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911" w:rsidRDefault="00CD25FE" w:rsidP="00CD25FE">
      <w:pPr>
        <w:rPr>
          <w:lang w:eastAsia="ru-RU"/>
        </w:rPr>
      </w:pPr>
      <w:bookmarkStart w:id="0" w:name="_GoBack"/>
      <w:r w:rsidRPr="00CD25FE">
        <w:rPr>
          <w:rFonts w:hint="eastAsia"/>
          <w:lang w:eastAsia="ru-RU"/>
        </w:rPr>
        <w:t>Кочкина</w:t>
      </w:r>
      <w:r w:rsidRPr="00CD25FE">
        <w:rPr>
          <w:lang w:eastAsia="ru-RU"/>
        </w:rPr>
        <w:t></w:t>
      </w:r>
      <w:r w:rsidRPr="00CD25FE">
        <w:rPr>
          <w:rFonts w:hint="eastAsia"/>
          <w:lang w:eastAsia="ru-RU"/>
        </w:rPr>
        <w:t>Анастасия</w:t>
      </w:r>
      <w:r w:rsidRPr="00CD25FE">
        <w:rPr>
          <w:lang w:eastAsia="ru-RU"/>
        </w:rPr>
        <w:t></w:t>
      </w:r>
      <w:r w:rsidRPr="00CD25FE">
        <w:rPr>
          <w:rFonts w:hint="eastAsia"/>
          <w:lang w:eastAsia="ru-RU"/>
        </w:rPr>
        <w:t>Вячеславовна</w:t>
      </w:r>
      <w:r w:rsidRPr="00CD25FE">
        <w:rPr>
          <w:lang w:eastAsia="ru-RU"/>
        </w:rPr>
        <w:t></w:t>
      </w:r>
      <w:r w:rsidRPr="00CD25FE">
        <w:rPr>
          <w:lang w:eastAsia="ru-RU"/>
        </w:rPr>
        <w:t></w:t>
      </w:r>
      <w:r w:rsidRPr="00CD25FE">
        <w:rPr>
          <w:rFonts w:hint="eastAsia"/>
          <w:lang w:eastAsia="ru-RU"/>
        </w:rPr>
        <w:t>Создание</w:t>
      </w:r>
      <w:r w:rsidRPr="00CD25FE">
        <w:rPr>
          <w:lang w:eastAsia="ru-RU"/>
        </w:rPr>
        <w:t></w:t>
      </w:r>
      <w:r w:rsidRPr="00CD25FE">
        <w:rPr>
          <w:rFonts w:hint="eastAsia"/>
          <w:lang w:eastAsia="ru-RU"/>
        </w:rPr>
        <w:t>и</w:t>
      </w:r>
      <w:r w:rsidRPr="00CD25FE">
        <w:rPr>
          <w:lang w:eastAsia="ru-RU"/>
        </w:rPr>
        <w:t></w:t>
      </w:r>
      <w:r w:rsidRPr="00CD25FE">
        <w:rPr>
          <w:rFonts w:hint="eastAsia"/>
          <w:lang w:eastAsia="ru-RU"/>
        </w:rPr>
        <w:t>функционирование</w:t>
      </w:r>
      <w:r w:rsidRPr="00CD25FE">
        <w:rPr>
          <w:lang w:eastAsia="ru-RU"/>
        </w:rPr>
        <w:t></w:t>
      </w:r>
      <w:r w:rsidRPr="00CD25FE">
        <w:rPr>
          <w:rFonts w:hint="eastAsia"/>
          <w:lang w:eastAsia="ru-RU"/>
        </w:rPr>
        <w:t>оффшорных</w:t>
      </w:r>
      <w:r w:rsidRPr="00CD25FE">
        <w:rPr>
          <w:lang w:eastAsia="ru-RU"/>
        </w:rPr>
        <w:t></w:t>
      </w:r>
      <w:r w:rsidRPr="00CD25FE">
        <w:rPr>
          <w:rFonts w:hint="eastAsia"/>
          <w:lang w:eastAsia="ru-RU"/>
        </w:rPr>
        <w:t>зон</w:t>
      </w:r>
      <w:r w:rsidRPr="00CD25FE">
        <w:rPr>
          <w:lang w:eastAsia="ru-RU"/>
        </w:rPr>
        <w:t></w:t>
      </w:r>
      <w:r w:rsidRPr="00CD25FE">
        <w:rPr>
          <w:rFonts w:hint="eastAsia"/>
          <w:lang w:eastAsia="ru-RU"/>
        </w:rPr>
        <w:t>в</w:t>
      </w:r>
      <w:r w:rsidRPr="00CD25FE">
        <w:rPr>
          <w:lang w:eastAsia="ru-RU"/>
        </w:rPr>
        <w:t></w:t>
      </w:r>
      <w:r w:rsidRPr="00CD25FE">
        <w:rPr>
          <w:rFonts w:hint="eastAsia"/>
          <w:lang w:eastAsia="ru-RU"/>
        </w:rPr>
        <w:t>Европе</w:t>
      </w:r>
      <w:r w:rsidRPr="00CD25FE">
        <w:rPr>
          <w:lang w:eastAsia="ru-RU"/>
        </w:rPr>
        <w:t></w:t>
      </w:r>
      <w:r w:rsidRPr="00CD25FE">
        <w:rPr>
          <w:rFonts w:hint="eastAsia"/>
          <w:lang w:eastAsia="ru-RU"/>
        </w:rPr>
        <w:t>и</w:t>
      </w:r>
      <w:r w:rsidRPr="00CD25FE">
        <w:rPr>
          <w:lang w:eastAsia="ru-RU"/>
        </w:rPr>
        <w:t></w:t>
      </w:r>
      <w:r w:rsidRPr="00CD25FE">
        <w:rPr>
          <w:rFonts w:hint="eastAsia"/>
          <w:lang w:eastAsia="ru-RU"/>
        </w:rPr>
        <w:t>их</w:t>
      </w:r>
      <w:r w:rsidRPr="00CD25FE">
        <w:rPr>
          <w:lang w:eastAsia="ru-RU"/>
        </w:rPr>
        <w:t></w:t>
      </w:r>
      <w:r w:rsidRPr="00CD25FE">
        <w:rPr>
          <w:rFonts w:hint="eastAsia"/>
          <w:lang w:eastAsia="ru-RU"/>
        </w:rPr>
        <w:t>значение</w:t>
      </w:r>
      <w:r w:rsidRPr="00CD25FE">
        <w:rPr>
          <w:lang w:eastAsia="ru-RU"/>
        </w:rPr>
        <w:t></w:t>
      </w:r>
      <w:r w:rsidRPr="00CD25FE">
        <w:rPr>
          <w:rFonts w:hint="eastAsia"/>
          <w:lang w:eastAsia="ru-RU"/>
        </w:rPr>
        <w:t>для</w:t>
      </w:r>
      <w:r w:rsidRPr="00CD25FE">
        <w:rPr>
          <w:lang w:eastAsia="ru-RU"/>
        </w:rPr>
        <w:t></w:t>
      </w:r>
      <w:r w:rsidRPr="00CD25FE">
        <w:rPr>
          <w:rFonts w:hint="eastAsia"/>
          <w:lang w:eastAsia="ru-RU"/>
        </w:rPr>
        <w:t>России</w:t>
      </w:r>
      <w:r w:rsidRPr="00CD25FE">
        <w:rPr>
          <w:lang w:eastAsia="ru-RU"/>
        </w:rPr>
        <w:t></w:t>
      </w:r>
      <w:r w:rsidRPr="00CD25FE">
        <w:rPr>
          <w:lang w:eastAsia="ru-RU"/>
        </w:rPr>
        <w:t></w:t>
      </w:r>
      <w:r w:rsidRPr="00CD25FE">
        <w:rPr>
          <w:lang w:eastAsia="ru-RU"/>
        </w:rPr>
        <w:t></w:t>
      </w:r>
      <w:r w:rsidRPr="00CD25FE">
        <w:rPr>
          <w:rFonts w:hint="eastAsia"/>
          <w:lang w:eastAsia="ru-RU"/>
        </w:rPr>
        <w:t>Дис</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rFonts w:hint="eastAsia"/>
          <w:lang w:eastAsia="ru-RU"/>
        </w:rPr>
        <w:t>канд</w:t>
      </w:r>
      <w:r w:rsidRPr="00CD25FE">
        <w:rPr>
          <w:lang w:eastAsia="ru-RU"/>
        </w:rPr>
        <w:t></w:t>
      </w:r>
      <w:r w:rsidRPr="00CD25FE">
        <w:rPr>
          <w:lang w:eastAsia="ru-RU"/>
        </w:rPr>
        <w:t></w:t>
      </w:r>
      <w:r w:rsidRPr="00CD25FE">
        <w:rPr>
          <w:rFonts w:hint="eastAsia"/>
          <w:lang w:eastAsia="ru-RU"/>
        </w:rPr>
        <w:t>экон</w:t>
      </w:r>
      <w:r w:rsidRPr="00CD25FE">
        <w:rPr>
          <w:lang w:eastAsia="ru-RU"/>
        </w:rPr>
        <w:t></w:t>
      </w:r>
      <w:r w:rsidRPr="00CD25FE">
        <w:rPr>
          <w:lang w:eastAsia="ru-RU"/>
        </w:rPr>
        <w:t></w:t>
      </w:r>
      <w:r w:rsidRPr="00CD25FE">
        <w:rPr>
          <w:rFonts w:hint="eastAsia"/>
          <w:lang w:eastAsia="ru-RU"/>
        </w:rPr>
        <w:t>наук</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rFonts w:hint="eastAsia"/>
          <w:lang w:eastAsia="ru-RU"/>
        </w:rPr>
        <w:t>Москва</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rFonts w:hint="eastAsia"/>
          <w:lang w:eastAsia="ru-RU"/>
        </w:rPr>
        <w:t>с</w:t>
      </w:r>
      <w:r w:rsidRPr="00CD25FE">
        <w:rPr>
          <w:lang w:eastAsia="ru-RU"/>
        </w:rPr>
        <w:t></w:t>
      </w:r>
      <w:r w:rsidRPr="00CD25FE">
        <w:rPr>
          <w:lang w:eastAsia="ru-RU"/>
        </w:rPr>
        <w:t></w:t>
      </w:r>
      <w:r w:rsidRPr="00CD25FE">
        <w:rPr>
          <w:rFonts w:hint="eastAsia"/>
          <w:lang w:eastAsia="ru-RU"/>
        </w:rPr>
        <w:t>РГБ</w:t>
      </w:r>
      <w:r w:rsidRPr="00CD25FE">
        <w:rPr>
          <w:lang w:eastAsia="ru-RU"/>
        </w:rPr>
        <w:t></w:t>
      </w:r>
      <w:r w:rsidRPr="00CD25FE">
        <w:rPr>
          <w:rFonts w:hint="eastAsia"/>
          <w:lang w:eastAsia="ru-RU"/>
        </w:rPr>
        <w:t>ОД</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r w:rsidRPr="00CD25FE">
        <w:rPr>
          <w:lang w:eastAsia="ru-RU"/>
        </w:rPr>
        <w:t></w:t>
      </w:r>
    </w:p>
    <w:p w:rsidR="00CD25FE" w:rsidRDefault="00CD25FE" w:rsidP="00CD25FE">
      <w:r>
        <w:rPr>
          <w:rFonts w:hint="eastAsia"/>
        </w:rPr>
        <w:t>Содержание</w:t>
      </w:r>
      <w:r>
        <w:t></w:t>
      </w:r>
      <w:r>
        <w:rPr>
          <w:rFonts w:hint="eastAsia"/>
        </w:rPr>
        <w:t>к</w:t>
      </w:r>
      <w:r>
        <w:t></w:t>
      </w:r>
      <w:r>
        <w:rPr>
          <w:rFonts w:hint="eastAsia"/>
        </w:rPr>
        <w:t>диссертации</w:t>
      </w:r>
    </w:p>
    <w:p w:rsidR="00CD25FE" w:rsidRDefault="00CD25FE" w:rsidP="00CD25FE"/>
    <w:p w:rsidR="00CD25FE" w:rsidRDefault="00CD25FE" w:rsidP="00CD25FE">
      <w:r>
        <w:rPr>
          <w:rFonts w:hint="eastAsia"/>
        </w:rPr>
        <w:t>Введение</w:t>
      </w:r>
    </w:p>
    <w:p w:rsidR="00CD25FE" w:rsidRDefault="00CD25FE" w:rsidP="00CD25FE"/>
    <w:p w:rsidR="00CD25FE" w:rsidRDefault="00CD25FE" w:rsidP="00CD25FE">
      <w:r>
        <w:rPr>
          <w:rFonts w:hint="eastAsia"/>
        </w:rPr>
        <w:t>ГЛАВА</w:t>
      </w:r>
      <w:r>
        <w:t></w:t>
      </w:r>
      <w:r>
        <w:t></w:t>
      </w:r>
      <w:r>
        <w:t></w:t>
      </w:r>
      <w:r>
        <w:t></w:t>
      </w:r>
      <w:r>
        <w:rPr>
          <w:rFonts w:hint="eastAsia"/>
        </w:rPr>
        <w:t>Основы</w:t>
      </w:r>
      <w:r>
        <w:t></w:t>
      </w:r>
      <w:r>
        <w:rPr>
          <w:rFonts w:hint="eastAsia"/>
        </w:rPr>
        <w:t>создания</w:t>
      </w:r>
      <w:r>
        <w:t></w:t>
      </w:r>
      <w:r>
        <w:rPr>
          <w:rFonts w:hint="eastAsia"/>
        </w:rPr>
        <w:t>оффшорных</w:t>
      </w:r>
      <w:r>
        <w:t></w:t>
      </w:r>
      <w:r>
        <w:rPr>
          <w:rFonts w:hint="eastAsia"/>
        </w:rPr>
        <w:t>зон</w:t>
      </w:r>
      <w:r>
        <w:t></w:t>
      </w:r>
      <w:r>
        <w:t></w:t>
      </w:r>
      <w:r>
        <w:t></w:t>
      </w:r>
    </w:p>
    <w:p w:rsidR="00CD25FE" w:rsidRDefault="00CD25FE" w:rsidP="00CD25FE"/>
    <w:p w:rsidR="00CD25FE" w:rsidRDefault="00CD25FE" w:rsidP="00CD25FE">
      <w:r>
        <w:t></w:t>
      </w:r>
      <w:r>
        <w:t></w:t>
      </w:r>
      <w:r>
        <w:t></w:t>
      </w:r>
      <w:r>
        <w:t></w:t>
      </w:r>
      <w:r>
        <w:t></w:t>
      </w:r>
      <w:r>
        <w:rPr>
          <w:rFonts w:hint="eastAsia"/>
        </w:rPr>
        <w:t>Становление</w:t>
      </w:r>
      <w:r>
        <w:t></w:t>
      </w:r>
      <w:r>
        <w:rPr>
          <w:rFonts w:hint="eastAsia"/>
        </w:rPr>
        <w:t>и</w:t>
      </w:r>
      <w:r>
        <w:t></w:t>
      </w:r>
      <w:r>
        <w:rPr>
          <w:rFonts w:hint="eastAsia"/>
        </w:rPr>
        <w:t>развитие</w:t>
      </w:r>
      <w:r>
        <w:t></w:t>
      </w:r>
      <w:r>
        <w:rPr>
          <w:rFonts w:hint="eastAsia"/>
        </w:rPr>
        <w:t>оффшорных</w:t>
      </w:r>
      <w:r>
        <w:t></w:t>
      </w:r>
      <w:r>
        <w:rPr>
          <w:rFonts w:hint="eastAsia"/>
        </w:rPr>
        <w:t>зон</w:t>
      </w:r>
      <w:r>
        <w:t></w:t>
      </w:r>
      <w:r>
        <w:t></w:t>
      </w:r>
      <w:r>
        <w:t></w:t>
      </w:r>
    </w:p>
    <w:p w:rsidR="00CD25FE" w:rsidRDefault="00CD25FE" w:rsidP="00CD25FE"/>
    <w:p w:rsidR="00CD25FE" w:rsidRDefault="00CD25FE" w:rsidP="00CD25FE">
      <w:r>
        <w:t></w:t>
      </w:r>
      <w:r>
        <w:t></w:t>
      </w:r>
      <w:r>
        <w:t></w:t>
      </w:r>
      <w:r>
        <w:t></w:t>
      </w:r>
      <w:r>
        <w:t></w:t>
      </w:r>
      <w:r>
        <w:rPr>
          <w:rFonts w:hint="eastAsia"/>
        </w:rPr>
        <w:t>Теоретические</w:t>
      </w:r>
      <w:r>
        <w:t></w:t>
      </w:r>
      <w:r>
        <w:rPr>
          <w:rFonts w:hint="eastAsia"/>
        </w:rPr>
        <w:t>аспекты</w:t>
      </w:r>
      <w:r>
        <w:t></w:t>
      </w:r>
      <w:r>
        <w:rPr>
          <w:rFonts w:hint="eastAsia"/>
        </w:rPr>
        <w:t>деятельности</w:t>
      </w:r>
      <w:r>
        <w:t></w:t>
      </w:r>
      <w:r>
        <w:rPr>
          <w:rFonts w:hint="eastAsia"/>
        </w:rPr>
        <w:t>оффшорных</w:t>
      </w:r>
      <w:r>
        <w:t></w:t>
      </w:r>
      <w:r>
        <w:rPr>
          <w:rFonts w:hint="eastAsia"/>
        </w:rPr>
        <w:t>регионов</w:t>
      </w:r>
      <w:r>
        <w:t></w:t>
      </w:r>
      <w:r>
        <w:t></w:t>
      </w:r>
      <w:r>
        <w:t></w:t>
      </w:r>
    </w:p>
    <w:p w:rsidR="00CD25FE" w:rsidRDefault="00CD25FE" w:rsidP="00CD25FE"/>
    <w:p w:rsidR="00CD25FE" w:rsidRDefault="00CD25FE" w:rsidP="00CD25FE">
      <w:r>
        <w:t></w:t>
      </w:r>
      <w:r>
        <w:t></w:t>
      </w:r>
      <w:r>
        <w:t></w:t>
      </w:r>
      <w:r>
        <w:t></w:t>
      </w:r>
      <w:r>
        <w:t></w:t>
      </w:r>
      <w:r>
        <w:rPr>
          <w:rFonts w:hint="eastAsia"/>
        </w:rPr>
        <w:t>Классификация</w:t>
      </w:r>
      <w:r>
        <w:t></w:t>
      </w:r>
      <w:r>
        <w:rPr>
          <w:rFonts w:hint="eastAsia"/>
        </w:rPr>
        <w:t>оффшорных</w:t>
      </w:r>
      <w:r>
        <w:t></w:t>
      </w:r>
      <w:r>
        <w:rPr>
          <w:rFonts w:hint="eastAsia"/>
        </w:rPr>
        <w:t>юрисдикции</w:t>
      </w:r>
      <w:r>
        <w:t></w:t>
      </w:r>
      <w:r>
        <w:t></w:t>
      </w:r>
      <w:r>
        <w:t></w:t>
      </w:r>
    </w:p>
    <w:p w:rsidR="00CD25FE" w:rsidRDefault="00CD25FE" w:rsidP="00CD25FE"/>
    <w:p w:rsidR="00CD25FE" w:rsidRDefault="00CD25FE" w:rsidP="00CD25FE">
      <w:r>
        <w:t></w:t>
      </w:r>
      <w:r>
        <w:t></w:t>
      </w:r>
      <w:r>
        <w:t></w:t>
      </w:r>
      <w:r>
        <w:t></w:t>
      </w:r>
      <w:r>
        <w:t></w:t>
      </w:r>
      <w:r>
        <w:rPr>
          <w:rFonts w:hint="eastAsia"/>
        </w:rPr>
        <w:t>Основные</w:t>
      </w:r>
      <w:r>
        <w:t></w:t>
      </w:r>
      <w:r>
        <w:rPr>
          <w:rFonts w:hint="eastAsia"/>
        </w:rPr>
        <w:t>экономические</w:t>
      </w:r>
      <w:r>
        <w:t></w:t>
      </w:r>
      <w:r>
        <w:rPr>
          <w:rFonts w:hint="eastAsia"/>
        </w:rPr>
        <w:t>показатели</w:t>
      </w:r>
      <w:r>
        <w:t></w:t>
      </w:r>
      <w:r>
        <w:rPr>
          <w:rFonts w:hint="eastAsia"/>
        </w:rPr>
        <w:t>оффшорных</w:t>
      </w:r>
      <w:r>
        <w:t></w:t>
      </w:r>
      <w:r>
        <w:rPr>
          <w:rFonts w:hint="eastAsia"/>
        </w:rPr>
        <w:t>юрисдикции</w:t>
      </w:r>
      <w:r>
        <w:t></w:t>
      </w:r>
      <w:r>
        <w:rPr>
          <w:rFonts w:hint="eastAsia"/>
        </w:rPr>
        <w:t>Европы</w:t>
      </w:r>
      <w:r>
        <w:t></w:t>
      </w:r>
      <w:r>
        <w:t></w:t>
      </w:r>
      <w:r>
        <w:t></w:t>
      </w:r>
    </w:p>
    <w:p w:rsidR="00CD25FE" w:rsidRDefault="00CD25FE" w:rsidP="00CD25FE"/>
    <w:p w:rsidR="00CD25FE" w:rsidRDefault="00CD25FE" w:rsidP="00CD25FE">
      <w:r>
        <w:rPr>
          <w:rFonts w:hint="eastAsia"/>
        </w:rPr>
        <w:t>ГЛАВА</w:t>
      </w:r>
      <w:r>
        <w:t></w:t>
      </w:r>
      <w:r>
        <w:t></w:t>
      </w:r>
      <w:r>
        <w:t></w:t>
      </w:r>
      <w:r>
        <w:t></w:t>
      </w:r>
      <w:r>
        <w:rPr>
          <w:rFonts w:hint="eastAsia"/>
        </w:rPr>
        <w:t>Принципы</w:t>
      </w:r>
      <w:r>
        <w:t></w:t>
      </w:r>
      <w:r>
        <w:rPr>
          <w:rFonts w:hint="eastAsia"/>
        </w:rPr>
        <w:t>функционирования</w:t>
      </w:r>
      <w:r>
        <w:t></w:t>
      </w:r>
      <w:r>
        <w:rPr>
          <w:rFonts w:hint="eastAsia"/>
        </w:rPr>
        <w:t>оффшорных</w:t>
      </w:r>
      <w:r>
        <w:t></w:t>
      </w:r>
      <w:r>
        <w:rPr>
          <w:rFonts w:hint="eastAsia"/>
        </w:rPr>
        <w:t>зон</w:t>
      </w:r>
      <w:r>
        <w:t></w:t>
      </w:r>
      <w:r>
        <w:t></w:t>
      </w:r>
      <w:r>
        <w:t></w:t>
      </w:r>
    </w:p>
    <w:p w:rsidR="00CD25FE" w:rsidRDefault="00CD25FE" w:rsidP="00CD25FE"/>
    <w:p w:rsidR="00CD25FE" w:rsidRDefault="00CD25FE" w:rsidP="00CD25FE">
      <w:r>
        <w:t></w:t>
      </w:r>
      <w:r>
        <w:t></w:t>
      </w:r>
      <w:r>
        <w:t></w:t>
      </w:r>
      <w:r>
        <w:t></w:t>
      </w:r>
      <w:r>
        <w:t></w:t>
      </w:r>
      <w:r>
        <w:rPr>
          <w:rFonts w:hint="eastAsia"/>
        </w:rPr>
        <w:t>Использование</w:t>
      </w:r>
      <w:r>
        <w:t></w:t>
      </w:r>
      <w:r>
        <w:rPr>
          <w:rFonts w:hint="eastAsia"/>
        </w:rPr>
        <w:t>оффшорных</w:t>
      </w:r>
      <w:r>
        <w:t></w:t>
      </w:r>
      <w:r>
        <w:rPr>
          <w:rFonts w:hint="eastAsia"/>
        </w:rPr>
        <w:t>зон</w:t>
      </w:r>
      <w:r>
        <w:t></w:t>
      </w:r>
      <w:r>
        <w:rPr>
          <w:rFonts w:hint="eastAsia"/>
        </w:rPr>
        <w:t>в</w:t>
      </w:r>
      <w:r>
        <w:t></w:t>
      </w:r>
      <w:r>
        <w:rPr>
          <w:rFonts w:hint="eastAsia"/>
        </w:rPr>
        <w:t>легальном</w:t>
      </w:r>
      <w:r>
        <w:t></w:t>
      </w:r>
      <w:r>
        <w:rPr>
          <w:rFonts w:hint="eastAsia"/>
        </w:rPr>
        <w:t>и</w:t>
      </w:r>
      <w:r>
        <w:t></w:t>
      </w:r>
      <w:r>
        <w:rPr>
          <w:rFonts w:hint="eastAsia"/>
        </w:rPr>
        <w:t>нелегальном</w:t>
      </w:r>
      <w:r>
        <w:t></w:t>
      </w:r>
      <w:r>
        <w:rPr>
          <w:rFonts w:hint="eastAsia"/>
        </w:rPr>
        <w:t>бизнесе</w:t>
      </w:r>
      <w:r>
        <w:t></w:t>
      </w:r>
      <w:r>
        <w:t></w:t>
      </w:r>
      <w:r>
        <w:t></w:t>
      </w:r>
    </w:p>
    <w:p w:rsidR="00CD25FE" w:rsidRDefault="00CD25FE" w:rsidP="00CD25FE"/>
    <w:p w:rsidR="00CD25FE" w:rsidRDefault="00CD25FE" w:rsidP="00CD25FE">
      <w:r>
        <w:t></w:t>
      </w:r>
      <w:r>
        <w:t></w:t>
      </w:r>
      <w:r>
        <w:t></w:t>
      </w:r>
      <w:r>
        <w:t></w:t>
      </w:r>
      <w:r>
        <w:t></w:t>
      </w:r>
      <w:r>
        <w:rPr>
          <w:rFonts w:hint="eastAsia"/>
        </w:rPr>
        <w:t>Роль</w:t>
      </w:r>
      <w:r>
        <w:t></w:t>
      </w:r>
      <w:r>
        <w:rPr>
          <w:rFonts w:hint="eastAsia"/>
        </w:rPr>
        <w:t>оффшорных</w:t>
      </w:r>
      <w:r>
        <w:t></w:t>
      </w:r>
      <w:r>
        <w:rPr>
          <w:rFonts w:hint="eastAsia"/>
        </w:rPr>
        <w:t>зон</w:t>
      </w:r>
      <w:r>
        <w:t></w:t>
      </w:r>
      <w:r>
        <w:rPr>
          <w:rFonts w:hint="eastAsia"/>
        </w:rPr>
        <w:t>в</w:t>
      </w:r>
      <w:r>
        <w:t></w:t>
      </w:r>
      <w:r>
        <w:rPr>
          <w:rFonts w:hint="eastAsia"/>
        </w:rPr>
        <w:t>налоговой</w:t>
      </w:r>
      <w:r>
        <w:t></w:t>
      </w:r>
      <w:r>
        <w:rPr>
          <w:rFonts w:hint="eastAsia"/>
        </w:rPr>
        <w:t>конкуренции</w:t>
      </w:r>
      <w:r>
        <w:t></w:t>
      </w:r>
      <w:r>
        <w:t></w:t>
      </w:r>
      <w:r>
        <w:t></w:t>
      </w:r>
    </w:p>
    <w:p w:rsidR="00CD25FE" w:rsidRDefault="00CD25FE" w:rsidP="00CD25FE"/>
    <w:p w:rsidR="00CD25FE" w:rsidRDefault="00CD25FE" w:rsidP="00CD25FE">
      <w:r>
        <w:t></w:t>
      </w:r>
      <w:r>
        <w:t></w:t>
      </w:r>
      <w:r>
        <w:t></w:t>
      </w:r>
      <w:r>
        <w:t></w:t>
      </w:r>
      <w:r>
        <w:t></w:t>
      </w:r>
      <w:r>
        <w:rPr>
          <w:rFonts w:hint="eastAsia"/>
        </w:rPr>
        <w:t>Политика</w:t>
      </w:r>
      <w:r>
        <w:t></w:t>
      </w:r>
      <w:r>
        <w:rPr>
          <w:rFonts w:hint="eastAsia"/>
        </w:rPr>
        <w:t>промышленно</w:t>
      </w:r>
      <w:r>
        <w:t></w:t>
      </w:r>
      <w:r>
        <w:rPr>
          <w:rFonts w:hint="eastAsia"/>
        </w:rPr>
        <w:t>развитых</w:t>
      </w:r>
      <w:r>
        <w:t></w:t>
      </w:r>
      <w:r>
        <w:rPr>
          <w:rFonts w:hint="eastAsia"/>
        </w:rPr>
        <w:t>стран</w:t>
      </w:r>
      <w:r>
        <w:t></w:t>
      </w:r>
      <w:r>
        <w:rPr>
          <w:rFonts w:hint="eastAsia"/>
        </w:rPr>
        <w:t>в</w:t>
      </w:r>
      <w:r>
        <w:t></w:t>
      </w:r>
      <w:r>
        <w:rPr>
          <w:rFonts w:hint="eastAsia"/>
        </w:rPr>
        <w:t>отношении</w:t>
      </w:r>
      <w:r>
        <w:t></w:t>
      </w:r>
      <w:r>
        <w:rPr>
          <w:rFonts w:hint="eastAsia"/>
        </w:rPr>
        <w:t>оффшорных</w:t>
      </w:r>
      <w:r>
        <w:t></w:t>
      </w:r>
      <w:r>
        <w:rPr>
          <w:rFonts w:hint="eastAsia"/>
        </w:rPr>
        <w:t>зон</w:t>
      </w:r>
      <w:r>
        <w:t></w:t>
      </w:r>
      <w:r>
        <w:t></w:t>
      </w:r>
      <w:r>
        <w:t></w:t>
      </w:r>
    </w:p>
    <w:p w:rsidR="00CD25FE" w:rsidRDefault="00CD25FE" w:rsidP="00CD25FE"/>
    <w:p w:rsidR="00CD25FE" w:rsidRDefault="00CD25FE" w:rsidP="00CD25FE">
      <w:r>
        <w:t></w:t>
      </w:r>
      <w:r>
        <w:t></w:t>
      </w:r>
      <w:r>
        <w:t></w:t>
      </w:r>
      <w:r>
        <w:t></w:t>
      </w:r>
      <w:r>
        <w:t></w:t>
      </w:r>
      <w:r>
        <w:rPr>
          <w:rFonts w:hint="eastAsia"/>
        </w:rPr>
        <w:t>Тенденции</w:t>
      </w:r>
      <w:r>
        <w:t></w:t>
      </w:r>
      <w:r>
        <w:rPr>
          <w:rFonts w:hint="eastAsia"/>
        </w:rPr>
        <w:t>в</w:t>
      </w:r>
      <w:r>
        <w:t></w:t>
      </w:r>
      <w:r>
        <w:rPr>
          <w:rFonts w:hint="eastAsia"/>
        </w:rPr>
        <w:t>развитии</w:t>
      </w:r>
      <w:r>
        <w:t></w:t>
      </w:r>
      <w:r>
        <w:rPr>
          <w:rFonts w:hint="eastAsia"/>
        </w:rPr>
        <w:t>оффшорных</w:t>
      </w:r>
      <w:r>
        <w:t></w:t>
      </w:r>
      <w:r>
        <w:rPr>
          <w:rFonts w:hint="eastAsia"/>
        </w:rPr>
        <w:t>зон</w:t>
      </w:r>
      <w:r>
        <w:t></w:t>
      </w:r>
      <w:r>
        <w:rPr>
          <w:rFonts w:hint="eastAsia"/>
        </w:rPr>
        <w:t>в</w:t>
      </w:r>
      <w:r>
        <w:t></w:t>
      </w:r>
      <w:r>
        <w:rPr>
          <w:rFonts w:hint="eastAsia"/>
        </w:rPr>
        <w:t>Европе</w:t>
      </w:r>
      <w:r>
        <w:t></w:t>
      </w:r>
      <w:r>
        <w:t></w:t>
      </w:r>
      <w:r>
        <w:t></w:t>
      </w:r>
      <w:r>
        <w:t></w:t>
      </w:r>
    </w:p>
    <w:p w:rsidR="00CD25FE" w:rsidRDefault="00CD25FE" w:rsidP="00CD25FE"/>
    <w:p w:rsidR="00CD25FE" w:rsidRDefault="00CD25FE" w:rsidP="00CD25FE">
      <w:r>
        <w:rPr>
          <w:rFonts w:hint="eastAsia"/>
        </w:rPr>
        <w:t>ГЛАВА</w:t>
      </w:r>
      <w:r>
        <w:t></w:t>
      </w:r>
      <w:r>
        <w:t></w:t>
      </w:r>
      <w:r>
        <w:t></w:t>
      </w:r>
      <w:r>
        <w:t></w:t>
      </w:r>
      <w:r>
        <w:rPr>
          <w:rFonts w:hint="eastAsia"/>
        </w:rPr>
        <w:t>Практические</w:t>
      </w:r>
      <w:r>
        <w:t></w:t>
      </w:r>
      <w:r>
        <w:rPr>
          <w:rFonts w:hint="eastAsia"/>
        </w:rPr>
        <w:t>аспекты</w:t>
      </w:r>
      <w:r>
        <w:t></w:t>
      </w:r>
      <w:r>
        <w:rPr>
          <w:rFonts w:hint="eastAsia"/>
        </w:rPr>
        <w:t>взаимодействия</w:t>
      </w:r>
      <w:r>
        <w:t></w:t>
      </w:r>
      <w:r>
        <w:rPr>
          <w:rFonts w:hint="eastAsia"/>
        </w:rPr>
        <w:t>эко</w:t>
      </w:r>
      <w:r>
        <w:rPr>
          <w:rFonts w:hint="eastAsia"/>
        </w:rPr>
        <w:lastRenderedPageBreak/>
        <w:t>номики</w:t>
      </w:r>
      <w:r>
        <w:t></w:t>
      </w:r>
      <w:r>
        <w:rPr>
          <w:rFonts w:hint="eastAsia"/>
        </w:rPr>
        <w:t>российской</w:t>
      </w:r>
      <w:r>
        <w:t></w:t>
      </w:r>
      <w:r>
        <w:rPr>
          <w:rFonts w:hint="eastAsia"/>
        </w:rPr>
        <w:t>федерации</w:t>
      </w:r>
      <w:r>
        <w:t></w:t>
      </w:r>
      <w:r>
        <w:rPr>
          <w:rFonts w:hint="eastAsia"/>
        </w:rPr>
        <w:t>с</w:t>
      </w:r>
      <w:r>
        <w:t></w:t>
      </w:r>
      <w:r>
        <w:rPr>
          <w:rFonts w:hint="eastAsia"/>
        </w:rPr>
        <w:t>оффшорными</w:t>
      </w:r>
      <w:r>
        <w:t></w:t>
      </w:r>
      <w:r>
        <w:rPr>
          <w:rFonts w:hint="eastAsia"/>
        </w:rPr>
        <w:t>зонами</w:t>
      </w:r>
      <w:r>
        <w:t></w:t>
      </w:r>
      <w:r>
        <w:t></w:t>
      </w:r>
      <w:r>
        <w:t></w:t>
      </w:r>
      <w:r>
        <w:t></w:t>
      </w:r>
    </w:p>
    <w:p w:rsidR="00CD25FE" w:rsidRDefault="00CD25FE" w:rsidP="00CD25FE"/>
    <w:p w:rsidR="00CD25FE" w:rsidRDefault="00CD25FE" w:rsidP="00CD25FE">
      <w:r>
        <w:t></w:t>
      </w:r>
      <w:r>
        <w:t></w:t>
      </w:r>
      <w:r>
        <w:t></w:t>
      </w:r>
      <w:r>
        <w:t></w:t>
      </w:r>
      <w:r>
        <w:t></w:t>
      </w:r>
      <w:r>
        <w:rPr>
          <w:rFonts w:hint="eastAsia"/>
        </w:rPr>
        <w:t>Современные</w:t>
      </w:r>
      <w:r>
        <w:t></w:t>
      </w:r>
      <w:r>
        <w:rPr>
          <w:rFonts w:hint="eastAsia"/>
        </w:rPr>
        <w:t>связи</w:t>
      </w:r>
      <w:r>
        <w:t></w:t>
      </w:r>
      <w:r>
        <w:rPr>
          <w:rFonts w:hint="eastAsia"/>
        </w:rPr>
        <w:t>экономики</w:t>
      </w:r>
      <w:r>
        <w:t></w:t>
      </w:r>
      <w:r>
        <w:rPr>
          <w:rFonts w:hint="eastAsia"/>
        </w:rPr>
        <w:t>России</w:t>
      </w:r>
      <w:r>
        <w:t></w:t>
      </w:r>
      <w:r>
        <w:rPr>
          <w:rFonts w:hint="eastAsia"/>
        </w:rPr>
        <w:t>с</w:t>
      </w:r>
      <w:r>
        <w:t></w:t>
      </w:r>
      <w:r>
        <w:rPr>
          <w:rFonts w:hint="eastAsia"/>
        </w:rPr>
        <w:t>оффшорными</w:t>
      </w:r>
      <w:r>
        <w:t></w:t>
      </w:r>
      <w:r>
        <w:rPr>
          <w:rFonts w:hint="eastAsia"/>
        </w:rPr>
        <w:t>зонами</w:t>
      </w:r>
      <w:r>
        <w:t></w:t>
      </w:r>
      <w:r>
        <w:rPr>
          <w:rFonts w:hint="eastAsia"/>
        </w:rPr>
        <w:t>в</w:t>
      </w:r>
      <w:r>
        <w:t></w:t>
      </w:r>
      <w:r>
        <w:rPr>
          <w:rFonts w:hint="eastAsia"/>
        </w:rPr>
        <w:t>Западной</w:t>
      </w:r>
      <w:r>
        <w:t></w:t>
      </w:r>
      <w:r>
        <w:rPr>
          <w:rFonts w:hint="eastAsia"/>
        </w:rPr>
        <w:t>Европе</w:t>
      </w:r>
      <w:r>
        <w:t></w:t>
      </w:r>
      <w:r>
        <w:t></w:t>
      </w:r>
      <w:r>
        <w:t></w:t>
      </w:r>
      <w:r>
        <w:t></w:t>
      </w:r>
    </w:p>
    <w:p w:rsidR="00CD25FE" w:rsidRDefault="00CD25FE" w:rsidP="00CD25FE"/>
    <w:p w:rsidR="00CD25FE" w:rsidRDefault="00CD25FE" w:rsidP="00CD25FE">
      <w:r>
        <w:t></w:t>
      </w:r>
      <w:r>
        <w:t></w:t>
      </w:r>
      <w:r>
        <w:t></w:t>
      </w:r>
      <w:r>
        <w:t></w:t>
      </w:r>
      <w:r>
        <w:t></w:t>
      </w:r>
      <w:r>
        <w:rPr>
          <w:rFonts w:hint="eastAsia"/>
        </w:rPr>
        <w:t>Особенности</w:t>
      </w:r>
      <w:r>
        <w:t></w:t>
      </w:r>
      <w:r>
        <w:rPr>
          <w:rFonts w:hint="eastAsia"/>
        </w:rPr>
        <w:t>развития</w:t>
      </w:r>
      <w:r>
        <w:t></w:t>
      </w:r>
      <w:r>
        <w:rPr>
          <w:rFonts w:hint="eastAsia"/>
        </w:rPr>
        <w:t>оффшорных</w:t>
      </w:r>
      <w:r>
        <w:t></w:t>
      </w:r>
      <w:r>
        <w:rPr>
          <w:rFonts w:hint="eastAsia"/>
        </w:rPr>
        <w:t>регионов</w:t>
      </w:r>
      <w:r>
        <w:t></w:t>
      </w:r>
      <w:r>
        <w:t></w:t>
      </w:r>
      <w:r>
        <w:rPr>
          <w:rFonts w:hint="eastAsia"/>
        </w:rPr>
        <w:t>организационно</w:t>
      </w:r>
      <w:r>
        <w:t></w:t>
      </w:r>
      <w:r>
        <w:rPr>
          <w:rFonts w:hint="eastAsia"/>
        </w:rPr>
        <w:t>экономический</w:t>
      </w:r>
      <w:r>
        <w:t></w:t>
      </w:r>
      <w:r>
        <w:rPr>
          <w:rFonts w:hint="eastAsia"/>
        </w:rPr>
        <w:t>аспект</w:t>
      </w:r>
      <w:r>
        <w:t></w:t>
      </w:r>
      <w:r>
        <w:t></w:t>
      </w:r>
      <w:r>
        <w:t></w:t>
      </w:r>
      <w:r>
        <w:t></w:t>
      </w:r>
    </w:p>
    <w:p w:rsidR="00CD25FE" w:rsidRDefault="00CD25FE" w:rsidP="00CD25FE"/>
    <w:p w:rsidR="00CD25FE" w:rsidRDefault="00CD25FE" w:rsidP="00CD25FE">
      <w:r>
        <w:t></w:t>
      </w:r>
      <w:r>
        <w:t></w:t>
      </w:r>
      <w:r>
        <w:t></w:t>
      </w:r>
      <w:r>
        <w:t></w:t>
      </w:r>
      <w:r>
        <w:t></w:t>
      </w:r>
      <w:r>
        <w:rPr>
          <w:rFonts w:hint="eastAsia"/>
        </w:rPr>
        <w:t>Возможности</w:t>
      </w:r>
      <w:r>
        <w:t></w:t>
      </w:r>
      <w:r>
        <w:rPr>
          <w:rFonts w:hint="eastAsia"/>
        </w:rPr>
        <w:t>развития</w:t>
      </w:r>
      <w:r>
        <w:t></w:t>
      </w:r>
      <w:r>
        <w:rPr>
          <w:rFonts w:hint="eastAsia"/>
        </w:rPr>
        <w:t>центра</w:t>
      </w:r>
      <w:r>
        <w:t></w:t>
      </w:r>
      <w:r>
        <w:rPr>
          <w:rFonts w:hint="eastAsia"/>
        </w:rPr>
        <w:t>международного</w:t>
      </w:r>
      <w:r>
        <w:t></w:t>
      </w:r>
      <w:r>
        <w:rPr>
          <w:rFonts w:hint="eastAsia"/>
        </w:rPr>
        <w:t>бизнеса</w:t>
      </w:r>
      <w:r>
        <w:t></w:t>
      </w:r>
      <w:r>
        <w:rPr>
          <w:rFonts w:hint="eastAsia"/>
        </w:rPr>
        <w:t>на</w:t>
      </w:r>
      <w:r>
        <w:t></w:t>
      </w:r>
      <w:r>
        <w:rPr>
          <w:rFonts w:hint="eastAsia"/>
        </w:rPr>
        <w:t>территории</w:t>
      </w:r>
      <w:r>
        <w:t></w:t>
      </w:r>
      <w:r>
        <w:rPr>
          <w:rFonts w:hint="eastAsia"/>
        </w:rPr>
        <w:t>РФ</w:t>
      </w:r>
      <w:r>
        <w:t></w:t>
      </w:r>
      <w:r>
        <w:t></w:t>
      </w:r>
      <w:r>
        <w:t></w:t>
      </w:r>
      <w:r>
        <w:t></w:t>
      </w:r>
    </w:p>
    <w:p w:rsidR="00CD25FE" w:rsidRDefault="00CD25FE" w:rsidP="00CD25FE"/>
    <w:p w:rsidR="00CD25FE" w:rsidRDefault="00CD25FE" w:rsidP="00CD25FE">
      <w:r>
        <w:rPr>
          <w:rFonts w:hint="eastAsia"/>
        </w:rPr>
        <w:t>Заключение</w:t>
      </w:r>
      <w:r>
        <w:t></w:t>
      </w:r>
      <w:r>
        <w:t></w:t>
      </w:r>
      <w:r>
        <w:t></w:t>
      </w:r>
      <w:r>
        <w:t></w:t>
      </w:r>
    </w:p>
    <w:p w:rsidR="00CD25FE" w:rsidRDefault="00CD25FE" w:rsidP="00CD25FE"/>
    <w:p w:rsidR="00CD25FE" w:rsidRDefault="00CD25FE" w:rsidP="00CD25FE">
      <w:r>
        <w:rPr>
          <w:rFonts w:hint="eastAsia"/>
        </w:rPr>
        <w:t>Библиография</w:t>
      </w:r>
      <w:r>
        <w:t></w:t>
      </w:r>
      <w:r>
        <w:t></w:t>
      </w:r>
      <w:r>
        <w:t></w:t>
      </w:r>
      <w:r>
        <w:t></w:t>
      </w:r>
    </w:p>
    <w:p w:rsidR="00CD25FE" w:rsidRDefault="00CD25FE" w:rsidP="00CD25FE"/>
    <w:p w:rsidR="00CD25FE" w:rsidRPr="00CD25FE" w:rsidRDefault="00CD25FE" w:rsidP="00CD25FE">
      <w:r>
        <w:rPr>
          <w:rFonts w:hint="eastAsia"/>
        </w:rPr>
        <w:t>Приложения</w:t>
      </w:r>
      <w:r>
        <w:t></w:t>
      </w:r>
      <w:r>
        <w:t></w:t>
      </w:r>
      <w:r>
        <w:t></w:t>
      </w:r>
      <w:r>
        <w:t></w:t>
      </w:r>
      <w:bookmarkEnd w:id="0"/>
    </w:p>
    <w:sectPr w:rsidR="00CD25FE" w:rsidRPr="00CD25F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731" w:rsidRDefault="00586731">
      <w:pPr>
        <w:spacing w:after="0" w:line="240" w:lineRule="auto"/>
      </w:pPr>
      <w:r>
        <w:separator/>
      </w:r>
    </w:p>
  </w:endnote>
  <w:endnote w:type="continuationSeparator" w:id="0">
    <w:p w:rsidR="00586731" w:rsidRDefault="00586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731" w:rsidRDefault="00586731"/>
    <w:p w:rsidR="00586731" w:rsidRDefault="00586731"/>
    <w:p w:rsidR="00586731" w:rsidRDefault="00586731"/>
    <w:p w:rsidR="00586731" w:rsidRDefault="00586731"/>
    <w:p w:rsidR="00586731" w:rsidRDefault="00586731"/>
    <w:p w:rsidR="00586731" w:rsidRDefault="00586731"/>
    <w:p w:rsidR="00586731" w:rsidRDefault="0058673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731" w:rsidRDefault="005867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86731" w:rsidRDefault="005867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86731" w:rsidRDefault="00586731"/>
    <w:p w:rsidR="00586731" w:rsidRDefault="00586731"/>
    <w:p w:rsidR="00586731" w:rsidRDefault="0058673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731" w:rsidRDefault="00586731"/>
                          <w:p w:rsidR="00586731" w:rsidRDefault="0058673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86731" w:rsidRDefault="00586731"/>
                    <w:p w:rsidR="00586731" w:rsidRDefault="0058673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86731" w:rsidRDefault="00586731"/>
    <w:p w:rsidR="00586731" w:rsidRDefault="00586731">
      <w:pPr>
        <w:rPr>
          <w:sz w:val="2"/>
          <w:szCs w:val="2"/>
        </w:rPr>
      </w:pPr>
    </w:p>
    <w:p w:rsidR="00586731" w:rsidRDefault="00586731"/>
    <w:p w:rsidR="00586731" w:rsidRDefault="00586731">
      <w:pPr>
        <w:spacing w:after="0" w:line="240" w:lineRule="auto"/>
      </w:pPr>
    </w:p>
  </w:footnote>
  <w:footnote w:type="continuationSeparator" w:id="0">
    <w:p w:rsidR="00586731" w:rsidRDefault="00586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31"/>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DE9C5-5DCB-45D2-911C-62D84153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21067</TotalTime>
  <Pages>2</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1373</cp:revision>
  <cp:lastPrinted>2009-02-06T05:36:00Z</cp:lastPrinted>
  <dcterms:created xsi:type="dcterms:W3CDTF">2023-09-07T12:38:00Z</dcterms:created>
  <dcterms:modified xsi:type="dcterms:W3CDTF">2023-12-01T13:39:00Z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