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B2D49" w14:textId="77777777" w:rsidR="00A05A13" w:rsidRDefault="00A05A13" w:rsidP="00A05A13">
      <w:pPr>
        <w:pStyle w:val="afffffffffffffffffffffffffff5"/>
        <w:rPr>
          <w:rFonts w:ascii="Verdana" w:hAnsi="Verdana"/>
          <w:color w:val="000000"/>
          <w:sz w:val="21"/>
          <w:szCs w:val="21"/>
        </w:rPr>
      </w:pPr>
      <w:proofErr w:type="spellStart"/>
      <w:r>
        <w:rPr>
          <w:rFonts w:ascii="Helvetica Neue" w:hAnsi="Helvetica Neue"/>
          <w:b/>
          <w:bCs w:val="0"/>
          <w:color w:val="222222"/>
          <w:sz w:val="21"/>
          <w:szCs w:val="21"/>
        </w:rPr>
        <w:t>Журенков</w:t>
      </w:r>
      <w:proofErr w:type="spellEnd"/>
      <w:r>
        <w:rPr>
          <w:rFonts w:ascii="Helvetica Neue" w:hAnsi="Helvetica Neue"/>
          <w:b/>
          <w:bCs w:val="0"/>
          <w:color w:val="222222"/>
          <w:sz w:val="21"/>
          <w:szCs w:val="21"/>
        </w:rPr>
        <w:t>, Андрей Германович.</w:t>
      </w:r>
      <w:r>
        <w:rPr>
          <w:rFonts w:ascii="Helvetica Neue" w:hAnsi="Helvetica Neue"/>
          <w:color w:val="222222"/>
          <w:sz w:val="21"/>
          <w:szCs w:val="21"/>
        </w:rPr>
        <w:br/>
        <w:t xml:space="preserve">Теоретический анализ возможностей многоспектральных оптических методов исследования </w:t>
      </w:r>
      <w:proofErr w:type="gramStart"/>
      <w:r>
        <w:rPr>
          <w:rFonts w:ascii="Helvetica Neue" w:hAnsi="Helvetica Neue"/>
          <w:color w:val="222222"/>
          <w:sz w:val="21"/>
          <w:szCs w:val="21"/>
        </w:rPr>
        <w:t>океана :</w:t>
      </w:r>
      <w:proofErr w:type="gramEnd"/>
      <w:r>
        <w:rPr>
          <w:rFonts w:ascii="Helvetica Neue" w:hAnsi="Helvetica Neue"/>
          <w:color w:val="222222"/>
          <w:sz w:val="21"/>
          <w:szCs w:val="21"/>
        </w:rPr>
        <w:t xml:space="preserve"> диссертация ... кандидата физико-математических наук : 01.04.05. - Санкт-Петербург, 2000. - 78 </w:t>
      </w:r>
      <w:proofErr w:type="gramStart"/>
      <w:r>
        <w:rPr>
          <w:rFonts w:ascii="Helvetica Neue" w:hAnsi="Helvetica Neue"/>
          <w:color w:val="222222"/>
          <w:sz w:val="21"/>
          <w:szCs w:val="21"/>
        </w:rPr>
        <w:t>с. :</w:t>
      </w:r>
      <w:proofErr w:type="gramEnd"/>
      <w:r>
        <w:rPr>
          <w:rFonts w:ascii="Helvetica Neue" w:hAnsi="Helvetica Neue"/>
          <w:color w:val="222222"/>
          <w:sz w:val="21"/>
          <w:szCs w:val="21"/>
        </w:rPr>
        <w:t xml:space="preserve"> ил.</w:t>
      </w:r>
    </w:p>
    <w:p w14:paraId="54352A7A" w14:textId="77777777" w:rsidR="00A05A13" w:rsidRDefault="00A05A13" w:rsidP="00A05A13">
      <w:pPr>
        <w:pStyle w:val="20"/>
        <w:spacing w:before="0" w:after="312"/>
        <w:rPr>
          <w:rFonts w:ascii="Arial" w:hAnsi="Arial" w:cs="Arial"/>
          <w:caps/>
          <w:color w:val="333333"/>
          <w:sz w:val="27"/>
          <w:szCs w:val="27"/>
        </w:rPr>
      </w:pPr>
    </w:p>
    <w:p w14:paraId="16AB65D0" w14:textId="77777777" w:rsidR="00A05A13" w:rsidRDefault="00A05A13" w:rsidP="00A05A13">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w:t>
      </w:r>
      <w:proofErr w:type="spellStart"/>
      <w:r>
        <w:rPr>
          <w:rFonts w:ascii="Arial" w:hAnsi="Arial" w:cs="Arial"/>
          <w:color w:val="646B71"/>
          <w:sz w:val="18"/>
          <w:szCs w:val="18"/>
        </w:rPr>
        <w:t>Журенков</w:t>
      </w:r>
      <w:proofErr w:type="spellEnd"/>
      <w:r>
        <w:rPr>
          <w:rFonts w:ascii="Arial" w:hAnsi="Arial" w:cs="Arial"/>
          <w:color w:val="646B71"/>
          <w:sz w:val="18"/>
          <w:szCs w:val="18"/>
        </w:rPr>
        <w:t>, Андрей Германович</w:t>
      </w:r>
    </w:p>
    <w:p w14:paraId="486D87B9" w14:textId="77777777" w:rsidR="00A05A13" w:rsidRDefault="00A05A13" w:rsidP="00A05A1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CFC8FA9" w14:textId="77777777" w:rsidR="00A05A13" w:rsidRDefault="00A05A13" w:rsidP="00A05A1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Глава1. Физико-математические модели процессов эволюции аномалий оптических характеристик морской среды.</w:t>
      </w:r>
    </w:p>
    <w:p w14:paraId="70201CDC" w14:textId="77777777" w:rsidR="00A05A13" w:rsidRDefault="00A05A13" w:rsidP="00A05A1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Общие положения. Физико-математическая модель процессов распространения примесей в морской среде.</w:t>
      </w:r>
    </w:p>
    <w:p w14:paraId="1B00154A" w14:textId="77777777" w:rsidR="00A05A13" w:rsidRDefault="00A05A13" w:rsidP="00A05A1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Имитационно-информационное моделирование турбулентной диффузии примесей в стратифицированном океане с учетом внутренних волн.</w:t>
      </w:r>
    </w:p>
    <w:p w14:paraId="6D3D8AFA" w14:textId="77777777" w:rsidR="00A05A13" w:rsidRDefault="00A05A13" w:rsidP="00A05A1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Глава2. Алгоритм обработки сигналов, полученных с применением оптических датчиков.</w:t>
      </w:r>
    </w:p>
    <w:p w14:paraId="6D098384" w14:textId="77777777" w:rsidR="00A05A13" w:rsidRDefault="00A05A13" w:rsidP="00A05A1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Глава3. Обоснование методик восстановления гидрофизических параметров по результатам многоспектрального оптического зондирования.</w:t>
      </w:r>
    </w:p>
    <w:p w14:paraId="210751F8" w14:textId="77777777" w:rsidR="00A05A13" w:rsidRDefault="00A05A13" w:rsidP="00A05A1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Методика восстановления пространственно-временного распределения оптических характеристик морской воды.</w:t>
      </w:r>
    </w:p>
    <w:p w14:paraId="30E06A0A" w14:textId="77777777" w:rsidR="00A05A13" w:rsidRDefault="00A05A13" w:rsidP="00A05A1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Примеры решения прямых и обратных задач 'многоспектрального оптического зондирования.</w:t>
      </w:r>
    </w:p>
    <w:p w14:paraId="2C50DE65" w14:textId="77777777" w:rsidR="00A05A13" w:rsidRDefault="00A05A13" w:rsidP="00A05A1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Глава4. Рассеяние света частицами морской взвеси. Обобщение приближения аномальной дифракции.</w:t>
      </w:r>
    </w:p>
    <w:p w14:paraId="071EBB05" w14:textId="635EE025" w:rsidR="00E67B85" w:rsidRPr="00A05A13" w:rsidRDefault="00E67B85" w:rsidP="00A05A13"/>
    <w:sectPr w:rsidR="00E67B85" w:rsidRPr="00A05A1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628D0" w14:textId="77777777" w:rsidR="00226140" w:rsidRDefault="00226140">
      <w:pPr>
        <w:spacing w:after="0" w:line="240" w:lineRule="auto"/>
      </w:pPr>
      <w:r>
        <w:separator/>
      </w:r>
    </w:p>
  </w:endnote>
  <w:endnote w:type="continuationSeparator" w:id="0">
    <w:p w14:paraId="09072525" w14:textId="77777777" w:rsidR="00226140" w:rsidRDefault="00226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B8F0B" w14:textId="77777777" w:rsidR="00226140" w:rsidRDefault="00226140"/>
    <w:p w14:paraId="52DB8950" w14:textId="77777777" w:rsidR="00226140" w:rsidRDefault="00226140"/>
    <w:p w14:paraId="4B2FA69E" w14:textId="77777777" w:rsidR="00226140" w:rsidRDefault="00226140"/>
    <w:p w14:paraId="7E17CC18" w14:textId="77777777" w:rsidR="00226140" w:rsidRDefault="00226140"/>
    <w:p w14:paraId="71FDA69B" w14:textId="77777777" w:rsidR="00226140" w:rsidRDefault="00226140"/>
    <w:p w14:paraId="2AED8C1C" w14:textId="77777777" w:rsidR="00226140" w:rsidRDefault="00226140"/>
    <w:p w14:paraId="7624D520" w14:textId="77777777" w:rsidR="00226140" w:rsidRDefault="0022614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ECF7BCA" wp14:editId="68CCC50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40645" w14:textId="77777777" w:rsidR="00226140" w:rsidRDefault="0022614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ECF7BC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1440645" w14:textId="77777777" w:rsidR="00226140" w:rsidRDefault="0022614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E112D59" w14:textId="77777777" w:rsidR="00226140" w:rsidRDefault="00226140"/>
    <w:p w14:paraId="7405B1EE" w14:textId="77777777" w:rsidR="00226140" w:rsidRDefault="00226140"/>
    <w:p w14:paraId="1987E861" w14:textId="77777777" w:rsidR="00226140" w:rsidRDefault="0022614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2AEA24A" wp14:editId="5094AC1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59958F" w14:textId="77777777" w:rsidR="00226140" w:rsidRDefault="00226140"/>
                          <w:p w14:paraId="01CB72AF" w14:textId="77777777" w:rsidR="00226140" w:rsidRDefault="0022614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2AEA24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259958F" w14:textId="77777777" w:rsidR="00226140" w:rsidRDefault="00226140"/>
                    <w:p w14:paraId="01CB72AF" w14:textId="77777777" w:rsidR="00226140" w:rsidRDefault="0022614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DEAA0E4" w14:textId="77777777" w:rsidR="00226140" w:rsidRDefault="00226140"/>
    <w:p w14:paraId="7D2B0186" w14:textId="77777777" w:rsidR="00226140" w:rsidRDefault="00226140">
      <w:pPr>
        <w:rPr>
          <w:sz w:val="2"/>
          <w:szCs w:val="2"/>
        </w:rPr>
      </w:pPr>
    </w:p>
    <w:p w14:paraId="75E66272" w14:textId="77777777" w:rsidR="00226140" w:rsidRDefault="00226140"/>
    <w:p w14:paraId="225B977E" w14:textId="77777777" w:rsidR="00226140" w:rsidRDefault="00226140">
      <w:pPr>
        <w:spacing w:after="0" w:line="240" w:lineRule="auto"/>
      </w:pPr>
    </w:p>
  </w:footnote>
  <w:footnote w:type="continuationSeparator" w:id="0">
    <w:p w14:paraId="22DA1FD9" w14:textId="77777777" w:rsidR="00226140" w:rsidRDefault="00226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30"/>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699"/>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1CB"/>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40"/>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A3D"/>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0DE"/>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37"/>
    <w:rsid w:val="00966B54"/>
    <w:rsid w:val="00966BA5"/>
    <w:rsid w:val="00966C3D"/>
    <w:rsid w:val="00966D68"/>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A96"/>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121044</TotalTime>
  <Pages>1</Pages>
  <Words>175</Words>
  <Characters>999</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1172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2814</cp:revision>
  <cp:lastPrinted>2009-02-06T05:36:00Z</cp:lastPrinted>
  <dcterms:created xsi:type="dcterms:W3CDTF">2024-01-07T13:43:00Z</dcterms:created>
  <dcterms:modified xsi:type="dcterms:W3CDTF">2025-06-24T13:26:00Z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