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8DCA" w14:textId="1E84CD7F" w:rsidR="001C69C0" w:rsidRDefault="00B855F1" w:rsidP="00B855F1">
      <w:pPr>
        <w:rPr>
          <w:rFonts w:ascii="Times New Roman" w:eastAsia="Arial Unicode MS" w:hAnsi="Times New Roman" w:cs="Times New Roman"/>
          <w:b/>
          <w:bCs/>
          <w:color w:val="000000"/>
          <w:kern w:val="0"/>
          <w:sz w:val="28"/>
          <w:szCs w:val="28"/>
          <w:lang w:eastAsia="ru-RU" w:bidi="uk-UA"/>
        </w:rPr>
      </w:pPr>
      <w:r w:rsidRPr="00B855F1">
        <w:rPr>
          <w:rFonts w:ascii="Times New Roman" w:eastAsia="Arial Unicode MS" w:hAnsi="Times New Roman" w:cs="Times New Roman" w:hint="eastAsia"/>
          <w:b/>
          <w:bCs/>
          <w:color w:val="000000"/>
          <w:kern w:val="0"/>
          <w:sz w:val="28"/>
          <w:szCs w:val="28"/>
          <w:lang w:eastAsia="ru-RU" w:bidi="uk-UA"/>
        </w:rPr>
        <w:t>Астапенко</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Елена</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Идеал</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школьного</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учителя</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в</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трудах</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американских</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мыслителей</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ХХ</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начала</w:t>
      </w:r>
      <w:r w:rsidRPr="00B855F1">
        <w:rPr>
          <w:rFonts w:ascii="Times New Roman" w:eastAsia="Arial Unicode MS" w:hAnsi="Times New Roman" w:cs="Times New Roman"/>
          <w:b/>
          <w:bCs/>
          <w:color w:val="000000"/>
          <w:kern w:val="0"/>
          <w:sz w:val="28"/>
          <w:szCs w:val="28"/>
          <w:lang w:eastAsia="ru-RU" w:bidi="uk-UA"/>
        </w:rPr>
        <w:t xml:space="preserve"> </w:t>
      </w:r>
      <w:r w:rsidRPr="00B855F1">
        <w:rPr>
          <w:rFonts w:ascii="Times New Roman" w:eastAsia="Arial Unicode MS" w:hAnsi="Times New Roman" w:cs="Times New Roman" w:hint="eastAsia"/>
          <w:b/>
          <w:bCs/>
          <w:color w:val="000000"/>
          <w:kern w:val="0"/>
          <w:sz w:val="28"/>
          <w:szCs w:val="28"/>
          <w:lang w:eastAsia="ru-RU" w:bidi="uk-UA"/>
        </w:rPr>
        <w:t>ХХ</w:t>
      </w:r>
      <w:r w:rsidRPr="00B855F1">
        <w:rPr>
          <w:rFonts w:ascii="Times New Roman" w:eastAsia="Arial Unicode MS" w:hAnsi="Times New Roman" w:cs="Times New Roman"/>
          <w:b/>
          <w:bCs/>
          <w:color w:val="000000"/>
          <w:kern w:val="0"/>
          <w:sz w:val="28"/>
          <w:szCs w:val="28"/>
          <w:lang w:eastAsia="ru-RU" w:bidi="uk-UA"/>
        </w:rPr>
        <w:t xml:space="preserve">I </w:t>
      </w:r>
      <w:r w:rsidRPr="00B855F1">
        <w:rPr>
          <w:rFonts w:ascii="Times New Roman" w:eastAsia="Arial Unicode MS" w:hAnsi="Times New Roman" w:cs="Times New Roman" w:hint="eastAsia"/>
          <w:b/>
          <w:bCs/>
          <w:color w:val="000000"/>
          <w:kern w:val="0"/>
          <w:sz w:val="28"/>
          <w:szCs w:val="28"/>
          <w:lang w:eastAsia="ru-RU" w:bidi="uk-UA"/>
        </w:rPr>
        <w:t>века</w:t>
      </w:r>
    </w:p>
    <w:p w14:paraId="0AABB72D" w14:textId="77777777" w:rsidR="00B855F1" w:rsidRDefault="00B855F1" w:rsidP="00B855F1">
      <w:r>
        <w:rPr>
          <w:rFonts w:hint="eastAsia"/>
        </w:rPr>
        <w:t>ОГЛАВЛЕНИЕ</w:t>
      </w:r>
      <w:r>
        <w:t xml:space="preserve"> </w:t>
      </w:r>
      <w:r>
        <w:rPr>
          <w:rFonts w:hint="eastAsia"/>
        </w:rPr>
        <w:t>ДИССЕРТАЦИИ</w:t>
      </w:r>
    </w:p>
    <w:p w14:paraId="789F004D" w14:textId="77777777" w:rsidR="00B855F1" w:rsidRDefault="00B855F1" w:rsidP="00B855F1">
      <w:r>
        <w:rPr>
          <w:rFonts w:hint="eastAsia"/>
        </w:rPr>
        <w:t>доктор</w:t>
      </w:r>
      <w:r>
        <w:t xml:space="preserve"> </w:t>
      </w:r>
      <w:r>
        <w:rPr>
          <w:rFonts w:hint="eastAsia"/>
        </w:rPr>
        <w:t>наук</w:t>
      </w:r>
      <w:r>
        <w:t xml:space="preserve"> </w:t>
      </w:r>
      <w:r>
        <w:rPr>
          <w:rFonts w:hint="eastAsia"/>
        </w:rPr>
        <w:t>Астапенко</w:t>
      </w:r>
      <w:r>
        <w:t xml:space="preserve"> </w:t>
      </w:r>
      <w:r>
        <w:rPr>
          <w:rFonts w:hint="eastAsia"/>
        </w:rPr>
        <w:t>Елена</w:t>
      </w:r>
      <w:r>
        <w:t xml:space="preserve"> </w:t>
      </w:r>
      <w:r>
        <w:rPr>
          <w:rFonts w:hint="eastAsia"/>
        </w:rPr>
        <w:t>Владимировна</w:t>
      </w:r>
    </w:p>
    <w:p w14:paraId="06DB8AB4" w14:textId="77777777" w:rsidR="00B855F1" w:rsidRDefault="00B855F1" w:rsidP="00B855F1">
      <w:r>
        <w:rPr>
          <w:rFonts w:hint="eastAsia"/>
        </w:rPr>
        <w:t>ВВЕДЕНИЕ</w:t>
      </w:r>
    </w:p>
    <w:p w14:paraId="2F64D144" w14:textId="77777777" w:rsidR="00B855F1" w:rsidRDefault="00B855F1" w:rsidP="00B855F1"/>
    <w:p w14:paraId="49BCE82E" w14:textId="77777777" w:rsidR="00B855F1" w:rsidRDefault="00B855F1" w:rsidP="00B855F1">
      <w:r>
        <w:rPr>
          <w:rFonts w:hint="eastAsia"/>
        </w:rPr>
        <w:t>Глава</w:t>
      </w:r>
      <w:r>
        <w:t xml:space="preserve"> 1. </w:t>
      </w:r>
      <w:r>
        <w:rPr>
          <w:rFonts w:hint="eastAsia"/>
        </w:rPr>
        <w:t>СОЦИОКУЛЬТУРНЫЕ</w:t>
      </w:r>
      <w:r>
        <w:t xml:space="preserve"> </w:t>
      </w:r>
      <w:r>
        <w:rPr>
          <w:rFonts w:hint="eastAsia"/>
        </w:rPr>
        <w:t>И</w:t>
      </w:r>
      <w:r>
        <w:t xml:space="preserve"> </w:t>
      </w:r>
      <w:r>
        <w:rPr>
          <w:rFonts w:hint="eastAsia"/>
        </w:rPr>
        <w:t>ТЕОРЕТИЧЕСКИЕ</w:t>
      </w:r>
      <w:r>
        <w:t xml:space="preserve"> </w:t>
      </w:r>
      <w:r>
        <w:rPr>
          <w:rFonts w:hint="eastAsia"/>
        </w:rPr>
        <w:t>ПРЕДПОСЫЛКИ</w:t>
      </w:r>
      <w:r>
        <w:t xml:space="preserve"> </w:t>
      </w:r>
      <w:r>
        <w:rPr>
          <w:rFonts w:hint="eastAsia"/>
        </w:rPr>
        <w:t>ОБОСНОВАНИЯ</w:t>
      </w:r>
      <w:r>
        <w:t xml:space="preserve"> </w:t>
      </w:r>
      <w:r>
        <w:rPr>
          <w:rFonts w:hint="eastAsia"/>
        </w:rPr>
        <w:t>АМЕРИКАНСКИМИ</w:t>
      </w:r>
      <w:r>
        <w:t xml:space="preserve"> </w:t>
      </w:r>
      <w:r>
        <w:rPr>
          <w:rFonts w:hint="eastAsia"/>
        </w:rPr>
        <w:t>МЫСЛИТЕЛЯМИ</w:t>
      </w:r>
      <w:r>
        <w:t xml:space="preserve"> </w:t>
      </w:r>
      <w:r>
        <w:rPr>
          <w:rFonts w:hint="eastAsia"/>
        </w:rPr>
        <w:t>ИДЕАЛА</w:t>
      </w:r>
      <w:r>
        <w:t xml:space="preserve"> </w:t>
      </w:r>
      <w:r>
        <w:rPr>
          <w:rFonts w:hint="eastAsia"/>
        </w:rPr>
        <w:t>ШКОЛЬНОГО</w:t>
      </w:r>
      <w:r>
        <w:t xml:space="preserve"> </w:t>
      </w:r>
      <w:r>
        <w:rPr>
          <w:rFonts w:hint="eastAsia"/>
        </w:rPr>
        <w:t>УЧИТЕЛЯ</w:t>
      </w:r>
    </w:p>
    <w:p w14:paraId="6F241BAD" w14:textId="77777777" w:rsidR="00B855F1" w:rsidRDefault="00B855F1" w:rsidP="00B855F1"/>
    <w:p w14:paraId="5746BC6C" w14:textId="77777777" w:rsidR="00B855F1" w:rsidRDefault="00B855F1" w:rsidP="00B855F1">
      <w:r>
        <w:t xml:space="preserve">1.1. </w:t>
      </w:r>
      <w:r>
        <w:rPr>
          <w:rFonts w:hint="eastAsia"/>
        </w:rPr>
        <w:t>Понятие</w:t>
      </w:r>
      <w:r>
        <w:t xml:space="preserve"> </w:t>
      </w:r>
      <w:r>
        <w:rPr>
          <w:rFonts w:hint="eastAsia"/>
        </w:rPr>
        <w:t>«</w:t>
      </w:r>
      <w:r>
        <w:rPr>
          <w:rFonts w:hint="eastAsia"/>
        </w:rPr>
        <w:t>идеальный</w:t>
      </w:r>
      <w:r>
        <w:t xml:space="preserve"> </w:t>
      </w:r>
      <w:r>
        <w:rPr>
          <w:rFonts w:hint="eastAsia"/>
        </w:rPr>
        <w:t>школьный</w:t>
      </w:r>
      <w:r>
        <w:t xml:space="preserve"> </w:t>
      </w:r>
      <w:r>
        <w:rPr>
          <w:rFonts w:hint="eastAsia"/>
        </w:rPr>
        <w:t>учитель</w:t>
      </w:r>
      <w:r>
        <w:rPr>
          <w:rFonts w:hint="eastAsia"/>
        </w:rPr>
        <w:t>»</w:t>
      </w:r>
      <w:r>
        <w:t xml:space="preserve"> </w:t>
      </w:r>
      <w:r>
        <w:rPr>
          <w:rFonts w:hint="eastAsia"/>
        </w:rPr>
        <w:t>в</w:t>
      </w:r>
      <w:r>
        <w:t xml:space="preserve"> </w:t>
      </w:r>
      <w:r>
        <w:rPr>
          <w:rFonts w:hint="eastAsia"/>
        </w:rPr>
        <w:t>истории</w:t>
      </w:r>
      <w:r>
        <w:t xml:space="preserve"> </w:t>
      </w:r>
      <w:r>
        <w:rPr>
          <w:rFonts w:hint="eastAsia"/>
        </w:rPr>
        <w:t>развития</w:t>
      </w:r>
      <w:r>
        <w:t xml:space="preserve"> </w:t>
      </w:r>
      <w:r>
        <w:rPr>
          <w:rFonts w:hint="eastAsia"/>
        </w:rPr>
        <w:t>американской</w:t>
      </w:r>
      <w:r>
        <w:t xml:space="preserve"> </w:t>
      </w:r>
      <w:r>
        <w:rPr>
          <w:rFonts w:hint="eastAsia"/>
        </w:rPr>
        <w:t>педагогической</w:t>
      </w:r>
      <w:r>
        <w:t xml:space="preserve"> </w:t>
      </w:r>
      <w:r>
        <w:rPr>
          <w:rFonts w:hint="eastAsia"/>
        </w:rPr>
        <w:t>мысли</w:t>
      </w:r>
    </w:p>
    <w:p w14:paraId="4FB76FBF" w14:textId="77777777" w:rsidR="00B855F1" w:rsidRDefault="00B855F1" w:rsidP="00B855F1"/>
    <w:p w14:paraId="4B46DD89" w14:textId="77777777" w:rsidR="00B855F1" w:rsidRDefault="00B855F1" w:rsidP="00B855F1">
      <w:r>
        <w:t xml:space="preserve">1.2. </w:t>
      </w:r>
      <w:r>
        <w:rPr>
          <w:rFonts w:hint="eastAsia"/>
        </w:rPr>
        <w:t>Социокультурная</w:t>
      </w:r>
      <w:r>
        <w:t xml:space="preserve"> </w:t>
      </w:r>
      <w:r>
        <w:rPr>
          <w:rFonts w:hint="eastAsia"/>
        </w:rPr>
        <w:t>обусловленность</w:t>
      </w:r>
      <w:r>
        <w:t xml:space="preserve"> </w:t>
      </w:r>
      <w:r>
        <w:rPr>
          <w:rFonts w:hint="eastAsia"/>
        </w:rPr>
        <w:t>обращения</w:t>
      </w:r>
      <w:r>
        <w:t xml:space="preserve"> </w:t>
      </w:r>
      <w:r>
        <w:rPr>
          <w:rFonts w:hint="eastAsia"/>
        </w:rPr>
        <w:t>к</w:t>
      </w:r>
      <w:r>
        <w:t xml:space="preserve"> </w:t>
      </w:r>
      <w:r>
        <w:rPr>
          <w:rFonts w:hint="eastAsia"/>
        </w:rPr>
        <w:t>проблеме</w:t>
      </w:r>
      <w:r>
        <w:t xml:space="preserve"> </w:t>
      </w:r>
      <w:r>
        <w:rPr>
          <w:rFonts w:hint="eastAsia"/>
        </w:rPr>
        <w:t>идеального</w:t>
      </w:r>
      <w:r>
        <w:t xml:space="preserve"> </w:t>
      </w:r>
      <w:r>
        <w:rPr>
          <w:rFonts w:hint="eastAsia"/>
        </w:rPr>
        <w:t>школьного</w:t>
      </w:r>
      <w:r>
        <w:t xml:space="preserve"> </w:t>
      </w:r>
      <w:r>
        <w:rPr>
          <w:rFonts w:hint="eastAsia"/>
        </w:rPr>
        <w:t>учителя</w:t>
      </w:r>
      <w:r>
        <w:t xml:space="preserve"> </w:t>
      </w:r>
      <w:r>
        <w:rPr>
          <w:rFonts w:hint="eastAsia"/>
        </w:rPr>
        <w:t>в</w:t>
      </w:r>
      <w:r>
        <w:t xml:space="preserve"> </w:t>
      </w:r>
      <w:r>
        <w:rPr>
          <w:rFonts w:hint="eastAsia"/>
        </w:rPr>
        <w:t>американской</w:t>
      </w:r>
      <w:r>
        <w:t xml:space="preserve"> </w:t>
      </w:r>
      <w:r>
        <w:rPr>
          <w:rFonts w:hint="eastAsia"/>
        </w:rPr>
        <w:t>педагогической</w:t>
      </w:r>
      <w:r>
        <w:t xml:space="preserve"> </w:t>
      </w:r>
      <w:r>
        <w:rPr>
          <w:rFonts w:hint="eastAsia"/>
        </w:rPr>
        <w:t>мысли</w:t>
      </w:r>
    </w:p>
    <w:p w14:paraId="78ADA0DD" w14:textId="77777777" w:rsidR="00B855F1" w:rsidRDefault="00B855F1" w:rsidP="00B855F1"/>
    <w:p w14:paraId="38014528" w14:textId="77777777" w:rsidR="00B855F1" w:rsidRDefault="00B855F1" w:rsidP="00B855F1">
      <w:r>
        <w:t xml:space="preserve">1.3. </w:t>
      </w:r>
      <w:r>
        <w:rPr>
          <w:rFonts w:hint="eastAsia"/>
        </w:rPr>
        <w:t>Генезис</w:t>
      </w:r>
      <w:r>
        <w:t xml:space="preserve"> </w:t>
      </w:r>
      <w:r>
        <w:rPr>
          <w:rFonts w:hint="eastAsia"/>
        </w:rPr>
        <w:t>теоретических</w:t>
      </w:r>
      <w:r>
        <w:t xml:space="preserve"> </w:t>
      </w:r>
      <w:r>
        <w:rPr>
          <w:rFonts w:hint="eastAsia"/>
        </w:rPr>
        <w:t>представлений</w:t>
      </w:r>
      <w:r>
        <w:t xml:space="preserve"> </w:t>
      </w:r>
      <w:r>
        <w:rPr>
          <w:rFonts w:hint="eastAsia"/>
        </w:rPr>
        <w:t>американских</w:t>
      </w:r>
      <w:r>
        <w:t xml:space="preserve"> </w:t>
      </w:r>
      <w:r>
        <w:rPr>
          <w:rFonts w:hint="eastAsia"/>
        </w:rPr>
        <w:t>мыслителей</w:t>
      </w:r>
      <w:r>
        <w:t xml:space="preserve"> </w:t>
      </w:r>
      <w:r>
        <w:rPr>
          <w:rFonts w:hint="eastAsia"/>
        </w:rPr>
        <w:t>об</w:t>
      </w:r>
      <w:r>
        <w:t xml:space="preserve"> </w:t>
      </w:r>
      <w:r>
        <w:rPr>
          <w:rFonts w:hint="eastAsia"/>
        </w:rPr>
        <w:t>идеале</w:t>
      </w:r>
    </w:p>
    <w:p w14:paraId="23C6E793" w14:textId="77777777" w:rsidR="00B855F1" w:rsidRDefault="00B855F1" w:rsidP="00B855F1"/>
    <w:p w14:paraId="20AEB64A" w14:textId="77777777" w:rsidR="00B855F1" w:rsidRDefault="00B855F1" w:rsidP="00B855F1">
      <w:r>
        <w:rPr>
          <w:rFonts w:hint="eastAsia"/>
        </w:rPr>
        <w:t>школьного</w:t>
      </w:r>
      <w:r>
        <w:t xml:space="preserve"> </w:t>
      </w:r>
      <w:r>
        <w:rPr>
          <w:rFonts w:hint="eastAsia"/>
        </w:rPr>
        <w:t>учителя</w:t>
      </w:r>
      <w:r>
        <w:t xml:space="preserve"> </w:t>
      </w:r>
      <w:r>
        <w:rPr>
          <w:rFonts w:hint="eastAsia"/>
        </w:rPr>
        <w:t>в</w:t>
      </w:r>
      <w:r>
        <w:t xml:space="preserve"> </w:t>
      </w:r>
      <w:r>
        <w:rPr>
          <w:rFonts w:hint="eastAsia"/>
        </w:rPr>
        <w:t>Х</w:t>
      </w:r>
      <w:r>
        <w:t>1</w:t>
      </w:r>
      <w:r>
        <w:rPr>
          <w:rFonts w:hint="eastAsia"/>
        </w:rPr>
        <w:t>Х</w:t>
      </w:r>
      <w:r>
        <w:t xml:space="preserve"> </w:t>
      </w:r>
      <w:r>
        <w:rPr>
          <w:rFonts w:hint="eastAsia"/>
        </w:rPr>
        <w:t>веке</w:t>
      </w:r>
    </w:p>
    <w:p w14:paraId="6993FE16" w14:textId="77777777" w:rsidR="00B855F1" w:rsidRDefault="00B855F1" w:rsidP="00B855F1"/>
    <w:p w14:paraId="6D877D96" w14:textId="77777777" w:rsidR="00B855F1" w:rsidRDefault="00B855F1" w:rsidP="00B855F1">
      <w:r>
        <w:rPr>
          <w:rFonts w:hint="eastAsia"/>
        </w:rPr>
        <w:t>Выводы</w:t>
      </w:r>
    </w:p>
    <w:p w14:paraId="01E9DD68" w14:textId="77777777" w:rsidR="00B855F1" w:rsidRDefault="00B855F1" w:rsidP="00B855F1"/>
    <w:p w14:paraId="03DF8047" w14:textId="77777777" w:rsidR="00B855F1" w:rsidRDefault="00B855F1" w:rsidP="00B855F1">
      <w:r>
        <w:rPr>
          <w:rFonts w:hint="eastAsia"/>
        </w:rPr>
        <w:t>Глава</w:t>
      </w:r>
      <w:r>
        <w:t xml:space="preserve"> 2. </w:t>
      </w:r>
      <w:r>
        <w:rPr>
          <w:rFonts w:hint="eastAsia"/>
        </w:rPr>
        <w:t>ЭВОЛЮЦИЯ</w:t>
      </w:r>
      <w:r>
        <w:t xml:space="preserve"> </w:t>
      </w:r>
      <w:r>
        <w:rPr>
          <w:rFonts w:hint="eastAsia"/>
        </w:rPr>
        <w:t>ПРЕДСТАВЛЕНИЙ</w:t>
      </w:r>
      <w:r>
        <w:t xml:space="preserve"> </w:t>
      </w:r>
      <w:r>
        <w:rPr>
          <w:rFonts w:hint="eastAsia"/>
        </w:rPr>
        <w:t>ОБ</w:t>
      </w:r>
      <w:r>
        <w:t xml:space="preserve"> </w:t>
      </w:r>
      <w:r>
        <w:rPr>
          <w:rFonts w:hint="eastAsia"/>
        </w:rPr>
        <w:t>ИДЕАЛЕ</w:t>
      </w:r>
      <w:r>
        <w:t xml:space="preserve"> </w:t>
      </w:r>
      <w:r>
        <w:rPr>
          <w:rFonts w:hint="eastAsia"/>
        </w:rPr>
        <w:t>ШКОЛЬНОГО</w:t>
      </w:r>
      <w:r>
        <w:t xml:space="preserve"> </w:t>
      </w:r>
      <w:r>
        <w:rPr>
          <w:rFonts w:hint="eastAsia"/>
        </w:rPr>
        <w:t>УЧИТЕЛЯ</w:t>
      </w:r>
      <w:r>
        <w:t xml:space="preserve"> </w:t>
      </w:r>
      <w:r>
        <w:rPr>
          <w:rFonts w:hint="eastAsia"/>
        </w:rPr>
        <w:t>В</w:t>
      </w:r>
      <w:r>
        <w:t xml:space="preserve"> </w:t>
      </w:r>
      <w:r>
        <w:rPr>
          <w:rFonts w:hint="eastAsia"/>
        </w:rPr>
        <w:t>НАУЧНО</w:t>
      </w:r>
      <w:r>
        <w:t>-</w:t>
      </w:r>
      <w:r>
        <w:rPr>
          <w:rFonts w:hint="eastAsia"/>
        </w:rPr>
        <w:t>ПЕДАГОГИЧЕСКИХ</w:t>
      </w:r>
      <w:r>
        <w:t xml:space="preserve"> </w:t>
      </w:r>
      <w:r>
        <w:rPr>
          <w:rFonts w:hint="eastAsia"/>
        </w:rPr>
        <w:t>ТРУДАХ</w:t>
      </w:r>
      <w:r>
        <w:t xml:space="preserve"> </w:t>
      </w:r>
      <w:r>
        <w:rPr>
          <w:rFonts w:hint="eastAsia"/>
        </w:rPr>
        <w:t>США</w:t>
      </w:r>
      <w:r>
        <w:t xml:space="preserve"> </w:t>
      </w:r>
      <w:r>
        <w:rPr>
          <w:rFonts w:hint="eastAsia"/>
        </w:rPr>
        <w:t>В</w:t>
      </w:r>
      <w:r>
        <w:t xml:space="preserve"> </w:t>
      </w:r>
      <w:r>
        <w:rPr>
          <w:rFonts w:hint="eastAsia"/>
        </w:rPr>
        <w:t>ХХ</w:t>
      </w:r>
      <w:r>
        <w:t xml:space="preserve"> </w:t>
      </w:r>
      <w:r>
        <w:rPr>
          <w:rFonts w:hint="eastAsia"/>
        </w:rPr>
        <w:t>ВЕКЕ</w:t>
      </w:r>
    </w:p>
    <w:p w14:paraId="3048DEB1" w14:textId="77777777" w:rsidR="00B855F1" w:rsidRDefault="00B855F1" w:rsidP="00B855F1"/>
    <w:p w14:paraId="7693EDED" w14:textId="77777777" w:rsidR="00B855F1" w:rsidRDefault="00B855F1" w:rsidP="00B855F1">
      <w:r>
        <w:t xml:space="preserve">2.1. </w:t>
      </w:r>
      <w:r>
        <w:rPr>
          <w:rFonts w:hint="eastAsia"/>
        </w:rPr>
        <w:t>Формирование</w:t>
      </w:r>
      <w:r>
        <w:t xml:space="preserve"> </w:t>
      </w:r>
      <w:r>
        <w:rPr>
          <w:rFonts w:hint="eastAsia"/>
        </w:rPr>
        <w:t>представлений</w:t>
      </w:r>
      <w:r>
        <w:t xml:space="preserve"> </w:t>
      </w:r>
      <w:r>
        <w:rPr>
          <w:rFonts w:hint="eastAsia"/>
        </w:rPr>
        <w:t>о</w:t>
      </w:r>
      <w:r>
        <w:t xml:space="preserve"> </w:t>
      </w:r>
      <w:r>
        <w:rPr>
          <w:rFonts w:hint="eastAsia"/>
        </w:rPr>
        <w:t>личностных</w:t>
      </w:r>
      <w:r>
        <w:t xml:space="preserve"> </w:t>
      </w:r>
      <w:r>
        <w:rPr>
          <w:rFonts w:hint="eastAsia"/>
        </w:rPr>
        <w:t>и</w:t>
      </w:r>
      <w:r>
        <w:t xml:space="preserve"> </w:t>
      </w:r>
      <w:r>
        <w:rPr>
          <w:rFonts w:hint="eastAsia"/>
        </w:rPr>
        <w:t>профессионально</w:t>
      </w:r>
      <w:r>
        <w:t xml:space="preserve"> </w:t>
      </w:r>
      <w:r>
        <w:rPr>
          <w:rFonts w:hint="eastAsia"/>
        </w:rPr>
        <w:t>важных</w:t>
      </w:r>
      <w:r>
        <w:t xml:space="preserve"> </w:t>
      </w:r>
      <w:r>
        <w:rPr>
          <w:rFonts w:hint="eastAsia"/>
        </w:rPr>
        <w:t>качествах</w:t>
      </w:r>
      <w:r>
        <w:t xml:space="preserve"> </w:t>
      </w:r>
      <w:r>
        <w:rPr>
          <w:rFonts w:hint="eastAsia"/>
        </w:rPr>
        <w:t>идеального</w:t>
      </w:r>
      <w:r>
        <w:t xml:space="preserve"> </w:t>
      </w:r>
      <w:r>
        <w:rPr>
          <w:rFonts w:hint="eastAsia"/>
        </w:rPr>
        <w:t>школьного</w:t>
      </w:r>
      <w:r>
        <w:t xml:space="preserve"> </w:t>
      </w:r>
      <w:r>
        <w:rPr>
          <w:rFonts w:hint="eastAsia"/>
        </w:rPr>
        <w:t>учителя</w:t>
      </w:r>
      <w:r>
        <w:t xml:space="preserve"> </w:t>
      </w:r>
      <w:r>
        <w:rPr>
          <w:rFonts w:hint="eastAsia"/>
        </w:rPr>
        <w:t>в</w:t>
      </w:r>
      <w:r>
        <w:t xml:space="preserve"> 1900-1920 </w:t>
      </w:r>
      <w:r>
        <w:rPr>
          <w:rFonts w:hint="eastAsia"/>
        </w:rPr>
        <w:t>гг</w:t>
      </w:r>
    </w:p>
    <w:p w14:paraId="241B928D" w14:textId="77777777" w:rsidR="00B855F1" w:rsidRDefault="00B855F1" w:rsidP="00B855F1"/>
    <w:p w14:paraId="50D1E73D" w14:textId="77777777" w:rsidR="00B855F1" w:rsidRDefault="00B855F1" w:rsidP="00B855F1">
      <w:r>
        <w:t xml:space="preserve">2.2. </w:t>
      </w:r>
      <w:r>
        <w:rPr>
          <w:rFonts w:hint="eastAsia"/>
        </w:rPr>
        <w:t>Трансформация</w:t>
      </w:r>
      <w:r>
        <w:t xml:space="preserve"> </w:t>
      </w:r>
      <w:r>
        <w:rPr>
          <w:rFonts w:hint="eastAsia"/>
        </w:rPr>
        <w:t>представлений</w:t>
      </w:r>
      <w:r>
        <w:t xml:space="preserve"> </w:t>
      </w:r>
      <w:r>
        <w:rPr>
          <w:rFonts w:hint="eastAsia"/>
        </w:rPr>
        <w:t>о</w:t>
      </w:r>
      <w:r>
        <w:t xml:space="preserve"> </w:t>
      </w:r>
      <w:r>
        <w:rPr>
          <w:rFonts w:hint="eastAsia"/>
        </w:rPr>
        <w:t>личностных</w:t>
      </w:r>
      <w:r>
        <w:t xml:space="preserve"> </w:t>
      </w:r>
      <w:r>
        <w:rPr>
          <w:rFonts w:hint="eastAsia"/>
        </w:rPr>
        <w:t>и</w:t>
      </w:r>
      <w:r>
        <w:t xml:space="preserve"> </w:t>
      </w:r>
      <w:r>
        <w:rPr>
          <w:rFonts w:hint="eastAsia"/>
        </w:rPr>
        <w:t>профессионально</w:t>
      </w:r>
      <w:r>
        <w:t xml:space="preserve"> </w:t>
      </w:r>
      <w:r>
        <w:rPr>
          <w:rFonts w:hint="eastAsia"/>
        </w:rPr>
        <w:t>важных</w:t>
      </w:r>
      <w:r>
        <w:t xml:space="preserve"> </w:t>
      </w:r>
      <w:r>
        <w:rPr>
          <w:rFonts w:hint="eastAsia"/>
        </w:rPr>
        <w:t>качествах</w:t>
      </w:r>
      <w:r>
        <w:t xml:space="preserve"> </w:t>
      </w:r>
      <w:r>
        <w:rPr>
          <w:rFonts w:hint="eastAsia"/>
        </w:rPr>
        <w:t>идеального</w:t>
      </w:r>
      <w:r>
        <w:t xml:space="preserve"> </w:t>
      </w:r>
      <w:r>
        <w:rPr>
          <w:rFonts w:hint="eastAsia"/>
        </w:rPr>
        <w:t>школьного</w:t>
      </w:r>
      <w:r>
        <w:t xml:space="preserve"> </w:t>
      </w:r>
      <w:r>
        <w:rPr>
          <w:rFonts w:hint="eastAsia"/>
        </w:rPr>
        <w:t>учителя</w:t>
      </w:r>
      <w:r>
        <w:t xml:space="preserve"> </w:t>
      </w:r>
      <w:r>
        <w:rPr>
          <w:rFonts w:hint="eastAsia"/>
        </w:rPr>
        <w:t>в</w:t>
      </w:r>
      <w:r>
        <w:t xml:space="preserve"> 1920-1950 </w:t>
      </w:r>
      <w:r>
        <w:rPr>
          <w:rFonts w:hint="eastAsia"/>
        </w:rPr>
        <w:t>гг</w:t>
      </w:r>
    </w:p>
    <w:p w14:paraId="1FA0FBF5" w14:textId="77777777" w:rsidR="00B855F1" w:rsidRDefault="00B855F1" w:rsidP="00B855F1"/>
    <w:p w14:paraId="7DEEB5F3" w14:textId="77777777" w:rsidR="00B855F1" w:rsidRDefault="00B855F1" w:rsidP="00B855F1">
      <w:r>
        <w:t xml:space="preserve">2.3. </w:t>
      </w:r>
      <w:r>
        <w:rPr>
          <w:rFonts w:hint="eastAsia"/>
        </w:rPr>
        <w:t>Новационное</w:t>
      </w:r>
      <w:r>
        <w:t xml:space="preserve"> </w:t>
      </w:r>
      <w:r>
        <w:rPr>
          <w:rFonts w:hint="eastAsia"/>
        </w:rPr>
        <w:t>расширение</w:t>
      </w:r>
      <w:r>
        <w:t xml:space="preserve"> </w:t>
      </w:r>
      <w:r>
        <w:rPr>
          <w:rFonts w:hint="eastAsia"/>
        </w:rPr>
        <w:t>представлений</w:t>
      </w:r>
      <w:r>
        <w:t xml:space="preserve"> </w:t>
      </w:r>
      <w:r>
        <w:rPr>
          <w:rFonts w:hint="eastAsia"/>
        </w:rPr>
        <w:t>о</w:t>
      </w:r>
      <w:r>
        <w:t xml:space="preserve"> </w:t>
      </w:r>
      <w:r>
        <w:rPr>
          <w:rFonts w:hint="eastAsia"/>
        </w:rPr>
        <w:t>личностных</w:t>
      </w:r>
      <w:r>
        <w:t xml:space="preserve"> </w:t>
      </w:r>
      <w:r>
        <w:rPr>
          <w:rFonts w:hint="eastAsia"/>
        </w:rPr>
        <w:t>и</w:t>
      </w:r>
      <w:r>
        <w:t xml:space="preserve"> </w:t>
      </w:r>
      <w:r>
        <w:rPr>
          <w:rFonts w:hint="eastAsia"/>
        </w:rPr>
        <w:t>профессионально</w:t>
      </w:r>
      <w:r>
        <w:t xml:space="preserve"> </w:t>
      </w:r>
      <w:r>
        <w:rPr>
          <w:rFonts w:hint="eastAsia"/>
        </w:rPr>
        <w:t>важных</w:t>
      </w:r>
      <w:r>
        <w:t xml:space="preserve"> </w:t>
      </w:r>
      <w:r>
        <w:rPr>
          <w:rFonts w:hint="eastAsia"/>
        </w:rPr>
        <w:t>качествах</w:t>
      </w:r>
      <w:r>
        <w:t xml:space="preserve"> </w:t>
      </w:r>
      <w:r>
        <w:rPr>
          <w:rFonts w:hint="eastAsia"/>
        </w:rPr>
        <w:t>идеального</w:t>
      </w:r>
      <w:r>
        <w:t xml:space="preserve"> </w:t>
      </w:r>
      <w:r>
        <w:rPr>
          <w:rFonts w:hint="eastAsia"/>
        </w:rPr>
        <w:t>школьного</w:t>
      </w:r>
      <w:r>
        <w:t xml:space="preserve"> </w:t>
      </w:r>
      <w:r>
        <w:rPr>
          <w:rFonts w:hint="eastAsia"/>
        </w:rPr>
        <w:t>учителя</w:t>
      </w:r>
      <w:r>
        <w:t xml:space="preserve"> </w:t>
      </w:r>
      <w:r>
        <w:rPr>
          <w:rFonts w:hint="eastAsia"/>
        </w:rPr>
        <w:t>в</w:t>
      </w:r>
      <w:r>
        <w:t xml:space="preserve"> 1950 - 1980 </w:t>
      </w:r>
      <w:r>
        <w:rPr>
          <w:rFonts w:hint="eastAsia"/>
        </w:rPr>
        <w:t>гг</w:t>
      </w:r>
    </w:p>
    <w:p w14:paraId="49C72436" w14:textId="77777777" w:rsidR="00B855F1" w:rsidRDefault="00B855F1" w:rsidP="00B855F1"/>
    <w:p w14:paraId="77C50C0C" w14:textId="77777777" w:rsidR="00B855F1" w:rsidRDefault="00B855F1" w:rsidP="00B855F1">
      <w:r>
        <w:t xml:space="preserve">2.4. </w:t>
      </w:r>
      <w:r>
        <w:rPr>
          <w:rFonts w:hint="eastAsia"/>
        </w:rPr>
        <w:t>Модернизация</w:t>
      </w:r>
      <w:r>
        <w:t xml:space="preserve"> </w:t>
      </w:r>
      <w:r>
        <w:rPr>
          <w:rFonts w:hint="eastAsia"/>
        </w:rPr>
        <w:t>представлений</w:t>
      </w:r>
      <w:r>
        <w:t xml:space="preserve"> </w:t>
      </w:r>
      <w:r>
        <w:rPr>
          <w:rFonts w:hint="eastAsia"/>
        </w:rPr>
        <w:t>о</w:t>
      </w:r>
      <w:r>
        <w:t xml:space="preserve"> </w:t>
      </w:r>
      <w:r>
        <w:rPr>
          <w:rFonts w:hint="eastAsia"/>
        </w:rPr>
        <w:t>личностных</w:t>
      </w:r>
      <w:r>
        <w:t xml:space="preserve"> </w:t>
      </w:r>
      <w:r>
        <w:rPr>
          <w:rFonts w:hint="eastAsia"/>
        </w:rPr>
        <w:t>и</w:t>
      </w:r>
      <w:r>
        <w:t xml:space="preserve"> </w:t>
      </w:r>
      <w:r>
        <w:rPr>
          <w:rFonts w:hint="eastAsia"/>
        </w:rPr>
        <w:t>профессионально</w:t>
      </w:r>
      <w:r>
        <w:t xml:space="preserve"> </w:t>
      </w:r>
      <w:r>
        <w:rPr>
          <w:rFonts w:hint="eastAsia"/>
        </w:rPr>
        <w:t>важных</w:t>
      </w:r>
      <w:r>
        <w:t xml:space="preserve"> </w:t>
      </w:r>
      <w:r>
        <w:rPr>
          <w:rFonts w:hint="eastAsia"/>
        </w:rPr>
        <w:t>качествах</w:t>
      </w:r>
    </w:p>
    <w:p w14:paraId="5D6C1FCB" w14:textId="77777777" w:rsidR="00B855F1" w:rsidRDefault="00B855F1" w:rsidP="00B855F1"/>
    <w:p w14:paraId="180C9D45" w14:textId="77777777" w:rsidR="00B855F1" w:rsidRDefault="00B855F1" w:rsidP="00B855F1">
      <w:r>
        <w:rPr>
          <w:rFonts w:hint="eastAsia"/>
        </w:rPr>
        <w:t>идеального</w:t>
      </w:r>
      <w:r>
        <w:t xml:space="preserve"> </w:t>
      </w:r>
      <w:r>
        <w:rPr>
          <w:rFonts w:hint="eastAsia"/>
        </w:rPr>
        <w:t>школьного</w:t>
      </w:r>
      <w:r>
        <w:t xml:space="preserve"> </w:t>
      </w:r>
      <w:r>
        <w:rPr>
          <w:rFonts w:hint="eastAsia"/>
        </w:rPr>
        <w:t>учителя</w:t>
      </w:r>
      <w:r>
        <w:t xml:space="preserve"> </w:t>
      </w:r>
      <w:r>
        <w:rPr>
          <w:rFonts w:hint="eastAsia"/>
        </w:rPr>
        <w:t>в</w:t>
      </w:r>
      <w:r>
        <w:t xml:space="preserve"> </w:t>
      </w:r>
      <w:r>
        <w:rPr>
          <w:rFonts w:hint="eastAsia"/>
        </w:rPr>
        <w:t>конце</w:t>
      </w:r>
      <w:r>
        <w:t xml:space="preserve"> </w:t>
      </w:r>
      <w:r>
        <w:rPr>
          <w:rFonts w:hint="eastAsia"/>
        </w:rPr>
        <w:t>ХХ</w:t>
      </w:r>
      <w:r>
        <w:t xml:space="preserve"> </w:t>
      </w:r>
      <w:r>
        <w:rPr>
          <w:rFonts w:hint="eastAsia"/>
        </w:rPr>
        <w:t>века</w:t>
      </w:r>
    </w:p>
    <w:p w14:paraId="36FA1079" w14:textId="77777777" w:rsidR="00B855F1" w:rsidRDefault="00B855F1" w:rsidP="00B855F1"/>
    <w:p w14:paraId="3256B279" w14:textId="77777777" w:rsidR="00B855F1" w:rsidRDefault="00B855F1" w:rsidP="00B855F1">
      <w:r>
        <w:rPr>
          <w:rFonts w:hint="eastAsia"/>
        </w:rPr>
        <w:t>Выводы</w:t>
      </w:r>
    </w:p>
    <w:p w14:paraId="43098E7E" w14:textId="77777777" w:rsidR="00B855F1" w:rsidRDefault="00B855F1" w:rsidP="00B855F1"/>
    <w:p w14:paraId="60AC5D00" w14:textId="77777777" w:rsidR="00B855F1" w:rsidRDefault="00B855F1" w:rsidP="00B855F1">
      <w:r>
        <w:rPr>
          <w:rFonts w:hint="eastAsia"/>
        </w:rPr>
        <w:t>Глава</w:t>
      </w:r>
      <w:r>
        <w:t xml:space="preserve"> 3. </w:t>
      </w:r>
      <w:r>
        <w:rPr>
          <w:rFonts w:hint="eastAsia"/>
        </w:rPr>
        <w:t>СОЦИОКУЛЬТУРНЫЕ</w:t>
      </w:r>
      <w:r>
        <w:t xml:space="preserve"> </w:t>
      </w:r>
      <w:r>
        <w:rPr>
          <w:rFonts w:hint="eastAsia"/>
        </w:rPr>
        <w:t>И</w:t>
      </w:r>
      <w:r>
        <w:t xml:space="preserve"> </w:t>
      </w:r>
      <w:r>
        <w:rPr>
          <w:rFonts w:hint="eastAsia"/>
        </w:rPr>
        <w:t>ТЕОРЕТИЧЕСКИЕ</w:t>
      </w:r>
      <w:r>
        <w:t xml:space="preserve"> </w:t>
      </w:r>
      <w:r>
        <w:rPr>
          <w:rFonts w:hint="eastAsia"/>
        </w:rPr>
        <w:t>ОРИЕНТИРЫ</w:t>
      </w:r>
      <w:r>
        <w:t xml:space="preserve"> </w:t>
      </w:r>
      <w:r>
        <w:rPr>
          <w:rFonts w:hint="eastAsia"/>
        </w:rPr>
        <w:t>ОБОСНОВАНИЯ</w:t>
      </w:r>
      <w:r>
        <w:t xml:space="preserve"> </w:t>
      </w:r>
      <w:r>
        <w:rPr>
          <w:rFonts w:hint="eastAsia"/>
        </w:rPr>
        <w:t>ИДЕАЛА</w:t>
      </w:r>
      <w:r>
        <w:t xml:space="preserve"> </w:t>
      </w:r>
      <w:r>
        <w:rPr>
          <w:rFonts w:hint="eastAsia"/>
        </w:rPr>
        <w:t>ШКОЛЬНОГО</w:t>
      </w:r>
      <w:r>
        <w:t xml:space="preserve"> </w:t>
      </w:r>
      <w:r>
        <w:rPr>
          <w:rFonts w:hint="eastAsia"/>
        </w:rPr>
        <w:t>УЧИТЕЛЯ</w:t>
      </w:r>
      <w:r>
        <w:t xml:space="preserve"> </w:t>
      </w:r>
      <w:r>
        <w:rPr>
          <w:rFonts w:hint="eastAsia"/>
        </w:rPr>
        <w:t>В</w:t>
      </w:r>
      <w:r>
        <w:t xml:space="preserve"> </w:t>
      </w:r>
      <w:r>
        <w:rPr>
          <w:rFonts w:hint="eastAsia"/>
        </w:rPr>
        <w:t>США</w:t>
      </w:r>
      <w:r>
        <w:t xml:space="preserve"> </w:t>
      </w:r>
      <w:r>
        <w:rPr>
          <w:rFonts w:hint="eastAsia"/>
        </w:rPr>
        <w:t>В</w:t>
      </w:r>
      <w:r>
        <w:t xml:space="preserve"> </w:t>
      </w:r>
      <w:r>
        <w:rPr>
          <w:rFonts w:hint="eastAsia"/>
        </w:rPr>
        <w:t>НАЧАЛЕ</w:t>
      </w:r>
      <w:r>
        <w:t xml:space="preserve"> </w:t>
      </w:r>
      <w:r>
        <w:rPr>
          <w:rFonts w:hint="eastAsia"/>
        </w:rPr>
        <w:t>ХХ</w:t>
      </w:r>
      <w:r>
        <w:t xml:space="preserve">1 </w:t>
      </w:r>
      <w:r>
        <w:rPr>
          <w:rFonts w:hint="eastAsia"/>
        </w:rPr>
        <w:t>ВЕКА</w:t>
      </w:r>
    </w:p>
    <w:p w14:paraId="4F78B20D" w14:textId="77777777" w:rsidR="00B855F1" w:rsidRDefault="00B855F1" w:rsidP="00B855F1"/>
    <w:p w14:paraId="64536986" w14:textId="77777777" w:rsidR="00B855F1" w:rsidRDefault="00B855F1" w:rsidP="00B855F1">
      <w:r>
        <w:t xml:space="preserve">3.1. </w:t>
      </w:r>
      <w:r>
        <w:rPr>
          <w:rFonts w:hint="eastAsia"/>
        </w:rPr>
        <w:t>Ценностные</w:t>
      </w:r>
      <w:r>
        <w:t xml:space="preserve"> </w:t>
      </w:r>
      <w:r>
        <w:rPr>
          <w:rFonts w:hint="eastAsia"/>
        </w:rPr>
        <w:t>и</w:t>
      </w:r>
      <w:r>
        <w:t xml:space="preserve"> </w:t>
      </w:r>
      <w:r>
        <w:rPr>
          <w:rFonts w:hint="eastAsia"/>
        </w:rPr>
        <w:t>коммуникативные</w:t>
      </w:r>
      <w:r>
        <w:t xml:space="preserve"> </w:t>
      </w:r>
      <w:r>
        <w:rPr>
          <w:rFonts w:hint="eastAsia"/>
        </w:rPr>
        <w:t>основания</w:t>
      </w:r>
      <w:r>
        <w:t xml:space="preserve"> </w:t>
      </w:r>
      <w:r>
        <w:rPr>
          <w:rFonts w:hint="eastAsia"/>
        </w:rPr>
        <w:t>модели</w:t>
      </w:r>
      <w:r>
        <w:t xml:space="preserve"> </w:t>
      </w:r>
      <w:r>
        <w:rPr>
          <w:rFonts w:hint="eastAsia"/>
        </w:rPr>
        <w:t>идеального</w:t>
      </w:r>
      <w:r>
        <w:t xml:space="preserve"> </w:t>
      </w:r>
      <w:r>
        <w:rPr>
          <w:rFonts w:hint="eastAsia"/>
        </w:rPr>
        <w:t>школьного</w:t>
      </w:r>
      <w:r>
        <w:t xml:space="preserve"> </w:t>
      </w:r>
      <w:r>
        <w:rPr>
          <w:rFonts w:hint="eastAsia"/>
        </w:rPr>
        <w:t>учителя</w:t>
      </w:r>
    </w:p>
    <w:p w14:paraId="6F041A7C" w14:textId="77777777" w:rsidR="00B855F1" w:rsidRDefault="00B855F1" w:rsidP="00B855F1"/>
    <w:p w14:paraId="0B78FAF7" w14:textId="77777777" w:rsidR="00B855F1" w:rsidRDefault="00B855F1" w:rsidP="00B855F1">
      <w:r>
        <w:t xml:space="preserve">3.2. </w:t>
      </w:r>
      <w:r>
        <w:rPr>
          <w:rFonts w:hint="eastAsia"/>
        </w:rPr>
        <w:t>Модель</w:t>
      </w:r>
      <w:r>
        <w:t xml:space="preserve"> </w:t>
      </w:r>
      <w:r>
        <w:rPr>
          <w:rFonts w:hint="eastAsia"/>
        </w:rPr>
        <w:t>личностных</w:t>
      </w:r>
      <w:r>
        <w:t xml:space="preserve"> </w:t>
      </w:r>
      <w:r>
        <w:rPr>
          <w:rFonts w:hint="eastAsia"/>
        </w:rPr>
        <w:t>и</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идеального</w:t>
      </w:r>
      <w:r>
        <w:t xml:space="preserve"> </w:t>
      </w:r>
      <w:r>
        <w:rPr>
          <w:rFonts w:hint="eastAsia"/>
        </w:rPr>
        <w:t>школьного</w:t>
      </w:r>
      <w:r>
        <w:t xml:space="preserve"> </w:t>
      </w:r>
      <w:r>
        <w:rPr>
          <w:rFonts w:hint="eastAsia"/>
        </w:rPr>
        <w:t>учителя</w:t>
      </w:r>
    </w:p>
    <w:p w14:paraId="3B408935" w14:textId="77777777" w:rsidR="00B855F1" w:rsidRDefault="00B855F1" w:rsidP="00B855F1"/>
    <w:p w14:paraId="35DC87ED" w14:textId="77777777" w:rsidR="00B855F1" w:rsidRDefault="00B855F1" w:rsidP="00B855F1">
      <w:r>
        <w:t xml:space="preserve">3.3. </w:t>
      </w:r>
      <w:r>
        <w:rPr>
          <w:rFonts w:hint="eastAsia"/>
        </w:rPr>
        <w:t>Тенденции</w:t>
      </w:r>
      <w:r>
        <w:t xml:space="preserve"> </w:t>
      </w:r>
      <w:r>
        <w:rPr>
          <w:rFonts w:hint="eastAsia"/>
        </w:rPr>
        <w:t>критического</w:t>
      </w:r>
      <w:r>
        <w:t xml:space="preserve"> </w:t>
      </w:r>
      <w:r>
        <w:rPr>
          <w:rFonts w:hint="eastAsia"/>
        </w:rPr>
        <w:t>осмысления</w:t>
      </w:r>
      <w:r>
        <w:t xml:space="preserve"> </w:t>
      </w:r>
      <w:r>
        <w:rPr>
          <w:rFonts w:hint="eastAsia"/>
        </w:rPr>
        <w:t>педагогической</w:t>
      </w:r>
      <w:r>
        <w:t xml:space="preserve"> </w:t>
      </w:r>
      <w:r>
        <w:rPr>
          <w:rFonts w:hint="eastAsia"/>
        </w:rPr>
        <w:t>деятельности</w:t>
      </w:r>
      <w:r>
        <w:t xml:space="preserve"> </w:t>
      </w:r>
      <w:r>
        <w:rPr>
          <w:rFonts w:hint="eastAsia"/>
        </w:rPr>
        <w:t>в</w:t>
      </w:r>
      <w:r>
        <w:t xml:space="preserve"> </w:t>
      </w:r>
      <w:r>
        <w:rPr>
          <w:rFonts w:hint="eastAsia"/>
        </w:rPr>
        <w:t>зеркале</w:t>
      </w:r>
    </w:p>
    <w:p w14:paraId="6857687C" w14:textId="77777777" w:rsidR="00B855F1" w:rsidRDefault="00B855F1" w:rsidP="00B855F1"/>
    <w:p w14:paraId="7C5051A2" w14:textId="77777777" w:rsidR="00B855F1" w:rsidRDefault="00B855F1" w:rsidP="00B855F1">
      <w:r>
        <w:rPr>
          <w:rFonts w:hint="eastAsia"/>
        </w:rPr>
        <w:t>представлений</w:t>
      </w:r>
      <w:r>
        <w:t xml:space="preserve"> </w:t>
      </w:r>
      <w:r>
        <w:rPr>
          <w:rFonts w:hint="eastAsia"/>
        </w:rPr>
        <w:t>об</w:t>
      </w:r>
      <w:r>
        <w:t xml:space="preserve"> </w:t>
      </w:r>
      <w:r>
        <w:rPr>
          <w:rFonts w:hint="eastAsia"/>
        </w:rPr>
        <w:t>идеальном</w:t>
      </w:r>
      <w:r>
        <w:t xml:space="preserve"> </w:t>
      </w:r>
      <w:r>
        <w:rPr>
          <w:rFonts w:hint="eastAsia"/>
        </w:rPr>
        <w:t>учителе</w:t>
      </w:r>
    </w:p>
    <w:p w14:paraId="3058A5F8" w14:textId="77777777" w:rsidR="00B855F1" w:rsidRDefault="00B855F1" w:rsidP="00B855F1"/>
    <w:p w14:paraId="53E3E725" w14:textId="77777777" w:rsidR="00B855F1" w:rsidRDefault="00B855F1" w:rsidP="00B855F1">
      <w:r>
        <w:rPr>
          <w:rFonts w:hint="eastAsia"/>
        </w:rPr>
        <w:t>Выводы</w:t>
      </w:r>
    </w:p>
    <w:p w14:paraId="69275E4A" w14:textId="77777777" w:rsidR="00B855F1" w:rsidRDefault="00B855F1" w:rsidP="00B855F1"/>
    <w:p w14:paraId="265933A5" w14:textId="77777777" w:rsidR="00B855F1" w:rsidRDefault="00B855F1" w:rsidP="00B855F1">
      <w:r>
        <w:rPr>
          <w:rFonts w:hint="eastAsia"/>
        </w:rPr>
        <w:t>ЗАКЛЮЧЕНИЕ</w:t>
      </w:r>
    </w:p>
    <w:p w14:paraId="471F16F5" w14:textId="77777777" w:rsidR="00B855F1" w:rsidRDefault="00B855F1" w:rsidP="00B855F1"/>
    <w:p w14:paraId="1FD77F0A" w14:textId="0EC0A2ED" w:rsidR="00B855F1" w:rsidRPr="00B855F1" w:rsidRDefault="00B855F1" w:rsidP="00B855F1">
      <w:r>
        <w:rPr>
          <w:rFonts w:hint="eastAsia"/>
        </w:rPr>
        <w:t>СПИСОК</w:t>
      </w:r>
      <w:r>
        <w:t xml:space="preserve"> </w:t>
      </w:r>
      <w:r>
        <w:rPr>
          <w:rFonts w:hint="eastAsia"/>
        </w:rPr>
        <w:t>ЛИТЕРАТУРЫ</w:t>
      </w:r>
    </w:p>
    <w:sectPr w:rsidR="00B855F1" w:rsidRPr="00B855F1" w:rsidSect="007B64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8C87" w14:textId="77777777" w:rsidR="007B6482" w:rsidRDefault="007B6482">
      <w:pPr>
        <w:spacing w:after="0" w:line="240" w:lineRule="auto"/>
      </w:pPr>
      <w:r>
        <w:separator/>
      </w:r>
    </w:p>
  </w:endnote>
  <w:endnote w:type="continuationSeparator" w:id="0">
    <w:p w14:paraId="3ABA3191" w14:textId="77777777" w:rsidR="007B6482" w:rsidRDefault="007B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E175" w14:textId="77777777" w:rsidR="007B6482" w:rsidRDefault="007B6482"/>
    <w:p w14:paraId="58B428EF" w14:textId="77777777" w:rsidR="007B6482" w:rsidRDefault="007B6482"/>
    <w:p w14:paraId="12933417" w14:textId="77777777" w:rsidR="007B6482" w:rsidRDefault="007B6482"/>
    <w:p w14:paraId="344212F9" w14:textId="77777777" w:rsidR="007B6482" w:rsidRDefault="007B6482"/>
    <w:p w14:paraId="65DEB245" w14:textId="77777777" w:rsidR="007B6482" w:rsidRDefault="007B6482"/>
    <w:p w14:paraId="2B69FCC6" w14:textId="77777777" w:rsidR="007B6482" w:rsidRDefault="007B6482"/>
    <w:p w14:paraId="1C130D80" w14:textId="77777777" w:rsidR="007B6482" w:rsidRDefault="007B64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A57D4C" wp14:editId="27C490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FE53" w14:textId="77777777" w:rsidR="007B6482" w:rsidRDefault="007B64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57D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68FE53" w14:textId="77777777" w:rsidR="007B6482" w:rsidRDefault="007B64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F9AB9D" w14:textId="77777777" w:rsidR="007B6482" w:rsidRDefault="007B6482"/>
    <w:p w14:paraId="02395DC9" w14:textId="77777777" w:rsidR="007B6482" w:rsidRDefault="007B6482"/>
    <w:p w14:paraId="6DCFA0E3" w14:textId="77777777" w:rsidR="007B6482" w:rsidRDefault="007B64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EB0137" wp14:editId="649A5C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2F2F2" w14:textId="77777777" w:rsidR="007B6482" w:rsidRDefault="007B6482"/>
                          <w:p w14:paraId="5D7F2AAB" w14:textId="77777777" w:rsidR="007B6482" w:rsidRDefault="007B64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B01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92F2F2" w14:textId="77777777" w:rsidR="007B6482" w:rsidRDefault="007B6482"/>
                    <w:p w14:paraId="5D7F2AAB" w14:textId="77777777" w:rsidR="007B6482" w:rsidRDefault="007B64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5C1F80" w14:textId="77777777" w:rsidR="007B6482" w:rsidRDefault="007B6482"/>
    <w:p w14:paraId="563145CB" w14:textId="77777777" w:rsidR="007B6482" w:rsidRDefault="007B6482">
      <w:pPr>
        <w:rPr>
          <w:sz w:val="2"/>
          <w:szCs w:val="2"/>
        </w:rPr>
      </w:pPr>
    </w:p>
    <w:p w14:paraId="3B4F63D9" w14:textId="77777777" w:rsidR="007B6482" w:rsidRDefault="007B6482"/>
    <w:p w14:paraId="6FB65345" w14:textId="77777777" w:rsidR="007B6482" w:rsidRDefault="007B6482">
      <w:pPr>
        <w:spacing w:after="0" w:line="240" w:lineRule="auto"/>
      </w:pPr>
    </w:p>
  </w:footnote>
  <w:footnote w:type="continuationSeparator" w:id="0">
    <w:p w14:paraId="7742CFD6" w14:textId="77777777" w:rsidR="007B6482" w:rsidRDefault="007B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482"/>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2</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189</cp:revision>
  <cp:lastPrinted>2009-02-06T05:36:00Z</cp:lastPrinted>
  <dcterms:created xsi:type="dcterms:W3CDTF">2024-01-07T13:43:00Z</dcterms:created>
  <dcterms:modified xsi:type="dcterms:W3CDTF">2024-01-15T20:24:00Z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