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Коцур</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Галина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Георгіївна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доцент</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кафедри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архівознав</w:t>
      </w:r>
      <w:r w:rsidRPr="00547035">
        <w:rPr>
          <w:rFonts w:ascii="Verdana" w:eastAsia="Times New Roman" w:hAnsi="Verdana" w:cs="Times New Roman"/>
          <w:color w:val="000000"/>
          <w:kern w:val="0"/>
          <w:sz w:val="24"/>
          <w:szCs w:val="24"/>
          <w:lang w:eastAsia="ru-RU"/>
        </w:rPr>
        <w:t>&amp;shy;</w:t>
      </w:r>
      <w:r w:rsidRPr="00547035">
        <w:rPr>
          <w:rFonts w:ascii="Verdana" w:eastAsia="Times New Roman" w:hAnsi="Verdana" w:cs="Times New Roman" w:hint="eastAsia"/>
          <w:color w:val="000000"/>
          <w:kern w:val="0"/>
          <w:sz w:val="24"/>
          <w:szCs w:val="24"/>
          <w:lang w:eastAsia="ru-RU"/>
        </w:rPr>
        <w:t>ства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спеціальних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галузей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історичної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науки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Київського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національного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університету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імені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Тараса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Шевченка</w:t>
      </w:r>
      <w:r w:rsidRPr="00547035">
        <w:rPr>
          <w:rFonts w:ascii="Verdana" w:eastAsia="Times New Roman" w:hAnsi="Verdana" w:cs="Times New Roman"/>
          <w:color w:val="000000"/>
          <w:kern w:val="0"/>
          <w:sz w:val="24"/>
          <w:szCs w:val="24"/>
          <w:lang w:eastAsia="ru-RU"/>
        </w:rPr>
        <w:t>: &amp;laquo;</w:t>
      </w:r>
      <w:r w:rsidRPr="00547035">
        <w:rPr>
          <w:rFonts w:ascii="Verdana" w:eastAsia="Times New Roman" w:hAnsi="Verdana" w:cs="Times New Roman" w:hint="eastAsia"/>
          <w:color w:val="000000"/>
          <w:kern w:val="0"/>
          <w:sz w:val="24"/>
          <w:szCs w:val="24"/>
          <w:lang w:eastAsia="ru-RU"/>
        </w:rPr>
        <w:t>По</w:t>
      </w:r>
      <w:r w:rsidRPr="00547035">
        <w:rPr>
          <w:rFonts w:ascii="Verdana" w:eastAsia="Times New Roman" w:hAnsi="Verdana" w:cs="Times New Roman"/>
          <w:color w:val="000000"/>
          <w:kern w:val="0"/>
          <w:sz w:val="24"/>
          <w:szCs w:val="24"/>
          <w:lang w:eastAsia="ru-RU"/>
        </w:rPr>
        <w:t>&amp;shy;</w:t>
      </w:r>
      <w:r w:rsidRPr="00547035">
        <w:rPr>
          <w:rFonts w:ascii="Verdana" w:eastAsia="Times New Roman" w:hAnsi="Verdana" w:cs="Times New Roman" w:hint="eastAsia"/>
          <w:color w:val="000000"/>
          <w:kern w:val="0"/>
          <w:sz w:val="24"/>
          <w:szCs w:val="24"/>
          <w:lang w:eastAsia="ru-RU"/>
        </w:rPr>
        <w:t>стать</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останнього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кошового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отамана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контексті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історії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Запорозької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Нової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Січі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історіо</w:t>
      </w:r>
      <w:r w:rsidRPr="00547035">
        <w:rPr>
          <w:rFonts w:ascii="Verdana" w:eastAsia="Times New Roman" w:hAnsi="Verdana" w:cs="Times New Roman"/>
          <w:color w:val="000000"/>
          <w:kern w:val="0"/>
          <w:sz w:val="24"/>
          <w:szCs w:val="24"/>
          <w:lang w:eastAsia="ru-RU"/>
        </w:rPr>
        <w:t>&amp;shy;</w:t>
      </w:r>
      <w:r w:rsidRPr="00547035">
        <w:rPr>
          <w:rFonts w:ascii="Verdana" w:eastAsia="Times New Roman" w:hAnsi="Verdana" w:cs="Times New Roman" w:hint="eastAsia"/>
          <w:color w:val="000000"/>
          <w:kern w:val="0"/>
          <w:sz w:val="24"/>
          <w:szCs w:val="24"/>
          <w:lang w:eastAsia="ru-RU"/>
        </w:rPr>
        <w:t>графія</w:t>
      </w:r>
      <w:r w:rsidRPr="00547035">
        <w:rPr>
          <w:rFonts w:ascii="Verdana" w:eastAsia="Times New Roman" w:hAnsi="Verdana" w:cs="Times New Roman"/>
          <w:color w:val="000000"/>
          <w:kern w:val="0"/>
          <w:sz w:val="24"/>
          <w:szCs w:val="24"/>
          <w:lang w:eastAsia="ru-RU"/>
        </w:rPr>
        <w:t xml:space="preserve">&amp;raquo; (07.00.06 - </w:t>
      </w:r>
      <w:r w:rsidRPr="00547035">
        <w:rPr>
          <w:rFonts w:ascii="Verdana" w:eastAsia="Times New Roman" w:hAnsi="Verdana" w:cs="Times New Roman" w:hint="eastAsia"/>
          <w:color w:val="000000"/>
          <w:kern w:val="0"/>
          <w:sz w:val="24"/>
          <w:szCs w:val="24"/>
          <w:lang w:eastAsia="ru-RU"/>
        </w:rPr>
        <w:t>історіографія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джерелознавство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спеціальні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історичні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дисципліни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Спецрада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w:t>
      </w:r>
      <w:r w:rsidRPr="00547035">
        <w:rPr>
          <w:rFonts w:ascii="Verdana" w:eastAsia="Times New Roman" w:hAnsi="Verdana" w:cs="Times New Roman"/>
          <w:color w:val="000000"/>
          <w:kern w:val="0"/>
          <w:sz w:val="24"/>
          <w:szCs w:val="24"/>
          <w:lang w:eastAsia="ru-RU"/>
        </w:rPr>
        <w:t xml:space="preserve"> 26.001.20 </w:t>
      </w:r>
      <w:r w:rsidRPr="00547035">
        <w:rPr>
          <w:rFonts w:ascii="Verdana" w:eastAsia="Times New Roman" w:hAnsi="Verdana" w:cs="Times New Roman" w:hint="eastAsia"/>
          <w:color w:val="000000"/>
          <w:kern w:val="0"/>
          <w:sz w:val="24"/>
          <w:szCs w:val="24"/>
          <w:lang w:eastAsia="ru-RU"/>
        </w:rPr>
        <w:t>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Київському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національному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університеті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імені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Тараса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Шевченка</w:t>
      </w:r>
    </w:p>
    <w:p w:rsidR="00547035" w:rsidRPr="00547035" w:rsidRDefault="00547035" w:rsidP="00547035">
      <w:pPr>
        <w:rPr>
          <w:rFonts w:ascii="Verdana" w:eastAsia="Times New Roman" w:hAnsi="Verdana" w:cs="Times New Roman"/>
          <w:color w:val="000000"/>
          <w:kern w:val="0"/>
          <w:sz w:val="24"/>
          <w:szCs w:val="24"/>
          <w:lang w:eastAsia="ru-RU"/>
        </w:rPr>
      </w:pPr>
    </w:p>
    <w:p w:rsidR="00547035" w:rsidRPr="00547035" w:rsidRDefault="00547035" w:rsidP="00547035">
      <w:pPr>
        <w:rPr>
          <w:rFonts w:ascii="Verdana" w:eastAsia="Times New Roman" w:hAnsi="Verdana" w:cs="Times New Roman"/>
          <w:color w:val="000000"/>
          <w:kern w:val="0"/>
          <w:sz w:val="24"/>
          <w:szCs w:val="24"/>
          <w:lang w:eastAsia="ru-RU"/>
        </w:rPr>
      </w:pPr>
    </w:p>
    <w:p w:rsidR="00547035" w:rsidRPr="00547035" w:rsidRDefault="00547035" w:rsidP="00547035">
      <w:pPr>
        <w:rPr>
          <w:rFonts w:ascii="Verdana" w:eastAsia="Times New Roman" w:hAnsi="Verdana" w:cs="Times New Roman"/>
          <w:color w:val="000000"/>
          <w:kern w:val="0"/>
          <w:sz w:val="24"/>
          <w:szCs w:val="24"/>
          <w:lang w:eastAsia="ru-RU"/>
        </w:rPr>
      </w:pPr>
    </w:p>
    <w:p w:rsidR="00547035" w:rsidRPr="00547035" w:rsidRDefault="00547035" w:rsidP="00547035">
      <w:pPr>
        <w:rPr>
          <w:rFonts w:ascii="Verdana" w:eastAsia="Times New Roman" w:hAnsi="Verdana" w:cs="Times New Roman"/>
          <w:color w:val="000000"/>
          <w:kern w:val="0"/>
          <w:sz w:val="24"/>
          <w:szCs w:val="24"/>
          <w:lang w:eastAsia="ru-RU"/>
        </w:rPr>
      </w:pP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Київський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національний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університет</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імені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Тараса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Шевченка</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Міністерство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освіти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науки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України</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Київський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національний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університет</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імені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Тараса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Шевченка</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Міністерство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освіти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науки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України</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Кваліфікаційна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наукова</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праця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правах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рукопису</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КОЦУР</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ГАЛИНА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ГЕОРГІЇВНА</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УДК</w:t>
      </w:r>
      <w:r w:rsidRPr="00547035">
        <w:rPr>
          <w:rFonts w:ascii="Verdana" w:eastAsia="Times New Roman" w:hAnsi="Verdana" w:cs="Times New Roman"/>
          <w:color w:val="000000"/>
          <w:kern w:val="0"/>
          <w:sz w:val="24"/>
          <w:szCs w:val="24"/>
          <w:lang w:eastAsia="ru-RU"/>
        </w:rPr>
        <w:t xml:space="preserve"> 930.1:94(477)</w:t>
      </w:r>
      <w:r w:rsidRPr="00547035">
        <w:rPr>
          <w:rFonts w:ascii="Verdana" w:eastAsia="Times New Roman" w:hAnsi="Verdana" w:cs="Times New Roman" w:hint="eastAsia"/>
          <w:color w:val="000000"/>
          <w:kern w:val="0"/>
          <w:sz w:val="24"/>
          <w:szCs w:val="24"/>
          <w:lang w:eastAsia="ru-RU"/>
        </w:rPr>
        <w:t>«</w:t>
      </w:r>
      <w:r w:rsidRPr="00547035">
        <w:rPr>
          <w:rFonts w:ascii="Verdana" w:eastAsia="Times New Roman" w:hAnsi="Verdana" w:cs="Times New Roman"/>
          <w:color w:val="000000"/>
          <w:kern w:val="0"/>
          <w:sz w:val="24"/>
          <w:szCs w:val="24"/>
          <w:lang w:eastAsia="ru-RU"/>
        </w:rPr>
        <w:t>1691/1803</w:t>
      </w:r>
      <w:r w:rsidRPr="00547035">
        <w:rPr>
          <w:rFonts w:ascii="Verdana" w:eastAsia="Times New Roman" w:hAnsi="Verdana" w:cs="Times New Roman" w:hint="eastAsia"/>
          <w:color w:val="000000"/>
          <w:kern w:val="0"/>
          <w:sz w:val="24"/>
          <w:szCs w:val="24"/>
          <w:lang w:eastAsia="ru-RU"/>
        </w:rPr>
        <w:t>»</w:t>
      </w:r>
      <w:r w:rsidRPr="00547035">
        <w:rPr>
          <w:rFonts w:ascii="Verdana" w:eastAsia="Times New Roman" w:hAnsi="Verdana" w:cs="Times New Roman"/>
          <w:color w:val="000000"/>
          <w:kern w:val="0"/>
          <w:sz w:val="24"/>
          <w:szCs w:val="24"/>
          <w:lang w:eastAsia="ru-RU"/>
        </w:rPr>
        <w:t>(092)</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ДИСЕРТАЦІЯ</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ПОСТАТЬ</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ОСТАННЬОГО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КОШОВОГО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ОТАМАНА</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КОНТЕКСТІ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ІСТОРІЇ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ЗАПОРОЗЬКОЇ</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w:t>
      </w:r>
      <w:r w:rsidRPr="00547035">
        <w:rPr>
          <w:rFonts w:ascii="Verdana" w:eastAsia="Times New Roman" w:hAnsi="Verdana" w:cs="Times New Roman" w:hint="eastAsia"/>
          <w:color w:val="000000"/>
          <w:kern w:val="0"/>
          <w:sz w:val="24"/>
          <w:szCs w:val="24"/>
          <w:lang w:eastAsia="ru-RU"/>
        </w:rPr>
        <w:t>НОВОЇ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СІЧІ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ІСТОРІОГРАФІЯ</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07.00.06 </w:t>
      </w:r>
      <w:r w:rsidRPr="00547035">
        <w:rPr>
          <w:rFonts w:ascii="Verdana" w:eastAsia="Times New Roman" w:hAnsi="Verdana" w:cs="Times New Roman" w:hint="eastAsia"/>
          <w:color w:val="000000"/>
          <w:kern w:val="0"/>
          <w:sz w:val="24"/>
          <w:szCs w:val="24"/>
          <w:lang w:eastAsia="ru-RU"/>
        </w:rPr>
        <w:t>–</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історіографія</w:t>
      </w:r>
      <w:r w:rsidRPr="00547035">
        <w:rPr>
          <w:rFonts w:ascii="Verdana" w:eastAsia="Times New Roman" w:hAnsi="Verdana" w:cs="Times New Roman"/>
          <w:color w:val="000000"/>
          <w:kern w:val="0"/>
          <w:sz w:val="24"/>
          <w:szCs w:val="24"/>
          <w:lang w:eastAsia="ru-RU"/>
        </w:rPr>
        <w:t>,</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джерелознавство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спеціальні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історичні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дисципліни</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Подається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здобуття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наукового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ступеня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доктора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історичних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наук</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Дисертація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містить</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результати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власних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досліджень</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Використання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ідей</w:t>
      </w:r>
      <w:r w:rsidRPr="00547035">
        <w:rPr>
          <w:rFonts w:ascii="Verdana" w:eastAsia="Times New Roman" w:hAnsi="Verdana" w:cs="Times New Roman"/>
          <w:color w:val="000000"/>
          <w:kern w:val="0"/>
          <w:sz w:val="24"/>
          <w:szCs w:val="24"/>
          <w:lang w:eastAsia="ru-RU"/>
        </w:rPr>
        <w:t>,</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результатів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текстів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інших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авторів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мають</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посилання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відповідне</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джерело</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____________ </w:t>
      </w:r>
      <w:r w:rsidRPr="00547035">
        <w:rPr>
          <w:rFonts w:ascii="Verdana" w:eastAsia="Times New Roman" w:hAnsi="Verdana" w:cs="Times New Roman" w:hint="eastAsia"/>
          <w:color w:val="000000"/>
          <w:kern w:val="0"/>
          <w:sz w:val="24"/>
          <w:szCs w:val="24"/>
          <w:lang w:eastAsia="ru-RU"/>
        </w:rPr>
        <w:t>Г</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Г</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Коцур</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Київ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w:t>
      </w:r>
      <w:r w:rsidRPr="00547035">
        <w:rPr>
          <w:rFonts w:ascii="Verdana" w:eastAsia="Times New Roman" w:hAnsi="Verdana" w:cs="Times New Roman"/>
          <w:color w:val="000000"/>
          <w:kern w:val="0"/>
          <w:sz w:val="24"/>
          <w:szCs w:val="24"/>
          <w:lang w:eastAsia="ru-RU"/>
        </w:rPr>
        <w:t xml:space="preserve"> 2019</w:t>
      </w:r>
    </w:p>
    <w:p w:rsidR="00547035" w:rsidRPr="00547035" w:rsidRDefault="00547035" w:rsidP="00547035">
      <w:pPr>
        <w:rPr>
          <w:rFonts w:ascii="Verdana" w:eastAsia="Times New Roman" w:hAnsi="Verdana" w:cs="Times New Roman"/>
          <w:color w:val="000000"/>
          <w:kern w:val="0"/>
          <w:sz w:val="24"/>
          <w:szCs w:val="24"/>
          <w:lang w:eastAsia="ru-RU"/>
        </w:rPr>
      </w:pPr>
    </w:p>
    <w:p w:rsidR="00547035" w:rsidRPr="00547035" w:rsidRDefault="00547035" w:rsidP="00547035">
      <w:pPr>
        <w:rPr>
          <w:rFonts w:ascii="Verdana" w:eastAsia="Times New Roman" w:hAnsi="Verdana" w:cs="Times New Roman"/>
          <w:color w:val="000000"/>
          <w:kern w:val="0"/>
          <w:sz w:val="24"/>
          <w:szCs w:val="24"/>
          <w:lang w:eastAsia="ru-RU"/>
        </w:rPr>
      </w:pPr>
    </w:p>
    <w:p w:rsidR="00547035" w:rsidRPr="00547035" w:rsidRDefault="00547035" w:rsidP="00547035">
      <w:pPr>
        <w:rPr>
          <w:rFonts w:ascii="Verdana" w:eastAsia="Times New Roman" w:hAnsi="Verdana" w:cs="Times New Roman"/>
          <w:color w:val="000000"/>
          <w:kern w:val="0"/>
          <w:sz w:val="24"/>
          <w:szCs w:val="24"/>
          <w:lang w:eastAsia="ru-RU"/>
        </w:rPr>
      </w:pP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ЗМІСТ</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ПЕРЕЛІК</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УМОВНИХ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СКОРОЧЕНЬ…………………………………</w:t>
      </w:r>
      <w:r w:rsidRPr="00547035">
        <w:rPr>
          <w:rFonts w:ascii="Verdana" w:eastAsia="Times New Roman" w:hAnsi="Verdana" w:cs="Times New Roman"/>
          <w:color w:val="000000"/>
          <w:kern w:val="0"/>
          <w:sz w:val="24"/>
          <w:szCs w:val="24"/>
          <w:lang w:eastAsia="ru-RU"/>
        </w:rPr>
        <w:t>.........29</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ВСТУП………………………………………………………………………</w:t>
      </w:r>
      <w:r w:rsidRPr="00547035">
        <w:rPr>
          <w:rFonts w:ascii="Verdana" w:eastAsia="Times New Roman" w:hAnsi="Verdana" w:cs="Times New Roman"/>
          <w:color w:val="000000"/>
          <w:kern w:val="0"/>
          <w:sz w:val="24"/>
          <w:szCs w:val="24"/>
          <w:lang w:eastAsia="ru-RU"/>
        </w:rPr>
        <w:t>.......30</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РОЗДІЛ</w:t>
      </w:r>
      <w:r w:rsidRPr="00547035">
        <w:rPr>
          <w:rFonts w:ascii="Verdana" w:eastAsia="Times New Roman" w:hAnsi="Verdana" w:cs="Times New Roman"/>
          <w:color w:val="000000"/>
          <w:kern w:val="0"/>
          <w:sz w:val="24"/>
          <w:szCs w:val="24"/>
          <w:lang w:eastAsia="ru-RU"/>
        </w:rPr>
        <w:t xml:space="preserve"> 1. </w:t>
      </w:r>
      <w:r w:rsidRPr="00547035">
        <w:rPr>
          <w:rFonts w:ascii="Verdana" w:eastAsia="Times New Roman" w:hAnsi="Verdana" w:cs="Times New Roman" w:hint="eastAsia"/>
          <w:color w:val="000000"/>
          <w:kern w:val="0"/>
          <w:sz w:val="24"/>
          <w:szCs w:val="24"/>
          <w:lang w:eastAsia="ru-RU"/>
        </w:rPr>
        <w:t>ІСТОРІОГРАФІЯ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ДЖЕРЕЛЬНА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БАЗА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МЕТОДОЛОГІЯ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ДОСЛІДЖЕННЯ……………………………………</w:t>
      </w:r>
      <w:r w:rsidRPr="00547035">
        <w:rPr>
          <w:rFonts w:ascii="Verdana" w:eastAsia="Times New Roman" w:hAnsi="Verdana" w:cs="Times New Roman"/>
          <w:color w:val="000000"/>
          <w:kern w:val="0"/>
          <w:sz w:val="24"/>
          <w:szCs w:val="24"/>
          <w:lang w:eastAsia="ru-RU"/>
        </w:rPr>
        <w:t>.........39</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1.1 </w:t>
      </w:r>
      <w:r w:rsidRPr="00547035">
        <w:rPr>
          <w:rFonts w:ascii="Verdana" w:eastAsia="Times New Roman" w:hAnsi="Verdana" w:cs="Times New Roman" w:hint="eastAsia"/>
          <w:color w:val="000000"/>
          <w:kern w:val="0"/>
          <w:sz w:val="24"/>
          <w:szCs w:val="24"/>
          <w:lang w:eastAsia="ru-RU"/>
        </w:rPr>
        <w:t>Періодизація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стан</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наукової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розробки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проблеми…………………</w:t>
      </w:r>
      <w:r w:rsidRPr="00547035">
        <w:rPr>
          <w:rFonts w:ascii="Verdana" w:eastAsia="Times New Roman" w:hAnsi="Verdana" w:cs="Times New Roman"/>
          <w:color w:val="000000"/>
          <w:kern w:val="0"/>
          <w:sz w:val="24"/>
          <w:szCs w:val="24"/>
          <w:lang w:eastAsia="ru-RU"/>
        </w:rPr>
        <w:t>........39</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1.2 </w:t>
      </w:r>
      <w:r w:rsidRPr="00547035">
        <w:rPr>
          <w:rFonts w:ascii="Verdana" w:eastAsia="Times New Roman" w:hAnsi="Verdana" w:cs="Times New Roman" w:hint="eastAsia"/>
          <w:color w:val="000000"/>
          <w:kern w:val="0"/>
          <w:sz w:val="24"/>
          <w:szCs w:val="24"/>
          <w:lang w:eastAsia="ru-RU"/>
        </w:rPr>
        <w:t>Джерельний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комплекс</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його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класифікація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інформаційний</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потенціал</w:t>
      </w:r>
      <w:r w:rsidRPr="00547035">
        <w:rPr>
          <w:rFonts w:ascii="Verdana" w:eastAsia="Times New Roman" w:hAnsi="Verdana" w:cs="Times New Roman"/>
          <w:color w:val="000000"/>
          <w:kern w:val="0"/>
          <w:sz w:val="24"/>
          <w:szCs w:val="24"/>
          <w:lang w:eastAsia="ru-RU"/>
        </w:rPr>
        <w:t>........................................................................................................88</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1.3 </w:t>
      </w:r>
      <w:r w:rsidRPr="00547035">
        <w:rPr>
          <w:rFonts w:ascii="Verdana" w:eastAsia="Times New Roman" w:hAnsi="Verdana" w:cs="Times New Roman" w:hint="eastAsia"/>
          <w:color w:val="000000"/>
          <w:kern w:val="0"/>
          <w:sz w:val="24"/>
          <w:szCs w:val="24"/>
          <w:lang w:eastAsia="ru-RU"/>
        </w:rPr>
        <w:t>Теоретико</w:t>
      </w:r>
      <w:r w:rsidRPr="00547035">
        <w:rPr>
          <w:rFonts w:ascii="Verdana" w:eastAsia="Times New Roman" w:hAnsi="Verdana" w:cs="Times New Roman"/>
          <w:color w:val="000000"/>
          <w:kern w:val="0"/>
          <w:sz w:val="24"/>
          <w:szCs w:val="24"/>
          <w:lang w:eastAsia="ru-RU"/>
        </w:rPr>
        <w:t>-</w:t>
      </w:r>
      <w:r w:rsidRPr="00547035">
        <w:rPr>
          <w:rFonts w:ascii="Verdana" w:eastAsia="Times New Roman" w:hAnsi="Verdana" w:cs="Times New Roman" w:hint="eastAsia"/>
          <w:color w:val="000000"/>
          <w:kern w:val="0"/>
          <w:sz w:val="24"/>
          <w:szCs w:val="24"/>
          <w:lang w:eastAsia="ru-RU"/>
        </w:rPr>
        <w:t>методологічні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засади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дослідження…………………………</w:t>
      </w:r>
      <w:r w:rsidRPr="00547035">
        <w:rPr>
          <w:rFonts w:ascii="Verdana" w:eastAsia="Times New Roman" w:hAnsi="Verdana" w:cs="Times New Roman"/>
          <w:color w:val="000000"/>
          <w:kern w:val="0"/>
          <w:sz w:val="24"/>
          <w:szCs w:val="24"/>
          <w:lang w:eastAsia="ru-RU"/>
        </w:rPr>
        <w:t>...99</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РОЗДІЛ</w:t>
      </w:r>
      <w:r w:rsidRPr="00547035">
        <w:rPr>
          <w:rFonts w:ascii="Verdana" w:eastAsia="Times New Roman" w:hAnsi="Verdana" w:cs="Times New Roman"/>
          <w:color w:val="000000"/>
          <w:kern w:val="0"/>
          <w:sz w:val="24"/>
          <w:szCs w:val="24"/>
          <w:lang w:eastAsia="ru-RU"/>
        </w:rPr>
        <w:t xml:space="preserve"> 2. </w:t>
      </w:r>
      <w:r w:rsidRPr="00547035">
        <w:rPr>
          <w:rFonts w:ascii="Verdana" w:eastAsia="Times New Roman" w:hAnsi="Verdana" w:cs="Times New Roman" w:hint="eastAsia"/>
          <w:color w:val="000000"/>
          <w:kern w:val="0"/>
          <w:sz w:val="24"/>
          <w:szCs w:val="24"/>
          <w:lang w:eastAsia="ru-RU"/>
        </w:rPr>
        <w:t>ВИСВІТЛЕННЯ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ІСТОРИЧНІЙ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ЛІТЕРАТУРІ</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ЖИТТЄВОГО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ШЛЯХУ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...................................122</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2.1 </w:t>
      </w:r>
      <w:r w:rsidRPr="00547035">
        <w:rPr>
          <w:rFonts w:ascii="Verdana" w:eastAsia="Times New Roman" w:hAnsi="Verdana" w:cs="Times New Roman" w:hint="eastAsia"/>
          <w:color w:val="000000"/>
          <w:kern w:val="0"/>
          <w:sz w:val="24"/>
          <w:szCs w:val="24"/>
          <w:lang w:eastAsia="ru-RU"/>
        </w:rPr>
        <w:t>Наукові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дискусії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щодо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дати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місця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народження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родоводу</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.......................................................................................122</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2.2 </w:t>
      </w:r>
      <w:r w:rsidRPr="00547035">
        <w:rPr>
          <w:rFonts w:ascii="Verdana" w:eastAsia="Times New Roman" w:hAnsi="Verdana" w:cs="Times New Roman" w:hint="eastAsia"/>
          <w:color w:val="000000"/>
          <w:kern w:val="0"/>
          <w:sz w:val="24"/>
          <w:szCs w:val="24"/>
          <w:lang w:eastAsia="ru-RU"/>
        </w:rPr>
        <w:t>Історична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наука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про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формування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особистості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майбутнього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кошового</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отамана</w:t>
      </w:r>
      <w:r w:rsidRPr="00547035">
        <w:rPr>
          <w:rFonts w:ascii="Verdana" w:eastAsia="Times New Roman" w:hAnsi="Verdana" w:cs="Times New Roman"/>
          <w:color w:val="000000"/>
          <w:kern w:val="0"/>
          <w:sz w:val="24"/>
          <w:szCs w:val="24"/>
          <w:lang w:eastAsia="ru-RU"/>
        </w:rPr>
        <w:t>...........................................................................................................132</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2.3 </w:t>
      </w:r>
      <w:r w:rsidRPr="00547035">
        <w:rPr>
          <w:rFonts w:ascii="Verdana" w:eastAsia="Times New Roman" w:hAnsi="Verdana" w:cs="Times New Roman" w:hint="eastAsia"/>
          <w:color w:val="000000"/>
          <w:kern w:val="0"/>
          <w:sz w:val="24"/>
          <w:szCs w:val="24"/>
          <w:lang w:eastAsia="ru-RU"/>
        </w:rPr>
        <w:t>Відображення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соловецького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періоду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життя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історіографії</w:t>
      </w:r>
      <w:r w:rsidRPr="00547035">
        <w:rPr>
          <w:rFonts w:ascii="Verdana" w:eastAsia="Times New Roman" w:hAnsi="Verdana" w:cs="Times New Roman"/>
          <w:color w:val="000000"/>
          <w:kern w:val="0"/>
          <w:sz w:val="24"/>
          <w:szCs w:val="24"/>
          <w:lang w:eastAsia="ru-RU"/>
        </w:rPr>
        <w:t>..................................................................................................142</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РОЗДІЛ</w:t>
      </w:r>
      <w:r w:rsidRPr="00547035">
        <w:rPr>
          <w:rFonts w:ascii="Verdana" w:eastAsia="Times New Roman" w:hAnsi="Verdana" w:cs="Times New Roman"/>
          <w:color w:val="000000"/>
          <w:kern w:val="0"/>
          <w:sz w:val="24"/>
          <w:szCs w:val="24"/>
          <w:lang w:eastAsia="ru-RU"/>
        </w:rPr>
        <w:t xml:space="preserve"> 3. </w:t>
      </w:r>
      <w:r w:rsidRPr="00547035">
        <w:rPr>
          <w:rFonts w:ascii="Verdana" w:eastAsia="Times New Roman" w:hAnsi="Verdana" w:cs="Times New Roman" w:hint="eastAsia"/>
          <w:color w:val="000000"/>
          <w:kern w:val="0"/>
          <w:sz w:val="24"/>
          <w:szCs w:val="24"/>
          <w:lang w:eastAsia="ru-RU"/>
        </w:rPr>
        <w:t>СВІТОГЛЯДНО</w:t>
      </w:r>
      <w:r w:rsidRPr="00547035">
        <w:rPr>
          <w:rFonts w:ascii="Verdana" w:eastAsia="Times New Roman" w:hAnsi="Verdana" w:cs="Times New Roman"/>
          <w:color w:val="000000"/>
          <w:kern w:val="0"/>
          <w:sz w:val="24"/>
          <w:szCs w:val="24"/>
          <w:lang w:eastAsia="ru-RU"/>
        </w:rPr>
        <w:t>-</w:t>
      </w:r>
      <w:r w:rsidRPr="00547035">
        <w:rPr>
          <w:rFonts w:ascii="Verdana" w:eastAsia="Times New Roman" w:hAnsi="Verdana" w:cs="Times New Roman" w:hint="eastAsia"/>
          <w:color w:val="000000"/>
          <w:kern w:val="0"/>
          <w:sz w:val="24"/>
          <w:szCs w:val="24"/>
          <w:lang w:eastAsia="ru-RU"/>
        </w:rPr>
        <w:t>МОРАЛЬНИЙ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ПОРТРЕТ</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ІСТОРІОГРАФІЯ</w:t>
      </w:r>
      <w:r w:rsidRPr="00547035">
        <w:rPr>
          <w:rFonts w:ascii="Verdana" w:eastAsia="Times New Roman" w:hAnsi="Verdana" w:cs="Times New Roman"/>
          <w:color w:val="000000"/>
          <w:kern w:val="0"/>
          <w:sz w:val="24"/>
          <w:szCs w:val="24"/>
          <w:lang w:eastAsia="ru-RU"/>
        </w:rPr>
        <w:t>.............................................154</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3.1 </w:t>
      </w:r>
      <w:r w:rsidRPr="00547035">
        <w:rPr>
          <w:rFonts w:ascii="Verdana" w:eastAsia="Times New Roman" w:hAnsi="Verdana" w:cs="Times New Roman" w:hint="eastAsia"/>
          <w:color w:val="000000"/>
          <w:kern w:val="0"/>
          <w:sz w:val="24"/>
          <w:szCs w:val="24"/>
          <w:lang w:eastAsia="ru-RU"/>
        </w:rPr>
        <w:t>Світоглядні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орієнтири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зміни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акцентах</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досліджень</w:t>
      </w:r>
      <w:r w:rsidRPr="00547035">
        <w:rPr>
          <w:rFonts w:ascii="Verdana" w:eastAsia="Times New Roman" w:hAnsi="Verdana" w:cs="Times New Roman"/>
          <w:color w:val="000000"/>
          <w:kern w:val="0"/>
          <w:sz w:val="24"/>
          <w:szCs w:val="24"/>
          <w:lang w:eastAsia="ru-RU"/>
        </w:rPr>
        <w:t>.....................................................................................................154</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3.2 </w:t>
      </w:r>
      <w:r w:rsidRPr="00547035">
        <w:rPr>
          <w:rFonts w:ascii="Verdana" w:eastAsia="Times New Roman" w:hAnsi="Verdana" w:cs="Times New Roman" w:hint="eastAsia"/>
          <w:color w:val="000000"/>
          <w:kern w:val="0"/>
          <w:sz w:val="24"/>
          <w:szCs w:val="24"/>
          <w:lang w:eastAsia="ru-RU"/>
        </w:rPr>
        <w:t>Морально</w:t>
      </w:r>
      <w:r w:rsidRPr="00547035">
        <w:rPr>
          <w:rFonts w:ascii="Verdana" w:eastAsia="Times New Roman" w:hAnsi="Verdana" w:cs="Times New Roman"/>
          <w:color w:val="000000"/>
          <w:kern w:val="0"/>
          <w:sz w:val="24"/>
          <w:szCs w:val="24"/>
          <w:lang w:eastAsia="ru-RU"/>
        </w:rPr>
        <w:t>-</w:t>
      </w:r>
      <w:r w:rsidRPr="00547035">
        <w:rPr>
          <w:rFonts w:ascii="Verdana" w:eastAsia="Times New Roman" w:hAnsi="Verdana" w:cs="Times New Roman" w:hint="eastAsia"/>
          <w:color w:val="000000"/>
          <w:kern w:val="0"/>
          <w:sz w:val="24"/>
          <w:szCs w:val="24"/>
          <w:lang w:eastAsia="ru-RU"/>
        </w:rPr>
        <w:t>етичні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принципи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історіографічний</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аналіз</w:t>
      </w:r>
      <w:r w:rsidRPr="00547035">
        <w:rPr>
          <w:rFonts w:ascii="Verdana" w:eastAsia="Times New Roman" w:hAnsi="Verdana" w:cs="Times New Roman"/>
          <w:color w:val="000000"/>
          <w:kern w:val="0"/>
          <w:sz w:val="24"/>
          <w:szCs w:val="24"/>
          <w:lang w:eastAsia="ru-RU"/>
        </w:rPr>
        <w:t>..............................................................................................................174</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РОЗДІЛ</w:t>
      </w:r>
      <w:r w:rsidRPr="00547035">
        <w:rPr>
          <w:rFonts w:ascii="Verdana" w:eastAsia="Times New Roman" w:hAnsi="Verdana" w:cs="Times New Roman"/>
          <w:color w:val="000000"/>
          <w:kern w:val="0"/>
          <w:sz w:val="24"/>
          <w:szCs w:val="24"/>
          <w:lang w:eastAsia="ru-RU"/>
        </w:rPr>
        <w:t xml:space="preserve"> 4. </w:t>
      </w:r>
      <w:r w:rsidRPr="00547035">
        <w:rPr>
          <w:rFonts w:ascii="Verdana" w:eastAsia="Times New Roman" w:hAnsi="Verdana" w:cs="Times New Roman" w:hint="eastAsia"/>
          <w:color w:val="000000"/>
          <w:kern w:val="0"/>
          <w:sz w:val="24"/>
          <w:szCs w:val="24"/>
          <w:lang w:eastAsia="ru-RU"/>
        </w:rPr>
        <w:t>ІНТЕРПРЕТАЦІЯ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НАУКОВІЙ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ЛІТЕРАТУРІ</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ЕКОНОМІЧНОЇ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ПОЛІТИКИ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КОШОВОГО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ОТАМАНА</w:t>
      </w:r>
      <w:r w:rsidRPr="00547035">
        <w:rPr>
          <w:rFonts w:ascii="Verdana" w:eastAsia="Times New Roman" w:hAnsi="Verdana" w:cs="Times New Roman"/>
          <w:color w:val="000000"/>
          <w:kern w:val="0"/>
          <w:sz w:val="24"/>
          <w:szCs w:val="24"/>
          <w:lang w:eastAsia="ru-RU"/>
        </w:rPr>
        <w:t>........................190</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4.1 </w:t>
      </w:r>
      <w:r w:rsidRPr="00547035">
        <w:rPr>
          <w:rFonts w:ascii="Verdana" w:eastAsia="Times New Roman" w:hAnsi="Verdana" w:cs="Times New Roman" w:hint="eastAsia"/>
          <w:color w:val="000000"/>
          <w:kern w:val="0"/>
          <w:sz w:val="24"/>
          <w:szCs w:val="24"/>
          <w:lang w:eastAsia="ru-RU"/>
        </w:rPr>
        <w:t>Колонізація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економічний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розвиток</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Запоріжжя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часи</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історіографія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ХІХ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w:t>
      </w:r>
      <w:r w:rsidRPr="00547035">
        <w:rPr>
          <w:rFonts w:ascii="Verdana" w:eastAsia="Times New Roman" w:hAnsi="Verdana" w:cs="Times New Roman"/>
          <w:color w:val="000000"/>
          <w:kern w:val="0"/>
          <w:sz w:val="24"/>
          <w:szCs w:val="24"/>
          <w:lang w:eastAsia="ru-RU"/>
        </w:rPr>
        <w:t xml:space="preserve"> 80-</w:t>
      </w:r>
      <w:r w:rsidRPr="00547035">
        <w:rPr>
          <w:rFonts w:ascii="Verdana" w:eastAsia="Times New Roman" w:hAnsi="Verdana" w:cs="Times New Roman" w:hint="eastAsia"/>
          <w:color w:val="000000"/>
          <w:kern w:val="0"/>
          <w:sz w:val="24"/>
          <w:szCs w:val="24"/>
          <w:lang w:eastAsia="ru-RU"/>
        </w:rPr>
        <w:t>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рр</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ХХ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ст</w:t>
      </w:r>
      <w:r w:rsidRPr="00547035">
        <w:rPr>
          <w:rFonts w:ascii="Verdana" w:eastAsia="Times New Roman" w:hAnsi="Verdana" w:cs="Times New Roman"/>
          <w:color w:val="000000"/>
          <w:kern w:val="0"/>
          <w:sz w:val="24"/>
          <w:szCs w:val="24"/>
          <w:lang w:eastAsia="ru-RU"/>
        </w:rPr>
        <w:t>. .....................190</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4.2 </w:t>
      </w:r>
      <w:r w:rsidRPr="00547035">
        <w:rPr>
          <w:rFonts w:ascii="Verdana" w:eastAsia="Times New Roman" w:hAnsi="Verdana" w:cs="Times New Roman" w:hint="eastAsia"/>
          <w:color w:val="000000"/>
          <w:kern w:val="0"/>
          <w:sz w:val="24"/>
          <w:szCs w:val="24"/>
          <w:lang w:eastAsia="ru-RU"/>
        </w:rPr>
        <w:t>Сучасні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науковці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про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найважливіші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форми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господарської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діяльності</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.....................................................................................219</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28</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4.3 </w:t>
      </w: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Калнишевський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економічне</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піднесення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Нової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Січі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українська</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історіографія</w:t>
      </w:r>
      <w:r w:rsidRPr="00547035">
        <w:rPr>
          <w:rFonts w:ascii="Verdana" w:eastAsia="Times New Roman" w:hAnsi="Verdana" w:cs="Times New Roman"/>
          <w:color w:val="000000"/>
          <w:kern w:val="0"/>
          <w:sz w:val="24"/>
          <w:szCs w:val="24"/>
          <w:lang w:eastAsia="ru-RU"/>
        </w:rPr>
        <w:t xml:space="preserve"> (1991-2018 </w:t>
      </w:r>
      <w:r w:rsidRPr="00547035">
        <w:rPr>
          <w:rFonts w:ascii="Verdana" w:eastAsia="Times New Roman" w:hAnsi="Verdana" w:cs="Times New Roman" w:hint="eastAsia"/>
          <w:color w:val="000000"/>
          <w:kern w:val="0"/>
          <w:sz w:val="24"/>
          <w:szCs w:val="24"/>
          <w:lang w:eastAsia="ru-RU"/>
        </w:rPr>
        <w:t>рр</w:t>
      </w:r>
      <w:r w:rsidRPr="00547035">
        <w:rPr>
          <w:rFonts w:ascii="Verdana" w:eastAsia="Times New Roman" w:hAnsi="Verdana" w:cs="Times New Roman"/>
          <w:color w:val="000000"/>
          <w:kern w:val="0"/>
          <w:sz w:val="24"/>
          <w:szCs w:val="24"/>
          <w:lang w:eastAsia="ru-RU"/>
        </w:rPr>
        <w:t>.).....................................................................241</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РОЗДІЛ</w:t>
      </w:r>
      <w:r w:rsidRPr="00547035">
        <w:rPr>
          <w:rFonts w:ascii="Verdana" w:eastAsia="Times New Roman" w:hAnsi="Verdana" w:cs="Times New Roman"/>
          <w:color w:val="000000"/>
          <w:kern w:val="0"/>
          <w:sz w:val="24"/>
          <w:szCs w:val="24"/>
          <w:lang w:eastAsia="ru-RU"/>
        </w:rPr>
        <w:t xml:space="preserve"> 5. </w:t>
      </w:r>
      <w:r w:rsidRPr="00547035">
        <w:rPr>
          <w:rFonts w:ascii="Verdana" w:eastAsia="Times New Roman" w:hAnsi="Verdana" w:cs="Times New Roman" w:hint="eastAsia"/>
          <w:color w:val="000000"/>
          <w:kern w:val="0"/>
          <w:sz w:val="24"/>
          <w:szCs w:val="24"/>
          <w:lang w:eastAsia="ru-RU"/>
        </w:rPr>
        <w:t>ДОСЛІДНИКИ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ПРО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ВІЙСЬКОВУ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ДІЯЛЬНІСТЬ</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................................................................................276</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5.1 </w:t>
      </w:r>
      <w:r w:rsidRPr="00547035">
        <w:rPr>
          <w:rFonts w:ascii="Verdana" w:eastAsia="Times New Roman" w:hAnsi="Verdana" w:cs="Times New Roman" w:hint="eastAsia"/>
          <w:color w:val="000000"/>
          <w:kern w:val="0"/>
          <w:sz w:val="24"/>
          <w:szCs w:val="24"/>
          <w:lang w:eastAsia="ru-RU"/>
        </w:rPr>
        <w:t>Історичні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студії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кінця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Х</w:t>
      </w:r>
      <w:r w:rsidRPr="00547035">
        <w:rPr>
          <w:rFonts w:ascii="Verdana" w:eastAsia="Times New Roman" w:hAnsi="Verdana" w:cs="Times New Roman"/>
          <w:color w:val="000000"/>
          <w:kern w:val="0"/>
          <w:sz w:val="24"/>
          <w:szCs w:val="24"/>
          <w:lang w:eastAsia="ru-RU"/>
        </w:rPr>
        <w:t>V</w:t>
      </w:r>
      <w:r w:rsidRPr="00547035">
        <w:rPr>
          <w:rFonts w:ascii="Verdana" w:eastAsia="Times New Roman" w:hAnsi="Verdana" w:cs="Times New Roman" w:hint="eastAsia"/>
          <w:color w:val="000000"/>
          <w:kern w:val="0"/>
          <w:sz w:val="24"/>
          <w:szCs w:val="24"/>
          <w:lang w:eastAsia="ru-RU"/>
        </w:rPr>
        <w:t>ІІІ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початку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ХХ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ст</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про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військове</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мистецтво</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.......................................................................................276</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5.2 </w:t>
      </w:r>
      <w:r w:rsidRPr="00547035">
        <w:rPr>
          <w:rFonts w:ascii="Verdana" w:eastAsia="Times New Roman" w:hAnsi="Verdana" w:cs="Times New Roman" w:hint="eastAsia"/>
          <w:color w:val="000000"/>
          <w:kern w:val="0"/>
          <w:sz w:val="24"/>
          <w:szCs w:val="24"/>
          <w:lang w:eastAsia="ru-RU"/>
        </w:rPr>
        <w:t>Відображення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військової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діяльності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останнього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кошового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отамана</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Запорозької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Нової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Січі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радянській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історіографії</w:t>
      </w:r>
      <w:r w:rsidRPr="00547035">
        <w:rPr>
          <w:rFonts w:ascii="Verdana" w:eastAsia="Times New Roman" w:hAnsi="Verdana" w:cs="Times New Roman"/>
          <w:color w:val="000000"/>
          <w:kern w:val="0"/>
          <w:sz w:val="24"/>
          <w:szCs w:val="24"/>
          <w:lang w:eastAsia="ru-RU"/>
        </w:rPr>
        <w:t>.................................295</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5.3 </w:t>
      </w:r>
      <w:r w:rsidRPr="00547035">
        <w:rPr>
          <w:rFonts w:ascii="Verdana" w:eastAsia="Times New Roman" w:hAnsi="Verdana" w:cs="Times New Roman" w:hint="eastAsia"/>
          <w:color w:val="000000"/>
          <w:kern w:val="0"/>
          <w:sz w:val="24"/>
          <w:szCs w:val="24"/>
          <w:lang w:eastAsia="ru-RU"/>
        </w:rPr>
        <w:t>Сучасна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історіографія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віх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військової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біографії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........307</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РОЗДІЛ</w:t>
      </w:r>
      <w:r w:rsidRPr="00547035">
        <w:rPr>
          <w:rFonts w:ascii="Verdana" w:eastAsia="Times New Roman" w:hAnsi="Verdana" w:cs="Times New Roman"/>
          <w:color w:val="000000"/>
          <w:kern w:val="0"/>
          <w:sz w:val="24"/>
          <w:szCs w:val="24"/>
          <w:lang w:eastAsia="ru-RU"/>
        </w:rPr>
        <w:t xml:space="preserve"> 6. </w:t>
      </w:r>
      <w:r w:rsidRPr="00547035">
        <w:rPr>
          <w:rFonts w:ascii="Verdana" w:eastAsia="Times New Roman" w:hAnsi="Verdana" w:cs="Times New Roman" w:hint="eastAsia"/>
          <w:color w:val="000000"/>
          <w:kern w:val="0"/>
          <w:sz w:val="24"/>
          <w:szCs w:val="24"/>
          <w:lang w:eastAsia="ru-RU"/>
        </w:rPr>
        <w:t>ПОГЛЯДИ</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ІСТОРИКІВ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НА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БЛАГОДІЙНУ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ДІЯЛЬНІСТЬ</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................................................................................336</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6.1 </w:t>
      </w:r>
      <w:r w:rsidRPr="00547035">
        <w:rPr>
          <w:rFonts w:ascii="Verdana" w:eastAsia="Times New Roman" w:hAnsi="Verdana" w:cs="Times New Roman" w:hint="eastAsia"/>
          <w:color w:val="000000"/>
          <w:kern w:val="0"/>
          <w:sz w:val="24"/>
          <w:szCs w:val="24"/>
          <w:lang w:eastAsia="ru-RU"/>
        </w:rPr>
        <w:t>Висвітлення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історичній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літературі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кінця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Х</w:t>
      </w:r>
      <w:r w:rsidRPr="00547035">
        <w:rPr>
          <w:rFonts w:ascii="Verdana" w:eastAsia="Times New Roman" w:hAnsi="Verdana" w:cs="Times New Roman"/>
          <w:color w:val="000000"/>
          <w:kern w:val="0"/>
          <w:sz w:val="24"/>
          <w:szCs w:val="24"/>
          <w:lang w:eastAsia="ru-RU"/>
        </w:rPr>
        <w:t>V</w:t>
      </w:r>
      <w:r w:rsidRPr="00547035">
        <w:rPr>
          <w:rFonts w:ascii="Verdana" w:eastAsia="Times New Roman" w:hAnsi="Verdana" w:cs="Times New Roman" w:hint="eastAsia"/>
          <w:color w:val="000000"/>
          <w:kern w:val="0"/>
          <w:sz w:val="24"/>
          <w:szCs w:val="24"/>
          <w:lang w:eastAsia="ru-RU"/>
        </w:rPr>
        <w:t>ІІІ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початку</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ХХ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ст</w:t>
      </w:r>
      <w:r w:rsidRPr="00547035">
        <w:rPr>
          <w:rFonts w:ascii="Verdana" w:eastAsia="Times New Roman" w:hAnsi="Verdana" w:cs="Times New Roman"/>
          <w:color w:val="000000"/>
          <w:kern w:val="0"/>
          <w:sz w:val="24"/>
          <w:szCs w:val="24"/>
          <w:lang w:eastAsia="ru-RU"/>
        </w:rPr>
        <w:t>.</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благодійності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кошового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отамана</w:t>
      </w:r>
      <w:r w:rsidRPr="00547035">
        <w:rPr>
          <w:rFonts w:ascii="Verdana" w:eastAsia="Times New Roman" w:hAnsi="Verdana" w:cs="Times New Roman"/>
          <w:color w:val="000000"/>
          <w:kern w:val="0"/>
          <w:sz w:val="24"/>
          <w:szCs w:val="24"/>
          <w:lang w:eastAsia="ru-RU"/>
        </w:rPr>
        <w:t xml:space="preserve"> ...............................................................336</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6.2 </w:t>
      </w:r>
      <w:r w:rsidRPr="00547035">
        <w:rPr>
          <w:rFonts w:ascii="Verdana" w:eastAsia="Times New Roman" w:hAnsi="Verdana" w:cs="Times New Roman" w:hint="eastAsia"/>
          <w:color w:val="000000"/>
          <w:kern w:val="0"/>
          <w:sz w:val="24"/>
          <w:szCs w:val="24"/>
          <w:lang w:eastAsia="ru-RU"/>
        </w:rPr>
        <w:t>Історичні</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дослідження</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умовах</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тоталітаризму</w:t>
      </w:r>
      <w:r w:rsidRPr="00547035">
        <w:rPr>
          <w:rFonts w:ascii="Verdana" w:eastAsia="Times New Roman" w:hAnsi="Verdana" w:cs="Times New Roman"/>
          <w:color w:val="000000"/>
          <w:kern w:val="0"/>
          <w:sz w:val="24"/>
          <w:szCs w:val="24"/>
          <w:lang w:eastAsia="ru-RU"/>
        </w:rPr>
        <w:t>.........................................355</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color w:val="000000"/>
          <w:kern w:val="0"/>
          <w:sz w:val="24"/>
          <w:szCs w:val="24"/>
          <w:lang w:eastAsia="ru-RU"/>
        </w:rPr>
        <w:t xml:space="preserve">6.3 </w:t>
      </w:r>
      <w:r w:rsidRPr="00547035">
        <w:rPr>
          <w:rFonts w:ascii="Verdana" w:eastAsia="Times New Roman" w:hAnsi="Verdana" w:cs="Times New Roman" w:hint="eastAsia"/>
          <w:color w:val="000000"/>
          <w:kern w:val="0"/>
          <w:sz w:val="24"/>
          <w:szCs w:val="24"/>
          <w:lang w:eastAsia="ru-RU"/>
        </w:rPr>
        <w:t>Благодійність</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П</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Калнишевського</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в</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сучасній</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історіографії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традиції</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новаторство</w:t>
      </w:r>
      <w:r w:rsidRPr="00547035">
        <w:rPr>
          <w:rFonts w:ascii="Verdana" w:eastAsia="Times New Roman" w:hAnsi="Verdana" w:cs="Times New Roman"/>
          <w:color w:val="000000"/>
          <w:kern w:val="0"/>
          <w:sz w:val="24"/>
          <w:szCs w:val="24"/>
          <w:lang w:eastAsia="ru-RU"/>
        </w:rPr>
        <w:t>.....................................................................................................369</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ВИСНОВКИ</w:t>
      </w:r>
      <w:r w:rsidRPr="00547035">
        <w:rPr>
          <w:rFonts w:ascii="Verdana" w:eastAsia="Times New Roman" w:hAnsi="Verdana" w:cs="Times New Roman"/>
          <w:color w:val="000000"/>
          <w:kern w:val="0"/>
          <w:sz w:val="24"/>
          <w:szCs w:val="24"/>
          <w:lang w:eastAsia="ru-RU"/>
        </w:rPr>
        <w:t>........................................................................................................397</w:t>
      </w:r>
    </w:p>
    <w:p w:rsidR="00547035" w:rsidRPr="00547035"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ДЖЕРЕЛА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ТА</w:t>
      </w:r>
      <w:r w:rsidRPr="00547035">
        <w:rPr>
          <w:rFonts w:ascii="Verdana" w:eastAsia="Times New Roman" w:hAnsi="Verdana" w:cs="Times New Roman"/>
          <w:color w:val="000000"/>
          <w:kern w:val="0"/>
          <w:sz w:val="24"/>
          <w:szCs w:val="24"/>
          <w:lang w:eastAsia="ru-RU"/>
        </w:rPr>
        <w:t xml:space="preserve"> </w:t>
      </w:r>
      <w:r w:rsidRPr="00547035">
        <w:rPr>
          <w:rFonts w:ascii="Verdana" w:eastAsia="Times New Roman" w:hAnsi="Verdana" w:cs="Times New Roman" w:hint="eastAsia"/>
          <w:color w:val="000000"/>
          <w:kern w:val="0"/>
          <w:sz w:val="24"/>
          <w:szCs w:val="24"/>
          <w:lang w:eastAsia="ru-RU"/>
        </w:rPr>
        <w:t>ЛІТЕРАТУРА</w:t>
      </w:r>
      <w:r w:rsidRPr="00547035">
        <w:rPr>
          <w:rFonts w:ascii="Verdana" w:eastAsia="Times New Roman" w:hAnsi="Verdana" w:cs="Times New Roman"/>
          <w:color w:val="000000"/>
          <w:kern w:val="0"/>
          <w:sz w:val="24"/>
          <w:szCs w:val="24"/>
          <w:lang w:eastAsia="ru-RU"/>
        </w:rPr>
        <w:t>.........................................................................410</w:t>
      </w:r>
    </w:p>
    <w:p w:rsidR="00441A5C" w:rsidRDefault="00547035" w:rsidP="00547035">
      <w:pPr>
        <w:rPr>
          <w:rFonts w:ascii="Verdana" w:eastAsia="Times New Roman" w:hAnsi="Verdana" w:cs="Times New Roman"/>
          <w:color w:val="000000"/>
          <w:kern w:val="0"/>
          <w:sz w:val="24"/>
          <w:szCs w:val="24"/>
          <w:lang w:eastAsia="ru-RU"/>
        </w:rPr>
      </w:pPr>
      <w:r w:rsidRPr="00547035">
        <w:rPr>
          <w:rFonts w:ascii="Verdana" w:eastAsia="Times New Roman" w:hAnsi="Verdana" w:cs="Times New Roman" w:hint="eastAsia"/>
          <w:color w:val="000000"/>
          <w:kern w:val="0"/>
          <w:sz w:val="24"/>
          <w:szCs w:val="24"/>
          <w:lang w:eastAsia="ru-RU"/>
        </w:rPr>
        <w:t>ДОДАТКИ</w:t>
      </w:r>
      <w:r w:rsidRPr="00547035">
        <w:rPr>
          <w:rFonts w:ascii="Verdana" w:eastAsia="Times New Roman" w:hAnsi="Verdana" w:cs="Times New Roman"/>
          <w:color w:val="000000"/>
          <w:kern w:val="0"/>
          <w:sz w:val="24"/>
          <w:szCs w:val="24"/>
          <w:lang w:eastAsia="ru-RU"/>
        </w:rPr>
        <w:t>...........................................................................................................468</w:t>
      </w:r>
    </w:p>
    <w:p w:rsidR="00547035" w:rsidRDefault="00547035" w:rsidP="00547035">
      <w:pPr>
        <w:rPr>
          <w:rFonts w:ascii="Verdana" w:eastAsia="Times New Roman" w:hAnsi="Verdana" w:cs="Times New Roman"/>
          <w:color w:val="000000"/>
          <w:kern w:val="0"/>
          <w:sz w:val="24"/>
          <w:szCs w:val="24"/>
          <w:lang w:eastAsia="ru-RU"/>
        </w:rPr>
      </w:pPr>
    </w:p>
    <w:p w:rsidR="00547035" w:rsidRDefault="00547035" w:rsidP="00547035">
      <w:pPr>
        <w:rPr>
          <w:rFonts w:ascii="Verdana" w:eastAsia="Times New Roman" w:hAnsi="Verdana" w:cs="Times New Roman"/>
          <w:color w:val="000000"/>
          <w:kern w:val="0"/>
          <w:sz w:val="24"/>
          <w:szCs w:val="24"/>
          <w:lang w:eastAsia="ru-RU"/>
        </w:rPr>
      </w:pPr>
    </w:p>
    <w:p w:rsidR="00547035" w:rsidRDefault="00547035" w:rsidP="00547035">
      <w:pPr>
        <w:rPr>
          <w:rFonts w:ascii="Verdana" w:eastAsia="Times New Roman" w:hAnsi="Verdana" w:cs="Times New Roman"/>
          <w:color w:val="000000"/>
          <w:kern w:val="0"/>
          <w:sz w:val="24"/>
          <w:szCs w:val="24"/>
          <w:lang w:eastAsia="ru-RU"/>
        </w:rPr>
      </w:pPr>
    </w:p>
    <w:p w:rsidR="00547035" w:rsidRDefault="00547035" w:rsidP="00547035">
      <w:r>
        <w:rPr>
          <w:rFonts w:hint="eastAsia"/>
        </w:rPr>
        <w:t>ВИСНОВКИ</w:t>
      </w:r>
    </w:p>
    <w:p w:rsidR="00547035" w:rsidRDefault="00547035" w:rsidP="00547035">
      <w:r>
        <w:rPr>
          <w:rFonts w:hint="eastAsia"/>
        </w:rPr>
        <w:t>Історіографічний</w:t>
      </w:r>
      <w:r>
        <w:t></w:t>
      </w:r>
      <w:r>
        <w:rPr>
          <w:rFonts w:hint="eastAsia"/>
        </w:rPr>
        <w:t>аналіз</w:t>
      </w:r>
      <w:r>
        <w:t></w:t>
      </w:r>
      <w:r>
        <w:rPr>
          <w:rFonts w:hint="eastAsia"/>
        </w:rPr>
        <w:t>стану</w:t>
      </w:r>
      <w:r>
        <w:t></w:t>
      </w:r>
      <w:r>
        <w:rPr>
          <w:rFonts w:hint="eastAsia"/>
        </w:rPr>
        <w:t>наукової</w:t>
      </w:r>
      <w:r>
        <w:t></w:t>
      </w:r>
      <w:r>
        <w:rPr>
          <w:rFonts w:hint="eastAsia"/>
        </w:rPr>
        <w:t>розробки</w:t>
      </w:r>
      <w:r>
        <w:t></w:t>
      </w:r>
      <w:r>
        <w:rPr>
          <w:rFonts w:hint="eastAsia"/>
        </w:rPr>
        <w:t>теми</w:t>
      </w:r>
      <w:r>
        <w:t></w:t>
      </w:r>
      <w:r>
        <w:rPr>
          <w:rFonts w:hint="eastAsia"/>
        </w:rPr>
        <w:t>дає</w:t>
      </w:r>
      <w:r>
        <w:t></w:t>
      </w:r>
      <w:r>
        <w:rPr>
          <w:rFonts w:hint="eastAsia"/>
        </w:rPr>
        <w:t>змогу</w:t>
      </w:r>
    </w:p>
    <w:p w:rsidR="00547035" w:rsidRDefault="00547035" w:rsidP="00547035">
      <w:r>
        <w:rPr>
          <w:rFonts w:hint="eastAsia"/>
        </w:rPr>
        <w:t>констатувати</w:t>
      </w:r>
      <w:r>
        <w:t></w:t>
      </w:r>
      <w:r>
        <w:t></w:t>
      </w:r>
      <w:r>
        <w:rPr>
          <w:rFonts w:hint="eastAsia"/>
        </w:rPr>
        <w:t>що</w:t>
      </w:r>
      <w:r>
        <w:t></w:t>
      </w:r>
      <w:r>
        <w:rPr>
          <w:rFonts w:hint="eastAsia"/>
        </w:rPr>
        <w:t>постать</w:t>
      </w:r>
      <w:r>
        <w:t></w:t>
      </w:r>
      <w:r>
        <w:rPr>
          <w:rFonts w:hint="eastAsia"/>
        </w:rPr>
        <w:t>останнього</w:t>
      </w:r>
      <w:r>
        <w:t></w:t>
      </w:r>
      <w:r>
        <w:rPr>
          <w:rFonts w:hint="eastAsia"/>
        </w:rPr>
        <w:t>кошового</w:t>
      </w:r>
      <w:r>
        <w:t></w:t>
      </w:r>
      <w:r>
        <w:rPr>
          <w:rFonts w:hint="eastAsia"/>
        </w:rPr>
        <w:t>отамана</w:t>
      </w:r>
      <w:r>
        <w:t></w:t>
      </w:r>
      <w:r>
        <w:rPr>
          <w:rFonts w:hint="eastAsia"/>
        </w:rPr>
        <w:t>Запорозької</w:t>
      </w:r>
      <w:r>
        <w:t></w:t>
      </w:r>
      <w:r>
        <w:rPr>
          <w:rFonts w:hint="eastAsia"/>
        </w:rPr>
        <w:t>Січі</w:t>
      </w:r>
    </w:p>
    <w:p w:rsidR="00547035" w:rsidRDefault="00547035" w:rsidP="00547035">
      <w:r>
        <w:rPr>
          <w:rFonts w:hint="eastAsia"/>
        </w:rPr>
        <w:t>П</w:t>
      </w:r>
      <w:r>
        <w:t></w:t>
      </w:r>
      <w:r>
        <w:t></w:t>
      </w:r>
      <w:r>
        <w:rPr>
          <w:rFonts w:hint="eastAsia"/>
        </w:rPr>
        <w:t>Калнишевського</w:t>
      </w:r>
      <w:r>
        <w:t></w:t>
      </w:r>
      <w:r>
        <w:rPr>
          <w:rFonts w:hint="eastAsia"/>
        </w:rPr>
        <w:t>не</w:t>
      </w:r>
      <w:r>
        <w:t></w:t>
      </w:r>
      <w:r>
        <w:rPr>
          <w:rFonts w:hint="eastAsia"/>
        </w:rPr>
        <w:t>була</w:t>
      </w:r>
      <w:r>
        <w:t></w:t>
      </w:r>
      <w:r>
        <w:rPr>
          <w:rFonts w:hint="eastAsia"/>
        </w:rPr>
        <w:t>предметом</w:t>
      </w:r>
      <w:r>
        <w:t></w:t>
      </w:r>
      <w:r>
        <w:rPr>
          <w:rFonts w:hint="eastAsia"/>
        </w:rPr>
        <w:t>системного</w:t>
      </w:r>
      <w:r>
        <w:t></w:t>
      </w:r>
      <w:r>
        <w:rPr>
          <w:rFonts w:hint="eastAsia"/>
        </w:rPr>
        <w:t>та</w:t>
      </w:r>
      <w:r>
        <w:t></w:t>
      </w:r>
      <w:r>
        <w:rPr>
          <w:rFonts w:hint="eastAsia"/>
        </w:rPr>
        <w:t>цілісного</w:t>
      </w:r>
      <w:r>
        <w:t></w:t>
      </w:r>
      <w:r>
        <w:rPr>
          <w:rFonts w:hint="eastAsia"/>
        </w:rPr>
        <w:t>вивчення</w:t>
      </w:r>
      <w:r>
        <w:t></w:t>
      </w:r>
      <w:r>
        <w:t></w:t>
      </w:r>
      <w:r>
        <w:rPr>
          <w:rFonts w:hint="eastAsia"/>
        </w:rPr>
        <w:t>І</w:t>
      </w:r>
    </w:p>
    <w:p w:rsidR="00547035" w:rsidRDefault="00547035" w:rsidP="00547035">
      <w:r>
        <w:rPr>
          <w:rFonts w:hint="eastAsia"/>
        </w:rPr>
        <w:t>хоча</w:t>
      </w:r>
      <w:r>
        <w:t></w:t>
      </w:r>
      <w:r>
        <w:rPr>
          <w:rFonts w:hint="eastAsia"/>
        </w:rPr>
        <w:t>запорозькому</w:t>
      </w:r>
      <w:r>
        <w:t></w:t>
      </w:r>
      <w:r>
        <w:rPr>
          <w:rFonts w:hint="eastAsia"/>
        </w:rPr>
        <w:t>керманичу</w:t>
      </w:r>
      <w:r>
        <w:t></w:t>
      </w:r>
      <w:r>
        <w:rPr>
          <w:rFonts w:hint="eastAsia"/>
        </w:rPr>
        <w:t>присвячена</w:t>
      </w:r>
      <w:r>
        <w:t></w:t>
      </w:r>
      <w:r>
        <w:rPr>
          <w:rFonts w:hint="eastAsia"/>
        </w:rPr>
        <w:t>значна</w:t>
      </w:r>
      <w:r>
        <w:t></w:t>
      </w:r>
      <w:r>
        <w:rPr>
          <w:rFonts w:hint="eastAsia"/>
        </w:rPr>
        <w:t>кількість</w:t>
      </w:r>
      <w:r>
        <w:t></w:t>
      </w:r>
      <w:r>
        <w:rPr>
          <w:rFonts w:hint="eastAsia"/>
        </w:rPr>
        <w:t>публікацій</w:t>
      </w:r>
      <w:r>
        <w:t></w:t>
      </w:r>
    </w:p>
    <w:p w:rsidR="00547035" w:rsidRDefault="00547035" w:rsidP="00547035">
      <w:r>
        <w:rPr>
          <w:rFonts w:hint="eastAsia"/>
        </w:rPr>
        <w:t>різнопланових</w:t>
      </w:r>
      <w:r>
        <w:t></w:t>
      </w:r>
      <w:r>
        <w:rPr>
          <w:rFonts w:hint="eastAsia"/>
        </w:rPr>
        <w:t>за</w:t>
      </w:r>
      <w:r>
        <w:t></w:t>
      </w:r>
      <w:r>
        <w:rPr>
          <w:rFonts w:hint="eastAsia"/>
        </w:rPr>
        <w:t>проблематикою</w:t>
      </w:r>
      <w:r>
        <w:t></w:t>
      </w:r>
      <w:r>
        <w:rPr>
          <w:rFonts w:hint="eastAsia"/>
        </w:rPr>
        <w:t>та</w:t>
      </w:r>
      <w:r>
        <w:t></w:t>
      </w:r>
      <w:r>
        <w:rPr>
          <w:rFonts w:hint="eastAsia"/>
        </w:rPr>
        <w:t>глибиною</w:t>
      </w:r>
      <w:r>
        <w:t></w:t>
      </w:r>
      <w:r>
        <w:rPr>
          <w:rFonts w:hint="eastAsia"/>
        </w:rPr>
        <w:t>розкриття</w:t>
      </w:r>
      <w:r>
        <w:t></w:t>
      </w:r>
      <w:r>
        <w:rPr>
          <w:rFonts w:hint="eastAsia"/>
        </w:rPr>
        <w:t>поставлених</w:t>
      </w:r>
    </w:p>
    <w:p w:rsidR="00547035" w:rsidRDefault="00547035" w:rsidP="00547035">
      <w:r>
        <w:rPr>
          <w:rFonts w:hint="eastAsia"/>
        </w:rPr>
        <w:t>завдань</w:t>
      </w:r>
      <w:r>
        <w:t></w:t>
      </w:r>
      <w:r>
        <w:t></w:t>
      </w:r>
      <w:r>
        <w:rPr>
          <w:rFonts w:hint="eastAsia"/>
        </w:rPr>
        <w:t>комплексне</w:t>
      </w:r>
      <w:r>
        <w:t></w:t>
      </w:r>
      <w:r>
        <w:rPr>
          <w:rFonts w:hint="eastAsia"/>
        </w:rPr>
        <w:t>історіографічне</w:t>
      </w:r>
      <w:r>
        <w:t></w:t>
      </w:r>
      <w:r>
        <w:rPr>
          <w:rFonts w:hint="eastAsia"/>
        </w:rPr>
        <w:t>дослідження</w:t>
      </w:r>
      <w:r>
        <w:t></w:t>
      </w:r>
      <w:r>
        <w:rPr>
          <w:rFonts w:hint="eastAsia"/>
        </w:rPr>
        <w:t>на</w:t>
      </w:r>
      <w:r>
        <w:t></w:t>
      </w:r>
      <w:r>
        <w:rPr>
          <w:rFonts w:hint="eastAsia"/>
        </w:rPr>
        <w:t>сьогоднішній</w:t>
      </w:r>
      <w:r>
        <w:t></w:t>
      </w:r>
      <w:r>
        <w:rPr>
          <w:rFonts w:hint="eastAsia"/>
        </w:rPr>
        <w:t>день</w:t>
      </w:r>
    </w:p>
    <w:p w:rsidR="00547035" w:rsidRDefault="00547035" w:rsidP="00547035">
      <w:r>
        <w:rPr>
          <w:rFonts w:hint="eastAsia"/>
        </w:rPr>
        <w:t>відсутнє</w:t>
      </w:r>
      <w:r>
        <w:t></w:t>
      </w:r>
      <w:r>
        <w:t></w:t>
      </w:r>
      <w:r>
        <w:rPr>
          <w:rFonts w:hint="eastAsia"/>
        </w:rPr>
        <w:t>З’ясований</w:t>
      </w:r>
      <w:r>
        <w:t></w:t>
      </w:r>
      <w:r>
        <w:rPr>
          <w:rFonts w:hint="eastAsia"/>
        </w:rPr>
        <w:t>рівень</w:t>
      </w:r>
      <w:r>
        <w:t></w:t>
      </w:r>
      <w:r>
        <w:rPr>
          <w:rFonts w:hint="eastAsia"/>
        </w:rPr>
        <w:t>результатів</w:t>
      </w:r>
      <w:r>
        <w:t></w:t>
      </w:r>
      <w:r>
        <w:rPr>
          <w:rFonts w:hint="eastAsia"/>
        </w:rPr>
        <w:t>вивчення</w:t>
      </w:r>
      <w:r>
        <w:t></w:t>
      </w:r>
      <w:r>
        <w:rPr>
          <w:rFonts w:hint="eastAsia"/>
        </w:rPr>
        <w:t>теми</w:t>
      </w:r>
      <w:r>
        <w:t></w:t>
      </w:r>
      <w:r>
        <w:rPr>
          <w:rFonts w:hint="eastAsia"/>
        </w:rPr>
        <w:t>дає</w:t>
      </w:r>
      <w:r>
        <w:t></w:t>
      </w:r>
      <w:r>
        <w:rPr>
          <w:rFonts w:hint="eastAsia"/>
        </w:rPr>
        <w:t>підстави</w:t>
      </w:r>
    </w:p>
    <w:p w:rsidR="00547035" w:rsidRDefault="00547035" w:rsidP="00547035">
      <w:r>
        <w:rPr>
          <w:rFonts w:hint="eastAsia"/>
        </w:rPr>
        <w:t>виокремити</w:t>
      </w:r>
      <w:r>
        <w:t></w:t>
      </w:r>
      <w:r>
        <w:rPr>
          <w:rFonts w:hint="eastAsia"/>
        </w:rPr>
        <w:t>кілька</w:t>
      </w:r>
      <w:r>
        <w:t></w:t>
      </w:r>
      <w:r>
        <w:rPr>
          <w:rFonts w:hint="eastAsia"/>
        </w:rPr>
        <w:t>її</w:t>
      </w:r>
      <w:r>
        <w:t></w:t>
      </w:r>
      <w:r>
        <w:rPr>
          <w:rFonts w:hint="eastAsia"/>
        </w:rPr>
        <w:t>основних</w:t>
      </w:r>
      <w:r>
        <w:t></w:t>
      </w:r>
      <w:r>
        <w:rPr>
          <w:rFonts w:hint="eastAsia"/>
        </w:rPr>
        <w:t>історіографічних</w:t>
      </w:r>
      <w:r>
        <w:t></w:t>
      </w:r>
      <w:r>
        <w:rPr>
          <w:rFonts w:hint="eastAsia"/>
        </w:rPr>
        <w:t>періодів</w:t>
      </w:r>
      <w:r>
        <w:t></w:t>
      </w:r>
      <w:r>
        <w:t></w:t>
      </w:r>
      <w:r>
        <w:rPr>
          <w:rFonts w:hint="eastAsia"/>
        </w:rPr>
        <w:t>які</w:t>
      </w:r>
      <w:r>
        <w:t></w:t>
      </w:r>
      <w:r>
        <w:rPr>
          <w:rFonts w:hint="eastAsia"/>
        </w:rPr>
        <w:t>потрібно</w:t>
      </w:r>
    </w:p>
    <w:p w:rsidR="00547035" w:rsidRDefault="00547035" w:rsidP="00547035">
      <w:r>
        <w:rPr>
          <w:rFonts w:hint="eastAsia"/>
        </w:rPr>
        <w:t>розглядати</w:t>
      </w:r>
      <w:r>
        <w:t></w:t>
      </w:r>
      <w:r>
        <w:rPr>
          <w:rFonts w:hint="eastAsia"/>
        </w:rPr>
        <w:t>та</w:t>
      </w:r>
      <w:r>
        <w:t></w:t>
      </w:r>
      <w:r>
        <w:rPr>
          <w:rFonts w:hint="eastAsia"/>
        </w:rPr>
        <w:t>давати</w:t>
      </w:r>
      <w:r>
        <w:t></w:t>
      </w:r>
      <w:r>
        <w:rPr>
          <w:rFonts w:hint="eastAsia"/>
        </w:rPr>
        <w:t>оцінку</w:t>
      </w:r>
      <w:r>
        <w:t></w:t>
      </w:r>
      <w:r>
        <w:rPr>
          <w:rFonts w:hint="eastAsia"/>
        </w:rPr>
        <w:t>в</w:t>
      </w:r>
      <w:r>
        <w:t></w:t>
      </w:r>
      <w:r>
        <w:rPr>
          <w:rFonts w:hint="eastAsia"/>
        </w:rPr>
        <w:t>контексті</w:t>
      </w:r>
      <w:r>
        <w:t></w:t>
      </w:r>
      <w:r>
        <w:rPr>
          <w:rFonts w:hint="eastAsia"/>
        </w:rPr>
        <w:t>загального</w:t>
      </w:r>
      <w:r>
        <w:t></w:t>
      </w:r>
      <w:r>
        <w:rPr>
          <w:rFonts w:hint="eastAsia"/>
        </w:rPr>
        <w:t>розвитку</w:t>
      </w:r>
      <w:r>
        <w:t></w:t>
      </w:r>
      <w:r>
        <w:rPr>
          <w:rFonts w:hint="eastAsia"/>
        </w:rPr>
        <w:t>історичної</w:t>
      </w:r>
    </w:p>
    <w:p w:rsidR="00547035" w:rsidRDefault="00547035" w:rsidP="00547035">
      <w:r>
        <w:rPr>
          <w:rFonts w:hint="eastAsia"/>
        </w:rPr>
        <w:t>науки</w:t>
      </w:r>
      <w:r>
        <w:t></w:t>
      </w:r>
      <w:r>
        <w:t></w:t>
      </w:r>
      <w:r>
        <w:rPr>
          <w:rFonts w:hint="eastAsia"/>
        </w:rPr>
        <w:t>Враховуючи</w:t>
      </w:r>
      <w:r>
        <w:t></w:t>
      </w:r>
      <w:r>
        <w:rPr>
          <w:rFonts w:hint="eastAsia"/>
        </w:rPr>
        <w:t>особливості</w:t>
      </w:r>
      <w:r>
        <w:t></w:t>
      </w:r>
      <w:r>
        <w:rPr>
          <w:rFonts w:hint="eastAsia"/>
        </w:rPr>
        <w:t>нашого</w:t>
      </w:r>
      <w:r>
        <w:t></w:t>
      </w:r>
      <w:r>
        <w:rPr>
          <w:rFonts w:hint="eastAsia"/>
        </w:rPr>
        <w:t>дослідження</w:t>
      </w:r>
      <w:r>
        <w:t></w:t>
      </w:r>
      <w:r>
        <w:t></w:t>
      </w:r>
      <w:r>
        <w:rPr>
          <w:rFonts w:hint="eastAsia"/>
        </w:rPr>
        <w:t>що</w:t>
      </w:r>
      <w:r>
        <w:t></w:t>
      </w:r>
      <w:r>
        <w:rPr>
          <w:rFonts w:hint="eastAsia"/>
        </w:rPr>
        <w:t>хронологічно</w:t>
      </w:r>
    </w:p>
    <w:p w:rsidR="00547035" w:rsidRDefault="00547035" w:rsidP="00547035">
      <w:r>
        <w:rPr>
          <w:rFonts w:hint="eastAsia"/>
        </w:rPr>
        <w:t>охоплює</w:t>
      </w:r>
      <w:r>
        <w:t></w:t>
      </w:r>
      <w:r>
        <w:rPr>
          <w:rFonts w:hint="eastAsia"/>
        </w:rPr>
        <w:t>кінець</w:t>
      </w:r>
      <w:r>
        <w:t></w:t>
      </w:r>
      <w:r>
        <w:rPr>
          <w:rFonts w:hint="eastAsia"/>
        </w:rPr>
        <w:t>Х</w:t>
      </w:r>
      <w:r>
        <w:t></w:t>
      </w:r>
      <w:r>
        <w:rPr>
          <w:rFonts w:hint="eastAsia"/>
        </w:rPr>
        <w:t>ІІІ</w:t>
      </w:r>
      <w:r>
        <w:t></w:t>
      </w:r>
      <w:r>
        <w:rPr>
          <w:rFonts w:hint="eastAsia"/>
        </w:rPr>
        <w:t>–</w:t>
      </w:r>
      <w:r>
        <w:t></w:t>
      </w:r>
      <w:r>
        <w:rPr>
          <w:rFonts w:hint="eastAsia"/>
        </w:rPr>
        <w:t>початок</w:t>
      </w:r>
      <w:r>
        <w:t></w:t>
      </w:r>
      <w:r>
        <w:rPr>
          <w:rFonts w:hint="eastAsia"/>
        </w:rPr>
        <w:t>ХХІ</w:t>
      </w:r>
      <w:r>
        <w:t></w:t>
      </w:r>
      <w:r>
        <w:rPr>
          <w:rFonts w:hint="eastAsia"/>
        </w:rPr>
        <w:t>ст</w:t>
      </w:r>
      <w:r>
        <w:t></w:t>
      </w:r>
      <w:r>
        <w:t></w:t>
      </w:r>
      <w:r>
        <w:rPr>
          <w:rFonts w:hint="eastAsia"/>
        </w:rPr>
        <w:t>і</w:t>
      </w:r>
      <w:r>
        <w:t></w:t>
      </w:r>
      <w:r>
        <w:rPr>
          <w:rFonts w:hint="eastAsia"/>
        </w:rPr>
        <w:t>різні</w:t>
      </w:r>
      <w:r>
        <w:t></w:t>
      </w:r>
      <w:r>
        <w:rPr>
          <w:rFonts w:hint="eastAsia"/>
        </w:rPr>
        <w:t>складові</w:t>
      </w:r>
      <w:r>
        <w:t></w:t>
      </w:r>
      <w:r>
        <w:rPr>
          <w:rFonts w:hint="eastAsia"/>
        </w:rPr>
        <w:t>біографічного</w:t>
      </w:r>
      <w:r>
        <w:t></w:t>
      </w:r>
      <w:r>
        <w:rPr>
          <w:rFonts w:hint="eastAsia"/>
        </w:rPr>
        <w:t>поля</w:t>
      </w:r>
    </w:p>
    <w:p w:rsidR="00547035" w:rsidRDefault="00547035" w:rsidP="00547035">
      <w:r>
        <w:rPr>
          <w:rFonts w:hint="eastAsia"/>
        </w:rPr>
        <w:t>П</w:t>
      </w:r>
      <w:r>
        <w:t></w:t>
      </w:r>
      <w:r>
        <w:t></w:t>
      </w:r>
      <w:r>
        <w:rPr>
          <w:rFonts w:hint="eastAsia"/>
        </w:rPr>
        <w:t>Калнишевського</w:t>
      </w:r>
      <w:r>
        <w:t></w:t>
      </w:r>
      <w:r>
        <w:t></w:t>
      </w:r>
      <w:r>
        <w:rPr>
          <w:rFonts w:hint="eastAsia"/>
        </w:rPr>
        <w:t>виділено</w:t>
      </w:r>
      <w:r>
        <w:t></w:t>
      </w:r>
      <w:r>
        <w:rPr>
          <w:rFonts w:hint="eastAsia"/>
        </w:rPr>
        <w:t>такі</w:t>
      </w:r>
      <w:r>
        <w:t></w:t>
      </w:r>
      <w:r>
        <w:rPr>
          <w:rFonts w:hint="eastAsia"/>
        </w:rPr>
        <w:t>етапи</w:t>
      </w:r>
      <w:r>
        <w:t></w:t>
      </w:r>
      <w:r>
        <w:rPr>
          <w:rFonts w:hint="eastAsia"/>
        </w:rPr>
        <w:t>у</w:t>
      </w:r>
      <w:r>
        <w:t></w:t>
      </w:r>
      <w:r>
        <w:rPr>
          <w:rFonts w:hint="eastAsia"/>
        </w:rPr>
        <w:t>вивченні</w:t>
      </w:r>
      <w:r>
        <w:t></w:t>
      </w:r>
      <w:r>
        <w:rPr>
          <w:rFonts w:hint="eastAsia"/>
        </w:rPr>
        <w:t>проблеми</w:t>
      </w:r>
      <w:r>
        <w:t></w:t>
      </w:r>
      <w:r>
        <w:t></w:t>
      </w:r>
      <w:r>
        <w:rPr>
          <w:rFonts w:hint="eastAsia"/>
        </w:rPr>
        <w:t>перший</w:t>
      </w:r>
      <w:r>
        <w:t></w:t>
      </w:r>
      <w:r>
        <w:rPr>
          <w:rFonts w:hint="eastAsia"/>
        </w:rPr>
        <w:t>–</w:t>
      </w:r>
    </w:p>
    <w:p w:rsidR="00547035" w:rsidRDefault="00547035" w:rsidP="00547035">
      <w:r>
        <w:rPr>
          <w:rFonts w:hint="eastAsia"/>
        </w:rPr>
        <w:t>кінець</w:t>
      </w:r>
      <w:r>
        <w:t></w:t>
      </w:r>
      <w:r>
        <w:rPr>
          <w:rFonts w:hint="eastAsia"/>
        </w:rPr>
        <w:t>Х</w:t>
      </w:r>
      <w:r>
        <w:t></w:t>
      </w:r>
      <w:r>
        <w:rPr>
          <w:rFonts w:hint="eastAsia"/>
        </w:rPr>
        <w:t>ІІІ</w:t>
      </w:r>
      <w:r>
        <w:t></w:t>
      </w:r>
      <w:r>
        <w:rPr>
          <w:rFonts w:hint="eastAsia"/>
        </w:rPr>
        <w:t>–</w:t>
      </w:r>
      <w:r>
        <w:t></w:t>
      </w:r>
      <w:r>
        <w:rPr>
          <w:rFonts w:hint="eastAsia"/>
        </w:rPr>
        <w:t>початок</w:t>
      </w:r>
      <w:r>
        <w:t></w:t>
      </w:r>
      <w:r>
        <w:rPr>
          <w:rFonts w:hint="eastAsia"/>
        </w:rPr>
        <w:t>ХХ</w:t>
      </w:r>
      <w:r>
        <w:t></w:t>
      </w:r>
      <w:r>
        <w:rPr>
          <w:rFonts w:hint="eastAsia"/>
        </w:rPr>
        <w:t>ст</w:t>
      </w:r>
      <w:r>
        <w:t></w:t>
      </w:r>
      <w:r>
        <w:t></w:t>
      </w:r>
      <w:r>
        <w:t></w:t>
      </w:r>
      <w:r>
        <w:rPr>
          <w:rFonts w:hint="eastAsia"/>
        </w:rPr>
        <w:t>наступний</w:t>
      </w:r>
      <w:r>
        <w:t></w:t>
      </w:r>
      <w:r>
        <w:rPr>
          <w:rFonts w:hint="eastAsia"/>
        </w:rPr>
        <w:t>–</w:t>
      </w:r>
      <w:r>
        <w:t></w:t>
      </w:r>
      <w:r>
        <w:t></w:t>
      </w:r>
      <w:r>
        <w:t></w:t>
      </w:r>
      <w:r>
        <w:t></w:t>
      </w:r>
      <w:r>
        <w:t></w:t>
      </w:r>
      <w:r>
        <w:t></w:t>
      </w:r>
      <w:r>
        <w:rPr>
          <w:rFonts w:hint="eastAsia"/>
        </w:rPr>
        <w:t>ті</w:t>
      </w:r>
      <w:r>
        <w:t></w:t>
      </w:r>
      <w:r>
        <w:rPr>
          <w:rFonts w:hint="eastAsia"/>
        </w:rPr>
        <w:t>рр</w:t>
      </w:r>
      <w:r>
        <w:t></w:t>
      </w:r>
      <w:r>
        <w:t></w:t>
      </w:r>
      <w:r>
        <w:rPr>
          <w:rFonts w:hint="eastAsia"/>
        </w:rPr>
        <w:t>–</w:t>
      </w:r>
      <w:r>
        <w:t></w:t>
      </w:r>
      <w:r>
        <w:t></w:t>
      </w:r>
      <w:r>
        <w:t></w:t>
      </w:r>
      <w:r>
        <w:t></w:t>
      </w:r>
      <w:r>
        <w:t></w:t>
      </w:r>
      <w:r>
        <w:t></w:t>
      </w:r>
      <w:r>
        <w:rPr>
          <w:rFonts w:hint="eastAsia"/>
        </w:rPr>
        <w:t>р</w:t>
      </w:r>
      <w:r>
        <w:t></w:t>
      </w:r>
      <w:r>
        <w:t></w:t>
      </w:r>
      <w:r>
        <w:rPr>
          <w:rFonts w:hint="eastAsia"/>
        </w:rPr>
        <w:t>і</w:t>
      </w:r>
      <w:r>
        <w:t></w:t>
      </w:r>
      <w:r>
        <w:rPr>
          <w:rFonts w:hint="eastAsia"/>
        </w:rPr>
        <w:t>сучасний</w:t>
      </w:r>
      <w:r>
        <w:t></w:t>
      </w:r>
      <w:r>
        <w:rPr>
          <w:rFonts w:hint="eastAsia"/>
        </w:rPr>
        <w:t>–</w:t>
      </w:r>
    </w:p>
    <w:p w:rsidR="00547035" w:rsidRDefault="00547035" w:rsidP="00547035">
      <w:r>
        <w:t></w:t>
      </w:r>
      <w:r>
        <w:t></w:t>
      </w:r>
      <w:r>
        <w:t></w:t>
      </w:r>
      <w:r>
        <w:t></w:t>
      </w:r>
      <w:r>
        <w:t></w:t>
      </w:r>
      <w:r>
        <w:t></w:t>
      </w:r>
      <w:r>
        <w:t></w:t>
      </w:r>
      <w:r>
        <w:t></w:t>
      </w:r>
      <w:r>
        <w:t></w:t>
      </w:r>
      <w:r>
        <w:t></w:t>
      </w:r>
      <w:r>
        <w:rPr>
          <w:rFonts w:hint="eastAsia"/>
        </w:rPr>
        <w:t>рр</w:t>
      </w:r>
      <w:r>
        <w:t></w:t>
      </w:r>
      <w:r>
        <w:t></w:t>
      </w:r>
      <w:r>
        <w:rPr>
          <w:rFonts w:hint="eastAsia"/>
        </w:rPr>
        <w:t>У</w:t>
      </w:r>
      <w:r>
        <w:t></w:t>
      </w:r>
      <w:r>
        <w:rPr>
          <w:rFonts w:hint="eastAsia"/>
        </w:rPr>
        <w:t>рамках</w:t>
      </w:r>
      <w:r>
        <w:t></w:t>
      </w:r>
      <w:r>
        <w:rPr>
          <w:rFonts w:hint="eastAsia"/>
        </w:rPr>
        <w:t>запропонованої</w:t>
      </w:r>
      <w:r>
        <w:t></w:t>
      </w:r>
      <w:r>
        <w:rPr>
          <w:rFonts w:hint="eastAsia"/>
        </w:rPr>
        <w:t>періодизації</w:t>
      </w:r>
      <w:r>
        <w:t></w:t>
      </w:r>
      <w:r>
        <w:rPr>
          <w:rFonts w:hint="eastAsia"/>
        </w:rPr>
        <w:t>кожен</w:t>
      </w:r>
      <w:r>
        <w:t></w:t>
      </w:r>
      <w:r>
        <w:rPr>
          <w:rFonts w:hint="eastAsia"/>
        </w:rPr>
        <w:t>із</w:t>
      </w:r>
      <w:r>
        <w:t></w:t>
      </w:r>
      <w:r>
        <w:rPr>
          <w:rFonts w:hint="eastAsia"/>
        </w:rPr>
        <w:t>них</w:t>
      </w:r>
      <w:r>
        <w:t></w:t>
      </w:r>
      <w:r>
        <w:rPr>
          <w:rFonts w:hint="eastAsia"/>
        </w:rPr>
        <w:t>має</w:t>
      </w:r>
      <w:r>
        <w:t></w:t>
      </w:r>
      <w:r>
        <w:rPr>
          <w:rFonts w:hint="eastAsia"/>
        </w:rPr>
        <w:t>певні</w:t>
      </w:r>
    </w:p>
    <w:p w:rsidR="00547035" w:rsidRDefault="00547035" w:rsidP="00547035">
      <w:r>
        <w:rPr>
          <w:rFonts w:hint="eastAsia"/>
        </w:rPr>
        <w:t>особливості</w:t>
      </w:r>
      <w:r>
        <w:t></w:t>
      </w:r>
      <w:r>
        <w:t></w:t>
      </w:r>
      <w:r>
        <w:rPr>
          <w:rFonts w:hint="eastAsia"/>
        </w:rPr>
        <w:t>Для</w:t>
      </w:r>
      <w:r>
        <w:t></w:t>
      </w:r>
      <w:r>
        <w:rPr>
          <w:rFonts w:hint="eastAsia"/>
        </w:rPr>
        <w:t>першого</w:t>
      </w:r>
      <w:r>
        <w:t></w:t>
      </w:r>
      <w:r>
        <w:rPr>
          <w:rFonts w:hint="eastAsia"/>
        </w:rPr>
        <w:t>етапу</w:t>
      </w:r>
      <w:r>
        <w:t></w:t>
      </w:r>
      <w:r>
        <w:rPr>
          <w:rFonts w:hint="eastAsia"/>
        </w:rPr>
        <w:t>характерний</w:t>
      </w:r>
      <w:r>
        <w:t></w:t>
      </w:r>
      <w:r>
        <w:rPr>
          <w:rFonts w:hint="eastAsia"/>
        </w:rPr>
        <w:t>довгий</w:t>
      </w:r>
      <w:r>
        <w:t></w:t>
      </w:r>
      <w:r>
        <w:rPr>
          <w:rFonts w:hint="eastAsia"/>
        </w:rPr>
        <w:t>шлях</w:t>
      </w:r>
      <w:r>
        <w:t></w:t>
      </w:r>
      <w:r>
        <w:rPr>
          <w:rFonts w:hint="eastAsia"/>
        </w:rPr>
        <w:t>від</w:t>
      </w:r>
      <w:r>
        <w:t></w:t>
      </w:r>
      <w:r>
        <w:rPr>
          <w:rFonts w:hint="eastAsia"/>
        </w:rPr>
        <w:t>антикварної</w:t>
      </w:r>
      <w:r>
        <w:t></w:t>
      </w:r>
      <w:r>
        <w:rPr>
          <w:rFonts w:hint="eastAsia"/>
        </w:rPr>
        <w:t>та</w:t>
      </w:r>
    </w:p>
    <w:p w:rsidR="00547035" w:rsidRDefault="00547035" w:rsidP="00547035">
      <w:r>
        <w:rPr>
          <w:rFonts w:hint="eastAsia"/>
        </w:rPr>
        <w:t>археографічної</w:t>
      </w:r>
      <w:r>
        <w:t></w:t>
      </w:r>
      <w:r>
        <w:rPr>
          <w:rFonts w:hint="eastAsia"/>
        </w:rPr>
        <w:t>діяльності</w:t>
      </w:r>
      <w:r>
        <w:t></w:t>
      </w:r>
      <w:r>
        <w:t></w:t>
      </w:r>
      <w:r>
        <w:rPr>
          <w:rFonts w:hint="eastAsia"/>
        </w:rPr>
        <w:t>скромних</w:t>
      </w:r>
      <w:r>
        <w:t></w:t>
      </w:r>
      <w:r>
        <w:rPr>
          <w:rFonts w:hint="eastAsia"/>
        </w:rPr>
        <w:t>потуг</w:t>
      </w:r>
      <w:r>
        <w:t></w:t>
      </w:r>
      <w:r>
        <w:rPr>
          <w:rFonts w:hint="eastAsia"/>
        </w:rPr>
        <w:t>документалізації</w:t>
      </w:r>
      <w:r>
        <w:t></w:t>
      </w:r>
      <w:r>
        <w:rPr>
          <w:rFonts w:hint="eastAsia"/>
        </w:rPr>
        <w:t>історичних</w:t>
      </w:r>
    </w:p>
    <w:p w:rsidR="00547035" w:rsidRDefault="00547035" w:rsidP="00547035">
      <w:r>
        <w:rPr>
          <w:rFonts w:hint="eastAsia"/>
        </w:rPr>
        <w:t>знань</w:t>
      </w:r>
      <w:r>
        <w:t></w:t>
      </w:r>
      <w:r>
        <w:rPr>
          <w:rFonts w:hint="eastAsia"/>
        </w:rPr>
        <w:t>до</w:t>
      </w:r>
      <w:r>
        <w:t></w:t>
      </w:r>
      <w:r>
        <w:rPr>
          <w:rFonts w:hint="eastAsia"/>
        </w:rPr>
        <w:t>формування</w:t>
      </w:r>
      <w:r>
        <w:t></w:t>
      </w:r>
      <w:r>
        <w:rPr>
          <w:rFonts w:hint="eastAsia"/>
        </w:rPr>
        <w:t>наукових</w:t>
      </w:r>
      <w:r>
        <w:t></w:t>
      </w:r>
      <w:r>
        <w:rPr>
          <w:rFonts w:hint="eastAsia"/>
        </w:rPr>
        <w:t>основ</w:t>
      </w:r>
      <w:r>
        <w:t></w:t>
      </w:r>
      <w:r>
        <w:rPr>
          <w:rFonts w:hint="eastAsia"/>
        </w:rPr>
        <w:t>української</w:t>
      </w:r>
      <w:r>
        <w:t></w:t>
      </w:r>
      <w:r>
        <w:rPr>
          <w:rFonts w:hint="eastAsia"/>
        </w:rPr>
        <w:t>історичної</w:t>
      </w:r>
      <w:r>
        <w:t></w:t>
      </w:r>
      <w:r>
        <w:rPr>
          <w:rFonts w:hint="eastAsia"/>
        </w:rPr>
        <w:t>думки</w:t>
      </w:r>
      <w:r>
        <w:t></w:t>
      </w:r>
    </w:p>
    <w:p w:rsidR="00547035" w:rsidRDefault="00547035" w:rsidP="00547035">
      <w:r>
        <w:rPr>
          <w:rFonts w:hint="eastAsia"/>
        </w:rPr>
        <w:t>започаткування</w:t>
      </w:r>
      <w:r>
        <w:t></w:t>
      </w:r>
      <w:r>
        <w:rPr>
          <w:rFonts w:hint="eastAsia"/>
        </w:rPr>
        <w:t>нової</w:t>
      </w:r>
      <w:r>
        <w:t></w:t>
      </w:r>
      <w:r>
        <w:rPr>
          <w:rFonts w:hint="eastAsia"/>
        </w:rPr>
        <w:t>плеяди</w:t>
      </w:r>
      <w:r>
        <w:t></w:t>
      </w:r>
      <w:r>
        <w:rPr>
          <w:rFonts w:hint="eastAsia"/>
        </w:rPr>
        <w:t>істориків</w:t>
      </w:r>
      <w:r>
        <w:t></w:t>
      </w:r>
      <w:r>
        <w:t></w:t>
      </w:r>
      <w:r>
        <w:rPr>
          <w:rFonts w:hint="eastAsia"/>
        </w:rPr>
        <w:t>від</w:t>
      </w:r>
      <w:r>
        <w:t></w:t>
      </w:r>
      <w:r>
        <w:rPr>
          <w:rFonts w:hint="eastAsia"/>
        </w:rPr>
        <w:t>ностальгії</w:t>
      </w:r>
      <w:r>
        <w:t></w:t>
      </w:r>
      <w:r>
        <w:rPr>
          <w:rFonts w:hint="eastAsia"/>
        </w:rPr>
        <w:t>про</w:t>
      </w:r>
      <w:r>
        <w:t></w:t>
      </w:r>
      <w:r>
        <w:rPr>
          <w:rFonts w:hint="eastAsia"/>
        </w:rPr>
        <w:t>автономію</w:t>
      </w:r>
      <w:r>
        <w:t></w:t>
      </w:r>
      <w:r>
        <w:rPr>
          <w:rFonts w:hint="eastAsia"/>
        </w:rPr>
        <w:t>до</w:t>
      </w:r>
    </w:p>
    <w:p w:rsidR="00547035" w:rsidRDefault="00547035" w:rsidP="00547035">
      <w:r>
        <w:rPr>
          <w:rFonts w:hint="eastAsia"/>
        </w:rPr>
        <w:t>державницької</w:t>
      </w:r>
      <w:r>
        <w:t></w:t>
      </w:r>
      <w:r>
        <w:rPr>
          <w:rFonts w:hint="eastAsia"/>
        </w:rPr>
        <w:t>ідеї</w:t>
      </w:r>
      <w:r>
        <w:t></w:t>
      </w:r>
      <w:r>
        <w:t></w:t>
      </w:r>
      <w:r>
        <w:rPr>
          <w:rFonts w:hint="eastAsia"/>
        </w:rPr>
        <w:t>визрівання</w:t>
      </w:r>
      <w:r>
        <w:t></w:t>
      </w:r>
      <w:r>
        <w:rPr>
          <w:rFonts w:hint="eastAsia"/>
        </w:rPr>
        <w:t>національних</w:t>
      </w:r>
      <w:r>
        <w:t></w:t>
      </w:r>
      <w:r>
        <w:rPr>
          <w:rFonts w:hint="eastAsia"/>
        </w:rPr>
        <w:t>засад</w:t>
      </w:r>
      <w:r>
        <w:t></w:t>
      </w:r>
      <w:r>
        <w:rPr>
          <w:rFonts w:hint="eastAsia"/>
        </w:rPr>
        <w:t>історичної</w:t>
      </w:r>
      <w:r>
        <w:t></w:t>
      </w:r>
      <w:r>
        <w:rPr>
          <w:rFonts w:hint="eastAsia"/>
        </w:rPr>
        <w:t>думки</w:t>
      </w:r>
      <w:r>
        <w:t></w:t>
      </w:r>
      <w:r>
        <w:t></w:t>
      </w:r>
      <w:r>
        <w:rPr>
          <w:rFonts w:hint="eastAsia"/>
        </w:rPr>
        <w:t>від</w:t>
      </w:r>
    </w:p>
    <w:p w:rsidR="00547035" w:rsidRDefault="00547035" w:rsidP="00547035">
      <w:r>
        <w:rPr>
          <w:rFonts w:hint="eastAsia"/>
        </w:rPr>
        <w:t>великодержавницької</w:t>
      </w:r>
      <w:r>
        <w:t></w:t>
      </w:r>
      <w:r>
        <w:rPr>
          <w:rFonts w:hint="eastAsia"/>
        </w:rPr>
        <w:t>концепції</w:t>
      </w:r>
      <w:r>
        <w:t></w:t>
      </w:r>
      <w:r>
        <w:rPr>
          <w:rFonts w:hint="eastAsia"/>
        </w:rPr>
        <w:t>російської</w:t>
      </w:r>
      <w:r>
        <w:t></w:t>
      </w:r>
      <w:r>
        <w:rPr>
          <w:rFonts w:hint="eastAsia"/>
        </w:rPr>
        <w:t>історіографії</w:t>
      </w:r>
      <w:r>
        <w:t></w:t>
      </w:r>
      <w:r>
        <w:rPr>
          <w:rFonts w:hint="eastAsia"/>
        </w:rPr>
        <w:t>до</w:t>
      </w:r>
      <w:r>
        <w:t></w:t>
      </w:r>
      <w:r>
        <w:rPr>
          <w:rFonts w:hint="eastAsia"/>
        </w:rPr>
        <w:t>обґрунтування</w:t>
      </w:r>
    </w:p>
    <w:p w:rsidR="00547035" w:rsidRDefault="00547035" w:rsidP="00547035">
      <w:r>
        <w:rPr>
          <w:rFonts w:hint="eastAsia"/>
        </w:rPr>
        <w:t>окремішності</w:t>
      </w:r>
      <w:r>
        <w:t></w:t>
      </w:r>
      <w:r>
        <w:rPr>
          <w:rFonts w:hint="eastAsia"/>
        </w:rPr>
        <w:t>та</w:t>
      </w:r>
      <w:r>
        <w:t></w:t>
      </w:r>
      <w:r>
        <w:rPr>
          <w:rFonts w:hint="eastAsia"/>
        </w:rPr>
        <w:t>тяглості</w:t>
      </w:r>
      <w:r>
        <w:t></w:t>
      </w:r>
      <w:r>
        <w:rPr>
          <w:rFonts w:hint="eastAsia"/>
        </w:rPr>
        <w:t>історії</w:t>
      </w:r>
      <w:r>
        <w:t></w:t>
      </w:r>
      <w:r>
        <w:rPr>
          <w:rFonts w:hint="eastAsia"/>
        </w:rPr>
        <w:t>українського</w:t>
      </w:r>
      <w:r>
        <w:t></w:t>
      </w:r>
      <w:r>
        <w:rPr>
          <w:rFonts w:hint="eastAsia"/>
        </w:rPr>
        <w:t>народу</w:t>
      </w:r>
      <w:r>
        <w:t></w:t>
      </w:r>
      <w:r>
        <w:rPr>
          <w:rFonts w:hint="eastAsia"/>
        </w:rPr>
        <w:t>тощо</w:t>
      </w:r>
      <w:r>
        <w:t></w:t>
      </w:r>
      <w:r>
        <w:t></w:t>
      </w:r>
      <w:r>
        <w:rPr>
          <w:rFonts w:hint="eastAsia"/>
        </w:rPr>
        <w:t>Українська</w:t>
      </w:r>
    </w:p>
    <w:p w:rsidR="00547035" w:rsidRDefault="00547035" w:rsidP="00547035">
      <w:r>
        <w:rPr>
          <w:rFonts w:hint="eastAsia"/>
        </w:rPr>
        <w:t>історіографія</w:t>
      </w:r>
      <w:r>
        <w:t></w:t>
      </w:r>
      <w:r>
        <w:rPr>
          <w:rFonts w:hint="eastAsia"/>
        </w:rPr>
        <w:t>у</w:t>
      </w:r>
      <w:r>
        <w:t></w:t>
      </w:r>
      <w:r>
        <w:rPr>
          <w:rFonts w:hint="eastAsia"/>
        </w:rPr>
        <w:t>ході</w:t>
      </w:r>
      <w:r>
        <w:t></w:t>
      </w:r>
      <w:r>
        <w:rPr>
          <w:rFonts w:hint="eastAsia"/>
        </w:rPr>
        <w:t>національного</w:t>
      </w:r>
      <w:r>
        <w:t></w:t>
      </w:r>
      <w:r>
        <w:rPr>
          <w:rFonts w:hint="eastAsia"/>
        </w:rPr>
        <w:t>відродження</w:t>
      </w:r>
      <w:r>
        <w:t></w:t>
      </w:r>
      <w:r>
        <w:rPr>
          <w:rFonts w:hint="eastAsia"/>
        </w:rPr>
        <w:t>виокремлюється</w:t>
      </w:r>
      <w:r>
        <w:t></w:t>
      </w:r>
      <w:r>
        <w:rPr>
          <w:rFonts w:hint="eastAsia"/>
        </w:rPr>
        <w:t>від</w:t>
      </w:r>
    </w:p>
    <w:p w:rsidR="00547035" w:rsidRDefault="00547035" w:rsidP="00547035">
      <w:r>
        <w:rPr>
          <w:rFonts w:hint="eastAsia"/>
        </w:rPr>
        <w:t>польської</w:t>
      </w:r>
      <w:r>
        <w:t></w:t>
      </w:r>
      <w:r>
        <w:rPr>
          <w:rFonts w:hint="eastAsia"/>
        </w:rPr>
        <w:t>та</w:t>
      </w:r>
      <w:r>
        <w:t></w:t>
      </w:r>
      <w:r>
        <w:rPr>
          <w:rFonts w:hint="eastAsia"/>
        </w:rPr>
        <w:t>російської</w:t>
      </w:r>
      <w:r>
        <w:t></w:t>
      </w:r>
      <w:r>
        <w:t></w:t>
      </w:r>
      <w:r>
        <w:rPr>
          <w:rFonts w:hint="eastAsia"/>
        </w:rPr>
        <w:t>формується</w:t>
      </w:r>
      <w:r>
        <w:t></w:t>
      </w:r>
      <w:r>
        <w:rPr>
          <w:rFonts w:hint="eastAsia"/>
        </w:rPr>
        <w:t>нова</w:t>
      </w:r>
      <w:r>
        <w:t></w:t>
      </w:r>
      <w:r>
        <w:rPr>
          <w:rFonts w:hint="eastAsia"/>
        </w:rPr>
        <w:t>генерація</w:t>
      </w:r>
      <w:r>
        <w:t></w:t>
      </w:r>
      <w:r>
        <w:rPr>
          <w:rFonts w:hint="eastAsia"/>
        </w:rPr>
        <w:t>інтелектуалів</w:t>
      </w:r>
      <w:r>
        <w:t></w:t>
      </w:r>
    </w:p>
    <w:p w:rsidR="00547035" w:rsidRDefault="00547035" w:rsidP="00547035">
      <w:r>
        <w:rPr>
          <w:rFonts w:hint="eastAsia"/>
        </w:rPr>
        <w:t>Започатковуються</w:t>
      </w:r>
      <w:r>
        <w:t></w:t>
      </w:r>
      <w:r>
        <w:rPr>
          <w:rFonts w:hint="eastAsia"/>
        </w:rPr>
        <w:t>університетські</w:t>
      </w:r>
      <w:r>
        <w:t></w:t>
      </w:r>
      <w:r>
        <w:rPr>
          <w:rFonts w:hint="eastAsia"/>
        </w:rPr>
        <w:t>центри</w:t>
      </w:r>
      <w:r>
        <w:t></w:t>
      </w:r>
      <w:r>
        <w:rPr>
          <w:rFonts w:hint="eastAsia"/>
        </w:rPr>
        <w:t>української</w:t>
      </w:r>
      <w:r>
        <w:t></w:t>
      </w:r>
      <w:r>
        <w:rPr>
          <w:rFonts w:hint="eastAsia"/>
        </w:rPr>
        <w:t>історичної</w:t>
      </w:r>
      <w:r>
        <w:t></w:t>
      </w:r>
      <w:r>
        <w:rPr>
          <w:rFonts w:hint="eastAsia"/>
        </w:rPr>
        <w:t>науки</w:t>
      </w:r>
      <w:r>
        <w:t></w:t>
      </w:r>
    </w:p>
    <w:p w:rsidR="00547035" w:rsidRDefault="00547035" w:rsidP="00547035">
      <w:r>
        <w:rPr>
          <w:rFonts w:hint="eastAsia"/>
        </w:rPr>
        <w:t>виникають</w:t>
      </w:r>
      <w:r>
        <w:t></w:t>
      </w:r>
      <w:r>
        <w:rPr>
          <w:rFonts w:hint="eastAsia"/>
        </w:rPr>
        <w:t>наукові</w:t>
      </w:r>
      <w:r>
        <w:t></w:t>
      </w:r>
      <w:r>
        <w:rPr>
          <w:rFonts w:hint="eastAsia"/>
        </w:rPr>
        <w:t>історичні</w:t>
      </w:r>
      <w:r>
        <w:t></w:t>
      </w:r>
      <w:r>
        <w:rPr>
          <w:rFonts w:hint="eastAsia"/>
        </w:rPr>
        <w:t>гуртки</w:t>
      </w:r>
      <w:r>
        <w:t></w:t>
      </w:r>
      <w:r>
        <w:rPr>
          <w:rFonts w:hint="eastAsia"/>
        </w:rPr>
        <w:t>й</w:t>
      </w:r>
      <w:r>
        <w:t></w:t>
      </w:r>
      <w:r>
        <w:rPr>
          <w:rFonts w:hint="eastAsia"/>
        </w:rPr>
        <w:t>товариства</w:t>
      </w:r>
      <w:r>
        <w:t></w:t>
      </w:r>
      <w:r>
        <w:t></w:t>
      </w:r>
      <w:r>
        <w:rPr>
          <w:rFonts w:hint="eastAsia"/>
        </w:rPr>
        <w:t>розширюється</w:t>
      </w:r>
      <w:r>
        <w:t></w:t>
      </w:r>
      <w:r>
        <w:rPr>
          <w:rFonts w:hint="eastAsia"/>
        </w:rPr>
        <w:t>географія</w:t>
      </w:r>
    </w:p>
    <w:p w:rsidR="00547035" w:rsidRDefault="00547035" w:rsidP="00547035">
      <w:r>
        <w:rPr>
          <w:rFonts w:hint="eastAsia"/>
        </w:rPr>
        <w:t>історичних</w:t>
      </w:r>
      <w:r>
        <w:t></w:t>
      </w:r>
      <w:r>
        <w:rPr>
          <w:rFonts w:hint="eastAsia"/>
        </w:rPr>
        <w:t>осередків</w:t>
      </w:r>
      <w:r>
        <w:t></w:t>
      </w:r>
      <w:r>
        <w:rPr>
          <w:rFonts w:hint="eastAsia"/>
        </w:rPr>
        <w:t>досліджень</w:t>
      </w:r>
      <w:r>
        <w:t></w:t>
      </w:r>
      <w:r>
        <w:t></w:t>
      </w:r>
      <w:r>
        <w:rPr>
          <w:rFonts w:hint="eastAsia"/>
        </w:rPr>
        <w:t>активізується</w:t>
      </w:r>
      <w:r>
        <w:t></w:t>
      </w:r>
      <w:r>
        <w:rPr>
          <w:rFonts w:hint="eastAsia"/>
        </w:rPr>
        <w:t>видання</w:t>
      </w:r>
      <w:r>
        <w:t></w:t>
      </w:r>
      <w:r>
        <w:rPr>
          <w:rFonts w:hint="eastAsia"/>
        </w:rPr>
        <w:t>документальних</w:t>
      </w:r>
    </w:p>
    <w:p w:rsidR="00547035" w:rsidRDefault="00547035" w:rsidP="00547035">
      <w:r>
        <w:rPr>
          <w:rFonts w:hint="eastAsia"/>
        </w:rPr>
        <w:t>збірників</w:t>
      </w:r>
      <w:r>
        <w:t></w:t>
      </w:r>
      <w:r>
        <w:t></w:t>
      </w:r>
      <w:r>
        <w:rPr>
          <w:rFonts w:hint="eastAsia"/>
        </w:rPr>
        <w:t>з’являються</w:t>
      </w:r>
      <w:r>
        <w:t></w:t>
      </w:r>
      <w:r>
        <w:rPr>
          <w:rFonts w:hint="eastAsia"/>
        </w:rPr>
        <w:t>українські</w:t>
      </w:r>
      <w:r>
        <w:t></w:t>
      </w:r>
      <w:r>
        <w:rPr>
          <w:rFonts w:hint="eastAsia"/>
        </w:rPr>
        <w:t>часописи</w:t>
      </w:r>
      <w:r>
        <w:t></w:t>
      </w:r>
      <w:r>
        <w:t></w:t>
      </w:r>
      <w:r>
        <w:rPr>
          <w:rFonts w:hint="eastAsia"/>
        </w:rPr>
        <w:t>На</w:t>
      </w:r>
      <w:r>
        <w:t></w:t>
      </w:r>
      <w:r>
        <w:rPr>
          <w:rFonts w:hint="eastAsia"/>
        </w:rPr>
        <w:t>рубежі</w:t>
      </w:r>
      <w:r>
        <w:t></w:t>
      </w:r>
      <w:r>
        <w:rPr>
          <w:rFonts w:hint="eastAsia"/>
        </w:rPr>
        <w:t>ХІХ</w:t>
      </w:r>
      <w:r>
        <w:t></w:t>
      </w:r>
      <w:r>
        <w:rPr>
          <w:rFonts w:hint="eastAsia"/>
        </w:rPr>
        <w:t>ХХ</w:t>
      </w:r>
      <w:r>
        <w:t></w:t>
      </w:r>
      <w:r>
        <w:rPr>
          <w:rFonts w:hint="eastAsia"/>
        </w:rPr>
        <w:t>ст</w:t>
      </w:r>
      <w:r>
        <w:t></w:t>
      </w:r>
    </w:p>
    <w:p w:rsidR="00547035" w:rsidRDefault="00547035" w:rsidP="00547035">
      <w:r>
        <w:rPr>
          <w:rFonts w:hint="eastAsia"/>
        </w:rPr>
        <w:t>утверджується</w:t>
      </w:r>
      <w:r>
        <w:t></w:t>
      </w:r>
      <w:r>
        <w:rPr>
          <w:rFonts w:hint="eastAsia"/>
        </w:rPr>
        <w:t>українська</w:t>
      </w:r>
      <w:r>
        <w:t></w:t>
      </w:r>
      <w:r>
        <w:rPr>
          <w:rFonts w:hint="eastAsia"/>
        </w:rPr>
        <w:t>національна</w:t>
      </w:r>
      <w:r>
        <w:t></w:t>
      </w:r>
      <w:r>
        <w:rPr>
          <w:rFonts w:hint="eastAsia"/>
        </w:rPr>
        <w:t>історіографія</w:t>
      </w:r>
      <w:r>
        <w:t></w:t>
      </w:r>
      <w:r>
        <w:t></w:t>
      </w:r>
      <w:r>
        <w:rPr>
          <w:rFonts w:hint="eastAsia"/>
        </w:rPr>
        <w:t>М</w:t>
      </w:r>
      <w:r>
        <w:t></w:t>
      </w:r>
      <w:r>
        <w:t></w:t>
      </w:r>
      <w:r>
        <w:rPr>
          <w:rFonts w:hint="eastAsia"/>
        </w:rPr>
        <w:t>Грушевським</w:t>
      </w:r>
      <w:r>
        <w:t></w:t>
      </w:r>
    </w:p>
    <w:p w:rsidR="00547035" w:rsidRDefault="00547035" w:rsidP="00547035">
      <w:r>
        <w:t></w:t>
      </w:r>
      <w:r>
        <w:t></w:t>
      </w:r>
      <w:r>
        <w:t></w:t>
      </w:r>
    </w:p>
    <w:p w:rsidR="00547035" w:rsidRDefault="00547035" w:rsidP="00547035">
      <w:r>
        <w:rPr>
          <w:rFonts w:hint="eastAsia"/>
        </w:rPr>
        <w:t>обґрунтована</w:t>
      </w:r>
      <w:r>
        <w:t></w:t>
      </w:r>
      <w:r>
        <w:rPr>
          <w:rFonts w:hint="eastAsia"/>
        </w:rPr>
        <w:t>наукова</w:t>
      </w:r>
      <w:r>
        <w:t></w:t>
      </w:r>
      <w:r>
        <w:rPr>
          <w:rFonts w:hint="eastAsia"/>
        </w:rPr>
        <w:t>схема</w:t>
      </w:r>
      <w:r>
        <w:t></w:t>
      </w:r>
      <w:r>
        <w:rPr>
          <w:rFonts w:hint="eastAsia"/>
        </w:rPr>
        <w:t>та</w:t>
      </w:r>
      <w:r>
        <w:t></w:t>
      </w:r>
      <w:r>
        <w:rPr>
          <w:rFonts w:hint="eastAsia"/>
        </w:rPr>
        <w:t>періодизація</w:t>
      </w:r>
      <w:r>
        <w:t></w:t>
      </w:r>
      <w:r>
        <w:rPr>
          <w:rFonts w:hint="eastAsia"/>
        </w:rPr>
        <w:t>української</w:t>
      </w:r>
      <w:r>
        <w:t></w:t>
      </w:r>
      <w:r>
        <w:rPr>
          <w:rFonts w:hint="eastAsia"/>
        </w:rPr>
        <w:t>історії</w:t>
      </w:r>
      <w:r>
        <w:t></w:t>
      </w:r>
      <w:r>
        <w:t></w:t>
      </w:r>
      <w:r>
        <w:rPr>
          <w:rFonts w:hint="eastAsia"/>
        </w:rPr>
        <w:t>здійснено</w:t>
      </w:r>
      <w:r>
        <w:t></w:t>
      </w:r>
      <w:r>
        <w:rPr>
          <w:rFonts w:hint="eastAsia"/>
        </w:rPr>
        <w:t>її</w:t>
      </w:r>
    </w:p>
    <w:p w:rsidR="00547035" w:rsidRDefault="00547035" w:rsidP="00547035">
      <w:r>
        <w:rPr>
          <w:rFonts w:hint="eastAsia"/>
        </w:rPr>
        <w:t>науковий</w:t>
      </w:r>
      <w:r>
        <w:t></w:t>
      </w:r>
      <w:r>
        <w:rPr>
          <w:rFonts w:hint="eastAsia"/>
        </w:rPr>
        <w:t>синтез</w:t>
      </w:r>
      <w:r>
        <w:t></w:t>
      </w:r>
      <w:r>
        <w:rPr>
          <w:rFonts w:hint="eastAsia"/>
        </w:rPr>
        <w:t>на</w:t>
      </w:r>
      <w:r>
        <w:t></w:t>
      </w:r>
      <w:r>
        <w:rPr>
          <w:rFonts w:hint="eastAsia"/>
        </w:rPr>
        <w:t>основі</w:t>
      </w:r>
      <w:r>
        <w:t></w:t>
      </w:r>
      <w:r>
        <w:rPr>
          <w:rFonts w:hint="eastAsia"/>
        </w:rPr>
        <w:t>позитивізму</w:t>
      </w:r>
      <w:r>
        <w:t></w:t>
      </w:r>
      <w:r>
        <w:rPr>
          <w:rFonts w:hint="eastAsia"/>
        </w:rPr>
        <w:t>й</w:t>
      </w:r>
      <w:r>
        <w:t></w:t>
      </w:r>
      <w:r>
        <w:rPr>
          <w:rFonts w:hint="eastAsia"/>
        </w:rPr>
        <w:t>національної</w:t>
      </w:r>
      <w:r>
        <w:t></w:t>
      </w:r>
      <w:r>
        <w:rPr>
          <w:rFonts w:hint="eastAsia"/>
        </w:rPr>
        <w:t>ідеї</w:t>
      </w:r>
      <w:r>
        <w:t></w:t>
      </w:r>
      <w:r>
        <w:t></w:t>
      </w:r>
      <w:r>
        <w:rPr>
          <w:rFonts w:hint="eastAsia"/>
        </w:rPr>
        <w:t>Виокремлюється</w:t>
      </w:r>
    </w:p>
    <w:p w:rsidR="00547035" w:rsidRDefault="00547035" w:rsidP="00547035">
      <w:r>
        <w:rPr>
          <w:rFonts w:hint="eastAsia"/>
        </w:rPr>
        <w:t>державницький</w:t>
      </w:r>
      <w:r>
        <w:t></w:t>
      </w:r>
      <w:r>
        <w:rPr>
          <w:rFonts w:hint="eastAsia"/>
        </w:rPr>
        <w:t>напрям</w:t>
      </w:r>
      <w:r>
        <w:t></w:t>
      </w:r>
      <w:r>
        <w:rPr>
          <w:rFonts w:hint="eastAsia"/>
        </w:rPr>
        <w:t>в</w:t>
      </w:r>
      <w:r>
        <w:t></w:t>
      </w:r>
      <w:r>
        <w:rPr>
          <w:rFonts w:hint="eastAsia"/>
        </w:rPr>
        <w:t>українській</w:t>
      </w:r>
      <w:r>
        <w:t></w:t>
      </w:r>
      <w:r>
        <w:rPr>
          <w:rFonts w:hint="eastAsia"/>
        </w:rPr>
        <w:t>історіографії</w:t>
      </w:r>
      <w:r>
        <w:t></w:t>
      </w:r>
      <w:r>
        <w:t></w:t>
      </w:r>
      <w:r>
        <w:rPr>
          <w:rFonts w:hint="eastAsia"/>
        </w:rPr>
        <w:t>Б</w:t>
      </w:r>
      <w:r>
        <w:t></w:t>
      </w:r>
      <w:r>
        <w:t></w:t>
      </w:r>
      <w:r>
        <w:rPr>
          <w:rFonts w:hint="eastAsia"/>
        </w:rPr>
        <w:t>Крупницький</w:t>
      </w:r>
      <w:r>
        <w:t></w:t>
      </w:r>
    </w:p>
    <w:p w:rsidR="00547035" w:rsidRDefault="00547035" w:rsidP="00547035">
      <w:r>
        <w:rPr>
          <w:rFonts w:hint="eastAsia"/>
        </w:rPr>
        <w:t>В</w:t>
      </w:r>
      <w:r>
        <w:t></w:t>
      </w:r>
      <w:r>
        <w:t></w:t>
      </w:r>
      <w:r>
        <w:rPr>
          <w:rFonts w:hint="eastAsia"/>
        </w:rPr>
        <w:t>Липинський</w:t>
      </w:r>
      <w:r>
        <w:t></w:t>
      </w:r>
      <w:r>
        <w:t></w:t>
      </w:r>
      <w:r>
        <w:rPr>
          <w:rFonts w:hint="eastAsia"/>
        </w:rPr>
        <w:t>О</w:t>
      </w:r>
      <w:r>
        <w:t></w:t>
      </w:r>
      <w:r>
        <w:t></w:t>
      </w:r>
      <w:r>
        <w:rPr>
          <w:rFonts w:hint="eastAsia"/>
        </w:rPr>
        <w:t>Терлецький</w:t>
      </w:r>
      <w:r>
        <w:t></w:t>
      </w:r>
      <w:r>
        <w:t></w:t>
      </w:r>
      <w:r>
        <w:rPr>
          <w:rFonts w:hint="eastAsia"/>
        </w:rPr>
        <w:t>С</w:t>
      </w:r>
      <w:r>
        <w:t></w:t>
      </w:r>
      <w:r>
        <w:t></w:t>
      </w:r>
      <w:r>
        <w:rPr>
          <w:rFonts w:hint="eastAsia"/>
        </w:rPr>
        <w:t>Томашівський</w:t>
      </w:r>
      <w:r>
        <w:t></w:t>
      </w:r>
      <w:r>
        <w:rPr>
          <w:rFonts w:hint="eastAsia"/>
        </w:rPr>
        <w:t>та</w:t>
      </w:r>
      <w:r>
        <w:t></w:t>
      </w:r>
      <w:r>
        <w:rPr>
          <w:rFonts w:hint="eastAsia"/>
        </w:rPr>
        <w:t>ін</w:t>
      </w:r>
      <w:r>
        <w:t></w:t>
      </w:r>
      <w:r>
        <w:t></w:t>
      </w:r>
      <w:r>
        <w:t></w:t>
      </w:r>
    </w:p>
    <w:p w:rsidR="00547035" w:rsidRDefault="00547035" w:rsidP="00547035">
      <w:r>
        <w:rPr>
          <w:rFonts w:hint="eastAsia"/>
        </w:rPr>
        <w:t>Дослідники</w:t>
      </w:r>
      <w:r>
        <w:t></w:t>
      </w:r>
      <w:r>
        <w:rPr>
          <w:rFonts w:hint="eastAsia"/>
        </w:rPr>
        <w:t>В</w:t>
      </w:r>
      <w:r>
        <w:t></w:t>
      </w:r>
      <w:r>
        <w:t></w:t>
      </w:r>
      <w:r>
        <w:rPr>
          <w:rFonts w:hint="eastAsia"/>
        </w:rPr>
        <w:t>Антонович</w:t>
      </w:r>
      <w:r>
        <w:t></w:t>
      </w:r>
      <w:r>
        <w:t></w:t>
      </w:r>
      <w:r>
        <w:rPr>
          <w:rFonts w:hint="eastAsia"/>
        </w:rPr>
        <w:t>М</w:t>
      </w:r>
      <w:r>
        <w:t></w:t>
      </w:r>
      <w:r>
        <w:t></w:t>
      </w:r>
      <w:r>
        <w:rPr>
          <w:rFonts w:hint="eastAsia"/>
        </w:rPr>
        <w:t>Грушевський</w:t>
      </w:r>
      <w:r>
        <w:t></w:t>
      </w:r>
      <w:r>
        <w:t></w:t>
      </w:r>
      <w:r>
        <w:rPr>
          <w:rFonts w:hint="eastAsia"/>
        </w:rPr>
        <w:t>Я</w:t>
      </w:r>
      <w:r>
        <w:t></w:t>
      </w:r>
      <w:r>
        <w:t></w:t>
      </w:r>
      <w:r>
        <w:rPr>
          <w:rFonts w:hint="eastAsia"/>
        </w:rPr>
        <w:t>Новицький</w:t>
      </w:r>
      <w:r>
        <w:t></w:t>
      </w:r>
    </w:p>
    <w:p w:rsidR="00547035" w:rsidRDefault="00547035" w:rsidP="00547035">
      <w:r>
        <w:rPr>
          <w:rFonts w:hint="eastAsia"/>
        </w:rPr>
        <w:t>М</w:t>
      </w:r>
      <w:r>
        <w:t></w:t>
      </w:r>
      <w:r>
        <w:t></w:t>
      </w:r>
      <w:r>
        <w:rPr>
          <w:rFonts w:hint="eastAsia"/>
        </w:rPr>
        <w:t>Макаренко</w:t>
      </w:r>
      <w:r>
        <w:t></w:t>
      </w:r>
      <w:r>
        <w:t></w:t>
      </w:r>
      <w:r>
        <w:rPr>
          <w:rFonts w:hint="eastAsia"/>
        </w:rPr>
        <w:t>М</w:t>
      </w:r>
      <w:r>
        <w:t></w:t>
      </w:r>
      <w:r>
        <w:t></w:t>
      </w:r>
      <w:r>
        <w:rPr>
          <w:rFonts w:hint="eastAsia"/>
        </w:rPr>
        <w:t>Максимович</w:t>
      </w:r>
      <w:r>
        <w:t></w:t>
      </w:r>
      <w:r>
        <w:t></w:t>
      </w:r>
      <w:r>
        <w:rPr>
          <w:rFonts w:hint="eastAsia"/>
        </w:rPr>
        <w:t>А</w:t>
      </w:r>
      <w:r>
        <w:t></w:t>
      </w:r>
      <w:r>
        <w:t></w:t>
      </w:r>
      <w:r>
        <w:rPr>
          <w:rFonts w:hint="eastAsia"/>
        </w:rPr>
        <w:t>Скальковський</w:t>
      </w:r>
      <w:r>
        <w:t></w:t>
      </w:r>
      <w:r>
        <w:t></w:t>
      </w:r>
      <w:r>
        <w:rPr>
          <w:rFonts w:hint="eastAsia"/>
        </w:rPr>
        <w:t>А</w:t>
      </w:r>
      <w:r>
        <w:t></w:t>
      </w:r>
      <w:r>
        <w:t></w:t>
      </w:r>
      <w:r>
        <w:rPr>
          <w:rFonts w:hint="eastAsia"/>
        </w:rPr>
        <w:t>Флоровський</w:t>
      </w:r>
      <w:r>
        <w:t></w:t>
      </w:r>
    </w:p>
    <w:p w:rsidR="00547035" w:rsidRDefault="00547035" w:rsidP="00547035">
      <w:r>
        <w:rPr>
          <w:rFonts w:hint="eastAsia"/>
        </w:rPr>
        <w:t>Д</w:t>
      </w:r>
      <w:r>
        <w:t></w:t>
      </w:r>
      <w:r>
        <w:t></w:t>
      </w:r>
      <w:r>
        <w:rPr>
          <w:rFonts w:hint="eastAsia"/>
        </w:rPr>
        <w:t>Яворницький</w:t>
      </w:r>
      <w:r>
        <w:t></w:t>
      </w:r>
      <w:r>
        <w:rPr>
          <w:rFonts w:hint="eastAsia"/>
        </w:rPr>
        <w:t>та</w:t>
      </w:r>
      <w:r>
        <w:t></w:t>
      </w:r>
      <w:r>
        <w:rPr>
          <w:rFonts w:hint="eastAsia"/>
        </w:rPr>
        <w:t>багато</w:t>
      </w:r>
      <w:r>
        <w:t></w:t>
      </w:r>
      <w:r>
        <w:rPr>
          <w:rFonts w:hint="eastAsia"/>
        </w:rPr>
        <w:t>інших</w:t>
      </w:r>
      <w:r>
        <w:t></w:t>
      </w:r>
      <w:r>
        <w:rPr>
          <w:rFonts w:hint="eastAsia"/>
        </w:rPr>
        <w:t>все</w:t>
      </w:r>
      <w:r>
        <w:t></w:t>
      </w:r>
      <w:r>
        <w:rPr>
          <w:rFonts w:hint="eastAsia"/>
        </w:rPr>
        <w:t>активніше</w:t>
      </w:r>
      <w:r>
        <w:t></w:t>
      </w:r>
      <w:r>
        <w:rPr>
          <w:rFonts w:hint="eastAsia"/>
        </w:rPr>
        <w:t>звертаються</w:t>
      </w:r>
      <w:r>
        <w:t></w:t>
      </w:r>
      <w:r>
        <w:rPr>
          <w:rFonts w:hint="eastAsia"/>
        </w:rPr>
        <w:t>до</w:t>
      </w:r>
      <w:r>
        <w:t></w:t>
      </w:r>
      <w:r>
        <w:rPr>
          <w:rFonts w:hint="eastAsia"/>
        </w:rPr>
        <w:t>вивчення</w:t>
      </w:r>
    </w:p>
    <w:p w:rsidR="00547035" w:rsidRDefault="00547035" w:rsidP="00547035">
      <w:r>
        <w:rPr>
          <w:rFonts w:hint="eastAsia"/>
        </w:rPr>
        <w:t>історії</w:t>
      </w:r>
      <w:r>
        <w:t></w:t>
      </w:r>
      <w:r>
        <w:rPr>
          <w:rFonts w:hint="eastAsia"/>
        </w:rPr>
        <w:t>запорозького</w:t>
      </w:r>
      <w:r>
        <w:t></w:t>
      </w:r>
      <w:r>
        <w:rPr>
          <w:rFonts w:hint="eastAsia"/>
        </w:rPr>
        <w:t>козацтва</w:t>
      </w:r>
      <w:r>
        <w:t></w:t>
      </w:r>
      <w:r>
        <w:t></w:t>
      </w:r>
      <w:r>
        <w:rPr>
          <w:rFonts w:hint="eastAsia"/>
        </w:rPr>
        <w:t>Нової</w:t>
      </w:r>
      <w:r>
        <w:t></w:t>
      </w:r>
      <w:r>
        <w:rPr>
          <w:rFonts w:hint="eastAsia"/>
        </w:rPr>
        <w:t>Січі</w:t>
      </w:r>
      <w:r>
        <w:t></w:t>
      </w:r>
      <w:r>
        <w:t></w:t>
      </w:r>
      <w:r>
        <w:rPr>
          <w:rFonts w:hint="eastAsia"/>
        </w:rPr>
        <w:t>кошового</w:t>
      </w:r>
      <w:r>
        <w:t></w:t>
      </w:r>
      <w:r>
        <w:rPr>
          <w:rFonts w:hint="eastAsia"/>
        </w:rPr>
        <w:t>отамана</w:t>
      </w:r>
    </w:p>
    <w:p w:rsidR="00547035" w:rsidRDefault="00547035" w:rsidP="00547035">
      <w:r>
        <w:rPr>
          <w:rFonts w:hint="eastAsia"/>
        </w:rPr>
        <w:t>П</w:t>
      </w:r>
      <w:r>
        <w:t></w:t>
      </w:r>
      <w:r>
        <w:t></w:t>
      </w:r>
      <w:r>
        <w:rPr>
          <w:rFonts w:hint="eastAsia"/>
        </w:rPr>
        <w:t>Калнишевського</w:t>
      </w:r>
      <w:r>
        <w:t></w:t>
      </w:r>
      <w:r>
        <w:t></w:t>
      </w:r>
      <w:r>
        <w:rPr>
          <w:rFonts w:hint="eastAsia"/>
        </w:rPr>
        <w:t>Різні</w:t>
      </w:r>
      <w:r>
        <w:t></w:t>
      </w:r>
      <w:r>
        <w:rPr>
          <w:rFonts w:hint="eastAsia"/>
        </w:rPr>
        <w:t>сторінки</w:t>
      </w:r>
      <w:r>
        <w:t></w:t>
      </w:r>
      <w:r>
        <w:rPr>
          <w:rFonts w:hint="eastAsia"/>
        </w:rPr>
        <w:t>біографії</w:t>
      </w:r>
      <w:r>
        <w:t></w:t>
      </w:r>
      <w:r>
        <w:rPr>
          <w:rFonts w:hint="eastAsia"/>
        </w:rPr>
        <w:t>запорозького</w:t>
      </w:r>
      <w:r>
        <w:t></w:t>
      </w:r>
      <w:r>
        <w:rPr>
          <w:rFonts w:hint="eastAsia"/>
        </w:rPr>
        <w:t>керманича</w:t>
      </w:r>
    </w:p>
    <w:p w:rsidR="00547035" w:rsidRDefault="00547035" w:rsidP="00547035">
      <w:r>
        <w:rPr>
          <w:rFonts w:hint="eastAsia"/>
        </w:rPr>
        <w:t>вивчають</w:t>
      </w:r>
      <w:r>
        <w:t></w:t>
      </w:r>
      <w:r>
        <w:rPr>
          <w:rFonts w:hint="eastAsia"/>
        </w:rPr>
        <w:t>В</w:t>
      </w:r>
      <w:r>
        <w:t></w:t>
      </w:r>
      <w:r>
        <w:t></w:t>
      </w:r>
      <w:r>
        <w:rPr>
          <w:rFonts w:hint="eastAsia"/>
        </w:rPr>
        <w:t>Біднов</w:t>
      </w:r>
      <w:r>
        <w:t></w:t>
      </w:r>
      <w:r>
        <w:t></w:t>
      </w:r>
      <w:r>
        <w:rPr>
          <w:rFonts w:hint="eastAsia"/>
        </w:rPr>
        <w:t>П</w:t>
      </w:r>
      <w:r>
        <w:t></w:t>
      </w:r>
      <w:r>
        <w:t></w:t>
      </w:r>
      <w:r>
        <w:rPr>
          <w:rFonts w:hint="eastAsia"/>
        </w:rPr>
        <w:t>Єфименко</w:t>
      </w:r>
      <w:r>
        <w:t></w:t>
      </w:r>
      <w:r>
        <w:t></w:t>
      </w:r>
      <w:r>
        <w:rPr>
          <w:rFonts w:hint="eastAsia"/>
        </w:rPr>
        <w:t>І</w:t>
      </w:r>
      <w:r>
        <w:t></w:t>
      </w:r>
      <w:r>
        <w:t></w:t>
      </w:r>
      <w:r>
        <w:rPr>
          <w:rFonts w:hint="eastAsia"/>
        </w:rPr>
        <w:t>Курилов</w:t>
      </w:r>
      <w:r>
        <w:t></w:t>
      </w:r>
      <w:r>
        <w:t></w:t>
      </w:r>
      <w:r>
        <w:rPr>
          <w:rFonts w:hint="eastAsia"/>
        </w:rPr>
        <w:t>О</w:t>
      </w:r>
      <w:r>
        <w:t></w:t>
      </w:r>
      <w:r>
        <w:t></w:t>
      </w:r>
      <w:r>
        <w:rPr>
          <w:rFonts w:hint="eastAsia"/>
        </w:rPr>
        <w:t>Кониський</w:t>
      </w:r>
      <w:r>
        <w:t></w:t>
      </w:r>
      <w:r>
        <w:t></w:t>
      </w:r>
      <w:r>
        <w:rPr>
          <w:rFonts w:hint="eastAsia"/>
        </w:rPr>
        <w:t>Ф</w:t>
      </w:r>
      <w:r>
        <w:t></w:t>
      </w:r>
      <w:r>
        <w:t></w:t>
      </w:r>
      <w:r>
        <w:rPr>
          <w:rFonts w:hint="eastAsia"/>
        </w:rPr>
        <w:t>Ніколайчик</w:t>
      </w:r>
      <w:r>
        <w:t></w:t>
      </w:r>
    </w:p>
    <w:p w:rsidR="00547035" w:rsidRDefault="00547035" w:rsidP="00547035">
      <w:r>
        <w:rPr>
          <w:rFonts w:hint="eastAsia"/>
        </w:rPr>
        <w:t>Російські</w:t>
      </w:r>
      <w:r>
        <w:t></w:t>
      </w:r>
      <w:r>
        <w:rPr>
          <w:rFonts w:hint="eastAsia"/>
        </w:rPr>
        <w:t>історики</w:t>
      </w:r>
      <w:r>
        <w:t></w:t>
      </w:r>
      <w:r>
        <w:t></w:t>
      </w:r>
      <w:r>
        <w:rPr>
          <w:rFonts w:hint="eastAsia"/>
        </w:rPr>
        <w:t>возвеличуючи</w:t>
      </w:r>
      <w:r>
        <w:t></w:t>
      </w:r>
      <w:r>
        <w:rPr>
          <w:rFonts w:hint="eastAsia"/>
        </w:rPr>
        <w:t>імперську</w:t>
      </w:r>
      <w:r>
        <w:t></w:t>
      </w:r>
      <w:r>
        <w:rPr>
          <w:rFonts w:hint="eastAsia"/>
        </w:rPr>
        <w:t>великодержавну</w:t>
      </w:r>
      <w:r>
        <w:t></w:t>
      </w:r>
      <w:r>
        <w:rPr>
          <w:rFonts w:hint="eastAsia"/>
        </w:rPr>
        <w:t>політику</w:t>
      </w:r>
      <w:r>
        <w:t></w:t>
      </w:r>
    </w:p>
    <w:p w:rsidR="00547035" w:rsidRDefault="00547035" w:rsidP="00547035">
      <w:r>
        <w:rPr>
          <w:rFonts w:hint="eastAsia"/>
        </w:rPr>
        <w:t>всіляко</w:t>
      </w:r>
      <w:r>
        <w:t></w:t>
      </w:r>
      <w:r>
        <w:rPr>
          <w:rFonts w:hint="eastAsia"/>
        </w:rPr>
        <w:t>намагалися</w:t>
      </w:r>
      <w:r>
        <w:t></w:t>
      </w:r>
      <w:r>
        <w:rPr>
          <w:rFonts w:hint="eastAsia"/>
        </w:rPr>
        <w:t>сфальшувати</w:t>
      </w:r>
      <w:r>
        <w:t></w:t>
      </w:r>
      <w:r>
        <w:rPr>
          <w:rFonts w:hint="eastAsia"/>
        </w:rPr>
        <w:t>українську</w:t>
      </w:r>
      <w:r>
        <w:t></w:t>
      </w:r>
      <w:r>
        <w:rPr>
          <w:rFonts w:hint="eastAsia"/>
        </w:rPr>
        <w:t>історію</w:t>
      </w:r>
      <w:r>
        <w:t></w:t>
      </w:r>
      <w:r>
        <w:t></w:t>
      </w:r>
      <w:r>
        <w:rPr>
          <w:rFonts w:hint="eastAsia"/>
        </w:rPr>
        <w:t>у</w:t>
      </w:r>
      <w:r>
        <w:t></w:t>
      </w:r>
      <w:r>
        <w:rPr>
          <w:rFonts w:hint="eastAsia"/>
        </w:rPr>
        <w:t>негативних</w:t>
      </w:r>
      <w:r>
        <w:t></w:t>
      </w:r>
      <w:r>
        <w:rPr>
          <w:rFonts w:hint="eastAsia"/>
        </w:rPr>
        <w:t>тонах</w:t>
      </w:r>
    </w:p>
    <w:p w:rsidR="00547035" w:rsidRDefault="00547035" w:rsidP="00547035">
      <w:r>
        <w:rPr>
          <w:rFonts w:hint="eastAsia"/>
        </w:rPr>
        <w:t>подати</w:t>
      </w:r>
      <w:r>
        <w:t></w:t>
      </w:r>
      <w:r>
        <w:rPr>
          <w:rFonts w:hint="eastAsia"/>
        </w:rPr>
        <w:t>Запорозьку</w:t>
      </w:r>
      <w:r>
        <w:t></w:t>
      </w:r>
      <w:r>
        <w:rPr>
          <w:rFonts w:hint="eastAsia"/>
        </w:rPr>
        <w:t>Січ</w:t>
      </w:r>
      <w:r>
        <w:t></w:t>
      </w:r>
      <w:r>
        <w:t></w:t>
      </w:r>
      <w:r>
        <w:rPr>
          <w:rFonts w:hint="eastAsia"/>
        </w:rPr>
        <w:t>довести</w:t>
      </w:r>
      <w:r>
        <w:t></w:t>
      </w:r>
      <w:r>
        <w:rPr>
          <w:rFonts w:hint="eastAsia"/>
        </w:rPr>
        <w:t>необхідність</w:t>
      </w:r>
      <w:r>
        <w:t></w:t>
      </w:r>
      <w:r>
        <w:rPr>
          <w:rFonts w:hint="eastAsia"/>
        </w:rPr>
        <w:t>її</w:t>
      </w:r>
      <w:r>
        <w:t></w:t>
      </w:r>
      <w:r>
        <w:rPr>
          <w:rFonts w:hint="eastAsia"/>
        </w:rPr>
        <w:t>ліквідації</w:t>
      </w:r>
      <w:r>
        <w:t></w:t>
      </w:r>
      <w:r>
        <w:t></w:t>
      </w:r>
      <w:r>
        <w:rPr>
          <w:rFonts w:hint="eastAsia"/>
        </w:rPr>
        <w:t>Західноєвропейська</w:t>
      </w:r>
    </w:p>
    <w:p w:rsidR="00547035" w:rsidRDefault="00547035" w:rsidP="00547035">
      <w:r>
        <w:rPr>
          <w:rFonts w:hint="eastAsia"/>
        </w:rPr>
        <w:t>україніка</w:t>
      </w:r>
      <w:r>
        <w:t></w:t>
      </w:r>
      <w:r>
        <w:rPr>
          <w:rFonts w:hint="eastAsia"/>
        </w:rPr>
        <w:t>виявляла</w:t>
      </w:r>
      <w:r>
        <w:t></w:t>
      </w:r>
      <w:r>
        <w:rPr>
          <w:rFonts w:hint="eastAsia"/>
        </w:rPr>
        <w:t>зацікавленість</w:t>
      </w:r>
      <w:r>
        <w:t></w:t>
      </w:r>
      <w:r>
        <w:t></w:t>
      </w:r>
      <w:r>
        <w:rPr>
          <w:rFonts w:hint="eastAsia"/>
        </w:rPr>
        <w:t>козацькою</w:t>
      </w:r>
      <w:r>
        <w:t></w:t>
      </w:r>
      <w:r>
        <w:rPr>
          <w:rFonts w:hint="eastAsia"/>
        </w:rPr>
        <w:t>Україною</w:t>
      </w:r>
      <w:r>
        <w:t></w:t>
      </w:r>
      <w:r>
        <w:t></w:t>
      </w:r>
    </w:p>
    <w:p w:rsidR="00547035" w:rsidRDefault="00547035" w:rsidP="00547035">
      <w:r>
        <w:rPr>
          <w:rFonts w:hint="eastAsia"/>
        </w:rPr>
        <w:t>Трагічними</w:t>
      </w:r>
      <w:r>
        <w:t></w:t>
      </w:r>
      <w:r>
        <w:rPr>
          <w:rFonts w:hint="eastAsia"/>
        </w:rPr>
        <w:t>для</w:t>
      </w:r>
      <w:r>
        <w:t></w:t>
      </w:r>
      <w:r>
        <w:rPr>
          <w:rFonts w:hint="eastAsia"/>
        </w:rPr>
        <w:t>української</w:t>
      </w:r>
      <w:r>
        <w:t></w:t>
      </w:r>
      <w:r>
        <w:rPr>
          <w:rFonts w:hint="eastAsia"/>
        </w:rPr>
        <w:t>історичної</w:t>
      </w:r>
      <w:r>
        <w:t></w:t>
      </w:r>
      <w:r>
        <w:rPr>
          <w:rFonts w:hint="eastAsia"/>
        </w:rPr>
        <w:t>науки</w:t>
      </w:r>
      <w:r>
        <w:t></w:t>
      </w:r>
      <w:r>
        <w:rPr>
          <w:rFonts w:hint="eastAsia"/>
        </w:rPr>
        <w:t>були</w:t>
      </w:r>
      <w:r>
        <w:t></w:t>
      </w:r>
      <w:r>
        <w:rPr>
          <w:rFonts w:hint="eastAsia"/>
        </w:rPr>
        <w:t>часи</w:t>
      </w:r>
      <w:r>
        <w:t></w:t>
      </w:r>
      <w:r>
        <w:rPr>
          <w:rFonts w:hint="eastAsia"/>
        </w:rPr>
        <w:t>тоталітаризму</w:t>
      </w:r>
      <w:r>
        <w:t></w:t>
      </w:r>
    </w:p>
    <w:p w:rsidR="00547035" w:rsidRDefault="00547035" w:rsidP="00547035">
      <w:r>
        <w:rPr>
          <w:rFonts w:hint="eastAsia"/>
        </w:rPr>
        <w:t>Сталінська</w:t>
      </w:r>
      <w:r>
        <w:t></w:t>
      </w:r>
      <w:r>
        <w:rPr>
          <w:rFonts w:hint="eastAsia"/>
        </w:rPr>
        <w:t>псевдомарксистська</w:t>
      </w:r>
      <w:r>
        <w:t></w:t>
      </w:r>
      <w:r>
        <w:rPr>
          <w:rFonts w:hint="eastAsia"/>
        </w:rPr>
        <w:t>історіографія</w:t>
      </w:r>
      <w:r>
        <w:t></w:t>
      </w:r>
      <w:r>
        <w:rPr>
          <w:rFonts w:hint="eastAsia"/>
        </w:rPr>
        <w:t>вела</w:t>
      </w:r>
      <w:r>
        <w:t></w:t>
      </w:r>
      <w:r>
        <w:rPr>
          <w:rFonts w:hint="eastAsia"/>
        </w:rPr>
        <w:t>активну</w:t>
      </w:r>
      <w:r>
        <w:t></w:t>
      </w:r>
      <w:r>
        <w:rPr>
          <w:rFonts w:hint="eastAsia"/>
        </w:rPr>
        <w:t>боротьбу</w:t>
      </w:r>
      <w:r>
        <w:t></w:t>
      </w:r>
      <w:r>
        <w:rPr>
          <w:rFonts w:hint="eastAsia"/>
        </w:rPr>
        <w:t>з</w:t>
      </w:r>
    </w:p>
    <w:p w:rsidR="00547035" w:rsidRDefault="00547035" w:rsidP="00547035">
      <w:r>
        <w:t></w:t>
      </w:r>
      <w:r>
        <w:rPr>
          <w:rFonts w:hint="eastAsia"/>
        </w:rPr>
        <w:t>буржуазно</w:t>
      </w:r>
      <w:r>
        <w:t></w:t>
      </w:r>
      <w:r>
        <w:rPr>
          <w:rFonts w:hint="eastAsia"/>
        </w:rPr>
        <w:t>націоналістичною</w:t>
      </w:r>
      <w:r>
        <w:t></w:t>
      </w:r>
      <w:r>
        <w:rPr>
          <w:rFonts w:hint="eastAsia"/>
        </w:rPr>
        <w:t>історіографією</w:t>
      </w:r>
      <w:r>
        <w:t></w:t>
      </w:r>
      <w:r>
        <w:t></w:t>
      </w:r>
      <w:r>
        <w:t></w:t>
      </w:r>
      <w:r>
        <w:rPr>
          <w:rFonts w:hint="eastAsia"/>
        </w:rPr>
        <w:t>Національно</w:t>
      </w:r>
      <w:r>
        <w:t></w:t>
      </w:r>
      <w:r>
        <w:rPr>
          <w:rFonts w:hint="eastAsia"/>
        </w:rPr>
        <w:t>свідома</w:t>
      </w:r>
    </w:p>
    <w:p w:rsidR="00547035" w:rsidRDefault="00547035" w:rsidP="00547035">
      <w:r>
        <w:rPr>
          <w:rFonts w:hint="eastAsia"/>
        </w:rPr>
        <w:t>частина</w:t>
      </w:r>
      <w:r>
        <w:t></w:t>
      </w:r>
      <w:r>
        <w:rPr>
          <w:rFonts w:hint="eastAsia"/>
        </w:rPr>
        <w:t>істориків</w:t>
      </w:r>
      <w:r>
        <w:t></w:t>
      </w:r>
      <w:r>
        <w:rPr>
          <w:rFonts w:hint="eastAsia"/>
        </w:rPr>
        <w:t>зазнала</w:t>
      </w:r>
      <w:r>
        <w:t></w:t>
      </w:r>
      <w:r>
        <w:rPr>
          <w:rFonts w:hint="eastAsia"/>
        </w:rPr>
        <w:t>арештів</w:t>
      </w:r>
      <w:r>
        <w:t></w:t>
      </w:r>
      <w:r>
        <w:rPr>
          <w:rFonts w:hint="eastAsia"/>
        </w:rPr>
        <w:t>і</w:t>
      </w:r>
      <w:r>
        <w:t></w:t>
      </w:r>
      <w:r>
        <w:rPr>
          <w:rFonts w:hint="eastAsia"/>
        </w:rPr>
        <w:t>репресій</w:t>
      </w:r>
      <w:r>
        <w:t></w:t>
      </w:r>
      <w:r>
        <w:t></w:t>
      </w:r>
      <w:r>
        <w:rPr>
          <w:rFonts w:hint="eastAsia"/>
        </w:rPr>
        <w:t>Підпорядкування</w:t>
      </w:r>
      <w:r>
        <w:t></w:t>
      </w:r>
      <w:r>
        <w:rPr>
          <w:rFonts w:hint="eastAsia"/>
        </w:rPr>
        <w:t>історичних</w:t>
      </w:r>
    </w:p>
    <w:p w:rsidR="00547035" w:rsidRDefault="00547035" w:rsidP="00547035">
      <w:r>
        <w:rPr>
          <w:rFonts w:hint="eastAsia"/>
        </w:rPr>
        <w:t>досліджень</w:t>
      </w:r>
      <w:r>
        <w:t></w:t>
      </w:r>
      <w:r>
        <w:rPr>
          <w:rFonts w:hint="eastAsia"/>
        </w:rPr>
        <w:t>політичному</w:t>
      </w:r>
      <w:r>
        <w:t></w:t>
      </w:r>
      <w:r>
        <w:rPr>
          <w:rFonts w:hint="eastAsia"/>
        </w:rPr>
        <w:t>диктату</w:t>
      </w:r>
      <w:r>
        <w:t></w:t>
      </w:r>
      <w:r>
        <w:t></w:t>
      </w:r>
      <w:r>
        <w:rPr>
          <w:rFonts w:hint="eastAsia"/>
        </w:rPr>
        <w:t>перетворення</w:t>
      </w:r>
      <w:r>
        <w:t></w:t>
      </w:r>
      <w:r>
        <w:rPr>
          <w:rFonts w:hint="eastAsia"/>
        </w:rPr>
        <w:t>історичної</w:t>
      </w:r>
      <w:r>
        <w:t></w:t>
      </w:r>
      <w:r>
        <w:rPr>
          <w:rFonts w:hint="eastAsia"/>
        </w:rPr>
        <w:t>науки</w:t>
      </w:r>
      <w:r>
        <w:t></w:t>
      </w:r>
      <w:r>
        <w:rPr>
          <w:rFonts w:hint="eastAsia"/>
        </w:rPr>
        <w:t>в</w:t>
      </w:r>
    </w:p>
    <w:p w:rsidR="00547035" w:rsidRDefault="00547035" w:rsidP="00547035">
      <w:r>
        <w:rPr>
          <w:rFonts w:hint="eastAsia"/>
        </w:rPr>
        <w:t>ідеологічну</w:t>
      </w:r>
      <w:r>
        <w:t></w:t>
      </w:r>
      <w:r>
        <w:rPr>
          <w:rFonts w:hint="eastAsia"/>
        </w:rPr>
        <w:t>служницю</w:t>
      </w:r>
      <w:r>
        <w:t></w:t>
      </w:r>
      <w:r>
        <w:rPr>
          <w:rFonts w:hint="eastAsia"/>
        </w:rPr>
        <w:t>призвели</w:t>
      </w:r>
      <w:r>
        <w:t></w:t>
      </w:r>
      <w:r>
        <w:rPr>
          <w:rFonts w:hint="eastAsia"/>
        </w:rPr>
        <w:t>до</w:t>
      </w:r>
      <w:r>
        <w:t></w:t>
      </w:r>
      <w:r>
        <w:rPr>
          <w:rFonts w:hint="eastAsia"/>
        </w:rPr>
        <w:t>фальшування</w:t>
      </w:r>
      <w:r>
        <w:t></w:t>
      </w:r>
      <w:r>
        <w:t></w:t>
      </w:r>
      <w:r>
        <w:rPr>
          <w:rFonts w:hint="eastAsia"/>
        </w:rPr>
        <w:t>перекручення</w:t>
      </w:r>
      <w:r>
        <w:t></w:t>
      </w:r>
      <w:r>
        <w:rPr>
          <w:rFonts w:hint="eastAsia"/>
        </w:rPr>
        <w:t>та</w:t>
      </w:r>
    </w:p>
    <w:p w:rsidR="00547035" w:rsidRDefault="00547035" w:rsidP="00547035">
      <w:r>
        <w:rPr>
          <w:rFonts w:hint="eastAsia"/>
        </w:rPr>
        <w:t>міфологізації</w:t>
      </w:r>
      <w:r>
        <w:t></w:t>
      </w:r>
      <w:r>
        <w:rPr>
          <w:rFonts w:hint="eastAsia"/>
        </w:rPr>
        <w:t>історії</w:t>
      </w:r>
      <w:r>
        <w:t></w:t>
      </w:r>
      <w:r>
        <w:rPr>
          <w:rFonts w:hint="eastAsia"/>
        </w:rPr>
        <w:t>України</w:t>
      </w:r>
      <w:r>
        <w:t></w:t>
      </w:r>
      <w:r>
        <w:t></w:t>
      </w:r>
      <w:r>
        <w:rPr>
          <w:rFonts w:hint="eastAsia"/>
        </w:rPr>
        <w:t>Уніфікація</w:t>
      </w:r>
      <w:r>
        <w:t></w:t>
      </w:r>
      <w:r>
        <w:rPr>
          <w:rFonts w:hint="eastAsia"/>
        </w:rPr>
        <w:t>та</w:t>
      </w:r>
      <w:r>
        <w:t></w:t>
      </w:r>
      <w:r>
        <w:rPr>
          <w:rFonts w:hint="eastAsia"/>
        </w:rPr>
        <w:t>догматизація</w:t>
      </w:r>
      <w:r>
        <w:t></w:t>
      </w:r>
      <w:r>
        <w:rPr>
          <w:rFonts w:hint="eastAsia"/>
        </w:rPr>
        <w:t>української</w:t>
      </w:r>
      <w:r>
        <w:t></w:t>
      </w:r>
      <w:r>
        <w:rPr>
          <w:rFonts w:hint="eastAsia"/>
        </w:rPr>
        <w:t>історії</w:t>
      </w:r>
    </w:p>
    <w:p w:rsidR="00547035" w:rsidRDefault="00547035" w:rsidP="00547035">
      <w:r>
        <w:rPr>
          <w:rFonts w:hint="eastAsia"/>
        </w:rPr>
        <w:t>відбувалася</w:t>
      </w:r>
      <w:r>
        <w:t></w:t>
      </w:r>
      <w:r>
        <w:rPr>
          <w:rFonts w:hint="eastAsia"/>
        </w:rPr>
        <w:t>одночасно</w:t>
      </w:r>
      <w:r>
        <w:t></w:t>
      </w:r>
      <w:r>
        <w:rPr>
          <w:rFonts w:hint="eastAsia"/>
        </w:rPr>
        <w:t>з</w:t>
      </w:r>
      <w:r>
        <w:t></w:t>
      </w:r>
      <w:r>
        <w:rPr>
          <w:rFonts w:hint="eastAsia"/>
        </w:rPr>
        <w:t>нав’язуванням</w:t>
      </w:r>
      <w:r>
        <w:t></w:t>
      </w:r>
      <w:r>
        <w:rPr>
          <w:rFonts w:hint="eastAsia"/>
        </w:rPr>
        <w:t>постулатів</w:t>
      </w:r>
      <w:r>
        <w:t></w:t>
      </w:r>
      <w:r>
        <w:rPr>
          <w:rFonts w:hint="eastAsia"/>
        </w:rPr>
        <w:t>про</w:t>
      </w:r>
      <w:r>
        <w:t></w:t>
      </w:r>
      <w:r>
        <w:t></w:t>
      </w:r>
      <w:r>
        <w:rPr>
          <w:rFonts w:hint="eastAsia"/>
        </w:rPr>
        <w:t>тріумфальну</w:t>
      </w:r>
      <w:r>
        <w:t></w:t>
      </w:r>
      <w:r>
        <w:rPr>
          <w:rFonts w:hint="eastAsia"/>
        </w:rPr>
        <w:t>ходу</w:t>
      </w:r>
    </w:p>
    <w:p w:rsidR="00547035" w:rsidRDefault="00547035" w:rsidP="00547035">
      <w:r>
        <w:rPr>
          <w:rFonts w:hint="eastAsia"/>
        </w:rPr>
        <w:t>радянської</w:t>
      </w:r>
      <w:r>
        <w:t></w:t>
      </w:r>
      <w:r>
        <w:rPr>
          <w:rFonts w:hint="eastAsia"/>
        </w:rPr>
        <w:t>влади</w:t>
      </w:r>
      <w:r>
        <w:t></w:t>
      </w:r>
      <w:r>
        <w:rPr>
          <w:rFonts w:hint="eastAsia"/>
        </w:rPr>
        <w:t>в</w:t>
      </w:r>
      <w:r>
        <w:t></w:t>
      </w:r>
      <w:r>
        <w:rPr>
          <w:rFonts w:hint="eastAsia"/>
        </w:rPr>
        <w:t>Україні</w:t>
      </w:r>
      <w:r>
        <w:t></w:t>
      </w:r>
      <w:r>
        <w:t></w:t>
      </w:r>
      <w:r>
        <w:t></w:t>
      </w:r>
      <w:r>
        <w:t></w:t>
      </w:r>
      <w:r>
        <w:rPr>
          <w:rFonts w:hint="eastAsia"/>
        </w:rPr>
        <w:t>добровільне</w:t>
      </w:r>
      <w:r>
        <w:t></w:t>
      </w:r>
      <w:r>
        <w:rPr>
          <w:rFonts w:hint="eastAsia"/>
        </w:rPr>
        <w:t>входження</w:t>
      </w:r>
      <w:r>
        <w:t></w:t>
      </w:r>
      <w:r>
        <w:rPr>
          <w:rFonts w:hint="eastAsia"/>
        </w:rPr>
        <w:t>України</w:t>
      </w:r>
      <w:r>
        <w:t></w:t>
      </w:r>
      <w:r>
        <w:rPr>
          <w:rFonts w:hint="eastAsia"/>
        </w:rPr>
        <w:t>до</w:t>
      </w:r>
      <w:r>
        <w:t></w:t>
      </w:r>
      <w:r>
        <w:rPr>
          <w:rFonts w:hint="eastAsia"/>
        </w:rPr>
        <w:t>складу</w:t>
      </w:r>
    </w:p>
    <w:p w:rsidR="00547035" w:rsidRDefault="00547035" w:rsidP="00547035">
      <w:r>
        <w:rPr>
          <w:rFonts w:hint="eastAsia"/>
        </w:rPr>
        <w:t>СРСР</w:t>
      </w:r>
      <w:r>
        <w:t></w:t>
      </w:r>
      <w:r>
        <w:t></w:t>
      </w:r>
      <w:r>
        <w:t></w:t>
      </w:r>
      <w:r>
        <w:t></w:t>
      </w:r>
      <w:r>
        <w:rPr>
          <w:rFonts w:hint="eastAsia"/>
        </w:rPr>
        <w:t>навіки</w:t>
      </w:r>
      <w:r>
        <w:t></w:t>
      </w:r>
      <w:r>
        <w:rPr>
          <w:rFonts w:hint="eastAsia"/>
        </w:rPr>
        <w:t>возз’єднання</w:t>
      </w:r>
      <w:r>
        <w:t></w:t>
      </w:r>
      <w:r>
        <w:rPr>
          <w:rFonts w:hint="eastAsia"/>
        </w:rPr>
        <w:t>з</w:t>
      </w:r>
      <w:r>
        <w:t></w:t>
      </w:r>
      <w:r>
        <w:rPr>
          <w:rFonts w:hint="eastAsia"/>
        </w:rPr>
        <w:t>братнім</w:t>
      </w:r>
      <w:r>
        <w:t></w:t>
      </w:r>
      <w:r>
        <w:rPr>
          <w:rFonts w:hint="eastAsia"/>
        </w:rPr>
        <w:t>російським</w:t>
      </w:r>
      <w:r>
        <w:t></w:t>
      </w:r>
      <w:r>
        <w:rPr>
          <w:rFonts w:hint="eastAsia"/>
        </w:rPr>
        <w:t>народом</w:t>
      </w:r>
      <w:r>
        <w:t></w:t>
      </w:r>
      <w:r>
        <w:rPr>
          <w:rFonts w:hint="eastAsia"/>
        </w:rPr>
        <w:t>у</w:t>
      </w:r>
      <w:r>
        <w:t></w:t>
      </w:r>
      <w:r>
        <w:t></w:t>
      </w:r>
      <w:r>
        <w:t></w:t>
      </w:r>
      <w:r>
        <w:t></w:t>
      </w:r>
      <w:r>
        <w:t></w:t>
      </w:r>
      <w:r>
        <w:t></w:t>
      </w:r>
      <w:r>
        <w:rPr>
          <w:rFonts w:hint="eastAsia"/>
        </w:rPr>
        <w:t>р</w:t>
      </w:r>
      <w:r>
        <w:t></w:t>
      </w:r>
      <w:r>
        <w:t></w:t>
      </w:r>
      <w:r>
        <w:t></w:t>
      </w:r>
    </w:p>
    <w:p w:rsidR="00547035" w:rsidRDefault="00547035" w:rsidP="00547035">
      <w:r>
        <w:t></w:t>
      </w:r>
      <w:r>
        <w:rPr>
          <w:rFonts w:hint="eastAsia"/>
        </w:rPr>
        <w:t>колиску</w:t>
      </w:r>
      <w:r>
        <w:t></w:t>
      </w:r>
      <w:r>
        <w:rPr>
          <w:rFonts w:hint="eastAsia"/>
        </w:rPr>
        <w:t>трьох</w:t>
      </w:r>
      <w:r>
        <w:t></w:t>
      </w:r>
      <w:r>
        <w:rPr>
          <w:rFonts w:hint="eastAsia"/>
        </w:rPr>
        <w:t>братніх</w:t>
      </w:r>
      <w:r>
        <w:t></w:t>
      </w:r>
      <w:r>
        <w:rPr>
          <w:rFonts w:hint="eastAsia"/>
        </w:rPr>
        <w:t>народів</w:t>
      </w:r>
      <w:r>
        <w:t></w:t>
      </w:r>
      <w:r>
        <w:t></w:t>
      </w:r>
      <w:r>
        <w:rPr>
          <w:rFonts w:hint="eastAsia"/>
        </w:rPr>
        <w:t>із</w:t>
      </w:r>
      <w:r>
        <w:t></w:t>
      </w:r>
      <w:r>
        <w:rPr>
          <w:rFonts w:hint="eastAsia"/>
        </w:rPr>
        <w:t>її</w:t>
      </w:r>
      <w:r>
        <w:t></w:t>
      </w:r>
      <w:r>
        <w:t></w:t>
      </w:r>
      <w:r>
        <w:rPr>
          <w:rFonts w:hint="eastAsia"/>
        </w:rPr>
        <w:t>старшим</w:t>
      </w:r>
      <w:r>
        <w:t></w:t>
      </w:r>
      <w:r>
        <w:rPr>
          <w:rFonts w:hint="eastAsia"/>
        </w:rPr>
        <w:t>братом</w:t>
      </w:r>
      <w:r>
        <w:t></w:t>
      </w:r>
      <w:r>
        <w:t></w:t>
      </w:r>
      <w:r>
        <w:t></w:t>
      </w:r>
      <w:r>
        <w:t></w:t>
      </w:r>
      <w:r>
        <w:rPr>
          <w:rFonts w:hint="eastAsia"/>
        </w:rPr>
        <w:t>давньоруську</w:t>
      </w:r>
    </w:p>
    <w:p w:rsidR="00547035" w:rsidRDefault="00547035" w:rsidP="00547035">
      <w:r>
        <w:rPr>
          <w:rFonts w:hint="eastAsia"/>
        </w:rPr>
        <w:t>народність</w:t>
      </w:r>
      <w:r>
        <w:t></w:t>
      </w:r>
      <w:r>
        <w:t></w:t>
      </w:r>
      <w:r>
        <w:rPr>
          <w:rFonts w:hint="eastAsia"/>
        </w:rPr>
        <w:t>тощо</w:t>
      </w:r>
      <w:r>
        <w:t></w:t>
      </w:r>
      <w:r>
        <w:t></w:t>
      </w:r>
      <w:r>
        <w:rPr>
          <w:rFonts w:hint="eastAsia"/>
        </w:rPr>
        <w:t>Радянська</w:t>
      </w:r>
      <w:r>
        <w:t></w:t>
      </w:r>
      <w:r>
        <w:rPr>
          <w:rFonts w:hint="eastAsia"/>
        </w:rPr>
        <w:t>історіографія</w:t>
      </w:r>
      <w:r>
        <w:t></w:t>
      </w:r>
      <w:r>
        <w:rPr>
          <w:rFonts w:hint="eastAsia"/>
        </w:rPr>
        <w:t>залишила</w:t>
      </w:r>
      <w:r>
        <w:t></w:t>
      </w:r>
      <w:r>
        <w:rPr>
          <w:rFonts w:hint="eastAsia"/>
        </w:rPr>
        <w:t>свій</w:t>
      </w:r>
      <w:r>
        <w:t></w:t>
      </w:r>
      <w:r>
        <w:rPr>
          <w:rFonts w:hint="eastAsia"/>
        </w:rPr>
        <w:t>негативний</w:t>
      </w:r>
    </w:p>
    <w:p w:rsidR="00547035" w:rsidRDefault="00547035" w:rsidP="00547035">
      <w:r>
        <w:rPr>
          <w:rFonts w:hint="eastAsia"/>
        </w:rPr>
        <w:t>відбиток</w:t>
      </w:r>
      <w:r>
        <w:t></w:t>
      </w:r>
      <w:r>
        <w:rPr>
          <w:rFonts w:hint="eastAsia"/>
        </w:rPr>
        <w:t>на</w:t>
      </w:r>
      <w:r>
        <w:t></w:t>
      </w:r>
      <w:r>
        <w:rPr>
          <w:rFonts w:hint="eastAsia"/>
        </w:rPr>
        <w:t>дослідженні</w:t>
      </w:r>
      <w:r>
        <w:t></w:t>
      </w:r>
      <w:r>
        <w:rPr>
          <w:rFonts w:hint="eastAsia"/>
        </w:rPr>
        <w:t>історії</w:t>
      </w:r>
      <w:r>
        <w:t></w:t>
      </w:r>
      <w:r>
        <w:rPr>
          <w:rFonts w:hint="eastAsia"/>
        </w:rPr>
        <w:t>Запорозької</w:t>
      </w:r>
      <w:r>
        <w:t></w:t>
      </w:r>
      <w:r>
        <w:rPr>
          <w:rFonts w:hint="eastAsia"/>
        </w:rPr>
        <w:t>Січі</w:t>
      </w:r>
      <w:r>
        <w:t></w:t>
      </w:r>
      <w:r>
        <w:t></w:t>
      </w:r>
      <w:r>
        <w:rPr>
          <w:rFonts w:hint="eastAsia"/>
        </w:rPr>
        <w:t>постаті</w:t>
      </w:r>
      <w:r>
        <w:t></w:t>
      </w:r>
      <w:r>
        <w:rPr>
          <w:rFonts w:hint="eastAsia"/>
        </w:rPr>
        <w:t>П</w:t>
      </w:r>
      <w:r>
        <w:t></w:t>
      </w:r>
      <w:r>
        <w:t></w:t>
      </w:r>
      <w:r>
        <w:rPr>
          <w:rFonts w:hint="eastAsia"/>
        </w:rPr>
        <w:t>Калнишевського</w:t>
      </w:r>
      <w:r>
        <w:t></w:t>
      </w:r>
    </w:p>
    <w:p w:rsidR="00547035" w:rsidRDefault="00547035" w:rsidP="00547035">
      <w:r>
        <w:rPr>
          <w:rFonts w:hint="eastAsia"/>
        </w:rPr>
        <w:t>У</w:t>
      </w:r>
      <w:r>
        <w:t></w:t>
      </w:r>
      <w:r>
        <w:rPr>
          <w:rFonts w:hint="eastAsia"/>
        </w:rPr>
        <w:t>цей</w:t>
      </w:r>
      <w:r>
        <w:t></w:t>
      </w:r>
      <w:r>
        <w:rPr>
          <w:rFonts w:hint="eastAsia"/>
        </w:rPr>
        <w:t>час</w:t>
      </w:r>
      <w:r>
        <w:t></w:t>
      </w:r>
      <w:r>
        <w:rPr>
          <w:rFonts w:hint="eastAsia"/>
        </w:rPr>
        <w:t>лише</w:t>
      </w:r>
      <w:r>
        <w:t></w:t>
      </w:r>
      <w:r>
        <w:rPr>
          <w:rFonts w:hint="eastAsia"/>
        </w:rPr>
        <w:t>у</w:t>
      </w:r>
      <w:r>
        <w:t></w:t>
      </w:r>
      <w:r>
        <w:rPr>
          <w:rFonts w:hint="eastAsia"/>
        </w:rPr>
        <w:t>працях</w:t>
      </w:r>
      <w:r>
        <w:t></w:t>
      </w:r>
      <w:r>
        <w:rPr>
          <w:rFonts w:hint="eastAsia"/>
        </w:rPr>
        <w:t>О</w:t>
      </w:r>
      <w:r>
        <w:t></w:t>
      </w:r>
      <w:r>
        <w:t></w:t>
      </w:r>
      <w:r>
        <w:rPr>
          <w:rFonts w:hint="eastAsia"/>
        </w:rPr>
        <w:t>Апанович</w:t>
      </w:r>
      <w:r>
        <w:t></w:t>
      </w:r>
      <w:r>
        <w:t></w:t>
      </w:r>
      <w:r>
        <w:rPr>
          <w:rFonts w:hint="eastAsia"/>
        </w:rPr>
        <w:t>В</w:t>
      </w:r>
      <w:r>
        <w:t></w:t>
      </w:r>
      <w:r>
        <w:t></w:t>
      </w:r>
      <w:r>
        <w:rPr>
          <w:rFonts w:hint="eastAsia"/>
        </w:rPr>
        <w:t>Грекова</w:t>
      </w:r>
      <w:r>
        <w:t></w:t>
      </w:r>
      <w:r>
        <w:t></w:t>
      </w:r>
      <w:r>
        <w:rPr>
          <w:rFonts w:hint="eastAsia"/>
        </w:rPr>
        <w:t>М</w:t>
      </w:r>
      <w:r>
        <w:t></w:t>
      </w:r>
      <w:r>
        <w:t></w:t>
      </w:r>
      <w:r>
        <w:rPr>
          <w:rFonts w:hint="eastAsia"/>
        </w:rPr>
        <w:t>Кириченка</w:t>
      </w:r>
      <w:r>
        <w:t></w:t>
      </w:r>
    </w:p>
    <w:p w:rsidR="00547035" w:rsidRDefault="00547035" w:rsidP="00547035">
      <w:r>
        <w:rPr>
          <w:rFonts w:hint="eastAsia"/>
        </w:rPr>
        <w:t>М</w:t>
      </w:r>
      <w:r>
        <w:t></w:t>
      </w:r>
      <w:r>
        <w:t></w:t>
      </w:r>
      <w:r>
        <w:rPr>
          <w:rFonts w:hint="eastAsia"/>
        </w:rPr>
        <w:t>Слабченка</w:t>
      </w:r>
      <w:r>
        <w:t></w:t>
      </w:r>
      <w:r>
        <w:rPr>
          <w:rFonts w:hint="eastAsia"/>
        </w:rPr>
        <w:t>згадується</w:t>
      </w:r>
      <w:r>
        <w:t></w:t>
      </w:r>
      <w:r>
        <w:rPr>
          <w:rFonts w:hint="eastAsia"/>
        </w:rPr>
        <w:t>кошовий</w:t>
      </w:r>
      <w:r>
        <w:t></w:t>
      </w:r>
      <w:r>
        <w:rPr>
          <w:rFonts w:hint="eastAsia"/>
        </w:rPr>
        <w:t>отаман</w:t>
      </w:r>
      <w:r>
        <w:t></w:t>
      </w:r>
      <w:r>
        <w:t></w:t>
      </w:r>
      <w:r>
        <w:t></w:t>
      </w:r>
      <w:r>
        <w:rPr>
          <w:rFonts w:hint="eastAsia"/>
        </w:rPr>
        <w:t>Офіційним</w:t>
      </w:r>
      <w:r>
        <w:t></w:t>
      </w:r>
      <w:r>
        <w:t></w:t>
      </w:r>
      <w:r>
        <w:rPr>
          <w:rFonts w:hint="eastAsia"/>
        </w:rPr>
        <w:t>інтерпретатором</w:t>
      </w:r>
    </w:p>
    <w:p w:rsidR="00547035" w:rsidRDefault="00547035" w:rsidP="00547035">
      <w:r>
        <w:rPr>
          <w:rFonts w:hint="eastAsia"/>
        </w:rPr>
        <w:t>історії</w:t>
      </w:r>
      <w:r>
        <w:t></w:t>
      </w:r>
      <w:r>
        <w:rPr>
          <w:rFonts w:hint="eastAsia"/>
        </w:rPr>
        <w:t>запорозького</w:t>
      </w:r>
      <w:r>
        <w:t></w:t>
      </w:r>
      <w:r>
        <w:rPr>
          <w:rFonts w:hint="eastAsia"/>
        </w:rPr>
        <w:t>козацтва</w:t>
      </w:r>
      <w:r>
        <w:t></w:t>
      </w:r>
      <w:r>
        <w:rPr>
          <w:rFonts w:hint="eastAsia"/>
        </w:rPr>
        <w:t>виступив</w:t>
      </w:r>
      <w:r>
        <w:t></w:t>
      </w:r>
      <w:r>
        <w:rPr>
          <w:rFonts w:hint="eastAsia"/>
        </w:rPr>
        <w:t>В</w:t>
      </w:r>
      <w:r>
        <w:t></w:t>
      </w:r>
      <w:r>
        <w:t></w:t>
      </w:r>
      <w:r>
        <w:rPr>
          <w:rFonts w:hint="eastAsia"/>
        </w:rPr>
        <w:t>Голобуцький</w:t>
      </w:r>
      <w:r>
        <w:t></w:t>
      </w:r>
      <w:r>
        <w:t></w:t>
      </w:r>
      <w:r>
        <w:rPr>
          <w:rFonts w:hint="eastAsia"/>
        </w:rPr>
        <w:t>У</w:t>
      </w:r>
      <w:r>
        <w:t></w:t>
      </w:r>
      <w:r>
        <w:rPr>
          <w:rFonts w:hint="eastAsia"/>
        </w:rPr>
        <w:t>його</w:t>
      </w:r>
      <w:r>
        <w:t></w:t>
      </w:r>
      <w:r>
        <w:rPr>
          <w:rFonts w:hint="eastAsia"/>
        </w:rPr>
        <w:t>дослідженнях</w:t>
      </w:r>
      <w:r>
        <w:t></w:t>
      </w:r>
    </w:p>
    <w:p w:rsidR="00547035" w:rsidRDefault="00547035" w:rsidP="00547035">
      <w:r>
        <w:t></w:t>
      </w:r>
      <w:r>
        <w:t></w:t>
      </w:r>
      <w:r>
        <w:t></w:t>
      </w:r>
    </w:p>
    <w:p w:rsidR="00547035" w:rsidRDefault="00547035" w:rsidP="00547035">
      <w:r>
        <w:rPr>
          <w:rFonts w:hint="eastAsia"/>
        </w:rPr>
        <w:t>та</w:t>
      </w:r>
      <w:r>
        <w:t></w:t>
      </w:r>
      <w:r>
        <w:rPr>
          <w:rFonts w:hint="eastAsia"/>
        </w:rPr>
        <w:t>більшості</w:t>
      </w:r>
      <w:r>
        <w:t></w:t>
      </w:r>
      <w:r>
        <w:rPr>
          <w:rFonts w:hint="eastAsia"/>
        </w:rPr>
        <w:t>робіт</w:t>
      </w:r>
      <w:r>
        <w:t></w:t>
      </w:r>
      <w:r>
        <w:rPr>
          <w:rFonts w:hint="eastAsia"/>
        </w:rPr>
        <w:t>інших</w:t>
      </w:r>
      <w:r>
        <w:t></w:t>
      </w:r>
      <w:r>
        <w:rPr>
          <w:rFonts w:hint="eastAsia"/>
        </w:rPr>
        <w:t>тогочасних</w:t>
      </w:r>
      <w:r>
        <w:t></w:t>
      </w:r>
      <w:r>
        <w:rPr>
          <w:rFonts w:hint="eastAsia"/>
        </w:rPr>
        <w:t>істориків</w:t>
      </w:r>
      <w:r>
        <w:t></w:t>
      </w:r>
      <w:r>
        <w:t></w:t>
      </w:r>
      <w:r>
        <w:rPr>
          <w:rFonts w:hint="eastAsia"/>
        </w:rPr>
        <w:t>зокрема</w:t>
      </w:r>
      <w:r>
        <w:t></w:t>
      </w:r>
      <w:r>
        <w:t></w:t>
      </w:r>
      <w:r>
        <w:rPr>
          <w:rFonts w:hint="eastAsia"/>
        </w:rPr>
        <w:t>К</w:t>
      </w:r>
      <w:r>
        <w:t></w:t>
      </w:r>
      <w:r>
        <w:t></w:t>
      </w:r>
      <w:r>
        <w:rPr>
          <w:rFonts w:hint="eastAsia"/>
        </w:rPr>
        <w:t>Гуслистого</w:t>
      </w:r>
      <w:r>
        <w:t></w:t>
      </w:r>
    </w:p>
    <w:p w:rsidR="00547035" w:rsidRDefault="00547035" w:rsidP="00547035">
      <w:r>
        <w:rPr>
          <w:rFonts w:hint="eastAsia"/>
        </w:rPr>
        <w:t>В</w:t>
      </w:r>
      <w:r>
        <w:t></w:t>
      </w:r>
      <w:r>
        <w:t></w:t>
      </w:r>
      <w:r>
        <w:rPr>
          <w:rFonts w:hint="eastAsia"/>
        </w:rPr>
        <w:t>Дядиченка</w:t>
      </w:r>
      <w:r>
        <w:t></w:t>
      </w:r>
      <w:r>
        <w:t></w:t>
      </w:r>
      <w:r>
        <w:rPr>
          <w:rFonts w:hint="eastAsia"/>
        </w:rPr>
        <w:t>О</w:t>
      </w:r>
      <w:r>
        <w:t></w:t>
      </w:r>
      <w:r>
        <w:t></w:t>
      </w:r>
      <w:r>
        <w:rPr>
          <w:rFonts w:hint="eastAsia"/>
        </w:rPr>
        <w:t>Касименка</w:t>
      </w:r>
      <w:r>
        <w:t></w:t>
      </w:r>
      <w:r>
        <w:t></w:t>
      </w:r>
      <w:r>
        <w:rPr>
          <w:rFonts w:hint="eastAsia"/>
        </w:rPr>
        <w:t>Ф</w:t>
      </w:r>
      <w:r>
        <w:t></w:t>
      </w:r>
      <w:r>
        <w:t></w:t>
      </w:r>
      <w:r>
        <w:rPr>
          <w:rFonts w:hint="eastAsia"/>
        </w:rPr>
        <w:t>Шевченка</w:t>
      </w:r>
      <w:r>
        <w:t></w:t>
      </w:r>
      <w:r>
        <w:rPr>
          <w:rFonts w:hint="eastAsia"/>
        </w:rPr>
        <w:t>та</w:t>
      </w:r>
      <w:r>
        <w:t></w:t>
      </w:r>
      <w:r>
        <w:rPr>
          <w:rFonts w:hint="eastAsia"/>
        </w:rPr>
        <w:t>ін</w:t>
      </w:r>
      <w:r>
        <w:t></w:t>
      </w:r>
      <w:r>
        <w:t></w:t>
      </w:r>
      <w:r>
        <w:t></w:t>
      </w:r>
      <w:r>
        <w:rPr>
          <w:rFonts w:hint="eastAsia"/>
        </w:rPr>
        <w:t>бачимо</w:t>
      </w:r>
      <w:r>
        <w:t></w:t>
      </w:r>
      <w:r>
        <w:rPr>
          <w:rFonts w:hint="eastAsia"/>
        </w:rPr>
        <w:t>негативне</w:t>
      </w:r>
    </w:p>
    <w:p w:rsidR="00547035" w:rsidRDefault="00547035" w:rsidP="00547035">
      <w:r>
        <w:rPr>
          <w:rFonts w:hint="eastAsia"/>
        </w:rPr>
        <w:t>ставленням</w:t>
      </w:r>
      <w:r>
        <w:t></w:t>
      </w:r>
      <w:r>
        <w:rPr>
          <w:rFonts w:hint="eastAsia"/>
        </w:rPr>
        <w:t>до</w:t>
      </w:r>
      <w:r>
        <w:t></w:t>
      </w:r>
      <w:r>
        <w:rPr>
          <w:rFonts w:hint="eastAsia"/>
        </w:rPr>
        <w:t>запорожців</w:t>
      </w:r>
      <w:r>
        <w:t></w:t>
      </w:r>
      <w:r>
        <w:rPr>
          <w:rFonts w:hint="eastAsia"/>
        </w:rPr>
        <w:t>і</w:t>
      </w:r>
      <w:r>
        <w:t></w:t>
      </w:r>
      <w:r>
        <w:rPr>
          <w:rFonts w:hint="eastAsia"/>
        </w:rPr>
        <w:t>кошового</w:t>
      </w:r>
      <w:r>
        <w:t></w:t>
      </w:r>
      <w:r>
        <w:rPr>
          <w:rFonts w:hint="eastAsia"/>
        </w:rPr>
        <w:t>отамана</w:t>
      </w:r>
      <w:r>
        <w:t></w:t>
      </w:r>
      <w:r>
        <w:rPr>
          <w:rFonts w:hint="eastAsia"/>
        </w:rPr>
        <w:t>П</w:t>
      </w:r>
      <w:r>
        <w:t></w:t>
      </w:r>
      <w:r>
        <w:t></w:t>
      </w:r>
      <w:r>
        <w:rPr>
          <w:rFonts w:hint="eastAsia"/>
        </w:rPr>
        <w:t>Калнишевського</w:t>
      </w:r>
      <w:r>
        <w:t></w:t>
      </w:r>
      <w:r>
        <w:t></w:t>
      </w:r>
      <w:r>
        <w:rPr>
          <w:rFonts w:hint="eastAsia"/>
        </w:rPr>
        <w:t>Для</w:t>
      </w:r>
      <w:r>
        <w:t></w:t>
      </w:r>
      <w:r>
        <w:t></w:t>
      </w:r>
      <w:r>
        <w:t></w:t>
      </w:r>
      <w:r>
        <w:t></w:t>
      </w:r>
      <w:r>
        <w:t></w:t>
      </w:r>
      <w:r>
        <w:t></w:t>
      </w:r>
    </w:p>
    <w:p w:rsidR="00547035" w:rsidRDefault="00547035" w:rsidP="00547035">
      <w:r>
        <w:rPr>
          <w:rFonts w:hint="eastAsia"/>
        </w:rPr>
        <w:t>х</w:t>
      </w:r>
      <w:r>
        <w:t></w:t>
      </w:r>
      <w:r>
        <w:rPr>
          <w:rFonts w:hint="eastAsia"/>
        </w:rPr>
        <w:t>–</w:t>
      </w:r>
      <w:r>
        <w:t></w:t>
      </w:r>
      <w:r>
        <w:t></w:t>
      </w:r>
      <w:r>
        <w:t></w:t>
      </w:r>
      <w:r>
        <w:t></w:t>
      </w:r>
      <w:r>
        <w:t></w:t>
      </w:r>
      <w:r>
        <w:t></w:t>
      </w:r>
      <w:r>
        <w:rPr>
          <w:rFonts w:hint="eastAsia"/>
        </w:rPr>
        <w:t>х</w:t>
      </w:r>
      <w:r>
        <w:t></w:t>
      </w:r>
      <w:r>
        <w:rPr>
          <w:rFonts w:hint="eastAsia"/>
        </w:rPr>
        <w:t>рр</w:t>
      </w:r>
      <w:r>
        <w:t></w:t>
      </w:r>
      <w:r>
        <w:t></w:t>
      </w:r>
      <w:r>
        <w:rPr>
          <w:rFonts w:hint="eastAsia"/>
        </w:rPr>
        <w:t>характерна</w:t>
      </w:r>
      <w:r>
        <w:t></w:t>
      </w:r>
      <w:r>
        <w:rPr>
          <w:rFonts w:hint="eastAsia"/>
        </w:rPr>
        <w:t>поява</w:t>
      </w:r>
      <w:r>
        <w:t></w:t>
      </w:r>
      <w:r>
        <w:rPr>
          <w:rFonts w:hint="eastAsia"/>
        </w:rPr>
        <w:t>публікацій</w:t>
      </w:r>
      <w:r>
        <w:t></w:t>
      </w:r>
      <w:r>
        <w:rPr>
          <w:rFonts w:hint="eastAsia"/>
        </w:rPr>
        <w:t>про</w:t>
      </w:r>
      <w:r>
        <w:t></w:t>
      </w:r>
      <w:r>
        <w:rPr>
          <w:rFonts w:hint="eastAsia"/>
        </w:rPr>
        <w:t>пенітенціарну</w:t>
      </w:r>
      <w:r>
        <w:t></w:t>
      </w:r>
      <w:r>
        <w:rPr>
          <w:rFonts w:hint="eastAsia"/>
        </w:rPr>
        <w:t>систему</w:t>
      </w:r>
    </w:p>
    <w:p w:rsidR="00547035" w:rsidRDefault="00547035" w:rsidP="00547035">
      <w:r>
        <w:rPr>
          <w:rFonts w:hint="eastAsia"/>
        </w:rPr>
        <w:t>дореволюційної</w:t>
      </w:r>
      <w:r>
        <w:t></w:t>
      </w:r>
      <w:r>
        <w:rPr>
          <w:rFonts w:hint="eastAsia"/>
        </w:rPr>
        <w:t>Росії</w:t>
      </w:r>
      <w:r>
        <w:t></w:t>
      </w:r>
      <w:r>
        <w:t></w:t>
      </w:r>
      <w:r>
        <w:rPr>
          <w:rFonts w:hint="eastAsia"/>
        </w:rPr>
        <w:t>Так</w:t>
      </w:r>
      <w:r>
        <w:t></w:t>
      </w:r>
      <w:r>
        <w:t></w:t>
      </w:r>
      <w:r>
        <w:rPr>
          <w:rFonts w:hint="eastAsia"/>
        </w:rPr>
        <w:t>книги</w:t>
      </w:r>
      <w:r>
        <w:t></w:t>
      </w:r>
      <w:r>
        <w:rPr>
          <w:rFonts w:hint="eastAsia"/>
        </w:rPr>
        <w:t>М</w:t>
      </w:r>
      <w:r>
        <w:t></w:t>
      </w:r>
      <w:r>
        <w:t></w:t>
      </w:r>
      <w:r>
        <w:rPr>
          <w:rFonts w:hint="eastAsia"/>
        </w:rPr>
        <w:t>Гернета</w:t>
      </w:r>
      <w:r>
        <w:t></w:t>
      </w:r>
      <w:r>
        <w:rPr>
          <w:rFonts w:hint="eastAsia"/>
        </w:rPr>
        <w:t>та</w:t>
      </w:r>
      <w:r>
        <w:t></w:t>
      </w:r>
      <w:r>
        <w:rPr>
          <w:rFonts w:hint="eastAsia"/>
        </w:rPr>
        <w:t>Г</w:t>
      </w:r>
      <w:r>
        <w:t></w:t>
      </w:r>
      <w:r>
        <w:t></w:t>
      </w:r>
      <w:r>
        <w:rPr>
          <w:rFonts w:hint="eastAsia"/>
        </w:rPr>
        <w:t>Фруменкова</w:t>
      </w:r>
      <w:r>
        <w:t></w:t>
      </w:r>
      <w:r>
        <w:rPr>
          <w:rFonts w:hint="eastAsia"/>
        </w:rPr>
        <w:t>базувалися</w:t>
      </w:r>
    </w:p>
    <w:p w:rsidR="00547035" w:rsidRDefault="00547035" w:rsidP="00547035">
      <w:r>
        <w:rPr>
          <w:rFonts w:hint="eastAsia"/>
        </w:rPr>
        <w:t>виключно</w:t>
      </w:r>
      <w:r>
        <w:t></w:t>
      </w:r>
      <w:r>
        <w:rPr>
          <w:rFonts w:hint="eastAsia"/>
        </w:rPr>
        <w:t>на</w:t>
      </w:r>
      <w:r>
        <w:t></w:t>
      </w:r>
      <w:r>
        <w:rPr>
          <w:rFonts w:hint="eastAsia"/>
        </w:rPr>
        <w:t>архівних</w:t>
      </w:r>
      <w:r>
        <w:t></w:t>
      </w:r>
      <w:r>
        <w:rPr>
          <w:rFonts w:hint="eastAsia"/>
        </w:rPr>
        <w:t>матеріалах</w:t>
      </w:r>
      <w:r>
        <w:t></w:t>
      </w:r>
      <w:r>
        <w:rPr>
          <w:rFonts w:hint="eastAsia"/>
        </w:rPr>
        <w:t>і</w:t>
      </w:r>
      <w:r>
        <w:t></w:t>
      </w:r>
      <w:r>
        <w:rPr>
          <w:rFonts w:hint="eastAsia"/>
        </w:rPr>
        <w:t>подавали</w:t>
      </w:r>
      <w:r>
        <w:t></w:t>
      </w:r>
      <w:r>
        <w:rPr>
          <w:rFonts w:hint="eastAsia"/>
        </w:rPr>
        <w:t>важливу</w:t>
      </w:r>
      <w:r>
        <w:t></w:t>
      </w:r>
      <w:r>
        <w:rPr>
          <w:rFonts w:hint="eastAsia"/>
        </w:rPr>
        <w:t>інформацію</w:t>
      </w:r>
      <w:r>
        <w:t></w:t>
      </w:r>
      <w:r>
        <w:rPr>
          <w:rFonts w:hint="eastAsia"/>
        </w:rPr>
        <w:t>про</w:t>
      </w:r>
    </w:p>
    <w:p w:rsidR="00547035" w:rsidRDefault="00547035" w:rsidP="00547035">
      <w:r>
        <w:rPr>
          <w:rFonts w:hint="eastAsia"/>
        </w:rPr>
        <w:t>ув’язнення</w:t>
      </w:r>
      <w:r>
        <w:t></w:t>
      </w:r>
      <w:r>
        <w:rPr>
          <w:rFonts w:hint="eastAsia"/>
        </w:rPr>
        <w:t>П</w:t>
      </w:r>
      <w:r>
        <w:t></w:t>
      </w:r>
      <w:r>
        <w:t></w:t>
      </w:r>
      <w:r>
        <w:rPr>
          <w:rFonts w:hint="eastAsia"/>
        </w:rPr>
        <w:t>Калнишевського</w:t>
      </w:r>
      <w:r>
        <w:t></w:t>
      </w:r>
      <w:r>
        <w:rPr>
          <w:rFonts w:hint="eastAsia"/>
        </w:rPr>
        <w:t>на</w:t>
      </w:r>
      <w:r>
        <w:t></w:t>
      </w:r>
      <w:r>
        <w:rPr>
          <w:rFonts w:hint="eastAsia"/>
        </w:rPr>
        <w:t>Соловках</w:t>
      </w:r>
      <w:r>
        <w:t></w:t>
      </w:r>
      <w:r>
        <w:t></w:t>
      </w:r>
      <w:r>
        <w:rPr>
          <w:rFonts w:hint="eastAsia"/>
        </w:rPr>
        <w:t>В</w:t>
      </w:r>
      <w:r>
        <w:t></w:t>
      </w:r>
      <w:r>
        <w:rPr>
          <w:rFonts w:hint="eastAsia"/>
        </w:rPr>
        <w:t>умовах</w:t>
      </w:r>
      <w:r>
        <w:t></w:t>
      </w:r>
      <w:r>
        <w:rPr>
          <w:rFonts w:hint="eastAsia"/>
        </w:rPr>
        <w:t>агонії</w:t>
      </w:r>
      <w:r>
        <w:t></w:t>
      </w:r>
      <w:r>
        <w:rPr>
          <w:rFonts w:hint="eastAsia"/>
        </w:rPr>
        <w:t>сталінізму</w:t>
      </w:r>
    </w:p>
    <w:p w:rsidR="00547035" w:rsidRDefault="00547035" w:rsidP="00547035">
      <w:r>
        <w:rPr>
          <w:rFonts w:hint="eastAsia"/>
        </w:rPr>
        <w:t>оборонцем</w:t>
      </w:r>
      <w:r>
        <w:t></w:t>
      </w:r>
      <w:r>
        <w:rPr>
          <w:rFonts w:hint="eastAsia"/>
        </w:rPr>
        <w:t>національних</w:t>
      </w:r>
      <w:r>
        <w:t></w:t>
      </w:r>
      <w:r>
        <w:rPr>
          <w:rFonts w:hint="eastAsia"/>
        </w:rPr>
        <w:t>традицій</w:t>
      </w:r>
      <w:r>
        <w:t></w:t>
      </w:r>
      <w:r>
        <w:rPr>
          <w:rFonts w:hint="eastAsia"/>
        </w:rPr>
        <w:t>історіографії</w:t>
      </w:r>
      <w:r>
        <w:t></w:t>
      </w:r>
      <w:r>
        <w:rPr>
          <w:rFonts w:hint="eastAsia"/>
        </w:rPr>
        <w:t>залишалися</w:t>
      </w:r>
      <w:r>
        <w:t></w:t>
      </w:r>
      <w:r>
        <w:rPr>
          <w:rFonts w:hint="eastAsia"/>
        </w:rPr>
        <w:t>представники</w:t>
      </w:r>
    </w:p>
    <w:p w:rsidR="00547035" w:rsidRDefault="00547035" w:rsidP="00547035">
      <w:r>
        <w:rPr>
          <w:rFonts w:hint="eastAsia"/>
        </w:rPr>
        <w:t>української</w:t>
      </w:r>
      <w:r>
        <w:t></w:t>
      </w:r>
      <w:r>
        <w:rPr>
          <w:rFonts w:hint="eastAsia"/>
        </w:rPr>
        <w:t>діаспори</w:t>
      </w:r>
      <w:r>
        <w:t></w:t>
      </w:r>
      <w:r>
        <w:rPr>
          <w:rFonts w:hint="eastAsia"/>
        </w:rPr>
        <w:t>І</w:t>
      </w:r>
      <w:r>
        <w:t></w:t>
      </w:r>
      <w:r>
        <w:t></w:t>
      </w:r>
      <w:r>
        <w:rPr>
          <w:rFonts w:hint="eastAsia"/>
        </w:rPr>
        <w:t>Борщак</w:t>
      </w:r>
      <w:r>
        <w:t></w:t>
      </w:r>
      <w:r>
        <w:t></w:t>
      </w:r>
      <w:r>
        <w:rPr>
          <w:rFonts w:hint="eastAsia"/>
        </w:rPr>
        <w:t>Л</w:t>
      </w:r>
      <w:r>
        <w:t></w:t>
      </w:r>
      <w:r>
        <w:t></w:t>
      </w:r>
      <w:r>
        <w:rPr>
          <w:rFonts w:hint="eastAsia"/>
        </w:rPr>
        <w:t>Винар</w:t>
      </w:r>
      <w:r>
        <w:t></w:t>
      </w:r>
      <w:r>
        <w:t></w:t>
      </w:r>
      <w:r>
        <w:rPr>
          <w:rFonts w:hint="eastAsia"/>
        </w:rPr>
        <w:t>Д</w:t>
      </w:r>
      <w:r>
        <w:t></w:t>
      </w:r>
      <w:r>
        <w:t></w:t>
      </w:r>
      <w:r>
        <w:rPr>
          <w:rFonts w:hint="eastAsia"/>
        </w:rPr>
        <w:t>Дорошенко</w:t>
      </w:r>
      <w:r>
        <w:t></w:t>
      </w:r>
      <w:r>
        <w:t></w:t>
      </w:r>
      <w:r>
        <w:rPr>
          <w:rFonts w:hint="eastAsia"/>
        </w:rPr>
        <w:t>Т</w:t>
      </w:r>
      <w:r>
        <w:t></w:t>
      </w:r>
      <w:r>
        <w:t></w:t>
      </w:r>
      <w:r>
        <w:rPr>
          <w:rFonts w:hint="eastAsia"/>
        </w:rPr>
        <w:t>Мацьків</w:t>
      </w:r>
      <w:r>
        <w:t></w:t>
      </w:r>
    </w:p>
    <w:p w:rsidR="00547035" w:rsidRDefault="00547035" w:rsidP="00547035">
      <w:r>
        <w:rPr>
          <w:rFonts w:hint="eastAsia"/>
        </w:rPr>
        <w:t>О</w:t>
      </w:r>
      <w:r>
        <w:t></w:t>
      </w:r>
      <w:r>
        <w:t></w:t>
      </w:r>
      <w:r>
        <w:rPr>
          <w:rFonts w:hint="eastAsia"/>
        </w:rPr>
        <w:t>Оглоблин</w:t>
      </w:r>
      <w:r>
        <w:t></w:t>
      </w:r>
      <w:r>
        <w:t></w:t>
      </w:r>
      <w:r>
        <w:rPr>
          <w:rFonts w:hint="eastAsia"/>
        </w:rPr>
        <w:t>Н</w:t>
      </w:r>
      <w:r>
        <w:t></w:t>
      </w:r>
      <w:r>
        <w:t></w:t>
      </w:r>
      <w:r>
        <w:rPr>
          <w:rFonts w:hint="eastAsia"/>
        </w:rPr>
        <w:t>Полонська</w:t>
      </w:r>
      <w:r>
        <w:t></w:t>
      </w:r>
      <w:r>
        <w:rPr>
          <w:rFonts w:hint="eastAsia"/>
        </w:rPr>
        <w:t>Василенко</w:t>
      </w:r>
      <w:r>
        <w:t></w:t>
      </w:r>
      <w:r>
        <w:t></w:t>
      </w:r>
      <w:r>
        <w:rPr>
          <w:rFonts w:hint="eastAsia"/>
        </w:rPr>
        <w:t>О</w:t>
      </w:r>
      <w:r>
        <w:t></w:t>
      </w:r>
      <w:r>
        <w:t></w:t>
      </w:r>
      <w:r>
        <w:rPr>
          <w:rFonts w:hint="eastAsia"/>
        </w:rPr>
        <w:t>Пріцак</w:t>
      </w:r>
      <w:r>
        <w:t></w:t>
      </w:r>
      <w:r>
        <w:rPr>
          <w:rFonts w:hint="eastAsia"/>
        </w:rPr>
        <w:t>та</w:t>
      </w:r>
      <w:r>
        <w:t></w:t>
      </w:r>
      <w:r>
        <w:rPr>
          <w:rFonts w:hint="eastAsia"/>
        </w:rPr>
        <w:t>ін</w:t>
      </w:r>
      <w:r>
        <w:t></w:t>
      </w:r>
    </w:p>
    <w:p w:rsidR="00547035" w:rsidRDefault="00547035" w:rsidP="00547035">
      <w:r>
        <w:rPr>
          <w:rFonts w:hint="eastAsia"/>
        </w:rPr>
        <w:t>З</w:t>
      </w:r>
      <w:r>
        <w:t></w:t>
      </w:r>
      <w:r>
        <w:rPr>
          <w:rFonts w:hint="eastAsia"/>
        </w:rPr>
        <w:t>відновленням</w:t>
      </w:r>
      <w:r>
        <w:t></w:t>
      </w:r>
      <w:r>
        <w:rPr>
          <w:rFonts w:hint="eastAsia"/>
        </w:rPr>
        <w:t>державної</w:t>
      </w:r>
      <w:r>
        <w:t></w:t>
      </w:r>
      <w:r>
        <w:rPr>
          <w:rFonts w:hint="eastAsia"/>
        </w:rPr>
        <w:t>незалежності</w:t>
      </w:r>
      <w:r>
        <w:t></w:t>
      </w:r>
      <w:r>
        <w:rPr>
          <w:rFonts w:hint="eastAsia"/>
        </w:rPr>
        <w:t>України</w:t>
      </w:r>
      <w:r>
        <w:t></w:t>
      </w:r>
      <w:r>
        <w:rPr>
          <w:rFonts w:hint="eastAsia"/>
        </w:rPr>
        <w:t>в</w:t>
      </w:r>
      <w:r>
        <w:t></w:t>
      </w:r>
      <w:r>
        <w:t></w:t>
      </w:r>
      <w:r>
        <w:t></w:t>
      </w:r>
      <w:r>
        <w:t></w:t>
      </w:r>
      <w:r>
        <w:t></w:t>
      </w:r>
      <w:r>
        <w:t></w:t>
      </w:r>
      <w:r>
        <w:rPr>
          <w:rFonts w:hint="eastAsia"/>
        </w:rPr>
        <w:t>р</w:t>
      </w:r>
      <w:r>
        <w:t></w:t>
      </w:r>
      <w:r>
        <w:t></w:t>
      </w:r>
      <w:r>
        <w:rPr>
          <w:rFonts w:hint="eastAsia"/>
        </w:rPr>
        <w:t>розпочалося</w:t>
      </w:r>
    </w:p>
    <w:p w:rsidR="00547035" w:rsidRDefault="00547035" w:rsidP="00547035">
      <w:r>
        <w:rPr>
          <w:rFonts w:hint="eastAsia"/>
        </w:rPr>
        <w:t>відродження</w:t>
      </w:r>
      <w:r>
        <w:t></w:t>
      </w:r>
      <w:r>
        <w:rPr>
          <w:rFonts w:hint="eastAsia"/>
        </w:rPr>
        <w:t>української</w:t>
      </w:r>
      <w:r>
        <w:t></w:t>
      </w:r>
      <w:r>
        <w:rPr>
          <w:rFonts w:hint="eastAsia"/>
        </w:rPr>
        <w:t>історичної</w:t>
      </w:r>
      <w:r>
        <w:t></w:t>
      </w:r>
      <w:r>
        <w:rPr>
          <w:rFonts w:hint="eastAsia"/>
        </w:rPr>
        <w:t>науки</w:t>
      </w:r>
      <w:r>
        <w:t></w:t>
      </w:r>
      <w:r>
        <w:t></w:t>
      </w:r>
      <w:r>
        <w:rPr>
          <w:rFonts w:hint="eastAsia"/>
        </w:rPr>
        <w:t>оновлення</w:t>
      </w:r>
      <w:r>
        <w:t></w:t>
      </w:r>
      <w:r>
        <w:rPr>
          <w:rFonts w:hint="eastAsia"/>
        </w:rPr>
        <w:t>тематики</w:t>
      </w:r>
      <w:r>
        <w:t></w:t>
      </w:r>
      <w:r>
        <w:rPr>
          <w:rFonts w:hint="eastAsia"/>
        </w:rPr>
        <w:t>наукових</w:t>
      </w:r>
    </w:p>
    <w:p w:rsidR="00547035" w:rsidRDefault="00547035" w:rsidP="00547035">
      <w:r>
        <w:rPr>
          <w:rFonts w:hint="eastAsia"/>
        </w:rPr>
        <w:t>досліджень</w:t>
      </w:r>
      <w:r>
        <w:t></w:t>
      </w:r>
      <w:r>
        <w:t></w:t>
      </w:r>
      <w:r>
        <w:rPr>
          <w:rFonts w:hint="eastAsia"/>
        </w:rPr>
        <w:t>активізувалась</w:t>
      </w:r>
      <w:r>
        <w:t></w:t>
      </w:r>
      <w:r>
        <w:rPr>
          <w:rFonts w:hint="eastAsia"/>
        </w:rPr>
        <w:t>інтеграція</w:t>
      </w:r>
      <w:r>
        <w:t></w:t>
      </w:r>
      <w:r>
        <w:rPr>
          <w:rFonts w:hint="eastAsia"/>
        </w:rPr>
        <w:t>вітчизняної</w:t>
      </w:r>
      <w:r>
        <w:t></w:t>
      </w:r>
      <w:r>
        <w:rPr>
          <w:rFonts w:hint="eastAsia"/>
        </w:rPr>
        <w:t>історіографії</w:t>
      </w:r>
      <w:r>
        <w:t></w:t>
      </w:r>
      <w:r>
        <w:rPr>
          <w:rFonts w:hint="eastAsia"/>
        </w:rPr>
        <w:t>у</w:t>
      </w:r>
    </w:p>
    <w:p w:rsidR="00547035" w:rsidRDefault="00547035" w:rsidP="00547035">
      <w:r>
        <w:rPr>
          <w:rFonts w:hint="eastAsia"/>
        </w:rPr>
        <w:t>європейську</w:t>
      </w:r>
      <w:r>
        <w:t></w:t>
      </w:r>
      <w:r>
        <w:rPr>
          <w:rFonts w:hint="eastAsia"/>
        </w:rPr>
        <w:t>та</w:t>
      </w:r>
      <w:r>
        <w:t></w:t>
      </w:r>
      <w:r>
        <w:rPr>
          <w:rFonts w:hint="eastAsia"/>
        </w:rPr>
        <w:t>світову</w:t>
      </w:r>
      <w:r>
        <w:t></w:t>
      </w:r>
      <w:r>
        <w:t></w:t>
      </w:r>
      <w:r>
        <w:rPr>
          <w:rFonts w:hint="eastAsia"/>
        </w:rPr>
        <w:t>Ключові</w:t>
      </w:r>
      <w:r>
        <w:t></w:t>
      </w:r>
      <w:r>
        <w:rPr>
          <w:rFonts w:hint="eastAsia"/>
        </w:rPr>
        <w:t>зміни</w:t>
      </w:r>
      <w:r>
        <w:t></w:t>
      </w:r>
      <w:r>
        <w:rPr>
          <w:rFonts w:hint="eastAsia"/>
        </w:rPr>
        <w:t>відбулися</w:t>
      </w:r>
      <w:r>
        <w:t></w:t>
      </w:r>
      <w:r>
        <w:rPr>
          <w:rFonts w:hint="eastAsia"/>
        </w:rPr>
        <w:t>і</w:t>
      </w:r>
      <w:r>
        <w:t></w:t>
      </w:r>
      <w:r>
        <w:rPr>
          <w:rFonts w:hint="eastAsia"/>
        </w:rPr>
        <w:t>в</w:t>
      </w:r>
      <w:r>
        <w:t></w:t>
      </w:r>
      <w:r>
        <w:rPr>
          <w:rFonts w:hint="eastAsia"/>
        </w:rPr>
        <w:t>зарубіжній</w:t>
      </w:r>
      <w:r>
        <w:t></w:t>
      </w:r>
      <w:r>
        <w:rPr>
          <w:rFonts w:hint="eastAsia"/>
        </w:rPr>
        <w:t>історіографії</w:t>
      </w:r>
      <w:r>
        <w:t></w:t>
      </w:r>
    </w:p>
    <w:p w:rsidR="00547035" w:rsidRDefault="00547035" w:rsidP="00547035">
      <w:r>
        <w:rPr>
          <w:rFonts w:hint="eastAsia"/>
        </w:rPr>
        <w:t>Одночасно</w:t>
      </w:r>
      <w:r>
        <w:t></w:t>
      </w:r>
      <w:r>
        <w:rPr>
          <w:rFonts w:hint="eastAsia"/>
        </w:rPr>
        <w:t>із</w:t>
      </w:r>
      <w:r>
        <w:t></w:t>
      </w:r>
      <w:r>
        <w:rPr>
          <w:rFonts w:hint="eastAsia"/>
        </w:rPr>
        <w:t>переосмисленням</w:t>
      </w:r>
      <w:r>
        <w:t></w:t>
      </w:r>
      <w:r>
        <w:rPr>
          <w:rFonts w:hint="eastAsia"/>
        </w:rPr>
        <w:t>багатьох</w:t>
      </w:r>
      <w:r>
        <w:t></w:t>
      </w:r>
      <w:r>
        <w:rPr>
          <w:rFonts w:hint="eastAsia"/>
        </w:rPr>
        <w:t>історичних</w:t>
      </w:r>
      <w:r>
        <w:t></w:t>
      </w:r>
      <w:r>
        <w:rPr>
          <w:rFonts w:hint="eastAsia"/>
        </w:rPr>
        <w:t>подій</w:t>
      </w:r>
      <w:r>
        <w:t></w:t>
      </w:r>
      <w:r>
        <w:rPr>
          <w:rFonts w:hint="eastAsia"/>
        </w:rPr>
        <w:t>і</w:t>
      </w:r>
      <w:r>
        <w:t></w:t>
      </w:r>
      <w:r>
        <w:rPr>
          <w:rFonts w:hint="eastAsia"/>
        </w:rPr>
        <w:t>фактів</w:t>
      </w:r>
      <w:r>
        <w:t></w:t>
      </w:r>
      <w:r>
        <w:t></w:t>
      </w:r>
      <w:r>
        <w:rPr>
          <w:rFonts w:hint="eastAsia"/>
        </w:rPr>
        <w:t>все</w:t>
      </w:r>
    </w:p>
    <w:p w:rsidR="00547035" w:rsidRDefault="00547035" w:rsidP="00547035">
      <w:r>
        <w:rPr>
          <w:rFonts w:hint="eastAsia"/>
        </w:rPr>
        <w:t>більше</w:t>
      </w:r>
      <w:r>
        <w:t></w:t>
      </w:r>
      <w:r>
        <w:rPr>
          <w:rFonts w:hint="eastAsia"/>
        </w:rPr>
        <w:t>уваги</w:t>
      </w:r>
      <w:r>
        <w:t></w:t>
      </w:r>
      <w:r>
        <w:rPr>
          <w:rFonts w:hint="eastAsia"/>
        </w:rPr>
        <w:t>приділяється</w:t>
      </w:r>
      <w:r>
        <w:t></w:t>
      </w:r>
      <w:r>
        <w:rPr>
          <w:rFonts w:hint="eastAsia"/>
        </w:rPr>
        <w:t>дослідженню</w:t>
      </w:r>
      <w:r>
        <w:t></w:t>
      </w:r>
      <w:r>
        <w:rPr>
          <w:rFonts w:hint="eastAsia"/>
        </w:rPr>
        <w:t>ролі</w:t>
      </w:r>
      <w:r>
        <w:t></w:t>
      </w:r>
      <w:r>
        <w:rPr>
          <w:rFonts w:hint="eastAsia"/>
        </w:rPr>
        <w:t>особи</w:t>
      </w:r>
      <w:r>
        <w:t></w:t>
      </w:r>
      <w:r>
        <w:rPr>
          <w:rFonts w:hint="eastAsia"/>
        </w:rPr>
        <w:t>в</w:t>
      </w:r>
      <w:r>
        <w:t></w:t>
      </w:r>
      <w:r>
        <w:rPr>
          <w:rFonts w:hint="eastAsia"/>
        </w:rPr>
        <w:t>історії</w:t>
      </w:r>
      <w:r>
        <w:t></w:t>
      </w:r>
      <w:r>
        <w:t></w:t>
      </w:r>
      <w:r>
        <w:rPr>
          <w:rFonts w:hint="eastAsia"/>
        </w:rPr>
        <w:t>взаємозв’язку</w:t>
      </w:r>
      <w:r>
        <w:t></w:t>
      </w:r>
      <w:r>
        <w:rPr>
          <w:rFonts w:hint="eastAsia"/>
        </w:rPr>
        <w:t>з</w:t>
      </w:r>
    </w:p>
    <w:p w:rsidR="00547035" w:rsidRDefault="00547035" w:rsidP="00547035">
      <w:r>
        <w:rPr>
          <w:rFonts w:hint="eastAsia"/>
        </w:rPr>
        <w:t>соціумом</w:t>
      </w:r>
      <w:r>
        <w:t></w:t>
      </w:r>
      <w:r>
        <w:t></w:t>
      </w:r>
      <w:r>
        <w:rPr>
          <w:rFonts w:hint="eastAsia"/>
        </w:rPr>
        <w:t>Історіографічні</w:t>
      </w:r>
      <w:r>
        <w:t></w:t>
      </w:r>
      <w:r>
        <w:rPr>
          <w:rFonts w:hint="eastAsia"/>
        </w:rPr>
        <w:t>праці</w:t>
      </w:r>
      <w:r>
        <w:t></w:t>
      </w:r>
      <w:r>
        <w:rPr>
          <w:rFonts w:hint="eastAsia"/>
        </w:rPr>
        <w:t>застосовують</w:t>
      </w:r>
      <w:r>
        <w:t></w:t>
      </w:r>
      <w:r>
        <w:rPr>
          <w:rFonts w:hint="eastAsia"/>
        </w:rPr>
        <w:t>біографічний</w:t>
      </w:r>
      <w:r>
        <w:t></w:t>
      </w:r>
      <w:r>
        <w:rPr>
          <w:rFonts w:hint="eastAsia"/>
        </w:rPr>
        <w:t>наратив</w:t>
      </w:r>
      <w:r>
        <w:t></w:t>
      </w:r>
      <w:r>
        <w:t></w:t>
      </w:r>
      <w:r>
        <w:t></w:t>
      </w:r>
      <w:r>
        <w:rPr>
          <w:rFonts w:hint="eastAsia"/>
        </w:rPr>
        <w:t>історія</w:t>
      </w:r>
    </w:p>
    <w:p w:rsidR="00547035" w:rsidRDefault="00547035" w:rsidP="00547035">
      <w:r>
        <w:rPr>
          <w:rFonts w:hint="eastAsia"/>
        </w:rPr>
        <w:t>життя</w:t>
      </w:r>
      <w:r>
        <w:t></w:t>
      </w:r>
      <w:r>
        <w:t></w:t>
      </w:r>
      <w:r>
        <w:t></w:t>
      </w:r>
      <w:r>
        <w:t></w:t>
      </w:r>
      <w:r>
        <w:rPr>
          <w:rFonts w:hint="eastAsia"/>
        </w:rPr>
        <w:t>Він</w:t>
      </w:r>
      <w:r>
        <w:t></w:t>
      </w:r>
      <w:r>
        <w:t></w:t>
      </w:r>
      <w:r>
        <w:rPr>
          <w:rFonts w:hint="eastAsia"/>
        </w:rPr>
        <w:t>як</w:t>
      </w:r>
      <w:r>
        <w:t></w:t>
      </w:r>
      <w:r>
        <w:rPr>
          <w:rFonts w:hint="eastAsia"/>
        </w:rPr>
        <w:t>і</w:t>
      </w:r>
      <w:r>
        <w:t></w:t>
      </w:r>
      <w:r>
        <w:rPr>
          <w:rFonts w:hint="eastAsia"/>
        </w:rPr>
        <w:t>історичний</w:t>
      </w:r>
      <w:r>
        <w:t></w:t>
      </w:r>
      <w:r>
        <w:t></w:t>
      </w:r>
      <w:r>
        <w:rPr>
          <w:rFonts w:hint="eastAsia"/>
        </w:rPr>
        <w:t>має</w:t>
      </w:r>
      <w:r>
        <w:t></w:t>
      </w:r>
      <w:r>
        <w:rPr>
          <w:rFonts w:hint="eastAsia"/>
        </w:rPr>
        <w:t>важливу</w:t>
      </w:r>
      <w:r>
        <w:t></w:t>
      </w:r>
      <w:r>
        <w:rPr>
          <w:rFonts w:hint="eastAsia"/>
        </w:rPr>
        <w:t>функцію</w:t>
      </w:r>
      <w:r>
        <w:t></w:t>
      </w:r>
      <w:r>
        <w:rPr>
          <w:rFonts w:hint="eastAsia"/>
        </w:rPr>
        <w:t>відтворення</w:t>
      </w:r>
      <w:r>
        <w:t></w:t>
      </w:r>
      <w:r>
        <w:rPr>
          <w:rFonts w:hint="eastAsia"/>
        </w:rPr>
        <w:t>та</w:t>
      </w:r>
      <w:r>
        <w:t></w:t>
      </w:r>
      <w:r>
        <w:rPr>
          <w:rFonts w:hint="eastAsia"/>
        </w:rPr>
        <w:t>передачі</w:t>
      </w:r>
    </w:p>
    <w:p w:rsidR="00547035" w:rsidRDefault="00547035" w:rsidP="00547035">
      <w:r>
        <w:rPr>
          <w:rFonts w:hint="eastAsia"/>
        </w:rPr>
        <w:t>колективної</w:t>
      </w:r>
      <w:r>
        <w:t></w:t>
      </w:r>
      <w:r>
        <w:rPr>
          <w:rFonts w:hint="eastAsia"/>
        </w:rPr>
        <w:t>пам’яті</w:t>
      </w:r>
      <w:r>
        <w:t></w:t>
      </w:r>
      <w:r>
        <w:t></w:t>
      </w:r>
      <w:r>
        <w:rPr>
          <w:rFonts w:hint="eastAsia"/>
        </w:rPr>
        <w:t>Як</w:t>
      </w:r>
      <w:r>
        <w:t></w:t>
      </w:r>
      <w:r>
        <w:rPr>
          <w:rFonts w:hint="eastAsia"/>
        </w:rPr>
        <w:t>стверджує</w:t>
      </w:r>
      <w:r>
        <w:t></w:t>
      </w:r>
      <w:r>
        <w:rPr>
          <w:rFonts w:hint="eastAsia"/>
        </w:rPr>
        <w:t>французький</w:t>
      </w:r>
      <w:r>
        <w:t></w:t>
      </w:r>
      <w:r>
        <w:rPr>
          <w:rFonts w:hint="eastAsia"/>
        </w:rPr>
        <w:t>учений</w:t>
      </w:r>
      <w:r>
        <w:t></w:t>
      </w:r>
      <w:r>
        <w:rPr>
          <w:rFonts w:hint="eastAsia"/>
        </w:rPr>
        <w:t>П</w:t>
      </w:r>
      <w:r>
        <w:t></w:t>
      </w:r>
      <w:r>
        <w:t></w:t>
      </w:r>
      <w:r>
        <w:rPr>
          <w:rFonts w:hint="eastAsia"/>
        </w:rPr>
        <w:t>Бурдьє</w:t>
      </w:r>
      <w:r>
        <w:t></w:t>
      </w:r>
    </w:p>
    <w:p w:rsidR="00547035" w:rsidRDefault="00547035" w:rsidP="00547035">
      <w:r>
        <w:t></w:t>
      </w:r>
      <w:r>
        <w:rPr>
          <w:rFonts w:hint="eastAsia"/>
        </w:rPr>
        <w:t>біографія</w:t>
      </w:r>
      <w:r>
        <w:t></w:t>
      </w:r>
      <w:r>
        <w:rPr>
          <w:rFonts w:hint="eastAsia"/>
        </w:rPr>
        <w:t>–</w:t>
      </w:r>
      <w:r>
        <w:t></w:t>
      </w:r>
      <w:r>
        <w:rPr>
          <w:rFonts w:hint="eastAsia"/>
        </w:rPr>
        <w:t>це</w:t>
      </w:r>
      <w:r>
        <w:t></w:t>
      </w:r>
      <w:r>
        <w:rPr>
          <w:rFonts w:hint="eastAsia"/>
        </w:rPr>
        <w:t>сукупність</w:t>
      </w:r>
      <w:r>
        <w:t></w:t>
      </w:r>
      <w:r>
        <w:rPr>
          <w:rFonts w:hint="eastAsia"/>
        </w:rPr>
        <w:t>індивідуальних</w:t>
      </w:r>
      <w:r>
        <w:t></w:t>
      </w:r>
      <w:r>
        <w:rPr>
          <w:rFonts w:hint="eastAsia"/>
        </w:rPr>
        <w:t>подій</w:t>
      </w:r>
      <w:r>
        <w:t></w:t>
      </w:r>
      <w:r>
        <w:t></w:t>
      </w:r>
      <w:r>
        <w:rPr>
          <w:rFonts w:hint="eastAsia"/>
        </w:rPr>
        <w:t>викладених</w:t>
      </w:r>
      <w:r>
        <w:t></w:t>
      </w:r>
      <w:r>
        <w:rPr>
          <w:rFonts w:hint="eastAsia"/>
        </w:rPr>
        <w:t>як</w:t>
      </w:r>
      <w:r>
        <w:t></w:t>
      </w:r>
      <w:r>
        <w:rPr>
          <w:rFonts w:hint="eastAsia"/>
        </w:rPr>
        <w:t>історія</w:t>
      </w:r>
      <w:r>
        <w:t></w:t>
      </w:r>
      <w:r>
        <w:rPr>
          <w:rFonts w:hint="eastAsia"/>
        </w:rPr>
        <w:t>або</w:t>
      </w:r>
    </w:p>
    <w:p w:rsidR="00547035" w:rsidRDefault="00547035" w:rsidP="00547035">
      <w:r>
        <w:rPr>
          <w:rFonts w:hint="eastAsia"/>
        </w:rPr>
        <w:t>оповідь</w:t>
      </w:r>
      <w:r>
        <w:t></w:t>
      </w:r>
      <w:r>
        <w:rPr>
          <w:rFonts w:hint="eastAsia"/>
        </w:rPr>
        <w:t>про</w:t>
      </w:r>
      <w:r>
        <w:t></w:t>
      </w:r>
      <w:r>
        <w:rPr>
          <w:rFonts w:hint="eastAsia"/>
        </w:rPr>
        <w:t>історію</w:t>
      </w:r>
      <w:r>
        <w:t></w:t>
      </w:r>
      <w:r>
        <w:rPr>
          <w:rFonts w:hint="eastAsia"/>
        </w:rPr>
        <w:t>життя</w:t>
      </w:r>
      <w:r>
        <w:t></w:t>
      </w:r>
      <w:r>
        <w:t></w:t>
      </w:r>
      <w:r>
        <w:t></w:t>
      </w:r>
      <w:r>
        <w:t></w:t>
      </w:r>
      <w:r>
        <w:t></w:t>
      </w:r>
      <w:r>
        <w:t></w:t>
      </w:r>
    </w:p>
    <w:p w:rsidR="00547035" w:rsidRDefault="00547035" w:rsidP="00547035">
      <w:r>
        <w:rPr>
          <w:rFonts w:hint="eastAsia"/>
        </w:rPr>
        <w:t>У</w:t>
      </w:r>
      <w:r>
        <w:t></w:t>
      </w:r>
      <w:r>
        <w:t></w:t>
      </w:r>
      <w:r>
        <w:t></w:t>
      </w:r>
      <w:r>
        <w:t></w:t>
      </w:r>
      <w:r>
        <w:t></w:t>
      </w:r>
      <w:r>
        <w:t></w:t>
      </w:r>
      <w:r>
        <w:t></w:t>
      </w:r>
      <w:r>
        <w:t></w:t>
      </w:r>
      <w:r>
        <w:t></w:t>
      </w:r>
      <w:r>
        <w:t></w:t>
      </w:r>
      <w:r>
        <w:t></w:t>
      </w:r>
      <w:r>
        <w:rPr>
          <w:rFonts w:hint="eastAsia"/>
        </w:rPr>
        <w:t>рр</w:t>
      </w:r>
      <w:r>
        <w:t></w:t>
      </w:r>
      <w:r>
        <w:t></w:t>
      </w:r>
      <w:r>
        <w:rPr>
          <w:rFonts w:hint="eastAsia"/>
        </w:rPr>
        <w:t>дослідники</w:t>
      </w:r>
      <w:r>
        <w:t></w:t>
      </w:r>
      <w:r>
        <w:rPr>
          <w:rFonts w:hint="eastAsia"/>
        </w:rPr>
        <w:t>головні</w:t>
      </w:r>
      <w:r>
        <w:t></w:t>
      </w:r>
      <w:r>
        <w:rPr>
          <w:rFonts w:hint="eastAsia"/>
        </w:rPr>
        <w:t>зусилля</w:t>
      </w:r>
      <w:r>
        <w:t></w:t>
      </w:r>
      <w:r>
        <w:rPr>
          <w:rFonts w:hint="eastAsia"/>
        </w:rPr>
        <w:t>зосереджували</w:t>
      </w:r>
      <w:r>
        <w:t></w:t>
      </w:r>
      <w:r>
        <w:rPr>
          <w:rFonts w:hint="eastAsia"/>
        </w:rPr>
        <w:t>на</w:t>
      </w:r>
      <w:r>
        <w:t></w:t>
      </w:r>
      <w:r>
        <w:rPr>
          <w:rFonts w:hint="eastAsia"/>
        </w:rPr>
        <w:t>тих</w:t>
      </w:r>
    </w:p>
    <w:p w:rsidR="00547035" w:rsidRDefault="00547035" w:rsidP="00547035">
      <w:r>
        <w:rPr>
          <w:rFonts w:hint="eastAsia"/>
        </w:rPr>
        <w:t>проблемах</w:t>
      </w:r>
      <w:r>
        <w:t></w:t>
      </w:r>
      <w:r>
        <w:t></w:t>
      </w:r>
      <w:r>
        <w:rPr>
          <w:rFonts w:hint="eastAsia"/>
        </w:rPr>
        <w:t>які</w:t>
      </w:r>
      <w:r>
        <w:t></w:t>
      </w:r>
      <w:r>
        <w:rPr>
          <w:rFonts w:hint="eastAsia"/>
        </w:rPr>
        <w:t>раніше</w:t>
      </w:r>
      <w:r>
        <w:t></w:t>
      </w:r>
      <w:r>
        <w:rPr>
          <w:rFonts w:hint="eastAsia"/>
        </w:rPr>
        <w:t>фальсифікувались</w:t>
      </w:r>
      <w:r>
        <w:t></w:t>
      </w:r>
      <w:r>
        <w:rPr>
          <w:rFonts w:hint="eastAsia"/>
        </w:rPr>
        <w:t>або</w:t>
      </w:r>
      <w:r>
        <w:t></w:t>
      </w:r>
      <w:r>
        <w:rPr>
          <w:rFonts w:hint="eastAsia"/>
        </w:rPr>
        <w:t>замовчувались</w:t>
      </w:r>
      <w:r>
        <w:t></w:t>
      </w:r>
      <w:r>
        <w:rPr>
          <w:rFonts w:hint="eastAsia"/>
        </w:rPr>
        <w:t>радянською</w:t>
      </w:r>
    </w:p>
    <w:p w:rsidR="00547035" w:rsidRDefault="00547035" w:rsidP="00547035">
      <w:r>
        <w:rPr>
          <w:rFonts w:hint="eastAsia"/>
        </w:rPr>
        <w:t>історіографією</w:t>
      </w:r>
      <w:r>
        <w:t></w:t>
      </w:r>
      <w:r>
        <w:t></w:t>
      </w:r>
      <w:r>
        <w:rPr>
          <w:rFonts w:hint="eastAsia"/>
        </w:rPr>
        <w:t>У</w:t>
      </w:r>
      <w:r>
        <w:t></w:t>
      </w:r>
      <w:r>
        <w:rPr>
          <w:rFonts w:hint="eastAsia"/>
        </w:rPr>
        <w:t>різноманітних</w:t>
      </w:r>
      <w:r>
        <w:t></w:t>
      </w:r>
      <w:r>
        <w:rPr>
          <w:rFonts w:hint="eastAsia"/>
        </w:rPr>
        <w:t>за</w:t>
      </w:r>
      <w:r>
        <w:t></w:t>
      </w:r>
      <w:r>
        <w:rPr>
          <w:rFonts w:hint="eastAsia"/>
        </w:rPr>
        <w:t>змістом</w:t>
      </w:r>
      <w:r>
        <w:t></w:t>
      </w:r>
      <w:r>
        <w:rPr>
          <w:rFonts w:hint="eastAsia"/>
        </w:rPr>
        <w:t>та</w:t>
      </w:r>
      <w:r>
        <w:t></w:t>
      </w:r>
      <w:r>
        <w:rPr>
          <w:rFonts w:hint="eastAsia"/>
        </w:rPr>
        <w:t>обсягом</w:t>
      </w:r>
      <w:r>
        <w:t></w:t>
      </w:r>
      <w:r>
        <w:rPr>
          <w:rFonts w:hint="eastAsia"/>
        </w:rPr>
        <w:t>наукових</w:t>
      </w:r>
      <w:r>
        <w:t></w:t>
      </w:r>
      <w:r>
        <w:rPr>
          <w:rFonts w:hint="eastAsia"/>
        </w:rPr>
        <w:t>працях</w:t>
      </w:r>
    </w:p>
    <w:p w:rsidR="00547035" w:rsidRDefault="00547035" w:rsidP="00547035">
      <w:r>
        <w:rPr>
          <w:rFonts w:hint="eastAsia"/>
        </w:rPr>
        <w:t>з’являються</w:t>
      </w:r>
      <w:r>
        <w:t></w:t>
      </w:r>
      <w:r>
        <w:rPr>
          <w:rFonts w:hint="eastAsia"/>
        </w:rPr>
        <w:t>нові</w:t>
      </w:r>
      <w:r>
        <w:t></w:t>
      </w:r>
      <w:r>
        <w:rPr>
          <w:rFonts w:hint="eastAsia"/>
        </w:rPr>
        <w:t>підходи</w:t>
      </w:r>
      <w:r>
        <w:t></w:t>
      </w:r>
      <w:r>
        <w:rPr>
          <w:rFonts w:hint="eastAsia"/>
        </w:rPr>
        <w:t>до</w:t>
      </w:r>
      <w:r>
        <w:t></w:t>
      </w:r>
      <w:r>
        <w:rPr>
          <w:rFonts w:hint="eastAsia"/>
        </w:rPr>
        <w:t>висвітлення</w:t>
      </w:r>
      <w:r>
        <w:t></w:t>
      </w:r>
      <w:r>
        <w:rPr>
          <w:rFonts w:hint="eastAsia"/>
        </w:rPr>
        <w:t>постаті</w:t>
      </w:r>
      <w:r>
        <w:t></w:t>
      </w:r>
      <w:r>
        <w:rPr>
          <w:rFonts w:hint="eastAsia"/>
        </w:rPr>
        <w:t>кошового</w:t>
      </w:r>
      <w:r>
        <w:t></w:t>
      </w:r>
      <w:r>
        <w:rPr>
          <w:rFonts w:hint="eastAsia"/>
        </w:rPr>
        <w:t>отамана</w:t>
      </w:r>
    </w:p>
    <w:p w:rsidR="00547035" w:rsidRDefault="00547035" w:rsidP="00547035">
      <w:r>
        <w:rPr>
          <w:rFonts w:hint="eastAsia"/>
        </w:rPr>
        <w:t>Запорозької</w:t>
      </w:r>
      <w:r>
        <w:t></w:t>
      </w:r>
      <w:r>
        <w:rPr>
          <w:rFonts w:hint="eastAsia"/>
        </w:rPr>
        <w:t>Січі</w:t>
      </w:r>
      <w:r>
        <w:t></w:t>
      </w:r>
      <w:r>
        <w:t></w:t>
      </w:r>
      <w:r>
        <w:rPr>
          <w:rFonts w:hint="eastAsia"/>
        </w:rPr>
        <w:t>Сучасні</w:t>
      </w:r>
      <w:r>
        <w:t></w:t>
      </w:r>
      <w:r>
        <w:rPr>
          <w:rFonts w:hint="eastAsia"/>
        </w:rPr>
        <w:t>дослідники</w:t>
      </w:r>
      <w:r>
        <w:t></w:t>
      </w:r>
      <w:r>
        <w:rPr>
          <w:rFonts w:hint="eastAsia"/>
        </w:rPr>
        <w:t>Л</w:t>
      </w:r>
      <w:r>
        <w:t></w:t>
      </w:r>
      <w:r>
        <w:t></w:t>
      </w:r>
      <w:r>
        <w:rPr>
          <w:rFonts w:hint="eastAsia"/>
        </w:rPr>
        <w:t>Гісцова</w:t>
      </w:r>
      <w:r>
        <w:t></w:t>
      </w:r>
      <w:r>
        <w:t></w:t>
      </w:r>
      <w:r>
        <w:rPr>
          <w:rFonts w:hint="eastAsia"/>
        </w:rPr>
        <w:t>В</w:t>
      </w:r>
      <w:r>
        <w:t></w:t>
      </w:r>
      <w:r>
        <w:t></w:t>
      </w:r>
      <w:r>
        <w:rPr>
          <w:rFonts w:hint="eastAsia"/>
        </w:rPr>
        <w:t>Грибовський</w:t>
      </w:r>
      <w:r>
        <w:t></w:t>
      </w:r>
    </w:p>
    <w:p w:rsidR="00547035" w:rsidRDefault="00547035" w:rsidP="00547035">
      <w:r>
        <w:rPr>
          <w:rFonts w:hint="eastAsia"/>
        </w:rPr>
        <w:t>Д</w:t>
      </w:r>
      <w:r>
        <w:t></w:t>
      </w:r>
      <w:r>
        <w:t></w:t>
      </w:r>
      <w:r>
        <w:rPr>
          <w:rFonts w:hint="eastAsia"/>
        </w:rPr>
        <w:t>Кулиняк</w:t>
      </w:r>
      <w:r>
        <w:t></w:t>
      </w:r>
      <w:r>
        <w:t></w:t>
      </w:r>
      <w:r>
        <w:rPr>
          <w:rFonts w:hint="eastAsia"/>
        </w:rPr>
        <w:t>Г</w:t>
      </w:r>
      <w:r>
        <w:t></w:t>
      </w:r>
      <w:r>
        <w:t></w:t>
      </w:r>
      <w:r>
        <w:rPr>
          <w:rFonts w:hint="eastAsia"/>
        </w:rPr>
        <w:t>Коцур</w:t>
      </w:r>
      <w:r>
        <w:t></w:t>
      </w:r>
      <w:r>
        <w:t></w:t>
      </w:r>
      <w:r>
        <w:rPr>
          <w:rFonts w:hint="eastAsia"/>
        </w:rPr>
        <w:t>Ф</w:t>
      </w:r>
      <w:r>
        <w:t></w:t>
      </w:r>
      <w:r>
        <w:t></w:t>
      </w:r>
      <w:r>
        <w:rPr>
          <w:rFonts w:hint="eastAsia"/>
        </w:rPr>
        <w:t>Сахно</w:t>
      </w:r>
      <w:r>
        <w:t></w:t>
      </w:r>
      <w:r>
        <w:t></w:t>
      </w:r>
      <w:r>
        <w:rPr>
          <w:rFonts w:hint="eastAsia"/>
        </w:rPr>
        <w:t>Ю</w:t>
      </w:r>
      <w:r>
        <w:t></w:t>
      </w:r>
      <w:r>
        <w:t></w:t>
      </w:r>
      <w:r>
        <w:rPr>
          <w:rFonts w:hint="eastAsia"/>
        </w:rPr>
        <w:t>Шовкун</w:t>
      </w:r>
      <w:r>
        <w:t></w:t>
      </w:r>
      <w:r>
        <w:rPr>
          <w:rFonts w:hint="eastAsia"/>
        </w:rPr>
        <w:t>все</w:t>
      </w:r>
      <w:r>
        <w:t></w:t>
      </w:r>
      <w:r>
        <w:rPr>
          <w:rFonts w:hint="eastAsia"/>
        </w:rPr>
        <w:t>більше</w:t>
      </w:r>
      <w:r>
        <w:t></w:t>
      </w:r>
      <w:r>
        <w:rPr>
          <w:rFonts w:hint="eastAsia"/>
        </w:rPr>
        <w:t>уваги</w:t>
      </w:r>
      <w:r>
        <w:t></w:t>
      </w:r>
      <w:r>
        <w:rPr>
          <w:rFonts w:hint="eastAsia"/>
        </w:rPr>
        <w:t>приділяють</w:t>
      </w:r>
    </w:p>
    <w:p w:rsidR="00547035" w:rsidRDefault="00547035" w:rsidP="00547035">
      <w:r>
        <w:rPr>
          <w:rFonts w:hint="eastAsia"/>
        </w:rPr>
        <w:t>біографії</w:t>
      </w:r>
      <w:r>
        <w:t></w:t>
      </w:r>
      <w:r>
        <w:rPr>
          <w:rFonts w:hint="eastAsia"/>
        </w:rPr>
        <w:t>та</w:t>
      </w:r>
      <w:r>
        <w:t></w:t>
      </w:r>
      <w:r>
        <w:rPr>
          <w:rFonts w:hint="eastAsia"/>
        </w:rPr>
        <w:t>родоводу</w:t>
      </w:r>
      <w:r>
        <w:t></w:t>
      </w:r>
      <w:r>
        <w:rPr>
          <w:rFonts w:hint="eastAsia"/>
        </w:rPr>
        <w:t>П</w:t>
      </w:r>
      <w:r>
        <w:t></w:t>
      </w:r>
      <w:r>
        <w:t></w:t>
      </w:r>
      <w:r>
        <w:rPr>
          <w:rFonts w:hint="eastAsia"/>
        </w:rPr>
        <w:t>Калнишевського</w:t>
      </w:r>
      <w:r>
        <w:t></w:t>
      </w:r>
      <w:r>
        <w:t></w:t>
      </w:r>
      <w:r>
        <w:rPr>
          <w:rFonts w:hint="eastAsia"/>
        </w:rPr>
        <w:t>Значно</w:t>
      </w:r>
      <w:r>
        <w:t></w:t>
      </w:r>
      <w:r>
        <w:rPr>
          <w:rFonts w:hint="eastAsia"/>
        </w:rPr>
        <w:t>зріс</w:t>
      </w:r>
      <w:r>
        <w:t></w:t>
      </w:r>
      <w:r>
        <w:rPr>
          <w:rFonts w:hint="eastAsia"/>
        </w:rPr>
        <w:t>інтерес</w:t>
      </w:r>
      <w:r>
        <w:t></w:t>
      </w:r>
      <w:r>
        <w:rPr>
          <w:rFonts w:hint="eastAsia"/>
        </w:rPr>
        <w:t>до</w:t>
      </w:r>
    </w:p>
    <w:p w:rsidR="00547035" w:rsidRDefault="00547035" w:rsidP="00547035"/>
    <w:p w:rsidR="00547035" w:rsidRDefault="00547035" w:rsidP="0054703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47035" w:rsidRDefault="00547035" w:rsidP="00547035">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p>
    <w:p w:rsidR="00547035" w:rsidRDefault="00547035" w:rsidP="00547035">
      <w:r>
        <w:t></w:t>
      </w:r>
      <w:r>
        <w:t></w:t>
      </w:r>
      <w:r>
        <w:t></w:t>
      </w:r>
    </w:p>
    <w:p w:rsidR="00547035" w:rsidRDefault="00547035" w:rsidP="00547035">
      <w:r>
        <w:rPr>
          <w:rFonts w:hint="eastAsia"/>
        </w:rPr>
        <w:t>світоглядно</w:t>
      </w:r>
      <w:r>
        <w:t></w:t>
      </w:r>
      <w:r>
        <w:rPr>
          <w:rFonts w:hint="eastAsia"/>
        </w:rPr>
        <w:t>морального</w:t>
      </w:r>
      <w:r>
        <w:t></w:t>
      </w:r>
      <w:r>
        <w:rPr>
          <w:rFonts w:hint="eastAsia"/>
        </w:rPr>
        <w:t>портрета</w:t>
      </w:r>
      <w:r>
        <w:t></w:t>
      </w:r>
      <w:r>
        <w:rPr>
          <w:rFonts w:hint="eastAsia"/>
        </w:rPr>
        <w:t>кошового</w:t>
      </w:r>
      <w:r>
        <w:t></w:t>
      </w:r>
      <w:r>
        <w:rPr>
          <w:rFonts w:hint="eastAsia"/>
        </w:rPr>
        <w:t>отамана</w:t>
      </w:r>
      <w:r>
        <w:t></w:t>
      </w:r>
      <w:r>
        <w:t></w:t>
      </w:r>
      <w:r>
        <w:rPr>
          <w:rFonts w:hint="eastAsia"/>
        </w:rPr>
        <w:t>його</w:t>
      </w:r>
      <w:r>
        <w:t></w:t>
      </w:r>
      <w:r>
        <w:rPr>
          <w:rFonts w:hint="eastAsia"/>
        </w:rPr>
        <w:t>державнополітичної</w:t>
      </w:r>
      <w:r>
        <w:t></w:t>
      </w:r>
      <w:r>
        <w:t></w:t>
      </w:r>
      <w:r>
        <w:rPr>
          <w:rFonts w:hint="eastAsia"/>
        </w:rPr>
        <w:t>адміністративної</w:t>
      </w:r>
      <w:r>
        <w:t></w:t>
      </w:r>
      <w:r>
        <w:rPr>
          <w:rFonts w:hint="eastAsia"/>
        </w:rPr>
        <w:t>діяльності</w:t>
      </w:r>
      <w:r>
        <w:t></w:t>
      </w:r>
      <w:r>
        <w:t></w:t>
      </w:r>
      <w:r>
        <w:rPr>
          <w:rFonts w:hint="eastAsia"/>
        </w:rPr>
        <w:t>які</w:t>
      </w:r>
      <w:r>
        <w:t></w:t>
      </w:r>
      <w:r>
        <w:rPr>
          <w:rFonts w:hint="eastAsia"/>
        </w:rPr>
        <w:t>відображаються</w:t>
      </w:r>
      <w:r>
        <w:t></w:t>
      </w:r>
      <w:r>
        <w:rPr>
          <w:rFonts w:hint="eastAsia"/>
        </w:rPr>
        <w:t>у</w:t>
      </w:r>
      <w:r>
        <w:t></w:t>
      </w:r>
      <w:r>
        <w:rPr>
          <w:rFonts w:hint="eastAsia"/>
        </w:rPr>
        <w:t>наукових</w:t>
      </w:r>
    </w:p>
    <w:p w:rsidR="00547035" w:rsidRDefault="00547035" w:rsidP="00547035">
      <w:r>
        <w:rPr>
          <w:rFonts w:hint="eastAsia"/>
        </w:rPr>
        <w:t>працях</w:t>
      </w:r>
      <w:r>
        <w:t></w:t>
      </w:r>
      <w:r>
        <w:rPr>
          <w:rFonts w:hint="eastAsia"/>
        </w:rPr>
        <w:t>О</w:t>
      </w:r>
      <w:r>
        <w:t></w:t>
      </w:r>
      <w:r>
        <w:t></w:t>
      </w:r>
      <w:r>
        <w:rPr>
          <w:rFonts w:hint="eastAsia"/>
        </w:rPr>
        <w:t>Апанович</w:t>
      </w:r>
      <w:r>
        <w:t></w:t>
      </w:r>
      <w:r>
        <w:t></w:t>
      </w:r>
      <w:r>
        <w:rPr>
          <w:rFonts w:hint="eastAsia"/>
        </w:rPr>
        <w:t>А</w:t>
      </w:r>
      <w:r>
        <w:t></w:t>
      </w:r>
      <w:r>
        <w:t></w:t>
      </w:r>
      <w:r>
        <w:rPr>
          <w:rFonts w:hint="eastAsia"/>
        </w:rPr>
        <w:t>Коцура</w:t>
      </w:r>
      <w:r>
        <w:t></w:t>
      </w:r>
      <w:r>
        <w:t></w:t>
      </w:r>
      <w:r>
        <w:rPr>
          <w:rFonts w:hint="eastAsia"/>
        </w:rPr>
        <w:t>В</w:t>
      </w:r>
      <w:r>
        <w:t></w:t>
      </w:r>
      <w:r>
        <w:t></w:t>
      </w:r>
      <w:r>
        <w:rPr>
          <w:rFonts w:hint="eastAsia"/>
        </w:rPr>
        <w:t>Кривошеї</w:t>
      </w:r>
      <w:r>
        <w:t></w:t>
      </w:r>
      <w:r>
        <w:t></w:t>
      </w:r>
      <w:r>
        <w:rPr>
          <w:rFonts w:hint="eastAsia"/>
        </w:rPr>
        <w:t>О</w:t>
      </w:r>
      <w:r>
        <w:t></w:t>
      </w:r>
      <w:r>
        <w:t></w:t>
      </w:r>
      <w:r>
        <w:rPr>
          <w:rFonts w:hint="eastAsia"/>
        </w:rPr>
        <w:t>Салтовського</w:t>
      </w:r>
      <w:r>
        <w:t></w:t>
      </w:r>
    </w:p>
    <w:p w:rsidR="00547035" w:rsidRDefault="00547035" w:rsidP="00547035">
      <w:r>
        <w:rPr>
          <w:rFonts w:hint="eastAsia"/>
        </w:rPr>
        <w:t>Б</w:t>
      </w:r>
      <w:r>
        <w:t></w:t>
      </w:r>
      <w:r>
        <w:t></w:t>
      </w:r>
      <w:r>
        <w:rPr>
          <w:rFonts w:hint="eastAsia"/>
        </w:rPr>
        <w:t>Сушинського</w:t>
      </w:r>
      <w:r>
        <w:t></w:t>
      </w:r>
      <w:r>
        <w:t></w:t>
      </w:r>
      <w:r>
        <w:rPr>
          <w:rFonts w:hint="eastAsia"/>
        </w:rPr>
        <w:t>Ю</w:t>
      </w:r>
      <w:r>
        <w:t></w:t>
      </w:r>
      <w:r>
        <w:t></w:t>
      </w:r>
      <w:r>
        <w:rPr>
          <w:rFonts w:hint="eastAsia"/>
        </w:rPr>
        <w:t>Фігурного</w:t>
      </w:r>
      <w:r>
        <w:t></w:t>
      </w:r>
      <w:r>
        <w:rPr>
          <w:rFonts w:hint="eastAsia"/>
        </w:rPr>
        <w:t>та</w:t>
      </w:r>
      <w:r>
        <w:t></w:t>
      </w:r>
      <w:r>
        <w:rPr>
          <w:rFonts w:hint="eastAsia"/>
        </w:rPr>
        <w:t>ін</w:t>
      </w:r>
      <w:r>
        <w:t></w:t>
      </w:r>
      <w:r>
        <w:t></w:t>
      </w:r>
      <w:r>
        <w:rPr>
          <w:rFonts w:hint="eastAsia"/>
        </w:rPr>
        <w:t>Прогресивну</w:t>
      </w:r>
      <w:r>
        <w:t></w:t>
      </w:r>
      <w:r>
        <w:rPr>
          <w:rFonts w:hint="eastAsia"/>
        </w:rPr>
        <w:t>систему</w:t>
      </w:r>
      <w:r>
        <w:t></w:t>
      </w:r>
      <w:r>
        <w:rPr>
          <w:rFonts w:hint="eastAsia"/>
        </w:rPr>
        <w:t>господарювання</w:t>
      </w:r>
    </w:p>
    <w:p w:rsidR="00547035" w:rsidRDefault="00547035" w:rsidP="00547035">
      <w:r>
        <w:rPr>
          <w:rFonts w:hint="eastAsia"/>
        </w:rPr>
        <w:t>на</w:t>
      </w:r>
      <w:r>
        <w:t></w:t>
      </w:r>
      <w:r>
        <w:rPr>
          <w:rFonts w:hint="eastAsia"/>
        </w:rPr>
        <w:t>Запоріжжі</w:t>
      </w:r>
      <w:r>
        <w:t></w:t>
      </w:r>
      <w:r>
        <w:t></w:t>
      </w:r>
      <w:r>
        <w:rPr>
          <w:rFonts w:hint="eastAsia"/>
        </w:rPr>
        <w:t>соціально</w:t>
      </w:r>
      <w:r>
        <w:t></w:t>
      </w:r>
      <w:r>
        <w:rPr>
          <w:rFonts w:hint="eastAsia"/>
        </w:rPr>
        <w:t>економічну</w:t>
      </w:r>
      <w:r>
        <w:t></w:t>
      </w:r>
      <w:r>
        <w:rPr>
          <w:rFonts w:hint="eastAsia"/>
        </w:rPr>
        <w:t>політику</w:t>
      </w:r>
      <w:r>
        <w:t></w:t>
      </w:r>
      <w:r>
        <w:rPr>
          <w:rFonts w:hint="eastAsia"/>
        </w:rPr>
        <w:t>П</w:t>
      </w:r>
      <w:r>
        <w:t></w:t>
      </w:r>
      <w:r>
        <w:t></w:t>
      </w:r>
      <w:r>
        <w:rPr>
          <w:rFonts w:hint="eastAsia"/>
        </w:rPr>
        <w:t>Калнишевського</w:t>
      </w:r>
    </w:p>
    <w:p w:rsidR="00547035" w:rsidRDefault="00547035" w:rsidP="00547035">
      <w:r>
        <w:rPr>
          <w:rFonts w:hint="eastAsia"/>
        </w:rPr>
        <w:t>відобразили</w:t>
      </w:r>
      <w:r>
        <w:t></w:t>
      </w:r>
      <w:r>
        <w:rPr>
          <w:rFonts w:hint="eastAsia"/>
        </w:rPr>
        <w:t>у</w:t>
      </w:r>
      <w:r>
        <w:t></w:t>
      </w:r>
      <w:r>
        <w:rPr>
          <w:rFonts w:hint="eastAsia"/>
        </w:rPr>
        <w:t>своїх</w:t>
      </w:r>
      <w:r>
        <w:t></w:t>
      </w:r>
      <w:r>
        <w:rPr>
          <w:rFonts w:hint="eastAsia"/>
        </w:rPr>
        <w:t>дослідженнях</w:t>
      </w:r>
      <w:r>
        <w:t></w:t>
      </w:r>
      <w:r>
        <w:rPr>
          <w:rFonts w:hint="eastAsia"/>
        </w:rPr>
        <w:t>С</w:t>
      </w:r>
      <w:r>
        <w:t></w:t>
      </w:r>
      <w:r>
        <w:t></w:t>
      </w:r>
      <w:r>
        <w:rPr>
          <w:rFonts w:hint="eastAsia"/>
        </w:rPr>
        <w:t>Андрєєва</w:t>
      </w:r>
      <w:r>
        <w:t></w:t>
      </w:r>
      <w:r>
        <w:t></w:t>
      </w:r>
      <w:r>
        <w:rPr>
          <w:rFonts w:hint="eastAsia"/>
        </w:rPr>
        <w:t>О</w:t>
      </w:r>
      <w:r>
        <w:t></w:t>
      </w:r>
      <w:r>
        <w:t></w:t>
      </w:r>
      <w:r>
        <w:rPr>
          <w:rFonts w:hint="eastAsia"/>
        </w:rPr>
        <w:t>Бачинська</w:t>
      </w:r>
      <w:r>
        <w:t></w:t>
      </w:r>
      <w:r>
        <w:t></w:t>
      </w:r>
      <w:r>
        <w:rPr>
          <w:rFonts w:hint="eastAsia"/>
        </w:rPr>
        <w:t>А</w:t>
      </w:r>
      <w:r>
        <w:t></w:t>
      </w:r>
      <w:r>
        <w:t></w:t>
      </w:r>
      <w:r>
        <w:rPr>
          <w:rFonts w:hint="eastAsia"/>
        </w:rPr>
        <w:t>Бойко</w:t>
      </w:r>
      <w:r>
        <w:t></w:t>
      </w:r>
    </w:p>
    <w:p w:rsidR="00547035" w:rsidRDefault="00547035" w:rsidP="00547035">
      <w:r>
        <w:rPr>
          <w:rFonts w:hint="eastAsia"/>
        </w:rPr>
        <w:t>В</w:t>
      </w:r>
      <w:r>
        <w:t></w:t>
      </w:r>
      <w:r>
        <w:t></w:t>
      </w:r>
      <w:r>
        <w:rPr>
          <w:rFonts w:hint="eastAsia"/>
        </w:rPr>
        <w:t>Брехуненко</w:t>
      </w:r>
      <w:r>
        <w:t></w:t>
      </w:r>
      <w:r>
        <w:t></w:t>
      </w:r>
      <w:r>
        <w:rPr>
          <w:rFonts w:hint="eastAsia"/>
        </w:rPr>
        <w:t>Я</w:t>
      </w:r>
      <w:r>
        <w:t></w:t>
      </w:r>
      <w:r>
        <w:t></w:t>
      </w:r>
      <w:r>
        <w:rPr>
          <w:rFonts w:hint="eastAsia"/>
        </w:rPr>
        <w:t>Верменич</w:t>
      </w:r>
      <w:r>
        <w:t></w:t>
      </w:r>
      <w:r>
        <w:t></w:t>
      </w:r>
      <w:r>
        <w:rPr>
          <w:rFonts w:hint="eastAsia"/>
        </w:rPr>
        <w:t>Ю</w:t>
      </w:r>
      <w:r>
        <w:t></w:t>
      </w:r>
      <w:r>
        <w:t></w:t>
      </w:r>
      <w:r>
        <w:rPr>
          <w:rFonts w:hint="eastAsia"/>
        </w:rPr>
        <w:t>Головко</w:t>
      </w:r>
      <w:r>
        <w:t></w:t>
      </w:r>
      <w:r>
        <w:t></w:t>
      </w:r>
      <w:r>
        <w:rPr>
          <w:rFonts w:hint="eastAsia"/>
        </w:rPr>
        <w:t>І</w:t>
      </w:r>
      <w:r>
        <w:t></w:t>
      </w:r>
      <w:r>
        <w:t></w:t>
      </w:r>
      <w:r>
        <w:rPr>
          <w:rFonts w:hint="eastAsia"/>
        </w:rPr>
        <w:t>Грозовський</w:t>
      </w:r>
      <w:r>
        <w:t></w:t>
      </w:r>
      <w:r>
        <w:t></w:t>
      </w:r>
      <w:r>
        <w:rPr>
          <w:rFonts w:hint="eastAsia"/>
        </w:rPr>
        <w:t>О</w:t>
      </w:r>
      <w:r>
        <w:t></w:t>
      </w:r>
      <w:r>
        <w:t></w:t>
      </w:r>
      <w:r>
        <w:rPr>
          <w:rFonts w:hint="eastAsia"/>
        </w:rPr>
        <w:t>Гуржій</w:t>
      </w:r>
      <w:r>
        <w:t></w:t>
      </w:r>
    </w:p>
    <w:p w:rsidR="00547035" w:rsidRDefault="00547035" w:rsidP="00547035">
      <w:r>
        <w:rPr>
          <w:rFonts w:hint="eastAsia"/>
        </w:rPr>
        <w:t>С</w:t>
      </w:r>
      <w:r>
        <w:t></w:t>
      </w:r>
      <w:r>
        <w:t></w:t>
      </w:r>
      <w:r>
        <w:rPr>
          <w:rFonts w:hint="eastAsia"/>
        </w:rPr>
        <w:t>Краснобай</w:t>
      </w:r>
      <w:r>
        <w:t></w:t>
      </w:r>
      <w:r>
        <w:t></w:t>
      </w:r>
      <w:r>
        <w:rPr>
          <w:rFonts w:hint="eastAsia"/>
        </w:rPr>
        <w:t>О</w:t>
      </w:r>
      <w:r>
        <w:t></w:t>
      </w:r>
      <w:r>
        <w:t></w:t>
      </w:r>
      <w:r>
        <w:rPr>
          <w:rFonts w:hint="eastAsia"/>
        </w:rPr>
        <w:t>Мірущенко</w:t>
      </w:r>
      <w:r>
        <w:t></w:t>
      </w:r>
      <w:r>
        <w:t></w:t>
      </w:r>
      <w:r>
        <w:rPr>
          <w:rFonts w:hint="eastAsia"/>
        </w:rPr>
        <w:t>В</w:t>
      </w:r>
      <w:r>
        <w:t></w:t>
      </w:r>
      <w:r>
        <w:t></w:t>
      </w:r>
      <w:r>
        <w:rPr>
          <w:rFonts w:hint="eastAsia"/>
        </w:rPr>
        <w:t>Нечитайло</w:t>
      </w:r>
      <w:r>
        <w:t></w:t>
      </w:r>
      <w:r>
        <w:t></w:t>
      </w:r>
      <w:r>
        <w:rPr>
          <w:rFonts w:hint="eastAsia"/>
        </w:rPr>
        <w:t>С</w:t>
      </w:r>
      <w:r>
        <w:t></w:t>
      </w:r>
      <w:r>
        <w:t></w:t>
      </w:r>
      <w:r>
        <w:rPr>
          <w:rFonts w:hint="eastAsia"/>
        </w:rPr>
        <w:t>Плецький</w:t>
      </w:r>
      <w:r>
        <w:t></w:t>
      </w:r>
      <w:r>
        <w:t></w:t>
      </w:r>
      <w:r>
        <w:rPr>
          <w:rFonts w:hint="eastAsia"/>
        </w:rPr>
        <w:t>В</w:t>
      </w:r>
      <w:r>
        <w:t></w:t>
      </w:r>
      <w:r>
        <w:t></w:t>
      </w:r>
      <w:r>
        <w:rPr>
          <w:rFonts w:hint="eastAsia"/>
        </w:rPr>
        <w:t>Полторак</w:t>
      </w:r>
      <w:r>
        <w:t></w:t>
      </w:r>
    </w:p>
    <w:p w:rsidR="00547035" w:rsidRDefault="00547035" w:rsidP="00547035">
      <w:r>
        <w:rPr>
          <w:rFonts w:hint="eastAsia"/>
        </w:rPr>
        <w:t>Г</w:t>
      </w:r>
      <w:r>
        <w:t></w:t>
      </w:r>
      <w:r>
        <w:t></w:t>
      </w:r>
      <w:r>
        <w:rPr>
          <w:rFonts w:hint="eastAsia"/>
        </w:rPr>
        <w:t>і</w:t>
      </w:r>
      <w:r>
        <w:t></w:t>
      </w:r>
      <w:r>
        <w:rPr>
          <w:rFonts w:hint="eastAsia"/>
        </w:rPr>
        <w:t>Ф</w:t>
      </w:r>
      <w:r>
        <w:t></w:t>
      </w:r>
      <w:r>
        <w:t></w:t>
      </w:r>
      <w:r>
        <w:rPr>
          <w:rFonts w:hint="eastAsia"/>
        </w:rPr>
        <w:t>Турченки</w:t>
      </w:r>
      <w:r>
        <w:t></w:t>
      </w:r>
      <w:r>
        <w:t></w:t>
      </w:r>
      <w:r>
        <w:rPr>
          <w:rFonts w:hint="eastAsia"/>
        </w:rPr>
        <w:t>Н</w:t>
      </w:r>
      <w:r>
        <w:t></w:t>
      </w:r>
      <w:r>
        <w:t></w:t>
      </w:r>
      <w:r>
        <w:rPr>
          <w:rFonts w:hint="eastAsia"/>
        </w:rPr>
        <w:t>Чермошенцева</w:t>
      </w:r>
      <w:r>
        <w:t></w:t>
      </w:r>
      <w:r>
        <w:t></w:t>
      </w:r>
      <w:r>
        <w:rPr>
          <w:rFonts w:hint="eastAsia"/>
        </w:rPr>
        <w:t>Н</w:t>
      </w:r>
      <w:r>
        <w:t></w:t>
      </w:r>
      <w:r>
        <w:t></w:t>
      </w:r>
      <w:r>
        <w:rPr>
          <w:rFonts w:hint="eastAsia"/>
        </w:rPr>
        <w:t>Швайба</w:t>
      </w:r>
      <w:r>
        <w:t></w:t>
      </w:r>
      <w:r>
        <w:t></w:t>
      </w:r>
      <w:r>
        <w:rPr>
          <w:rFonts w:hint="eastAsia"/>
        </w:rPr>
        <w:t>І</w:t>
      </w:r>
      <w:r>
        <w:t></w:t>
      </w:r>
      <w:r>
        <w:t></w:t>
      </w:r>
      <w:r>
        <w:rPr>
          <w:rFonts w:hint="eastAsia"/>
        </w:rPr>
        <w:t>Шульга</w:t>
      </w:r>
      <w:r>
        <w:t></w:t>
      </w:r>
      <w:r>
        <w:t></w:t>
      </w:r>
      <w:r>
        <w:rPr>
          <w:rFonts w:hint="eastAsia"/>
        </w:rPr>
        <w:t>В</w:t>
      </w:r>
      <w:r>
        <w:t></w:t>
      </w:r>
      <w:r>
        <w:t></w:t>
      </w:r>
      <w:r>
        <w:rPr>
          <w:rFonts w:hint="eastAsia"/>
        </w:rPr>
        <w:t>Щербак</w:t>
      </w:r>
      <w:r>
        <w:t></w:t>
      </w:r>
      <w:r>
        <w:rPr>
          <w:rFonts w:hint="eastAsia"/>
        </w:rPr>
        <w:t>та</w:t>
      </w:r>
    </w:p>
    <w:p w:rsidR="00547035" w:rsidRDefault="00547035" w:rsidP="00547035">
      <w:r>
        <w:rPr>
          <w:rFonts w:hint="eastAsia"/>
        </w:rPr>
        <w:t>багато</w:t>
      </w:r>
      <w:r>
        <w:t></w:t>
      </w:r>
      <w:r>
        <w:rPr>
          <w:rFonts w:hint="eastAsia"/>
        </w:rPr>
        <w:t>ін</w:t>
      </w:r>
      <w:r>
        <w:t></w:t>
      </w:r>
    </w:p>
    <w:p w:rsidR="00547035" w:rsidRDefault="00547035" w:rsidP="00547035">
      <w:r>
        <w:rPr>
          <w:rFonts w:hint="eastAsia"/>
        </w:rPr>
        <w:t>Цінні</w:t>
      </w:r>
      <w:r>
        <w:t></w:t>
      </w:r>
      <w:r>
        <w:rPr>
          <w:rFonts w:hint="eastAsia"/>
        </w:rPr>
        <w:t>напрацювання</w:t>
      </w:r>
      <w:r>
        <w:t></w:t>
      </w:r>
      <w:r>
        <w:rPr>
          <w:rFonts w:hint="eastAsia"/>
        </w:rPr>
        <w:t>про</w:t>
      </w:r>
      <w:r>
        <w:t></w:t>
      </w:r>
      <w:r>
        <w:rPr>
          <w:rFonts w:hint="eastAsia"/>
        </w:rPr>
        <w:t>військове</w:t>
      </w:r>
      <w:r>
        <w:t></w:t>
      </w:r>
      <w:r>
        <w:rPr>
          <w:rFonts w:hint="eastAsia"/>
        </w:rPr>
        <w:t>мистецтво</w:t>
      </w:r>
      <w:r>
        <w:t></w:t>
      </w:r>
      <w:r>
        <w:rPr>
          <w:rFonts w:hint="eastAsia"/>
        </w:rPr>
        <w:t>та</w:t>
      </w:r>
      <w:r>
        <w:t></w:t>
      </w:r>
      <w:r>
        <w:rPr>
          <w:rFonts w:hint="eastAsia"/>
        </w:rPr>
        <w:t>участь</w:t>
      </w:r>
      <w:r>
        <w:t></w:t>
      </w:r>
      <w:r>
        <w:rPr>
          <w:rFonts w:hint="eastAsia"/>
        </w:rPr>
        <w:t>запорожців</w:t>
      </w:r>
      <w:r>
        <w:t></w:t>
      </w:r>
      <w:r>
        <w:rPr>
          <w:rFonts w:hint="eastAsia"/>
        </w:rPr>
        <w:t>і</w:t>
      </w:r>
    </w:p>
    <w:p w:rsidR="00547035" w:rsidRDefault="00547035" w:rsidP="00547035">
      <w:r>
        <w:rPr>
          <w:rFonts w:hint="eastAsia"/>
        </w:rPr>
        <w:t>П</w:t>
      </w:r>
      <w:r>
        <w:t></w:t>
      </w:r>
      <w:r>
        <w:t></w:t>
      </w:r>
      <w:r>
        <w:rPr>
          <w:rFonts w:hint="eastAsia"/>
        </w:rPr>
        <w:t>Калнишевського</w:t>
      </w:r>
      <w:r>
        <w:t></w:t>
      </w:r>
      <w:r>
        <w:rPr>
          <w:rFonts w:hint="eastAsia"/>
        </w:rPr>
        <w:t>у</w:t>
      </w:r>
      <w:r>
        <w:t></w:t>
      </w:r>
      <w:r>
        <w:rPr>
          <w:rFonts w:hint="eastAsia"/>
        </w:rPr>
        <w:t>російсько</w:t>
      </w:r>
      <w:r>
        <w:t></w:t>
      </w:r>
      <w:r>
        <w:rPr>
          <w:rFonts w:hint="eastAsia"/>
        </w:rPr>
        <w:t>турецьких</w:t>
      </w:r>
      <w:r>
        <w:t></w:t>
      </w:r>
      <w:r>
        <w:rPr>
          <w:rFonts w:hint="eastAsia"/>
        </w:rPr>
        <w:t>війнах</w:t>
      </w:r>
      <w:r>
        <w:t></w:t>
      </w:r>
      <w:r>
        <w:rPr>
          <w:rFonts w:hint="eastAsia"/>
        </w:rPr>
        <w:t>Х</w:t>
      </w:r>
      <w:r>
        <w:t></w:t>
      </w:r>
      <w:r>
        <w:rPr>
          <w:rFonts w:hint="eastAsia"/>
        </w:rPr>
        <w:t>ІІІ</w:t>
      </w:r>
      <w:r>
        <w:t></w:t>
      </w:r>
      <w:r>
        <w:rPr>
          <w:rFonts w:hint="eastAsia"/>
        </w:rPr>
        <w:t>ст</w:t>
      </w:r>
      <w:r>
        <w:t></w:t>
      </w:r>
      <w:r>
        <w:t></w:t>
      </w:r>
      <w:r>
        <w:rPr>
          <w:rFonts w:hint="eastAsia"/>
        </w:rPr>
        <w:t>мають</w:t>
      </w:r>
      <w:r>
        <w:t></w:t>
      </w:r>
      <w:r>
        <w:rPr>
          <w:rFonts w:hint="eastAsia"/>
        </w:rPr>
        <w:t>праці</w:t>
      </w:r>
    </w:p>
    <w:p w:rsidR="00547035" w:rsidRDefault="00547035" w:rsidP="00547035">
      <w:r>
        <w:rPr>
          <w:rFonts w:hint="eastAsia"/>
        </w:rPr>
        <w:t>О</w:t>
      </w:r>
      <w:r>
        <w:t></w:t>
      </w:r>
      <w:r>
        <w:t></w:t>
      </w:r>
      <w:r>
        <w:rPr>
          <w:rFonts w:hint="eastAsia"/>
        </w:rPr>
        <w:t>Апанович</w:t>
      </w:r>
      <w:r>
        <w:t></w:t>
      </w:r>
      <w:r>
        <w:t></w:t>
      </w:r>
      <w:r>
        <w:rPr>
          <w:rFonts w:hint="eastAsia"/>
        </w:rPr>
        <w:t>С</w:t>
      </w:r>
      <w:r>
        <w:t></w:t>
      </w:r>
      <w:r>
        <w:t></w:t>
      </w:r>
      <w:r>
        <w:rPr>
          <w:rFonts w:hint="eastAsia"/>
        </w:rPr>
        <w:t>Андрєєвої</w:t>
      </w:r>
      <w:r>
        <w:t></w:t>
      </w:r>
      <w:r>
        <w:t></w:t>
      </w:r>
      <w:r>
        <w:rPr>
          <w:rFonts w:hint="eastAsia"/>
        </w:rPr>
        <w:t>В</w:t>
      </w:r>
      <w:r>
        <w:t></w:t>
      </w:r>
      <w:r>
        <w:t></w:t>
      </w:r>
      <w:r>
        <w:rPr>
          <w:rFonts w:hint="eastAsia"/>
        </w:rPr>
        <w:t>Бережинського</w:t>
      </w:r>
      <w:r>
        <w:t></w:t>
      </w:r>
      <w:r>
        <w:t></w:t>
      </w:r>
      <w:r>
        <w:rPr>
          <w:rFonts w:hint="eastAsia"/>
        </w:rPr>
        <w:t>Т</w:t>
      </w:r>
      <w:r>
        <w:t></w:t>
      </w:r>
      <w:r>
        <w:t></w:t>
      </w:r>
      <w:r>
        <w:rPr>
          <w:rFonts w:hint="eastAsia"/>
        </w:rPr>
        <w:t>Гончарука</w:t>
      </w:r>
      <w:r>
        <w:t></w:t>
      </w:r>
      <w:r>
        <w:t></w:t>
      </w:r>
      <w:r>
        <w:rPr>
          <w:rFonts w:hint="eastAsia"/>
        </w:rPr>
        <w:t>О</w:t>
      </w:r>
      <w:r>
        <w:t></w:t>
      </w:r>
      <w:r>
        <w:t></w:t>
      </w:r>
      <w:r>
        <w:rPr>
          <w:rFonts w:hint="eastAsia"/>
        </w:rPr>
        <w:t>Іващенка</w:t>
      </w:r>
      <w:r>
        <w:t></w:t>
      </w:r>
    </w:p>
    <w:p w:rsidR="00547035" w:rsidRDefault="00547035" w:rsidP="00547035">
      <w:r>
        <w:rPr>
          <w:rFonts w:hint="eastAsia"/>
        </w:rPr>
        <w:t>Н</w:t>
      </w:r>
      <w:r>
        <w:t></w:t>
      </w:r>
      <w:r>
        <w:t></w:t>
      </w:r>
      <w:r>
        <w:rPr>
          <w:rFonts w:hint="eastAsia"/>
        </w:rPr>
        <w:t>Нікуліної</w:t>
      </w:r>
      <w:r>
        <w:t></w:t>
      </w:r>
      <w:r>
        <w:t></w:t>
      </w:r>
      <w:r>
        <w:rPr>
          <w:rFonts w:hint="eastAsia"/>
        </w:rPr>
        <w:t>І</w:t>
      </w:r>
      <w:r>
        <w:t></w:t>
      </w:r>
      <w:r>
        <w:t></w:t>
      </w:r>
      <w:r>
        <w:rPr>
          <w:rFonts w:hint="eastAsia"/>
        </w:rPr>
        <w:t>та</w:t>
      </w:r>
      <w:r>
        <w:t></w:t>
      </w:r>
      <w:r>
        <w:rPr>
          <w:rFonts w:hint="eastAsia"/>
        </w:rPr>
        <w:t>Г</w:t>
      </w:r>
      <w:r>
        <w:t></w:t>
      </w:r>
      <w:r>
        <w:t></w:t>
      </w:r>
      <w:r>
        <w:rPr>
          <w:rFonts w:hint="eastAsia"/>
        </w:rPr>
        <w:t>Сапожникових</w:t>
      </w:r>
      <w:r>
        <w:t></w:t>
      </w:r>
      <w:r>
        <w:t></w:t>
      </w:r>
      <w:r>
        <w:rPr>
          <w:rFonts w:hint="eastAsia"/>
        </w:rPr>
        <w:t>В</w:t>
      </w:r>
      <w:r>
        <w:t></w:t>
      </w:r>
      <w:r>
        <w:t></w:t>
      </w:r>
      <w:r>
        <w:rPr>
          <w:rFonts w:hint="eastAsia"/>
        </w:rPr>
        <w:t>Сергійчука</w:t>
      </w:r>
      <w:r>
        <w:t></w:t>
      </w:r>
      <w:r>
        <w:t></w:t>
      </w:r>
      <w:r>
        <w:rPr>
          <w:rFonts w:hint="eastAsia"/>
        </w:rPr>
        <w:t>А</w:t>
      </w:r>
      <w:r>
        <w:t></w:t>
      </w:r>
      <w:r>
        <w:t></w:t>
      </w:r>
      <w:r>
        <w:rPr>
          <w:rFonts w:hint="eastAsia"/>
        </w:rPr>
        <w:t>Сокульського</w:t>
      </w:r>
      <w:r>
        <w:t></w:t>
      </w:r>
    </w:p>
    <w:p w:rsidR="00547035" w:rsidRDefault="00547035" w:rsidP="00547035">
      <w:r>
        <w:rPr>
          <w:rFonts w:hint="eastAsia"/>
        </w:rPr>
        <w:t>С</w:t>
      </w:r>
      <w:r>
        <w:t></w:t>
      </w:r>
      <w:r>
        <w:t></w:t>
      </w:r>
      <w:r>
        <w:rPr>
          <w:rFonts w:hint="eastAsia"/>
        </w:rPr>
        <w:t>Плецького</w:t>
      </w:r>
      <w:r>
        <w:t></w:t>
      </w:r>
      <w:r>
        <w:t></w:t>
      </w:r>
      <w:r>
        <w:rPr>
          <w:rFonts w:hint="eastAsia"/>
        </w:rPr>
        <w:t>О</w:t>
      </w:r>
      <w:r>
        <w:t></w:t>
      </w:r>
      <w:r>
        <w:t></w:t>
      </w:r>
      <w:r>
        <w:rPr>
          <w:rFonts w:hint="eastAsia"/>
        </w:rPr>
        <w:t>Путра</w:t>
      </w:r>
      <w:r>
        <w:t></w:t>
      </w:r>
      <w:r>
        <w:t></w:t>
      </w:r>
      <w:r>
        <w:rPr>
          <w:rFonts w:hint="eastAsia"/>
        </w:rPr>
        <w:t>Г</w:t>
      </w:r>
      <w:r>
        <w:t></w:t>
      </w:r>
      <w:r>
        <w:t></w:t>
      </w:r>
      <w:r>
        <w:rPr>
          <w:rFonts w:hint="eastAsia"/>
        </w:rPr>
        <w:t>Шпитальова</w:t>
      </w:r>
      <w:r>
        <w:t></w:t>
      </w:r>
      <w:r>
        <w:t></w:t>
      </w:r>
      <w:r>
        <w:rPr>
          <w:rFonts w:hint="eastAsia"/>
        </w:rPr>
        <w:t>Ю</w:t>
      </w:r>
      <w:r>
        <w:t></w:t>
      </w:r>
      <w:r>
        <w:t></w:t>
      </w:r>
      <w:r>
        <w:rPr>
          <w:rFonts w:hint="eastAsia"/>
        </w:rPr>
        <w:t>Федоровського</w:t>
      </w:r>
      <w:r>
        <w:t></w:t>
      </w:r>
      <w:r>
        <w:rPr>
          <w:rFonts w:hint="eastAsia"/>
        </w:rPr>
        <w:t>та</w:t>
      </w:r>
      <w:r>
        <w:t></w:t>
      </w:r>
      <w:r>
        <w:rPr>
          <w:rFonts w:hint="eastAsia"/>
        </w:rPr>
        <w:t>ін</w:t>
      </w:r>
      <w:r>
        <w:t></w:t>
      </w:r>
      <w:r>
        <w:t></w:t>
      </w:r>
      <w:r>
        <w:rPr>
          <w:rFonts w:hint="eastAsia"/>
        </w:rPr>
        <w:t>Серед</w:t>
      </w:r>
    </w:p>
    <w:p w:rsidR="00547035" w:rsidRDefault="00547035" w:rsidP="00547035">
      <w:r>
        <w:rPr>
          <w:rFonts w:hint="eastAsia"/>
        </w:rPr>
        <w:t>небагатьох</w:t>
      </w:r>
      <w:r>
        <w:t></w:t>
      </w:r>
      <w:r>
        <w:rPr>
          <w:rFonts w:hint="eastAsia"/>
        </w:rPr>
        <w:t>праць</w:t>
      </w:r>
      <w:r>
        <w:t></w:t>
      </w:r>
      <w:r>
        <w:t></w:t>
      </w:r>
      <w:r>
        <w:rPr>
          <w:rFonts w:hint="eastAsia"/>
        </w:rPr>
        <w:t>де</w:t>
      </w:r>
      <w:r>
        <w:t></w:t>
      </w:r>
      <w:r>
        <w:rPr>
          <w:rFonts w:hint="eastAsia"/>
        </w:rPr>
        <w:t>безпосередньо</w:t>
      </w:r>
      <w:r>
        <w:t></w:t>
      </w:r>
      <w:r>
        <w:rPr>
          <w:rFonts w:hint="eastAsia"/>
        </w:rPr>
        <w:t>висвітлюється</w:t>
      </w:r>
      <w:r>
        <w:t></w:t>
      </w:r>
      <w:r>
        <w:rPr>
          <w:rFonts w:hint="eastAsia"/>
        </w:rPr>
        <w:t>участь</w:t>
      </w:r>
      <w:r>
        <w:t></w:t>
      </w:r>
      <w:r>
        <w:rPr>
          <w:rFonts w:hint="eastAsia"/>
        </w:rPr>
        <w:t>козацтва</w:t>
      </w:r>
      <w:r>
        <w:t></w:t>
      </w:r>
      <w:r>
        <w:rPr>
          <w:rFonts w:hint="eastAsia"/>
        </w:rPr>
        <w:t>у</w:t>
      </w:r>
    </w:p>
    <w:p w:rsidR="00547035" w:rsidRDefault="00547035" w:rsidP="00547035">
      <w:r>
        <w:rPr>
          <w:rFonts w:hint="eastAsia"/>
        </w:rPr>
        <w:t>військових</w:t>
      </w:r>
      <w:r>
        <w:t></w:t>
      </w:r>
      <w:r>
        <w:rPr>
          <w:rFonts w:hint="eastAsia"/>
        </w:rPr>
        <w:t>кампаніях</w:t>
      </w:r>
      <w:r>
        <w:t></w:t>
      </w:r>
      <w:r>
        <w:rPr>
          <w:rFonts w:hint="eastAsia"/>
        </w:rPr>
        <w:t>Російської</w:t>
      </w:r>
      <w:r>
        <w:t></w:t>
      </w:r>
      <w:r>
        <w:rPr>
          <w:rFonts w:hint="eastAsia"/>
        </w:rPr>
        <w:t>імперії</w:t>
      </w:r>
      <w:r>
        <w:t></w:t>
      </w:r>
      <w:r>
        <w:t></w:t>
      </w:r>
      <w:r>
        <w:t></w:t>
      </w:r>
      <w:r>
        <w:t></w:t>
      </w:r>
      <w:r>
        <w:t></w:t>
      </w:r>
      <w:r>
        <w:t></w:t>
      </w:r>
      <w:r>
        <w:t></w:t>
      </w:r>
      <w:r>
        <w:rPr>
          <w:rFonts w:hint="eastAsia"/>
        </w:rPr>
        <w:t>ст</w:t>
      </w:r>
      <w:r>
        <w:t></w:t>
      </w:r>
      <w:r>
        <w:t></w:t>
      </w:r>
      <w:r>
        <w:rPr>
          <w:rFonts w:hint="eastAsia"/>
        </w:rPr>
        <w:t>є</w:t>
      </w:r>
      <w:r>
        <w:t></w:t>
      </w:r>
      <w:r>
        <w:rPr>
          <w:rFonts w:hint="eastAsia"/>
        </w:rPr>
        <w:t>монографії</w:t>
      </w:r>
    </w:p>
    <w:p w:rsidR="00547035" w:rsidRDefault="00547035" w:rsidP="00547035">
      <w:r>
        <w:rPr>
          <w:rFonts w:hint="eastAsia"/>
        </w:rPr>
        <w:t>О</w:t>
      </w:r>
      <w:r>
        <w:t></w:t>
      </w:r>
      <w:r>
        <w:t></w:t>
      </w:r>
      <w:r>
        <w:rPr>
          <w:rFonts w:hint="eastAsia"/>
        </w:rPr>
        <w:t>Широкорада</w:t>
      </w:r>
      <w:r>
        <w:t></w:t>
      </w:r>
      <w:r>
        <w:rPr>
          <w:rFonts w:hint="eastAsia"/>
        </w:rPr>
        <w:t>та</w:t>
      </w:r>
      <w:r>
        <w:t></w:t>
      </w:r>
      <w:r>
        <w:rPr>
          <w:rFonts w:hint="eastAsia"/>
        </w:rPr>
        <w:t>В</w:t>
      </w:r>
      <w:r>
        <w:t></w:t>
      </w:r>
      <w:r>
        <w:t></w:t>
      </w:r>
      <w:r>
        <w:rPr>
          <w:rFonts w:hint="eastAsia"/>
        </w:rPr>
        <w:t>Шамброва</w:t>
      </w:r>
      <w:r>
        <w:t></w:t>
      </w:r>
      <w:r>
        <w:t></w:t>
      </w:r>
      <w:r>
        <w:rPr>
          <w:rFonts w:hint="eastAsia"/>
        </w:rPr>
        <w:t>Благодійність</w:t>
      </w:r>
      <w:r>
        <w:t></w:t>
      </w:r>
      <w:r>
        <w:rPr>
          <w:rFonts w:hint="eastAsia"/>
        </w:rPr>
        <w:t>та</w:t>
      </w:r>
      <w:r>
        <w:t></w:t>
      </w:r>
      <w:r>
        <w:rPr>
          <w:rFonts w:hint="eastAsia"/>
        </w:rPr>
        <w:t>доброчинність</w:t>
      </w:r>
    </w:p>
    <w:p w:rsidR="00547035" w:rsidRDefault="00547035" w:rsidP="00547035">
      <w:r>
        <w:rPr>
          <w:rFonts w:hint="eastAsia"/>
        </w:rPr>
        <w:t>П</w:t>
      </w:r>
      <w:r>
        <w:t></w:t>
      </w:r>
      <w:r>
        <w:t></w:t>
      </w:r>
      <w:r>
        <w:rPr>
          <w:rFonts w:hint="eastAsia"/>
        </w:rPr>
        <w:t>Калнишевського</w:t>
      </w:r>
      <w:r>
        <w:t></w:t>
      </w:r>
      <w:r>
        <w:rPr>
          <w:rFonts w:hint="eastAsia"/>
        </w:rPr>
        <w:t>комплексно</w:t>
      </w:r>
      <w:r>
        <w:t></w:t>
      </w:r>
      <w:r>
        <w:rPr>
          <w:rFonts w:hint="eastAsia"/>
        </w:rPr>
        <w:t>досліджують</w:t>
      </w:r>
      <w:r>
        <w:t></w:t>
      </w:r>
      <w:r>
        <w:rPr>
          <w:rFonts w:hint="eastAsia"/>
        </w:rPr>
        <w:t>А</w:t>
      </w:r>
      <w:r>
        <w:t></w:t>
      </w:r>
      <w:r>
        <w:t></w:t>
      </w:r>
      <w:r>
        <w:rPr>
          <w:rFonts w:hint="eastAsia"/>
        </w:rPr>
        <w:t>Бровко</w:t>
      </w:r>
      <w:r>
        <w:t></w:t>
      </w:r>
      <w:r>
        <w:t></w:t>
      </w:r>
      <w:r>
        <w:rPr>
          <w:rFonts w:hint="eastAsia"/>
        </w:rPr>
        <w:t>Н</w:t>
      </w:r>
      <w:r>
        <w:t></w:t>
      </w:r>
      <w:r>
        <w:t></w:t>
      </w:r>
      <w:r>
        <w:rPr>
          <w:rFonts w:hint="eastAsia"/>
        </w:rPr>
        <w:t>Колосова</w:t>
      </w:r>
      <w:r>
        <w:t></w:t>
      </w:r>
    </w:p>
    <w:p w:rsidR="00547035" w:rsidRDefault="00547035" w:rsidP="00547035">
      <w:r>
        <w:rPr>
          <w:rFonts w:hint="eastAsia"/>
        </w:rPr>
        <w:t>А</w:t>
      </w:r>
      <w:r>
        <w:t></w:t>
      </w:r>
      <w:r>
        <w:t></w:t>
      </w:r>
      <w:r>
        <w:rPr>
          <w:rFonts w:hint="eastAsia"/>
        </w:rPr>
        <w:t>Коцур</w:t>
      </w:r>
      <w:r>
        <w:t></w:t>
      </w:r>
      <w:r>
        <w:t></w:t>
      </w:r>
      <w:r>
        <w:rPr>
          <w:rFonts w:hint="eastAsia"/>
        </w:rPr>
        <w:t>В</w:t>
      </w:r>
      <w:r>
        <w:t></w:t>
      </w:r>
      <w:r>
        <w:t></w:t>
      </w:r>
      <w:r>
        <w:rPr>
          <w:rFonts w:hint="eastAsia"/>
        </w:rPr>
        <w:t>Коцур</w:t>
      </w:r>
      <w:r>
        <w:t></w:t>
      </w:r>
      <w:r>
        <w:t></w:t>
      </w:r>
      <w:r>
        <w:rPr>
          <w:rFonts w:hint="eastAsia"/>
        </w:rPr>
        <w:t>Г</w:t>
      </w:r>
      <w:r>
        <w:t></w:t>
      </w:r>
      <w:r>
        <w:t></w:t>
      </w:r>
      <w:r>
        <w:rPr>
          <w:rFonts w:hint="eastAsia"/>
        </w:rPr>
        <w:t>Коцур</w:t>
      </w:r>
      <w:r>
        <w:t></w:t>
      </w:r>
      <w:r>
        <w:t></w:t>
      </w:r>
      <w:r>
        <w:rPr>
          <w:rFonts w:hint="eastAsia"/>
        </w:rPr>
        <w:t>О</w:t>
      </w:r>
      <w:r>
        <w:t></w:t>
      </w:r>
      <w:r>
        <w:t></w:t>
      </w:r>
      <w:r>
        <w:rPr>
          <w:rFonts w:hint="eastAsia"/>
        </w:rPr>
        <w:t>Кузьмук</w:t>
      </w:r>
      <w:r>
        <w:t></w:t>
      </w:r>
      <w:r>
        <w:t></w:t>
      </w:r>
      <w:r>
        <w:rPr>
          <w:rFonts w:hint="eastAsia"/>
        </w:rPr>
        <w:t>Ф</w:t>
      </w:r>
      <w:r>
        <w:t></w:t>
      </w:r>
      <w:r>
        <w:t></w:t>
      </w:r>
      <w:r>
        <w:rPr>
          <w:rFonts w:hint="eastAsia"/>
        </w:rPr>
        <w:t>Ступак</w:t>
      </w:r>
      <w:r>
        <w:t></w:t>
      </w:r>
      <w:r>
        <w:t></w:t>
      </w:r>
      <w:r>
        <w:rPr>
          <w:rFonts w:hint="eastAsia"/>
        </w:rPr>
        <w:t>Ю</w:t>
      </w:r>
      <w:r>
        <w:t></w:t>
      </w:r>
      <w:r>
        <w:t></w:t>
      </w:r>
      <w:r>
        <w:rPr>
          <w:rFonts w:hint="eastAsia"/>
        </w:rPr>
        <w:t>Шовкун</w:t>
      </w:r>
      <w:r>
        <w:t></w:t>
      </w:r>
    </w:p>
    <w:p w:rsidR="00547035" w:rsidRDefault="00547035" w:rsidP="00547035">
      <w:r>
        <w:rPr>
          <w:rFonts w:hint="eastAsia"/>
        </w:rPr>
        <w:t>С</w:t>
      </w:r>
      <w:r>
        <w:t></w:t>
      </w:r>
      <w:r>
        <w:t></w:t>
      </w:r>
      <w:r>
        <w:rPr>
          <w:rFonts w:hint="eastAsia"/>
        </w:rPr>
        <w:t>Шумило</w:t>
      </w:r>
      <w:r>
        <w:t></w:t>
      </w:r>
      <w:r>
        <w:rPr>
          <w:rFonts w:hint="eastAsia"/>
        </w:rPr>
        <w:t>та</w:t>
      </w:r>
      <w:r>
        <w:t></w:t>
      </w:r>
      <w:r>
        <w:rPr>
          <w:rFonts w:hint="eastAsia"/>
        </w:rPr>
        <w:t>ін</w:t>
      </w:r>
      <w:r>
        <w:t></w:t>
      </w:r>
    </w:p>
    <w:p w:rsidR="00547035" w:rsidRDefault="00547035" w:rsidP="00547035">
      <w:r>
        <w:rPr>
          <w:rFonts w:hint="eastAsia"/>
        </w:rPr>
        <w:t>Різні</w:t>
      </w:r>
      <w:r>
        <w:t></w:t>
      </w:r>
      <w:r>
        <w:rPr>
          <w:rFonts w:hint="eastAsia"/>
        </w:rPr>
        <w:t>аспекти</w:t>
      </w:r>
      <w:r>
        <w:t></w:t>
      </w:r>
      <w:r>
        <w:rPr>
          <w:rFonts w:hint="eastAsia"/>
        </w:rPr>
        <w:t>історії</w:t>
      </w:r>
      <w:r>
        <w:t></w:t>
      </w:r>
      <w:r>
        <w:rPr>
          <w:rFonts w:hint="eastAsia"/>
        </w:rPr>
        <w:t>історичної</w:t>
      </w:r>
      <w:r>
        <w:t></w:t>
      </w:r>
      <w:r>
        <w:rPr>
          <w:rFonts w:hint="eastAsia"/>
        </w:rPr>
        <w:t>науки</w:t>
      </w:r>
      <w:r>
        <w:t></w:t>
      </w:r>
      <w:r>
        <w:t></w:t>
      </w:r>
      <w:r>
        <w:rPr>
          <w:rFonts w:hint="eastAsia"/>
        </w:rPr>
        <w:t>особливості</w:t>
      </w:r>
      <w:r>
        <w:t></w:t>
      </w:r>
      <w:r>
        <w:rPr>
          <w:rFonts w:hint="eastAsia"/>
        </w:rPr>
        <w:t>розвитку</w:t>
      </w:r>
      <w:r>
        <w:t></w:t>
      </w:r>
      <w:r>
        <w:rPr>
          <w:rFonts w:hint="eastAsia"/>
        </w:rPr>
        <w:t>української</w:t>
      </w:r>
    </w:p>
    <w:p w:rsidR="00547035" w:rsidRDefault="00547035" w:rsidP="00547035">
      <w:r>
        <w:rPr>
          <w:rFonts w:hint="eastAsia"/>
        </w:rPr>
        <w:t>національної</w:t>
      </w:r>
      <w:r>
        <w:t></w:t>
      </w:r>
      <w:r>
        <w:rPr>
          <w:rFonts w:hint="eastAsia"/>
        </w:rPr>
        <w:t>історіографії</w:t>
      </w:r>
      <w:r>
        <w:t></w:t>
      </w:r>
      <w:r>
        <w:t></w:t>
      </w:r>
      <w:r>
        <w:rPr>
          <w:rFonts w:hint="eastAsia"/>
        </w:rPr>
        <w:t>її</w:t>
      </w:r>
      <w:r>
        <w:t></w:t>
      </w:r>
      <w:r>
        <w:rPr>
          <w:rFonts w:hint="eastAsia"/>
        </w:rPr>
        <w:t>теоретико</w:t>
      </w:r>
      <w:r>
        <w:t></w:t>
      </w:r>
      <w:r>
        <w:rPr>
          <w:rFonts w:hint="eastAsia"/>
        </w:rPr>
        <w:t>методологічні</w:t>
      </w:r>
      <w:r>
        <w:t></w:t>
      </w:r>
      <w:r>
        <w:rPr>
          <w:rFonts w:hint="eastAsia"/>
        </w:rPr>
        <w:t>засади</w:t>
      </w:r>
      <w:r>
        <w:t></w:t>
      </w:r>
      <w:r>
        <w:rPr>
          <w:rFonts w:hint="eastAsia"/>
        </w:rPr>
        <w:t>знайшли</w:t>
      </w:r>
      <w:r>
        <w:t></w:t>
      </w:r>
      <w:r>
        <w:rPr>
          <w:rFonts w:hint="eastAsia"/>
        </w:rPr>
        <w:t>своє</w:t>
      </w:r>
    </w:p>
    <w:p w:rsidR="00547035" w:rsidRDefault="00547035" w:rsidP="00547035">
      <w:r>
        <w:rPr>
          <w:rFonts w:hint="eastAsia"/>
        </w:rPr>
        <w:t>висвітлення</w:t>
      </w:r>
      <w:r>
        <w:t></w:t>
      </w:r>
      <w:r>
        <w:rPr>
          <w:rFonts w:hint="eastAsia"/>
        </w:rPr>
        <w:t>у</w:t>
      </w:r>
      <w:r>
        <w:t></w:t>
      </w:r>
      <w:r>
        <w:rPr>
          <w:rFonts w:hint="eastAsia"/>
        </w:rPr>
        <w:t>працях</w:t>
      </w:r>
      <w:r>
        <w:t></w:t>
      </w:r>
      <w:r>
        <w:rPr>
          <w:rFonts w:hint="eastAsia"/>
        </w:rPr>
        <w:t>Я</w:t>
      </w:r>
      <w:r>
        <w:t></w:t>
      </w:r>
      <w:r>
        <w:t></w:t>
      </w:r>
      <w:r>
        <w:rPr>
          <w:rFonts w:hint="eastAsia"/>
        </w:rPr>
        <w:t>Калакури</w:t>
      </w:r>
      <w:r>
        <w:t></w:t>
      </w:r>
      <w:r>
        <w:t></w:t>
      </w:r>
      <w:r>
        <w:rPr>
          <w:rFonts w:hint="eastAsia"/>
        </w:rPr>
        <w:t>Анатолія</w:t>
      </w:r>
      <w:r>
        <w:t></w:t>
      </w:r>
      <w:r>
        <w:rPr>
          <w:rFonts w:hint="eastAsia"/>
        </w:rPr>
        <w:t>та</w:t>
      </w:r>
      <w:r>
        <w:t></w:t>
      </w:r>
      <w:r>
        <w:rPr>
          <w:rFonts w:hint="eastAsia"/>
        </w:rPr>
        <w:t>Віктора</w:t>
      </w:r>
      <w:r>
        <w:t></w:t>
      </w:r>
      <w:r>
        <w:rPr>
          <w:rFonts w:hint="eastAsia"/>
        </w:rPr>
        <w:t>Коцурів</w:t>
      </w:r>
      <w:r>
        <w:t></w:t>
      </w:r>
      <w:r>
        <w:t></w:t>
      </w:r>
      <w:r>
        <w:rPr>
          <w:rFonts w:hint="eastAsia"/>
        </w:rPr>
        <w:t>І</w:t>
      </w:r>
      <w:r>
        <w:t></w:t>
      </w:r>
      <w:r>
        <w:t></w:t>
      </w:r>
      <w:r>
        <w:rPr>
          <w:rFonts w:hint="eastAsia"/>
        </w:rPr>
        <w:t>Колесник</w:t>
      </w:r>
      <w:r>
        <w:t></w:t>
      </w:r>
    </w:p>
    <w:p w:rsidR="00547035" w:rsidRDefault="00547035" w:rsidP="00547035">
      <w:r>
        <w:rPr>
          <w:rFonts w:hint="eastAsia"/>
        </w:rPr>
        <w:t>Важливими</w:t>
      </w:r>
      <w:r>
        <w:t></w:t>
      </w:r>
      <w:r>
        <w:rPr>
          <w:rFonts w:hint="eastAsia"/>
        </w:rPr>
        <w:t>орієнтирами</w:t>
      </w:r>
      <w:r>
        <w:t></w:t>
      </w:r>
      <w:r>
        <w:rPr>
          <w:rFonts w:hint="eastAsia"/>
        </w:rPr>
        <w:t>у</w:t>
      </w:r>
      <w:r>
        <w:t></w:t>
      </w:r>
      <w:r>
        <w:rPr>
          <w:rFonts w:hint="eastAsia"/>
        </w:rPr>
        <w:t>вивченні</w:t>
      </w:r>
      <w:r>
        <w:t></w:t>
      </w:r>
      <w:r>
        <w:rPr>
          <w:rFonts w:hint="eastAsia"/>
        </w:rPr>
        <w:t>історіографічного</w:t>
      </w:r>
      <w:r>
        <w:t></w:t>
      </w:r>
      <w:r>
        <w:rPr>
          <w:rFonts w:hint="eastAsia"/>
        </w:rPr>
        <w:t>аспекту</w:t>
      </w:r>
      <w:r>
        <w:t></w:t>
      </w:r>
      <w:r>
        <w:rPr>
          <w:rFonts w:hint="eastAsia"/>
        </w:rPr>
        <w:t>теми</w:t>
      </w:r>
      <w:r>
        <w:t></w:t>
      </w:r>
      <w:r>
        <w:rPr>
          <w:rFonts w:hint="eastAsia"/>
        </w:rPr>
        <w:t>слугує</w:t>
      </w:r>
    </w:p>
    <w:p w:rsidR="00547035" w:rsidRDefault="00547035" w:rsidP="00547035">
      <w:r>
        <w:rPr>
          <w:rFonts w:hint="eastAsia"/>
        </w:rPr>
        <w:t>доробок</w:t>
      </w:r>
      <w:r>
        <w:t></w:t>
      </w:r>
      <w:r>
        <w:rPr>
          <w:rFonts w:hint="eastAsia"/>
        </w:rPr>
        <w:t>різних</w:t>
      </w:r>
      <w:r>
        <w:t></w:t>
      </w:r>
      <w:r>
        <w:rPr>
          <w:rFonts w:hint="eastAsia"/>
        </w:rPr>
        <w:t>генерацій</w:t>
      </w:r>
      <w:r>
        <w:t></w:t>
      </w:r>
      <w:r>
        <w:rPr>
          <w:rFonts w:hint="eastAsia"/>
        </w:rPr>
        <w:t>сучасного</w:t>
      </w:r>
      <w:r>
        <w:t></w:t>
      </w:r>
      <w:r>
        <w:rPr>
          <w:rFonts w:hint="eastAsia"/>
        </w:rPr>
        <w:t>покоління</w:t>
      </w:r>
      <w:r>
        <w:t></w:t>
      </w:r>
      <w:r>
        <w:rPr>
          <w:rFonts w:hint="eastAsia"/>
        </w:rPr>
        <w:t>науковців</w:t>
      </w:r>
      <w:r>
        <w:t></w:t>
      </w:r>
      <w:r>
        <w:rPr>
          <w:rFonts w:hint="eastAsia"/>
        </w:rPr>
        <w:t>І</w:t>
      </w:r>
      <w:r>
        <w:t></w:t>
      </w:r>
      <w:r>
        <w:t></w:t>
      </w:r>
      <w:r>
        <w:rPr>
          <w:rFonts w:hint="eastAsia"/>
        </w:rPr>
        <w:t>Верби</w:t>
      </w:r>
      <w:r>
        <w:t></w:t>
      </w:r>
      <w:r>
        <w:t></w:t>
      </w:r>
      <w:r>
        <w:rPr>
          <w:rFonts w:hint="eastAsia"/>
        </w:rPr>
        <w:t>І</w:t>
      </w:r>
      <w:r>
        <w:t></w:t>
      </w:r>
      <w:r>
        <w:t></w:t>
      </w:r>
      <w:r>
        <w:rPr>
          <w:rFonts w:hint="eastAsia"/>
        </w:rPr>
        <w:t>Демуз</w:t>
      </w:r>
      <w:r>
        <w:t></w:t>
      </w:r>
    </w:p>
    <w:p w:rsidR="00547035" w:rsidRDefault="00547035" w:rsidP="00547035">
      <w:r>
        <w:rPr>
          <w:rFonts w:hint="eastAsia"/>
        </w:rPr>
        <w:t>Л</w:t>
      </w:r>
      <w:r>
        <w:t></w:t>
      </w:r>
      <w:r>
        <w:t></w:t>
      </w:r>
      <w:r>
        <w:rPr>
          <w:rFonts w:hint="eastAsia"/>
        </w:rPr>
        <w:t>Зашкільняка</w:t>
      </w:r>
      <w:r>
        <w:t></w:t>
      </w:r>
      <w:r>
        <w:t></w:t>
      </w:r>
      <w:r>
        <w:rPr>
          <w:rFonts w:hint="eastAsia"/>
        </w:rPr>
        <w:t>В</w:t>
      </w:r>
      <w:r>
        <w:t></w:t>
      </w:r>
      <w:r>
        <w:t></w:t>
      </w:r>
      <w:r>
        <w:rPr>
          <w:rFonts w:hint="eastAsia"/>
        </w:rPr>
        <w:t>Кравченка</w:t>
      </w:r>
      <w:r>
        <w:t></w:t>
      </w:r>
      <w:r>
        <w:t></w:t>
      </w:r>
      <w:r>
        <w:rPr>
          <w:rFonts w:hint="eastAsia"/>
        </w:rPr>
        <w:t>В</w:t>
      </w:r>
      <w:r>
        <w:t></w:t>
      </w:r>
      <w:r>
        <w:t></w:t>
      </w:r>
      <w:r>
        <w:rPr>
          <w:rFonts w:hint="eastAsia"/>
        </w:rPr>
        <w:t>Ластовського</w:t>
      </w:r>
      <w:r>
        <w:t></w:t>
      </w:r>
      <w:r>
        <w:t></w:t>
      </w:r>
      <w:r>
        <w:rPr>
          <w:rFonts w:hint="eastAsia"/>
        </w:rPr>
        <w:t>Є</w:t>
      </w:r>
      <w:r>
        <w:t></w:t>
      </w:r>
      <w:r>
        <w:t></w:t>
      </w:r>
      <w:r>
        <w:rPr>
          <w:rFonts w:hint="eastAsia"/>
        </w:rPr>
        <w:t>Луняка</w:t>
      </w:r>
      <w:r>
        <w:t></w:t>
      </w:r>
      <w:r>
        <w:t></w:t>
      </w:r>
      <w:r>
        <w:rPr>
          <w:rFonts w:hint="eastAsia"/>
        </w:rPr>
        <w:t>В</w:t>
      </w:r>
      <w:r>
        <w:t></w:t>
      </w:r>
      <w:r>
        <w:t></w:t>
      </w:r>
      <w:r>
        <w:rPr>
          <w:rFonts w:hint="eastAsia"/>
        </w:rPr>
        <w:t>Масненка</w:t>
      </w:r>
      <w:r>
        <w:t></w:t>
      </w:r>
    </w:p>
    <w:p w:rsidR="00547035" w:rsidRDefault="00547035" w:rsidP="00547035">
      <w:r>
        <w:rPr>
          <w:rFonts w:hint="eastAsia"/>
        </w:rPr>
        <w:t>О</w:t>
      </w:r>
      <w:r>
        <w:t></w:t>
      </w:r>
      <w:r>
        <w:t></w:t>
      </w:r>
      <w:r>
        <w:rPr>
          <w:rFonts w:hint="eastAsia"/>
        </w:rPr>
        <w:t>Реєнта</w:t>
      </w:r>
      <w:r>
        <w:t></w:t>
      </w:r>
      <w:r>
        <w:rPr>
          <w:rFonts w:hint="eastAsia"/>
        </w:rPr>
        <w:t>та</w:t>
      </w:r>
      <w:r>
        <w:t></w:t>
      </w:r>
      <w:r>
        <w:rPr>
          <w:rFonts w:hint="eastAsia"/>
        </w:rPr>
        <w:t>ін</w:t>
      </w:r>
      <w:r>
        <w:t></w:t>
      </w:r>
    </w:p>
    <w:p w:rsidR="00547035" w:rsidRDefault="00547035" w:rsidP="00547035">
      <w:r>
        <w:rPr>
          <w:rFonts w:hint="eastAsia"/>
        </w:rPr>
        <w:t>Джерельну</w:t>
      </w:r>
      <w:r>
        <w:t></w:t>
      </w:r>
      <w:r>
        <w:rPr>
          <w:rFonts w:hint="eastAsia"/>
        </w:rPr>
        <w:t>базу</w:t>
      </w:r>
      <w:r>
        <w:t></w:t>
      </w:r>
      <w:r>
        <w:rPr>
          <w:rFonts w:hint="eastAsia"/>
        </w:rPr>
        <w:t>дослідження</w:t>
      </w:r>
      <w:r>
        <w:t></w:t>
      </w:r>
      <w:r>
        <w:rPr>
          <w:rFonts w:hint="eastAsia"/>
        </w:rPr>
        <w:t>складають</w:t>
      </w:r>
      <w:r>
        <w:t></w:t>
      </w:r>
      <w:r>
        <w:rPr>
          <w:rFonts w:hint="eastAsia"/>
        </w:rPr>
        <w:t>узяті</w:t>
      </w:r>
      <w:r>
        <w:t></w:t>
      </w:r>
      <w:r>
        <w:rPr>
          <w:rFonts w:hint="eastAsia"/>
        </w:rPr>
        <w:t>в</w:t>
      </w:r>
      <w:r>
        <w:t></w:t>
      </w:r>
      <w:r>
        <w:rPr>
          <w:rFonts w:hint="eastAsia"/>
        </w:rPr>
        <w:t>комплексі</w:t>
      </w:r>
    </w:p>
    <w:p w:rsidR="00547035" w:rsidRDefault="00547035" w:rsidP="00547035">
      <w:r>
        <w:rPr>
          <w:rFonts w:hint="eastAsia"/>
        </w:rPr>
        <w:t>історіографічні</w:t>
      </w:r>
      <w:r>
        <w:t></w:t>
      </w:r>
      <w:r>
        <w:rPr>
          <w:rFonts w:hint="eastAsia"/>
        </w:rPr>
        <w:t>джерела</w:t>
      </w:r>
      <w:r>
        <w:t></w:t>
      </w:r>
      <w:r>
        <w:t></w:t>
      </w:r>
      <w:r>
        <w:rPr>
          <w:rFonts w:hint="eastAsia"/>
        </w:rPr>
        <w:t>які</w:t>
      </w:r>
      <w:r>
        <w:t></w:t>
      </w:r>
      <w:r>
        <w:rPr>
          <w:rFonts w:hint="eastAsia"/>
        </w:rPr>
        <w:t>умовно</w:t>
      </w:r>
      <w:r>
        <w:t></w:t>
      </w:r>
      <w:r>
        <w:rPr>
          <w:rFonts w:hint="eastAsia"/>
        </w:rPr>
        <w:t>можна</w:t>
      </w:r>
      <w:r>
        <w:t></w:t>
      </w:r>
      <w:r>
        <w:rPr>
          <w:rFonts w:hint="eastAsia"/>
        </w:rPr>
        <w:t>поділити</w:t>
      </w:r>
      <w:r>
        <w:t></w:t>
      </w:r>
      <w:r>
        <w:rPr>
          <w:rFonts w:hint="eastAsia"/>
        </w:rPr>
        <w:t>на</w:t>
      </w:r>
      <w:r>
        <w:t></w:t>
      </w:r>
      <w:r>
        <w:rPr>
          <w:rFonts w:hint="eastAsia"/>
        </w:rPr>
        <w:t>такі</w:t>
      </w:r>
      <w:r>
        <w:t></w:t>
      </w:r>
      <w:r>
        <w:rPr>
          <w:rFonts w:hint="eastAsia"/>
        </w:rPr>
        <w:t>групи</w:t>
      </w:r>
      <w:r>
        <w:t></w:t>
      </w:r>
      <w:r>
        <w:t></w:t>
      </w:r>
    </w:p>
    <w:p w:rsidR="00547035" w:rsidRDefault="00547035" w:rsidP="00547035">
      <w:r>
        <w:t></w:t>
      </w:r>
      <w:r>
        <w:t></w:t>
      </w:r>
      <w:r>
        <w:t></w:t>
      </w:r>
    </w:p>
    <w:p w:rsidR="00547035" w:rsidRDefault="00547035" w:rsidP="00547035">
      <w:r>
        <w:rPr>
          <w:rFonts w:hint="eastAsia"/>
        </w:rPr>
        <w:t>документальні</w:t>
      </w:r>
      <w:r>
        <w:t></w:t>
      </w:r>
      <w:r>
        <w:rPr>
          <w:rFonts w:hint="eastAsia"/>
        </w:rPr>
        <w:t>джерела</w:t>
      </w:r>
      <w:r>
        <w:t></w:t>
      </w:r>
      <w:r>
        <w:t></w:t>
      </w:r>
      <w:r>
        <w:rPr>
          <w:rFonts w:hint="eastAsia"/>
        </w:rPr>
        <w:t>які</w:t>
      </w:r>
      <w:r>
        <w:t></w:t>
      </w:r>
      <w:r>
        <w:rPr>
          <w:rFonts w:hint="eastAsia"/>
        </w:rPr>
        <w:t>віддзеркалюють</w:t>
      </w:r>
      <w:r>
        <w:t></w:t>
      </w:r>
      <w:r>
        <w:rPr>
          <w:rFonts w:hint="eastAsia"/>
        </w:rPr>
        <w:t>розвиток</w:t>
      </w:r>
      <w:r>
        <w:t></w:t>
      </w:r>
      <w:r>
        <w:rPr>
          <w:rFonts w:hint="eastAsia"/>
        </w:rPr>
        <w:t>історичної</w:t>
      </w:r>
      <w:r>
        <w:t></w:t>
      </w:r>
      <w:r>
        <w:rPr>
          <w:rFonts w:hint="eastAsia"/>
        </w:rPr>
        <w:t>науки</w:t>
      </w:r>
      <w:r>
        <w:t></w:t>
      </w:r>
    </w:p>
    <w:p w:rsidR="00547035" w:rsidRDefault="00547035" w:rsidP="00547035">
      <w:r>
        <w:rPr>
          <w:rFonts w:hint="eastAsia"/>
        </w:rPr>
        <w:t>інтенсивність</w:t>
      </w:r>
      <w:r>
        <w:t></w:t>
      </w:r>
      <w:r>
        <w:rPr>
          <w:rFonts w:hint="eastAsia"/>
        </w:rPr>
        <w:t>наукових</w:t>
      </w:r>
      <w:r>
        <w:t></w:t>
      </w:r>
      <w:r>
        <w:rPr>
          <w:rFonts w:hint="eastAsia"/>
        </w:rPr>
        <w:t>студій</w:t>
      </w:r>
      <w:r>
        <w:t></w:t>
      </w:r>
      <w:r>
        <w:t></w:t>
      </w:r>
      <w:r>
        <w:rPr>
          <w:rFonts w:hint="eastAsia"/>
        </w:rPr>
        <w:t>дають</w:t>
      </w:r>
      <w:r>
        <w:t></w:t>
      </w:r>
      <w:r>
        <w:rPr>
          <w:rFonts w:hint="eastAsia"/>
        </w:rPr>
        <w:t>змогу</w:t>
      </w:r>
      <w:r>
        <w:t></w:t>
      </w:r>
      <w:r>
        <w:rPr>
          <w:rFonts w:hint="eastAsia"/>
        </w:rPr>
        <w:t>простежити</w:t>
      </w:r>
      <w:r>
        <w:t></w:t>
      </w:r>
      <w:r>
        <w:rPr>
          <w:rFonts w:hint="eastAsia"/>
        </w:rPr>
        <w:t>історіографічний</w:t>
      </w:r>
    </w:p>
    <w:p w:rsidR="00547035" w:rsidRDefault="00547035" w:rsidP="00547035">
      <w:r>
        <w:rPr>
          <w:rFonts w:hint="eastAsia"/>
        </w:rPr>
        <w:t>дискурс</w:t>
      </w:r>
      <w:r>
        <w:t></w:t>
      </w:r>
      <w:r>
        <w:rPr>
          <w:rFonts w:hint="eastAsia"/>
        </w:rPr>
        <w:t>щодо</w:t>
      </w:r>
      <w:r>
        <w:t></w:t>
      </w:r>
      <w:r>
        <w:rPr>
          <w:rFonts w:hint="eastAsia"/>
        </w:rPr>
        <w:t>викладених</w:t>
      </w:r>
      <w:r>
        <w:t></w:t>
      </w:r>
      <w:r>
        <w:rPr>
          <w:rFonts w:hint="eastAsia"/>
        </w:rPr>
        <w:t>подій</w:t>
      </w:r>
      <w:r>
        <w:t></w:t>
      </w:r>
      <w:r>
        <w:rPr>
          <w:rFonts w:hint="eastAsia"/>
        </w:rPr>
        <w:t>і</w:t>
      </w:r>
      <w:r>
        <w:t></w:t>
      </w:r>
      <w:r>
        <w:rPr>
          <w:rFonts w:hint="eastAsia"/>
        </w:rPr>
        <w:t>фактів</w:t>
      </w:r>
      <w:r>
        <w:t></w:t>
      </w:r>
      <w:r>
        <w:t></w:t>
      </w:r>
      <w:r>
        <w:rPr>
          <w:rFonts w:hint="eastAsia"/>
        </w:rPr>
        <w:t>монографії</w:t>
      </w:r>
      <w:r>
        <w:t></w:t>
      </w:r>
      <w:r>
        <w:t></w:t>
      </w:r>
      <w:r>
        <w:rPr>
          <w:rFonts w:hint="eastAsia"/>
        </w:rPr>
        <w:t>узагальнюючі</w:t>
      </w:r>
      <w:r>
        <w:t></w:t>
      </w:r>
      <w:r>
        <w:rPr>
          <w:rFonts w:hint="eastAsia"/>
        </w:rPr>
        <w:t>праці</w:t>
      </w:r>
      <w:r>
        <w:t></w:t>
      </w:r>
    </w:p>
    <w:p w:rsidR="00547035" w:rsidRDefault="00547035" w:rsidP="00547035">
      <w:r>
        <w:rPr>
          <w:rFonts w:hint="eastAsia"/>
        </w:rPr>
        <w:t>присвячені</w:t>
      </w:r>
      <w:r>
        <w:t></w:t>
      </w:r>
      <w:r>
        <w:rPr>
          <w:rFonts w:hint="eastAsia"/>
        </w:rPr>
        <w:t>козацькій</w:t>
      </w:r>
      <w:r>
        <w:t></w:t>
      </w:r>
      <w:r>
        <w:rPr>
          <w:rFonts w:hint="eastAsia"/>
        </w:rPr>
        <w:t>добі</w:t>
      </w:r>
      <w:r>
        <w:t></w:t>
      </w:r>
      <w:r>
        <w:rPr>
          <w:rFonts w:hint="eastAsia"/>
        </w:rPr>
        <w:t>вітчизняної</w:t>
      </w:r>
      <w:r>
        <w:t></w:t>
      </w:r>
      <w:r>
        <w:rPr>
          <w:rFonts w:hint="eastAsia"/>
        </w:rPr>
        <w:t>історії</w:t>
      </w:r>
      <w:r>
        <w:t></w:t>
      </w:r>
      <w:r>
        <w:t></w:t>
      </w:r>
      <w:r>
        <w:rPr>
          <w:rFonts w:hint="eastAsia"/>
        </w:rPr>
        <w:t>Гетьманщині</w:t>
      </w:r>
      <w:r>
        <w:t></w:t>
      </w:r>
      <w:r>
        <w:rPr>
          <w:rFonts w:hint="eastAsia"/>
        </w:rPr>
        <w:t>та</w:t>
      </w:r>
      <w:r>
        <w:t></w:t>
      </w:r>
      <w:r>
        <w:rPr>
          <w:rFonts w:hint="eastAsia"/>
        </w:rPr>
        <w:t>Запорозькій</w:t>
      </w:r>
    </w:p>
    <w:p w:rsidR="00547035" w:rsidRDefault="00547035" w:rsidP="00547035">
      <w:r>
        <w:rPr>
          <w:rFonts w:hint="eastAsia"/>
        </w:rPr>
        <w:t>Січі</w:t>
      </w:r>
      <w:r>
        <w:t></w:t>
      </w:r>
      <w:r>
        <w:t></w:t>
      </w:r>
      <w:r>
        <w:rPr>
          <w:rFonts w:hint="eastAsia"/>
        </w:rPr>
        <w:t>козацькій</w:t>
      </w:r>
      <w:r>
        <w:t></w:t>
      </w:r>
      <w:r>
        <w:rPr>
          <w:rFonts w:hint="eastAsia"/>
        </w:rPr>
        <w:t>еліті</w:t>
      </w:r>
      <w:r>
        <w:t></w:t>
      </w:r>
      <w:r>
        <w:t></w:t>
      </w:r>
      <w:r>
        <w:rPr>
          <w:rFonts w:hint="eastAsia"/>
        </w:rPr>
        <w:t>національно</w:t>
      </w:r>
      <w:r>
        <w:t></w:t>
      </w:r>
      <w:r>
        <w:rPr>
          <w:rFonts w:hint="eastAsia"/>
        </w:rPr>
        <w:t>визвольній</w:t>
      </w:r>
      <w:r>
        <w:t></w:t>
      </w:r>
      <w:r>
        <w:rPr>
          <w:rFonts w:hint="eastAsia"/>
        </w:rPr>
        <w:t>боротьбі</w:t>
      </w:r>
      <w:r>
        <w:t></w:t>
      </w:r>
      <w:r>
        <w:rPr>
          <w:rFonts w:hint="eastAsia"/>
        </w:rPr>
        <w:t>українського</w:t>
      </w:r>
      <w:r>
        <w:t></w:t>
      </w:r>
      <w:r>
        <w:rPr>
          <w:rFonts w:hint="eastAsia"/>
        </w:rPr>
        <w:t>народу</w:t>
      </w:r>
      <w:r>
        <w:t></w:t>
      </w:r>
      <w:r>
        <w:rPr>
          <w:rFonts w:hint="eastAsia"/>
        </w:rPr>
        <w:t>в</w:t>
      </w:r>
    </w:p>
    <w:p w:rsidR="00547035" w:rsidRDefault="00547035" w:rsidP="00547035">
      <w:r>
        <w:rPr>
          <w:rFonts w:hint="eastAsia"/>
        </w:rPr>
        <w:t>контексті</w:t>
      </w:r>
      <w:r>
        <w:t></w:t>
      </w:r>
      <w:r>
        <w:rPr>
          <w:rFonts w:hint="eastAsia"/>
        </w:rPr>
        <w:t>загальноісторичних</w:t>
      </w:r>
      <w:r>
        <w:t></w:t>
      </w:r>
      <w:r>
        <w:rPr>
          <w:rFonts w:hint="eastAsia"/>
        </w:rPr>
        <w:t>чи</w:t>
      </w:r>
      <w:r>
        <w:t></w:t>
      </w:r>
      <w:r>
        <w:rPr>
          <w:rFonts w:hint="eastAsia"/>
        </w:rPr>
        <w:t>локальних</w:t>
      </w:r>
      <w:r>
        <w:t></w:t>
      </w:r>
      <w:r>
        <w:rPr>
          <w:rFonts w:hint="eastAsia"/>
        </w:rPr>
        <w:t>процесів</w:t>
      </w:r>
      <w:r>
        <w:t></w:t>
      </w:r>
      <w:r>
        <w:t></w:t>
      </w:r>
      <w:r>
        <w:rPr>
          <w:rFonts w:hint="eastAsia"/>
        </w:rPr>
        <w:t>статті</w:t>
      </w:r>
      <w:r>
        <w:t></w:t>
      </w:r>
      <w:r>
        <w:rPr>
          <w:rFonts w:hint="eastAsia"/>
        </w:rPr>
        <w:t>у</w:t>
      </w:r>
      <w:r>
        <w:t></w:t>
      </w:r>
      <w:r>
        <w:rPr>
          <w:rFonts w:hint="eastAsia"/>
        </w:rPr>
        <w:t>наукових</w:t>
      </w:r>
    </w:p>
    <w:p w:rsidR="00547035" w:rsidRDefault="00547035" w:rsidP="00547035">
      <w:r>
        <w:rPr>
          <w:rFonts w:hint="eastAsia"/>
        </w:rPr>
        <w:t>журналах</w:t>
      </w:r>
      <w:r>
        <w:t></w:t>
      </w:r>
      <w:r>
        <w:rPr>
          <w:rFonts w:hint="eastAsia"/>
        </w:rPr>
        <w:t>і</w:t>
      </w:r>
      <w:r>
        <w:t></w:t>
      </w:r>
      <w:r>
        <w:rPr>
          <w:rFonts w:hint="eastAsia"/>
        </w:rPr>
        <w:t>збірниках</w:t>
      </w:r>
      <w:r>
        <w:t></w:t>
      </w:r>
      <w:r>
        <w:t></w:t>
      </w:r>
      <w:r>
        <w:rPr>
          <w:rFonts w:hint="eastAsia"/>
        </w:rPr>
        <w:t>матеріали</w:t>
      </w:r>
      <w:r>
        <w:t></w:t>
      </w:r>
      <w:r>
        <w:rPr>
          <w:rFonts w:hint="eastAsia"/>
        </w:rPr>
        <w:t>наукових</w:t>
      </w:r>
      <w:r>
        <w:t></w:t>
      </w:r>
      <w:r>
        <w:rPr>
          <w:rFonts w:hint="eastAsia"/>
        </w:rPr>
        <w:t>конференцій</w:t>
      </w:r>
      <w:r>
        <w:t></w:t>
      </w:r>
      <w:r>
        <w:t></w:t>
      </w:r>
      <w:r>
        <w:rPr>
          <w:rFonts w:hint="eastAsia"/>
        </w:rPr>
        <w:t>круглих</w:t>
      </w:r>
      <w:r>
        <w:t></w:t>
      </w:r>
      <w:r>
        <w:rPr>
          <w:rFonts w:hint="eastAsia"/>
        </w:rPr>
        <w:t>столів</w:t>
      </w:r>
      <w:r>
        <w:t></w:t>
      </w:r>
      <w:r>
        <w:rPr>
          <w:rFonts w:hint="eastAsia"/>
        </w:rPr>
        <w:t>і</w:t>
      </w:r>
    </w:p>
    <w:p w:rsidR="00547035" w:rsidRDefault="00547035" w:rsidP="00547035">
      <w:r>
        <w:rPr>
          <w:rFonts w:hint="eastAsia"/>
        </w:rPr>
        <w:t>читань</w:t>
      </w:r>
      <w:r>
        <w:t></w:t>
      </w:r>
      <w:r>
        <w:t></w:t>
      </w:r>
      <w:r>
        <w:rPr>
          <w:rFonts w:hint="eastAsia"/>
        </w:rPr>
        <w:t>дисертації</w:t>
      </w:r>
      <w:r>
        <w:t></w:t>
      </w:r>
      <w:r>
        <w:rPr>
          <w:rFonts w:hint="eastAsia"/>
        </w:rPr>
        <w:t>та</w:t>
      </w:r>
      <w:r>
        <w:t></w:t>
      </w:r>
      <w:r>
        <w:rPr>
          <w:rFonts w:hint="eastAsia"/>
        </w:rPr>
        <w:t>автореферати</w:t>
      </w:r>
      <w:r>
        <w:t></w:t>
      </w:r>
      <w:r>
        <w:rPr>
          <w:rFonts w:hint="eastAsia"/>
        </w:rPr>
        <w:t>дисертацій</w:t>
      </w:r>
      <w:r>
        <w:t></w:t>
      </w:r>
      <w:r>
        <w:t></w:t>
      </w:r>
      <w:r>
        <w:rPr>
          <w:rFonts w:hint="eastAsia"/>
        </w:rPr>
        <w:t>довідкова</w:t>
      </w:r>
      <w:r>
        <w:t></w:t>
      </w:r>
      <w:r>
        <w:rPr>
          <w:rFonts w:hint="eastAsia"/>
        </w:rPr>
        <w:t>та</w:t>
      </w:r>
      <w:r>
        <w:t></w:t>
      </w:r>
      <w:r>
        <w:rPr>
          <w:rFonts w:hint="eastAsia"/>
        </w:rPr>
        <w:t>навчальна</w:t>
      </w:r>
    </w:p>
    <w:p w:rsidR="00547035" w:rsidRDefault="00547035" w:rsidP="00547035">
      <w:r>
        <w:rPr>
          <w:rFonts w:hint="eastAsia"/>
        </w:rPr>
        <w:t>література</w:t>
      </w:r>
      <w:r>
        <w:t></w:t>
      </w:r>
      <w:r>
        <w:t></w:t>
      </w:r>
      <w:r>
        <w:rPr>
          <w:rFonts w:hint="eastAsia"/>
        </w:rPr>
        <w:t>бібліографічні</w:t>
      </w:r>
      <w:r>
        <w:t></w:t>
      </w:r>
      <w:r>
        <w:rPr>
          <w:rFonts w:hint="eastAsia"/>
        </w:rPr>
        <w:t>довідники</w:t>
      </w:r>
      <w:r>
        <w:t></w:t>
      </w:r>
      <w:r>
        <w:t></w:t>
      </w:r>
      <w:r>
        <w:rPr>
          <w:rFonts w:hint="eastAsia"/>
        </w:rPr>
        <w:t>бібліографічні</w:t>
      </w:r>
      <w:r>
        <w:t></w:t>
      </w:r>
      <w:r>
        <w:rPr>
          <w:rFonts w:hint="eastAsia"/>
        </w:rPr>
        <w:t>огляди</w:t>
      </w:r>
      <w:r>
        <w:t></w:t>
      </w:r>
      <w:r>
        <w:rPr>
          <w:rFonts w:hint="eastAsia"/>
        </w:rPr>
        <w:t>історичної</w:t>
      </w:r>
    </w:p>
    <w:p w:rsidR="00547035" w:rsidRDefault="00547035" w:rsidP="00547035">
      <w:r>
        <w:rPr>
          <w:rFonts w:hint="eastAsia"/>
        </w:rPr>
        <w:t>літератури</w:t>
      </w:r>
      <w:r>
        <w:t></w:t>
      </w:r>
      <w:r>
        <w:rPr>
          <w:rFonts w:hint="eastAsia"/>
        </w:rPr>
        <w:t>з</w:t>
      </w:r>
      <w:r>
        <w:t></w:t>
      </w:r>
      <w:r>
        <w:rPr>
          <w:rFonts w:hint="eastAsia"/>
        </w:rPr>
        <w:t>даної</w:t>
      </w:r>
      <w:r>
        <w:t></w:t>
      </w:r>
      <w:r>
        <w:rPr>
          <w:rFonts w:hint="eastAsia"/>
        </w:rPr>
        <w:t>проблематики</w:t>
      </w:r>
      <w:r>
        <w:t></w:t>
      </w:r>
      <w:r>
        <w:t></w:t>
      </w:r>
      <w:r>
        <w:rPr>
          <w:rFonts w:hint="eastAsia"/>
        </w:rPr>
        <w:t>рецензії</w:t>
      </w:r>
      <w:r>
        <w:t></w:t>
      </w:r>
      <w:r>
        <w:rPr>
          <w:rFonts w:hint="eastAsia"/>
        </w:rPr>
        <w:t>на</w:t>
      </w:r>
      <w:r>
        <w:t></w:t>
      </w:r>
      <w:r>
        <w:rPr>
          <w:rFonts w:hint="eastAsia"/>
        </w:rPr>
        <w:t>наукові</w:t>
      </w:r>
      <w:r>
        <w:t></w:t>
      </w:r>
      <w:r>
        <w:rPr>
          <w:rFonts w:hint="eastAsia"/>
        </w:rPr>
        <w:t>дослідження</w:t>
      </w:r>
      <w:r>
        <w:t></w:t>
      </w:r>
      <w:r>
        <w:t></w:t>
      </w:r>
      <w:r>
        <w:rPr>
          <w:rFonts w:hint="eastAsia"/>
        </w:rPr>
        <w:t>публікації</w:t>
      </w:r>
    </w:p>
    <w:p w:rsidR="00547035" w:rsidRDefault="00547035" w:rsidP="00547035">
      <w:r>
        <w:rPr>
          <w:rFonts w:hint="eastAsia"/>
        </w:rPr>
        <w:t>про</w:t>
      </w:r>
      <w:r>
        <w:t></w:t>
      </w:r>
      <w:r>
        <w:rPr>
          <w:rFonts w:hint="eastAsia"/>
        </w:rPr>
        <w:t>персоналії</w:t>
      </w:r>
      <w:r>
        <w:t></w:t>
      </w:r>
      <w:r>
        <w:t></w:t>
      </w:r>
      <w:r>
        <w:rPr>
          <w:rFonts w:hint="eastAsia"/>
        </w:rPr>
        <w:t>в</w:t>
      </w:r>
      <w:r>
        <w:t></w:t>
      </w:r>
      <w:r>
        <w:rPr>
          <w:rFonts w:hint="eastAsia"/>
        </w:rPr>
        <w:t>яких</w:t>
      </w:r>
      <w:r>
        <w:t></w:t>
      </w:r>
      <w:r>
        <w:rPr>
          <w:rFonts w:hint="eastAsia"/>
        </w:rPr>
        <w:t>аналізуються</w:t>
      </w:r>
      <w:r>
        <w:t></w:t>
      </w:r>
      <w:r>
        <w:rPr>
          <w:rFonts w:hint="eastAsia"/>
        </w:rPr>
        <w:t>документальні</w:t>
      </w:r>
      <w:r>
        <w:t></w:t>
      </w:r>
      <w:r>
        <w:rPr>
          <w:rFonts w:hint="eastAsia"/>
        </w:rPr>
        <w:t>матеріали</w:t>
      </w:r>
      <w:r>
        <w:t></w:t>
      </w:r>
      <w:r>
        <w:t></w:t>
      </w:r>
      <w:r>
        <w:rPr>
          <w:rFonts w:hint="eastAsia"/>
        </w:rPr>
        <w:t>листування</w:t>
      </w:r>
    </w:p>
    <w:p w:rsidR="00547035" w:rsidRDefault="00547035" w:rsidP="00547035">
      <w:r>
        <w:rPr>
          <w:rFonts w:hint="eastAsia"/>
        </w:rPr>
        <w:t>П</w:t>
      </w:r>
      <w:r>
        <w:t></w:t>
      </w:r>
      <w:r>
        <w:t></w:t>
      </w:r>
      <w:r>
        <w:rPr>
          <w:rFonts w:hint="eastAsia"/>
        </w:rPr>
        <w:t>Калнишевського</w:t>
      </w:r>
      <w:r>
        <w:t></w:t>
      </w:r>
      <w:r>
        <w:rPr>
          <w:rFonts w:hint="eastAsia"/>
        </w:rPr>
        <w:t>та</w:t>
      </w:r>
      <w:r>
        <w:t></w:t>
      </w:r>
      <w:r>
        <w:rPr>
          <w:rFonts w:hint="eastAsia"/>
        </w:rPr>
        <w:t>його</w:t>
      </w:r>
      <w:r>
        <w:t></w:t>
      </w:r>
      <w:r>
        <w:rPr>
          <w:rFonts w:hint="eastAsia"/>
        </w:rPr>
        <w:t>оцінка</w:t>
      </w:r>
      <w:r>
        <w:t></w:t>
      </w:r>
      <w:r>
        <w:rPr>
          <w:rFonts w:hint="eastAsia"/>
        </w:rPr>
        <w:t>сучасними</w:t>
      </w:r>
      <w:r>
        <w:t></w:t>
      </w:r>
      <w:r>
        <w:rPr>
          <w:rFonts w:hint="eastAsia"/>
        </w:rPr>
        <w:t>науковцями</w:t>
      </w:r>
      <w:r>
        <w:t></w:t>
      </w:r>
      <w:r>
        <w:t></w:t>
      </w:r>
      <w:r>
        <w:rPr>
          <w:rFonts w:hint="eastAsia"/>
        </w:rPr>
        <w:t>джерела</w:t>
      </w:r>
    </w:p>
    <w:p w:rsidR="00547035" w:rsidRDefault="00547035" w:rsidP="00547035">
      <w:r>
        <w:rPr>
          <w:rFonts w:hint="eastAsia"/>
        </w:rPr>
        <w:t>особового</w:t>
      </w:r>
      <w:r>
        <w:t></w:t>
      </w:r>
      <w:r>
        <w:rPr>
          <w:rFonts w:hint="eastAsia"/>
        </w:rPr>
        <w:t>походження</w:t>
      </w:r>
      <w:r>
        <w:t></w:t>
      </w:r>
      <w:r>
        <w:t></w:t>
      </w:r>
      <w:r>
        <w:rPr>
          <w:rFonts w:hint="eastAsia"/>
        </w:rPr>
        <w:t>насамперед</w:t>
      </w:r>
      <w:r>
        <w:t></w:t>
      </w:r>
      <w:r>
        <w:t></w:t>
      </w:r>
      <w:r>
        <w:rPr>
          <w:rFonts w:hint="eastAsia"/>
        </w:rPr>
        <w:t>автобіографії</w:t>
      </w:r>
      <w:r>
        <w:t></w:t>
      </w:r>
      <w:r>
        <w:rPr>
          <w:rFonts w:hint="eastAsia"/>
        </w:rPr>
        <w:t>істориків</w:t>
      </w:r>
      <w:r>
        <w:t></w:t>
      </w:r>
      <w:r>
        <w:t></w:t>
      </w:r>
      <w:r>
        <w:rPr>
          <w:rFonts w:hint="eastAsia"/>
        </w:rPr>
        <w:t>спогади</w:t>
      </w:r>
      <w:r>
        <w:t></w:t>
      </w:r>
    </w:p>
    <w:p w:rsidR="00547035" w:rsidRDefault="00547035" w:rsidP="00547035">
      <w:r>
        <w:rPr>
          <w:rFonts w:hint="eastAsia"/>
        </w:rPr>
        <w:t>мемуари</w:t>
      </w:r>
      <w:r>
        <w:t></w:t>
      </w:r>
      <w:r>
        <w:t></w:t>
      </w:r>
      <w:r>
        <w:rPr>
          <w:rFonts w:hint="eastAsia"/>
        </w:rPr>
        <w:t>щоденники</w:t>
      </w:r>
      <w:r>
        <w:t></w:t>
      </w:r>
      <w:r>
        <w:t></w:t>
      </w:r>
      <w:r>
        <w:rPr>
          <w:rFonts w:hint="eastAsia"/>
        </w:rPr>
        <w:t>матеріали</w:t>
      </w:r>
      <w:r>
        <w:t></w:t>
      </w:r>
      <w:r>
        <w:rPr>
          <w:rFonts w:hint="eastAsia"/>
        </w:rPr>
        <w:t>періодики</w:t>
      </w:r>
      <w:r>
        <w:t></w:t>
      </w:r>
      <w:r>
        <w:t></w:t>
      </w:r>
      <w:r>
        <w:rPr>
          <w:rFonts w:hint="eastAsia"/>
        </w:rPr>
        <w:t>пов’язані</w:t>
      </w:r>
      <w:r>
        <w:t></w:t>
      </w:r>
      <w:r>
        <w:rPr>
          <w:rFonts w:hint="eastAsia"/>
        </w:rPr>
        <w:t>з</w:t>
      </w:r>
      <w:r>
        <w:t></w:t>
      </w:r>
      <w:r>
        <w:rPr>
          <w:rFonts w:hint="eastAsia"/>
        </w:rPr>
        <w:t>розвитком</w:t>
      </w:r>
      <w:r>
        <w:t></w:t>
      </w:r>
      <w:r>
        <w:rPr>
          <w:rFonts w:hint="eastAsia"/>
        </w:rPr>
        <w:t>досліджень</w:t>
      </w:r>
    </w:p>
    <w:p w:rsidR="00547035" w:rsidRDefault="00547035" w:rsidP="00547035">
      <w:r>
        <w:rPr>
          <w:rFonts w:hint="eastAsia"/>
        </w:rPr>
        <w:t>діяльності</w:t>
      </w:r>
      <w:r>
        <w:t></w:t>
      </w:r>
      <w:r>
        <w:rPr>
          <w:rFonts w:hint="eastAsia"/>
        </w:rPr>
        <w:t>П</w:t>
      </w:r>
      <w:r>
        <w:t></w:t>
      </w:r>
      <w:r>
        <w:t></w:t>
      </w:r>
      <w:r>
        <w:rPr>
          <w:rFonts w:hint="eastAsia"/>
        </w:rPr>
        <w:t>Калнишевського</w:t>
      </w:r>
      <w:r>
        <w:t></w:t>
      </w:r>
      <w:r>
        <w:rPr>
          <w:rFonts w:hint="eastAsia"/>
        </w:rPr>
        <w:t>та</w:t>
      </w:r>
      <w:r>
        <w:t></w:t>
      </w:r>
      <w:r>
        <w:rPr>
          <w:rFonts w:hint="eastAsia"/>
        </w:rPr>
        <w:t>його</w:t>
      </w:r>
      <w:r>
        <w:t></w:t>
      </w:r>
      <w:r>
        <w:rPr>
          <w:rFonts w:hint="eastAsia"/>
        </w:rPr>
        <w:t>оточення</w:t>
      </w:r>
      <w:r>
        <w:t></w:t>
      </w:r>
      <w:r>
        <w:t></w:t>
      </w:r>
      <w:r>
        <w:rPr>
          <w:rFonts w:hint="eastAsia"/>
        </w:rPr>
        <w:t>Інтернет</w:t>
      </w:r>
      <w:r>
        <w:t></w:t>
      </w:r>
      <w:r>
        <w:rPr>
          <w:rFonts w:hint="eastAsia"/>
        </w:rPr>
        <w:t>ресурси</w:t>
      </w:r>
      <w:r>
        <w:t></w:t>
      </w:r>
      <w:r>
        <w:rPr>
          <w:rFonts w:hint="eastAsia"/>
        </w:rPr>
        <w:t>як</w:t>
      </w:r>
    </w:p>
    <w:p w:rsidR="00547035" w:rsidRDefault="00547035" w:rsidP="00547035">
      <w:r>
        <w:rPr>
          <w:rFonts w:hint="eastAsia"/>
        </w:rPr>
        <w:t>джерело</w:t>
      </w:r>
      <w:r>
        <w:t></w:t>
      </w:r>
      <w:r>
        <w:rPr>
          <w:rFonts w:hint="eastAsia"/>
        </w:rPr>
        <w:t>інформації</w:t>
      </w:r>
      <w:r>
        <w:t></w:t>
      </w:r>
    </w:p>
    <w:p w:rsidR="00547035" w:rsidRDefault="00547035" w:rsidP="00547035">
      <w:r>
        <w:rPr>
          <w:rFonts w:hint="eastAsia"/>
        </w:rPr>
        <w:t>Історіографія</w:t>
      </w:r>
      <w:r>
        <w:t></w:t>
      </w:r>
      <w:r>
        <w:rPr>
          <w:rFonts w:hint="eastAsia"/>
        </w:rPr>
        <w:t>постаті</w:t>
      </w:r>
      <w:r>
        <w:t></w:t>
      </w:r>
      <w:r>
        <w:rPr>
          <w:rFonts w:hint="eastAsia"/>
        </w:rPr>
        <w:t>кошового</w:t>
      </w:r>
      <w:r>
        <w:t></w:t>
      </w:r>
      <w:r>
        <w:rPr>
          <w:rFonts w:hint="eastAsia"/>
        </w:rPr>
        <w:t>отамана</w:t>
      </w:r>
      <w:r>
        <w:t></w:t>
      </w:r>
      <w:r>
        <w:rPr>
          <w:rFonts w:hint="eastAsia"/>
        </w:rPr>
        <w:t>Запорозької</w:t>
      </w:r>
      <w:r>
        <w:t></w:t>
      </w:r>
      <w:r>
        <w:rPr>
          <w:rFonts w:hint="eastAsia"/>
        </w:rPr>
        <w:t>Січі</w:t>
      </w:r>
    </w:p>
    <w:p w:rsidR="00547035" w:rsidRDefault="00547035" w:rsidP="00547035">
      <w:r>
        <w:rPr>
          <w:rFonts w:hint="eastAsia"/>
        </w:rPr>
        <w:t>П</w:t>
      </w:r>
      <w:r>
        <w:t></w:t>
      </w:r>
      <w:r>
        <w:t></w:t>
      </w:r>
      <w:r>
        <w:rPr>
          <w:rFonts w:hint="eastAsia"/>
        </w:rPr>
        <w:t>Калнишевського</w:t>
      </w:r>
      <w:r>
        <w:t></w:t>
      </w:r>
      <w:r>
        <w:rPr>
          <w:rFonts w:hint="eastAsia"/>
        </w:rPr>
        <w:t>є</w:t>
      </w:r>
      <w:r>
        <w:t></w:t>
      </w:r>
      <w:r>
        <w:rPr>
          <w:rFonts w:hint="eastAsia"/>
        </w:rPr>
        <w:t>багатогранною</w:t>
      </w:r>
      <w:r>
        <w:t></w:t>
      </w:r>
      <w:r>
        <w:rPr>
          <w:rFonts w:hint="eastAsia"/>
        </w:rPr>
        <w:t>й</w:t>
      </w:r>
      <w:r>
        <w:t></w:t>
      </w:r>
      <w:r>
        <w:rPr>
          <w:rFonts w:hint="eastAsia"/>
        </w:rPr>
        <w:t>потребує</w:t>
      </w:r>
      <w:r>
        <w:t></w:t>
      </w:r>
      <w:r>
        <w:rPr>
          <w:rFonts w:hint="eastAsia"/>
        </w:rPr>
        <w:t>використання</w:t>
      </w:r>
      <w:r>
        <w:t></w:t>
      </w:r>
      <w:r>
        <w:rPr>
          <w:rFonts w:hint="eastAsia"/>
        </w:rPr>
        <w:t>цілого</w:t>
      </w:r>
    </w:p>
    <w:p w:rsidR="00547035" w:rsidRDefault="00547035" w:rsidP="00547035">
      <w:r>
        <w:rPr>
          <w:rFonts w:hint="eastAsia"/>
        </w:rPr>
        <w:t>комплексу</w:t>
      </w:r>
      <w:r>
        <w:t></w:t>
      </w:r>
      <w:r>
        <w:rPr>
          <w:rFonts w:hint="eastAsia"/>
        </w:rPr>
        <w:t>методів</w:t>
      </w:r>
      <w:r>
        <w:t></w:t>
      </w:r>
      <w:r>
        <w:t></w:t>
      </w:r>
      <w:r>
        <w:rPr>
          <w:rFonts w:hint="eastAsia"/>
        </w:rPr>
        <w:t>прийомів</w:t>
      </w:r>
      <w:r>
        <w:t></w:t>
      </w:r>
      <w:r>
        <w:rPr>
          <w:rFonts w:hint="eastAsia"/>
        </w:rPr>
        <w:t>і</w:t>
      </w:r>
      <w:r>
        <w:t></w:t>
      </w:r>
      <w:r>
        <w:rPr>
          <w:rFonts w:hint="eastAsia"/>
        </w:rPr>
        <w:t>підходів</w:t>
      </w:r>
      <w:r>
        <w:t></w:t>
      </w:r>
      <w:r>
        <w:rPr>
          <w:rFonts w:hint="eastAsia"/>
        </w:rPr>
        <w:t>загальнотеоретичного</w:t>
      </w:r>
      <w:r>
        <w:t></w:t>
      </w:r>
      <w:r>
        <w:rPr>
          <w:rFonts w:hint="eastAsia"/>
        </w:rPr>
        <w:t>та</w:t>
      </w:r>
      <w:r>
        <w:t></w:t>
      </w:r>
      <w:r>
        <w:rPr>
          <w:rFonts w:hint="eastAsia"/>
        </w:rPr>
        <w:t>спеціальноісторичного</w:t>
      </w:r>
      <w:r>
        <w:t></w:t>
      </w:r>
      <w:r>
        <w:rPr>
          <w:rFonts w:hint="eastAsia"/>
        </w:rPr>
        <w:t>характеру</w:t>
      </w:r>
      <w:r>
        <w:t></w:t>
      </w:r>
      <w:r>
        <w:t></w:t>
      </w:r>
      <w:r>
        <w:rPr>
          <w:rFonts w:hint="eastAsia"/>
        </w:rPr>
        <w:t>В</w:t>
      </w:r>
      <w:r>
        <w:t></w:t>
      </w:r>
      <w:r>
        <w:rPr>
          <w:rFonts w:hint="eastAsia"/>
        </w:rPr>
        <w:t>основу</w:t>
      </w:r>
      <w:r>
        <w:t></w:t>
      </w:r>
      <w:r>
        <w:rPr>
          <w:rFonts w:hint="eastAsia"/>
        </w:rPr>
        <w:t>наукової</w:t>
      </w:r>
      <w:r>
        <w:t></w:t>
      </w:r>
      <w:r>
        <w:rPr>
          <w:rFonts w:hint="eastAsia"/>
        </w:rPr>
        <w:t>праці</w:t>
      </w:r>
      <w:r>
        <w:t></w:t>
      </w:r>
      <w:r>
        <w:rPr>
          <w:rFonts w:hint="eastAsia"/>
        </w:rPr>
        <w:t>покладено</w:t>
      </w:r>
      <w:r>
        <w:t></w:t>
      </w:r>
      <w:r>
        <w:rPr>
          <w:rFonts w:hint="eastAsia"/>
        </w:rPr>
        <w:t>принципи</w:t>
      </w:r>
    </w:p>
    <w:p w:rsidR="00547035" w:rsidRDefault="00547035" w:rsidP="00547035">
      <w:r>
        <w:rPr>
          <w:rFonts w:hint="eastAsia"/>
        </w:rPr>
        <w:t>історизму</w:t>
      </w:r>
      <w:r>
        <w:t></w:t>
      </w:r>
      <w:r>
        <w:t></w:t>
      </w:r>
      <w:r>
        <w:rPr>
          <w:rFonts w:hint="eastAsia"/>
        </w:rPr>
        <w:t>системності</w:t>
      </w:r>
      <w:r>
        <w:t></w:t>
      </w:r>
      <w:r>
        <w:t></w:t>
      </w:r>
      <w:r>
        <w:rPr>
          <w:rFonts w:hint="eastAsia"/>
        </w:rPr>
        <w:t>об’єктивності</w:t>
      </w:r>
      <w:r>
        <w:t></w:t>
      </w:r>
      <w:r>
        <w:t></w:t>
      </w:r>
      <w:r>
        <w:rPr>
          <w:rFonts w:hint="eastAsia"/>
        </w:rPr>
        <w:t>всебічності</w:t>
      </w:r>
      <w:r>
        <w:t></w:t>
      </w:r>
      <w:r>
        <w:t></w:t>
      </w:r>
      <w:r>
        <w:rPr>
          <w:rFonts w:hint="eastAsia"/>
        </w:rPr>
        <w:t>наступності</w:t>
      </w:r>
    </w:p>
    <w:p w:rsidR="00547035" w:rsidRDefault="00547035" w:rsidP="00547035">
      <w:r>
        <w:t></w:t>
      </w:r>
      <w:r>
        <w:rPr>
          <w:rFonts w:hint="eastAsia"/>
        </w:rPr>
        <w:t>спадкоємності</w:t>
      </w:r>
      <w:r>
        <w:t></w:t>
      </w:r>
      <w:r>
        <w:t></w:t>
      </w:r>
      <w:r>
        <w:t></w:t>
      </w:r>
      <w:r>
        <w:rPr>
          <w:rFonts w:hint="eastAsia"/>
        </w:rPr>
        <w:t>світоглядності</w:t>
      </w:r>
      <w:r>
        <w:t></w:t>
      </w:r>
      <w:r>
        <w:t></w:t>
      </w:r>
      <w:r>
        <w:rPr>
          <w:rFonts w:hint="eastAsia"/>
        </w:rPr>
        <w:t>Важливою</w:t>
      </w:r>
      <w:r>
        <w:t></w:t>
      </w:r>
      <w:r>
        <w:rPr>
          <w:rFonts w:hint="eastAsia"/>
        </w:rPr>
        <w:t>складовою</w:t>
      </w:r>
      <w:r>
        <w:t></w:t>
      </w:r>
      <w:r>
        <w:rPr>
          <w:rFonts w:hint="eastAsia"/>
        </w:rPr>
        <w:t>історіографічного</w:t>
      </w:r>
    </w:p>
    <w:p w:rsidR="00547035" w:rsidRDefault="00547035" w:rsidP="00547035">
      <w:r>
        <w:rPr>
          <w:rFonts w:hint="eastAsia"/>
        </w:rPr>
        <w:t>пізнання</w:t>
      </w:r>
      <w:r>
        <w:t></w:t>
      </w:r>
      <w:r>
        <w:rPr>
          <w:rFonts w:hint="eastAsia"/>
        </w:rPr>
        <w:t>є</w:t>
      </w:r>
      <w:r>
        <w:t></w:t>
      </w:r>
      <w:r>
        <w:rPr>
          <w:rFonts w:hint="eastAsia"/>
        </w:rPr>
        <w:t>комплекс</w:t>
      </w:r>
      <w:r>
        <w:t></w:t>
      </w:r>
      <w:r>
        <w:rPr>
          <w:rFonts w:hint="eastAsia"/>
        </w:rPr>
        <w:t>основних</w:t>
      </w:r>
      <w:r>
        <w:t></w:t>
      </w:r>
      <w:r>
        <w:rPr>
          <w:rFonts w:hint="eastAsia"/>
        </w:rPr>
        <w:t>і</w:t>
      </w:r>
      <w:r>
        <w:t></w:t>
      </w:r>
      <w:r>
        <w:rPr>
          <w:rFonts w:hint="eastAsia"/>
        </w:rPr>
        <w:t>допоміжних</w:t>
      </w:r>
      <w:r>
        <w:t></w:t>
      </w:r>
      <w:r>
        <w:rPr>
          <w:rFonts w:hint="eastAsia"/>
        </w:rPr>
        <w:t>дослідницьких</w:t>
      </w:r>
      <w:r>
        <w:t></w:t>
      </w:r>
      <w:r>
        <w:rPr>
          <w:rFonts w:hint="eastAsia"/>
        </w:rPr>
        <w:t>методів</w:t>
      </w:r>
      <w:r>
        <w:t></w:t>
      </w:r>
      <w:r>
        <w:t></w:t>
      </w:r>
      <w:r>
        <w:rPr>
          <w:rFonts w:hint="eastAsia"/>
        </w:rPr>
        <w:t>У</w:t>
      </w:r>
      <w:r>
        <w:t></w:t>
      </w:r>
      <w:r>
        <w:rPr>
          <w:rFonts w:hint="eastAsia"/>
        </w:rPr>
        <w:t>роботі</w:t>
      </w:r>
    </w:p>
    <w:p w:rsidR="00547035" w:rsidRDefault="00547035" w:rsidP="00547035">
      <w:r>
        <w:rPr>
          <w:rFonts w:hint="eastAsia"/>
        </w:rPr>
        <w:t>застосовані</w:t>
      </w:r>
      <w:r>
        <w:t></w:t>
      </w:r>
      <w:r>
        <w:rPr>
          <w:rFonts w:hint="eastAsia"/>
        </w:rPr>
        <w:t>діалектичний</w:t>
      </w:r>
      <w:r>
        <w:t></w:t>
      </w:r>
      <w:r>
        <w:t></w:t>
      </w:r>
      <w:r>
        <w:rPr>
          <w:rFonts w:hint="eastAsia"/>
        </w:rPr>
        <w:t>цивілізаційний</w:t>
      </w:r>
      <w:r>
        <w:t></w:t>
      </w:r>
      <w:r>
        <w:t></w:t>
      </w:r>
      <w:r>
        <w:rPr>
          <w:rFonts w:hint="eastAsia"/>
        </w:rPr>
        <w:t>аксіологічний</w:t>
      </w:r>
      <w:r>
        <w:t></w:t>
      </w:r>
      <w:r>
        <w:t></w:t>
      </w:r>
      <w:r>
        <w:rPr>
          <w:rFonts w:hint="eastAsia"/>
        </w:rPr>
        <w:t>антропологічний</w:t>
      </w:r>
      <w:r>
        <w:t></w:t>
      </w:r>
    </w:p>
    <w:p w:rsidR="00547035" w:rsidRDefault="00547035" w:rsidP="00547035">
      <w:r>
        <w:rPr>
          <w:rFonts w:hint="eastAsia"/>
        </w:rPr>
        <w:t>біографічний</w:t>
      </w:r>
      <w:r>
        <w:t></w:t>
      </w:r>
      <w:r>
        <w:rPr>
          <w:rFonts w:hint="eastAsia"/>
        </w:rPr>
        <w:t>методи</w:t>
      </w:r>
      <w:r>
        <w:t></w:t>
      </w:r>
      <w:r>
        <w:t></w:t>
      </w:r>
      <w:r>
        <w:rPr>
          <w:rFonts w:hint="eastAsia"/>
        </w:rPr>
        <w:t>історіографічного</w:t>
      </w:r>
      <w:r>
        <w:t></w:t>
      </w:r>
      <w:r>
        <w:rPr>
          <w:rFonts w:hint="eastAsia"/>
        </w:rPr>
        <w:t>аналізу</w:t>
      </w:r>
      <w:r>
        <w:t></w:t>
      </w:r>
      <w:r>
        <w:rPr>
          <w:rFonts w:hint="eastAsia"/>
        </w:rPr>
        <w:t>та</w:t>
      </w:r>
      <w:r>
        <w:t></w:t>
      </w:r>
      <w:r>
        <w:rPr>
          <w:rFonts w:hint="eastAsia"/>
        </w:rPr>
        <w:t>синтезу</w:t>
      </w:r>
      <w:r>
        <w:t></w:t>
      </w:r>
      <w:r>
        <w:t></w:t>
      </w:r>
      <w:r>
        <w:rPr>
          <w:rFonts w:hint="eastAsia"/>
        </w:rPr>
        <w:t>У</w:t>
      </w:r>
      <w:r>
        <w:t></w:t>
      </w:r>
      <w:r>
        <w:rPr>
          <w:rFonts w:hint="eastAsia"/>
        </w:rPr>
        <w:t>ході</w:t>
      </w:r>
    </w:p>
    <w:p w:rsidR="00547035" w:rsidRDefault="00547035" w:rsidP="00547035">
      <w:r>
        <w:rPr>
          <w:rFonts w:hint="eastAsia"/>
        </w:rPr>
        <w:t>дослідження</w:t>
      </w:r>
      <w:r>
        <w:t></w:t>
      </w:r>
      <w:r>
        <w:rPr>
          <w:rFonts w:hint="eastAsia"/>
        </w:rPr>
        <w:t>використовувались</w:t>
      </w:r>
      <w:r>
        <w:t></w:t>
      </w:r>
      <w:r>
        <w:rPr>
          <w:rFonts w:hint="eastAsia"/>
        </w:rPr>
        <w:t>як</w:t>
      </w:r>
      <w:r>
        <w:t></w:t>
      </w:r>
      <w:r>
        <w:rPr>
          <w:rFonts w:hint="eastAsia"/>
        </w:rPr>
        <w:t>загальноісторичні</w:t>
      </w:r>
      <w:r>
        <w:t></w:t>
      </w:r>
      <w:r>
        <w:rPr>
          <w:rFonts w:hint="eastAsia"/>
        </w:rPr>
        <w:t>методи</w:t>
      </w:r>
      <w:r>
        <w:t></w:t>
      </w:r>
      <w:r>
        <w:t></w:t>
      </w:r>
      <w:r>
        <w:rPr>
          <w:rFonts w:hint="eastAsia"/>
        </w:rPr>
        <w:t>історикогенетичний</w:t>
      </w:r>
      <w:r>
        <w:t></w:t>
      </w:r>
      <w:r>
        <w:t></w:t>
      </w:r>
      <w:r>
        <w:rPr>
          <w:rFonts w:hint="eastAsia"/>
        </w:rPr>
        <w:t>історико</w:t>
      </w:r>
      <w:r>
        <w:t></w:t>
      </w:r>
      <w:r>
        <w:rPr>
          <w:rFonts w:hint="eastAsia"/>
        </w:rPr>
        <w:t>порівняльний</w:t>
      </w:r>
      <w:r>
        <w:t></w:t>
      </w:r>
      <w:r>
        <w:t></w:t>
      </w:r>
      <w:r>
        <w:rPr>
          <w:rFonts w:hint="eastAsia"/>
        </w:rPr>
        <w:t>історико</w:t>
      </w:r>
      <w:r>
        <w:t></w:t>
      </w:r>
      <w:r>
        <w:rPr>
          <w:rFonts w:hint="eastAsia"/>
        </w:rPr>
        <w:t>типологічний</w:t>
      </w:r>
      <w:r>
        <w:t></w:t>
      </w:r>
      <w:r>
        <w:t></w:t>
      </w:r>
      <w:r>
        <w:rPr>
          <w:rFonts w:hint="eastAsia"/>
        </w:rPr>
        <w:t>історикосистемний</w:t>
      </w:r>
      <w:r>
        <w:t></w:t>
      </w:r>
      <w:r>
        <w:t></w:t>
      </w:r>
      <w:r>
        <w:rPr>
          <w:rFonts w:hint="eastAsia"/>
        </w:rPr>
        <w:t>так</w:t>
      </w:r>
      <w:r>
        <w:t></w:t>
      </w:r>
      <w:r>
        <w:rPr>
          <w:rFonts w:hint="eastAsia"/>
        </w:rPr>
        <w:t>і</w:t>
      </w:r>
      <w:r>
        <w:t></w:t>
      </w:r>
      <w:r>
        <w:rPr>
          <w:rFonts w:hint="eastAsia"/>
        </w:rPr>
        <w:t>методи</w:t>
      </w:r>
      <w:r>
        <w:t></w:t>
      </w:r>
      <w:r>
        <w:rPr>
          <w:rFonts w:hint="eastAsia"/>
        </w:rPr>
        <w:t>інших</w:t>
      </w:r>
      <w:r>
        <w:t></w:t>
      </w:r>
      <w:r>
        <w:rPr>
          <w:rFonts w:hint="eastAsia"/>
        </w:rPr>
        <w:t>наук</w:t>
      </w:r>
      <w:r>
        <w:t></w:t>
      </w:r>
      <w:r>
        <w:t></w:t>
      </w:r>
      <w:r>
        <w:rPr>
          <w:rFonts w:hint="eastAsia"/>
        </w:rPr>
        <w:t>регіоналістичних</w:t>
      </w:r>
      <w:r>
        <w:t></w:t>
      </w:r>
      <w:r>
        <w:rPr>
          <w:rFonts w:hint="eastAsia"/>
        </w:rPr>
        <w:t>підходів</w:t>
      </w:r>
      <w:r>
        <w:t></w:t>
      </w:r>
      <w:r>
        <w:rPr>
          <w:rFonts w:hint="eastAsia"/>
        </w:rPr>
        <w:t>та</w:t>
      </w:r>
    </w:p>
    <w:p w:rsidR="00547035" w:rsidRDefault="00547035" w:rsidP="00547035">
      <w:r>
        <w:rPr>
          <w:rFonts w:hint="eastAsia"/>
        </w:rPr>
        <w:t>бібліографічний</w:t>
      </w:r>
      <w:r>
        <w:t></w:t>
      </w:r>
      <w:r>
        <w:t></w:t>
      </w:r>
      <w:r>
        <w:rPr>
          <w:rFonts w:hint="eastAsia"/>
        </w:rPr>
        <w:t>Кожен</w:t>
      </w:r>
      <w:r>
        <w:t></w:t>
      </w:r>
      <w:r>
        <w:rPr>
          <w:rFonts w:hint="eastAsia"/>
        </w:rPr>
        <w:t>із</w:t>
      </w:r>
      <w:r>
        <w:t></w:t>
      </w:r>
      <w:r>
        <w:rPr>
          <w:rFonts w:hint="eastAsia"/>
        </w:rPr>
        <w:t>цих</w:t>
      </w:r>
      <w:r>
        <w:t></w:t>
      </w:r>
      <w:r>
        <w:rPr>
          <w:rFonts w:hint="eastAsia"/>
        </w:rPr>
        <w:t>методів</w:t>
      </w:r>
      <w:r>
        <w:t></w:t>
      </w:r>
      <w:r>
        <w:rPr>
          <w:rFonts w:hint="eastAsia"/>
        </w:rPr>
        <w:t>не</w:t>
      </w:r>
      <w:r>
        <w:t></w:t>
      </w:r>
      <w:r>
        <w:rPr>
          <w:rFonts w:hint="eastAsia"/>
        </w:rPr>
        <w:t>претендує</w:t>
      </w:r>
      <w:r>
        <w:t></w:t>
      </w:r>
      <w:r>
        <w:rPr>
          <w:rFonts w:hint="eastAsia"/>
        </w:rPr>
        <w:t>на</w:t>
      </w:r>
      <w:r>
        <w:t></w:t>
      </w:r>
      <w:r>
        <w:rPr>
          <w:rFonts w:hint="eastAsia"/>
        </w:rPr>
        <w:t>роль</w:t>
      </w:r>
      <w:r>
        <w:t></w:t>
      </w:r>
      <w:r>
        <w:rPr>
          <w:rFonts w:hint="eastAsia"/>
        </w:rPr>
        <w:t>універсального</w:t>
      </w:r>
      <w:r>
        <w:t></w:t>
      </w:r>
    </w:p>
    <w:p w:rsidR="00547035" w:rsidRDefault="00547035" w:rsidP="00547035">
      <w:r>
        <w:rPr>
          <w:rFonts w:hint="eastAsia"/>
        </w:rPr>
        <w:t>вони</w:t>
      </w:r>
      <w:r>
        <w:t></w:t>
      </w:r>
      <w:r>
        <w:rPr>
          <w:rFonts w:hint="eastAsia"/>
        </w:rPr>
        <w:t>поєднувались</w:t>
      </w:r>
      <w:r>
        <w:t></w:t>
      </w:r>
      <w:r>
        <w:rPr>
          <w:rFonts w:hint="eastAsia"/>
        </w:rPr>
        <w:t>комбіновано</w:t>
      </w:r>
      <w:r>
        <w:t></w:t>
      </w:r>
      <w:r>
        <w:t></w:t>
      </w:r>
      <w:r>
        <w:rPr>
          <w:rFonts w:hint="eastAsia"/>
        </w:rPr>
        <w:t>В</w:t>
      </w:r>
      <w:r>
        <w:t></w:t>
      </w:r>
      <w:r>
        <w:rPr>
          <w:rFonts w:hint="eastAsia"/>
        </w:rPr>
        <w:t>історіографічній</w:t>
      </w:r>
      <w:r>
        <w:t></w:t>
      </w:r>
      <w:r>
        <w:rPr>
          <w:rFonts w:hint="eastAsia"/>
        </w:rPr>
        <w:t>студії</w:t>
      </w:r>
      <w:r>
        <w:t></w:t>
      </w:r>
      <w:r>
        <w:rPr>
          <w:rFonts w:hint="eastAsia"/>
        </w:rPr>
        <w:t>проаналізовано</w:t>
      </w:r>
      <w:r>
        <w:t></w:t>
      </w:r>
    </w:p>
    <w:p w:rsidR="00547035" w:rsidRDefault="00547035" w:rsidP="00547035">
      <w:r>
        <w:t></w:t>
      </w:r>
      <w:r>
        <w:t></w:t>
      </w:r>
      <w:r>
        <w:t></w:t>
      </w:r>
    </w:p>
    <w:p w:rsidR="00547035" w:rsidRDefault="00547035" w:rsidP="00547035">
      <w:r>
        <w:rPr>
          <w:rFonts w:hint="eastAsia"/>
        </w:rPr>
        <w:t>використання</w:t>
      </w:r>
      <w:r>
        <w:t></w:t>
      </w:r>
      <w:r>
        <w:rPr>
          <w:rFonts w:hint="eastAsia"/>
        </w:rPr>
        <w:t>та</w:t>
      </w:r>
      <w:r>
        <w:t></w:t>
      </w:r>
      <w:r>
        <w:rPr>
          <w:rFonts w:hint="eastAsia"/>
        </w:rPr>
        <w:t>тлумачення</w:t>
      </w:r>
      <w:r>
        <w:t></w:t>
      </w:r>
      <w:r>
        <w:rPr>
          <w:rFonts w:hint="eastAsia"/>
        </w:rPr>
        <w:t>понятійно</w:t>
      </w:r>
      <w:r>
        <w:t></w:t>
      </w:r>
      <w:r>
        <w:rPr>
          <w:rFonts w:hint="eastAsia"/>
        </w:rPr>
        <w:t>категоріального</w:t>
      </w:r>
      <w:r>
        <w:t></w:t>
      </w:r>
      <w:r>
        <w:rPr>
          <w:rFonts w:hint="eastAsia"/>
        </w:rPr>
        <w:t>апарату</w:t>
      </w:r>
      <w:r>
        <w:t></w:t>
      </w:r>
      <w:r>
        <w:t></w:t>
      </w:r>
      <w:r>
        <w:rPr>
          <w:rFonts w:hint="eastAsia"/>
        </w:rPr>
        <w:t>здійснено</w:t>
      </w:r>
    </w:p>
    <w:p w:rsidR="00547035" w:rsidRDefault="00547035" w:rsidP="00547035">
      <w:r>
        <w:rPr>
          <w:rFonts w:hint="eastAsia"/>
        </w:rPr>
        <w:t>його</w:t>
      </w:r>
      <w:r>
        <w:t></w:t>
      </w:r>
      <w:r>
        <w:rPr>
          <w:rFonts w:hint="eastAsia"/>
        </w:rPr>
        <w:t>контекстуальне</w:t>
      </w:r>
      <w:r>
        <w:t></w:t>
      </w:r>
      <w:r>
        <w:rPr>
          <w:rFonts w:hint="eastAsia"/>
        </w:rPr>
        <w:t>уточнення</w:t>
      </w:r>
      <w:r>
        <w:t></w:t>
      </w:r>
    </w:p>
    <w:p w:rsidR="00547035" w:rsidRDefault="00547035" w:rsidP="00547035">
      <w:r>
        <w:rPr>
          <w:rFonts w:hint="eastAsia"/>
        </w:rPr>
        <w:t>Наукові</w:t>
      </w:r>
      <w:r>
        <w:t></w:t>
      </w:r>
      <w:r>
        <w:rPr>
          <w:rFonts w:hint="eastAsia"/>
        </w:rPr>
        <w:t>дискусії</w:t>
      </w:r>
      <w:r>
        <w:t></w:t>
      </w:r>
      <w:r>
        <w:rPr>
          <w:rFonts w:hint="eastAsia"/>
        </w:rPr>
        <w:t>стосовно</w:t>
      </w:r>
      <w:r>
        <w:t></w:t>
      </w:r>
      <w:r>
        <w:rPr>
          <w:rFonts w:hint="eastAsia"/>
        </w:rPr>
        <w:t>окремих</w:t>
      </w:r>
      <w:r>
        <w:t></w:t>
      </w:r>
      <w:r>
        <w:rPr>
          <w:rFonts w:hint="eastAsia"/>
        </w:rPr>
        <w:t>біографічних</w:t>
      </w:r>
      <w:r>
        <w:t></w:t>
      </w:r>
      <w:r>
        <w:rPr>
          <w:rFonts w:hint="eastAsia"/>
        </w:rPr>
        <w:t>даних</w:t>
      </w:r>
    </w:p>
    <w:p w:rsidR="00547035" w:rsidRDefault="00547035" w:rsidP="00547035">
      <w:r>
        <w:rPr>
          <w:rFonts w:hint="eastAsia"/>
        </w:rPr>
        <w:t>П</w:t>
      </w:r>
      <w:r>
        <w:t></w:t>
      </w:r>
      <w:r>
        <w:t></w:t>
      </w:r>
      <w:r>
        <w:rPr>
          <w:rFonts w:hint="eastAsia"/>
        </w:rPr>
        <w:t>Калнишевського</w:t>
      </w:r>
      <w:r>
        <w:t></w:t>
      </w:r>
      <w:r>
        <w:rPr>
          <w:rFonts w:hint="eastAsia"/>
        </w:rPr>
        <w:t>зародилися</w:t>
      </w:r>
      <w:r>
        <w:t></w:t>
      </w:r>
      <w:r>
        <w:rPr>
          <w:rFonts w:hint="eastAsia"/>
        </w:rPr>
        <w:t>ще</w:t>
      </w:r>
      <w:r>
        <w:t></w:t>
      </w:r>
      <w:r>
        <w:rPr>
          <w:rFonts w:hint="eastAsia"/>
        </w:rPr>
        <w:t>в</w:t>
      </w:r>
      <w:r>
        <w:t></w:t>
      </w:r>
      <w:r>
        <w:rPr>
          <w:rFonts w:hint="eastAsia"/>
        </w:rPr>
        <w:t>середині</w:t>
      </w:r>
      <w:r>
        <w:t></w:t>
      </w:r>
      <w:r>
        <w:rPr>
          <w:rFonts w:hint="eastAsia"/>
        </w:rPr>
        <w:t>ХІХ</w:t>
      </w:r>
      <w:r>
        <w:t></w:t>
      </w:r>
      <w:r>
        <w:rPr>
          <w:rFonts w:hint="eastAsia"/>
        </w:rPr>
        <w:t>ст</w:t>
      </w:r>
      <w:r>
        <w:t></w:t>
      </w:r>
      <w:r>
        <w:t></w:t>
      </w:r>
      <w:r>
        <w:rPr>
          <w:rFonts w:hint="eastAsia"/>
        </w:rPr>
        <w:t>і</w:t>
      </w:r>
      <w:r>
        <w:t></w:t>
      </w:r>
      <w:r>
        <w:rPr>
          <w:rFonts w:hint="eastAsia"/>
        </w:rPr>
        <w:t>продовжуються</w:t>
      </w:r>
      <w:r>
        <w:t></w:t>
      </w:r>
      <w:r>
        <w:rPr>
          <w:rFonts w:hint="eastAsia"/>
        </w:rPr>
        <w:t>нині</w:t>
      </w:r>
      <w:r>
        <w:t></w:t>
      </w:r>
    </w:p>
    <w:p w:rsidR="00547035" w:rsidRDefault="00547035" w:rsidP="00547035">
      <w:r>
        <w:rPr>
          <w:rFonts w:hint="eastAsia"/>
        </w:rPr>
        <w:t>Сучасна</w:t>
      </w:r>
      <w:r>
        <w:t></w:t>
      </w:r>
      <w:r>
        <w:rPr>
          <w:rFonts w:hint="eastAsia"/>
        </w:rPr>
        <w:t>українська</w:t>
      </w:r>
      <w:r>
        <w:t></w:t>
      </w:r>
      <w:r>
        <w:rPr>
          <w:rFonts w:hint="eastAsia"/>
        </w:rPr>
        <w:t>історіографія</w:t>
      </w:r>
      <w:r>
        <w:t></w:t>
      </w:r>
      <w:r>
        <w:rPr>
          <w:rFonts w:hint="eastAsia"/>
        </w:rPr>
        <w:t>прагне</w:t>
      </w:r>
      <w:r>
        <w:t></w:t>
      </w:r>
      <w:r>
        <w:rPr>
          <w:rFonts w:hint="eastAsia"/>
        </w:rPr>
        <w:t>критично</w:t>
      </w:r>
      <w:r>
        <w:t></w:t>
      </w:r>
      <w:r>
        <w:rPr>
          <w:rFonts w:hint="eastAsia"/>
        </w:rPr>
        <w:t>переосмислити</w:t>
      </w:r>
      <w:r>
        <w:t></w:t>
      </w:r>
      <w:r>
        <w:rPr>
          <w:rFonts w:hint="eastAsia"/>
        </w:rPr>
        <w:t>вже</w:t>
      </w:r>
      <w:r>
        <w:t></w:t>
      </w:r>
      <w:r>
        <w:rPr>
          <w:rFonts w:hint="eastAsia"/>
        </w:rPr>
        <w:t>відомі</w:t>
      </w:r>
    </w:p>
    <w:p w:rsidR="00547035" w:rsidRDefault="00547035" w:rsidP="00547035">
      <w:r>
        <w:rPr>
          <w:rFonts w:hint="eastAsia"/>
        </w:rPr>
        <w:t>дати</w:t>
      </w:r>
      <w:r>
        <w:t></w:t>
      </w:r>
      <w:r>
        <w:t></w:t>
      </w:r>
      <w:r>
        <w:rPr>
          <w:rFonts w:hint="eastAsia"/>
        </w:rPr>
        <w:t>факти</w:t>
      </w:r>
      <w:r>
        <w:t></w:t>
      </w:r>
      <w:r>
        <w:rPr>
          <w:rFonts w:hint="eastAsia"/>
        </w:rPr>
        <w:t>і</w:t>
      </w:r>
      <w:r>
        <w:t></w:t>
      </w:r>
      <w:r>
        <w:rPr>
          <w:rFonts w:hint="eastAsia"/>
        </w:rPr>
        <w:t>розставити</w:t>
      </w:r>
      <w:r>
        <w:t></w:t>
      </w:r>
      <w:r>
        <w:rPr>
          <w:rFonts w:hint="eastAsia"/>
        </w:rPr>
        <w:t>важливі</w:t>
      </w:r>
      <w:r>
        <w:t></w:t>
      </w:r>
      <w:r>
        <w:rPr>
          <w:rFonts w:hint="eastAsia"/>
        </w:rPr>
        <w:t>акценти</w:t>
      </w:r>
      <w:r>
        <w:t></w:t>
      </w:r>
      <w:r>
        <w:rPr>
          <w:rFonts w:hint="eastAsia"/>
        </w:rPr>
        <w:t>щодо</w:t>
      </w:r>
      <w:r>
        <w:t></w:t>
      </w:r>
      <w:r>
        <w:rPr>
          <w:rFonts w:hint="eastAsia"/>
        </w:rPr>
        <w:t>родинних</w:t>
      </w:r>
      <w:r>
        <w:t></w:t>
      </w:r>
      <w:r>
        <w:rPr>
          <w:rFonts w:hint="eastAsia"/>
        </w:rPr>
        <w:t>і</w:t>
      </w:r>
      <w:r>
        <w:t></w:t>
      </w:r>
      <w:r>
        <w:rPr>
          <w:rFonts w:hint="eastAsia"/>
        </w:rPr>
        <w:t>соціальних</w:t>
      </w:r>
    </w:p>
    <w:p w:rsidR="00547035" w:rsidRDefault="00547035" w:rsidP="00547035">
      <w:r>
        <w:rPr>
          <w:rFonts w:hint="eastAsia"/>
        </w:rPr>
        <w:t>зв’язків</w:t>
      </w:r>
      <w:r>
        <w:t></w:t>
      </w:r>
      <w:r>
        <w:rPr>
          <w:rFonts w:hint="eastAsia"/>
        </w:rPr>
        <w:t>П</w:t>
      </w:r>
      <w:r>
        <w:t></w:t>
      </w:r>
      <w:r>
        <w:t></w:t>
      </w:r>
      <w:r>
        <w:rPr>
          <w:rFonts w:hint="eastAsia"/>
        </w:rPr>
        <w:t>Калнишевського</w:t>
      </w:r>
      <w:r>
        <w:t></w:t>
      </w:r>
      <w:r>
        <w:t></w:t>
      </w:r>
      <w:r>
        <w:rPr>
          <w:rFonts w:hint="eastAsia"/>
        </w:rPr>
        <w:t>його</w:t>
      </w:r>
      <w:r>
        <w:t></w:t>
      </w:r>
      <w:r>
        <w:rPr>
          <w:rFonts w:hint="eastAsia"/>
        </w:rPr>
        <w:t>походження</w:t>
      </w:r>
      <w:r>
        <w:t></w:t>
      </w:r>
      <w:r>
        <w:t></w:t>
      </w:r>
      <w:r>
        <w:rPr>
          <w:rFonts w:hint="eastAsia"/>
        </w:rPr>
        <w:t>Хоча</w:t>
      </w:r>
      <w:r>
        <w:t></w:t>
      </w:r>
      <w:r>
        <w:t></w:t>
      </w:r>
      <w:r>
        <w:rPr>
          <w:rFonts w:hint="eastAsia"/>
        </w:rPr>
        <w:t>при</w:t>
      </w:r>
      <w:r>
        <w:t></w:t>
      </w:r>
      <w:r>
        <w:rPr>
          <w:rFonts w:hint="eastAsia"/>
        </w:rPr>
        <w:t>спробі</w:t>
      </w:r>
    </w:p>
    <w:p w:rsidR="00547035" w:rsidRDefault="00547035" w:rsidP="00547035">
      <w:r>
        <w:t></w:t>
      </w:r>
      <w:r>
        <w:rPr>
          <w:rFonts w:hint="eastAsia"/>
        </w:rPr>
        <w:t>удосконалити</w:t>
      </w:r>
      <w:r>
        <w:t></w:t>
      </w:r>
      <w:r>
        <w:t></w:t>
      </w:r>
      <w:r>
        <w:rPr>
          <w:rFonts w:hint="eastAsia"/>
        </w:rPr>
        <w:t>біографію</w:t>
      </w:r>
      <w:r>
        <w:t></w:t>
      </w:r>
      <w:r>
        <w:rPr>
          <w:rFonts w:hint="eastAsia"/>
        </w:rPr>
        <w:t>кошового</w:t>
      </w:r>
      <w:r>
        <w:t></w:t>
      </w:r>
      <w:r>
        <w:rPr>
          <w:rFonts w:hint="eastAsia"/>
        </w:rPr>
        <w:t>отамана</w:t>
      </w:r>
      <w:r>
        <w:t></w:t>
      </w:r>
      <w:r>
        <w:t></w:t>
      </w:r>
      <w:r>
        <w:rPr>
          <w:rFonts w:hint="eastAsia"/>
        </w:rPr>
        <w:t>дослідники</w:t>
      </w:r>
      <w:r>
        <w:t></w:t>
      </w:r>
      <w:r>
        <w:rPr>
          <w:rFonts w:hint="eastAsia"/>
        </w:rPr>
        <w:t>нерідко</w:t>
      </w:r>
    </w:p>
    <w:p w:rsidR="00547035" w:rsidRDefault="00547035" w:rsidP="00547035">
      <w:r>
        <w:rPr>
          <w:rFonts w:hint="eastAsia"/>
        </w:rPr>
        <w:t>використовують</w:t>
      </w:r>
      <w:r>
        <w:t></w:t>
      </w:r>
      <w:r>
        <w:rPr>
          <w:rFonts w:hint="eastAsia"/>
        </w:rPr>
        <w:t>досягнення</w:t>
      </w:r>
      <w:r>
        <w:t></w:t>
      </w:r>
      <w:r>
        <w:rPr>
          <w:rFonts w:hint="eastAsia"/>
        </w:rPr>
        <w:t>та</w:t>
      </w:r>
      <w:r>
        <w:t></w:t>
      </w:r>
      <w:r>
        <w:rPr>
          <w:rFonts w:hint="eastAsia"/>
        </w:rPr>
        <w:t>недоліки</w:t>
      </w:r>
      <w:r>
        <w:t></w:t>
      </w:r>
      <w:r>
        <w:rPr>
          <w:rFonts w:hint="eastAsia"/>
        </w:rPr>
        <w:t>своїх</w:t>
      </w:r>
      <w:r>
        <w:t></w:t>
      </w:r>
      <w:r>
        <w:rPr>
          <w:rFonts w:hint="eastAsia"/>
        </w:rPr>
        <w:t>попередників</w:t>
      </w:r>
      <w:r>
        <w:t></w:t>
      </w:r>
      <w:r>
        <w:t></w:t>
      </w:r>
      <w:r>
        <w:rPr>
          <w:rFonts w:hint="eastAsia"/>
        </w:rPr>
        <w:t>а</w:t>
      </w:r>
      <w:r>
        <w:t></w:t>
      </w:r>
      <w:r>
        <w:rPr>
          <w:rFonts w:hint="eastAsia"/>
        </w:rPr>
        <w:t>суперечливі</w:t>
      </w:r>
    </w:p>
    <w:p w:rsidR="00547035" w:rsidRDefault="00547035" w:rsidP="00547035">
      <w:r>
        <w:rPr>
          <w:rFonts w:hint="eastAsia"/>
        </w:rPr>
        <w:t>питання</w:t>
      </w:r>
      <w:r>
        <w:t></w:t>
      </w:r>
      <w:r>
        <w:rPr>
          <w:rFonts w:hint="eastAsia"/>
        </w:rPr>
        <w:t>щодо</w:t>
      </w:r>
      <w:r>
        <w:t></w:t>
      </w:r>
      <w:r>
        <w:rPr>
          <w:rFonts w:hint="eastAsia"/>
        </w:rPr>
        <w:t>точної</w:t>
      </w:r>
      <w:r>
        <w:t></w:t>
      </w:r>
      <w:r>
        <w:rPr>
          <w:rFonts w:hint="eastAsia"/>
        </w:rPr>
        <w:t>його</w:t>
      </w:r>
      <w:r>
        <w:t></w:t>
      </w:r>
      <w:r>
        <w:rPr>
          <w:rFonts w:hint="eastAsia"/>
        </w:rPr>
        <w:t>дати</w:t>
      </w:r>
      <w:r>
        <w:t></w:t>
      </w:r>
      <w:r>
        <w:rPr>
          <w:rFonts w:hint="eastAsia"/>
        </w:rPr>
        <w:t>й</w:t>
      </w:r>
      <w:r>
        <w:t></w:t>
      </w:r>
      <w:r>
        <w:rPr>
          <w:rFonts w:hint="eastAsia"/>
        </w:rPr>
        <w:t>місця</w:t>
      </w:r>
      <w:r>
        <w:t></w:t>
      </w:r>
      <w:r>
        <w:rPr>
          <w:rFonts w:hint="eastAsia"/>
        </w:rPr>
        <w:t>народження</w:t>
      </w:r>
      <w:r>
        <w:t></w:t>
      </w:r>
      <w:r>
        <w:rPr>
          <w:rFonts w:hint="eastAsia"/>
        </w:rPr>
        <w:t>викликають</w:t>
      </w:r>
      <w:r>
        <w:t></w:t>
      </w:r>
      <w:r>
        <w:rPr>
          <w:rFonts w:hint="eastAsia"/>
        </w:rPr>
        <w:t>ряд</w:t>
      </w:r>
      <w:r>
        <w:t></w:t>
      </w:r>
      <w:r>
        <w:rPr>
          <w:rFonts w:hint="eastAsia"/>
        </w:rPr>
        <w:t>сумнівів</w:t>
      </w:r>
      <w:r>
        <w:t></w:t>
      </w:r>
    </w:p>
    <w:p w:rsidR="00547035" w:rsidRDefault="00547035" w:rsidP="00547035">
      <w:r>
        <w:rPr>
          <w:rFonts w:hint="eastAsia"/>
        </w:rPr>
        <w:t>Попри</w:t>
      </w:r>
      <w:r>
        <w:t></w:t>
      </w:r>
      <w:r>
        <w:rPr>
          <w:rFonts w:hint="eastAsia"/>
        </w:rPr>
        <w:t>посилене</w:t>
      </w:r>
      <w:r>
        <w:t></w:t>
      </w:r>
      <w:r>
        <w:rPr>
          <w:rFonts w:hint="eastAsia"/>
        </w:rPr>
        <w:t>наукове</w:t>
      </w:r>
      <w:r>
        <w:t></w:t>
      </w:r>
      <w:r>
        <w:rPr>
          <w:rFonts w:hint="eastAsia"/>
        </w:rPr>
        <w:t>зацікавлення</w:t>
      </w:r>
      <w:r>
        <w:t></w:t>
      </w:r>
      <w:r>
        <w:rPr>
          <w:rFonts w:hint="eastAsia"/>
        </w:rPr>
        <w:t>постаттю</w:t>
      </w:r>
      <w:r>
        <w:t></w:t>
      </w:r>
      <w:r>
        <w:rPr>
          <w:rFonts w:hint="eastAsia"/>
        </w:rPr>
        <w:t>запорозького</w:t>
      </w:r>
      <w:r>
        <w:t></w:t>
      </w:r>
      <w:r>
        <w:rPr>
          <w:rFonts w:hint="eastAsia"/>
        </w:rPr>
        <w:t>керманича</w:t>
      </w:r>
      <w:r>
        <w:t></w:t>
      </w:r>
      <w:r>
        <w:t></w:t>
      </w:r>
      <w:r>
        <w:rPr>
          <w:rFonts w:hint="eastAsia"/>
        </w:rPr>
        <w:t>в</w:t>
      </w:r>
    </w:p>
    <w:p w:rsidR="00547035" w:rsidRDefault="00547035" w:rsidP="00547035">
      <w:r>
        <w:rPr>
          <w:rFonts w:hint="eastAsia"/>
        </w:rPr>
        <w:t>українській</w:t>
      </w:r>
      <w:r>
        <w:t></w:t>
      </w:r>
      <w:r>
        <w:rPr>
          <w:rFonts w:hint="eastAsia"/>
        </w:rPr>
        <w:t>історіографії</w:t>
      </w:r>
      <w:r>
        <w:t></w:t>
      </w:r>
      <w:r>
        <w:rPr>
          <w:rFonts w:hint="eastAsia"/>
        </w:rPr>
        <w:t>відсутнє</w:t>
      </w:r>
      <w:r>
        <w:t></w:t>
      </w:r>
      <w:r>
        <w:rPr>
          <w:rFonts w:hint="eastAsia"/>
        </w:rPr>
        <w:t>спеціальне</w:t>
      </w:r>
      <w:r>
        <w:t></w:t>
      </w:r>
      <w:r>
        <w:rPr>
          <w:rFonts w:hint="eastAsia"/>
        </w:rPr>
        <w:t>дослідження</w:t>
      </w:r>
      <w:r>
        <w:t></w:t>
      </w:r>
      <w:r>
        <w:rPr>
          <w:rFonts w:hint="eastAsia"/>
        </w:rPr>
        <w:t>його</w:t>
      </w:r>
      <w:r>
        <w:t></w:t>
      </w:r>
      <w:r>
        <w:rPr>
          <w:rFonts w:hint="eastAsia"/>
        </w:rPr>
        <w:t>кар’єрного</w:t>
      </w:r>
    </w:p>
    <w:p w:rsidR="00547035" w:rsidRDefault="00547035" w:rsidP="00547035">
      <w:r>
        <w:rPr>
          <w:rFonts w:hint="eastAsia"/>
        </w:rPr>
        <w:t>сходження</w:t>
      </w:r>
      <w:r>
        <w:t></w:t>
      </w:r>
      <w:r>
        <w:t></w:t>
      </w:r>
      <w:r>
        <w:rPr>
          <w:rFonts w:hint="eastAsia"/>
        </w:rPr>
        <w:t>Водночас</w:t>
      </w:r>
      <w:r>
        <w:t></w:t>
      </w:r>
      <w:r>
        <w:t></w:t>
      </w:r>
      <w:r>
        <w:rPr>
          <w:rFonts w:hint="eastAsia"/>
        </w:rPr>
        <w:t>істориками</w:t>
      </w:r>
      <w:r>
        <w:t></w:t>
      </w:r>
      <w:r>
        <w:rPr>
          <w:rFonts w:hint="eastAsia"/>
        </w:rPr>
        <w:t>зроблені</w:t>
      </w:r>
      <w:r>
        <w:t></w:t>
      </w:r>
      <w:r>
        <w:rPr>
          <w:rFonts w:hint="eastAsia"/>
        </w:rPr>
        <w:t>спроби</w:t>
      </w:r>
      <w:r>
        <w:t></w:t>
      </w:r>
      <w:r>
        <w:rPr>
          <w:rFonts w:hint="eastAsia"/>
        </w:rPr>
        <w:t>визначити</w:t>
      </w:r>
      <w:r>
        <w:t></w:t>
      </w:r>
      <w:r>
        <w:rPr>
          <w:rFonts w:hint="eastAsia"/>
        </w:rPr>
        <w:t>етапи</w:t>
      </w:r>
      <w:r>
        <w:t></w:t>
      </w:r>
      <w:r>
        <w:rPr>
          <w:rFonts w:hint="eastAsia"/>
        </w:rPr>
        <w:t>кар’єри</w:t>
      </w:r>
    </w:p>
    <w:p w:rsidR="00547035" w:rsidRDefault="00547035" w:rsidP="00547035">
      <w:r>
        <w:rPr>
          <w:rFonts w:hint="eastAsia"/>
        </w:rPr>
        <w:t>П</w:t>
      </w:r>
      <w:r>
        <w:t></w:t>
      </w:r>
      <w:r>
        <w:t></w:t>
      </w:r>
      <w:r>
        <w:rPr>
          <w:rFonts w:hint="eastAsia"/>
        </w:rPr>
        <w:t>Калнишевського</w:t>
      </w:r>
      <w:r>
        <w:t></w:t>
      </w:r>
      <w:r>
        <w:t></w:t>
      </w:r>
      <w:r>
        <w:rPr>
          <w:rFonts w:hint="eastAsia"/>
        </w:rPr>
        <w:t>які</w:t>
      </w:r>
      <w:r>
        <w:t></w:t>
      </w:r>
      <w:r>
        <w:rPr>
          <w:rFonts w:hint="eastAsia"/>
        </w:rPr>
        <w:t>обґрунтовуються</w:t>
      </w:r>
      <w:r>
        <w:t></w:t>
      </w:r>
      <w:r>
        <w:rPr>
          <w:rFonts w:hint="eastAsia"/>
        </w:rPr>
        <w:t>зростанням</w:t>
      </w:r>
      <w:r>
        <w:t></w:t>
      </w:r>
      <w:r>
        <w:rPr>
          <w:rFonts w:hint="eastAsia"/>
        </w:rPr>
        <w:t>його</w:t>
      </w:r>
      <w:r>
        <w:t></w:t>
      </w:r>
      <w:r>
        <w:rPr>
          <w:rFonts w:hint="eastAsia"/>
        </w:rPr>
        <w:t>авторитету</w:t>
      </w:r>
      <w:r>
        <w:t></w:t>
      </w:r>
      <w:r>
        <w:rPr>
          <w:rFonts w:hint="eastAsia"/>
        </w:rPr>
        <w:t>серед</w:t>
      </w:r>
    </w:p>
    <w:p w:rsidR="00547035" w:rsidRDefault="00547035" w:rsidP="00547035">
      <w:r>
        <w:rPr>
          <w:rFonts w:hint="eastAsia"/>
        </w:rPr>
        <w:t>козацького</w:t>
      </w:r>
      <w:r>
        <w:t></w:t>
      </w:r>
      <w:r>
        <w:rPr>
          <w:rFonts w:hint="eastAsia"/>
        </w:rPr>
        <w:t>товариства</w:t>
      </w:r>
      <w:r>
        <w:t></w:t>
      </w:r>
      <w:r>
        <w:t></w:t>
      </w:r>
      <w:r>
        <w:rPr>
          <w:rFonts w:hint="eastAsia"/>
        </w:rPr>
        <w:t>управлінськими</w:t>
      </w:r>
      <w:r>
        <w:t></w:t>
      </w:r>
      <w:r>
        <w:rPr>
          <w:rFonts w:hint="eastAsia"/>
        </w:rPr>
        <w:t>здібностями</w:t>
      </w:r>
      <w:r>
        <w:t></w:t>
      </w:r>
      <w:r>
        <w:t></w:t>
      </w:r>
      <w:r>
        <w:rPr>
          <w:rFonts w:hint="eastAsia"/>
        </w:rPr>
        <w:t>моральними</w:t>
      </w:r>
      <w:r>
        <w:t></w:t>
      </w:r>
      <w:r>
        <w:rPr>
          <w:rFonts w:hint="eastAsia"/>
        </w:rPr>
        <w:t>якостями</w:t>
      </w:r>
    </w:p>
    <w:p w:rsidR="00547035" w:rsidRDefault="00547035" w:rsidP="00547035">
      <w:r>
        <w:rPr>
          <w:rFonts w:hint="eastAsia"/>
        </w:rPr>
        <w:t>тощо</w:t>
      </w:r>
      <w:r>
        <w:t></w:t>
      </w:r>
      <w:r>
        <w:t></w:t>
      </w:r>
      <w:r>
        <w:rPr>
          <w:rFonts w:hint="eastAsia"/>
        </w:rPr>
        <w:t>Відображення</w:t>
      </w:r>
      <w:r>
        <w:t></w:t>
      </w:r>
      <w:r>
        <w:rPr>
          <w:rFonts w:hint="eastAsia"/>
        </w:rPr>
        <w:t>Соловецького</w:t>
      </w:r>
      <w:r>
        <w:t></w:t>
      </w:r>
      <w:r>
        <w:rPr>
          <w:rFonts w:hint="eastAsia"/>
        </w:rPr>
        <w:t>періоду</w:t>
      </w:r>
      <w:r>
        <w:t></w:t>
      </w:r>
      <w:r>
        <w:rPr>
          <w:rFonts w:hint="eastAsia"/>
        </w:rPr>
        <w:t>життя</w:t>
      </w:r>
      <w:r>
        <w:t></w:t>
      </w:r>
      <w:r>
        <w:rPr>
          <w:rFonts w:hint="eastAsia"/>
        </w:rPr>
        <w:t>П</w:t>
      </w:r>
      <w:r>
        <w:t></w:t>
      </w:r>
      <w:r>
        <w:t></w:t>
      </w:r>
      <w:r>
        <w:rPr>
          <w:rFonts w:hint="eastAsia"/>
        </w:rPr>
        <w:t>Калнишевського</w:t>
      </w:r>
    </w:p>
    <w:p w:rsidR="00547035" w:rsidRDefault="00547035" w:rsidP="00547035">
      <w:r>
        <w:rPr>
          <w:rFonts w:hint="eastAsia"/>
        </w:rPr>
        <w:t>засвідчило</w:t>
      </w:r>
      <w:r>
        <w:t></w:t>
      </w:r>
      <w:r>
        <w:rPr>
          <w:rFonts w:hint="eastAsia"/>
        </w:rPr>
        <w:t>розмаїття</w:t>
      </w:r>
      <w:r>
        <w:t></w:t>
      </w:r>
      <w:r>
        <w:rPr>
          <w:rFonts w:hint="eastAsia"/>
        </w:rPr>
        <w:t>думок</w:t>
      </w:r>
      <w:r>
        <w:t></w:t>
      </w:r>
      <w:r>
        <w:t></w:t>
      </w:r>
      <w:r>
        <w:rPr>
          <w:rFonts w:hint="eastAsia"/>
        </w:rPr>
        <w:t>що</w:t>
      </w:r>
      <w:r>
        <w:t></w:t>
      </w:r>
      <w:r>
        <w:rPr>
          <w:rFonts w:hint="eastAsia"/>
        </w:rPr>
        <w:t>пояснюється</w:t>
      </w:r>
      <w:r>
        <w:t></w:t>
      </w:r>
      <w:r>
        <w:rPr>
          <w:rFonts w:hint="eastAsia"/>
        </w:rPr>
        <w:t>недостатнім</w:t>
      </w:r>
      <w:r>
        <w:t></w:t>
      </w:r>
      <w:r>
        <w:rPr>
          <w:rFonts w:hint="eastAsia"/>
        </w:rPr>
        <w:t>вивченням</w:t>
      </w:r>
    </w:p>
    <w:p w:rsidR="00547035" w:rsidRDefault="00547035" w:rsidP="00547035">
      <w:r>
        <w:rPr>
          <w:rFonts w:hint="eastAsia"/>
        </w:rPr>
        <w:t>проблеми</w:t>
      </w:r>
      <w:r>
        <w:t></w:t>
      </w:r>
      <w:r>
        <w:rPr>
          <w:rFonts w:hint="eastAsia"/>
        </w:rPr>
        <w:t>та</w:t>
      </w:r>
      <w:r>
        <w:t></w:t>
      </w:r>
      <w:r>
        <w:rPr>
          <w:rFonts w:hint="eastAsia"/>
        </w:rPr>
        <w:t>відсутністю</w:t>
      </w:r>
      <w:r>
        <w:t></w:t>
      </w:r>
      <w:r>
        <w:rPr>
          <w:rFonts w:hint="eastAsia"/>
        </w:rPr>
        <w:t>джерел</w:t>
      </w:r>
      <w:r>
        <w:t></w:t>
      </w:r>
      <w:r>
        <w:t></w:t>
      </w:r>
      <w:r>
        <w:rPr>
          <w:rFonts w:hint="eastAsia"/>
        </w:rPr>
        <w:t>які</w:t>
      </w:r>
      <w:r>
        <w:t></w:t>
      </w:r>
      <w:r>
        <w:rPr>
          <w:rFonts w:hint="eastAsia"/>
        </w:rPr>
        <w:t>б</w:t>
      </w:r>
      <w:r>
        <w:t></w:t>
      </w:r>
      <w:r>
        <w:rPr>
          <w:rFonts w:hint="eastAsia"/>
        </w:rPr>
        <w:t>урівноважили</w:t>
      </w:r>
      <w:r>
        <w:t></w:t>
      </w:r>
      <w:r>
        <w:rPr>
          <w:rFonts w:hint="eastAsia"/>
        </w:rPr>
        <w:t>спірні</w:t>
      </w:r>
      <w:r>
        <w:t></w:t>
      </w:r>
      <w:r>
        <w:rPr>
          <w:rFonts w:hint="eastAsia"/>
        </w:rPr>
        <w:t>питання</w:t>
      </w:r>
      <w:r>
        <w:t></w:t>
      </w:r>
    </w:p>
    <w:p w:rsidR="00547035" w:rsidRDefault="00547035" w:rsidP="00547035">
      <w:r>
        <w:rPr>
          <w:rFonts w:hint="eastAsia"/>
        </w:rPr>
        <w:t>Перебуваючи</w:t>
      </w:r>
      <w:r>
        <w:t></w:t>
      </w:r>
      <w:r>
        <w:rPr>
          <w:rFonts w:hint="eastAsia"/>
        </w:rPr>
        <w:t>тривалий</w:t>
      </w:r>
      <w:r>
        <w:t></w:t>
      </w:r>
      <w:r>
        <w:rPr>
          <w:rFonts w:hint="eastAsia"/>
        </w:rPr>
        <w:t>час</w:t>
      </w:r>
      <w:r>
        <w:t></w:t>
      </w:r>
      <w:r>
        <w:rPr>
          <w:rFonts w:hint="eastAsia"/>
        </w:rPr>
        <w:t>поза</w:t>
      </w:r>
      <w:r>
        <w:t></w:t>
      </w:r>
      <w:r>
        <w:rPr>
          <w:rFonts w:hint="eastAsia"/>
        </w:rPr>
        <w:t>дослідницьким</w:t>
      </w:r>
      <w:r>
        <w:t></w:t>
      </w:r>
      <w:r>
        <w:rPr>
          <w:rFonts w:hint="eastAsia"/>
        </w:rPr>
        <w:t>процесом</w:t>
      </w:r>
      <w:r>
        <w:t></w:t>
      </w:r>
      <w:r>
        <w:t></w:t>
      </w:r>
      <w:r>
        <w:rPr>
          <w:rFonts w:hint="eastAsia"/>
        </w:rPr>
        <w:t>особистість</w:t>
      </w:r>
    </w:p>
    <w:p w:rsidR="00547035" w:rsidRDefault="00547035" w:rsidP="00547035">
      <w:r>
        <w:rPr>
          <w:rFonts w:hint="eastAsia"/>
        </w:rPr>
        <w:t>П</w:t>
      </w:r>
      <w:r>
        <w:t></w:t>
      </w:r>
      <w:r>
        <w:t></w:t>
      </w:r>
      <w:r>
        <w:rPr>
          <w:rFonts w:hint="eastAsia"/>
        </w:rPr>
        <w:t>Калнишевського</w:t>
      </w:r>
      <w:r>
        <w:t></w:t>
      </w:r>
      <w:r>
        <w:rPr>
          <w:rFonts w:hint="eastAsia"/>
        </w:rPr>
        <w:t>все</w:t>
      </w:r>
      <w:r>
        <w:t></w:t>
      </w:r>
      <w:r>
        <w:rPr>
          <w:rFonts w:hint="eastAsia"/>
        </w:rPr>
        <w:t>більше</w:t>
      </w:r>
      <w:r>
        <w:t></w:t>
      </w:r>
      <w:r>
        <w:rPr>
          <w:rFonts w:hint="eastAsia"/>
        </w:rPr>
        <w:t>покривалася</w:t>
      </w:r>
      <w:r>
        <w:t></w:t>
      </w:r>
      <w:r>
        <w:rPr>
          <w:rFonts w:hint="eastAsia"/>
        </w:rPr>
        <w:t>таємницями</w:t>
      </w:r>
      <w:r>
        <w:t></w:t>
      </w:r>
      <w:r>
        <w:t></w:t>
      </w:r>
      <w:r>
        <w:rPr>
          <w:rFonts w:hint="eastAsia"/>
        </w:rPr>
        <w:t>залишаючи</w:t>
      </w:r>
      <w:r>
        <w:t></w:t>
      </w:r>
      <w:r>
        <w:rPr>
          <w:rFonts w:hint="eastAsia"/>
        </w:rPr>
        <w:t>місце</w:t>
      </w:r>
    </w:p>
    <w:p w:rsidR="00547035" w:rsidRDefault="00547035" w:rsidP="00547035">
      <w:r>
        <w:rPr>
          <w:rFonts w:hint="eastAsia"/>
        </w:rPr>
        <w:t>різного</w:t>
      </w:r>
      <w:r>
        <w:t></w:t>
      </w:r>
      <w:r>
        <w:rPr>
          <w:rFonts w:hint="eastAsia"/>
        </w:rPr>
        <w:t>роду</w:t>
      </w:r>
      <w:r>
        <w:t></w:t>
      </w:r>
      <w:r>
        <w:rPr>
          <w:rFonts w:hint="eastAsia"/>
        </w:rPr>
        <w:t>перекрученням</w:t>
      </w:r>
      <w:r>
        <w:t></w:t>
      </w:r>
      <w:r>
        <w:rPr>
          <w:rFonts w:hint="eastAsia"/>
        </w:rPr>
        <w:t>і</w:t>
      </w:r>
      <w:r>
        <w:t></w:t>
      </w:r>
      <w:r>
        <w:rPr>
          <w:rFonts w:hint="eastAsia"/>
        </w:rPr>
        <w:t>фальшуванню</w:t>
      </w:r>
      <w:r>
        <w:t></w:t>
      </w:r>
      <w:r>
        <w:t></w:t>
      </w:r>
      <w:r>
        <w:rPr>
          <w:rFonts w:hint="eastAsia"/>
        </w:rPr>
        <w:t>В</w:t>
      </w:r>
      <w:r>
        <w:t></w:t>
      </w:r>
      <w:r>
        <w:rPr>
          <w:rFonts w:hint="eastAsia"/>
        </w:rPr>
        <w:t>кінці</w:t>
      </w:r>
      <w:r>
        <w:t></w:t>
      </w:r>
      <w:r>
        <w:t></w:t>
      </w:r>
      <w:r>
        <w:t></w:t>
      </w:r>
      <w:r>
        <w:t></w:t>
      </w:r>
      <w:r>
        <w:t></w:t>
      </w:r>
      <w:r>
        <w:t></w:t>
      </w:r>
      <w:r>
        <w:rPr>
          <w:rFonts w:hint="eastAsia"/>
        </w:rPr>
        <w:t>х</w:t>
      </w:r>
      <w:r>
        <w:t></w:t>
      </w:r>
      <w:r>
        <w:rPr>
          <w:rFonts w:hint="eastAsia"/>
        </w:rPr>
        <w:t>–</w:t>
      </w:r>
      <w:r>
        <w:t></w:t>
      </w:r>
      <w:r>
        <w:rPr>
          <w:rFonts w:hint="eastAsia"/>
        </w:rPr>
        <w:t>на</w:t>
      </w:r>
      <w:r>
        <w:t></w:t>
      </w:r>
      <w:r>
        <w:rPr>
          <w:rFonts w:hint="eastAsia"/>
        </w:rPr>
        <w:t>початку</w:t>
      </w:r>
    </w:p>
    <w:p w:rsidR="00547035" w:rsidRDefault="00547035" w:rsidP="00547035">
      <w:r>
        <w:t></w:t>
      </w:r>
      <w:r>
        <w:t></w:t>
      </w:r>
      <w:r>
        <w:t></w:t>
      </w:r>
      <w:r>
        <w:t></w:t>
      </w:r>
      <w:r>
        <w:t></w:t>
      </w:r>
      <w:r>
        <w:rPr>
          <w:rFonts w:hint="eastAsia"/>
        </w:rPr>
        <w:t>х</w:t>
      </w:r>
      <w:r>
        <w:t></w:t>
      </w:r>
      <w:r>
        <w:rPr>
          <w:rFonts w:hint="eastAsia"/>
        </w:rPr>
        <w:t>рр</w:t>
      </w:r>
      <w:r>
        <w:t></w:t>
      </w:r>
      <w:r>
        <w:t></w:t>
      </w:r>
      <w:r>
        <w:rPr>
          <w:rFonts w:hint="eastAsia"/>
        </w:rPr>
        <w:t>розгорнулися</w:t>
      </w:r>
      <w:r>
        <w:t></w:t>
      </w:r>
      <w:r>
        <w:rPr>
          <w:rFonts w:hint="eastAsia"/>
        </w:rPr>
        <w:t>наукові</w:t>
      </w:r>
      <w:r>
        <w:t></w:t>
      </w:r>
      <w:r>
        <w:rPr>
          <w:rFonts w:hint="eastAsia"/>
        </w:rPr>
        <w:t>дискусії</w:t>
      </w:r>
      <w:r>
        <w:t></w:t>
      </w:r>
      <w:r>
        <w:t></w:t>
      </w:r>
      <w:r>
        <w:rPr>
          <w:rFonts w:hint="eastAsia"/>
        </w:rPr>
        <w:t>розвіяні</w:t>
      </w:r>
      <w:r>
        <w:t></w:t>
      </w:r>
      <w:r>
        <w:rPr>
          <w:rFonts w:hint="eastAsia"/>
        </w:rPr>
        <w:t>окремі</w:t>
      </w:r>
      <w:r>
        <w:t></w:t>
      </w:r>
      <w:r>
        <w:rPr>
          <w:rFonts w:hint="eastAsia"/>
        </w:rPr>
        <w:t>міфи</w:t>
      </w:r>
      <w:r>
        <w:t></w:t>
      </w:r>
      <w:r>
        <w:t></w:t>
      </w:r>
      <w:r>
        <w:rPr>
          <w:rFonts w:hint="eastAsia"/>
        </w:rPr>
        <w:t>введено</w:t>
      </w:r>
      <w:r>
        <w:t></w:t>
      </w:r>
      <w:r>
        <w:rPr>
          <w:rFonts w:hint="eastAsia"/>
        </w:rPr>
        <w:t>до</w:t>
      </w:r>
    </w:p>
    <w:p w:rsidR="00547035" w:rsidRDefault="00547035" w:rsidP="00547035">
      <w:r>
        <w:rPr>
          <w:rFonts w:hint="eastAsia"/>
        </w:rPr>
        <w:t>обігу</w:t>
      </w:r>
      <w:r>
        <w:t></w:t>
      </w:r>
      <w:r>
        <w:rPr>
          <w:rFonts w:hint="eastAsia"/>
        </w:rPr>
        <w:t>ряд</w:t>
      </w:r>
      <w:r>
        <w:t></w:t>
      </w:r>
      <w:r>
        <w:rPr>
          <w:rFonts w:hint="eastAsia"/>
        </w:rPr>
        <w:t>раніше</w:t>
      </w:r>
      <w:r>
        <w:t></w:t>
      </w:r>
      <w:r>
        <w:rPr>
          <w:rFonts w:hint="eastAsia"/>
        </w:rPr>
        <w:t>невідомих</w:t>
      </w:r>
      <w:r>
        <w:t></w:t>
      </w:r>
      <w:r>
        <w:rPr>
          <w:rFonts w:hint="eastAsia"/>
        </w:rPr>
        <w:t>фактів</w:t>
      </w:r>
      <w:r>
        <w:t></w:t>
      </w:r>
      <w:r>
        <w:t></w:t>
      </w:r>
      <w:r>
        <w:rPr>
          <w:rFonts w:hint="eastAsia"/>
        </w:rPr>
        <w:t>що</w:t>
      </w:r>
      <w:r>
        <w:t></w:t>
      </w:r>
      <w:r>
        <w:rPr>
          <w:rFonts w:hint="eastAsia"/>
        </w:rPr>
        <w:t>дозволило</w:t>
      </w:r>
      <w:r>
        <w:t></w:t>
      </w:r>
      <w:r>
        <w:rPr>
          <w:rFonts w:hint="eastAsia"/>
        </w:rPr>
        <w:t>пролити</w:t>
      </w:r>
      <w:r>
        <w:t></w:t>
      </w:r>
      <w:r>
        <w:rPr>
          <w:rFonts w:hint="eastAsia"/>
        </w:rPr>
        <w:t>світло</w:t>
      </w:r>
      <w:r>
        <w:t></w:t>
      </w:r>
      <w:r>
        <w:rPr>
          <w:rFonts w:hint="eastAsia"/>
        </w:rPr>
        <w:t>на</w:t>
      </w:r>
      <w:r>
        <w:t></w:t>
      </w:r>
      <w:r>
        <w:rPr>
          <w:rFonts w:hint="eastAsia"/>
        </w:rPr>
        <w:t>останній</w:t>
      </w:r>
    </w:p>
    <w:p w:rsidR="00547035" w:rsidRDefault="00547035" w:rsidP="00547035">
      <w:r>
        <w:rPr>
          <w:rFonts w:hint="eastAsia"/>
        </w:rPr>
        <w:t>період</w:t>
      </w:r>
      <w:r>
        <w:t></w:t>
      </w:r>
      <w:r>
        <w:rPr>
          <w:rFonts w:hint="eastAsia"/>
        </w:rPr>
        <w:t>життя</w:t>
      </w:r>
      <w:r>
        <w:t></w:t>
      </w:r>
      <w:r>
        <w:rPr>
          <w:rFonts w:hint="eastAsia"/>
        </w:rPr>
        <w:t>кошового</w:t>
      </w:r>
      <w:r>
        <w:t></w:t>
      </w:r>
      <w:r>
        <w:rPr>
          <w:rFonts w:hint="eastAsia"/>
        </w:rPr>
        <w:t>отамана</w:t>
      </w:r>
      <w:r>
        <w:t></w:t>
      </w:r>
      <w:r>
        <w:t></w:t>
      </w:r>
      <w:r>
        <w:rPr>
          <w:rFonts w:hint="eastAsia"/>
        </w:rPr>
        <w:t>З</w:t>
      </w:r>
      <w:r>
        <w:t></w:t>
      </w:r>
      <w:r>
        <w:rPr>
          <w:rFonts w:hint="eastAsia"/>
        </w:rPr>
        <w:t>огляду</w:t>
      </w:r>
      <w:r>
        <w:t></w:t>
      </w:r>
      <w:r>
        <w:rPr>
          <w:rFonts w:hint="eastAsia"/>
        </w:rPr>
        <w:t>на</w:t>
      </w:r>
      <w:r>
        <w:t></w:t>
      </w:r>
      <w:r>
        <w:rPr>
          <w:rFonts w:hint="eastAsia"/>
        </w:rPr>
        <w:t>час</w:t>
      </w:r>
      <w:r>
        <w:t></w:t>
      </w:r>
      <w:r>
        <w:rPr>
          <w:rFonts w:hint="eastAsia"/>
        </w:rPr>
        <w:t>та</w:t>
      </w:r>
      <w:r>
        <w:t></w:t>
      </w:r>
      <w:r>
        <w:rPr>
          <w:rFonts w:hint="eastAsia"/>
        </w:rPr>
        <w:t>обставини</w:t>
      </w:r>
      <w:r>
        <w:t></w:t>
      </w:r>
      <w:r>
        <w:rPr>
          <w:rFonts w:hint="eastAsia"/>
        </w:rPr>
        <w:t>діяльності</w:t>
      </w:r>
    </w:p>
    <w:p w:rsidR="00547035" w:rsidRDefault="00547035" w:rsidP="00547035">
      <w:r>
        <w:rPr>
          <w:rFonts w:hint="eastAsia"/>
        </w:rPr>
        <w:t>П</w:t>
      </w:r>
      <w:r>
        <w:t></w:t>
      </w:r>
      <w:r>
        <w:t></w:t>
      </w:r>
      <w:r>
        <w:rPr>
          <w:rFonts w:hint="eastAsia"/>
        </w:rPr>
        <w:t>Калнишевського</w:t>
      </w:r>
      <w:r>
        <w:t></w:t>
      </w:r>
      <w:r>
        <w:t></w:t>
      </w:r>
      <w:r>
        <w:rPr>
          <w:rFonts w:hint="eastAsia"/>
        </w:rPr>
        <w:t>реконструкція</w:t>
      </w:r>
      <w:r>
        <w:t></w:t>
      </w:r>
      <w:r>
        <w:rPr>
          <w:rFonts w:hint="eastAsia"/>
        </w:rPr>
        <w:t>його</w:t>
      </w:r>
      <w:r>
        <w:t></w:t>
      </w:r>
      <w:r>
        <w:rPr>
          <w:rFonts w:hint="eastAsia"/>
        </w:rPr>
        <w:t>життєпису</w:t>
      </w:r>
      <w:r>
        <w:t></w:t>
      </w:r>
      <w:r>
        <w:rPr>
          <w:rFonts w:hint="eastAsia"/>
        </w:rPr>
        <w:t>залишається</w:t>
      </w:r>
      <w:r>
        <w:t></w:t>
      </w:r>
      <w:r>
        <w:rPr>
          <w:rFonts w:hint="eastAsia"/>
        </w:rPr>
        <w:t>відкритою</w:t>
      </w:r>
      <w:r>
        <w:t></w:t>
      </w:r>
      <w:r>
        <w:rPr>
          <w:rFonts w:hint="eastAsia"/>
        </w:rPr>
        <w:t>у</w:t>
      </w:r>
    </w:p>
    <w:p w:rsidR="00547035" w:rsidRDefault="00547035" w:rsidP="00547035">
      <w:r>
        <w:rPr>
          <w:rFonts w:hint="eastAsia"/>
        </w:rPr>
        <w:t>науковому</w:t>
      </w:r>
      <w:r>
        <w:t></w:t>
      </w:r>
      <w:r>
        <w:rPr>
          <w:rFonts w:hint="eastAsia"/>
        </w:rPr>
        <w:t>плані</w:t>
      </w:r>
      <w:r>
        <w:t></w:t>
      </w:r>
      <w:r>
        <w:t></w:t>
      </w:r>
      <w:r>
        <w:rPr>
          <w:rFonts w:hint="eastAsia"/>
        </w:rPr>
        <w:t>потребує</w:t>
      </w:r>
      <w:r>
        <w:t></w:t>
      </w:r>
      <w:r>
        <w:rPr>
          <w:rFonts w:hint="eastAsia"/>
        </w:rPr>
        <w:t>з’ясування</w:t>
      </w:r>
      <w:r>
        <w:t></w:t>
      </w:r>
      <w:r>
        <w:rPr>
          <w:rFonts w:hint="eastAsia"/>
        </w:rPr>
        <w:t>та</w:t>
      </w:r>
      <w:r>
        <w:t></w:t>
      </w:r>
      <w:r>
        <w:rPr>
          <w:rFonts w:hint="eastAsia"/>
        </w:rPr>
        <w:t>уточнення</w:t>
      </w:r>
      <w:r>
        <w:t></w:t>
      </w:r>
      <w:r>
        <w:rPr>
          <w:rFonts w:hint="eastAsia"/>
        </w:rPr>
        <w:t>ряду</w:t>
      </w:r>
      <w:r>
        <w:t></w:t>
      </w:r>
      <w:r>
        <w:rPr>
          <w:rFonts w:hint="eastAsia"/>
        </w:rPr>
        <w:t>віх</w:t>
      </w:r>
      <w:r>
        <w:t></w:t>
      </w:r>
      <w:r>
        <w:rPr>
          <w:rFonts w:hint="eastAsia"/>
        </w:rPr>
        <w:t>біографії</w:t>
      </w:r>
      <w:r>
        <w:t></w:t>
      </w:r>
    </w:p>
    <w:p w:rsidR="00547035" w:rsidRDefault="00547035" w:rsidP="00547035">
      <w:r>
        <w:rPr>
          <w:rFonts w:hint="eastAsia"/>
        </w:rPr>
        <w:t>Питання</w:t>
      </w:r>
      <w:r>
        <w:t></w:t>
      </w:r>
      <w:r>
        <w:rPr>
          <w:rFonts w:hint="eastAsia"/>
        </w:rPr>
        <w:t>світоглядно</w:t>
      </w:r>
      <w:r>
        <w:t></w:t>
      </w:r>
      <w:r>
        <w:rPr>
          <w:rFonts w:hint="eastAsia"/>
        </w:rPr>
        <w:t>морального</w:t>
      </w:r>
      <w:r>
        <w:t></w:t>
      </w:r>
      <w:r>
        <w:rPr>
          <w:rFonts w:hint="eastAsia"/>
        </w:rPr>
        <w:t>портрета</w:t>
      </w:r>
      <w:r>
        <w:t></w:t>
      </w:r>
      <w:r>
        <w:rPr>
          <w:rFonts w:hint="eastAsia"/>
        </w:rPr>
        <w:t>кошового</w:t>
      </w:r>
      <w:r>
        <w:t></w:t>
      </w:r>
      <w:r>
        <w:rPr>
          <w:rFonts w:hint="eastAsia"/>
        </w:rPr>
        <w:t>отамана</w:t>
      </w:r>
      <w:r>
        <w:t></w:t>
      </w:r>
      <w:r>
        <w:rPr>
          <w:rFonts w:hint="eastAsia"/>
        </w:rPr>
        <w:t>через</w:t>
      </w:r>
    </w:p>
    <w:p w:rsidR="00547035" w:rsidRDefault="00547035" w:rsidP="00547035">
      <w:r>
        <w:rPr>
          <w:rFonts w:hint="eastAsia"/>
        </w:rPr>
        <w:t>з’ясування</w:t>
      </w:r>
      <w:r>
        <w:t></w:t>
      </w:r>
      <w:r>
        <w:rPr>
          <w:rFonts w:hint="eastAsia"/>
        </w:rPr>
        <w:t>його</w:t>
      </w:r>
      <w:r>
        <w:t></w:t>
      </w:r>
      <w:r>
        <w:rPr>
          <w:rFonts w:hint="eastAsia"/>
        </w:rPr>
        <w:t>життєвої</w:t>
      </w:r>
      <w:r>
        <w:t></w:t>
      </w:r>
      <w:r>
        <w:rPr>
          <w:rFonts w:hint="eastAsia"/>
        </w:rPr>
        <w:t>позиції</w:t>
      </w:r>
      <w:r>
        <w:t></w:t>
      </w:r>
      <w:r>
        <w:t></w:t>
      </w:r>
      <w:r>
        <w:rPr>
          <w:rFonts w:hint="eastAsia"/>
        </w:rPr>
        <w:t>ціннісних</w:t>
      </w:r>
      <w:r>
        <w:t></w:t>
      </w:r>
      <w:r>
        <w:rPr>
          <w:rFonts w:hint="eastAsia"/>
        </w:rPr>
        <w:t>орієнтирів</w:t>
      </w:r>
      <w:r>
        <w:t></w:t>
      </w:r>
      <w:r>
        <w:t></w:t>
      </w:r>
      <w:r>
        <w:rPr>
          <w:rFonts w:hint="eastAsia"/>
        </w:rPr>
        <w:t>духовності</w:t>
      </w:r>
      <w:r>
        <w:t></w:t>
      </w:r>
    </w:p>
    <w:p w:rsidR="00547035" w:rsidRDefault="00547035" w:rsidP="00547035">
      <w:r>
        <w:rPr>
          <w:rFonts w:hint="eastAsia"/>
        </w:rPr>
        <w:t>внутрішнього</w:t>
      </w:r>
      <w:r>
        <w:t></w:t>
      </w:r>
      <w:r>
        <w:rPr>
          <w:rFonts w:hint="eastAsia"/>
        </w:rPr>
        <w:t>світу</w:t>
      </w:r>
      <w:r>
        <w:t></w:t>
      </w:r>
      <w:r>
        <w:t></w:t>
      </w:r>
      <w:r>
        <w:rPr>
          <w:rFonts w:hint="eastAsia"/>
        </w:rPr>
        <w:t>переконань</w:t>
      </w:r>
      <w:r>
        <w:t></w:t>
      </w:r>
      <w:r>
        <w:t></w:t>
      </w:r>
      <w:r>
        <w:rPr>
          <w:rFonts w:hint="eastAsia"/>
        </w:rPr>
        <w:t>пріоритетів</w:t>
      </w:r>
      <w:r>
        <w:t></w:t>
      </w:r>
      <w:r>
        <w:t></w:t>
      </w:r>
      <w:r>
        <w:rPr>
          <w:rFonts w:hint="eastAsia"/>
        </w:rPr>
        <w:t>вчинків</w:t>
      </w:r>
      <w:r>
        <w:t></w:t>
      </w:r>
      <w:r>
        <w:rPr>
          <w:rFonts w:hint="eastAsia"/>
        </w:rPr>
        <w:t>завжди</w:t>
      </w:r>
      <w:r>
        <w:t></w:t>
      </w:r>
      <w:r>
        <w:rPr>
          <w:rFonts w:hint="eastAsia"/>
        </w:rPr>
        <w:t>викликали</w:t>
      </w:r>
    </w:p>
    <w:p w:rsidR="00547035" w:rsidRDefault="00547035" w:rsidP="00547035">
      <w:r>
        <w:rPr>
          <w:rFonts w:hint="eastAsia"/>
        </w:rPr>
        <w:t>інтерес</w:t>
      </w:r>
      <w:r>
        <w:t></w:t>
      </w:r>
      <w:r>
        <w:rPr>
          <w:rFonts w:hint="eastAsia"/>
        </w:rPr>
        <w:t>у</w:t>
      </w:r>
      <w:r>
        <w:t></w:t>
      </w:r>
      <w:r>
        <w:rPr>
          <w:rFonts w:hint="eastAsia"/>
        </w:rPr>
        <w:t>дослідників</w:t>
      </w:r>
      <w:r>
        <w:t></w:t>
      </w:r>
      <w:r>
        <w:t></w:t>
      </w:r>
      <w:r>
        <w:rPr>
          <w:rFonts w:hint="eastAsia"/>
        </w:rPr>
        <w:t>У</w:t>
      </w:r>
      <w:r>
        <w:t></w:t>
      </w:r>
      <w:r>
        <w:rPr>
          <w:rFonts w:hint="eastAsia"/>
        </w:rPr>
        <w:t>той</w:t>
      </w:r>
      <w:r>
        <w:t></w:t>
      </w:r>
      <w:r>
        <w:rPr>
          <w:rFonts w:hint="eastAsia"/>
        </w:rPr>
        <w:t>же</w:t>
      </w:r>
      <w:r>
        <w:t></w:t>
      </w:r>
      <w:r>
        <w:rPr>
          <w:rFonts w:hint="eastAsia"/>
        </w:rPr>
        <w:t>час</w:t>
      </w:r>
      <w:r>
        <w:t></w:t>
      </w:r>
      <w:r>
        <w:t></w:t>
      </w:r>
      <w:r>
        <w:rPr>
          <w:rFonts w:hint="eastAsia"/>
        </w:rPr>
        <w:t>вони</w:t>
      </w:r>
      <w:r>
        <w:t></w:t>
      </w:r>
      <w:r>
        <w:t></w:t>
      </w:r>
      <w:r>
        <w:rPr>
          <w:rFonts w:hint="eastAsia"/>
        </w:rPr>
        <w:t>за</w:t>
      </w:r>
      <w:r>
        <w:t></w:t>
      </w:r>
      <w:r>
        <w:rPr>
          <w:rFonts w:hint="eastAsia"/>
        </w:rPr>
        <w:t>винятком</w:t>
      </w:r>
      <w:r>
        <w:t></w:t>
      </w:r>
      <w:r>
        <w:rPr>
          <w:rFonts w:hint="eastAsia"/>
        </w:rPr>
        <w:t>окремих</w:t>
      </w:r>
      <w:r>
        <w:t></w:t>
      </w:r>
      <w:r>
        <w:rPr>
          <w:rFonts w:hint="eastAsia"/>
        </w:rPr>
        <w:t>праць</w:t>
      </w:r>
      <w:r>
        <w:t></w:t>
      </w:r>
      <w:r>
        <w:t></w:t>
      </w:r>
    </w:p>
    <w:p w:rsidR="00547035" w:rsidRDefault="00547035" w:rsidP="00547035">
      <w:r>
        <w:t></w:t>
      </w:r>
      <w:r>
        <w:t></w:t>
      </w:r>
      <w:r>
        <w:t></w:t>
      </w:r>
    </w:p>
    <w:p w:rsidR="00547035" w:rsidRDefault="00547035" w:rsidP="00547035">
      <w:r>
        <w:rPr>
          <w:rFonts w:hint="eastAsia"/>
        </w:rPr>
        <w:t>розглядалися</w:t>
      </w:r>
      <w:r>
        <w:t></w:t>
      </w:r>
      <w:r>
        <w:rPr>
          <w:rFonts w:hint="eastAsia"/>
        </w:rPr>
        <w:t>в</w:t>
      </w:r>
      <w:r>
        <w:t></w:t>
      </w:r>
      <w:r>
        <w:rPr>
          <w:rFonts w:hint="eastAsia"/>
        </w:rPr>
        <w:t>контексті</w:t>
      </w:r>
      <w:r>
        <w:t></w:t>
      </w:r>
      <w:r>
        <w:rPr>
          <w:rFonts w:hint="eastAsia"/>
        </w:rPr>
        <w:t>вивчення</w:t>
      </w:r>
      <w:r>
        <w:t></w:t>
      </w:r>
      <w:r>
        <w:rPr>
          <w:rFonts w:hint="eastAsia"/>
        </w:rPr>
        <w:t>біографічного</w:t>
      </w:r>
      <w:r>
        <w:t></w:t>
      </w:r>
      <w:r>
        <w:rPr>
          <w:rFonts w:hint="eastAsia"/>
        </w:rPr>
        <w:t>поля</w:t>
      </w:r>
      <w:r>
        <w:t></w:t>
      </w:r>
      <w:r>
        <w:rPr>
          <w:rFonts w:hint="eastAsia"/>
        </w:rPr>
        <w:t>П</w:t>
      </w:r>
      <w:r>
        <w:t></w:t>
      </w:r>
      <w:r>
        <w:t></w:t>
      </w:r>
      <w:r>
        <w:rPr>
          <w:rFonts w:hint="eastAsia"/>
        </w:rPr>
        <w:t>Калнишевського</w:t>
      </w:r>
      <w:r>
        <w:t></w:t>
      </w:r>
      <w:r>
        <w:rPr>
          <w:rFonts w:hint="eastAsia"/>
        </w:rPr>
        <w:t>і</w:t>
      </w:r>
    </w:p>
    <w:p w:rsidR="00547035" w:rsidRDefault="00547035" w:rsidP="00547035">
      <w:r>
        <w:rPr>
          <w:rFonts w:hint="eastAsia"/>
        </w:rPr>
        <w:t>не</w:t>
      </w:r>
      <w:r>
        <w:t></w:t>
      </w:r>
      <w:r>
        <w:rPr>
          <w:rFonts w:hint="eastAsia"/>
        </w:rPr>
        <w:t>стали</w:t>
      </w:r>
      <w:r>
        <w:t></w:t>
      </w:r>
      <w:r>
        <w:rPr>
          <w:rFonts w:hint="eastAsia"/>
        </w:rPr>
        <w:t>предметом</w:t>
      </w:r>
      <w:r>
        <w:t></w:t>
      </w:r>
      <w:r>
        <w:rPr>
          <w:rFonts w:hint="eastAsia"/>
        </w:rPr>
        <w:t>спеціальних</w:t>
      </w:r>
      <w:r>
        <w:t></w:t>
      </w:r>
      <w:r>
        <w:rPr>
          <w:rFonts w:hint="eastAsia"/>
        </w:rPr>
        <w:t>досліджень</w:t>
      </w:r>
      <w:r>
        <w:t></w:t>
      </w:r>
      <w:r>
        <w:t></w:t>
      </w:r>
      <w:r>
        <w:rPr>
          <w:rFonts w:hint="eastAsia"/>
        </w:rPr>
        <w:t>Світоглядно</w:t>
      </w:r>
      <w:r>
        <w:t></w:t>
      </w:r>
      <w:r>
        <w:rPr>
          <w:rFonts w:hint="eastAsia"/>
        </w:rPr>
        <w:t>моральний</w:t>
      </w:r>
      <w:r>
        <w:t></w:t>
      </w:r>
      <w:r>
        <w:rPr>
          <w:rFonts w:hint="eastAsia"/>
        </w:rPr>
        <w:t>портрет</w:t>
      </w:r>
    </w:p>
    <w:p w:rsidR="00547035" w:rsidRDefault="00547035" w:rsidP="00547035">
      <w:r>
        <w:rPr>
          <w:rFonts w:hint="eastAsia"/>
        </w:rPr>
        <w:t>П</w:t>
      </w:r>
      <w:r>
        <w:t></w:t>
      </w:r>
      <w:r>
        <w:t></w:t>
      </w:r>
      <w:r>
        <w:rPr>
          <w:rFonts w:hint="eastAsia"/>
        </w:rPr>
        <w:t>Калнишевського</w:t>
      </w:r>
      <w:r>
        <w:t></w:t>
      </w:r>
      <w:r>
        <w:rPr>
          <w:rFonts w:hint="eastAsia"/>
        </w:rPr>
        <w:t>розкривається</w:t>
      </w:r>
      <w:r>
        <w:t></w:t>
      </w:r>
      <w:r>
        <w:rPr>
          <w:rFonts w:hint="eastAsia"/>
        </w:rPr>
        <w:t>науковцями</w:t>
      </w:r>
      <w:r>
        <w:t></w:t>
      </w:r>
      <w:r>
        <w:rPr>
          <w:rFonts w:hint="eastAsia"/>
        </w:rPr>
        <w:t>в</w:t>
      </w:r>
      <w:r>
        <w:t></w:t>
      </w:r>
      <w:r>
        <w:rPr>
          <w:rFonts w:hint="eastAsia"/>
        </w:rPr>
        <w:t>алгоритмі</w:t>
      </w:r>
      <w:r>
        <w:t></w:t>
      </w:r>
      <w:r>
        <w:rPr>
          <w:rFonts w:hint="eastAsia"/>
        </w:rPr>
        <w:t>зв’язку</w:t>
      </w:r>
      <w:r>
        <w:t></w:t>
      </w:r>
      <w:r>
        <w:rPr>
          <w:rFonts w:hint="eastAsia"/>
        </w:rPr>
        <w:t>з</w:t>
      </w:r>
    </w:p>
    <w:p w:rsidR="00547035" w:rsidRDefault="00547035" w:rsidP="00547035">
      <w:r>
        <w:rPr>
          <w:rFonts w:hint="eastAsia"/>
        </w:rPr>
        <w:t>політичною</w:t>
      </w:r>
      <w:r>
        <w:t></w:t>
      </w:r>
      <w:r>
        <w:rPr>
          <w:rFonts w:hint="eastAsia"/>
        </w:rPr>
        <w:t>культурою</w:t>
      </w:r>
      <w:r>
        <w:t></w:t>
      </w:r>
      <w:r>
        <w:t></w:t>
      </w:r>
      <w:r>
        <w:rPr>
          <w:rFonts w:hint="eastAsia"/>
        </w:rPr>
        <w:t>системою</w:t>
      </w:r>
      <w:r>
        <w:t></w:t>
      </w:r>
      <w:r>
        <w:rPr>
          <w:rFonts w:hint="eastAsia"/>
        </w:rPr>
        <w:t>цінностей</w:t>
      </w:r>
      <w:r>
        <w:t></w:t>
      </w:r>
      <w:r>
        <w:rPr>
          <w:rFonts w:hint="eastAsia"/>
        </w:rPr>
        <w:t>тогочасного</w:t>
      </w:r>
      <w:r>
        <w:t></w:t>
      </w:r>
      <w:r>
        <w:rPr>
          <w:rFonts w:hint="eastAsia"/>
        </w:rPr>
        <w:t>українського</w:t>
      </w:r>
    </w:p>
    <w:p w:rsidR="00547035" w:rsidRDefault="00547035" w:rsidP="00547035">
      <w:r>
        <w:rPr>
          <w:rFonts w:hint="eastAsia"/>
        </w:rPr>
        <w:t>козацтва</w:t>
      </w:r>
      <w:r>
        <w:t></w:t>
      </w:r>
      <w:r>
        <w:t></w:t>
      </w:r>
      <w:r>
        <w:rPr>
          <w:rFonts w:hint="eastAsia"/>
        </w:rPr>
        <w:t>враховуючи</w:t>
      </w:r>
      <w:r>
        <w:t></w:t>
      </w:r>
      <w:r>
        <w:rPr>
          <w:rFonts w:hint="eastAsia"/>
        </w:rPr>
        <w:t>складність</w:t>
      </w:r>
      <w:r>
        <w:t></w:t>
      </w:r>
      <w:r>
        <w:rPr>
          <w:rFonts w:hint="eastAsia"/>
        </w:rPr>
        <w:t>і</w:t>
      </w:r>
      <w:r>
        <w:t></w:t>
      </w:r>
      <w:r>
        <w:rPr>
          <w:rFonts w:hint="eastAsia"/>
        </w:rPr>
        <w:t>суперечливість</w:t>
      </w:r>
      <w:r>
        <w:t></w:t>
      </w:r>
      <w:r>
        <w:rPr>
          <w:rFonts w:hint="eastAsia"/>
        </w:rPr>
        <w:t>епохи</w:t>
      </w:r>
      <w:r>
        <w:t></w:t>
      </w:r>
      <w:r>
        <w:t></w:t>
      </w:r>
      <w:r>
        <w:rPr>
          <w:rFonts w:hint="eastAsia"/>
        </w:rPr>
        <w:t>в</w:t>
      </w:r>
      <w:r>
        <w:t></w:t>
      </w:r>
      <w:r>
        <w:rPr>
          <w:rFonts w:hint="eastAsia"/>
        </w:rPr>
        <w:t>якій</w:t>
      </w:r>
      <w:r>
        <w:t></w:t>
      </w:r>
      <w:r>
        <w:rPr>
          <w:rFonts w:hint="eastAsia"/>
        </w:rPr>
        <w:t>він</w:t>
      </w:r>
      <w:r>
        <w:t></w:t>
      </w:r>
      <w:r>
        <w:rPr>
          <w:rFonts w:hint="eastAsia"/>
        </w:rPr>
        <w:t>жив</w:t>
      </w:r>
      <w:r>
        <w:t></w:t>
      </w:r>
    </w:p>
    <w:p w:rsidR="00547035" w:rsidRDefault="00547035" w:rsidP="00547035">
      <w:r>
        <w:rPr>
          <w:rFonts w:hint="eastAsia"/>
        </w:rPr>
        <w:t>Проаналізувавши</w:t>
      </w:r>
      <w:r>
        <w:t></w:t>
      </w:r>
      <w:r>
        <w:rPr>
          <w:rFonts w:hint="eastAsia"/>
        </w:rPr>
        <w:t>наявний</w:t>
      </w:r>
      <w:r>
        <w:t></w:t>
      </w:r>
      <w:r>
        <w:rPr>
          <w:rFonts w:hint="eastAsia"/>
        </w:rPr>
        <w:t>історіографічний</w:t>
      </w:r>
      <w:r>
        <w:t></w:t>
      </w:r>
      <w:r>
        <w:rPr>
          <w:rFonts w:hint="eastAsia"/>
        </w:rPr>
        <w:t>доробок</w:t>
      </w:r>
      <w:r>
        <w:t></w:t>
      </w:r>
      <w:r>
        <w:t></w:t>
      </w:r>
      <w:r>
        <w:rPr>
          <w:rFonts w:hint="eastAsia"/>
        </w:rPr>
        <w:t>можна</w:t>
      </w:r>
      <w:r>
        <w:t></w:t>
      </w:r>
      <w:r>
        <w:rPr>
          <w:rFonts w:hint="eastAsia"/>
        </w:rPr>
        <w:t>виділити</w:t>
      </w:r>
    </w:p>
    <w:p w:rsidR="00547035" w:rsidRDefault="00547035" w:rsidP="00547035">
      <w:r>
        <w:rPr>
          <w:rFonts w:hint="eastAsia"/>
        </w:rPr>
        <w:t>такі</w:t>
      </w:r>
      <w:r>
        <w:t></w:t>
      </w:r>
      <w:r>
        <w:rPr>
          <w:rFonts w:hint="eastAsia"/>
        </w:rPr>
        <w:t>критерії</w:t>
      </w:r>
      <w:r>
        <w:t></w:t>
      </w:r>
      <w:r>
        <w:rPr>
          <w:rFonts w:hint="eastAsia"/>
        </w:rPr>
        <w:t>визначення</w:t>
      </w:r>
      <w:r>
        <w:t></w:t>
      </w:r>
      <w:r>
        <w:rPr>
          <w:rFonts w:hint="eastAsia"/>
        </w:rPr>
        <w:t>світоглядно</w:t>
      </w:r>
      <w:r>
        <w:t></w:t>
      </w:r>
      <w:r>
        <w:rPr>
          <w:rFonts w:hint="eastAsia"/>
        </w:rPr>
        <w:t>морального</w:t>
      </w:r>
      <w:r>
        <w:t></w:t>
      </w:r>
      <w:r>
        <w:rPr>
          <w:rFonts w:hint="eastAsia"/>
        </w:rPr>
        <w:t>портрета</w:t>
      </w:r>
      <w:r>
        <w:t></w:t>
      </w:r>
      <w:r>
        <w:rPr>
          <w:rFonts w:hint="eastAsia"/>
        </w:rPr>
        <w:t>кошового</w:t>
      </w:r>
      <w:r>
        <w:t></w:t>
      </w:r>
      <w:r>
        <w:rPr>
          <w:rFonts w:hint="eastAsia"/>
        </w:rPr>
        <w:t>отамана</w:t>
      </w:r>
    </w:p>
    <w:p w:rsidR="00547035" w:rsidRDefault="00547035" w:rsidP="00547035">
      <w:r>
        <w:rPr>
          <w:rFonts w:hint="eastAsia"/>
        </w:rPr>
        <w:t>Запорозької</w:t>
      </w:r>
      <w:r>
        <w:t></w:t>
      </w:r>
      <w:r>
        <w:rPr>
          <w:rFonts w:hint="eastAsia"/>
        </w:rPr>
        <w:t>Січі</w:t>
      </w:r>
      <w:r>
        <w:t></w:t>
      </w:r>
      <w:r>
        <w:rPr>
          <w:rFonts w:hint="eastAsia"/>
        </w:rPr>
        <w:t>П</w:t>
      </w:r>
      <w:r>
        <w:t></w:t>
      </w:r>
      <w:r>
        <w:t></w:t>
      </w:r>
      <w:r>
        <w:rPr>
          <w:rFonts w:hint="eastAsia"/>
        </w:rPr>
        <w:t>Калнишевського</w:t>
      </w:r>
      <w:r>
        <w:t></w:t>
      </w:r>
      <w:r>
        <w:t></w:t>
      </w:r>
      <w:r>
        <w:rPr>
          <w:rFonts w:hint="eastAsia"/>
        </w:rPr>
        <w:t>походження</w:t>
      </w:r>
      <w:r>
        <w:t></w:t>
      </w:r>
      <w:r>
        <w:t></w:t>
      </w:r>
      <w:r>
        <w:rPr>
          <w:rFonts w:hint="eastAsia"/>
        </w:rPr>
        <w:t>родовід</w:t>
      </w:r>
      <w:r>
        <w:t></w:t>
      </w:r>
      <w:r>
        <w:t></w:t>
      </w:r>
      <w:r>
        <w:rPr>
          <w:rFonts w:hint="eastAsia"/>
        </w:rPr>
        <w:t>життєве</w:t>
      </w:r>
    </w:p>
    <w:p w:rsidR="00547035" w:rsidRDefault="00547035" w:rsidP="00547035">
      <w:r>
        <w:rPr>
          <w:rFonts w:hint="eastAsia"/>
        </w:rPr>
        <w:t>середовище</w:t>
      </w:r>
      <w:r>
        <w:t></w:t>
      </w:r>
      <w:r>
        <w:t></w:t>
      </w:r>
      <w:r>
        <w:rPr>
          <w:rFonts w:hint="eastAsia"/>
        </w:rPr>
        <w:t>фактори</w:t>
      </w:r>
      <w:r>
        <w:t></w:t>
      </w:r>
      <w:r>
        <w:t></w:t>
      </w:r>
      <w:r>
        <w:rPr>
          <w:rFonts w:hint="eastAsia"/>
        </w:rPr>
        <w:t>які</w:t>
      </w:r>
      <w:r>
        <w:t></w:t>
      </w:r>
      <w:r>
        <w:rPr>
          <w:rFonts w:hint="eastAsia"/>
        </w:rPr>
        <w:t>впливали</w:t>
      </w:r>
      <w:r>
        <w:t></w:t>
      </w:r>
      <w:r>
        <w:rPr>
          <w:rFonts w:hint="eastAsia"/>
        </w:rPr>
        <w:t>на</w:t>
      </w:r>
      <w:r>
        <w:t></w:t>
      </w:r>
      <w:r>
        <w:rPr>
          <w:rFonts w:hint="eastAsia"/>
        </w:rPr>
        <w:t>формування</w:t>
      </w:r>
      <w:r>
        <w:t></w:t>
      </w:r>
      <w:r>
        <w:rPr>
          <w:rFonts w:hint="eastAsia"/>
        </w:rPr>
        <w:t>поглядів</w:t>
      </w:r>
      <w:r>
        <w:t></w:t>
      </w:r>
      <w:r>
        <w:rPr>
          <w:rFonts w:hint="eastAsia"/>
        </w:rPr>
        <w:t>і</w:t>
      </w:r>
      <w:r>
        <w:t></w:t>
      </w:r>
      <w:r>
        <w:rPr>
          <w:rFonts w:hint="eastAsia"/>
        </w:rPr>
        <w:t>переконань</w:t>
      </w:r>
      <w:r>
        <w:t></w:t>
      </w:r>
    </w:p>
    <w:p w:rsidR="00547035" w:rsidRDefault="00547035" w:rsidP="00547035">
      <w:r>
        <w:rPr>
          <w:rFonts w:hint="eastAsia"/>
        </w:rPr>
        <w:t>життєві</w:t>
      </w:r>
      <w:r>
        <w:t></w:t>
      </w:r>
      <w:r>
        <w:rPr>
          <w:rFonts w:hint="eastAsia"/>
        </w:rPr>
        <w:t>принципи</w:t>
      </w:r>
      <w:r>
        <w:t></w:t>
      </w:r>
      <w:r>
        <w:t></w:t>
      </w:r>
      <w:r>
        <w:rPr>
          <w:rFonts w:hint="eastAsia"/>
        </w:rPr>
        <w:t>ідеали</w:t>
      </w:r>
      <w:r>
        <w:t></w:t>
      </w:r>
      <w:r>
        <w:t></w:t>
      </w:r>
      <w:r>
        <w:rPr>
          <w:rFonts w:hint="eastAsia"/>
        </w:rPr>
        <w:t>шляхи</w:t>
      </w:r>
      <w:r>
        <w:t></w:t>
      </w:r>
      <w:r>
        <w:rPr>
          <w:rFonts w:hint="eastAsia"/>
        </w:rPr>
        <w:t>та</w:t>
      </w:r>
      <w:r>
        <w:t></w:t>
      </w:r>
      <w:r>
        <w:rPr>
          <w:rFonts w:hint="eastAsia"/>
        </w:rPr>
        <w:t>засоби</w:t>
      </w:r>
      <w:r>
        <w:t></w:t>
      </w:r>
      <w:r>
        <w:rPr>
          <w:rFonts w:hint="eastAsia"/>
        </w:rPr>
        <w:t>досягнення</w:t>
      </w:r>
      <w:r>
        <w:t></w:t>
      </w:r>
      <w:r>
        <w:rPr>
          <w:rFonts w:hint="eastAsia"/>
        </w:rPr>
        <w:t>мети</w:t>
      </w:r>
      <w:r>
        <w:t></w:t>
      </w:r>
      <w:r>
        <w:t></w:t>
      </w:r>
      <w:r>
        <w:rPr>
          <w:rFonts w:hint="eastAsia"/>
        </w:rPr>
        <w:t>відповідність</w:t>
      </w:r>
    </w:p>
    <w:p w:rsidR="00547035" w:rsidRDefault="00547035" w:rsidP="00547035">
      <w:r>
        <w:rPr>
          <w:rFonts w:hint="eastAsia"/>
        </w:rPr>
        <w:t>мети</w:t>
      </w:r>
      <w:r>
        <w:t></w:t>
      </w:r>
      <w:r>
        <w:rPr>
          <w:rFonts w:hint="eastAsia"/>
        </w:rPr>
        <w:t>та</w:t>
      </w:r>
      <w:r>
        <w:t></w:t>
      </w:r>
      <w:r>
        <w:rPr>
          <w:rFonts w:hint="eastAsia"/>
        </w:rPr>
        <w:t>інтересів</w:t>
      </w:r>
      <w:r>
        <w:t></w:t>
      </w:r>
      <w:r>
        <w:rPr>
          <w:rFonts w:hint="eastAsia"/>
        </w:rPr>
        <w:t>соціальному</w:t>
      </w:r>
      <w:r>
        <w:t></w:t>
      </w:r>
      <w:r>
        <w:rPr>
          <w:rFonts w:hint="eastAsia"/>
        </w:rPr>
        <w:t>середовищу</w:t>
      </w:r>
      <w:r>
        <w:t></w:t>
      </w:r>
      <w:r>
        <w:t></w:t>
      </w:r>
      <w:r>
        <w:rPr>
          <w:rFonts w:hint="eastAsia"/>
        </w:rPr>
        <w:t>особистісні</w:t>
      </w:r>
      <w:r>
        <w:t></w:t>
      </w:r>
      <w:r>
        <w:rPr>
          <w:rFonts w:hint="eastAsia"/>
        </w:rPr>
        <w:t>якості</w:t>
      </w:r>
      <w:r>
        <w:t></w:t>
      </w:r>
      <w:r>
        <w:t></w:t>
      </w:r>
      <w:r>
        <w:rPr>
          <w:rFonts w:hint="eastAsia"/>
        </w:rPr>
        <w:t>ставлення</w:t>
      </w:r>
    </w:p>
    <w:p w:rsidR="00547035" w:rsidRDefault="00547035" w:rsidP="00547035">
      <w:r>
        <w:rPr>
          <w:rFonts w:hint="eastAsia"/>
        </w:rPr>
        <w:t>оточуючих</w:t>
      </w:r>
      <w:r>
        <w:t></w:t>
      </w:r>
      <w:r>
        <w:rPr>
          <w:rFonts w:hint="eastAsia"/>
        </w:rPr>
        <w:t>до</w:t>
      </w:r>
      <w:r>
        <w:t></w:t>
      </w:r>
      <w:r>
        <w:rPr>
          <w:rFonts w:hint="eastAsia"/>
        </w:rPr>
        <w:t>кошового</w:t>
      </w:r>
      <w:r>
        <w:t></w:t>
      </w:r>
      <w:r>
        <w:rPr>
          <w:rFonts w:hint="eastAsia"/>
        </w:rPr>
        <w:t>отамана</w:t>
      </w:r>
      <w:r>
        <w:t></w:t>
      </w:r>
      <w:r>
        <w:t></w:t>
      </w:r>
      <w:r>
        <w:rPr>
          <w:rFonts w:hint="eastAsia"/>
        </w:rPr>
        <w:t>спільне</w:t>
      </w:r>
      <w:r>
        <w:t></w:t>
      </w:r>
      <w:r>
        <w:rPr>
          <w:rFonts w:hint="eastAsia"/>
        </w:rPr>
        <w:t>та</w:t>
      </w:r>
      <w:r>
        <w:t></w:t>
      </w:r>
      <w:r>
        <w:rPr>
          <w:rFonts w:hint="eastAsia"/>
        </w:rPr>
        <w:t>відмінне</w:t>
      </w:r>
      <w:r>
        <w:t></w:t>
      </w:r>
      <w:r>
        <w:rPr>
          <w:rFonts w:hint="eastAsia"/>
        </w:rPr>
        <w:t>в</w:t>
      </w:r>
      <w:r>
        <w:t></w:t>
      </w:r>
      <w:r>
        <w:rPr>
          <w:rFonts w:hint="eastAsia"/>
        </w:rPr>
        <w:t>оточенні</w:t>
      </w:r>
      <w:r>
        <w:t></w:t>
      </w:r>
      <w:r>
        <w:t></w:t>
      </w:r>
      <w:r>
        <w:rPr>
          <w:rFonts w:hint="eastAsia"/>
        </w:rPr>
        <w:t>тогочасній</w:t>
      </w:r>
    </w:p>
    <w:p w:rsidR="00547035" w:rsidRDefault="00547035" w:rsidP="00547035">
      <w:r>
        <w:rPr>
          <w:rFonts w:hint="eastAsia"/>
        </w:rPr>
        <w:t>козацькій</w:t>
      </w:r>
      <w:r>
        <w:t></w:t>
      </w:r>
      <w:r>
        <w:rPr>
          <w:rFonts w:hint="eastAsia"/>
        </w:rPr>
        <w:t>еліті</w:t>
      </w:r>
      <w:r>
        <w:t></w:t>
      </w:r>
      <w:r>
        <w:t></w:t>
      </w:r>
      <w:r>
        <w:rPr>
          <w:rFonts w:hint="eastAsia"/>
        </w:rPr>
        <w:t>стереотипи</w:t>
      </w:r>
      <w:r>
        <w:t></w:t>
      </w:r>
      <w:r>
        <w:rPr>
          <w:rFonts w:hint="eastAsia"/>
        </w:rPr>
        <w:t>сприйняття</w:t>
      </w:r>
      <w:r>
        <w:t></w:t>
      </w:r>
      <w:r>
        <w:t></w:t>
      </w:r>
      <w:r>
        <w:rPr>
          <w:rFonts w:hint="eastAsia"/>
        </w:rPr>
        <w:t>суперечності</w:t>
      </w:r>
      <w:r>
        <w:t></w:t>
      </w:r>
      <w:r>
        <w:rPr>
          <w:rFonts w:hint="eastAsia"/>
        </w:rPr>
        <w:t>в</w:t>
      </w:r>
      <w:r>
        <w:t></w:t>
      </w:r>
      <w:r>
        <w:rPr>
          <w:rFonts w:hint="eastAsia"/>
        </w:rPr>
        <w:t>діяльності</w:t>
      </w:r>
    </w:p>
    <w:p w:rsidR="00547035" w:rsidRDefault="00547035" w:rsidP="00547035">
      <w:r>
        <w:rPr>
          <w:rFonts w:hint="eastAsia"/>
        </w:rPr>
        <w:t>запорозького</w:t>
      </w:r>
      <w:r>
        <w:t></w:t>
      </w:r>
      <w:r>
        <w:rPr>
          <w:rFonts w:hint="eastAsia"/>
        </w:rPr>
        <w:t>керманича</w:t>
      </w:r>
      <w:r>
        <w:t></w:t>
      </w:r>
      <w:r>
        <w:t></w:t>
      </w:r>
      <w:r>
        <w:rPr>
          <w:rFonts w:hint="eastAsia"/>
        </w:rPr>
        <w:t>роль</w:t>
      </w:r>
      <w:r>
        <w:t></w:t>
      </w:r>
      <w:r>
        <w:rPr>
          <w:rFonts w:hint="eastAsia"/>
        </w:rPr>
        <w:t>цієї</w:t>
      </w:r>
      <w:r>
        <w:t></w:t>
      </w:r>
      <w:r>
        <w:rPr>
          <w:rFonts w:hint="eastAsia"/>
        </w:rPr>
        <w:t>особи</w:t>
      </w:r>
      <w:r>
        <w:t></w:t>
      </w:r>
      <w:r>
        <w:rPr>
          <w:rFonts w:hint="eastAsia"/>
        </w:rPr>
        <w:t>в</w:t>
      </w:r>
      <w:r>
        <w:t></w:t>
      </w:r>
      <w:r>
        <w:rPr>
          <w:rFonts w:hint="eastAsia"/>
        </w:rPr>
        <w:t>історії</w:t>
      </w:r>
      <w:r>
        <w:t></w:t>
      </w:r>
      <w:r>
        <w:rPr>
          <w:rFonts w:hint="eastAsia"/>
        </w:rPr>
        <w:t>та</w:t>
      </w:r>
      <w:r>
        <w:t></w:t>
      </w:r>
      <w:r>
        <w:rPr>
          <w:rFonts w:hint="eastAsia"/>
        </w:rPr>
        <w:t>значимість</w:t>
      </w:r>
      <w:r>
        <w:t></w:t>
      </w:r>
      <w:r>
        <w:rPr>
          <w:rFonts w:hint="eastAsia"/>
        </w:rPr>
        <w:t>його</w:t>
      </w:r>
    </w:p>
    <w:p w:rsidR="00547035" w:rsidRDefault="00547035" w:rsidP="00547035">
      <w:r>
        <w:rPr>
          <w:rFonts w:hint="eastAsia"/>
        </w:rPr>
        <w:t>діяльності</w:t>
      </w:r>
      <w:r>
        <w:t></w:t>
      </w:r>
      <w:r>
        <w:t></w:t>
      </w:r>
      <w:r>
        <w:rPr>
          <w:rFonts w:hint="eastAsia"/>
        </w:rPr>
        <w:t>Окрім</w:t>
      </w:r>
      <w:r>
        <w:t></w:t>
      </w:r>
      <w:r>
        <w:rPr>
          <w:rFonts w:hint="eastAsia"/>
        </w:rPr>
        <w:t>того</w:t>
      </w:r>
      <w:r>
        <w:t></w:t>
      </w:r>
      <w:r>
        <w:t></w:t>
      </w:r>
      <w:r>
        <w:rPr>
          <w:rFonts w:hint="eastAsia"/>
        </w:rPr>
        <w:t>чинниками</w:t>
      </w:r>
      <w:r>
        <w:t></w:t>
      </w:r>
      <w:r>
        <w:t></w:t>
      </w:r>
      <w:r>
        <w:rPr>
          <w:rFonts w:hint="eastAsia"/>
        </w:rPr>
        <w:t>які</w:t>
      </w:r>
      <w:r>
        <w:t></w:t>
      </w:r>
      <w:r>
        <w:rPr>
          <w:rFonts w:hint="eastAsia"/>
        </w:rPr>
        <w:t>визначали</w:t>
      </w:r>
      <w:r>
        <w:t></w:t>
      </w:r>
      <w:r>
        <w:rPr>
          <w:rFonts w:hint="eastAsia"/>
        </w:rPr>
        <w:t>світоглядно</w:t>
      </w:r>
      <w:r>
        <w:t></w:t>
      </w:r>
      <w:r>
        <w:rPr>
          <w:rFonts w:hint="eastAsia"/>
        </w:rPr>
        <w:t>моральні</w:t>
      </w:r>
    </w:p>
    <w:p w:rsidR="00547035" w:rsidRDefault="00547035" w:rsidP="00547035">
      <w:r>
        <w:rPr>
          <w:rFonts w:hint="eastAsia"/>
        </w:rPr>
        <w:t>складові</w:t>
      </w:r>
      <w:r>
        <w:t></w:t>
      </w:r>
      <w:r>
        <w:rPr>
          <w:rFonts w:hint="eastAsia"/>
        </w:rPr>
        <w:t>П</w:t>
      </w:r>
      <w:r>
        <w:t></w:t>
      </w:r>
      <w:r>
        <w:t></w:t>
      </w:r>
      <w:r>
        <w:rPr>
          <w:rFonts w:hint="eastAsia"/>
        </w:rPr>
        <w:t>Калнишевського</w:t>
      </w:r>
      <w:r>
        <w:t></w:t>
      </w:r>
      <w:r>
        <w:rPr>
          <w:rFonts w:hint="eastAsia"/>
        </w:rPr>
        <w:t>були</w:t>
      </w:r>
      <w:r>
        <w:t></w:t>
      </w:r>
      <w:r>
        <w:t></w:t>
      </w:r>
      <w:r>
        <w:rPr>
          <w:rFonts w:hint="eastAsia"/>
        </w:rPr>
        <w:t>зміст</w:t>
      </w:r>
      <w:r>
        <w:t></w:t>
      </w:r>
      <w:r>
        <w:rPr>
          <w:rFonts w:hint="eastAsia"/>
        </w:rPr>
        <w:t>і</w:t>
      </w:r>
      <w:r>
        <w:t></w:t>
      </w:r>
      <w:r>
        <w:rPr>
          <w:rFonts w:hint="eastAsia"/>
        </w:rPr>
        <w:t>сенс</w:t>
      </w:r>
      <w:r>
        <w:t></w:t>
      </w:r>
      <w:r>
        <w:rPr>
          <w:rFonts w:hint="eastAsia"/>
        </w:rPr>
        <w:t>життя</w:t>
      </w:r>
      <w:r>
        <w:t></w:t>
      </w:r>
      <w:r>
        <w:t></w:t>
      </w:r>
      <w:r>
        <w:rPr>
          <w:rFonts w:hint="eastAsia"/>
        </w:rPr>
        <w:t>гідність</w:t>
      </w:r>
      <w:r>
        <w:t></w:t>
      </w:r>
      <w:r>
        <w:t></w:t>
      </w:r>
      <w:r>
        <w:rPr>
          <w:rFonts w:hint="eastAsia"/>
        </w:rPr>
        <w:t>зокрема</w:t>
      </w:r>
      <w:r>
        <w:t></w:t>
      </w:r>
    </w:p>
    <w:p w:rsidR="00547035" w:rsidRDefault="00547035" w:rsidP="00547035">
      <w:r>
        <w:rPr>
          <w:rFonts w:hint="eastAsia"/>
        </w:rPr>
        <w:t>лицарська</w:t>
      </w:r>
      <w:r>
        <w:t></w:t>
      </w:r>
      <w:r>
        <w:t></w:t>
      </w:r>
      <w:r>
        <w:rPr>
          <w:rFonts w:hint="eastAsia"/>
        </w:rPr>
        <w:t>дружба</w:t>
      </w:r>
      <w:r>
        <w:t></w:t>
      </w:r>
      <w:r>
        <w:t></w:t>
      </w:r>
      <w:r>
        <w:rPr>
          <w:rFonts w:hint="eastAsia"/>
        </w:rPr>
        <w:t>військове</w:t>
      </w:r>
      <w:r>
        <w:t></w:t>
      </w:r>
      <w:r>
        <w:rPr>
          <w:rFonts w:hint="eastAsia"/>
        </w:rPr>
        <w:t>побратимство</w:t>
      </w:r>
      <w:r>
        <w:t></w:t>
      </w:r>
      <w:r>
        <w:t></w:t>
      </w:r>
      <w:r>
        <w:rPr>
          <w:rFonts w:hint="eastAsia"/>
        </w:rPr>
        <w:t>дисципліна</w:t>
      </w:r>
      <w:r>
        <w:t></w:t>
      </w:r>
      <w:r>
        <w:t></w:t>
      </w:r>
      <w:r>
        <w:rPr>
          <w:rFonts w:hint="eastAsia"/>
        </w:rPr>
        <w:t>особиста</w:t>
      </w:r>
    </w:p>
    <w:p w:rsidR="00547035" w:rsidRDefault="00547035" w:rsidP="00547035">
      <w:r>
        <w:t></w:t>
      </w:r>
      <w:r>
        <w:rPr>
          <w:rFonts w:hint="eastAsia"/>
        </w:rPr>
        <w:t>внутрішня</w:t>
      </w:r>
      <w:r>
        <w:t></w:t>
      </w:r>
      <w:r>
        <w:t></w:t>
      </w:r>
      <w:r>
        <w:rPr>
          <w:rFonts w:hint="eastAsia"/>
        </w:rPr>
        <w:t>свобода</w:t>
      </w:r>
      <w:r>
        <w:t></w:t>
      </w:r>
      <w:r>
        <w:t></w:t>
      </w:r>
      <w:r>
        <w:rPr>
          <w:rFonts w:hint="eastAsia"/>
        </w:rPr>
        <w:t>сміливість</w:t>
      </w:r>
      <w:r>
        <w:t></w:t>
      </w:r>
      <w:r>
        <w:t></w:t>
      </w:r>
      <w:r>
        <w:rPr>
          <w:rFonts w:hint="eastAsia"/>
        </w:rPr>
        <w:t>мужність</w:t>
      </w:r>
      <w:r>
        <w:t></w:t>
      </w:r>
      <w:r>
        <w:t></w:t>
      </w:r>
      <w:r>
        <w:rPr>
          <w:rFonts w:hint="eastAsia"/>
        </w:rPr>
        <w:t>героїзм</w:t>
      </w:r>
      <w:r>
        <w:t></w:t>
      </w:r>
      <w:r>
        <w:t></w:t>
      </w:r>
      <w:r>
        <w:rPr>
          <w:rFonts w:hint="eastAsia"/>
        </w:rPr>
        <w:t>благородність</w:t>
      </w:r>
      <w:r>
        <w:t></w:t>
      </w:r>
      <w:r>
        <w:t></w:t>
      </w:r>
      <w:r>
        <w:rPr>
          <w:rFonts w:hint="eastAsia"/>
        </w:rPr>
        <w:t>щедрість</w:t>
      </w:r>
      <w:r>
        <w:t></w:t>
      </w:r>
    </w:p>
    <w:p w:rsidR="00547035" w:rsidRDefault="00547035" w:rsidP="00547035">
      <w:r>
        <w:rPr>
          <w:rFonts w:hint="eastAsia"/>
        </w:rPr>
        <w:t>безкорисливість</w:t>
      </w:r>
      <w:r>
        <w:t></w:t>
      </w:r>
      <w:r>
        <w:t></w:t>
      </w:r>
      <w:r>
        <w:rPr>
          <w:rFonts w:hint="eastAsia"/>
        </w:rPr>
        <w:t>благодушність</w:t>
      </w:r>
      <w:r>
        <w:t></w:t>
      </w:r>
      <w:r>
        <w:t></w:t>
      </w:r>
      <w:r>
        <w:rPr>
          <w:rFonts w:hint="eastAsia"/>
        </w:rPr>
        <w:t>благодійність</w:t>
      </w:r>
      <w:r>
        <w:t></w:t>
      </w:r>
      <w:r>
        <w:t></w:t>
      </w:r>
      <w:r>
        <w:rPr>
          <w:rFonts w:hint="eastAsia"/>
        </w:rPr>
        <w:t>духовні</w:t>
      </w:r>
      <w:r>
        <w:t></w:t>
      </w:r>
      <w:r>
        <w:t></w:t>
      </w:r>
      <w:r>
        <w:rPr>
          <w:rFonts w:hint="eastAsia"/>
        </w:rPr>
        <w:t>релігійні</w:t>
      </w:r>
      <w:r>
        <w:t></w:t>
      </w:r>
      <w:r>
        <w:rPr>
          <w:rFonts w:hint="eastAsia"/>
        </w:rPr>
        <w:t>цінності</w:t>
      </w:r>
    </w:p>
    <w:p w:rsidR="00547035" w:rsidRDefault="00547035" w:rsidP="00547035">
      <w:r>
        <w:rPr>
          <w:rFonts w:hint="eastAsia"/>
        </w:rPr>
        <w:t>тощо</w:t>
      </w:r>
      <w:r>
        <w:t></w:t>
      </w:r>
    </w:p>
    <w:p w:rsidR="00547035" w:rsidRDefault="00547035" w:rsidP="00547035">
      <w:r>
        <w:rPr>
          <w:rFonts w:hint="eastAsia"/>
        </w:rPr>
        <w:t>Вагоме</w:t>
      </w:r>
      <w:r>
        <w:t></w:t>
      </w:r>
      <w:r>
        <w:rPr>
          <w:rFonts w:hint="eastAsia"/>
        </w:rPr>
        <w:t>місце</w:t>
      </w:r>
      <w:r>
        <w:t></w:t>
      </w:r>
      <w:r>
        <w:rPr>
          <w:rFonts w:hint="eastAsia"/>
        </w:rPr>
        <w:t>в</w:t>
      </w:r>
      <w:r>
        <w:t></w:t>
      </w:r>
      <w:r>
        <w:rPr>
          <w:rFonts w:hint="eastAsia"/>
        </w:rPr>
        <w:t>історичній</w:t>
      </w:r>
      <w:r>
        <w:t></w:t>
      </w:r>
      <w:r>
        <w:rPr>
          <w:rFonts w:hint="eastAsia"/>
        </w:rPr>
        <w:t>літературі</w:t>
      </w:r>
      <w:r>
        <w:t></w:t>
      </w:r>
      <w:r>
        <w:rPr>
          <w:rFonts w:hint="eastAsia"/>
        </w:rPr>
        <w:t>посідає</w:t>
      </w:r>
      <w:r>
        <w:t></w:t>
      </w:r>
      <w:r>
        <w:rPr>
          <w:rFonts w:hint="eastAsia"/>
        </w:rPr>
        <w:t>економічна</w:t>
      </w:r>
      <w:r>
        <w:t></w:t>
      </w:r>
      <w:r>
        <w:rPr>
          <w:rFonts w:hint="eastAsia"/>
        </w:rPr>
        <w:t>політика</w:t>
      </w:r>
    </w:p>
    <w:p w:rsidR="00547035" w:rsidRDefault="00547035" w:rsidP="00547035">
      <w:r>
        <w:rPr>
          <w:rFonts w:hint="eastAsia"/>
        </w:rPr>
        <w:t>П</w:t>
      </w:r>
      <w:r>
        <w:t></w:t>
      </w:r>
      <w:r>
        <w:t></w:t>
      </w:r>
      <w:r>
        <w:rPr>
          <w:rFonts w:hint="eastAsia"/>
        </w:rPr>
        <w:t>Калнишевського</w:t>
      </w:r>
      <w:r>
        <w:t></w:t>
      </w:r>
      <w:r>
        <w:t></w:t>
      </w:r>
      <w:r>
        <w:rPr>
          <w:rFonts w:hint="eastAsia"/>
        </w:rPr>
        <w:t>в</w:t>
      </w:r>
      <w:r>
        <w:t></w:t>
      </w:r>
      <w:r>
        <w:rPr>
          <w:rFonts w:hint="eastAsia"/>
        </w:rPr>
        <w:t>основу</w:t>
      </w:r>
      <w:r>
        <w:t></w:t>
      </w:r>
      <w:r>
        <w:rPr>
          <w:rFonts w:hint="eastAsia"/>
        </w:rPr>
        <w:t>якої</w:t>
      </w:r>
      <w:r>
        <w:t></w:t>
      </w:r>
      <w:r>
        <w:rPr>
          <w:rFonts w:hint="eastAsia"/>
        </w:rPr>
        <w:t>було</w:t>
      </w:r>
      <w:r>
        <w:t></w:t>
      </w:r>
      <w:r>
        <w:rPr>
          <w:rFonts w:hint="eastAsia"/>
        </w:rPr>
        <w:t>покладено</w:t>
      </w:r>
      <w:r>
        <w:t></w:t>
      </w:r>
      <w:r>
        <w:rPr>
          <w:rFonts w:hint="eastAsia"/>
        </w:rPr>
        <w:t>заселення</w:t>
      </w:r>
      <w:r>
        <w:t></w:t>
      </w:r>
      <w:r>
        <w:rPr>
          <w:rFonts w:hint="eastAsia"/>
        </w:rPr>
        <w:t>козацького</w:t>
      </w:r>
    </w:p>
    <w:p w:rsidR="00547035" w:rsidRDefault="00547035" w:rsidP="00547035">
      <w:r>
        <w:rPr>
          <w:rFonts w:hint="eastAsia"/>
        </w:rPr>
        <w:t>краю</w:t>
      </w:r>
      <w:r>
        <w:t></w:t>
      </w:r>
      <w:r>
        <w:t></w:t>
      </w:r>
      <w:r>
        <w:rPr>
          <w:rFonts w:hint="eastAsia"/>
        </w:rPr>
        <w:t>що</w:t>
      </w:r>
      <w:r>
        <w:t></w:t>
      </w:r>
      <w:r>
        <w:rPr>
          <w:rFonts w:hint="eastAsia"/>
        </w:rPr>
        <w:t>увійшло</w:t>
      </w:r>
      <w:r>
        <w:t></w:t>
      </w:r>
      <w:r>
        <w:rPr>
          <w:rFonts w:hint="eastAsia"/>
        </w:rPr>
        <w:t>в</w:t>
      </w:r>
      <w:r>
        <w:t></w:t>
      </w:r>
      <w:r>
        <w:rPr>
          <w:rFonts w:hint="eastAsia"/>
        </w:rPr>
        <w:t>історіографію</w:t>
      </w:r>
      <w:r>
        <w:t></w:t>
      </w:r>
      <w:r>
        <w:rPr>
          <w:rFonts w:hint="eastAsia"/>
        </w:rPr>
        <w:t>як</w:t>
      </w:r>
      <w:r>
        <w:t></w:t>
      </w:r>
      <w:r>
        <w:t></w:t>
      </w:r>
      <w:r>
        <w:rPr>
          <w:rFonts w:hint="eastAsia"/>
        </w:rPr>
        <w:t>політика</w:t>
      </w:r>
      <w:r>
        <w:t></w:t>
      </w:r>
      <w:r>
        <w:rPr>
          <w:rFonts w:hint="eastAsia"/>
        </w:rPr>
        <w:t>колонізації</w:t>
      </w:r>
      <w:r>
        <w:t></w:t>
      </w:r>
      <w:r>
        <w:t></w:t>
      </w:r>
      <w:r>
        <w:t></w:t>
      </w:r>
      <w:r>
        <w:rPr>
          <w:rFonts w:hint="eastAsia"/>
        </w:rPr>
        <w:t>Це</w:t>
      </w:r>
      <w:r>
        <w:t></w:t>
      </w:r>
      <w:r>
        <w:rPr>
          <w:rFonts w:hint="eastAsia"/>
        </w:rPr>
        <w:t>питання</w:t>
      </w:r>
      <w:r>
        <w:t></w:t>
      </w:r>
      <w:r>
        <w:rPr>
          <w:rFonts w:hint="eastAsia"/>
        </w:rPr>
        <w:t>в</w:t>
      </w:r>
    </w:p>
    <w:p w:rsidR="00547035" w:rsidRDefault="00547035" w:rsidP="00547035">
      <w:r>
        <w:rPr>
          <w:rFonts w:hint="eastAsia"/>
        </w:rPr>
        <w:t>другій</w:t>
      </w:r>
      <w:r>
        <w:t></w:t>
      </w:r>
      <w:r>
        <w:rPr>
          <w:rFonts w:hint="eastAsia"/>
        </w:rPr>
        <w:t>половині</w:t>
      </w:r>
      <w:r>
        <w:t></w:t>
      </w:r>
      <w:r>
        <w:rPr>
          <w:rFonts w:hint="eastAsia"/>
        </w:rPr>
        <w:t>ХІХ</w:t>
      </w:r>
      <w:r>
        <w:t></w:t>
      </w:r>
      <w:r>
        <w:rPr>
          <w:rFonts w:hint="eastAsia"/>
        </w:rPr>
        <w:t>–</w:t>
      </w:r>
      <w:r>
        <w:t></w:t>
      </w:r>
      <w:r>
        <w:rPr>
          <w:rFonts w:hint="eastAsia"/>
        </w:rPr>
        <w:t>на</w:t>
      </w:r>
      <w:r>
        <w:t></w:t>
      </w:r>
      <w:r>
        <w:rPr>
          <w:rFonts w:hint="eastAsia"/>
        </w:rPr>
        <w:t>початку</w:t>
      </w:r>
      <w:r>
        <w:t></w:t>
      </w:r>
      <w:r>
        <w:rPr>
          <w:rFonts w:hint="eastAsia"/>
        </w:rPr>
        <w:t>ХХ</w:t>
      </w:r>
      <w:r>
        <w:t></w:t>
      </w:r>
      <w:r>
        <w:rPr>
          <w:rFonts w:hint="eastAsia"/>
        </w:rPr>
        <w:t>ст</w:t>
      </w:r>
      <w:r>
        <w:t></w:t>
      </w:r>
      <w:r>
        <w:t></w:t>
      </w:r>
      <w:r>
        <w:rPr>
          <w:rFonts w:hint="eastAsia"/>
        </w:rPr>
        <w:t>вивчали</w:t>
      </w:r>
      <w:r>
        <w:t></w:t>
      </w:r>
      <w:r>
        <w:rPr>
          <w:rFonts w:hint="eastAsia"/>
        </w:rPr>
        <w:t>Д</w:t>
      </w:r>
      <w:r>
        <w:t></w:t>
      </w:r>
      <w:r>
        <w:t></w:t>
      </w:r>
      <w:r>
        <w:rPr>
          <w:rFonts w:hint="eastAsia"/>
        </w:rPr>
        <w:t>Багалій</w:t>
      </w:r>
      <w:r>
        <w:t></w:t>
      </w:r>
      <w:r>
        <w:t></w:t>
      </w:r>
      <w:r>
        <w:rPr>
          <w:rFonts w:hint="eastAsia"/>
        </w:rPr>
        <w:t>В</w:t>
      </w:r>
      <w:r>
        <w:t></w:t>
      </w:r>
      <w:r>
        <w:t></w:t>
      </w:r>
      <w:r>
        <w:rPr>
          <w:rFonts w:hint="eastAsia"/>
        </w:rPr>
        <w:t>Біднов</w:t>
      </w:r>
      <w:r>
        <w:t></w:t>
      </w:r>
    </w:p>
    <w:p w:rsidR="00547035" w:rsidRDefault="00547035" w:rsidP="00547035">
      <w:r>
        <w:rPr>
          <w:rFonts w:hint="eastAsia"/>
        </w:rPr>
        <w:t>П</w:t>
      </w:r>
      <w:r>
        <w:t></w:t>
      </w:r>
      <w:r>
        <w:t></w:t>
      </w:r>
      <w:r>
        <w:rPr>
          <w:rFonts w:hint="eastAsia"/>
        </w:rPr>
        <w:t>Єфименко</w:t>
      </w:r>
      <w:r>
        <w:t></w:t>
      </w:r>
      <w:r>
        <w:t></w:t>
      </w:r>
      <w:r>
        <w:rPr>
          <w:rFonts w:hint="eastAsia"/>
        </w:rPr>
        <w:t>Ф</w:t>
      </w:r>
      <w:r>
        <w:t></w:t>
      </w:r>
      <w:r>
        <w:t></w:t>
      </w:r>
      <w:r>
        <w:rPr>
          <w:rFonts w:hint="eastAsia"/>
        </w:rPr>
        <w:t>Ніколайчик</w:t>
      </w:r>
      <w:r>
        <w:t></w:t>
      </w:r>
      <w:r>
        <w:t></w:t>
      </w:r>
      <w:r>
        <w:rPr>
          <w:rFonts w:hint="eastAsia"/>
        </w:rPr>
        <w:t>Л</w:t>
      </w:r>
      <w:r>
        <w:t></w:t>
      </w:r>
      <w:r>
        <w:t></w:t>
      </w:r>
      <w:r>
        <w:rPr>
          <w:rFonts w:hint="eastAsia"/>
        </w:rPr>
        <w:t>Падалка</w:t>
      </w:r>
      <w:r>
        <w:t></w:t>
      </w:r>
      <w:r>
        <w:t></w:t>
      </w:r>
      <w:r>
        <w:rPr>
          <w:rFonts w:hint="eastAsia"/>
        </w:rPr>
        <w:t>А</w:t>
      </w:r>
      <w:r>
        <w:t></w:t>
      </w:r>
      <w:r>
        <w:t></w:t>
      </w:r>
      <w:r>
        <w:rPr>
          <w:rFonts w:hint="eastAsia"/>
        </w:rPr>
        <w:t>Скальковський</w:t>
      </w:r>
      <w:r>
        <w:t></w:t>
      </w:r>
      <w:r>
        <w:t></w:t>
      </w:r>
      <w:r>
        <w:rPr>
          <w:rFonts w:hint="eastAsia"/>
        </w:rPr>
        <w:t>Уперше</w:t>
      </w:r>
      <w:r>
        <w:t></w:t>
      </w:r>
      <w:r>
        <w:rPr>
          <w:rFonts w:hint="eastAsia"/>
        </w:rPr>
        <w:t>термін</w:t>
      </w:r>
    </w:p>
    <w:p w:rsidR="00547035" w:rsidRDefault="00547035" w:rsidP="00547035">
      <w:r>
        <w:t></w:t>
      </w:r>
      <w:r>
        <w:rPr>
          <w:rFonts w:hint="eastAsia"/>
        </w:rPr>
        <w:t>колонізація</w:t>
      </w:r>
      <w:r>
        <w:t></w:t>
      </w:r>
      <w:r>
        <w:t></w:t>
      </w:r>
      <w:r>
        <w:rPr>
          <w:rFonts w:hint="eastAsia"/>
        </w:rPr>
        <w:t>щодо</w:t>
      </w:r>
      <w:r>
        <w:t></w:t>
      </w:r>
      <w:r>
        <w:rPr>
          <w:rFonts w:hint="eastAsia"/>
        </w:rPr>
        <w:t>політики</w:t>
      </w:r>
      <w:r>
        <w:t></w:t>
      </w:r>
      <w:r>
        <w:rPr>
          <w:rFonts w:hint="eastAsia"/>
        </w:rPr>
        <w:t>П</w:t>
      </w:r>
      <w:r>
        <w:t></w:t>
      </w:r>
      <w:r>
        <w:t></w:t>
      </w:r>
      <w:r>
        <w:rPr>
          <w:rFonts w:hint="eastAsia"/>
        </w:rPr>
        <w:t>Калнишевського</w:t>
      </w:r>
      <w:r>
        <w:t></w:t>
      </w:r>
      <w:r>
        <w:rPr>
          <w:rFonts w:hint="eastAsia"/>
        </w:rPr>
        <w:t>було</w:t>
      </w:r>
      <w:r>
        <w:t></w:t>
      </w:r>
      <w:r>
        <w:rPr>
          <w:rFonts w:hint="eastAsia"/>
        </w:rPr>
        <w:t>вжито</w:t>
      </w:r>
    </w:p>
    <w:p w:rsidR="00547035" w:rsidRDefault="00547035" w:rsidP="00547035">
      <w:r>
        <w:rPr>
          <w:rFonts w:hint="eastAsia"/>
        </w:rPr>
        <w:t>Ф</w:t>
      </w:r>
      <w:r>
        <w:t></w:t>
      </w:r>
      <w:r>
        <w:t></w:t>
      </w:r>
      <w:r>
        <w:rPr>
          <w:rFonts w:hint="eastAsia"/>
        </w:rPr>
        <w:t>Ніколайчиком</w:t>
      </w:r>
      <w:r>
        <w:t></w:t>
      </w:r>
      <w:r>
        <w:t></w:t>
      </w:r>
      <w:r>
        <w:rPr>
          <w:rFonts w:hint="eastAsia"/>
        </w:rPr>
        <w:t>Автор</w:t>
      </w:r>
      <w:r>
        <w:t></w:t>
      </w:r>
      <w:r>
        <w:rPr>
          <w:rFonts w:hint="eastAsia"/>
        </w:rPr>
        <w:t>указав</w:t>
      </w:r>
      <w:r>
        <w:t></w:t>
      </w:r>
      <w:r>
        <w:rPr>
          <w:rFonts w:hint="eastAsia"/>
        </w:rPr>
        <w:t>на</w:t>
      </w:r>
      <w:r>
        <w:t></w:t>
      </w:r>
      <w:r>
        <w:rPr>
          <w:rFonts w:hint="eastAsia"/>
        </w:rPr>
        <w:t>основну</w:t>
      </w:r>
      <w:r>
        <w:t></w:t>
      </w:r>
      <w:r>
        <w:rPr>
          <w:rFonts w:hint="eastAsia"/>
        </w:rPr>
        <w:t>роль</w:t>
      </w:r>
      <w:r>
        <w:t></w:t>
      </w:r>
      <w:r>
        <w:rPr>
          <w:rFonts w:hint="eastAsia"/>
        </w:rPr>
        <w:t>українського</w:t>
      </w:r>
      <w:r>
        <w:t></w:t>
      </w:r>
      <w:r>
        <w:rPr>
          <w:rFonts w:hint="eastAsia"/>
        </w:rPr>
        <w:t>селянського</w:t>
      </w:r>
      <w:r>
        <w:t></w:t>
      </w:r>
      <w:r>
        <w:rPr>
          <w:rFonts w:hint="eastAsia"/>
        </w:rPr>
        <w:t>і</w:t>
      </w:r>
    </w:p>
    <w:p w:rsidR="00547035" w:rsidRDefault="00547035" w:rsidP="00547035">
      <w:r>
        <w:rPr>
          <w:rFonts w:hint="eastAsia"/>
        </w:rPr>
        <w:t>козацького</w:t>
      </w:r>
      <w:r>
        <w:t></w:t>
      </w:r>
      <w:r>
        <w:rPr>
          <w:rFonts w:hint="eastAsia"/>
        </w:rPr>
        <w:t>населення</w:t>
      </w:r>
      <w:r>
        <w:t></w:t>
      </w:r>
      <w:r>
        <w:rPr>
          <w:rFonts w:hint="eastAsia"/>
        </w:rPr>
        <w:t>в</w:t>
      </w:r>
      <w:r>
        <w:t></w:t>
      </w:r>
      <w:r>
        <w:rPr>
          <w:rFonts w:hint="eastAsia"/>
        </w:rPr>
        <w:t>освоєнні</w:t>
      </w:r>
      <w:r>
        <w:t></w:t>
      </w:r>
      <w:r>
        <w:rPr>
          <w:rFonts w:hint="eastAsia"/>
        </w:rPr>
        <w:t>Степу</w:t>
      </w:r>
      <w:r>
        <w:t></w:t>
      </w:r>
      <w:r>
        <w:t></w:t>
      </w:r>
      <w:r>
        <w:rPr>
          <w:rFonts w:hint="eastAsia"/>
        </w:rPr>
        <w:t>Д</w:t>
      </w:r>
      <w:r>
        <w:t></w:t>
      </w:r>
      <w:r>
        <w:t></w:t>
      </w:r>
      <w:r>
        <w:rPr>
          <w:rFonts w:hint="eastAsia"/>
        </w:rPr>
        <w:t>Багалій</w:t>
      </w:r>
      <w:r>
        <w:t></w:t>
      </w:r>
      <w:r>
        <w:rPr>
          <w:rFonts w:hint="eastAsia"/>
        </w:rPr>
        <w:t>обґрунтував</w:t>
      </w:r>
      <w:r>
        <w:t></w:t>
      </w:r>
      <w:r>
        <w:rPr>
          <w:rFonts w:hint="eastAsia"/>
        </w:rPr>
        <w:t>тезу</w:t>
      </w:r>
      <w:r>
        <w:t></w:t>
      </w:r>
      <w:r>
        <w:t></w:t>
      </w:r>
      <w:r>
        <w:rPr>
          <w:rFonts w:hint="eastAsia"/>
        </w:rPr>
        <w:t>що</w:t>
      </w:r>
      <w:r>
        <w:t></w:t>
      </w:r>
      <w:r>
        <w:rPr>
          <w:rFonts w:hint="eastAsia"/>
        </w:rPr>
        <w:t>саме</w:t>
      </w:r>
    </w:p>
    <w:p w:rsidR="00547035" w:rsidRDefault="00547035" w:rsidP="00547035">
      <w:r>
        <w:rPr>
          <w:rFonts w:hint="eastAsia"/>
        </w:rPr>
        <w:t>запорожці</w:t>
      </w:r>
      <w:r>
        <w:t></w:t>
      </w:r>
      <w:r>
        <w:rPr>
          <w:rFonts w:hint="eastAsia"/>
        </w:rPr>
        <w:t>заклали</w:t>
      </w:r>
      <w:r>
        <w:t></w:t>
      </w:r>
      <w:r>
        <w:rPr>
          <w:rFonts w:hint="eastAsia"/>
        </w:rPr>
        <w:t>основи</w:t>
      </w:r>
      <w:r>
        <w:t></w:t>
      </w:r>
      <w:r>
        <w:rPr>
          <w:rFonts w:hint="eastAsia"/>
        </w:rPr>
        <w:t>мирної</w:t>
      </w:r>
      <w:r>
        <w:t></w:t>
      </w:r>
      <w:r>
        <w:rPr>
          <w:rFonts w:hint="eastAsia"/>
        </w:rPr>
        <w:t>колонізації</w:t>
      </w:r>
      <w:r>
        <w:t></w:t>
      </w:r>
      <w:r>
        <w:rPr>
          <w:rFonts w:hint="eastAsia"/>
        </w:rPr>
        <w:t>в</w:t>
      </w:r>
      <w:r>
        <w:t></w:t>
      </w:r>
      <w:r>
        <w:rPr>
          <w:rFonts w:hint="eastAsia"/>
        </w:rPr>
        <w:t>краї</w:t>
      </w:r>
      <w:r>
        <w:t></w:t>
      </w:r>
      <w:r>
        <w:rPr>
          <w:rFonts w:hint="eastAsia"/>
        </w:rPr>
        <w:t>та</w:t>
      </w:r>
      <w:r>
        <w:t></w:t>
      </w:r>
      <w:r>
        <w:rPr>
          <w:rFonts w:hint="eastAsia"/>
        </w:rPr>
        <w:t>продовжували</w:t>
      </w:r>
    </w:p>
    <w:p w:rsidR="00547035" w:rsidRDefault="00547035" w:rsidP="00547035">
      <w:r>
        <w:rPr>
          <w:rFonts w:hint="eastAsia"/>
        </w:rPr>
        <w:t>освоювати</w:t>
      </w:r>
      <w:r>
        <w:t></w:t>
      </w:r>
      <w:r>
        <w:rPr>
          <w:rFonts w:hint="eastAsia"/>
        </w:rPr>
        <w:t>ці</w:t>
      </w:r>
      <w:r>
        <w:t></w:t>
      </w:r>
      <w:r>
        <w:rPr>
          <w:rFonts w:hint="eastAsia"/>
        </w:rPr>
        <w:t>землі</w:t>
      </w:r>
      <w:r>
        <w:t></w:t>
      </w:r>
      <w:r>
        <w:rPr>
          <w:rFonts w:hint="eastAsia"/>
        </w:rPr>
        <w:t>й</w:t>
      </w:r>
      <w:r>
        <w:t></w:t>
      </w:r>
      <w:r>
        <w:rPr>
          <w:rFonts w:hint="eastAsia"/>
        </w:rPr>
        <w:t>після</w:t>
      </w:r>
      <w:r>
        <w:t></w:t>
      </w:r>
      <w:r>
        <w:rPr>
          <w:rFonts w:hint="eastAsia"/>
        </w:rPr>
        <w:t>знищення</w:t>
      </w:r>
      <w:r>
        <w:t></w:t>
      </w:r>
      <w:r>
        <w:rPr>
          <w:rFonts w:hint="eastAsia"/>
        </w:rPr>
        <w:t>Запорозької</w:t>
      </w:r>
      <w:r>
        <w:t></w:t>
      </w:r>
      <w:r>
        <w:rPr>
          <w:rFonts w:hint="eastAsia"/>
        </w:rPr>
        <w:t>Січі</w:t>
      </w:r>
      <w:r>
        <w:t></w:t>
      </w:r>
      <w:r>
        <w:t></w:t>
      </w:r>
      <w:r>
        <w:t></w:t>
      </w:r>
      <w:r>
        <w:t></w:t>
      </w:r>
      <w:r>
        <w:t></w:t>
      </w:r>
      <w:r>
        <w:t></w:t>
      </w:r>
      <w:r>
        <w:rPr>
          <w:rFonts w:hint="eastAsia"/>
        </w:rPr>
        <w:t>р</w:t>
      </w:r>
      <w:r>
        <w:t></w:t>
      </w:r>
      <w:r>
        <w:t></w:t>
      </w:r>
      <w:r>
        <w:t></w:t>
      </w:r>
      <w:r>
        <w:rPr>
          <w:rFonts w:hint="eastAsia"/>
        </w:rPr>
        <w:t>залишаючись</w:t>
      </w:r>
      <w:r>
        <w:t></w:t>
      </w:r>
    </w:p>
    <w:p w:rsidR="00547035" w:rsidRDefault="00547035" w:rsidP="00547035">
      <w:r>
        <w:t></w:t>
      </w:r>
      <w:r>
        <w:t></w:t>
      </w:r>
      <w:r>
        <w:t></w:t>
      </w:r>
    </w:p>
    <w:p w:rsidR="00547035" w:rsidRDefault="00547035" w:rsidP="00547035">
      <w:r>
        <w:rPr>
          <w:rFonts w:hint="eastAsia"/>
        </w:rPr>
        <w:t>помітною</w:t>
      </w:r>
      <w:r>
        <w:t></w:t>
      </w:r>
      <w:r>
        <w:rPr>
          <w:rFonts w:hint="eastAsia"/>
        </w:rPr>
        <w:t>складовою</w:t>
      </w:r>
      <w:r>
        <w:t></w:t>
      </w:r>
      <w:r>
        <w:rPr>
          <w:rFonts w:hint="eastAsia"/>
        </w:rPr>
        <w:t>частиною</w:t>
      </w:r>
      <w:r>
        <w:t></w:t>
      </w:r>
      <w:r>
        <w:rPr>
          <w:rFonts w:hint="eastAsia"/>
        </w:rPr>
        <w:t>процесу</w:t>
      </w:r>
      <w:r>
        <w:t></w:t>
      </w:r>
      <w:r>
        <w:rPr>
          <w:rFonts w:hint="eastAsia"/>
        </w:rPr>
        <w:t>вільної</w:t>
      </w:r>
      <w:r>
        <w:t></w:t>
      </w:r>
      <w:r>
        <w:rPr>
          <w:rFonts w:hint="eastAsia"/>
        </w:rPr>
        <w:t>народної</w:t>
      </w:r>
      <w:r>
        <w:t></w:t>
      </w:r>
      <w:r>
        <w:rPr>
          <w:rFonts w:hint="eastAsia"/>
        </w:rPr>
        <w:t>колонізації</w:t>
      </w:r>
      <w:r>
        <w:t></w:t>
      </w:r>
    </w:p>
    <w:p w:rsidR="00547035" w:rsidRDefault="00547035" w:rsidP="00547035">
      <w:r>
        <w:rPr>
          <w:rFonts w:hint="eastAsia"/>
        </w:rPr>
        <w:t>Новаторським</w:t>
      </w:r>
      <w:r>
        <w:t></w:t>
      </w:r>
      <w:r>
        <w:rPr>
          <w:rFonts w:hint="eastAsia"/>
        </w:rPr>
        <w:t>елементом</w:t>
      </w:r>
      <w:r>
        <w:t></w:t>
      </w:r>
      <w:r>
        <w:rPr>
          <w:rFonts w:hint="eastAsia"/>
        </w:rPr>
        <w:t>дослідження</w:t>
      </w:r>
      <w:r>
        <w:t></w:t>
      </w:r>
      <w:r>
        <w:rPr>
          <w:rFonts w:hint="eastAsia"/>
        </w:rPr>
        <w:t>Д</w:t>
      </w:r>
      <w:r>
        <w:t></w:t>
      </w:r>
      <w:r>
        <w:t></w:t>
      </w:r>
      <w:r>
        <w:rPr>
          <w:rFonts w:hint="eastAsia"/>
        </w:rPr>
        <w:t>Багалія</w:t>
      </w:r>
      <w:r>
        <w:t></w:t>
      </w:r>
      <w:r>
        <w:rPr>
          <w:rFonts w:hint="eastAsia"/>
        </w:rPr>
        <w:t>можна</w:t>
      </w:r>
      <w:r>
        <w:t></w:t>
      </w:r>
      <w:r>
        <w:rPr>
          <w:rFonts w:hint="eastAsia"/>
        </w:rPr>
        <w:t>вважати</w:t>
      </w:r>
      <w:r>
        <w:t></w:t>
      </w:r>
      <w:r>
        <w:rPr>
          <w:rFonts w:hint="eastAsia"/>
        </w:rPr>
        <w:t>включення</w:t>
      </w:r>
    </w:p>
    <w:p w:rsidR="00547035" w:rsidRDefault="00547035" w:rsidP="00547035">
      <w:r>
        <w:rPr>
          <w:rFonts w:hint="eastAsia"/>
        </w:rPr>
        <w:t>Донбасу</w:t>
      </w:r>
      <w:r>
        <w:t></w:t>
      </w:r>
      <w:r>
        <w:rPr>
          <w:rFonts w:hint="eastAsia"/>
        </w:rPr>
        <w:t>до</w:t>
      </w:r>
      <w:r>
        <w:t></w:t>
      </w:r>
      <w:r>
        <w:rPr>
          <w:rFonts w:hint="eastAsia"/>
        </w:rPr>
        <w:t>загальної</w:t>
      </w:r>
      <w:r>
        <w:t></w:t>
      </w:r>
      <w:r>
        <w:rPr>
          <w:rFonts w:hint="eastAsia"/>
        </w:rPr>
        <w:t>історії</w:t>
      </w:r>
      <w:r>
        <w:t></w:t>
      </w:r>
      <w:r>
        <w:rPr>
          <w:rFonts w:hint="eastAsia"/>
        </w:rPr>
        <w:t>регіону</w:t>
      </w:r>
      <w:r>
        <w:t></w:t>
      </w:r>
      <w:r>
        <w:rPr>
          <w:rFonts w:hint="eastAsia"/>
        </w:rPr>
        <w:t>Півдня</w:t>
      </w:r>
      <w:r>
        <w:t></w:t>
      </w:r>
      <w:r>
        <w:rPr>
          <w:rFonts w:hint="eastAsia"/>
        </w:rPr>
        <w:t>України</w:t>
      </w:r>
      <w:r>
        <w:t></w:t>
      </w:r>
      <w:r>
        <w:t></w:t>
      </w:r>
      <w:r>
        <w:rPr>
          <w:rFonts w:hint="eastAsia"/>
        </w:rPr>
        <w:t>Важливими</w:t>
      </w:r>
      <w:r>
        <w:t></w:t>
      </w:r>
      <w:r>
        <w:rPr>
          <w:rFonts w:hint="eastAsia"/>
        </w:rPr>
        <w:t>стали</w:t>
      </w:r>
    </w:p>
    <w:p w:rsidR="00547035" w:rsidRDefault="00547035" w:rsidP="00547035">
      <w:r>
        <w:rPr>
          <w:rFonts w:hint="eastAsia"/>
        </w:rPr>
        <w:t>висновки</w:t>
      </w:r>
      <w:r>
        <w:t></w:t>
      </w:r>
      <w:r>
        <w:rPr>
          <w:rFonts w:hint="eastAsia"/>
        </w:rPr>
        <w:t>дослідників</w:t>
      </w:r>
      <w:r>
        <w:t></w:t>
      </w:r>
      <w:r>
        <w:rPr>
          <w:rFonts w:hint="eastAsia"/>
        </w:rPr>
        <w:t>про</w:t>
      </w:r>
      <w:r>
        <w:t></w:t>
      </w:r>
      <w:r>
        <w:rPr>
          <w:rFonts w:hint="eastAsia"/>
        </w:rPr>
        <w:t>те</w:t>
      </w:r>
      <w:r>
        <w:t></w:t>
      </w:r>
      <w:r>
        <w:t></w:t>
      </w:r>
      <w:r>
        <w:rPr>
          <w:rFonts w:hint="eastAsia"/>
        </w:rPr>
        <w:t>що</w:t>
      </w:r>
      <w:r>
        <w:t></w:t>
      </w:r>
      <w:r>
        <w:rPr>
          <w:rFonts w:hint="eastAsia"/>
        </w:rPr>
        <w:t>основною</w:t>
      </w:r>
      <w:r>
        <w:t></w:t>
      </w:r>
      <w:r>
        <w:rPr>
          <w:rFonts w:hint="eastAsia"/>
        </w:rPr>
        <w:t>метою</w:t>
      </w:r>
      <w:r>
        <w:t></w:t>
      </w:r>
      <w:r>
        <w:rPr>
          <w:rFonts w:hint="eastAsia"/>
        </w:rPr>
        <w:t>колонізаторської</w:t>
      </w:r>
      <w:r>
        <w:t></w:t>
      </w:r>
      <w:r>
        <w:rPr>
          <w:rFonts w:hint="eastAsia"/>
        </w:rPr>
        <w:t>політики</w:t>
      </w:r>
    </w:p>
    <w:p w:rsidR="00547035" w:rsidRDefault="00547035" w:rsidP="00547035">
      <w:r>
        <w:rPr>
          <w:rFonts w:hint="eastAsia"/>
        </w:rPr>
        <w:t>запорозького</w:t>
      </w:r>
      <w:r>
        <w:t></w:t>
      </w:r>
      <w:r>
        <w:rPr>
          <w:rFonts w:hint="eastAsia"/>
        </w:rPr>
        <w:t>керманича</w:t>
      </w:r>
      <w:r>
        <w:t></w:t>
      </w:r>
      <w:r>
        <w:rPr>
          <w:rFonts w:hint="eastAsia"/>
        </w:rPr>
        <w:t>було</w:t>
      </w:r>
      <w:r>
        <w:t></w:t>
      </w:r>
      <w:r>
        <w:rPr>
          <w:rFonts w:hint="eastAsia"/>
        </w:rPr>
        <w:t>забезпечення</w:t>
      </w:r>
      <w:r>
        <w:t></w:t>
      </w:r>
      <w:r>
        <w:rPr>
          <w:rFonts w:hint="eastAsia"/>
        </w:rPr>
        <w:t>економічної</w:t>
      </w:r>
      <w:r>
        <w:t></w:t>
      </w:r>
      <w:r>
        <w:rPr>
          <w:rFonts w:hint="eastAsia"/>
        </w:rPr>
        <w:t>незалежності</w:t>
      </w:r>
    </w:p>
    <w:p w:rsidR="00547035" w:rsidRDefault="00547035" w:rsidP="00547035">
      <w:r>
        <w:rPr>
          <w:rFonts w:hint="eastAsia"/>
        </w:rPr>
        <w:t>Війська</w:t>
      </w:r>
      <w:r>
        <w:t></w:t>
      </w:r>
      <w:r>
        <w:rPr>
          <w:rFonts w:hint="eastAsia"/>
        </w:rPr>
        <w:t>Запорозького</w:t>
      </w:r>
      <w:r>
        <w:t></w:t>
      </w:r>
      <w:r>
        <w:rPr>
          <w:rFonts w:hint="eastAsia"/>
        </w:rPr>
        <w:t>від</w:t>
      </w:r>
      <w:r>
        <w:t></w:t>
      </w:r>
      <w:r>
        <w:rPr>
          <w:rFonts w:hint="eastAsia"/>
        </w:rPr>
        <w:t>Російської</w:t>
      </w:r>
      <w:r>
        <w:t></w:t>
      </w:r>
      <w:r>
        <w:rPr>
          <w:rFonts w:hint="eastAsia"/>
        </w:rPr>
        <w:t>імперії</w:t>
      </w:r>
      <w:r>
        <w:t></w:t>
      </w:r>
    </w:p>
    <w:p w:rsidR="00547035" w:rsidRDefault="00547035" w:rsidP="00547035">
      <w:r>
        <w:rPr>
          <w:rFonts w:hint="eastAsia"/>
        </w:rPr>
        <w:t>В</w:t>
      </w:r>
      <w:r>
        <w:t></w:t>
      </w:r>
      <w:r>
        <w:rPr>
          <w:rFonts w:hint="eastAsia"/>
        </w:rPr>
        <w:t>радянську</w:t>
      </w:r>
      <w:r>
        <w:t></w:t>
      </w:r>
      <w:r>
        <w:rPr>
          <w:rFonts w:hint="eastAsia"/>
        </w:rPr>
        <w:t>добу</w:t>
      </w:r>
      <w:r>
        <w:t></w:t>
      </w:r>
      <w:r>
        <w:rPr>
          <w:rFonts w:hint="eastAsia"/>
        </w:rPr>
        <w:t>історична</w:t>
      </w:r>
      <w:r>
        <w:t></w:t>
      </w:r>
      <w:r>
        <w:rPr>
          <w:rFonts w:hint="eastAsia"/>
        </w:rPr>
        <w:t>наука</w:t>
      </w:r>
      <w:r>
        <w:t></w:t>
      </w:r>
      <w:r>
        <w:rPr>
          <w:rFonts w:hint="eastAsia"/>
        </w:rPr>
        <w:t>перетворилася</w:t>
      </w:r>
      <w:r>
        <w:t></w:t>
      </w:r>
      <w:r>
        <w:rPr>
          <w:rFonts w:hint="eastAsia"/>
        </w:rPr>
        <w:t>в</w:t>
      </w:r>
      <w:r>
        <w:t></w:t>
      </w:r>
      <w:r>
        <w:rPr>
          <w:rFonts w:hint="eastAsia"/>
        </w:rPr>
        <w:t>ідеологічну</w:t>
      </w:r>
    </w:p>
    <w:p w:rsidR="00547035" w:rsidRDefault="00547035" w:rsidP="00547035">
      <w:r>
        <w:rPr>
          <w:rFonts w:hint="eastAsia"/>
        </w:rPr>
        <w:t>прислужницю</w:t>
      </w:r>
      <w:r>
        <w:t></w:t>
      </w:r>
      <w:r>
        <w:rPr>
          <w:rFonts w:hint="eastAsia"/>
        </w:rPr>
        <w:t>тоталітарного</w:t>
      </w:r>
      <w:r>
        <w:t></w:t>
      </w:r>
      <w:r>
        <w:rPr>
          <w:rFonts w:hint="eastAsia"/>
        </w:rPr>
        <w:t>режиму</w:t>
      </w:r>
      <w:r>
        <w:t></w:t>
      </w:r>
      <w:r>
        <w:t></w:t>
      </w:r>
      <w:r>
        <w:rPr>
          <w:rFonts w:hint="eastAsia"/>
        </w:rPr>
        <w:t>Наукові</w:t>
      </w:r>
      <w:r>
        <w:t></w:t>
      </w:r>
      <w:r>
        <w:rPr>
          <w:rFonts w:hint="eastAsia"/>
        </w:rPr>
        <w:t>праці</w:t>
      </w:r>
      <w:r>
        <w:t></w:t>
      </w:r>
      <w:r>
        <w:rPr>
          <w:rFonts w:hint="eastAsia"/>
        </w:rPr>
        <w:t>радянських</w:t>
      </w:r>
      <w:r>
        <w:t></w:t>
      </w:r>
      <w:r>
        <w:rPr>
          <w:rFonts w:hint="eastAsia"/>
        </w:rPr>
        <w:t>істориків</w:t>
      </w:r>
    </w:p>
    <w:p w:rsidR="00547035" w:rsidRDefault="00547035" w:rsidP="00547035">
      <w:r>
        <w:rPr>
          <w:rFonts w:hint="eastAsia"/>
        </w:rPr>
        <w:t>переважно</w:t>
      </w:r>
      <w:r>
        <w:t></w:t>
      </w:r>
      <w:r>
        <w:rPr>
          <w:rFonts w:hint="eastAsia"/>
        </w:rPr>
        <w:t>спрощено</w:t>
      </w:r>
      <w:r>
        <w:t></w:t>
      </w:r>
      <w:r>
        <w:rPr>
          <w:rFonts w:hint="eastAsia"/>
        </w:rPr>
        <w:t>і</w:t>
      </w:r>
      <w:r>
        <w:t></w:t>
      </w:r>
      <w:r>
        <w:rPr>
          <w:rFonts w:hint="eastAsia"/>
        </w:rPr>
        <w:t>викривлено</w:t>
      </w:r>
      <w:r>
        <w:t></w:t>
      </w:r>
      <w:r>
        <w:t></w:t>
      </w:r>
      <w:r>
        <w:rPr>
          <w:rFonts w:hint="eastAsia"/>
        </w:rPr>
        <w:t>часто</w:t>
      </w:r>
      <w:r>
        <w:t></w:t>
      </w:r>
      <w:r>
        <w:rPr>
          <w:rFonts w:hint="eastAsia"/>
        </w:rPr>
        <w:t>фальсифікуючи</w:t>
      </w:r>
      <w:r>
        <w:t></w:t>
      </w:r>
      <w:r>
        <w:t></w:t>
      </w:r>
      <w:r>
        <w:rPr>
          <w:rFonts w:hint="eastAsia"/>
        </w:rPr>
        <w:t>пояснювали</w:t>
      </w:r>
      <w:r>
        <w:t></w:t>
      </w:r>
      <w:r>
        <w:rPr>
          <w:rFonts w:hint="eastAsia"/>
        </w:rPr>
        <w:t>події</w:t>
      </w:r>
    </w:p>
    <w:p w:rsidR="00547035" w:rsidRDefault="00547035" w:rsidP="00547035">
      <w:r>
        <w:rPr>
          <w:rFonts w:hint="eastAsia"/>
        </w:rPr>
        <w:t>періоду</w:t>
      </w:r>
      <w:r>
        <w:t></w:t>
      </w:r>
      <w:r>
        <w:rPr>
          <w:rFonts w:hint="eastAsia"/>
        </w:rPr>
        <w:t>Нової</w:t>
      </w:r>
      <w:r>
        <w:t></w:t>
      </w:r>
      <w:r>
        <w:rPr>
          <w:rFonts w:hint="eastAsia"/>
        </w:rPr>
        <w:t>Січі</w:t>
      </w:r>
      <w:r>
        <w:t></w:t>
      </w:r>
      <w:r>
        <w:rPr>
          <w:rFonts w:hint="eastAsia"/>
        </w:rPr>
        <w:t>та</w:t>
      </w:r>
      <w:r>
        <w:t></w:t>
      </w:r>
      <w:r>
        <w:rPr>
          <w:rFonts w:hint="eastAsia"/>
        </w:rPr>
        <w:t>віхи</w:t>
      </w:r>
      <w:r>
        <w:t></w:t>
      </w:r>
      <w:r>
        <w:rPr>
          <w:rFonts w:hint="eastAsia"/>
        </w:rPr>
        <w:t>біографії</w:t>
      </w:r>
      <w:r>
        <w:t></w:t>
      </w:r>
      <w:r>
        <w:rPr>
          <w:rFonts w:hint="eastAsia"/>
        </w:rPr>
        <w:t>П</w:t>
      </w:r>
      <w:r>
        <w:t></w:t>
      </w:r>
      <w:r>
        <w:t></w:t>
      </w:r>
      <w:r>
        <w:rPr>
          <w:rFonts w:hint="eastAsia"/>
        </w:rPr>
        <w:t>Калнишевського</w:t>
      </w:r>
      <w:r>
        <w:t></w:t>
      </w:r>
      <w:r>
        <w:t></w:t>
      </w:r>
      <w:r>
        <w:rPr>
          <w:rFonts w:hint="eastAsia"/>
        </w:rPr>
        <w:t>Хоча</w:t>
      </w:r>
      <w:r>
        <w:t></w:t>
      </w:r>
      <w:r>
        <w:rPr>
          <w:rFonts w:hint="eastAsia"/>
        </w:rPr>
        <w:t>в</w:t>
      </w:r>
      <w:r>
        <w:t></w:t>
      </w:r>
      <w:r>
        <w:rPr>
          <w:rFonts w:hint="eastAsia"/>
        </w:rPr>
        <w:t>окремих</w:t>
      </w:r>
    </w:p>
    <w:p w:rsidR="00547035" w:rsidRDefault="00547035" w:rsidP="00547035">
      <w:r>
        <w:rPr>
          <w:rFonts w:hint="eastAsia"/>
        </w:rPr>
        <w:t>дослідженнях</w:t>
      </w:r>
      <w:r>
        <w:t></w:t>
      </w:r>
      <w:r>
        <w:rPr>
          <w:rFonts w:hint="eastAsia"/>
        </w:rPr>
        <w:t>В</w:t>
      </w:r>
      <w:r>
        <w:t></w:t>
      </w:r>
      <w:r>
        <w:t></w:t>
      </w:r>
      <w:r>
        <w:rPr>
          <w:rFonts w:hint="eastAsia"/>
        </w:rPr>
        <w:t>Голобуцького</w:t>
      </w:r>
      <w:r>
        <w:t></w:t>
      </w:r>
      <w:r>
        <w:t></w:t>
      </w:r>
      <w:r>
        <w:rPr>
          <w:rFonts w:hint="eastAsia"/>
        </w:rPr>
        <w:t>В</w:t>
      </w:r>
      <w:r>
        <w:t></w:t>
      </w:r>
      <w:r>
        <w:t></w:t>
      </w:r>
      <w:r>
        <w:rPr>
          <w:rFonts w:hint="eastAsia"/>
        </w:rPr>
        <w:t>Грекова</w:t>
      </w:r>
      <w:r>
        <w:t></w:t>
      </w:r>
      <w:r>
        <w:t></w:t>
      </w:r>
      <w:r>
        <w:rPr>
          <w:rFonts w:hint="eastAsia"/>
        </w:rPr>
        <w:t>Є</w:t>
      </w:r>
      <w:r>
        <w:t></w:t>
      </w:r>
      <w:r>
        <w:t></w:t>
      </w:r>
      <w:r>
        <w:rPr>
          <w:rFonts w:hint="eastAsia"/>
        </w:rPr>
        <w:t>Загоровського</w:t>
      </w:r>
      <w:r>
        <w:t></w:t>
      </w:r>
      <w:r>
        <w:t></w:t>
      </w:r>
      <w:r>
        <w:rPr>
          <w:rFonts w:hint="eastAsia"/>
        </w:rPr>
        <w:t>В</w:t>
      </w:r>
      <w:r>
        <w:t></w:t>
      </w:r>
      <w:r>
        <w:t></w:t>
      </w:r>
      <w:r>
        <w:rPr>
          <w:rFonts w:hint="eastAsia"/>
        </w:rPr>
        <w:t>Кабузана</w:t>
      </w:r>
      <w:r>
        <w:t></w:t>
      </w:r>
    </w:p>
    <w:p w:rsidR="00547035" w:rsidRDefault="00547035" w:rsidP="00547035">
      <w:r>
        <w:rPr>
          <w:rFonts w:hint="eastAsia"/>
        </w:rPr>
        <w:t>М</w:t>
      </w:r>
      <w:r>
        <w:t></w:t>
      </w:r>
      <w:r>
        <w:t></w:t>
      </w:r>
      <w:r>
        <w:rPr>
          <w:rFonts w:hint="eastAsia"/>
        </w:rPr>
        <w:t>Кириченка</w:t>
      </w:r>
      <w:r>
        <w:t></w:t>
      </w:r>
      <w:r>
        <w:t></w:t>
      </w:r>
      <w:r>
        <w:rPr>
          <w:rFonts w:hint="eastAsia"/>
        </w:rPr>
        <w:t>М</w:t>
      </w:r>
      <w:r>
        <w:t></w:t>
      </w:r>
      <w:r>
        <w:t></w:t>
      </w:r>
      <w:r>
        <w:rPr>
          <w:rFonts w:hint="eastAsia"/>
        </w:rPr>
        <w:t>Слабченка</w:t>
      </w:r>
      <w:r>
        <w:t></w:t>
      </w:r>
      <w:r>
        <w:rPr>
          <w:rFonts w:hint="eastAsia"/>
        </w:rPr>
        <w:t>знаходимо</w:t>
      </w:r>
      <w:r>
        <w:t></w:t>
      </w:r>
      <w:r>
        <w:rPr>
          <w:rFonts w:hint="eastAsia"/>
        </w:rPr>
        <w:t>важливі</w:t>
      </w:r>
      <w:r>
        <w:t></w:t>
      </w:r>
      <w:r>
        <w:rPr>
          <w:rFonts w:hint="eastAsia"/>
        </w:rPr>
        <w:t>матеріали</w:t>
      </w:r>
      <w:r>
        <w:t></w:t>
      </w:r>
      <w:r>
        <w:rPr>
          <w:rFonts w:hint="eastAsia"/>
        </w:rPr>
        <w:t>з</w:t>
      </w:r>
      <w:r>
        <w:t></w:t>
      </w:r>
      <w:r>
        <w:rPr>
          <w:rFonts w:hint="eastAsia"/>
        </w:rPr>
        <w:t>соціальноекономічної</w:t>
      </w:r>
      <w:r>
        <w:t></w:t>
      </w:r>
      <w:r>
        <w:rPr>
          <w:rFonts w:hint="eastAsia"/>
        </w:rPr>
        <w:t>історії</w:t>
      </w:r>
      <w:r>
        <w:t></w:t>
      </w:r>
      <w:r>
        <w:rPr>
          <w:rFonts w:hint="eastAsia"/>
        </w:rPr>
        <w:t>Запоріжжя</w:t>
      </w:r>
      <w:r>
        <w:t></w:t>
      </w:r>
      <w:r>
        <w:rPr>
          <w:rFonts w:hint="eastAsia"/>
        </w:rPr>
        <w:t>в</w:t>
      </w:r>
      <w:r>
        <w:t></w:t>
      </w:r>
      <w:r>
        <w:rPr>
          <w:rFonts w:hint="eastAsia"/>
        </w:rPr>
        <w:t>період</w:t>
      </w:r>
      <w:r>
        <w:t></w:t>
      </w:r>
      <w:r>
        <w:rPr>
          <w:rFonts w:hint="eastAsia"/>
        </w:rPr>
        <w:t>отаманування</w:t>
      </w:r>
      <w:r>
        <w:t></w:t>
      </w:r>
      <w:r>
        <w:rPr>
          <w:rFonts w:hint="eastAsia"/>
        </w:rPr>
        <w:t>П</w:t>
      </w:r>
      <w:r>
        <w:t></w:t>
      </w:r>
      <w:r>
        <w:t></w:t>
      </w:r>
      <w:r>
        <w:rPr>
          <w:rFonts w:hint="eastAsia"/>
        </w:rPr>
        <w:t>Калнишевського</w:t>
      </w:r>
      <w:r>
        <w:t></w:t>
      </w:r>
    </w:p>
    <w:p w:rsidR="00547035" w:rsidRDefault="00547035" w:rsidP="00547035">
      <w:r>
        <w:rPr>
          <w:rFonts w:hint="eastAsia"/>
        </w:rPr>
        <w:t>характеристику</w:t>
      </w:r>
      <w:r>
        <w:t></w:t>
      </w:r>
      <w:r>
        <w:rPr>
          <w:rFonts w:hint="eastAsia"/>
        </w:rPr>
        <w:t>етапів</w:t>
      </w:r>
      <w:r>
        <w:t></w:t>
      </w:r>
      <w:r>
        <w:rPr>
          <w:rFonts w:hint="eastAsia"/>
        </w:rPr>
        <w:t>колонізації</w:t>
      </w:r>
      <w:r>
        <w:t></w:t>
      </w:r>
      <w:r>
        <w:rPr>
          <w:rFonts w:hint="eastAsia"/>
        </w:rPr>
        <w:t>земель</w:t>
      </w:r>
      <w:r>
        <w:t></w:t>
      </w:r>
      <w:r>
        <w:rPr>
          <w:rFonts w:hint="eastAsia"/>
        </w:rPr>
        <w:t>Півдня</w:t>
      </w:r>
      <w:r>
        <w:t></w:t>
      </w:r>
      <w:r>
        <w:rPr>
          <w:rFonts w:hint="eastAsia"/>
        </w:rPr>
        <w:t>України</w:t>
      </w:r>
      <w:r>
        <w:t></w:t>
      </w:r>
    </w:p>
    <w:p w:rsidR="00547035" w:rsidRDefault="00547035" w:rsidP="00547035">
      <w:r>
        <w:rPr>
          <w:rFonts w:hint="eastAsia"/>
        </w:rPr>
        <w:t>У</w:t>
      </w:r>
      <w:r>
        <w:t></w:t>
      </w:r>
      <w:r>
        <w:rPr>
          <w:rFonts w:hint="eastAsia"/>
        </w:rPr>
        <w:t>сучасній</w:t>
      </w:r>
      <w:r>
        <w:t></w:t>
      </w:r>
      <w:r>
        <w:rPr>
          <w:rFonts w:hint="eastAsia"/>
        </w:rPr>
        <w:t>українській</w:t>
      </w:r>
      <w:r>
        <w:t></w:t>
      </w:r>
      <w:r>
        <w:rPr>
          <w:rFonts w:hint="eastAsia"/>
        </w:rPr>
        <w:t>історіографії</w:t>
      </w:r>
      <w:r>
        <w:t></w:t>
      </w:r>
      <w:r>
        <w:rPr>
          <w:rFonts w:hint="eastAsia"/>
        </w:rPr>
        <w:t>відбулося</w:t>
      </w:r>
      <w:r>
        <w:t></w:t>
      </w:r>
      <w:r>
        <w:rPr>
          <w:rFonts w:hint="eastAsia"/>
        </w:rPr>
        <w:t>концептуальне</w:t>
      </w:r>
    </w:p>
    <w:p w:rsidR="00547035" w:rsidRDefault="00547035" w:rsidP="00547035">
      <w:r>
        <w:rPr>
          <w:rFonts w:hint="eastAsia"/>
        </w:rPr>
        <w:t>переосмислення</w:t>
      </w:r>
      <w:r>
        <w:t></w:t>
      </w:r>
      <w:r>
        <w:rPr>
          <w:rFonts w:hint="eastAsia"/>
        </w:rPr>
        <w:t>козацької</w:t>
      </w:r>
      <w:r>
        <w:t></w:t>
      </w:r>
      <w:r>
        <w:rPr>
          <w:rFonts w:hint="eastAsia"/>
        </w:rPr>
        <w:t>проблематики</w:t>
      </w:r>
      <w:r>
        <w:t></w:t>
      </w:r>
      <w:r>
        <w:rPr>
          <w:rFonts w:hint="eastAsia"/>
        </w:rPr>
        <w:t>як</w:t>
      </w:r>
      <w:r>
        <w:t></w:t>
      </w:r>
      <w:r>
        <w:rPr>
          <w:rFonts w:hint="eastAsia"/>
        </w:rPr>
        <w:t>феноменального</w:t>
      </w:r>
      <w:r>
        <w:t></w:t>
      </w:r>
      <w:r>
        <w:rPr>
          <w:rFonts w:hint="eastAsia"/>
        </w:rPr>
        <w:t>явища</w:t>
      </w:r>
      <w:r>
        <w:t></w:t>
      </w:r>
      <w:r>
        <w:rPr>
          <w:rFonts w:hint="eastAsia"/>
        </w:rPr>
        <w:t>історії</w:t>
      </w:r>
    </w:p>
    <w:p w:rsidR="00547035" w:rsidRDefault="00547035" w:rsidP="00547035">
      <w:r>
        <w:rPr>
          <w:rFonts w:hint="eastAsia"/>
        </w:rPr>
        <w:t>України</w:t>
      </w:r>
      <w:r>
        <w:t></w:t>
      </w:r>
      <w:r>
        <w:t></w:t>
      </w:r>
      <w:r>
        <w:rPr>
          <w:rFonts w:hint="eastAsia"/>
        </w:rPr>
        <w:t>складової</w:t>
      </w:r>
      <w:r>
        <w:t></w:t>
      </w:r>
      <w:r>
        <w:rPr>
          <w:rFonts w:hint="eastAsia"/>
        </w:rPr>
        <w:t>вітчизняного</w:t>
      </w:r>
      <w:r>
        <w:t></w:t>
      </w:r>
      <w:r>
        <w:rPr>
          <w:rFonts w:hint="eastAsia"/>
        </w:rPr>
        <w:t>державотворення</w:t>
      </w:r>
      <w:r>
        <w:t></w:t>
      </w:r>
      <w:r>
        <w:t></w:t>
      </w:r>
      <w:r>
        <w:rPr>
          <w:rFonts w:hint="eastAsia"/>
        </w:rPr>
        <w:t>Помітні</w:t>
      </w:r>
      <w:r>
        <w:t></w:t>
      </w:r>
      <w:r>
        <w:rPr>
          <w:rFonts w:hint="eastAsia"/>
        </w:rPr>
        <w:t>зміни</w:t>
      </w:r>
    </w:p>
    <w:p w:rsidR="00547035" w:rsidRDefault="00547035" w:rsidP="00547035">
      <w:r>
        <w:rPr>
          <w:rFonts w:hint="eastAsia"/>
        </w:rPr>
        <w:t>спостерігаємо</w:t>
      </w:r>
      <w:r>
        <w:t></w:t>
      </w:r>
      <w:r>
        <w:rPr>
          <w:rFonts w:hint="eastAsia"/>
        </w:rPr>
        <w:t>в</w:t>
      </w:r>
      <w:r>
        <w:t></w:t>
      </w:r>
      <w:r>
        <w:rPr>
          <w:rFonts w:hint="eastAsia"/>
        </w:rPr>
        <w:t>тематиці</w:t>
      </w:r>
      <w:r>
        <w:t></w:t>
      </w:r>
      <w:r>
        <w:rPr>
          <w:rFonts w:hint="eastAsia"/>
        </w:rPr>
        <w:t>наукових</w:t>
      </w:r>
      <w:r>
        <w:t></w:t>
      </w:r>
      <w:r>
        <w:rPr>
          <w:rFonts w:hint="eastAsia"/>
        </w:rPr>
        <w:t>досліджень</w:t>
      </w:r>
      <w:r>
        <w:t></w:t>
      </w:r>
      <w:r>
        <w:rPr>
          <w:rFonts w:hint="eastAsia"/>
        </w:rPr>
        <w:t>Нової</w:t>
      </w:r>
      <w:r>
        <w:t></w:t>
      </w:r>
      <w:r>
        <w:rPr>
          <w:rFonts w:hint="eastAsia"/>
        </w:rPr>
        <w:t>Січі</w:t>
      </w:r>
      <w:r>
        <w:t></w:t>
      </w:r>
      <w:r>
        <w:t></w:t>
      </w:r>
      <w:r>
        <w:rPr>
          <w:rFonts w:hint="eastAsia"/>
        </w:rPr>
        <w:t>Відбувся</w:t>
      </w:r>
      <w:r>
        <w:t></w:t>
      </w:r>
      <w:r>
        <w:rPr>
          <w:rFonts w:hint="eastAsia"/>
        </w:rPr>
        <w:t>відхід</w:t>
      </w:r>
      <w:r>
        <w:t></w:t>
      </w:r>
      <w:r>
        <w:rPr>
          <w:rFonts w:hint="eastAsia"/>
        </w:rPr>
        <w:t>від</w:t>
      </w:r>
    </w:p>
    <w:p w:rsidR="00547035" w:rsidRDefault="00547035" w:rsidP="00547035">
      <w:r>
        <w:rPr>
          <w:rFonts w:hint="eastAsia"/>
        </w:rPr>
        <w:t>стереотипів</w:t>
      </w:r>
      <w:r>
        <w:t></w:t>
      </w:r>
      <w:r>
        <w:rPr>
          <w:rFonts w:hint="eastAsia"/>
        </w:rPr>
        <w:t>тоталітарної</w:t>
      </w:r>
      <w:r>
        <w:t></w:t>
      </w:r>
      <w:r>
        <w:rPr>
          <w:rFonts w:hint="eastAsia"/>
        </w:rPr>
        <w:t>доби</w:t>
      </w:r>
      <w:r>
        <w:t></w:t>
      </w:r>
      <w:r>
        <w:rPr>
          <w:rFonts w:hint="eastAsia"/>
        </w:rPr>
        <w:t>у</w:t>
      </w:r>
      <w:r>
        <w:t></w:t>
      </w:r>
      <w:r>
        <w:rPr>
          <w:rFonts w:hint="eastAsia"/>
        </w:rPr>
        <w:t>вивченні</w:t>
      </w:r>
      <w:r>
        <w:t></w:t>
      </w:r>
      <w:r>
        <w:rPr>
          <w:rFonts w:hint="eastAsia"/>
        </w:rPr>
        <w:t>економічного</w:t>
      </w:r>
      <w:r>
        <w:t></w:t>
      </w:r>
      <w:r>
        <w:rPr>
          <w:rFonts w:hint="eastAsia"/>
        </w:rPr>
        <w:t>розвитку</w:t>
      </w:r>
      <w:r>
        <w:t></w:t>
      </w:r>
      <w:r>
        <w:rPr>
          <w:rFonts w:hint="eastAsia"/>
        </w:rPr>
        <w:t>Запоріжжя</w:t>
      </w:r>
      <w:r>
        <w:t></w:t>
      </w:r>
    </w:p>
    <w:p w:rsidR="00547035" w:rsidRDefault="00547035" w:rsidP="00547035">
      <w:r>
        <w:rPr>
          <w:rFonts w:hint="eastAsia"/>
        </w:rPr>
        <w:t>У</w:t>
      </w:r>
      <w:r>
        <w:t></w:t>
      </w:r>
      <w:r>
        <w:rPr>
          <w:rFonts w:hint="eastAsia"/>
        </w:rPr>
        <w:t>центрі</w:t>
      </w:r>
      <w:r>
        <w:t></w:t>
      </w:r>
      <w:r>
        <w:rPr>
          <w:rFonts w:hint="eastAsia"/>
        </w:rPr>
        <w:t>уваги</w:t>
      </w:r>
      <w:r>
        <w:t></w:t>
      </w:r>
      <w:r>
        <w:rPr>
          <w:rFonts w:hint="eastAsia"/>
        </w:rPr>
        <w:t>дослідників</w:t>
      </w:r>
      <w:r>
        <w:t></w:t>
      </w:r>
      <w:r>
        <w:rPr>
          <w:rFonts w:hint="eastAsia"/>
        </w:rPr>
        <w:t>є</w:t>
      </w:r>
      <w:r>
        <w:t></w:t>
      </w:r>
      <w:r>
        <w:rPr>
          <w:rFonts w:hint="eastAsia"/>
        </w:rPr>
        <w:t>колонізація</w:t>
      </w:r>
      <w:r>
        <w:t></w:t>
      </w:r>
      <w:r>
        <w:rPr>
          <w:rFonts w:hint="eastAsia"/>
        </w:rPr>
        <w:t>краю</w:t>
      </w:r>
      <w:r>
        <w:t></w:t>
      </w:r>
      <w:r>
        <w:t></w:t>
      </w:r>
      <w:r>
        <w:rPr>
          <w:rFonts w:hint="eastAsia"/>
        </w:rPr>
        <w:t>види</w:t>
      </w:r>
      <w:r>
        <w:t></w:t>
      </w:r>
      <w:r>
        <w:rPr>
          <w:rFonts w:hint="eastAsia"/>
        </w:rPr>
        <w:t>та</w:t>
      </w:r>
      <w:r>
        <w:t></w:t>
      </w:r>
      <w:r>
        <w:rPr>
          <w:rFonts w:hint="eastAsia"/>
        </w:rPr>
        <w:t>форми</w:t>
      </w:r>
    </w:p>
    <w:p w:rsidR="00547035" w:rsidRDefault="00547035" w:rsidP="00547035">
      <w:r>
        <w:rPr>
          <w:rFonts w:hint="eastAsia"/>
        </w:rPr>
        <w:t>господарювання</w:t>
      </w:r>
      <w:r>
        <w:t></w:t>
      </w:r>
      <w:r>
        <w:t></w:t>
      </w:r>
      <w:r>
        <w:rPr>
          <w:rFonts w:hint="eastAsia"/>
        </w:rPr>
        <w:t>запорозькі</w:t>
      </w:r>
      <w:r>
        <w:t></w:t>
      </w:r>
      <w:r>
        <w:rPr>
          <w:rFonts w:hint="eastAsia"/>
        </w:rPr>
        <w:t>зимівники</w:t>
      </w:r>
      <w:r>
        <w:t></w:t>
      </w:r>
      <w:r>
        <w:t></w:t>
      </w:r>
      <w:r>
        <w:rPr>
          <w:rFonts w:hint="eastAsia"/>
        </w:rPr>
        <w:t>питання</w:t>
      </w:r>
      <w:r>
        <w:t></w:t>
      </w:r>
      <w:r>
        <w:rPr>
          <w:rFonts w:hint="eastAsia"/>
        </w:rPr>
        <w:t>власності</w:t>
      </w:r>
      <w:r>
        <w:t></w:t>
      </w:r>
      <w:r>
        <w:rPr>
          <w:rFonts w:hint="eastAsia"/>
        </w:rPr>
        <w:t>на</w:t>
      </w:r>
      <w:r>
        <w:t></w:t>
      </w:r>
      <w:r>
        <w:rPr>
          <w:rFonts w:hint="eastAsia"/>
        </w:rPr>
        <w:t>землю</w:t>
      </w:r>
      <w:r>
        <w:t></w:t>
      </w:r>
    </w:p>
    <w:p w:rsidR="00547035" w:rsidRDefault="00547035" w:rsidP="00547035">
      <w:r>
        <w:rPr>
          <w:rFonts w:hint="eastAsia"/>
        </w:rPr>
        <w:t>соціальний</w:t>
      </w:r>
      <w:r>
        <w:t></w:t>
      </w:r>
      <w:r>
        <w:rPr>
          <w:rFonts w:hint="eastAsia"/>
        </w:rPr>
        <w:t>склад</w:t>
      </w:r>
      <w:r>
        <w:t></w:t>
      </w:r>
      <w:r>
        <w:rPr>
          <w:rFonts w:hint="eastAsia"/>
        </w:rPr>
        <w:t>зимівчан</w:t>
      </w:r>
      <w:r>
        <w:t></w:t>
      </w:r>
      <w:r>
        <w:t></w:t>
      </w:r>
      <w:r>
        <w:rPr>
          <w:rFonts w:hint="eastAsia"/>
        </w:rPr>
        <w:t>розвиток</w:t>
      </w:r>
      <w:r>
        <w:t></w:t>
      </w:r>
      <w:r>
        <w:rPr>
          <w:rFonts w:hint="eastAsia"/>
        </w:rPr>
        <w:t>землеробства</w:t>
      </w:r>
      <w:r>
        <w:t></w:t>
      </w:r>
      <w:r>
        <w:t></w:t>
      </w:r>
      <w:r>
        <w:rPr>
          <w:rFonts w:hint="eastAsia"/>
        </w:rPr>
        <w:t>скотарства</w:t>
      </w:r>
      <w:r>
        <w:t></w:t>
      </w:r>
      <w:r>
        <w:t></w:t>
      </w:r>
      <w:r>
        <w:rPr>
          <w:rFonts w:hint="eastAsia"/>
        </w:rPr>
        <w:t>рибальства</w:t>
      </w:r>
      <w:r>
        <w:t></w:t>
      </w:r>
    </w:p>
    <w:p w:rsidR="00547035" w:rsidRDefault="00547035" w:rsidP="00547035">
      <w:r>
        <w:rPr>
          <w:rFonts w:hint="eastAsia"/>
        </w:rPr>
        <w:t>ремесла</w:t>
      </w:r>
      <w:r>
        <w:t></w:t>
      </w:r>
      <w:r>
        <w:t></w:t>
      </w:r>
      <w:r>
        <w:rPr>
          <w:rFonts w:hint="eastAsia"/>
        </w:rPr>
        <w:t>торгівлі</w:t>
      </w:r>
      <w:r>
        <w:t></w:t>
      </w:r>
      <w:r>
        <w:t></w:t>
      </w:r>
      <w:r>
        <w:rPr>
          <w:rFonts w:hint="eastAsia"/>
        </w:rPr>
        <w:t>соціокультурний</w:t>
      </w:r>
      <w:r>
        <w:t></w:t>
      </w:r>
      <w:r>
        <w:rPr>
          <w:rFonts w:hint="eastAsia"/>
        </w:rPr>
        <w:t>і</w:t>
      </w:r>
      <w:r>
        <w:t></w:t>
      </w:r>
      <w:r>
        <w:rPr>
          <w:rFonts w:hint="eastAsia"/>
        </w:rPr>
        <w:t>ментальний</w:t>
      </w:r>
      <w:r>
        <w:t></w:t>
      </w:r>
      <w:r>
        <w:rPr>
          <w:rFonts w:hint="eastAsia"/>
        </w:rPr>
        <w:t>образ</w:t>
      </w:r>
      <w:r>
        <w:t></w:t>
      </w:r>
      <w:r>
        <w:rPr>
          <w:rFonts w:hint="eastAsia"/>
        </w:rPr>
        <w:t>Південної</w:t>
      </w:r>
      <w:r>
        <w:t></w:t>
      </w:r>
      <w:r>
        <w:rPr>
          <w:rFonts w:hint="eastAsia"/>
        </w:rPr>
        <w:t>України</w:t>
      </w:r>
      <w:r>
        <w:t></w:t>
      </w:r>
    </w:p>
    <w:p w:rsidR="00547035" w:rsidRDefault="00547035" w:rsidP="00547035">
      <w:r>
        <w:rPr>
          <w:rFonts w:hint="eastAsia"/>
        </w:rPr>
        <w:t>економічна</w:t>
      </w:r>
      <w:r>
        <w:t></w:t>
      </w:r>
      <w:r>
        <w:rPr>
          <w:rFonts w:hint="eastAsia"/>
        </w:rPr>
        <w:t>модель</w:t>
      </w:r>
      <w:r>
        <w:t></w:t>
      </w:r>
      <w:r>
        <w:rPr>
          <w:rFonts w:hint="eastAsia"/>
        </w:rPr>
        <w:t>Запорожжя</w:t>
      </w:r>
      <w:r>
        <w:t></w:t>
      </w:r>
      <w:r>
        <w:rPr>
          <w:rFonts w:hint="eastAsia"/>
        </w:rPr>
        <w:t>та</w:t>
      </w:r>
      <w:r>
        <w:t></w:t>
      </w:r>
      <w:r>
        <w:rPr>
          <w:rFonts w:hint="eastAsia"/>
        </w:rPr>
        <w:t>її</w:t>
      </w:r>
      <w:r>
        <w:t></w:t>
      </w:r>
      <w:r>
        <w:rPr>
          <w:rFonts w:hint="eastAsia"/>
        </w:rPr>
        <w:t>трансформаційний</w:t>
      </w:r>
      <w:r>
        <w:t></w:t>
      </w:r>
      <w:r>
        <w:rPr>
          <w:rFonts w:hint="eastAsia"/>
        </w:rPr>
        <w:t>потенціал</w:t>
      </w:r>
      <w:r>
        <w:t></w:t>
      </w:r>
    </w:p>
    <w:p w:rsidR="00547035" w:rsidRDefault="00547035" w:rsidP="00547035">
      <w:r>
        <w:rPr>
          <w:rFonts w:hint="eastAsia"/>
        </w:rPr>
        <w:t>загарбницькі</w:t>
      </w:r>
      <w:r>
        <w:t></w:t>
      </w:r>
      <w:r>
        <w:rPr>
          <w:rFonts w:hint="eastAsia"/>
        </w:rPr>
        <w:t>плани</w:t>
      </w:r>
      <w:r>
        <w:t></w:t>
      </w:r>
      <w:r>
        <w:rPr>
          <w:rFonts w:hint="eastAsia"/>
        </w:rPr>
        <w:t>Російської</w:t>
      </w:r>
      <w:r>
        <w:t></w:t>
      </w:r>
      <w:r>
        <w:rPr>
          <w:rFonts w:hint="eastAsia"/>
        </w:rPr>
        <w:t>імперії</w:t>
      </w:r>
      <w:r>
        <w:t></w:t>
      </w:r>
      <w:r>
        <w:rPr>
          <w:rFonts w:hint="eastAsia"/>
        </w:rPr>
        <w:t>та</w:t>
      </w:r>
      <w:r>
        <w:t></w:t>
      </w:r>
      <w:r>
        <w:rPr>
          <w:rFonts w:hint="eastAsia"/>
        </w:rPr>
        <w:t>відповіді</w:t>
      </w:r>
      <w:r>
        <w:t></w:t>
      </w:r>
      <w:r>
        <w:rPr>
          <w:rFonts w:hint="eastAsia"/>
        </w:rPr>
        <w:t>еліт</w:t>
      </w:r>
      <w:r>
        <w:t></w:t>
      </w:r>
      <w:r>
        <w:rPr>
          <w:rFonts w:hint="eastAsia"/>
        </w:rPr>
        <w:t>на</w:t>
      </w:r>
      <w:r>
        <w:t></w:t>
      </w:r>
      <w:r>
        <w:rPr>
          <w:rFonts w:hint="eastAsia"/>
        </w:rPr>
        <w:t>московську</w:t>
      </w:r>
    </w:p>
    <w:p w:rsidR="00547035" w:rsidRDefault="00547035" w:rsidP="00547035">
      <w:r>
        <w:rPr>
          <w:rFonts w:hint="eastAsia"/>
        </w:rPr>
        <w:t>експансію</w:t>
      </w:r>
      <w:r>
        <w:t></w:t>
      </w:r>
      <w:r>
        <w:t></w:t>
      </w:r>
      <w:r>
        <w:rPr>
          <w:rFonts w:hint="eastAsia"/>
        </w:rPr>
        <w:t>технології</w:t>
      </w:r>
      <w:r>
        <w:t></w:t>
      </w:r>
      <w:r>
        <w:rPr>
          <w:rFonts w:hint="eastAsia"/>
        </w:rPr>
        <w:t>зросійщення</w:t>
      </w:r>
      <w:r>
        <w:t></w:t>
      </w:r>
      <w:r>
        <w:t></w:t>
      </w:r>
      <w:r>
        <w:rPr>
          <w:rFonts w:hint="eastAsia"/>
        </w:rPr>
        <w:t>втілення</w:t>
      </w:r>
      <w:r>
        <w:t></w:t>
      </w:r>
      <w:r>
        <w:rPr>
          <w:rFonts w:hint="eastAsia"/>
        </w:rPr>
        <w:t>в</w:t>
      </w:r>
      <w:r>
        <w:t></w:t>
      </w:r>
      <w:r>
        <w:rPr>
          <w:rFonts w:hint="eastAsia"/>
        </w:rPr>
        <w:t>життя</w:t>
      </w:r>
      <w:r>
        <w:t></w:t>
      </w:r>
      <w:r>
        <w:rPr>
          <w:rFonts w:hint="eastAsia"/>
        </w:rPr>
        <w:t>імперського</w:t>
      </w:r>
      <w:r>
        <w:t></w:t>
      </w:r>
      <w:r>
        <w:rPr>
          <w:rFonts w:hint="eastAsia"/>
        </w:rPr>
        <w:t>проекту</w:t>
      </w:r>
    </w:p>
    <w:p w:rsidR="00547035" w:rsidRDefault="00547035" w:rsidP="00547035">
      <w:r>
        <w:t></w:t>
      </w:r>
      <w:r>
        <w:rPr>
          <w:rFonts w:hint="eastAsia"/>
        </w:rPr>
        <w:t>Новоросія</w:t>
      </w:r>
      <w:r>
        <w:t></w:t>
      </w:r>
      <w:r>
        <w:t></w:t>
      </w:r>
      <w:r>
        <w:t></w:t>
      </w:r>
      <w:r>
        <w:rPr>
          <w:rFonts w:hint="eastAsia"/>
        </w:rPr>
        <w:t>заперечення</w:t>
      </w:r>
      <w:r>
        <w:t></w:t>
      </w:r>
      <w:r>
        <w:rPr>
          <w:rFonts w:hint="eastAsia"/>
        </w:rPr>
        <w:t>будь</w:t>
      </w:r>
      <w:r>
        <w:t></w:t>
      </w:r>
      <w:r>
        <w:rPr>
          <w:rFonts w:hint="eastAsia"/>
        </w:rPr>
        <w:t>яких</w:t>
      </w:r>
      <w:r>
        <w:t></w:t>
      </w:r>
      <w:r>
        <w:rPr>
          <w:rFonts w:hint="eastAsia"/>
        </w:rPr>
        <w:t>прав</w:t>
      </w:r>
      <w:r>
        <w:t></w:t>
      </w:r>
      <w:r>
        <w:rPr>
          <w:rFonts w:hint="eastAsia"/>
        </w:rPr>
        <w:t>запорожців</w:t>
      </w:r>
      <w:r>
        <w:t></w:t>
      </w:r>
      <w:r>
        <w:rPr>
          <w:rFonts w:hint="eastAsia"/>
        </w:rPr>
        <w:t>на</w:t>
      </w:r>
      <w:r>
        <w:t></w:t>
      </w:r>
      <w:r>
        <w:rPr>
          <w:rFonts w:hint="eastAsia"/>
        </w:rPr>
        <w:t>землі</w:t>
      </w:r>
      <w:r>
        <w:t></w:t>
      </w:r>
      <w:r>
        <w:rPr>
          <w:rFonts w:hint="eastAsia"/>
        </w:rPr>
        <w:t>й</w:t>
      </w:r>
      <w:r>
        <w:t></w:t>
      </w:r>
      <w:r>
        <w:rPr>
          <w:rFonts w:hint="eastAsia"/>
        </w:rPr>
        <w:t>відповідно</w:t>
      </w:r>
    </w:p>
    <w:p w:rsidR="00547035" w:rsidRDefault="00547035" w:rsidP="00547035">
      <w:r>
        <w:rPr>
          <w:rFonts w:hint="eastAsia"/>
        </w:rPr>
        <w:t>знищення</w:t>
      </w:r>
      <w:r>
        <w:t></w:t>
      </w:r>
      <w:r>
        <w:rPr>
          <w:rFonts w:hint="eastAsia"/>
        </w:rPr>
        <w:t>Запорозької</w:t>
      </w:r>
      <w:r>
        <w:t></w:t>
      </w:r>
      <w:r>
        <w:rPr>
          <w:rFonts w:hint="eastAsia"/>
        </w:rPr>
        <w:t>Січі</w:t>
      </w:r>
      <w:r>
        <w:t></w:t>
      </w:r>
      <w:r>
        <w:rPr>
          <w:rFonts w:hint="eastAsia"/>
        </w:rPr>
        <w:t>та</w:t>
      </w:r>
      <w:r>
        <w:t></w:t>
      </w:r>
      <w:r>
        <w:rPr>
          <w:rFonts w:hint="eastAsia"/>
        </w:rPr>
        <w:t>багато</w:t>
      </w:r>
      <w:r>
        <w:t></w:t>
      </w:r>
      <w:r>
        <w:rPr>
          <w:rFonts w:hint="eastAsia"/>
        </w:rPr>
        <w:t>ін</w:t>
      </w:r>
      <w:r>
        <w:t></w:t>
      </w:r>
    </w:p>
    <w:p w:rsidR="00547035" w:rsidRDefault="00547035" w:rsidP="00547035">
      <w:r>
        <w:rPr>
          <w:rFonts w:hint="eastAsia"/>
        </w:rPr>
        <w:t>У</w:t>
      </w:r>
      <w:r>
        <w:t></w:t>
      </w:r>
      <w:r>
        <w:rPr>
          <w:rFonts w:hint="eastAsia"/>
        </w:rPr>
        <w:t>рази</w:t>
      </w:r>
      <w:r>
        <w:t></w:t>
      </w:r>
      <w:r>
        <w:rPr>
          <w:rFonts w:hint="eastAsia"/>
        </w:rPr>
        <w:t>збільшилась</w:t>
      </w:r>
      <w:r>
        <w:t></w:t>
      </w:r>
      <w:r>
        <w:rPr>
          <w:rFonts w:hint="eastAsia"/>
        </w:rPr>
        <w:t>кількість</w:t>
      </w:r>
      <w:r>
        <w:t></w:t>
      </w:r>
      <w:r>
        <w:rPr>
          <w:rFonts w:hint="eastAsia"/>
        </w:rPr>
        <w:t>праць</w:t>
      </w:r>
      <w:r>
        <w:t></w:t>
      </w:r>
      <w:r>
        <w:rPr>
          <w:rFonts w:hint="eastAsia"/>
        </w:rPr>
        <w:t>про</w:t>
      </w:r>
      <w:r>
        <w:t></w:t>
      </w:r>
      <w:r>
        <w:rPr>
          <w:rFonts w:hint="eastAsia"/>
        </w:rPr>
        <w:t>українську</w:t>
      </w:r>
      <w:r>
        <w:t></w:t>
      </w:r>
      <w:r>
        <w:rPr>
          <w:rFonts w:hint="eastAsia"/>
        </w:rPr>
        <w:t>колонізацію</w:t>
      </w:r>
      <w:r>
        <w:t></w:t>
      </w:r>
      <w:r>
        <w:rPr>
          <w:rFonts w:hint="eastAsia"/>
        </w:rPr>
        <w:t>та</w:t>
      </w:r>
    </w:p>
    <w:p w:rsidR="00547035" w:rsidRDefault="00547035" w:rsidP="00547035">
      <w:r>
        <w:rPr>
          <w:rFonts w:hint="eastAsia"/>
        </w:rPr>
        <w:t>економічний</w:t>
      </w:r>
      <w:r>
        <w:t></w:t>
      </w:r>
      <w:r>
        <w:rPr>
          <w:rFonts w:hint="eastAsia"/>
        </w:rPr>
        <w:t>розвиток</w:t>
      </w:r>
      <w:r>
        <w:t></w:t>
      </w:r>
      <w:r>
        <w:rPr>
          <w:rFonts w:hint="eastAsia"/>
        </w:rPr>
        <w:t>запорозьких</w:t>
      </w:r>
      <w:r>
        <w:t></w:t>
      </w:r>
      <w:r>
        <w:rPr>
          <w:rFonts w:hint="eastAsia"/>
        </w:rPr>
        <w:t>земель</w:t>
      </w:r>
      <w:r>
        <w:t></w:t>
      </w:r>
      <w:r>
        <w:rPr>
          <w:rFonts w:hint="eastAsia"/>
        </w:rPr>
        <w:t>у</w:t>
      </w:r>
      <w:r>
        <w:t></w:t>
      </w:r>
      <w:r>
        <w:rPr>
          <w:rFonts w:hint="eastAsia"/>
        </w:rPr>
        <w:t>період</w:t>
      </w:r>
      <w:r>
        <w:t></w:t>
      </w:r>
      <w:r>
        <w:rPr>
          <w:rFonts w:hint="eastAsia"/>
        </w:rPr>
        <w:t>кошового</w:t>
      </w:r>
      <w:r>
        <w:t></w:t>
      </w:r>
      <w:r>
        <w:rPr>
          <w:rFonts w:hint="eastAsia"/>
        </w:rPr>
        <w:t>отамана</w:t>
      </w:r>
      <w:r>
        <w:t></w:t>
      </w:r>
    </w:p>
    <w:p w:rsidR="00547035" w:rsidRDefault="00547035" w:rsidP="00547035">
      <w:r>
        <w:t></w:t>
      </w:r>
      <w:r>
        <w:t></w:t>
      </w:r>
      <w:r>
        <w:t></w:t>
      </w:r>
    </w:p>
    <w:p w:rsidR="00547035" w:rsidRDefault="00547035" w:rsidP="00547035">
      <w:r>
        <w:rPr>
          <w:rFonts w:hint="eastAsia"/>
        </w:rPr>
        <w:t>П</w:t>
      </w:r>
      <w:r>
        <w:t></w:t>
      </w:r>
      <w:r>
        <w:t></w:t>
      </w:r>
      <w:r>
        <w:rPr>
          <w:rFonts w:hint="eastAsia"/>
        </w:rPr>
        <w:t>Калнишевського</w:t>
      </w:r>
      <w:r>
        <w:t></w:t>
      </w:r>
      <w:r>
        <w:t></w:t>
      </w:r>
      <w:r>
        <w:rPr>
          <w:rFonts w:hint="eastAsia"/>
        </w:rPr>
        <w:t>Цілий</w:t>
      </w:r>
      <w:r>
        <w:t></w:t>
      </w:r>
      <w:r>
        <w:rPr>
          <w:rFonts w:hint="eastAsia"/>
        </w:rPr>
        <w:t>комплекс</w:t>
      </w:r>
      <w:r>
        <w:t></w:t>
      </w:r>
      <w:r>
        <w:rPr>
          <w:rFonts w:hint="eastAsia"/>
        </w:rPr>
        <w:t>питань</w:t>
      </w:r>
      <w:r>
        <w:t></w:t>
      </w:r>
      <w:r>
        <w:rPr>
          <w:rFonts w:hint="eastAsia"/>
        </w:rPr>
        <w:t>у</w:t>
      </w:r>
      <w:r>
        <w:t></w:t>
      </w:r>
      <w:r>
        <w:rPr>
          <w:rFonts w:hint="eastAsia"/>
        </w:rPr>
        <w:t>даному</w:t>
      </w:r>
      <w:r>
        <w:t></w:t>
      </w:r>
      <w:r>
        <w:rPr>
          <w:rFonts w:hint="eastAsia"/>
        </w:rPr>
        <w:t>контексті</w:t>
      </w:r>
      <w:r>
        <w:t></w:t>
      </w:r>
      <w:r>
        <w:rPr>
          <w:rFonts w:hint="eastAsia"/>
        </w:rPr>
        <w:t>з’ясовують</w:t>
      </w:r>
    </w:p>
    <w:p w:rsidR="00547035" w:rsidRDefault="00547035" w:rsidP="00547035">
      <w:r>
        <w:rPr>
          <w:rFonts w:hint="eastAsia"/>
        </w:rPr>
        <w:t>С</w:t>
      </w:r>
      <w:r>
        <w:t></w:t>
      </w:r>
      <w:r>
        <w:t></w:t>
      </w:r>
      <w:r>
        <w:rPr>
          <w:rFonts w:hint="eastAsia"/>
        </w:rPr>
        <w:t>Андрєєва</w:t>
      </w:r>
      <w:r>
        <w:t></w:t>
      </w:r>
      <w:r>
        <w:t></w:t>
      </w:r>
      <w:r>
        <w:rPr>
          <w:rFonts w:hint="eastAsia"/>
        </w:rPr>
        <w:t>А</w:t>
      </w:r>
      <w:r>
        <w:t></w:t>
      </w:r>
      <w:r>
        <w:t></w:t>
      </w:r>
      <w:r>
        <w:rPr>
          <w:rFonts w:hint="eastAsia"/>
        </w:rPr>
        <w:t>Бойко</w:t>
      </w:r>
      <w:r>
        <w:t></w:t>
      </w:r>
      <w:r>
        <w:t></w:t>
      </w:r>
      <w:r>
        <w:rPr>
          <w:rFonts w:hint="eastAsia"/>
        </w:rPr>
        <w:t>Я</w:t>
      </w:r>
      <w:r>
        <w:t></w:t>
      </w:r>
      <w:r>
        <w:t></w:t>
      </w:r>
      <w:r>
        <w:rPr>
          <w:rFonts w:hint="eastAsia"/>
        </w:rPr>
        <w:t>Верменич</w:t>
      </w:r>
      <w:r>
        <w:t></w:t>
      </w:r>
      <w:r>
        <w:t></w:t>
      </w:r>
      <w:r>
        <w:rPr>
          <w:rFonts w:hint="eastAsia"/>
        </w:rPr>
        <w:t>В</w:t>
      </w:r>
      <w:r>
        <w:t></w:t>
      </w:r>
      <w:r>
        <w:t></w:t>
      </w:r>
      <w:r>
        <w:rPr>
          <w:rFonts w:hint="eastAsia"/>
        </w:rPr>
        <w:t>Горобець</w:t>
      </w:r>
      <w:r>
        <w:t></w:t>
      </w:r>
      <w:r>
        <w:t></w:t>
      </w:r>
      <w:r>
        <w:rPr>
          <w:rFonts w:hint="eastAsia"/>
        </w:rPr>
        <w:t>О</w:t>
      </w:r>
      <w:r>
        <w:t></w:t>
      </w:r>
      <w:r>
        <w:t></w:t>
      </w:r>
      <w:r>
        <w:rPr>
          <w:rFonts w:hint="eastAsia"/>
        </w:rPr>
        <w:t>Гуржій</w:t>
      </w:r>
      <w:r>
        <w:t></w:t>
      </w:r>
    </w:p>
    <w:p w:rsidR="00547035" w:rsidRDefault="00547035" w:rsidP="00547035">
      <w:r>
        <w:rPr>
          <w:rFonts w:hint="eastAsia"/>
        </w:rPr>
        <w:t>В</w:t>
      </w:r>
      <w:r>
        <w:t></w:t>
      </w:r>
      <w:r>
        <w:t></w:t>
      </w:r>
      <w:r>
        <w:rPr>
          <w:rFonts w:hint="eastAsia"/>
        </w:rPr>
        <w:t>Грибовський</w:t>
      </w:r>
      <w:r>
        <w:t></w:t>
      </w:r>
      <w:r>
        <w:t></w:t>
      </w:r>
      <w:r>
        <w:rPr>
          <w:rFonts w:hint="eastAsia"/>
        </w:rPr>
        <w:t>Г</w:t>
      </w:r>
      <w:r>
        <w:t></w:t>
      </w:r>
      <w:r>
        <w:t></w:t>
      </w:r>
      <w:r>
        <w:rPr>
          <w:rFonts w:hint="eastAsia"/>
        </w:rPr>
        <w:t>Коцур</w:t>
      </w:r>
      <w:r>
        <w:t></w:t>
      </w:r>
      <w:r>
        <w:t></w:t>
      </w:r>
      <w:r>
        <w:rPr>
          <w:rFonts w:hint="eastAsia"/>
        </w:rPr>
        <w:t>Ю</w:t>
      </w:r>
      <w:r>
        <w:t></w:t>
      </w:r>
      <w:r>
        <w:t></w:t>
      </w:r>
      <w:r>
        <w:rPr>
          <w:rFonts w:hint="eastAsia"/>
        </w:rPr>
        <w:t>Мицик</w:t>
      </w:r>
      <w:r>
        <w:t></w:t>
      </w:r>
      <w:r>
        <w:t></w:t>
      </w:r>
      <w:r>
        <w:rPr>
          <w:rFonts w:hint="eastAsia"/>
        </w:rPr>
        <w:t>В</w:t>
      </w:r>
      <w:r>
        <w:t></w:t>
      </w:r>
      <w:r>
        <w:t></w:t>
      </w:r>
      <w:r>
        <w:rPr>
          <w:rFonts w:hint="eastAsia"/>
        </w:rPr>
        <w:t>Мільчев</w:t>
      </w:r>
      <w:r>
        <w:t></w:t>
      </w:r>
      <w:r>
        <w:t></w:t>
      </w:r>
      <w:r>
        <w:rPr>
          <w:rFonts w:hint="eastAsia"/>
        </w:rPr>
        <w:t>О</w:t>
      </w:r>
      <w:r>
        <w:t></w:t>
      </w:r>
      <w:r>
        <w:t></w:t>
      </w:r>
      <w:r>
        <w:rPr>
          <w:rFonts w:hint="eastAsia"/>
        </w:rPr>
        <w:t>Мірущенко</w:t>
      </w:r>
      <w:r>
        <w:t></w:t>
      </w:r>
    </w:p>
    <w:p w:rsidR="00547035" w:rsidRDefault="00547035" w:rsidP="00547035">
      <w:r>
        <w:rPr>
          <w:rFonts w:hint="eastAsia"/>
        </w:rPr>
        <w:t>В</w:t>
      </w:r>
      <w:r>
        <w:t></w:t>
      </w:r>
      <w:r>
        <w:t></w:t>
      </w:r>
      <w:r>
        <w:rPr>
          <w:rFonts w:hint="eastAsia"/>
        </w:rPr>
        <w:t>Нечитайло</w:t>
      </w:r>
      <w:r>
        <w:t></w:t>
      </w:r>
      <w:r>
        <w:t></w:t>
      </w:r>
      <w:r>
        <w:rPr>
          <w:rFonts w:hint="eastAsia"/>
        </w:rPr>
        <w:t>С</w:t>
      </w:r>
      <w:r>
        <w:t></w:t>
      </w:r>
      <w:r>
        <w:t></w:t>
      </w:r>
      <w:r>
        <w:rPr>
          <w:rFonts w:hint="eastAsia"/>
        </w:rPr>
        <w:t>Плецький</w:t>
      </w:r>
      <w:r>
        <w:t></w:t>
      </w:r>
      <w:r>
        <w:t></w:t>
      </w:r>
      <w:r>
        <w:rPr>
          <w:rFonts w:hint="eastAsia"/>
        </w:rPr>
        <w:t>О</w:t>
      </w:r>
      <w:r>
        <w:t></w:t>
      </w:r>
      <w:r>
        <w:t></w:t>
      </w:r>
      <w:r>
        <w:rPr>
          <w:rFonts w:hint="eastAsia"/>
        </w:rPr>
        <w:t>Струкевич</w:t>
      </w:r>
      <w:r>
        <w:t></w:t>
      </w:r>
      <w:r>
        <w:t></w:t>
      </w:r>
      <w:r>
        <w:rPr>
          <w:rFonts w:hint="eastAsia"/>
        </w:rPr>
        <w:t>Г</w:t>
      </w:r>
      <w:r>
        <w:t></w:t>
      </w:r>
      <w:r>
        <w:t></w:t>
      </w:r>
      <w:r>
        <w:rPr>
          <w:rFonts w:hint="eastAsia"/>
        </w:rPr>
        <w:t>і</w:t>
      </w:r>
      <w:r>
        <w:t></w:t>
      </w:r>
      <w:r>
        <w:rPr>
          <w:rFonts w:hint="eastAsia"/>
        </w:rPr>
        <w:t>Ф</w:t>
      </w:r>
      <w:r>
        <w:t></w:t>
      </w:r>
      <w:r>
        <w:t></w:t>
      </w:r>
      <w:r>
        <w:rPr>
          <w:rFonts w:hint="eastAsia"/>
        </w:rPr>
        <w:t>Турченки</w:t>
      </w:r>
      <w:r>
        <w:t></w:t>
      </w:r>
      <w:r>
        <w:t></w:t>
      </w:r>
      <w:r>
        <w:rPr>
          <w:rFonts w:hint="eastAsia"/>
        </w:rPr>
        <w:t>О</w:t>
      </w:r>
      <w:r>
        <w:t></w:t>
      </w:r>
      <w:r>
        <w:t></w:t>
      </w:r>
      <w:r>
        <w:rPr>
          <w:rFonts w:hint="eastAsia"/>
        </w:rPr>
        <w:t>Олійник</w:t>
      </w:r>
      <w:r>
        <w:t></w:t>
      </w:r>
    </w:p>
    <w:p w:rsidR="00547035" w:rsidRDefault="00547035" w:rsidP="00547035">
      <w:r>
        <w:rPr>
          <w:rFonts w:hint="eastAsia"/>
        </w:rPr>
        <w:t>Г</w:t>
      </w:r>
      <w:r>
        <w:t></w:t>
      </w:r>
      <w:r>
        <w:t></w:t>
      </w:r>
      <w:r>
        <w:rPr>
          <w:rFonts w:hint="eastAsia"/>
        </w:rPr>
        <w:t>Швидько</w:t>
      </w:r>
      <w:r>
        <w:t></w:t>
      </w:r>
      <w:r>
        <w:rPr>
          <w:rFonts w:hint="eastAsia"/>
        </w:rPr>
        <w:t>та</w:t>
      </w:r>
      <w:r>
        <w:t></w:t>
      </w:r>
      <w:r>
        <w:rPr>
          <w:rFonts w:hint="eastAsia"/>
        </w:rPr>
        <w:t>ін</w:t>
      </w:r>
      <w:r>
        <w:t></w:t>
      </w:r>
      <w:r>
        <w:t></w:t>
      </w:r>
      <w:r>
        <w:rPr>
          <w:rFonts w:hint="eastAsia"/>
        </w:rPr>
        <w:t>Нові</w:t>
      </w:r>
      <w:r>
        <w:t></w:t>
      </w:r>
      <w:r>
        <w:rPr>
          <w:rFonts w:hint="eastAsia"/>
        </w:rPr>
        <w:t>теоретико</w:t>
      </w:r>
      <w:r>
        <w:t></w:t>
      </w:r>
      <w:r>
        <w:rPr>
          <w:rFonts w:hint="eastAsia"/>
        </w:rPr>
        <w:t>методологічні</w:t>
      </w:r>
      <w:r>
        <w:t></w:t>
      </w:r>
      <w:r>
        <w:rPr>
          <w:rFonts w:hint="eastAsia"/>
        </w:rPr>
        <w:t>підходи</w:t>
      </w:r>
      <w:r>
        <w:t></w:t>
      </w:r>
      <w:r>
        <w:rPr>
          <w:rFonts w:hint="eastAsia"/>
        </w:rPr>
        <w:t>характерні</w:t>
      </w:r>
      <w:r>
        <w:t></w:t>
      </w:r>
      <w:r>
        <w:rPr>
          <w:rFonts w:hint="eastAsia"/>
        </w:rPr>
        <w:t>для</w:t>
      </w:r>
    </w:p>
    <w:p w:rsidR="00547035" w:rsidRDefault="00547035" w:rsidP="00547035">
      <w:r>
        <w:rPr>
          <w:rFonts w:hint="eastAsia"/>
        </w:rPr>
        <w:t>досліджень</w:t>
      </w:r>
      <w:r>
        <w:t></w:t>
      </w:r>
      <w:r>
        <w:rPr>
          <w:rFonts w:hint="eastAsia"/>
        </w:rPr>
        <w:t>прогресивної</w:t>
      </w:r>
      <w:r>
        <w:t></w:t>
      </w:r>
      <w:r>
        <w:rPr>
          <w:rFonts w:hint="eastAsia"/>
        </w:rPr>
        <w:t>форми</w:t>
      </w:r>
      <w:r>
        <w:t></w:t>
      </w:r>
      <w:r>
        <w:rPr>
          <w:rFonts w:hint="eastAsia"/>
        </w:rPr>
        <w:t>господарювання</w:t>
      </w:r>
      <w:r>
        <w:t></w:t>
      </w:r>
      <w:r>
        <w:rPr>
          <w:rFonts w:hint="eastAsia"/>
        </w:rPr>
        <w:t>–</w:t>
      </w:r>
      <w:r>
        <w:t></w:t>
      </w:r>
      <w:r>
        <w:rPr>
          <w:rFonts w:hint="eastAsia"/>
        </w:rPr>
        <w:t>зимівників</w:t>
      </w:r>
      <w:r>
        <w:t></w:t>
      </w:r>
      <w:r>
        <w:t></w:t>
      </w:r>
      <w:r>
        <w:rPr>
          <w:rFonts w:hint="eastAsia"/>
        </w:rPr>
        <w:t>як</w:t>
      </w:r>
    </w:p>
    <w:p w:rsidR="00547035" w:rsidRDefault="00547035" w:rsidP="00547035">
      <w:r>
        <w:rPr>
          <w:rFonts w:hint="eastAsia"/>
        </w:rPr>
        <w:t>багатогалузевих</w:t>
      </w:r>
      <w:r>
        <w:t></w:t>
      </w:r>
      <w:r>
        <w:rPr>
          <w:rFonts w:hint="eastAsia"/>
        </w:rPr>
        <w:t>господарств</w:t>
      </w:r>
      <w:r>
        <w:t></w:t>
      </w:r>
      <w:r>
        <w:rPr>
          <w:rFonts w:hint="eastAsia"/>
        </w:rPr>
        <w:t>фермерського</w:t>
      </w:r>
      <w:r>
        <w:t></w:t>
      </w:r>
      <w:r>
        <w:rPr>
          <w:rFonts w:hint="eastAsia"/>
        </w:rPr>
        <w:t>типу</w:t>
      </w:r>
      <w:r>
        <w:t></w:t>
      </w:r>
      <w:r>
        <w:t></w:t>
      </w:r>
      <w:r>
        <w:rPr>
          <w:rFonts w:hint="eastAsia"/>
        </w:rPr>
        <w:t>Сучасні</w:t>
      </w:r>
      <w:r>
        <w:t></w:t>
      </w:r>
      <w:r>
        <w:rPr>
          <w:rFonts w:hint="eastAsia"/>
        </w:rPr>
        <w:t>науковці</w:t>
      </w:r>
    </w:p>
    <w:p w:rsidR="00547035" w:rsidRDefault="00547035" w:rsidP="00547035">
      <w:r>
        <w:rPr>
          <w:rFonts w:hint="eastAsia"/>
        </w:rPr>
        <w:t>переконані</w:t>
      </w:r>
      <w:r>
        <w:t></w:t>
      </w:r>
      <w:r>
        <w:t></w:t>
      </w:r>
      <w:r>
        <w:rPr>
          <w:rFonts w:hint="eastAsia"/>
        </w:rPr>
        <w:t>що</w:t>
      </w:r>
      <w:r>
        <w:t></w:t>
      </w:r>
      <w:r>
        <w:rPr>
          <w:rFonts w:hint="eastAsia"/>
        </w:rPr>
        <w:t>саме</w:t>
      </w:r>
      <w:r>
        <w:t></w:t>
      </w:r>
      <w:r>
        <w:rPr>
          <w:rFonts w:hint="eastAsia"/>
        </w:rPr>
        <w:t>в</w:t>
      </w:r>
      <w:r>
        <w:t></w:t>
      </w:r>
      <w:r>
        <w:rPr>
          <w:rFonts w:hint="eastAsia"/>
        </w:rPr>
        <w:t>часи</w:t>
      </w:r>
      <w:r>
        <w:t></w:t>
      </w:r>
      <w:r>
        <w:rPr>
          <w:rFonts w:hint="eastAsia"/>
        </w:rPr>
        <w:t>кошового</w:t>
      </w:r>
      <w:r>
        <w:t></w:t>
      </w:r>
      <w:r>
        <w:rPr>
          <w:rFonts w:hint="eastAsia"/>
        </w:rPr>
        <w:t>отамана</w:t>
      </w:r>
      <w:r>
        <w:t></w:t>
      </w:r>
      <w:r>
        <w:rPr>
          <w:rFonts w:hint="eastAsia"/>
        </w:rPr>
        <w:t>П</w:t>
      </w:r>
      <w:r>
        <w:t></w:t>
      </w:r>
      <w:r>
        <w:t></w:t>
      </w:r>
      <w:r>
        <w:rPr>
          <w:rFonts w:hint="eastAsia"/>
        </w:rPr>
        <w:t>Калнишевського</w:t>
      </w:r>
    </w:p>
    <w:p w:rsidR="00547035" w:rsidRDefault="00547035" w:rsidP="00547035">
      <w:r>
        <w:rPr>
          <w:rFonts w:hint="eastAsia"/>
        </w:rPr>
        <w:t>утверджувалося</w:t>
      </w:r>
      <w:r>
        <w:t></w:t>
      </w:r>
      <w:r>
        <w:rPr>
          <w:rFonts w:hint="eastAsia"/>
        </w:rPr>
        <w:t>нове</w:t>
      </w:r>
      <w:r>
        <w:t></w:t>
      </w:r>
      <w:r>
        <w:rPr>
          <w:rFonts w:hint="eastAsia"/>
        </w:rPr>
        <w:t>економічне</w:t>
      </w:r>
      <w:r>
        <w:t></w:t>
      </w:r>
      <w:r>
        <w:rPr>
          <w:rFonts w:hint="eastAsia"/>
        </w:rPr>
        <w:t>мислення</w:t>
      </w:r>
      <w:r>
        <w:t></w:t>
      </w:r>
      <w:r>
        <w:t></w:t>
      </w:r>
      <w:r>
        <w:rPr>
          <w:rFonts w:hint="eastAsia"/>
        </w:rPr>
        <w:t>формувалася</w:t>
      </w:r>
      <w:r>
        <w:t></w:t>
      </w:r>
      <w:r>
        <w:rPr>
          <w:rFonts w:hint="eastAsia"/>
        </w:rPr>
        <w:t>унікальна</w:t>
      </w:r>
    </w:p>
    <w:p w:rsidR="00547035" w:rsidRDefault="00547035" w:rsidP="00547035">
      <w:r>
        <w:rPr>
          <w:rFonts w:hint="eastAsia"/>
        </w:rPr>
        <w:t>хліборобська</w:t>
      </w:r>
      <w:r>
        <w:t></w:t>
      </w:r>
      <w:r>
        <w:rPr>
          <w:rFonts w:hint="eastAsia"/>
        </w:rPr>
        <w:t>культура</w:t>
      </w:r>
      <w:r>
        <w:t></w:t>
      </w:r>
      <w:r>
        <w:t></w:t>
      </w:r>
      <w:r>
        <w:rPr>
          <w:rFonts w:hint="eastAsia"/>
        </w:rPr>
        <w:t>Молода</w:t>
      </w:r>
      <w:r>
        <w:t></w:t>
      </w:r>
      <w:r>
        <w:rPr>
          <w:rFonts w:hint="eastAsia"/>
        </w:rPr>
        <w:t>ґенерація</w:t>
      </w:r>
      <w:r>
        <w:t></w:t>
      </w:r>
      <w:r>
        <w:rPr>
          <w:rFonts w:hint="eastAsia"/>
        </w:rPr>
        <w:t>українських</w:t>
      </w:r>
      <w:r>
        <w:t></w:t>
      </w:r>
      <w:r>
        <w:rPr>
          <w:rFonts w:hint="eastAsia"/>
        </w:rPr>
        <w:t>істориків</w:t>
      </w:r>
      <w:r>
        <w:t></w:t>
      </w:r>
      <w:r>
        <w:rPr>
          <w:rFonts w:hint="eastAsia"/>
        </w:rPr>
        <w:t>все</w:t>
      </w:r>
    </w:p>
    <w:p w:rsidR="00547035" w:rsidRDefault="00547035" w:rsidP="00547035">
      <w:r>
        <w:rPr>
          <w:rFonts w:hint="eastAsia"/>
        </w:rPr>
        <w:t>активніше</w:t>
      </w:r>
      <w:r>
        <w:t></w:t>
      </w:r>
      <w:r>
        <w:rPr>
          <w:rFonts w:hint="eastAsia"/>
        </w:rPr>
        <w:t>вивчає</w:t>
      </w:r>
      <w:r>
        <w:t></w:t>
      </w:r>
      <w:r>
        <w:rPr>
          <w:rFonts w:hint="eastAsia"/>
        </w:rPr>
        <w:t>питання</w:t>
      </w:r>
      <w:r>
        <w:t></w:t>
      </w:r>
      <w:r>
        <w:rPr>
          <w:rFonts w:hint="eastAsia"/>
        </w:rPr>
        <w:t>пріоритетів</w:t>
      </w:r>
      <w:r>
        <w:t></w:t>
      </w:r>
      <w:r>
        <w:rPr>
          <w:rFonts w:hint="eastAsia"/>
        </w:rPr>
        <w:t>зовнішньої</w:t>
      </w:r>
      <w:r>
        <w:t></w:t>
      </w:r>
      <w:r>
        <w:rPr>
          <w:rFonts w:hint="eastAsia"/>
        </w:rPr>
        <w:t>та</w:t>
      </w:r>
      <w:r>
        <w:t></w:t>
      </w:r>
      <w:r>
        <w:rPr>
          <w:rFonts w:hint="eastAsia"/>
        </w:rPr>
        <w:t>внутрішньої</w:t>
      </w:r>
      <w:r>
        <w:t></w:t>
      </w:r>
      <w:r>
        <w:rPr>
          <w:rFonts w:hint="eastAsia"/>
        </w:rPr>
        <w:t>торгівлі</w:t>
      </w:r>
      <w:r>
        <w:t></w:t>
      </w:r>
      <w:r>
        <w:rPr>
          <w:rFonts w:hint="eastAsia"/>
        </w:rPr>
        <w:t>в</w:t>
      </w:r>
    </w:p>
    <w:p w:rsidR="00547035" w:rsidRDefault="00547035" w:rsidP="00547035">
      <w:r>
        <w:rPr>
          <w:rFonts w:hint="eastAsia"/>
        </w:rPr>
        <w:t>Новій</w:t>
      </w:r>
      <w:r>
        <w:t></w:t>
      </w:r>
      <w:r>
        <w:rPr>
          <w:rFonts w:hint="eastAsia"/>
        </w:rPr>
        <w:t>Січі</w:t>
      </w:r>
      <w:r>
        <w:t></w:t>
      </w:r>
      <w:r>
        <w:t></w:t>
      </w:r>
      <w:r>
        <w:rPr>
          <w:rFonts w:hint="eastAsia"/>
        </w:rPr>
        <w:t>митної</w:t>
      </w:r>
      <w:r>
        <w:t></w:t>
      </w:r>
      <w:r>
        <w:rPr>
          <w:rFonts w:hint="eastAsia"/>
        </w:rPr>
        <w:t>системи</w:t>
      </w:r>
      <w:r>
        <w:t></w:t>
      </w:r>
      <w:r>
        <w:t></w:t>
      </w:r>
      <w:r>
        <w:rPr>
          <w:rFonts w:hint="eastAsia"/>
        </w:rPr>
        <w:t>товарно</w:t>
      </w:r>
      <w:r>
        <w:t></w:t>
      </w:r>
      <w:r>
        <w:rPr>
          <w:rFonts w:hint="eastAsia"/>
        </w:rPr>
        <w:t>грошових</w:t>
      </w:r>
      <w:r>
        <w:t></w:t>
      </w:r>
      <w:r>
        <w:rPr>
          <w:rFonts w:hint="eastAsia"/>
        </w:rPr>
        <w:t>відносин</w:t>
      </w:r>
      <w:r>
        <w:t></w:t>
      </w:r>
      <w:r>
        <w:rPr>
          <w:rFonts w:hint="eastAsia"/>
        </w:rPr>
        <w:t>тощо</w:t>
      </w:r>
      <w:r>
        <w:t></w:t>
      </w:r>
      <w:r>
        <w:t></w:t>
      </w:r>
      <w:r>
        <w:rPr>
          <w:rFonts w:hint="eastAsia"/>
        </w:rPr>
        <w:t>Дослідники</w:t>
      </w:r>
    </w:p>
    <w:p w:rsidR="00547035" w:rsidRDefault="00547035" w:rsidP="00547035">
      <w:r>
        <w:rPr>
          <w:rFonts w:hint="eastAsia"/>
        </w:rPr>
        <w:t>впевнені</w:t>
      </w:r>
      <w:r>
        <w:t></w:t>
      </w:r>
      <w:r>
        <w:t></w:t>
      </w:r>
      <w:r>
        <w:rPr>
          <w:rFonts w:hint="eastAsia"/>
        </w:rPr>
        <w:t>що</w:t>
      </w:r>
      <w:r>
        <w:t></w:t>
      </w:r>
      <w:r>
        <w:rPr>
          <w:rFonts w:hint="eastAsia"/>
        </w:rPr>
        <w:t>за</w:t>
      </w:r>
      <w:r>
        <w:t></w:t>
      </w:r>
      <w:r>
        <w:rPr>
          <w:rFonts w:hint="eastAsia"/>
        </w:rPr>
        <w:t>П</w:t>
      </w:r>
      <w:r>
        <w:t></w:t>
      </w:r>
      <w:r>
        <w:t></w:t>
      </w:r>
      <w:r>
        <w:rPr>
          <w:rFonts w:hint="eastAsia"/>
        </w:rPr>
        <w:t>Калнишевського</w:t>
      </w:r>
      <w:r>
        <w:t></w:t>
      </w:r>
      <w:r>
        <w:rPr>
          <w:rFonts w:hint="eastAsia"/>
        </w:rPr>
        <w:t>Запоріжжя</w:t>
      </w:r>
      <w:r>
        <w:t></w:t>
      </w:r>
      <w:r>
        <w:rPr>
          <w:rFonts w:hint="eastAsia"/>
        </w:rPr>
        <w:t>перетворилося</w:t>
      </w:r>
      <w:r>
        <w:t></w:t>
      </w:r>
      <w:r>
        <w:rPr>
          <w:rFonts w:hint="eastAsia"/>
        </w:rPr>
        <w:t>на</w:t>
      </w:r>
      <w:r>
        <w:t></w:t>
      </w:r>
      <w:r>
        <w:rPr>
          <w:rFonts w:hint="eastAsia"/>
        </w:rPr>
        <w:t>економічно</w:t>
      </w:r>
    </w:p>
    <w:p w:rsidR="00547035" w:rsidRDefault="00547035" w:rsidP="00547035">
      <w:r>
        <w:rPr>
          <w:rFonts w:hint="eastAsia"/>
        </w:rPr>
        <w:t>самодостатню</w:t>
      </w:r>
      <w:r>
        <w:t></w:t>
      </w:r>
      <w:r>
        <w:rPr>
          <w:rFonts w:hint="eastAsia"/>
        </w:rPr>
        <w:t>територію</w:t>
      </w:r>
      <w:r>
        <w:t></w:t>
      </w:r>
    </w:p>
    <w:p w:rsidR="00547035" w:rsidRDefault="00547035" w:rsidP="00547035">
      <w:r>
        <w:rPr>
          <w:rFonts w:hint="eastAsia"/>
        </w:rPr>
        <w:t>Вперше</w:t>
      </w:r>
      <w:r>
        <w:t></w:t>
      </w:r>
      <w:r>
        <w:rPr>
          <w:rFonts w:hint="eastAsia"/>
        </w:rPr>
        <w:t>науковці</w:t>
      </w:r>
      <w:r>
        <w:t></w:t>
      </w:r>
      <w:r>
        <w:rPr>
          <w:rFonts w:hint="eastAsia"/>
        </w:rPr>
        <w:t>глибоко</w:t>
      </w:r>
      <w:r>
        <w:t></w:t>
      </w:r>
      <w:r>
        <w:rPr>
          <w:rFonts w:hint="eastAsia"/>
        </w:rPr>
        <w:t>аналізують</w:t>
      </w:r>
      <w:r>
        <w:t></w:t>
      </w:r>
      <w:r>
        <w:rPr>
          <w:rFonts w:hint="eastAsia"/>
        </w:rPr>
        <w:t>господарський</w:t>
      </w:r>
      <w:r>
        <w:t></w:t>
      </w:r>
      <w:r>
        <w:rPr>
          <w:rFonts w:hint="eastAsia"/>
        </w:rPr>
        <w:t>хист</w:t>
      </w:r>
    </w:p>
    <w:p w:rsidR="00547035" w:rsidRDefault="00547035" w:rsidP="00547035">
      <w:r>
        <w:rPr>
          <w:rFonts w:hint="eastAsia"/>
        </w:rPr>
        <w:t>П</w:t>
      </w:r>
      <w:r>
        <w:t></w:t>
      </w:r>
      <w:r>
        <w:t></w:t>
      </w:r>
      <w:r>
        <w:rPr>
          <w:rFonts w:hint="eastAsia"/>
        </w:rPr>
        <w:t>Калнишевського</w:t>
      </w:r>
      <w:r>
        <w:t></w:t>
      </w:r>
      <w:r>
        <w:t></w:t>
      </w:r>
      <w:r>
        <w:rPr>
          <w:rFonts w:hint="eastAsia"/>
        </w:rPr>
        <w:t>відображаючи</w:t>
      </w:r>
      <w:r>
        <w:t></w:t>
      </w:r>
      <w:r>
        <w:rPr>
          <w:rFonts w:hint="eastAsia"/>
        </w:rPr>
        <w:t>його</w:t>
      </w:r>
      <w:r>
        <w:t></w:t>
      </w:r>
      <w:r>
        <w:rPr>
          <w:rFonts w:hint="eastAsia"/>
        </w:rPr>
        <w:t>як</w:t>
      </w:r>
      <w:r>
        <w:t></w:t>
      </w:r>
      <w:r>
        <w:rPr>
          <w:rFonts w:hint="eastAsia"/>
        </w:rPr>
        <w:t>дбайливого</w:t>
      </w:r>
      <w:r>
        <w:t></w:t>
      </w:r>
      <w:r>
        <w:rPr>
          <w:rFonts w:hint="eastAsia"/>
        </w:rPr>
        <w:t>господаря</w:t>
      </w:r>
      <w:r>
        <w:t></w:t>
      </w:r>
      <w:r>
        <w:t></w:t>
      </w:r>
      <w:r>
        <w:rPr>
          <w:rFonts w:hint="eastAsia"/>
        </w:rPr>
        <w:t>який</w:t>
      </w:r>
      <w:r>
        <w:t></w:t>
      </w:r>
      <w:r>
        <w:rPr>
          <w:rFonts w:hint="eastAsia"/>
        </w:rPr>
        <w:t>добре</w:t>
      </w:r>
    </w:p>
    <w:p w:rsidR="00547035" w:rsidRDefault="00547035" w:rsidP="00547035">
      <w:r>
        <w:rPr>
          <w:rFonts w:hint="eastAsia"/>
        </w:rPr>
        <w:t>розумівся</w:t>
      </w:r>
      <w:r>
        <w:t></w:t>
      </w:r>
      <w:r>
        <w:rPr>
          <w:rFonts w:hint="eastAsia"/>
        </w:rPr>
        <w:t>на</w:t>
      </w:r>
      <w:r>
        <w:t></w:t>
      </w:r>
      <w:r>
        <w:rPr>
          <w:rFonts w:hint="eastAsia"/>
        </w:rPr>
        <w:t>технології</w:t>
      </w:r>
      <w:r>
        <w:t></w:t>
      </w:r>
      <w:r>
        <w:rPr>
          <w:rFonts w:hint="eastAsia"/>
        </w:rPr>
        <w:t>сільськогосподарського</w:t>
      </w:r>
      <w:r>
        <w:t></w:t>
      </w:r>
      <w:r>
        <w:rPr>
          <w:rFonts w:hint="eastAsia"/>
        </w:rPr>
        <w:t>виробництва</w:t>
      </w:r>
      <w:r>
        <w:t></w:t>
      </w:r>
      <w:r>
        <w:t></w:t>
      </w:r>
      <w:r>
        <w:rPr>
          <w:rFonts w:hint="eastAsia"/>
        </w:rPr>
        <w:t>цікавився</w:t>
      </w:r>
    </w:p>
    <w:p w:rsidR="00547035" w:rsidRDefault="00547035" w:rsidP="00547035">
      <w:r>
        <w:rPr>
          <w:rFonts w:hint="eastAsia"/>
        </w:rPr>
        <w:t>новинами</w:t>
      </w:r>
      <w:r>
        <w:t></w:t>
      </w:r>
      <w:r>
        <w:rPr>
          <w:rFonts w:hint="eastAsia"/>
        </w:rPr>
        <w:t>європейської</w:t>
      </w:r>
      <w:r>
        <w:t></w:t>
      </w:r>
      <w:r>
        <w:rPr>
          <w:rFonts w:hint="eastAsia"/>
        </w:rPr>
        <w:t>ветеринарної</w:t>
      </w:r>
      <w:r>
        <w:t></w:t>
      </w:r>
      <w:r>
        <w:rPr>
          <w:rFonts w:hint="eastAsia"/>
        </w:rPr>
        <w:t>науки</w:t>
      </w:r>
      <w:r>
        <w:t></w:t>
      </w:r>
      <w:r>
        <w:t></w:t>
      </w:r>
      <w:r>
        <w:rPr>
          <w:rFonts w:hint="eastAsia"/>
        </w:rPr>
        <w:t>особливо</w:t>
      </w:r>
      <w:r>
        <w:t></w:t>
      </w:r>
      <w:r>
        <w:rPr>
          <w:rFonts w:hint="eastAsia"/>
        </w:rPr>
        <w:t>селекції</w:t>
      </w:r>
      <w:r>
        <w:t></w:t>
      </w:r>
      <w:r>
        <w:rPr>
          <w:rFonts w:hint="eastAsia"/>
        </w:rPr>
        <w:t>тощо</w:t>
      </w:r>
      <w:r>
        <w:t></w:t>
      </w:r>
    </w:p>
    <w:p w:rsidR="00547035" w:rsidRDefault="00547035" w:rsidP="00547035">
      <w:r>
        <w:rPr>
          <w:rFonts w:hint="eastAsia"/>
        </w:rPr>
        <w:t>Розкриваючи</w:t>
      </w:r>
      <w:r>
        <w:t></w:t>
      </w:r>
      <w:r>
        <w:rPr>
          <w:rFonts w:hint="eastAsia"/>
        </w:rPr>
        <w:t>економічний</w:t>
      </w:r>
      <w:r>
        <w:t></w:t>
      </w:r>
      <w:r>
        <w:rPr>
          <w:rFonts w:hint="eastAsia"/>
        </w:rPr>
        <w:t>розвиток</w:t>
      </w:r>
      <w:r>
        <w:t></w:t>
      </w:r>
      <w:r>
        <w:rPr>
          <w:rFonts w:hint="eastAsia"/>
        </w:rPr>
        <w:t>Запоріжжя</w:t>
      </w:r>
      <w:r>
        <w:t></w:t>
      </w:r>
      <w:r>
        <w:rPr>
          <w:rFonts w:hint="eastAsia"/>
        </w:rPr>
        <w:t>періоду</w:t>
      </w:r>
      <w:r>
        <w:t></w:t>
      </w:r>
      <w:r>
        <w:rPr>
          <w:rFonts w:hint="eastAsia"/>
        </w:rPr>
        <w:t>Нової</w:t>
      </w:r>
      <w:r>
        <w:t></w:t>
      </w:r>
      <w:r>
        <w:rPr>
          <w:rFonts w:hint="eastAsia"/>
        </w:rPr>
        <w:t>Січі</w:t>
      </w:r>
      <w:r>
        <w:t></w:t>
      </w:r>
    </w:p>
    <w:p w:rsidR="00547035" w:rsidRDefault="00547035" w:rsidP="00547035">
      <w:r>
        <w:rPr>
          <w:rFonts w:hint="eastAsia"/>
        </w:rPr>
        <w:t>автори</w:t>
      </w:r>
      <w:r>
        <w:t></w:t>
      </w:r>
      <w:r>
        <w:rPr>
          <w:rFonts w:hint="eastAsia"/>
        </w:rPr>
        <w:t>через</w:t>
      </w:r>
      <w:r>
        <w:t></w:t>
      </w:r>
      <w:r>
        <w:rPr>
          <w:rFonts w:hint="eastAsia"/>
        </w:rPr>
        <w:t>показ</w:t>
      </w:r>
      <w:r>
        <w:t></w:t>
      </w:r>
      <w:r>
        <w:rPr>
          <w:rFonts w:hint="eastAsia"/>
        </w:rPr>
        <w:t>експансіоністських</w:t>
      </w:r>
      <w:r>
        <w:t></w:t>
      </w:r>
      <w:r>
        <w:rPr>
          <w:rFonts w:hint="eastAsia"/>
        </w:rPr>
        <w:t>планів</w:t>
      </w:r>
      <w:r>
        <w:t></w:t>
      </w:r>
      <w:r>
        <w:rPr>
          <w:rFonts w:hint="eastAsia"/>
        </w:rPr>
        <w:t>Російської</w:t>
      </w:r>
      <w:r>
        <w:t></w:t>
      </w:r>
      <w:r>
        <w:rPr>
          <w:rFonts w:hint="eastAsia"/>
        </w:rPr>
        <w:t>імперії</w:t>
      </w:r>
      <w:r>
        <w:t></w:t>
      </w:r>
      <w:r>
        <w:t></w:t>
      </w:r>
      <w:r>
        <w:rPr>
          <w:rFonts w:hint="eastAsia"/>
        </w:rPr>
        <w:t>втілення</w:t>
      </w:r>
      <w:r>
        <w:t></w:t>
      </w:r>
      <w:r>
        <w:rPr>
          <w:rFonts w:hint="eastAsia"/>
        </w:rPr>
        <w:t>в</w:t>
      </w:r>
    </w:p>
    <w:p w:rsidR="00547035" w:rsidRDefault="00547035" w:rsidP="00547035">
      <w:r>
        <w:rPr>
          <w:rFonts w:hint="eastAsia"/>
        </w:rPr>
        <w:t>життя</w:t>
      </w:r>
      <w:r>
        <w:t></w:t>
      </w:r>
      <w:r>
        <w:rPr>
          <w:rFonts w:hint="eastAsia"/>
        </w:rPr>
        <w:t>імперського</w:t>
      </w:r>
      <w:r>
        <w:t></w:t>
      </w:r>
      <w:r>
        <w:rPr>
          <w:rFonts w:hint="eastAsia"/>
        </w:rPr>
        <w:t>проекту</w:t>
      </w:r>
      <w:r>
        <w:t></w:t>
      </w:r>
      <w:r>
        <w:t></w:t>
      </w:r>
      <w:r>
        <w:rPr>
          <w:rFonts w:hint="eastAsia"/>
        </w:rPr>
        <w:t>Новоросія</w:t>
      </w:r>
      <w:r>
        <w:t></w:t>
      </w:r>
      <w:r>
        <w:t></w:t>
      </w:r>
      <w:r>
        <w:rPr>
          <w:rFonts w:hint="eastAsia"/>
        </w:rPr>
        <w:t>проводять</w:t>
      </w:r>
      <w:r>
        <w:t></w:t>
      </w:r>
      <w:r>
        <w:rPr>
          <w:rFonts w:hint="eastAsia"/>
        </w:rPr>
        <w:t>паралелі</w:t>
      </w:r>
      <w:r>
        <w:t></w:t>
      </w:r>
      <w:r>
        <w:rPr>
          <w:rFonts w:hint="eastAsia"/>
        </w:rPr>
        <w:t>з</w:t>
      </w:r>
      <w:r>
        <w:t></w:t>
      </w:r>
      <w:r>
        <w:rPr>
          <w:rFonts w:hint="eastAsia"/>
        </w:rPr>
        <w:t>сучасністю</w:t>
      </w:r>
      <w:r>
        <w:t></w:t>
      </w:r>
    </w:p>
    <w:p w:rsidR="00547035" w:rsidRDefault="00547035" w:rsidP="00547035">
      <w:r>
        <w:rPr>
          <w:rFonts w:hint="eastAsia"/>
        </w:rPr>
        <w:t>Дослідники</w:t>
      </w:r>
      <w:r>
        <w:t></w:t>
      </w:r>
      <w:r>
        <w:rPr>
          <w:rFonts w:hint="eastAsia"/>
        </w:rPr>
        <w:t>наголошують</w:t>
      </w:r>
      <w:r>
        <w:t></w:t>
      </w:r>
      <w:r>
        <w:t></w:t>
      </w:r>
      <w:r>
        <w:rPr>
          <w:rFonts w:hint="eastAsia"/>
        </w:rPr>
        <w:t>що</w:t>
      </w:r>
      <w:r>
        <w:t></w:t>
      </w:r>
      <w:r>
        <w:t></w:t>
      </w:r>
      <w:r>
        <w:rPr>
          <w:rFonts w:hint="eastAsia"/>
        </w:rPr>
        <w:t>відчуваючи</w:t>
      </w:r>
      <w:r>
        <w:t></w:t>
      </w:r>
      <w:r>
        <w:rPr>
          <w:rFonts w:hint="eastAsia"/>
        </w:rPr>
        <w:t>втрату</w:t>
      </w:r>
      <w:r>
        <w:t></w:t>
      </w:r>
      <w:r>
        <w:rPr>
          <w:rFonts w:hint="eastAsia"/>
        </w:rPr>
        <w:t>України</w:t>
      </w:r>
      <w:r>
        <w:t></w:t>
      </w:r>
      <w:r>
        <w:rPr>
          <w:rFonts w:hint="eastAsia"/>
        </w:rPr>
        <w:t>зі</w:t>
      </w:r>
      <w:r>
        <w:t></w:t>
      </w:r>
      <w:r>
        <w:rPr>
          <w:rFonts w:hint="eastAsia"/>
        </w:rPr>
        <w:t>своєї</w:t>
      </w:r>
      <w:r>
        <w:t></w:t>
      </w:r>
      <w:r>
        <w:rPr>
          <w:rFonts w:hint="eastAsia"/>
        </w:rPr>
        <w:t>сфери</w:t>
      </w:r>
    </w:p>
    <w:p w:rsidR="00547035" w:rsidRDefault="00547035" w:rsidP="00547035">
      <w:r>
        <w:rPr>
          <w:rFonts w:hint="eastAsia"/>
        </w:rPr>
        <w:t>впливу</w:t>
      </w:r>
      <w:r>
        <w:t></w:t>
      </w:r>
      <w:r>
        <w:t></w:t>
      </w:r>
      <w:r>
        <w:rPr>
          <w:rFonts w:hint="eastAsia"/>
        </w:rPr>
        <w:t>Росія</w:t>
      </w:r>
      <w:r>
        <w:t></w:t>
      </w:r>
      <w:r>
        <w:rPr>
          <w:rFonts w:hint="eastAsia"/>
        </w:rPr>
        <w:t>тоді</w:t>
      </w:r>
      <w:r>
        <w:t></w:t>
      </w:r>
      <w:r>
        <w:rPr>
          <w:rFonts w:hint="eastAsia"/>
        </w:rPr>
        <w:t>й</w:t>
      </w:r>
      <w:r>
        <w:t></w:t>
      </w:r>
      <w:r>
        <w:rPr>
          <w:rFonts w:hint="eastAsia"/>
        </w:rPr>
        <w:t>сьогодні</w:t>
      </w:r>
      <w:r>
        <w:t></w:t>
      </w:r>
      <w:r>
        <w:rPr>
          <w:rFonts w:hint="eastAsia"/>
        </w:rPr>
        <w:t>вдалася</w:t>
      </w:r>
      <w:r>
        <w:t></w:t>
      </w:r>
      <w:r>
        <w:rPr>
          <w:rFonts w:hint="eastAsia"/>
        </w:rPr>
        <w:t>до</w:t>
      </w:r>
      <w:r>
        <w:t></w:t>
      </w:r>
      <w:r>
        <w:rPr>
          <w:rFonts w:hint="eastAsia"/>
        </w:rPr>
        <w:t>збройної</w:t>
      </w:r>
      <w:r>
        <w:t></w:t>
      </w:r>
      <w:r>
        <w:rPr>
          <w:rFonts w:hint="eastAsia"/>
        </w:rPr>
        <w:t>агресії</w:t>
      </w:r>
      <w:r>
        <w:t></w:t>
      </w:r>
    </w:p>
    <w:p w:rsidR="00547035" w:rsidRDefault="00547035" w:rsidP="00547035">
      <w:r>
        <w:rPr>
          <w:rFonts w:hint="eastAsia"/>
        </w:rPr>
        <w:t>Історіографічна</w:t>
      </w:r>
      <w:r>
        <w:t></w:t>
      </w:r>
      <w:r>
        <w:rPr>
          <w:rFonts w:hint="eastAsia"/>
        </w:rPr>
        <w:t>традиція</w:t>
      </w:r>
      <w:r>
        <w:t></w:t>
      </w:r>
      <w:r>
        <w:rPr>
          <w:rFonts w:hint="eastAsia"/>
        </w:rPr>
        <w:t>вивчення</w:t>
      </w:r>
      <w:r>
        <w:t></w:t>
      </w:r>
      <w:r>
        <w:rPr>
          <w:rFonts w:hint="eastAsia"/>
        </w:rPr>
        <w:t>особистості</w:t>
      </w:r>
      <w:r>
        <w:t></w:t>
      </w:r>
      <w:r>
        <w:rPr>
          <w:rFonts w:hint="eastAsia"/>
        </w:rPr>
        <w:t>П</w:t>
      </w:r>
      <w:r>
        <w:t></w:t>
      </w:r>
      <w:r>
        <w:t></w:t>
      </w:r>
      <w:r>
        <w:rPr>
          <w:rFonts w:hint="eastAsia"/>
        </w:rPr>
        <w:t>Калнишевського</w:t>
      </w:r>
      <w:r>
        <w:t></w:t>
      </w:r>
      <w:r>
        <w:rPr>
          <w:rFonts w:hint="eastAsia"/>
        </w:rPr>
        <w:t>має</w:t>
      </w:r>
    </w:p>
    <w:p w:rsidR="00547035" w:rsidRDefault="00547035" w:rsidP="00547035">
      <w:r>
        <w:rPr>
          <w:rFonts w:hint="eastAsia"/>
        </w:rPr>
        <w:t>безпосередній</w:t>
      </w:r>
      <w:r>
        <w:t></w:t>
      </w:r>
      <w:r>
        <w:rPr>
          <w:rFonts w:hint="eastAsia"/>
        </w:rPr>
        <w:t>зв’язок</w:t>
      </w:r>
      <w:r>
        <w:t></w:t>
      </w:r>
      <w:r>
        <w:rPr>
          <w:rFonts w:hint="eastAsia"/>
        </w:rPr>
        <w:t>із</w:t>
      </w:r>
      <w:r>
        <w:t></w:t>
      </w:r>
      <w:r>
        <w:rPr>
          <w:rFonts w:hint="eastAsia"/>
        </w:rPr>
        <w:t>осмисленням</w:t>
      </w:r>
      <w:r>
        <w:t></w:t>
      </w:r>
      <w:r>
        <w:rPr>
          <w:rFonts w:hint="eastAsia"/>
        </w:rPr>
        <w:t>усіх</w:t>
      </w:r>
      <w:r>
        <w:t></w:t>
      </w:r>
      <w:r>
        <w:rPr>
          <w:rFonts w:hint="eastAsia"/>
        </w:rPr>
        <w:t>сфер</w:t>
      </w:r>
      <w:r>
        <w:t></w:t>
      </w:r>
      <w:r>
        <w:rPr>
          <w:rFonts w:hint="eastAsia"/>
        </w:rPr>
        <w:t>його</w:t>
      </w:r>
      <w:r>
        <w:t></w:t>
      </w:r>
      <w:r>
        <w:rPr>
          <w:rFonts w:hint="eastAsia"/>
        </w:rPr>
        <w:t>діяльності</w:t>
      </w:r>
      <w:r>
        <w:t></w:t>
      </w:r>
      <w:r>
        <w:t></w:t>
      </w:r>
      <w:r>
        <w:rPr>
          <w:rFonts w:hint="eastAsia"/>
        </w:rPr>
        <w:t>З</w:t>
      </w:r>
      <w:r>
        <w:t></w:t>
      </w:r>
      <w:r>
        <w:rPr>
          <w:rFonts w:hint="eastAsia"/>
        </w:rPr>
        <w:t>огляду</w:t>
      </w:r>
      <w:r>
        <w:t></w:t>
      </w:r>
      <w:r>
        <w:rPr>
          <w:rFonts w:hint="eastAsia"/>
        </w:rPr>
        <w:t>на</w:t>
      </w:r>
    </w:p>
    <w:p w:rsidR="00547035" w:rsidRDefault="00547035" w:rsidP="00547035">
      <w:r>
        <w:rPr>
          <w:rFonts w:hint="eastAsia"/>
        </w:rPr>
        <w:t>особливості</w:t>
      </w:r>
      <w:r>
        <w:t></w:t>
      </w:r>
      <w:r>
        <w:rPr>
          <w:rFonts w:hint="eastAsia"/>
        </w:rPr>
        <w:t>історичних</w:t>
      </w:r>
      <w:r>
        <w:t></w:t>
      </w:r>
      <w:r>
        <w:rPr>
          <w:rFonts w:hint="eastAsia"/>
        </w:rPr>
        <w:t>праць</w:t>
      </w:r>
      <w:r>
        <w:t></w:t>
      </w:r>
      <w:r>
        <w:rPr>
          <w:rFonts w:hint="eastAsia"/>
        </w:rPr>
        <w:t>кінця</w:t>
      </w:r>
      <w:r>
        <w:t></w:t>
      </w:r>
      <w:r>
        <w:rPr>
          <w:rFonts w:hint="eastAsia"/>
        </w:rPr>
        <w:t>Х</w:t>
      </w:r>
      <w:r>
        <w:t></w:t>
      </w:r>
      <w:r>
        <w:rPr>
          <w:rFonts w:hint="eastAsia"/>
        </w:rPr>
        <w:t>ІІІ</w:t>
      </w:r>
      <w:r>
        <w:t></w:t>
      </w:r>
      <w:r>
        <w:rPr>
          <w:rFonts w:hint="eastAsia"/>
        </w:rPr>
        <w:t>–</w:t>
      </w:r>
      <w:r>
        <w:t></w:t>
      </w:r>
      <w:r>
        <w:rPr>
          <w:rFonts w:hint="eastAsia"/>
        </w:rPr>
        <w:t>початку</w:t>
      </w:r>
      <w:r>
        <w:t></w:t>
      </w:r>
      <w:r>
        <w:rPr>
          <w:rFonts w:hint="eastAsia"/>
        </w:rPr>
        <w:t>ХХ</w:t>
      </w:r>
      <w:r>
        <w:t></w:t>
      </w:r>
      <w:r>
        <w:rPr>
          <w:rFonts w:hint="eastAsia"/>
        </w:rPr>
        <w:t>ст</w:t>
      </w:r>
      <w:r>
        <w:t></w:t>
      </w:r>
      <w:r>
        <w:t></w:t>
      </w:r>
      <w:r>
        <w:t></w:t>
      </w:r>
      <w:r>
        <w:rPr>
          <w:rFonts w:hint="eastAsia"/>
        </w:rPr>
        <w:t>у</w:t>
      </w:r>
      <w:r>
        <w:t></w:t>
      </w:r>
      <w:r>
        <w:rPr>
          <w:rFonts w:hint="eastAsia"/>
        </w:rPr>
        <w:t>центрі</w:t>
      </w:r>
      <w:r>
        <w:t></w:t>
      </w:r>
      <w:r>
        <w:rPr>
          <w:rFonts w:hint="eastAsia"/>
        </w:rPr>
        <w:t>яких</w:t>
      </w:r>
    </w:p>
    <w:p w:rsidR="00547035" w:rsidRDefault="00547035" w:rsidP="00547035">
      <w:r>
        <w:rPr>
          <w:rFonts w:hint="eastAsia"/>
        </w:rPr>
        <w:t>переважно</w:t>
      </w:r>
      <w:r>
        <w:t></w:t>
      </w:r>
      <w:r>
        <w:rPr>
          <w:rFonts w:hint="eastAsia"/>
        </w:rPr>
        <w:t>була</w:t>
      </w:r>
      <w:r>
        <w:t></w:t>
      </w:r>
      <w:r>
        <w:rPr>
          <w:rFonts w:hint="eastAsia"/>
        </w:rPr>
        <w:t>імперська</w:t>
      </w:r>
      <w:r>
        <w:t></w:t>
      </w:r>
      <w:r>
        <w:rPr>
          <w:rFonts w:hint="eastAsia"/>
        </w:rPr>
        <w:t>політика</w:t>
      </w:r>
      <w:r>
        <w:t></w:t>
      </w:r>
      <w:r>
        <w:t></w:t>
      </w:r>
      <w:r>
        <w:rPr>
          <w:rFonts w:hint="eastAsia"/>
        </w:rPr>
        <w:t>одним</w:t>
      </w:r>
      <w:r>
        <w:t></w:t>
      </w:r>
      <w:r>
        <w:rPr>
          <w:rFonts w:hint="eastAsia"/>
        </w:rPr>
        <w:t>із</w:t>
      </w:r>
      <w:r>
        <w:t></w:t>
      </w:r>
      <w:r>
        <w:rPr>
          <w:rFonts w:hint="eastAsia"/>
        </w:rPr>
        <w:t>малодосліджених</w:t>
      </w:r>
      <w:r>
        <w:t></w:t>
      </w:r>
      <w:r>
        <w:rPr>
          <w:rFonts w:hint="eastAsia"/>
        </w:rPr>
        <w:t>аспектів</w:t>
      </w:r>
    </w:p>
    <w:p w:rsidR="00547035" w:rsidRDefault="00547035" w:rsidP="00547035">
      <w:r>
        <w:rPr>
          <w:rFonts w:hint="eastAsia"/>
        </w:rPr>
        <w:t>залишається</w:t>
      </w:r>
      <w:r>
        <w:t></w:t>
      </w:r>
      <w:r>
        <w:rPr>
          <w:rFonts w:hint="eastAsia"/>
        </w:rPr>
        <w:t>військова</w:t>
      </w:r>
      <w:r>
        <w:t></w:t>
      </w:r>
      <w:r>
        <w:rPr>
          <w:rFonts w:hint="eastAsia"/>
        </w:rPr>
        <w:t>діяльність</w:t>
      </w:r>
      <w:r>
        <w:t></w:t>
      </w:r>
      <w:r>
        <w:rPr>
          <w:rFonts w:hint="eastAsia"/>
        </w:rPr>
        <w:t>останнього</w:t>
      </w:r>
      <w:r>
        <w:t></w:t>
      </w:r>
      <w:r>
        <w:rPr>
          <w:rFonts w:hint="eastAsia"/>
        </w:rPr>
        <w:t>кошового</w:t>
      </w:r>
      <w:r>
        <w:t></w:t>
      </w:r>
      <w:r>
        <w:rPr>
          <w:rFonts w:hint="eastAsia"/>
        </w:rPr>
        <w:t>отамана</w:t>
      </w:r>
      <w:r>
        <w:t></w:t>
      </w:r>
      <w:r>
        <w:t></w:t>
      </w:r>
      <w:r>
        <w:rPr>
          <w:rFonts w:hint="eastAsia"/>
        </w:rPr>
        <w:t>Наукове</w:t>
      </w:r>
    </w:p>
    <w:p w:rsidR="00547035" w:rsidRDefault="00547035" w:rsidP="00547035">
      <w:r>
        <w:rPr>
          <w:rFonts w:hint="eastAsia"/>
        </w:rPr>
        <w:t>осмислення</w:t>
      </w:r>
      <w:r>
        <w:t></w:t>
      </w:r>
      <w:r>
        <w:rPr>
          <w:rFonts w:hint="eastAsia"/>
        </w:rPr>
        <w:t>військової</w:t>
      </w:r>
      <w:r>
        <w:t></w:t>
      </w:r>
      <w:r>
        <w:rPr>
          <w:rFonts w:hint="eastAsia"/>
        </w:rPr>
        <w:t>майстерності</w:t>
      </w:r>
      <w:r>
        <w:t></w:t>
      </w:r>
      <w:r>
        <w:rPr>
          <w:rFonts w:hint="eastAsia"/>
        </w:rPr>
        <w:t>П</w:t>
      </w:r>
      <w:r>
        <w:t></w:t>
      </w:r>
      <w:r>
        <w:t></w:t>
      </w:r>
      <w:r>
        <w:rPr>
          <w:rFonts w:hint="eastAsia"/>
        </w:rPr>
        <w:t>Калнишевського</w:t>
      </w:r>
      <w:r>
        <w:t></w:t>
      </w:r>
      <w:r>
        <w:rPr>
          <w:rFonts w:hint="eastAsia"/>
        </w:rPr>
        <w:t>можливе</w:t>
      </w:r>
      <w:r>
        <w:t></w:t>
      </w:r>
      <w:r>
        <w:rPr>
          <w:rFonts w:hint="eastAsia"/>
        </w:rPr>
        <w:t>крізь</w:t>
      </w:r>
    </w:p>
    <w:p w:rsidR="00547035" w:rsidRDefault="00547035" w:rsidP="00547035">
      <w:r>
        <w:rPr>
          <w:rFonts w:hint="eastAsia"/>
        </w:rPr>
        <w:t>призму</w:t>
      </w:r>
      <w:r>
        <w:t></w:t>
      </w:r>
      <w:r>
        <w:rPr>
          <w:rFonts w:hint="eastAsia"/>
        </w:rPr>
        <w:t>аналізу</w:t>
      </w:r>
      <w:r>
        <w:t></w:t>
      </w:r>
      <w:r>
        <w:rPr>
          <w:rFonts w:hint="eastAsia"/>
        </w:rPr>
        <w:t>літератури</w:t>
      </w:r>
      <w:r>
        <w:t></w:t>
      </w:r>
      <w:r>
        <w:rPr>
          <w:rFonts w:hint="eastAsia"/>
        </w:rPr>
        <w:t>з</w:t>
      </w:r>
      <w:r>
        <w:t></w:t>
      </w:r>
      <w:r>
        <w:rPr>
          <w:rFonts w:hint="eastAsia"/>
        </w:rPr>
        <w:t>історії</w:t>
      </w:r>
      <w:r>
        <w:t></w:t>
      </w:r>
      <w:r>
        <w:rPr>
          <w:rFonts w:hint="eastAsia"/>
        </w:rPr>
        <w:t>Нової</w:t>
      </w:r>
      <w:r>
        <w:t></w:t>
      </w:r>
      <w:r>
        <w:rPr>
          <w:rFonts w:hint="eastAsia"/>
        </w:rPr>
        <w:t>Січі</w:t>
      </w:r>
      <w:r>
        <w:t></w:t>
      </w:r>
      <w:r>
        <w:t></w:t>
      </w:r>
      <w:r>
        <w:rPr>
          <w:rFonts w:hint="eastAsia"/>
        </w:rPr>
        <w:t>російсько</w:t>
      </w:r>
      <w:r>
        <w:t></w:t>
      </w:r>
      <w:r>
        <w:rPr>
          <w:rFonts w:hint="eastAsia"/>
        </w:rPr>
        <w:t>турецьких</w:t>
      </w:r>
      <w:r>
        <w:t></w:t>
      </w:r>
      <w:r>
        <w:rPr>
          <w:rFonts w:hint="eastAsia"/>
        </w:rPr>
        <w:t>воєн</w:t>
      </w:r>
      <w:r>
        <w:t></w:t>
      </w:r>
      <w:r>
        <w:rPr>
          <w:rFonts w:hint="eastAsia"/>
        </w:rPr>
        <w:t>та</w:t>
      </w:r>
      <w:r>
        <w:t></w:t>
      </w:r>
    </w:p>
    <w:p w:rsidR="00547035" w:rsidRDefault="00547035" w:rsidP="00547035">
      <w:r>
        <w:t></w:t>
      </w:r>
      <w:r>
        <w:t></w:t>
      </w:r>
      <w:r>
        <w:t></w:t>
      </w:r>
    </w:p>
    <w:p w:rsidR="00547035" w:rsidRDefault="00547035" w:rsidP="00547035">
      <w:r>
        <w:rPr>
          <w:rFonts w:hint="eastAsia"/>
        </w:rPr>
        <w:t>військового</w:t>
      </w:r>
      <w:r>
        <w:t></w:t>
      </w:r>
      <w:r>
        <w:rPr>
          <w:rFonts w:hint="eastAsia"/>
        </w:rPr>
        <w:t>мистецтва</w:t>
      </w:r>
      <w:r>
        <w:t></w:t>
      </w:r>
      <w:r>
        <w:rPr>
          <w:rFonts w:hint="eastAsia"/>
        </w:rPr>
        <w:t>запорозьких</w:t>
      </w:r>
      <w:r>
        <w:t></w:t>
      </w:r>
      <w:r>
        <w:rPr>
          <w:rFonts w:hint="eastAsia"/>
        </w:rPr>
        <w:t>козаків</w:t>
      </w:r>
      <w:r>
        <w:t></w:t>
      </w:r>
      <w:r>
        <w:rPr>
          <w:rFonts w:hint="eastAsia"/>
        </w:rPr>
        <w:t>загалом</w:t>
      </w:r>
      <w:r>
        <w:t></w:t>
      </w:r>
      <w:r>
        <w:t></w:t>
      </w:r>
      <w:r>
        <w:rPr>
          <w:rFonts w:hint="eastAsia"/>
        </w:rPr>
        <w:t>У</w:t>
      </w:r>
      <w:r>
        <w:t></w:t>
      </w:r>
      <w:r>
        <w:rPr>
          <w:rFonts w:hint="eastAsia"/>
        </w:rPr>
        <w:t>тогочасних</w:t>
      </w:r>
      <w:r>
        <w:t></w:t>
      </w:r>
      <w:r>
        <w:rPr>
          <w:rFonts w:hint="eastAsia"/>
        </w:rPr>
        <w:t>працях</w:t>
      </w:r>
    </w:p>
    <w:p w:rsidR="00547035" w:rsidRDefault="00547035" w:rsidP="00547035">
      <w:r>
        <w:t></w:t>
      </w:r>
      <w:r>
        <w:rPr>
          <w:rFonts w:hint="eastAsia"/>
        </w:rPr>
        <w:t>Д</w:t>
      </w:r>
      <w:r>
        <w:t></w:t>
      </w:r>
      <w:r>
        <w:t></w:t>
      </w:r>
      <w:r>
        <w:rPr>
          <w:rFonts w:hint="eastAsia"/>
        </w:rPr>
        <w:t>Бантиш</w:t>
      </w:r>
      <w:r>
        <w:t></w:t>
      </w:r>
      <w:r>
        <w:rPr>
          <w:rFonts w:hint="eastAsia"/>
        </w:rPr>
        <w:t>Каменський</w:t>
      </w:r>
      <w:r>
        <w:t></w:t>
      </w:r>
      <w:r>
        <w:t></w:t>
      </w:r>
      <w:r>
        <w:rPr>
          <w:rFonts w:hint="eastAsia"/>
        </w:rPr>
        <w:t>Г</w:t>
      </w:r>
      <w:r>
        <w:t></w:t>
      </w:r>
      <w:r>
        <w:t></w:t>
      </w:r>
      <w:r>
        <w:rPr>
          <w:rFonts w:hint="eastAsia"/>
        </w:rPr>
        <w:t>Міллер</w:t>
      </w:r>
      <w:r>
        <w:t></w:t>
      </w:r>
      <w:r>
        <w:t></w:t>
      </w:r>
      <w:r>
        <w:rPr>
          <w:rFonts w:hint="eastAsia"/>
        </w:rPr>
        <w:t>О</w:t>
      </w:r>
      <w:r>
        <w:t></w:t>
      </w:r>
      <w:r>
        <w:t></w:t>
      </w:r>
      <w:r>
        <w:rPr>
          <w:rFonts w:hint="eastAsia"/>
        </w:rPr>
        <w:t>Рігельман</w:t>
      </w:r>
      <w:r>
        <w:t></w:t>
      </w:r>
      <w:r>
        <w:t></w:t>
      </w:r>
      <w:r>
        <w:rPr>
          <w:rFonts w:hint="eastAsia"/>
        </w:rPr>
        <w:t>зустрічаємо</w:t>
      </w:r>
      <w:r>
        <w:t></w:t>
      </w:r>
      <w:r>
        <w:rPr>
          <w:rFonts w:hint="eastAsia"/>
        </w:rPr>
        <w:t>невеликі</w:t>
      </w:r>
    </w:p>
    <w:p w:rsidR="00547035" w:rsidRDefault="00547035" w:rsidP="00547035">
      <w:r>
        <w:rPr>
          <w:rFonts w:hint="eastAsia"/>
        </w:rPr>
        <w:t>згадки</w:t>
      </w:r>
      <w:r>
        <w:t></w:t>
      </w:r>
      <w:r>
        <w:rPr>
          <w:rFonts w:hint="eastAsia"/>
        </w:rPr>
        <w:t>про</w:t>
      </w:r>
      <w:r>
        <w:t></w:t>
      </w:r>
      <w:r>
        <w:rPr>
          <w:rFonts w:hint="eastAsia"/>
        </w:rPr>
        <w:t>військову</w:t>
      </w:r>
      <w:r>
        <w:t></w:t>
      </w:r>
      <w:r>
        <w:rPr>
          <w:rFonts w:hint="eastAsia"/>
        </w:rPr>
        <w:t>службу</w:t>
      </w:r>
      <w:r>
        <w:t></w:t>
      </w:r>
      <w:r>
        <w:rPr>
          <w:rFonts w:hint="eastAsia"/>
        </w:rPr>
        <w:t>січовиків</w:t>
      </w:r>
      <w:r>
        <w:t></w:t>
      </w:r>
      <w:r>
        <w:rPr>
          <w:rFonts w:hint="eastAsia"/>
        </w:rPr>
        <w:t>та</w:t>
      </w:r>
      <w:r>
        <w:t></w:t>
      </w:r>
      <w:r>
        <w:rPr>
          <w:rFonts w:hint="eastAsia"/>
        </w:rPr>
        <w:t>їх</w:t>
      </w:r>
      <w:r>
        <w:t></w:t>
      </w:r>
      <w:r>
        <w:rPr>
          <w:rFonts w:hint="eastAsia"/>
        </w:rPr>
        <w:t>участь</w:t>
      </w:r>
      <w:r>
        <w:t></w:t>
      </w:r>
      <w:r>
        <w:rPr>
          <w:rFonts w:hint="eastAsia"/>
        </w:rPr>
        <w:t>у</w:t>
      </w:r>
      <w:r>
        <w:t></w:t>
      </w:r>
      <w:r>
        <w:rPr>
          <w:rFonts w:hint="eastAsia"/>
        </w:rPr>
        <w:t>російсько</w:t>
      </w:r>
      <w:r>
        <w:t></w:t>
      </w:r>
      <w:r>
        <w:rPr>
          <w:rFonts w:hint="eastAsia"/>
        </w:rPr>
        <w:t>турецьких</w:t>
      </w:r>
    </w:p>
    <w:p w:rsidR="00547035" w:rsidRDefault="00547035" w:rsidP="00547035">
      <w:r>
        <w:rPr>
          <w:rFonts w:hint="eastAsia"/>
        </w:rPr>
        <w:t>війнах</w:t>
      </w:r>
      <w:r>
        <w:t></w:t>
      </w:r>
      <w:r>
        <w:t></w:t>
      </w:r>
      <w:r>
        <w:rPr>
          <w:rFonts w:hint="eastAsia"/>
        </w:rPr>
        <w:t>Та</w:t>
      </w:r>
      <w:r>
        <w:t></w:t>
      </w:r>
      <w:r>
        <w:rPr>
          <w:rFonts w:hint="eastAsia"/>
        </w:rPr>
        <w:t>й</w:t>
      </w:r>
      <w:r>
        <w:t></w:t>
      </w:r>
      <w:r>
        <w:rPr>
          <w:rFonts w:hint="eastAsia"/>
        </w:rPr>
        <w:t>ті</w:t>
      </w:r>
      <w:r>
        <w:t></w:t>
      </w:r>
      <w:r>
        <w:rPr>
          <w:rFonts w:hint="eastAsia"/>
        </w:rPr>
        <w:t>позбавлені</w:t>
      </w:r>
      <w:r>
        <w:t></w:t>
      </w:r>
      <w:r>
        <w:rPr>
          <w:rFonts w:hint="eastAsia"/>
        </w:rPr>
        <w:t>об’єктивності</w:t>
      </w:r>
      <w:r>
        <w:t></w:t>
      </w:r>
      <w:r>
        <w:rPr>
          <w:rFonts w:hint="eastAsia"/>
        </w:rPr>
        <w:t>й</w:t>
      </w:r>
      <w:r>
        <w:t></w:t>
      </w:r>
      <w:r>
        <w:rPr>
          <w:rFonts w:hint="eastAsia"/>
        </w:rPr>
        <w:t>пронизані</w:t>
      </w:r>
      <w:r>
        <w:t></w:t>
      </w:r>
      <w:r>
        <w:rPr>
          <w:rFonts w:hint="eastAsia"/>
        </w:rPr>
        <w:t>зневажливим</w:t>
      </w:r>
    </w:p>
    <w:p w:rsidR="00547035" w:rsidRDefault="00547035" w:rsidP="00547035">
      <w:r>
        <w:rPr>
          <w:rFonts w:hint="eastAsia"/>
        </w:rPr>
        <w:t>ставленням</w:t>
      </w:r>
      <w:r>
        <w:t></w:t>
      </w:r>
      <w:r>
        <w:rPr>
          <w:rFonts w:hint="eastAsia"/>
        </w:rPr>
        <w:t>до</w:t>
      </w:r>
      <w:r>
        <w:t></w:t>
      </w:r>
      <w:r>
        <w:rPr>
          <w:rFonts w:hint="eastAsia"/>
        </w:rPr>
        <w:t>запорожців</w:t>
      </w:r>
      <w:r>
        <w:t></w:t>
      </w:r>
      <w:r>
        <w:t></w:t>
      </w:r>
      <w:r>
        <w:rPr>
          <w:rFonts w:hint="eastAsia"/>
        </w:rPr>
        <w:t>що</w:t>
      </w:r>
      <w:r>
        <w:t></w:t>
      </w:r>
      <w:r>
        <w:rPr>
          <w:rFonts w:hint="eastAsia"/>
        </w:rPr>
        <w:t>свідчить</w:t>
      </w:r>
      <w:r>
        <w:t></w:t>
      </w:r>
      <w:r>
        <w:rPr>
          <w:rFonts w:hint="eastAsia"/>
        </w:rPr>
        <w:t>про</w:t>
      </w:r>
      <w:r>
        <w:t></w:t>
      </w:r>
      <w:r>
        <w:rPr>
          <w:rFonts w:hint="eastAsia"/>
        </w:rPr>
        <w:t>безперечний</w:t>
      </w:r>
      <w:r>
        <w:t></w:t>
      </w:r>
      <w:r>
        <w:rPr>
          <w:rFonts w:hint="eastAsia"/>
        </w:rPr>
        <w:t>вплив</w:t>
      </w:r>
      <w:r>
        <w:t></w:t>
      </w:r>
      <w:r>
        <w:rPr>
          <w:rFonts w:hint="eastAsia"/>
        </w:rPr>
        <w:t>імперської</w:t>
      </w:r>
    </w:p>
    <w:p w:rsidR="00547035" w:rsidRDefault="00547035" w:rsidP="00547035">
      <w:r>
        <w:rPr>
          <w:rFonts w:hint="eastAsia"/>
        </w:rPr>
        <w:t>ідеології</w:t>
      </w:r>
      <w:r>
        <w:t></w:t>
      </w:r>
      <w:r>
        <w:rPr>
          <w:rFonts w:hint="eastAsia"/>
        </w:rPr>
        <w:t>на</w:t>
      </w:r>
      <w:r>
        <w:t></w:t>
      </w:r>
      <w:r>
        <w:rPr>
          <w:rFonts w:hint="eastAsia"/>
        </w:rPr>
        <w:t>наукові</w:t>
      </w:r>
      <w:r>
        <w:t></w:t>
      </w:r>
      <w:r>
        <w:rPr>
          <w:rFonts w:hint="eastAsia"/>
        </w:rPr>
        <w:t>дослідження</w:t>
      </w:r>
      <w:r>
        <w:t></w:t>
      </w:r>
      <w:r>
        <w:t></w:t>
      </w:r>
      <w:r>
        <w:rPr>
          <w:rFonts w:hint="eastAsia"/>
        </w:rPr>
        <w:t>У</w:t>
      </w:r>
      <w:r>
        <w:t></w:t>
      </w:r>
      <w:r>
        <w:t></w:t>
      </w:r>
      <w:r>
        <w:t></w:t>
      </w:r>
      <w:r>
        <w:t></w:t>
      </w:r>
      <w:r>
        <w:t></w:t>
      </w:r>
      <w:r>
        <w:t></w:t>
      </w:r>
      <w:r>
        <w:rPr>
          <w:rFonts w:hint="eastAsia"/>
        </w:rPr>
        <w:t>р</w:t>
      </w:r>
      <w:r>
        <w:t></w:t>
      </w:r>
      <w:r>
        <w:t></w:t>
      </w:r>
      <w:r>
        <w:rPr>
          <w:rFonts w:hint="eastAsia"/>
        </w:rPr>
        <w:t>у</w:t>
      </w:r>
      <w:r>
        <w:t></w:t>
      </w:r>
      <w:r>
        <w:rPr>
          <w:rFonts w:hint="eastAsia"/>
        </w:rPr>
        <w:t>В</w:t>
      </w:r>
      <w:r>
        <w:t></w:t>
      </w:r>
      <w:r>
        <w:t></w:t>
      </w:r>
      <w:r>
        <w:rPr>
          <w:rFonts w:hint="eastAsia"/>
        </w:rPr>
        <w:t>Рубана</w:t>
      </w:r>
      <w:r>
        <w:t></w:t>
      </w:r>
      <w:r>
        <w:rPr>
          <w:rFonts w:hint="eastAsia"/>
        </w:rPr>
        <w:t>зустрічаємо</w:t>
      </w:r>
      <w:r>
        <w:t></w:t>
      </w:r>
      <w:r>
        <w:rPr>
          <w:rFonts w:hint="eastAsia"/>
        </w:rPr>
        <w:t>одну</w:t>
      </w:r>
      <w:r>
        <w:t></w:t>
      </w:r>
      <w:r>
        <w:rPr>
          <w:rFonts w:hint="eastAsia"/>
        </w:rPr>
        <w:t>з</w:t>
      </w:r>
    </w:p>
    <w:p w:rsidR="00547035" w:rsidRDefault="00547035" w:rsidP="00547035">
      <w:r>
        <w:rPr>
          <w:rFonts w:hint="eastAsia"/>
        </w:rPr>
        <w:t>перших</w:t>
      </w:r>
      <w:r>
        <w:t></w:t>
      </w:r>
      <w:r>
        <w:rPr>
          <w:rFonts w:hint="eastAsia"/>
        </w:rPr>
        <w:t>згадок</w:t>
      </w:r>
      <w:r>
        <w:t></w:t>
      </w:r>
      <w:r>
        <w:rPr>
          <w:rFonts w:hint="eastAsia"/>
        </w:rPr>
        <w:t>про</w:t>
      </w:r>
      <w:r>
        <w:t></w:t>
      </w:r>
      <w:r>
        <w:rPr>
          <w:rFonts w:hint="eastAsia"/>
        </w:rPr>
        <w:t>участь</w:t>
      </w:r>
      <w:r>
        <w:t></w:t>
      </w:r>
      <w:r>
        <w:rPr>
          <w:rFonts w:hint="eastAsia"/>
        </w:rPr>
        <w:t>П</w:t>
      </w:r>
      <w:r>
        <w:t></w:t>
      </w:r>
      <w:r>
        <w:t></w:t>
      </w:r>
      <w:r>
        <w:rPr>
          <w:rFonts w:hint="eastAsia"/>
        </w:rPr>
        <w:t>Калнишевського</w:t>
      </w:r>
      <w:r>
        <w:t></w:t>
      </w:r>
      <w:r>
        <w:rPr>
          <w:rFonts w:hint="eastAsia"/>
        </w:rPr>
        <w:t>у</w:t>
      </w:r>
      <w:r>
        <w:t></w:t>
      </w:r>
      <w:r>
        <w:rPr>
          <w:rFonts w:hint="eastAsia"/>
        </w:rPr>
        <w:t>російсько</w:t>
      </w:r>
      <w:r>
        <w:t></w:t>
      </w:r>
      <w:r>
        <w:rPr>
          <w:rFonts w:hint="eastAsia"/>
        </w:rPr>
        <w:t>турецьких</w:t>
      </w:r>
      <w:r>
        <w:t></w:t>
      </w:r>
      <w:r>
        <w:rPr>
          <w:rFonts w:hint="eastAsia"/>
        </w:rPr>
        <w:t>війнах</w:t>
      </w:r>
      <w:r>
        <w:t></w:t>
      </w:r>
    </w:p>
    <w:p w:rsidR="00547035" w:rsidRDefault="00547035" w:rsidP="00547035">
      <w:r>
        <w:rPr>
          <w:rFonts w:hint="eastAsia"/>
        </w:rPr>
        <w:t>Переломний</w:t>
      </w:r>
      <w:r>
        <w:t></w:t>
      </w:r>
      <w:r>
        <w:rPr>
          <w:rFonts w:hint="eastAsia"/>
        </w:rPr>
        <w:t>момент</w:t>
      </w:r>
      <w:r>
        <w:t></w:t>
      </w:r>
      <w:r>
        <w:rPr>
          <w:rFonts w:hint="eastAsia"/>
        </w:rPr>
        <w:t>у</w:t>
      </w:r>
      <w:r>
        <w:t></w:t>
      </w:r>
      <w:r>
        <w:rPr>
          <w:rFonts w:hint="eastAsia"/>
        </w:rPr>
        <w:t>дослідженні</w:t>
      </w:r>
      <w:r>
        <w:t></w:t>
      </w:r>
      <w:r>
        <w:rPr>
          <w:rFonts w:hint="eastAsia"/>
        </w:rPr>
        <w:t>військової</w:t>
      </w:r>
      <w:r>
        <w:t></w:t>
      </w:r>
      <w:r>
        <w:rPr>
          <w:rFonts w:hint="eastAsia"/>
        </w:rPr>
        <w:t>діяльності</w:t>
      </w:r>
      <w:r>
        <w:t></w:t>
      </w:r>
      <w:r>
        <w:rPr>
          <w:rFonts w:hint="eastAsia"/>
        </w:rPr>
        <w:t>П</w:t>
      </w:r>
      <w:r>
        <w:t></w:t>
      </w:r>
      <w:r>
        <w:t></w:t>
      </w:r>
      <w:r>
        <w:rPr>
          <w:rFonts w:hint="eastAsia"/>
        </w:rPr>
        <w:t>Калнишевського</w:t>
      </w:r>
    </w:p>
    <w:p w:rsidR="00547035" w:rsidRDefault="00547035" w:rsidP="00547035">
      <w:r>
        <w:rPr>
          <w:rFonts w:hint="eastAsia"/>
        </w:rPr>
        <w:t>припадає</w:t>
      </w:r>
      <w:r>
        <w:t></w:t>
      </w:r>
      <w:r>
        <w:rPr>
          <w:rFonts w:hint="eastAsia"/>
        </w:rPr>
        <w:t>на</w:t>
      </w:r>
      <w:r>
        <w:t></w:t>
      </w:r>
      <w:r>
        <w:rPr>
          <w:rFonts w:hint="eastAsia"/>
        </w:rPr>
        <w:t>середину</w:t>
      </w:r>
      <w:r>
        <w:t></w:t>
      </w:r>
      <w:r>
        <w:rPr>
          <w:rFonts w:hint="eastAsia"/>
        </w:rPr>
        <w:t>та</w:t>
      </w:r>
      <w:r>
        <w:t></w:t>
      </w:r>
      <w:r>
        <w:rPr>
          <w:rFonts w:hint="eastAsia"/>
        </w:rPr>
        <w:t>другу</w:t>
      </w:r>
      <w:r>
        <w:t></w:t>
      </w:r>
      <w:r>
        <w:rPr>
          <w:rFonts w:hint="eastAsia"/>
        </w:rPr>
        <w:t>половину</w:t>
      </w:r>
      <w:r>
        <w:t></w:t>
      </w:r>
      <w:r>
        <w:rPr>
          <w:rFonts w:hint="eastAsia"/>
        </w:rPr>
        <w:t>ХІХ</w:t>
      </w:r>
      <w:r>
        <w:t></w:t>
      </w:r>
      <w:r>
        <w:rPr>
          <w:rFonts w:hint="eastAsia"/>
        </w:rPr>
        <w:t>ст</w:t>
      </w:r>
      <w:r>
        <w:t></w:t>
      </w:r>
      <w:r>
        <w:t></w:t>
      </w:r>
      <w:r>
        <w:rPr>
          <w:rFonts w:hint="eastAsia"/>
        </w:rPr>
        <w:t>У</w:t>
      </w:r>
      <w:r>
        <w:t></w:t>
      </w:r>
      <w:r>
        <w:rPr>
          <w:rFonts w:hint="eastAsia"/>
        </w:rPr>
        <w:t>цей</w:t>
      </w:r>
      <w:r>
        <w:t></w:t>
      </w:r>
      <w:r>
        <w:rPr>
          <w:rFonts w:hint="eastAsia"/>
        </w:rPr>
        <w:t>час</w:t>
      </w:r>
      <w:r>
        <w:t></w:t>
      </w:r>
      <w:r>
        <w:rPr>
          <w:rFonts w:hint="eastAsia"/>
        </w:rPr>
        <w:t>стає</w:t>
      </w:r>
      <w:r>
        <w:t></w:t>
      </w:r>
      <w:r>
        <w:rPr>
          <w:rFonts w:hint="eastAsia"/>
        </w:rPr>
        <w:t>помітним</w:t>
      </w:r>
    </w:p>
    <w:p w:rsidR="00547035" w:rsidRDefault="00547035" w:rsidP="00547035">
      <w:r>
        <w:rPr>
          <w:rFonts w:hint="eastAsia"/>
        </w:rPr>
        <w:t>відхід</w:t>
      </w:r>
      <w:r>
        <w:t></w:t>
      </w:r>
      <w:r>
        <w:rPr>
          <w:rFonts w:hint="eastAsia"/>
        </w:rPr>
        <w:t>від</w:t>
      </w:r>
      <w:r>
        <w:t></w:t>
      </w:r>
      <w:r>
        <w:rPr>
          <w:rFonts w:hint="eastAsia"/>
        </w:rPr>
        <w:t>праць</w:t>
      </w:r>
      <w:r>
        <w:t></w:t>
      </w:r>
      <w:r>
        <w:rPr>
          <w:rFonts w:hint="eastAsia"/>
        </w:rPr>
        <w:t>компілятивного</w:t>
      </w:r>
      <w:r>
        <w:t></w:t>
      </w:r>
      <w:r>
        <w:rPr>
          <w:rFonts w:hint="eastAsia"/>
        </w:rPr>
        <w:t>характеру</w:t>
      </w:r>
      <w:r>
        <w:t></w:t>
      </w:r>
      <w:r>
        <w:rPr>
          <w:rFonts w:hint="eastAsia"/>
        </w:rPr>
        <w:t>з</w:t>
      </w:r>
      <w:r>
        <w:t></w:t>
      </w:r>
      <w:r>
        <w:rPr>
          <w:rFonts w:hint="eastAsia"/>
        </w:rPr>
        <w:t>історії</w:t>
      </w:r>
      <w:r>
        <w:t></w:t>
      </w:r>
      <w:r>
        <w:rPr>
          <w:rFonts w:hint="eastAsia"/>
        </w:rPr>
        <w:t>військового</w:t>
      </w:r>
      <w:r>
        <w:t></w:t>
      </w:r>
      <w:r>
        <w:rPr>
          <w:rFonts w:hint="eastAsia"/>
        </w:rPr>
        <w:t>мистецтва</w:t>
      </w:r>
    </w:p>
    <w:p w:rsidR="00547035" w:rsidRDefault="00547035" w:rsidP="00547035">
      <w:r>
        <w:rPr>
          <w:rFonts w:hint="eastAsia"/>
        </w:rPr>
        <w:t>козаків</w:t>
      </w:r>
      <w:r>
        <w:t></w:t>
      </w:r>
      <w:r>
        <w:rPr>
          <w:rFonts w:hint="eastAsia"/>
        </w:rPr>
        <w:t>і</w:t>
      </w:r>
      <w:r>
        <w:t></w:t>
      </w:r>
      <w:r>
        <w:rPr>
          <w:rFonts w:hint="eastAsia"/>
        </w:rPr>
        <w:t>залучення</w:t>
      </w:r>
      <w:r>
        <w:t></w:t>
      </w:r>
      <w:r>
        <w:rPr>
          <w:rFonts w:hint="eastAsia"/>
        </w:rPr>
        <w:t>до</w:t>
      </w:r>
      <w:r>
        <w:t></w:t>
      </w:r>
      <w:r>
        <w:rPr>
          <w:rFonts w:hint="eastAsia"/>
        </w:rPr>
        <w:t>вивчення</w:t>
      </w:r>
      <w:r>
        <w:t></w:t>
      </w:r>
      <w:r>
        <w:rPr>
          <w:rFonts w:hint="eastAsia"/>
        </w:rPr>
        <w:t>проблеми</w:t>
      </w:r>
      <w:r>
        <w:t></w:t>
      </w:r>
      <w:r>
        <w:rPr>
          <w:rFonts w:hint="eastAsia"/>
        </w:rPr>
        <w:t>архівних</w:t>
      </w:r>
      <w:r>
        <w:t></w:t>
      </w:r>
      <w:r>
        <w:rPr>
          <w:rFonts w:hint="eastAsia"/>
        </w:rPr>
        <w:t>джерел</w:t>
      </w:r>
      <w:r>
        <w:t></w:t>
      </w:r>
      <w:r>
        <w:t></w:t>
      </w:r>
      <w:r>
        <w:rPr>
          <w:rFonts w:hint="eastAsia"/>
        </w:rPr>
        <w:t>Д</w:t>
      </w:r>
      <w:r>
        <w:t></w:t>
      </w:r>
      <w:r>
        <w:t></w:t>
      </w:r>
      <w:r>
        <w:rPr>
          <w:rFonts w:hint="eastAsia"/>
        </w:rPr>
        <w:t>Масловський</w:t>
      </w:r>
      <w:r>
        <w:t></w:t>
      </w:r>
    </w:p>
    <w:p w:rsidR="00547035" w:rsidRDefault="00547035" w:rsidP="00547035">
      <w:r>
        <w:rPr>
          <w:rFonts w:hint="eastAsia"/>
        </w:rPr>
        <w:t>А</w:t>
      </w:r>
      <w:r>
        <w:t></w:t>
      </w:r>
      <w:r>
        <w:t></w:t>
      </w:r>
      <w:r>
        <w:rPr>
          <w:rFonts w:hint="eastAsia"/>
        </w:rPr>
        <w:t>Скальковський</w:t>
      </w:r>
      <w:r>
        <w:t></w:t>
      </w:r>
      <w:r>
        <w:t></w:t>
      </w:r>
      <w:r>
        <w:rPr>
          <w:rFonts w:hint="eastAsia"/>
        </w:rPr>
        <w:t>Д</w:t>
      </w:r>
      <w:r>
        <w:t></w:t>
      </w:r>
      <w:r>
        <w:t></w:t>
      </w:r>
      <w:r>
        <w:rPr>
          <w:rFonts w:hint="eastAsia"/>
        </w:rPr>
        <w:t>Яворницький</w:t>
      </w:r>
      <w:r>
        <w:t></w:t>
      </w:r>
      <w:r>
        <w:t></w:t>
      </w:r>
      <w:r>
        <w:t></w:t>
      </w:r>
      <w:r>
        <w:rPr>
          <w:rFonts w:hint="eastAsia"/>
        </w:rPr>
        <w:t>З’являються</w:t>
      </w:r>
      <w:r>
        <w:t></w:t>
      </w:r>
      <w:r>
        <w:rPr>
          <w:rFonts w:hint="eastAsia"/>
        </w:rPr>
        <w:t>спеціалізовані</w:t>
      </w:r>
      <w:r>
        <w:t></w:t>
      </w:r>
      <w:r>
        <w:rPr>
          <w:rFonts w:hint="eastAsia"/>
        </w:rPr>
        <w:t>праці</w:t>
      </w:r>
      <w:r>
        <w:t></w:t>
      </w:r>
      <w:r>
        <w:rPr>
          <w:rFonts w:hint="eastAsia"/>
        </w:rPr>
        <w:t>з</w:t>
      </w:r>
    </w:p>
    <w:p w:rsidR="00547035" w:rsidRDefault="00547035" w:rsidP="00547035">
      <w:r>
        <w:rPr>
          <w:rFonts w:hint="eastAsia"/>
        </w:rPr>
        <w:t>історії</w:t>
      </w:r>
      <w:r>
        <w:t></w:t>
      </w:r>
      <w:r>
        <w:rPr>
          <w:rFonts w:hint="eastAsia"/>
        </w:rPr>
        <w:t>російсько</w:t>
      </w:r>
      <w:r>
        <w:t></w:t>
      </w:r>
      <w:r>
        <w:rPr>
          <w:rFonts w:hint="eastAsia"/>
        </w:rPr>
        <w:t>турецьких</w:t>
      </w:r>
      <w:r>
        <w:t></w:t>
      </w:r>
      <w:r>
        <w:rPr>
          <w:rFonts w:hint="eastAsia"/>
        </w:rPr>
        <w:t>війн</w:t>
      </w:r>
      <w:r>
        <w:t></w:t>
      </w:r>
      <w:r>
        <w:t></w:t>
      </w:r>
      <w:r>
        <w:t></w:t>
      </w:r>
      <w:r>
        <w:t></w:t>
      </w:r>
      <w:r>
        <w:t></w:t>
      </w:r>
      <w:r>
        <w:rPr>
          <w:rFonts w:hint="eastAsia"/>
        </w:rPr>
        <w:t>–</w:t>
      </w:r>
      <w:r>
        <w:t></w:t>
      </w:r>
      <w:r>
        <w:t></w:t>
      </w:r>
      <w:r>
        <w:t></w:t>
      </w:r>
      <w:r>
        <w:t></w:t>
      </w:r>
      <w:r>
        <w:t></w:t>
      </w:r>
      <w:r>
        <w:rPr>
          <w:rFonts w:hint="eastAsia"/>
        </w:rPr>
        <w:t>і</w:t>
      </w:r>
      <w:r>
        <w:t></w:t>
      </w:r>
      <w:r>
        <w:t></w:t>
      </w:r>
      <w:r>
        <w:t></w:t>
      </w:r>
      <w:r>
        <w:t></w:t>
      </w:r>
      <w:r>
        <w:t></w:t>
      </w:r>
      <w:r>
        <w:rPr>
          <w:rFonts w:hint="eastAsia"/>
        </w:rPr>
        <w:t>–</w:t>
      </w:r>
      <w:r>
        <w:t></w:t>
      </w:r>
      <w:r>
        <w:t></w:t>
      </w:r>
      <w:r>
        <w:t></w:t>
      </w:r>
      <w:r>
        <w:t></w:t>
      </w:r>
      <w:r>
        <w:t></w:t>
      </w:r>
      <w:r>
        <w:rPr>
          <w:rFonts w:hint="eastAsia"/>
        </w:rPr>
        <w:t>рр</w:t>
      </w:r>
      <w:r>
        <w:t></w:t>
      </w:r>
      <w:r>
        <w:t></w:t>
      </w:r>
      <w:r>
        <w:rPr>
          <w:rFonts w:hint="eastAsia"/>
        </w:rPr>
        <w:t>російських</w:t>
      </w:r>
    </w:p>
    <w:p w:rsidR="00547035" w:rsidRDefault="00547035" w:rsidP="00547035">
      <w:r>
        <w:rPr>
          <w:rFonts w:hint="eastAsia"/>
        </w:rPr>
        <w:t>військових</w:t>
      </w:r>
      <w:r>
        <w:t></w:t>
      </w:r>
      <w:r>
        <w:rPr>
          <w:rFonts w:hint="eastAsia"/>
        </w:rPr>
        <w:t>істориків</w:t>
      </w:r>
      <w:r>
        <w:t></w:t>
      </w:r>
      <w:r>
        <w:rPr>
          <w:rFonts w:hint="eastAsia"/>
        </w:rPr>
        <w:t>А</w:t>
      </w:r>
      <w:r>
        <w:t></w:t>
      </w:r>
      <w:r>
        <w:t></w:t>
      </w:r>
      <w:r>
        <w:rPr>
          <w:rFonts w:hint="eastAsia"/>
        </w:rPr>
        <w:t>Петрова</w:t>
      </w:r>
      <w:r>
        <w:t></w:t>
      </w:r>
      <w:r>
        <w:rPr>
          <w:rFonts w:hint="eastAsia"/>
        </w:rPr>
        <w:t>та</w:t>
      </w:r>
      <w:r>
        <w:t></w:t>
      </w:r>
      <w:r>
        <w:rPr>
          <w:rFonts w:hint="eastAsia"/>
        </w:rPr>
        <w:t>О</w:t>
      </w:r>
      <w:r>
        <w:t></w:t>
      </w:r>
      <w:r>
        <w:t></w:t>
      </w:r>
      <w:r>
        <w:rPr>
          <w:rFonts w:hint="eastAsia"/>
        </w:rPr>
        <w:t>Байова</w:t>
      </w:r>
      <w:r>
        <w:t></w:t>
      </w:r>
      <w:r>
        <w:t></w:t>
      </w:r>
      <w:r>
        <w:rPr>
          <w:rFonts w:hint="eastAsia"/>
        </w:rPr>
        <w:t>де</w:t>
      </w:r>
      <w:r>
        <w:t></w:t>
      </w:r>
      <w:r>
        <w:rPr>
          <w:rFonts w:hint="eastAsia"/>
        </w:rPr>
        <w:t>звертається</w:t>
      </w:r>
      <w:r>
        <w:t></w:t>
      </w:r>
      <w:r>
        <w:rPr>
          <w:rFonts w:hint="eastAsia"/>
        </w:rPr>
        <w:t>увага</w:t>
      </w:r>
      <w:r>
        <w:t></w:t>
      </w:r>
      <w:r>
        <w:rPr>
          <w:rFonts w:hint="eastAsia"/>
        </w:rPr>
        <w:t>на</w:t>
      </w:r>
      <w:r>
        <w:t></w:t>
      </w:r>
      <w:r>
        <w:rPr>
          <w:rFonts w:hint="eastAsia"/>
        </w:rPr>
        <w:t>участь</w:t>
      </w:r>
    </w:p>
    <w:p w:rsidR="00547035" w:rsidRDefault="00547035" w:rsidP="00547035">
      <w:r>
        <w:rPr>
          <w:rFonts w:hint="eastAsia"/>
        </w:rPr>
        <w:t>запорожців</w:t>
      </w:r>
      <w:r>
        <w:t></w:t>
      </w:r>
      <w:r>
        <w:rPr>
          <w:rFonts w:hint="eastAsia"/>
        </w:rPr>
        <w:t>у</w:t>
      </w:r>
      <w:r>
        <w:t></w:t>
      </w:r>
      <w:r>
        <w:rPr>
          <w:rFonts w:hint="eastAsia"/>
        </w:rPr>
        <w:t>військових</w:t>
      </w:r>
      <w:r>
        <w:t></w:t>
      </w:r>
      <w:r>
        <w:rPr>
          <w:rFonts w:hint="eastAsia"/>
        </w:rPr>
        <w:t>баталіях</w:t>
      </w:r>
      <w:r>
        <w:t></w:t>
      </w:r>
      <w:r>
        <w:rPr>
          <w:rFonts w:hint="eastAsia"/>
        </w:rPr>
        <w:t>під</w:t>
      </w:r>
      <w:r>
        <w:t></w:t>
      </w:r>
      <w:r>
        <w:rPr>
          <w:rFonts w:hint="eastAsia"/>
        </w:rPr>
        <w:t>керівництвом</w:t>
      </w:r>
      <w:r>
        <w:t></w:t>
      </w:r>
      <w:r>
        <w:rPr>
          <w:rFonts w:hint="eastAsia"/>
        </w:rPr>
        <w:t>П</w:t>
      </w:r>
      <w:r>
        <w:t></w:t>
      </w:r>
      <w:r>
        <w:t></w:t>
      </w:r>
      <w:r>
        <w:rPr>
          <w:rFonts w:hint="eastAsia"/>
        </w:rPr>
        <w:t>Калнишевського</w:t>
      </w:r>
      <w:r>
        <w:t></w:t>
      </w:r>
    </w:p>
    <w:p w:rsidR="00547035" w:rsidRDefault="00547035" w:rsidP="00547035">
      <w:r>
        <w:rPr>
          <w:rFonts w:hint="eastAsia"/>
        </w:rPr>
        <w:t>Радянські</w:t>
      </w:r>
      <w:r>
        <w:t></w:t>
      </w:r>
      <w:r>
        <w:rPr>
          <w:rFonts w:hint="eastAsia"/>
        </w:rPr>
        <w:t>історики</w:t>
      </w:r>
      <w:r>
        <w:t></w:t>
      </w:r>
      <w:r>
        <w:rPr>
          <w:rFonts w:hint="eastAsia"/>
        </w:rPr>
        <w:t>фактично</w:t>
      </w:r>
      <w:r>
        <w:t></w:t>
      </w:r>
      <w:r>
        <w:rPr>
          <w:rFonts w:hint="eastAsia"/>
        </w:rPr>
        <w:t>не</w:t>
      </w:r>
      <w:r>
        <w:t></w:t>
      </w:r>
      <w:r>
        <w:rPr>
          <w:rFonts w:hint="eastAsia"/>
        </w:rPr>
        <w:t>приділяли</w:t>
      </w:r>
      <w:r>
        <w:t></w:t>
      </w:r>
      <w:r>
        <w:rPr>
          <w:rFonts w:hint="eastAsia"/>
        </w:rPr>
        <w:t>уваги</w:t>
      </w:r>
      <w:r>
        <w:t></w:t>
      </w:r>
      <w:r>
        <w:rPr>
          <w:rFonts w:hint="eastAsia"/>
        </w:rPr>
        <w:t>участі</w:t>
      </w:r>
      <w:r>
        <w:t></w:t>
      </w:r>
      <w:r>
        <w:rPr>
          <w:rFonts w:hint="eastAsia"/>
        </w:rPr>
        <w:t>кошового</w:t>
      </w:r>
    </w:p>
    <w:p w:rsidR="00547035" w:rsidRDefault="00547035" w:rsidP="00547035">
      <w:r>
        <w:rPr>
          <w:rFonts w:hint="eastAsia"/>
        </w:rPr>
        <w:t>отамана</w:t>
      </w:r>
      <w:r>
        <w:t></w:t>
      </w:r>
      <w:r>
        <w:rPr>
          <w:rFonts w:hint="eastAsia"/>
        </w:rPr>
        <w:t>П</w:t>
      </w:r>
      <w:r>
        <w:t></w:t>
      </w:r>
      <w:r>
        <w:t></w:t>
      </w:r>
      <w:r>
        <w:rPr>
          <w:rFonts w:hint="eastAsia"/>
        </w:rPr>
        <w:t>Калнишевського</w:t>
      </w:r>
      <w:r>
        <w:t></w:t>
      </w:r>
      <w:r>
        <w:rPr>
          <w:rFonts w:hint="eastAsia"/>
        </w:rPr>
        <w:t>в</w:t>
      </w:r>
      <w:r>
        <w:t></w:t>
      </w:r>
      <w:r>
        <w:rPr>
          <w:rFonts w:hint="eastAsia"/>
        </w:rPr>
        <w:t>російсько</w:t>
      </w:r>
      <w:r>
        <w:t></w:t>
      </w:r>
      <w:r>
        <w:rPr>
          <w:rFonts w:hint="eastAsia"/>
        </w:rPr>
        <w:t>турецьких</w:t>
      </w:r>
      <w:r>
        <w:t></w:t>
      </w:r>
      <w:r>
        <w:rPr>
          <w:rFonts w:hint="eastAsia"/>
        </w:rPr>
        <w:t>війнах</w:t>
      </w:r>
      <w:r>
        <w:t></w:t>
      </w:r>
      <w:r>
        <w:t></w:t>
      </w:r>
      <w:r>
        <w:rPr>
          <w:rFonts w:hint="eastAsia"/>
        </w:rPr>
        <w:t>надто</w:t>
      </w:r>
      <w:r>
        <w:t></w:t>
      </w:r>
      <w:r>
        <w:t></w:t>
      </w:r>
      <w:r>
        <w:rPr>
          <w:rFonts w:hint="eastAsia"/>
        </w:rPr>
        <w:t>його</w:t>
      </w:r>
    </w:p>
    <w:p w:rsidR="00547035" w:rsidRDefault="00547035" w:rsidP="00547035">
      <w:r>
        <w:rPr>
          <w:rFonts w:hint="eastAsia"/>
        </w:rPr>
        <w:t>військовому</w:t>
      </w:r>
      <w:r>
        <w:t></w:t>
      </w:r>
      <w:r>
        <w:rPr>
          <w:rFonts w:hint="eastAsia"/>
        </w:rPr>
        <w:t>мистецтву</w:t>
      </w:r>
      <w:r>
        <w:t></w:t>
      </w:r>
      <w:r>
        <w:t></w:t>
      </w:r>
      <w:r>
        <w:t></w:t>
      </w:r>
      <w:r>
        <w:t></w:t>
      </w:r>
      <w:r>
        <w:rPr>
          <w:rFonts w:hint="eastAsia"/>
        </w:rPr>
        <w:t>–</w:t>
      </w:r>
      <w:r>
        <w:t></w:t>
      </w:r>
      <w:r>
        <w:t></w:t>
      </w:r>
      <w:r>
        <w:t></w:t>
      </w:r>
      <w:r>
        <w:rPr>
          <w:rFonts w:hint="eastAsia"/>
        </w:rPr>
        <w:t>ті</w:t>
      </w:r>
      <w:r>
        <w:t></w:t>
      </w:r>
      <w:r>
        <w:rPr>
          <w:rFonts w:hint="eastAsia"/>
        </w:rPr>
        <w:t>рр</w:t>
      </w:r>
      <w:r>
        <w:t></w:t>
      </w:r>
      <w:r>
        <w:t></w:t>
      </w:r>
      <w:r>
        <w:rPr>
          <w:rFonts w:hint="eastAsia"/>
        </w:rPr>
        <w:t>ХХ</w:t>
      </w:r>
      <w:r>
        <w:t></w:t>
      </w:r>
      <w:r>
        <w:rPr>
          <w:rFonts w:hint="eastAsia"/>
        </w:rPr>
        <w:t>ст</w:t>
      </w:r>
      <w:r>
        <w:t></w:t>
      </w:r>
      <w:r>
        <w:t></w:t>
      </w:r>
      <w:r>
        <w:rPr>
          <w:rFonts w:hint="eastAsia"/>
        </w:rPr>
        <w:t>характеризуються</w:t>
      </w:r>
      <w:r>
        <w:t></w:t>
      </w:r>
      <w:r>
        <w:rPr>
          <w:rFonts w:hint="eastAsia"/>
        </w:rPr>
        <w:t>відсутністю</w:t>
      </w:r>
    </w:p>
    <w:p w:rsidR="00547035" w:rsidRDefault="00547035" w:rsidP="00547035">
      <w:r>
        <w:rPr>
          <w:rFonts w:hint="eastAsia"/>
        </w:rPr>
        <w:t>досліджень</w:t>
      </w:r>
      <w:r>
        <w:t></w:t>
      </w:r>
      <w:r>
        <w:rPr>
          <w:rFonts w:hint="eastAsia"/>
        </w:rPr>
        <w:t>власне</w:t>
      </w:r>
      <w:r>
        <w:t></w:t>
      </w:r>
      <w:r>
        <w:rPr>
          <w:rFonts w:hint="eastAsia"/>
        </w:rPr>
        <w:t>військового</w:t>
      </w:r>
      <w:r>
        <w:t></w:t>
      </w:r>
      <w:r>
        <w:rPr>
          <w:rFonts w:hint="eastAsia"/>
        </w:rPr>
        <w:t>аспекту</w:t>
      </w:r>
      <w:r>
        <w:t></w:t>
      </w:r>
      <w:r>
        <w:rPr>
          <w:rFonts w:hint="eastAsia"/>
        </w:rPr>
        <w:t>історії</w:t>
      </w:r>
      <w:r>
        <w:t></w:t>
      </w:r>
      <w:r>
        <w:rPr>
          <w:rFonts w:hint="eastAsia"/>
        </w:rPr>
        <w:t>Нової</w:t>
      </w:r>
      <w:r>
        <w:t></w:t>
      </w:r>
      <w:r>
        <w:rPr>
          <w:rFonts w:hint="eastAsia"/>
        </w:rPr>
        <w:t>Січі</w:t>
      </w:r>
      <w:r>
        <w:t></w:t>
      </w:r>
      <w:r>
        <w:t></w:t>
      </w:r>
      <w:r>
        <w:t></w:t>
      </w:r>
      <w:r>
        <w:t></w:t>
      </w:r>
      <w:r>
        <w:t></w:t>
      </w:r>
      <w:r>
        <w:t></w:t>
      </w:r>
      <w:r>
        <w:rPr>
          <w:rFonts w:hint="eastAsia"/>
        </w:rPr>
        <w:t>–</w:t>
      </w:r>
      <w:r>
        <w:t></w:t>
      </w:r>
      <w:r>
        <w:t></w:t>
      </w:r>
      <w:r>
        <w:t></w:t>
      </w:r>
      <w:r>
        <w:t></w:t>
      </w:r>
      <w:r>
        <w:t></w:t>
      </w:r>
      <w:r>
        <w:rPr>
          <w:rFonts w:hint="eastAsia"/>
        </w:rPr>
        <w:t>ті</w:t>
      </w:r>
      <w:r>
        <w:t></w:t>
      </w:r>
      <w:r>
        <w:rPr>
          <w:rFonts w:hint="eastAsia"/>
        </w:rPr>
        <w:t>рр</w:t>
      </w:r>
      <w:r>
        <w:t></w:t>
      </w:r>
    </w:p>
    <w:p w:rsidR="00547035" w:rsidRDefault="00547035" w:rsidP="00547035">
      <w:r>
        <w:rPr>
          <w:rFonts w:hint="eastAsia"/>
        </w:rPr>
        <w:t>позначилися</w:t>
      </w:r>
      <w:r>
        <w:t></w:t>
      </w:r>
      <w:r>
        <w:rPr>
          <w:rFonts w:hint="eastAsia"/>
        </w:rPr>
        <w:t>певним</w:t>
      </w:r>
      <w:r>
        <w:t></w:t>
      </w:r>
      <w:r>
        <w:rPr>
          <w:rFonts w:hint="eastAsia"/>
        </w:rPr>
        <w:t>зрушенням</w:t>
      </w:r>
      <w:r>
        <w:t></w:t>
      </w:r>
      <w:r>
        <w:rPr>
          <w:rFonts w:hint="eastAsia"/>
        </w:rPr>
        <w:t>у</w:t>
      </w:r>
      <w:r>
        <w:t></w:t>
      </w:r>
      <w:r>
        <w:rPr>
          <w:rFonts w:hint="eastAsia"/>
        </w:rPr>
        <w:t>вивченні</w:t>
      </w:r>
      <w:r>
        <w:t></w:t>
      </w:r>
      <w:r>
        <w:rPr>
          <w:rFonts w:hint="eastAsia"/>
        </w:rPr>
        <w:t>вказаної</w:t>
      </w:r>
      <w:r>
        <w:t></w:t>
      </w:r>
      <w:r>
        <w:rPr>
          <w:rFonts w:hint="eastAsia"/>
        </w:rPr>
        <w:t>проблеми</w:t>
      </w:r>
      <w:r>
        <w:t></w:t>
      </w:r>
      <w:r>
        <w:t></w:t>
      </w:r>
      <w:r>
        <w:rPr>
          <w:rFonts w:hint="eastAsia"/>
        </w:rPr>
        <w:t>О</w:t>
      </w:r>
      <w:r>
        <w:t></w:t>
      </w:r>
      <w:r>
        <w:t></w:t>
      </w:r>
      <w:r>
        <w:rPr>
          <w:rFonts w:hint="eastAsia"/>
        </w:rPr>
        <w:t>Апанович</w:t>
      </w:r>
      <w:r>
        <w:t></w:t>
      </w:r>
    </w:p>
    <w:p w:rsidR="00547035" w:rsidRDefault="00547035" w:rsidP="00547035">
      <w:r>
        <w:rPr>
          <w:rFonts w:hint="eastAsia"/>
        </w:rPr>
        <w:t>В</w:t>
      </w:r>
      <w:r>
        <w:t></w:t>
      </w:r>
      <w:r>
        <w:t></w:t>
      </w:r>
      <w:r>
        <w:rPr>
          <w:rFonts w:hint="eastAsia"/>
        </w:rPr>
        <w:t>Голобуцький</w:t>
      </w:r>
      <w:r>
        <w:t></w:t>
      </w:r>
      <w:r>
        <w:t></w:t>
      </w:r>
      <w:r>
        <w:rPr>
          <w:rFonts w:hint="eastAsia"/>
        </w:rPr>
        <w:t>О</w:t>
      </w:r>
      <w:r>
        <w:t></w:t>
      </w:r>
      <w:r>
        <w:t></w:t>
      </w:r>
      <w:r>
        <w:rPr>
          <w:rFonts w:hint="eastAsia"/>
        </w:rPr>
        <w:t>Дружиніна</w:t>
      </w:r>
      <w:r>
        <w:t></w:t>
      </w:r>
      <w:r>
        <w:t></w:t>
      </w:r>
      <w:r>
        <w:t></w:t>
      </w:r>
      <w:r>
        <w:rPr>
          <w:rFonts w:hint="eastAsia"/>
        </w:rPr>
        <w:t>Не</w:t>
      </w:r>
      <w:r>
        <w:t></w:t>
      </w:r>
      <w:r>
        <w:rPr>
          <w:rFonts w:hint="eastAsia"/>
        </w:rPr>
        <w:t>знайшла</w:t>
      </w:r>
      <w:r>
        <w:t></w:t>
      </w:r>
      <w:r>
        <w:rPr>
          <w:rFonts w:hint="eastAsia"/>
        </w:rPr>
        <w:t>висвітлення</w:t>
      </w:r>
      <w:r>
        <w:t></w:t>
      </w:r>
      <w:r>
        <w:rPr>
          <w:rFonts w:hint="eastAsia"/>
        </w:rPr>
        <w:t>військова</w:t>
      </w:r>
      <w:r>
        <w:t></w:t>
      </w:r>
      <w:r>
        <w:rPr>
          <w:rFonts w:hint="eastAsia"/>
        </w:rPr>
        <w:t>діяльність</w:t>
      </w:r>
    </w:p>
    <w:p w:rsidR="00547035" w:rsidRDefault="00547035" w:rsidP="00547035">
      <w:r>
        <w:rPr>
          <w:rFonts w:hint="eastAsia"/>
        </w:rPr>
        <w:t>П</w:t>
      </w:r>
      <w:r>
        <w:t></w:t>
      </w:r>
      <w:r>
        <w:t></w:t>
      </w:r>
      <w:r>
        <w:rPr>
          <w:rFonts w:hint="eastAsia"/>
        </w:rPr>
        <w:t>Калнишевського</w:t>
      </w:r>
      <w:r>
        <w:t></w:t>
      </w:r>
      <w:r>
        <w:rPr>
          <w:rFonts w:hint="eastAsia"/>
        </w:rPr>
        <w:t>у</w:t>
      </w:r>
      <w:r>
        <w:t></w:t>
      </w:r>
      <w:r>
        <w:rPr>
          <w:rFonts w:hint="eastAsia"/>
        </w:rPr>
        <w:t>працях</w:t>
      </w:r>
      <w:r>
        <w:t></w:t>
      </w:r>
      <w:r>
        <w:rPr>
          <w:rFonts w:hint="eastAsia"/>
        </w:rPr>
        <w:t>істориків</w:t>
      </w:r>
      <w:r>
        <w:t></w:t>
      </w:r>
      <w:r>
        <w:rPr>
          <w:rFonts w:hint="eastAsia"/>
        </w:rPr>
        <w:t>української</w:t>
      </w:r>
      <w:r>
        <w:t></w:t>
      </w:r>
      <w:r>
        <w:rPr>
          <w:rFonts w:hint="eastAsia"/>
        </w:rPr>
        <w:t>діаспори</w:t>
      </w:r>
      <w:r>
        <w:t></w:t>
      </w:r>
      <w:r>
        <w:t></w:t>
      </w:r>
      <w:r>
        <w:rPr>
          <w:rFonts w:hint="eastAsia"/>
        </w:rPr>
        <w:t>що</w:t>
      </w:r>
      <w:r>
        <w:t></w:t>
      </w:r>
      <w:r>
        <w:rPr>
          <w:rFonts w:hint="eastAsia"/>
        </w:rPr>
        <w:t>зумовлено</w:t>
      </w:r>
    </w:p>
    <w:p w:rsidR="00547035" w:rsidRDefault="00547035" w:rsidP="00547035">
      <w:r>
        <w:rPr>
          <w:rFonts w:hint="eastAsia"/>
        </w:rPr>
        <w:t>відсутністю</w:t>
      </w:r>
      <w:r>
        <w:t></w:t>
      </w:r>
      <w:r>
        <w:rPr>
          <w:rFonts w:hint="eastAsia"/>
        </w:rPr>
        <w:t>доступу</w:t>
      </w:r>
      <w:r>
        <w:t></w:t>
      </w:r>
      <w:r>
        <w:rPr>
          <w:rFonts w:hint="eastAsia"/>
        </w:rPr>
        <w:t>до</w:t>
      </w:r>
      <w:r>
        <w:t></w:t>
      </w:r>
      <w:r>
        <w:rPr>
          <w:rFonts w:hint="eastAsia"/>
        </w:rPr>
        <w:t>джерел</w:t>
      </w:r>
      <w:r>
        <w:t></w:t>
      </w:r>
      <w:r>
        <w:rPr>
          <w:rFonts w:hint="eastAsia"/>
        </w:rPr>
        <w:t>та</w:t>
      </w:r>
      <w:r>
        <w:t></w:t>
      </w:r>
      <w:r>
        <w:rPr>
          <w:rFonts w:hint="eastAsia"/>
        </w:rPr>
        <w:t>наявної</w:t>
      </w:r>
      <w:r>
        <w:t></w:t>
      </w:r>
      <w:r>
        <w:rPr>
          <w:rFonts w:hint="eastAsia"/>
        </w:rPr>
        <w:t>наукової</w:t>
      </w:r>
      <w:r>
        <w:t></w:t>
      </w:r>
      <w:r>
        <w:rPr>
          <w:rFonts w:hint="eastAsia"/>
        </w:rPr>
        <w:t>літератури</w:t>
      </w:r>
      <w:r>
        <w:t></w:t>
      </w:r>
    </w:p>
    <w:p w:rsidR="00547035" w:rsidRDefault="00547035" w:rsidP="00547035">
      <w:r>
        <w:rPr>
          <w:rFonts w:hint="eastAsia"/>
        </w:rPr>
        <w:t>У</w:t>
      </w:r>
      <w:r>
        <w:t></w:t>
      </w:r>
      <w:r>
        <w:t></w:t>
      </w:r>
      <w:r>
        <w:t></w:t>
      </w:r>
      <w:r>
        <w:t></w:t>
      </w:r>
      <w:r>
        <w:t></w:t>
      </w:r>
      <w:r>
        <w:t></w:t>
      </w:r>
      <w:r>
        <w:rPr>
          <w:rFonts w:hint="eastAsia"/>
        </w:rPr>
        <w:t>ті</w:t>
      </w:r>
      <w:r>
        <w:t></w:t>
      </w:r>
      <w:r>
        <w:rPr>
          <w:rFonts w:hint="eastAsia"/>
        </w:rPr>
        <w:t>–</w:t>
      </w:r>
      <w:r>
        <w:t></w:t>
      </w:r>
      <w:r>
        <w:t></w:t>
      </w:r>
      <w:r>
        <w:t></w:t>
      </w:r>
      <w:r>
        <w:t></w:t>
      </w:r>
      <w:r>
        <w:t></w:t>
      </w:r>
      <w:r>
        <w:t></w:t>
      </w:r>
      <w:r>
        <w:rPr>
          <w:rFonts w:hint="eastAsia"/>
        </w:rPr>
        <w:t>ні</w:t>
      </w:r>
      <w:r>
        <w:t></w:t>
      </w:r>
      <w:r>
        <w:rPr>
          <w:rFonts w:hint="eastAsia"/>
        </w:rPr>
        <w:t>рр</w:t>
      </w:r>
      <w:r>
        <w:t></w:t>
      </w:r>
      <w:r>
        <w:t></w:t>
      </w:r>
      <w:r>
        <w:rPr>
          <w:rFonts w:hint="eastAsia"/>
        </w:rPr>
        <w:t>істориками</w:t>
      </w:r>
      <w:r>
        <w:t></w:t>
      </w:r>
      <w:r>
        <w:rPr>
          <w:rFonts w:hint="eastAsia"/>
        </w:rPr>
        <w:t>опубліковано</w:t>
      </w:r>
      <w:r>
        <w:t></w:t>
      </w:r>
      <w:r>
        <w:rPr>
          <w:rFonts w:hint="eastAsia"/>
        </w:rPr>
        <w:t>ряд</w:t>
      </w:r>
      <w:r>
        <w:t></w:t>
      </w:r>
      <w:r>
        <w:rPr>
          <w:rFonts w:hint="eastAsia"/>
        </w:rPr>
        <w:t>досліджень</w:t>
      </w:r>
      <w:r>
        <w:t></w:t>
      </w:r>
      <w:r>
        <w:t></w:t>
      </w:r>
      <w:r>
        <w:rPr>
          <w:rFonts w:hint="eastAsia"/>
        </w:rPr>
        <w:t>які</w:t>
      </w:r>
    </w:p>
    <w:p w:rsidR="00547035" w:rsidRDefault="00547035" w:rsidP="00547035">
      <w:r>
        <w:rPr>
          <w:rFonts w:hint="eastAsia"/>
        </w:rPr>
        <w:t>поєднували</w:t>
      </w:r>
      <w:r>
        <w:t></w:t>
      </w:r>
      <w:r>
        <w:rPr>
          <w:rFonts w:hint="eastAsia"/>
        </w:rPr>
        <w:t>питання</w:t>
      </w:r>
      <w:r>
        <w:t></w:t>
      </w:r>
      <w:r>
        <w:rPr>
          <w:rFonts w:hint="eastAsia"/>
        </w:rPr>
        <w:t>військової</w:t>
      </w:r>
      <w:r>
        <w:t></w:t>
      </w:r>
      <w:r>
        <w:rPr>
          <w:rFonts w:hint="eastAsia"/>
        </w:rPr>
        <w:t>організації</w:t>
      </w:r>
      <w:r>
        <w:t></w:t>
      </w:r>
      <w:r>
        <w:rPr>
          <w:rFonts w:hint="eastAsia"/>
        </w:rPr>
        <w:t>запорожців</w:t>
      </w:r>
      <w:r>
        <w:t></w:t>
      </w:r>
      <w:r>
        <w:t></w:t>
      </w:r>
      <w:r>
        <w:t></w:t>
      </w:r>
      <w:r>
        <w:t></w:t>
      </w:r>
      <w:r>
        <w:t></w:t>
      </w:r>
      <w:r>
        <w:t></w:t>
      </w:r>
      <w:r>
        <w:t></w:t>
      </w:r>
      <w:r>
        <w:rPr>
          <w:rFonts w:hint="eastAsia"/>
        </w:rPr>
        <w:t>ст</w:t>
      </w:r>
      <w:r>
        <w:t></w:t>
      </w:r>
      <w:r>
        <w:t></w:t>
      </w:r>
      <w:r>
        <w:rPr>
          <w:rFonts w:hint="eastAsia"/>
        </w:rPr>
        <w:t>і</w:t>
      </w:r>
    </w:p>
    <w:p w:rsidR="00547035" w:rsidRDefault="00547035" w:rsidP="00547035">
      <w:r>
        <w:rPr>
          <w:rFonts w:hint="eastAsia"/>
        </w:rPr>
        <w:t>безпосередньо</w:t>
      </w:r>
      <w:r>
        <w:t></w:t>
      </w:r>
      <w:r>
        <w:rPr>
          <w:rFonts w:hint="eastAsia"/>
        </w:rPr>
        <w:t>військової</w:t>
      </w:r>
      <w:r>
        <w:t></w:t>
      </w:r>
      <w:r>
        <w:rPr>
          <w:rFonts w:hint="eastAsia"/>
        </w:rPr>
        <w:t>майстерності</w:t>
      </w:r>
      <w:r>
        <w:t></w:t>
      </w:r>
      <w:r>
        <w:rPr>
          <w:rFonts w:hint="eastAsia"/>
        </w:rPr>
        <w:t>кошового</w:t>
      </w:r>
      <w:r>
        <w:t></w:t>
      </w:r>
      <w:r>
        <w:t></w:t>
      </w:r>
      <w:r>
        <w:rPr>
          <w:rFonts w:hint="eastAsia"/>
        </w:rPr>
        <w:t>Розширюється</w:t>
      </w:r>
      <w:r>
        <w:t></w:t>
      </w:r>
      <w:r>
        <w:rPr>
          <w:rFonts w:hint="eastAsia"/>
        </w:rPr>
        <w:t>предметне</w:t>
      </w:r>
    </w:p>
    <w:p w:rsidR="00547035" w:rsidRDefault="00547035" w:rsidP="00547035">
      <w:r>
        <w:rPr>
          <w:rFonts w:hint="eastAsia"/>
        </w:rPr>
        <w:t>поле</w:t>
      </w:r>
      <w:r>
        <w:t></w:t>
      </w:r>
      <w:r>
        <w:rPr>
          <w:rFonts w:hint="eastAsia"/>
        </w:rPr>
        <w:t>вивчення</w:t>
      </w:r>
      <w:r>
        <w:t></w:t>
      </w:r>
      <w:r>
        <w:rPr>
          <w:rFonts w:hint="eastAsia"/>
        </w:rPr>
        <w:t>ключових</w:t>
      </w:r>
      <w:r>
        <w:t></w:t>
      </w:r>
      <w:r>
        <w:rPr>
          <w:rFonts w:hint="eastAsia"/>
        </w:rPr>
        <w:t>аспектів</w:t>
      </w:r>
      <w:r>
        <w:t></w:t>
      </w:r>
      <w:r>
        <w:rPr>
          <w:rFonts w:hint="eastAsia"/>
        </w:rPr>
        <w:t>тактичного</w:t>
      </w:r>
      <w:r>
        <w:t></w:t>
      </w:r>
      <w:r>
        <w:rPr>
          <w:rFonts w:hint="eastAsia"/>
        </w:rPr>
        <w:t>та</w:t>
      </w:r>
      <w:r>
        <w:t></w:t>
      </w:r>
      <w:r>
        <w:rPr>
          <w:rFonts w:hint="eastAsia"/>
        </w:rPr>
        <w:t>стратегічного</w:t>
      </w:r>
      <w:r>
        <w:t></w:t>
      </w:r>
      <w:r>
        <w:rPr>
          <w:rFonts w:hint="eastAsia"/>
        </w:rPr>
        <w:t>мистецтва</w:t>
      </w:r>
    </w:p>
    <w:p w:rsidR="00547035" w:rsidRDefault="00547035" w:rsidP="00547035">
      <w:r>
        <w:rPr>
          <w:rFonts w:hint="eastAsia"/>
        </w:rPr>
        <w:t>запорозького</w:t>
      </w:r>
      <w:r>
        <w:t></w:t>
      </w:r>
      <w:r>
        <w:rPr>
          <w:rFonts w:hint="eastAsia"/>
        </w:rPr>
        <w:t>козацтва</w:t>
      </w:r>
      <w:r>
        <w:t></w:t>
      </w:r>
      <w:r>
        <w:t></w:t>
      </w:r>
      <w:r>
        <w:rPr>
          <w:rFonts w:hint="eastAsia"/>
        </w:rPr>
        <w:t>уточнюються</w:t>
      </w:r>
      <w:r>
        <w:t></w:t>
      </w:r>
      <w:r>
        <w:rPr>
          <w:rFonts w:hint="eastAsia"/>
        </w:rPr>
        <w:t>масштаби</w:t>
      </w:r>
      <w:r>
        <w:t></w:t>
      </w:r>
      <w:r>
        <w:rPr>
          <w:rFonts w:hint="eastAsia"/>
        </w:rPr>
        <w:t>участі</w:t>
      </w:r>
      <w:r>
        <w:t></w:t>
      </w:r>
      <w:r>
        <w:t></w:t>
      </w:r>
      <w:r>
        <w:rPr>
          <w:rFonts w:hint="eastAsia"/>
        </w:rPr>
        <w:t>хронологія</w:t>
      </w:r>
      <w:r>
        <w:t></w:t>
      </w:r>
      <w:r>
        <w:rPr>
          <w:rFonts w:hint="eastAsia"/>
        </w:rPr>
        <w:t>ряду</w:t>
      </w:r>
      <w:r>
        <w:t></w:t>
      </w:r>
      <w:r>
        <w:rPr>
          <w:rFonts w:hint="eastAsia"/>
        </w:rPr>
        <w:t>битв</w:t>
      </w:r>
      <w:r>
        <w:t></w:t>
      </w:r>
      <w:r>
        <w:rPr>
          <w:rFonts w:hint="eastAsia"/>
        </w:rPr>
        <w:t>і</w:t>
      </w:r>
    </w:p>
    <w:p w:rsidR="00547035" w:rsidRDefault="00547035" w:rsidP="00547035">
      <w:r>
        <w:rPr>
          <w:rFonts w:hint="eastAsia"/>
        </w:rPr>
        <w:t>зіткнень</w:t>
      </w:r>
      <w:r>
        <w:t></w:t>
      </w:r>
      <w:r>
        <w:t></w:t>
      </w:r>
      <w:r>
        <w:rPr>
          <w:rFonts w:hint="eastAsia"/>
        </w:rPr>
        <w:t>учасниками</w:t>
      </w:r>
      <w:r>
        <w:t></w:t>
      </w:r>
      <w:r>
        <w:rPr>
          <w:rFonts w:hint="eastAsia"/>
        </w:rPr>
        <w:t>яких</w:t>
      </w:r>
      <w:r>
        <w:t></w:t>
      </w:r>
      <w:r>
        <w:rPr>
          <w:rFonts w:hint="eastAsia"/>
        </w:rPr>
        <w:t>воно</w:t>
      </w:r>
      <w:r>
        <w:t></w:t>
      </w:r>
      <w:r>
        <w:rPr>
          <w:rFonts w:hint="eastAsia"/>
        </w:rPr>
        <w:t>було</w:t>
      </w:r>
      <w:r>
        <w:t></w:t>
      </w:r>
      <w:r>
        <w:t></w:t>
      </w:r>
      <w:r>
        <w:rPr>
          <w:rFonts w:hint="eastAsia"/>
        </w:rPr>
        <w:t>О</w:t>
      </w:r>
      <w:r>
        <w:t></w:t>
      </w:r>
      <w:r>
        <w:t></w:t>
      </w:r>
      <w:r>
        <w:rPr>
          <w:rFonts w:hint="eastAsia"/>
        </w:rPr>
        <w:t>Апанович</w:t>
      </w:r>
      <w:r>
        <w:t></w:t>
      </w:r>
      <w:r>
        <w:t></w:t>
      </w:r>
      <w:r>
        <w:rPr>
          <w:rFonts w:hint="eastAsia"/>
        </w:rPr>
        <w:t>В</w:t>
      </w:r>
      <w:r>
        <w:t></w:t>
      </w:r>
      <w:r>
        <w:t></w:t>
      </w:r>
      <w:r>
        <w:rPr>
          <w:rFonts w:hint="eastAsia"/>
        </w:rPr>
        <w:t>Бережинський</w:t>
      </w:r>
      <w:r>
        <w:t></w:t>
      </w:r>
    </w:p>
    <w:p w:rsidR="00547035" w:rsidRDefault="00547035" w:rsidP="00547035">
      <w:r>
        <w:rPr>
          <w:rFonts w:hint="eastAsia"/>
        </w:rPr>
        <w:t>Т</w:t>
      </w:r>
      <w:r>
        <w:t></w:t>
      </w:r>
      <w:r>
        <w:t></w:t>
      </w:r>
      <w:r>
        <w:rPr>
          <w:rFonts w:hint="eastAsia"/>
        </w:rPr>
        <w:t>Гончарук</w:t>
      </w:r>
      <w:r>
        <w:t></w:t>
      </w:r>
      <w:r>
        <w:t></w:t>
      </w:r>
      <w:r>
        <w:rPr>
          <w:rFonts w:hint="eastAsia"/>
        </w:rPr>
        <w:t>П</w:t>
      </w:r>
      <w:r>
        <w:t></w:t>
      </w:r>
      <w:r>
        <w:t></w:t>
      </w:r>
      <w:r>
        <w:rPr>
          <w:rFonts w:hint="eastAsia"/>
        </w:rPr>
        <w:t>Макаров</w:t>
      </w:r>
      <w:r>
        <w:t></w:t>
      </w:r>
      <w:r>
        <w:t></w:t>
      </w:r>
      <w:r>
        <w:rPr>
          <w:rFonts w:hint="eastAsia"/>
        </w:rPr>
        <w:t>Ю</w:t>
      </w:r>
      <w:r>
        <w:t></w:t>
      </w:r>
      <w:r>
        <w:t></w:t>
      </w:r>
      <w:r>
        <w:rPr>
          <w:rFonts w:hint="eastAsia"/>
        </w:rPr>
        <w:t>Шовкун</w:t>
      </w:r>
      <w:r>
        <w:t></w:t>
      </w:r>
      <w:r>
        <w:t></w:t>
      </w:r>
      <w:r>
        <w:t></w:t>
      </w:r>
      <w:r>
        <w:rPr>
          <w:rFonts w:hint="eastAsia"/>
        </w:rPr>
        <w:t>У</w:t>
      </w:r>
      <w:r>
        <w:t></w:t>
      </w:r>
      <w:r>
        <w:rPr>
          <w:rFonts w:hint="eastAsia"/>
        </w:rPr>
        <w:t>полі</w:t>
      </w:r>
      <w:r>
        <w:t></w:t>
      </w:r>
      <w:r>
        <w:rPr>
          <w:rFonts w:hint="eastAsia"/>
        </w:rPr>
        <w:t>зору</w:t>
      </w:r>
      <w:r>
        <w:t></w:t>
      </w:r>
      <w:r>
        <w:rPr>
          <w:rFonts w:hint="eastAsia"/>
        </w:rPr>
        <w:t>науковців</w:t>
      </w:r>
      <w:r>
        <w:t></w:t>
      </w:r>
      <w:r>
        <w:rPr>
          <w:rFonts w:hint="eastAsia"/>
        </w:rPr>
        <w:t>постають</w:t>
      </w:r>
      <w:r>
        <w:t></w:t>
      </w:r>
    </w:p>
    <w:p w:rsidR="00547035" w:rsidRDefault="00547035" w:rsidP="00547035">
      <w:r>
        <w:t></w:t>
      </w:r>
      <w:r>
        <w:t></w:t>
      </w:r>
      <w:r>
        <w:t></w:t>
      </w:r>
    </w:p>
    <w:p w:rsidR="00547035" w:rsidRDefault="00547035" w:rsidP="00547035">
      <w:r>
        <w:rPr>
          <w:rFonts w:hint="eastAsia"/>
        </w:rPr>
        <w:t>морські</w:t>
      </w:r>
      <w:r>
        <w:t></w:t>
      </w:r>
      <w:r>
        <w:rPr>
          <w:rFonts w:hint="eastAsia"/>
        </w:rPr>
        <w:t>походи</w:t>
      </w:r>
      <w:r>
        <w:t></w:t>
      </w:r>
      <w:r>
        <w:rPr>
          <w:rFonts w:hint="eastAsia"/>
        </w:rPr>
        <w:t>запорожців</w:t>
      </w:r>
      <w:r>
        <w:t></w:t>
      </w:r>
      <w:r>
        <w:t></w:t>
      </w:r>
      <w:r>
        <w:rPr>
          <w:rFonts w:hint="eastAsia"/>
        </w:rPr>
        <w:t>М</w:t>
      </w:r>
      <w:r>
        <w:t></w:t>
      </w:r>
      <w:r>
        <w:t></w:t>
      </w:r>
      <w:r>
        <w:rPr>
          <w:rFonts w:hint="eastAsia"/>
        </w:rPr>
        <w:t>Михайлуца</w:t>
      </w:r>
      <w:r>
        <w:t></w:t>
      </w:r>
      <w:r>
        <w:t></w:t>
      </w:r>
      <w:r>
        <w:rPr>
          <w:rFonts w:hint="eastAsia"/>
        </w:rPr>
        <w:t>В</w:t>
      </w:r>
      <w:r>
        <w:t></w:t>
      </w:r>
      <w:r>
        <w:t></w:t>
      </w:r>
      <w:r>
        <w:rPr>
          <w:rFonts w:hint="eastAsia"/>
        </w:rPr>
        <w:t>Сергійчук</w:t>
      </w:r>
      <w:r>
        <w:t></w:t>
      </w:r>
      <w:r>
        <w:t></w:t>
      </w:r>
      <w:r>
        <w:t></w:t>
      </w:r>
      <w:r>
        <w:rPr>
          <w:rFonts w:hint="eastAsia"/>
        </w:rPr>
        <w:t>їх</w:t>
      </w:r>
      <w:r>
        <w:t></w:t>
      </w:r>
      <w:r>
        <w:rPr>
          <w:rFonts w:hint="eastAsia"/>
        </w:rPr>
        <w:t>військові</w:t>
      </w:r>
      <w:r>
        <w:t></w:t>
      </w:r>
      <w:r>
        <w:rPr>
          <w:rFonts w:hint="eastAsia"/>
        </w:rPr>
        <w:t>дії</w:t>
      </w:r>
      <w:r>
        <w:t></w:t>
      </w:r>
      <w:r>
        <w:rPr>
          <w:rFonts w:hint="eastAsia"/>
        </w:rPr>
        <w:t>на</w:t>
      </w:r>
    </w:p>
    <w:p w:rsidR="00547035" w:rsidRDefault="00547035" w:rsidP="00547035">
      <w:r>
        <w:rPr>
          <w:rFonts w:hint="eastAsia"/>
        </w:rPr>
        <w:t>Чорному</w:t>
      </w:r>
      <w:r>
        <w:t></w:t>
      </w:r>
      <w:r>
        <w:rPr>
          <w:rFonts w:hint="eastAsia"/>
        </w:rPr>
        <w:t>та</w:t>
      </w:r>
      <w:r>
        <w:t></w:t>
      </w:r>
      <w:r>
        <w:rPr>
          <w:rFonts w:hint="eastAsia"/>
        </w:rPr>
        <w:t>Азовському</w:t>
      </w:r>
      <w:r>
        <w:t></w:t>
      </w:r>
      <w:r>
        <w:rPr>
          <w:rFonts w:hint="eastAsia"/>
        </w:rPr>
        <w:t>морях</w:t>
      </w:r>
      <w:r>
        <w:t></w:t>
      </w:r>
      <w:r>
        <w:t></w:t>
      </w:r>
      <w:r>
        <w:rPr>
          <w:rFonts w:hint="eastAsia"/>
        </w:rPr>
        <w:t>А</w:t>
      </w:r>
      <w:r>
        <w:t></w:t>
      </w:r>
      <w:r>
        <w:t></w:t>
      </w:r>
      <w:r>
        <w:rPr>
          <w:rFonts w:hint="eastAsia"/>
        </w:rPr>
        <w:t>Сокульський</w:t>
      </w:r>
      <w:r>
        <w:t></w:t>
      </w:r>
      <w:r>
        <w:t></w:t>
      </w:r>
      <w:r>
        <w:t></w:t>
      </w:r>
      <w:r>
        <w:rPr>
          <w:rFonts w:hint="eastAsia"/>
        </w:rPr>
        <w:t>Комплексно</w:t>
      </w:r>
      <w:r>
        <w:t></w:t>
      </w:r>
      <w:r>
        <w:rPr>
          <w:rFonts w:hint="eastAsia"/>
        </w:rPr>
        <w:t>відображено</w:t>
      </w:r>
    </w:p>
    <w:p w:rsidR="00547035" w:rsidRDefault="00547035" w:rsidP="00547035">
      <w:r>
        <w:rPr>
          <w:rFonts w:hint="eastAsia"/>
        </w:rPr>
        <w:t>участь</w:t>
      </w:r>
      <w:r>
        <w:t></w:t>
      </w:r>
      <w:r>
        <w:rPr>
          <w:rFonts w:hint="eastAsia"/>
        </w:rPr>
        <w:t>запорозького</w:t>
      </w:r>
      <w:r>
        <w:t></w:t>
      </w:r>
      <w:r>
        <w:rPr>
          <w:rFonts w:hint="eastAsia"/>
        </w:rPr>
        <w:t>війська</w:t>
      </w:r>
      <w:r>
        <w:t></w:t>
      </w:r>
      <w:r>
        <w:rPr>
          <w:rFonts w:hint="eastAsia"/>
        </w:rPr>
        <w:t>у</w:t>
      </w:r>
      <w:r>
        <w:t></w:t>
      </w:r>
      <w:r>
        <w:rPr>
          <w:rFonts w:hint="eastAsia"/>
        </w:rPr>
        <w:t>російсько</w:t>
      </w:r>
      <w:r>
        <w:t></w:t>
      </w:r>
      <w:r>
        <w:rPr>
          <w:rFonts w:hint="eastAsia"/>
        </w:rPr>
        <w:t>турецьких</w:t>
      </w:r>
      <w:r>
        <w:t></w:t>
      </w:r>
      <w:r>
        <w:rPr>
          <w:rFonts w:hint="eastAsia"/>
        </w:rPr>
        <w:t>війнах</w:t>
      </w:r>
      <w:r>
        <w:t></w:t>
      </w:r>
      <w:r>
        <w:t></w:t>
      </w:r>
      <w:r>
        <w:t></w:t>
      </w:r>
      <w:r>
        <w:t></w:t>
      </w:r>
      <w:r>
        <w:t></w:t>
      </w:r>
      <w:r>
        <w:t></w:t>
      </w:r>
      <w:r>
        <w:t></w:t>
      </w:r>
      <w:r>
        <w:t></w:t>
      </w:r>
      <w:r>
        <w:t></w:t>
      </w:r>
      <w:r>
        <w:t></w:t>
      </w:r>
      <w:r>
        <w:t></w:t>
      </w:r>
      <w:r>
        <w:rPr>
          <w:rFonts w:hint="eastAsia"/>
        </w:rPr>
        <w:t>і</w:t>
      </w:r>
      <w:r>
        <w:t></w:t>
      </w:r>
      <w:r>
        <w:t></w:t>
      </w:r>
      <w:r>
        <w:t></w:t>
      </w:r>
      <w:r>
        <w:t></w:t>
      </w:r>
      <w:r>
        <w:t></w:t>
      </w:r>
      <w:r>
        <w:t></w:t>
      </w:r>
    </w:p>
    <w:p w:rsidR="00547035" w:rsidRDefault="00547035" w:rsidP="00547035">
      <w:r>
        <w:t></w:t>
      </w:r>
      <w:r>
        <w:t></w:t>
      </w:r>
      <w:r>
        <w:t></w:t>
      </w:r>
      <w:r>
        <w:t></w:t>
      </w:r>
      <w:r>
        <w:t></w:t>
      </w:r>
      <w:r>
        <w:rPr>
          <w:rFonts w:hint="eastAsia"/>
        </w:rPr>
        <w:t>рр</w:t>
      </w:r>
      <w:r>
        <w:t></w:t>
      </w:r>
      <w:r>
        <w:t></w:t>
      </w:r>
      <w:r>
        <w:rPr>
          <w:rFonts w:hint="eastAsia"/>
        </w:rPr>
        <w:t>у</w:t>
      </w:r>
      <w:r>
        <w:t></w:t>
      </w:r>
      <w:r>
        <w:rPr>
          <w:rFonts w:hint="eastAsia"/>
        </w:rPr>
        <w:t>працях</w:t>
      </w:r>
      <w:r>
        <w:t></w:t>
      </w:r>
      <w:r>
        <w:rPr>
          <w:rFonts w:hint="eastAsia"/>
        </w:rPr>
        <w:t>Г</w:t>
      </w:r>
      <w:r>
        <w:t></w:t>
      </w:r>
      <w:r>
        <w:t></w:t>
      </w:r>
      <w:r>
        <w:rPr>
          <w:rFonts w:hint="eastAsia"/>
        </w:rPr>
        <w:t>Шпитальова</w:t>
      </w:r>
      <w:r>
        <w:t></w:t>
      </w:r>
      <w:r>
        <w:t></w:t>
      </w:r>
      <w:r>
        <w:rPr>
          <w:rFonts w:hint="eastAsia"/>
        </w:rPr>
        <w:t>Серед</w:t>
      </w:r>
      <w:r>
        <w:t></w:t>
      </w:r>
      <w:r>
        <w:rPr>
          <w:rFonts w:hint="eastAsia"/>
        </w:rPr>
        <w:t>небагатьох</w:t>
      </w:r>
      <w:r>
        <w:t></w:t>
      </w:r>
      <w:r>
        <w:rPr>
          <w:rFonts w:hint="eastAsia"/>
        </w:rPr>
        <w:t>видань</w:t>
      </w:r>
      <w:r>
        <w:t></w:t>
      </w:r>
      <w:r>
        <w:rPr>
          <w:rFonts w:hint="eastAsia"/>
        </w:rPr>
        <w:t>сучасних</w:t>
      </w:r>
    </w:p>
    <w:p w:rsidR="00547035" w:rsidRDefault="00547035" w:rsidP="00547035">
      <w:r>
        <w:rPr>
          <w:rFonts w:hint="eastAsia"/>
        </w:rPr>
        <w:t>російських</w:t>
      </w:r>
      <w:r>
        <w:t></w:t>
      </w:r>
      <w:r>
        <w:rPr>
          <w:rFonts w:hint="eastAsia"/>
        </w:rPr>
        <w:t>авторів</w:t>
      </w:r>
      <w:r>
        <w:t></w:t>
      </w:r>
      <w:r>
        <w:t></w:t>
      </w:r>
      <w:r>
        <w:rPr>
          <w:rFonts w:hint="eastAsia"/>
        </w:rPr>
        <w:t>де</w:t>
      </w:r>
      <w:r>
        <w:t></w:t>
      </w:r>
      <w:r>
        <w:rPr>
          <w:rFonts w:hint="eastAsia"/>
        </w:rPr>
        <w:t>висвітлюється</w:t>
      </w:r>
      <w:r>
        <w:t></w:t>
      </w:r>
      <w:r>
        <w:rPr>
          <w:rFonts w:hint="eastAsia"/>
        </w:rPr>
        <w:t>участь</w:t>
      </w:r>
      <w:r>
        <w:t></w:t>
      </w:r>
      <w:r>
        <w:rPr>
          <w:rFonts w:hint="eastAsia"/>
        </w:rPr>
        <w:t>козацтва</w:t>
      </w:r>
      <w:r>
        <w:t></w:t>
      </w:r>
      <w:r>
        <w:rPr>
          <w:rFonts w:hint="eastAsia"/>
        </w:rPr>
        <w:t>у</w:t>
      </w:r>
      <w:r>
        <w:t></w:t>
      </w:r>
      <w:r>
        <w:rPr>
          <w:rFonts w:hint="eastAsia"/>
        </w:rPr>
        <w:t>військових</w:t>
      </w:r>
      <w:r>
        <w:t></w:t>
      </w:r>
      <w:r>
        <w:rPr>
          <w:rFonts w:hint="eastAsia"/>
        </w:rPr>
        <w:t>кампаніях</w:t>
      </w:r>
    </w:p>
    <w:p w:rsidR="00547035" w:rsidRDefault="00547035" w:rsidP="00547035">
      <w:r>
        <w:rPr>
          <w:rFonts w:hint="eastAsia"/>
        </w:rPr>
        <w:t>Російської</w:t>
      </w:r>
      <w:r>
        <w:t></w:t>
      </w:r>
      <w:r>
        <w:rPr>
          <w:rFonts w:hint="eastAsia"/>
        </w:rPr>
        <w:t>імперії</w:t>
      </w:r>
      <w:r>
        <w:t></w:t>
      </w:r>
      <w:r>
        <w:t></w:t>
      </w:r>
      <w:r>
        <w:t></w:t>
      </w:r>
      <w:r>
        <w:t></w:t>
      </w:r>
      <w:r>
        <w:t></w:t>
      </w:r>
      <w:r>
        <w:t></w:t>
      </w:r>
      <w:r>
        <w:t></w:t>
      </w:r>
      <w:r>
        <w:rPr>
          <w:rFonts w:hint="eastAsia"/>
        </w:rPr>
        <w:t>ст</w:t>
      </w:r>
      <w:r>
        <w:t></w:t>
      </w:r>
      <w:r>
        <w:t></w:t>
      </w:r>
      <w:r>
        <w:rPr>
          <w:rFonts w:hint="eastAsia"/>
        </w:rPr>
        <w:t>є</w:t>
      </w:r>
      <w:r>
        <w:t></w:t>
      </w:r>
      <w:r>
        <w:rPr>
          <w:rFonts w:hint="eastAsia"/>
        </w:rPr>
        <w:t>праці</w:t>
      </w:r>
      <w:r>
        <w:t></w:t>
      </w:r>
      <w:r>
        <w:rPr>
          <w:rFonts w:hint="eastAsia"/>
        </w:rPr>
        <w:t>О</w:t>
      </w:r>
      <w:r>
        <w:t></w:t>
      </w:r>
      <w:r>
        <w:t></w:t>
      </w:r>
      <w:r>
        <w:rPr>
          <w:rFonts w:hint="eastAsia"/>
        </w:rPr>
        <w:t>Широкорада</w:t>
      </w:r>
      <w:r>
        <w:t></w:t>
      </w:r>
      <w:r>
        <w:rPr>
          <w:rFonts w:hint="eastAsia"/>
        </w:rPr>
        <w:t>та</w:t>
      </w:r>
      <w:r>
        <w:t></w:t>
      </w:r>
      <w:r>
        <w:rPr>
          <w:rFonts w:hint="eastAsia"/>
        </w:rPr>
        <w:t>В</w:t>
      </w:r>
      <w:r>
        <w:t></w:t>
      </w:r>
      <w:r>
        <w:t></w:t>
      </w:r>
      <w:r>
        <w:rPr>
          <w:rFonts w:hint="eastAsia"/>
        </w:rPr>
        <w:t>Шамброва</w:t>
      </w:r>
      <w:r>
        <w:t></w:t>
      </w:r>
    </w:p>
    <w:p w:rsidR="00547035" w:rsidRDefault="00547035" w:rsidP="00547035">
      <w:r>
        <w:rPr>
          <w:rFonts w:hint="eastAsia"/>
        </w:rPr>
        <w:t>Дослідження</w:t>
      </w:r>
      <w:r>
        <w:t></w:t>
      </w:r>
      <w:r>
        <w:rPr>
          <w:rFonts w:hint="eastAsia"/>
        </w:rPr>
        <w:t>останнього</w:t>
      </w:r>
      <w:r>
        <w:t></w:t>
      </w:r>
      <w:r>
        <w:rPr>
          <w:rFonts w:hint="eastAsia"/>
        </w:rPr>
        <w:t>вказує</w:t>
      </w:r>
      <w:r>
        <w:t></w:t>
      </w:r>
      <w:r>
        <w:rPr>
          <w:rFonts w:hint="eastAsia"/>
        </w:rPr>
        <w:t>на</w:t>
      </w:r>
      <w:r>
        <w:t></w:t>
      </w:r>
      <w:r>
        <w:rPr>
          <w:rFonts w:hint="eastAsia"/>
        </w:rPr>
        <w:t>значимість</w:t>
      </w:r>
      <w:r>
        <w:t></w:t>
      </w:r>
      <w:r>
        <w:rPr>
          <w:rFonts w:hint="eastAsia"/>
        </w:rPr>
        <w:t>запорожців</w:t>
      </w:r>
      <w:r>
        <w:t></w:t>
      </w:r>
      <w:r>
        <w:rPr>
          <w:rFonts w:hint="eastAsia"/>
        </w:rPr>
        <w:t>і</w:t>
      </w:r>
      <w:r>
        <w:t></w:t>
      </w:r>
      <w:r>
        <w:rPr>
          <w:rFonts w:hint="eastAsia"/>
        </w:rPr>
        <w:t>кошового</w:t>
      </w:r>
      <w:r>
        <w:t></w:t>
      </w:r>
      <w:r>
        <w:rPr>
          <w:rFonts w:hint="eastAsia"/>
        </w:rPr>
        <w:t>отамана</w:t>
      </w:r>
    </w:p>
    <w:p w:rsidR="00547035" w:rsidRDefault="00547035" w:rsidP="00547035">
      <w:r>
        <w:rPr>
          <w:rFonts w:hint="eastAsia"/>
        </w:rPr>
        <w:t>у</w:t>
      </w:r>
      <w:r>
        <w:t></w:t>
      </w:r>
      <w:r>
        <w:rPr>
          <w:rFonts w:hint="eastAsia"/>
        </w:rPr>
        <w:t>військових</w:t>
      </w:r>
      <w:r>
        <w:t></w:t>
      </w:r>
      <w:r>
        <w:rPr>
          <w:rFonts w:hint="eastAsia"/>
        </w:rPr>
        <w:t>баталіях</w:t>
      </w:r>
      <w:r>
        <w:t></w:t>
      </w:r>
      <w:r>
        <w:t></w:t>
      </w:r>
      <w:r>
        <w:rPr>
          <w:rFonts w:hint="eastAsia"/>
        </w:rPr>
        <w:t>Взагалі</w:t>
      </w:r>
      <w:r>
        <w:t></w:t>
      </w:r>
      <w:r>
        <w:t></w:t>
      </w:r>
      <w:r>
        <w:rPr>
          <w:rFonts w:hint="eastAsia"/>
        </w:rPr>
        <w:t>наукове</w:t>
      </w:r>
      <w:r>
        <w:t></w:t>
      </w:r>
      <w:r>
        <w:rPr>
          <w:rFonts w:hint="eastAsia"/>
        </w:rPr>
        <w:t>осмислення</w:t>
      </w:r>
      <w:r>
        <w:t></w:t>
      </w:r>
      <w:r>
        <w:rPr>
          <w:rFonts w:hint="eastAsia"/>
        </w:rPr>
        <w:t>участі</w:t>
      </w:r>
    </w:p>
    <w:p w:rsidR="00547035" w:rsidRDefault="00547035" w:rsidP="00547035">
      <w:r>
        <w:rPr>
          <w:rFonts w:hint="eastAsia"/>
        </w:rPr>
        <w:t>П</w:t>
      </w:r>
      <w:r>
        <w:t></w:t>
      </w:r>
      <w:r>
        <w:t></w:t>
      </w:r>
      <w:r>
        <w:rPr>
          <w:rFonts w:hint="eastAsia"/>
        </w:rPr>
        <w:t>Калнишевського</w:t>
      </w:r>
      <w:r>
        <w:t></w:t>
      </w:r>
      <w:r>
        <w:rPr>
          <w:rFonts w:hint="eastAsia"/>
        </w:rPr>
        <w:t>у</w:t>
      </w:r>
      <w:r>
        <w:t></w:t>
      </w:r>
      <w:r>
        <w:rPr>
          <w:rFonts w:hint="eastAsia"/>
        </w:rPr>
        <w:t>російсько</w:t>
      </w:r>
      <w:r>
        <w:t></w:t>
      </w:r>
      <w:r>
        <w:rPr>
          <w:rFonts w:hint="eastAsia"/>
        </w:rPr>
        <w:t>турецькій</w:t>
      </w:r>
      <w:r>
        <w:t></w:t>
      </w:r>
      <w:r>
        <w:rPr>
          <w:rFonts w:hint="eastAsia"/>
        </w:rPr>
        <w:t>війні</w:t>
      </w:r>
      <w:r>
        <w:t></w:t>
      </w:r>
      <w:r>
        <w:t></w:t>
      </w:r>
      <w:r>
        <w:t></w:t>
      </w:r>
      <w:r>
        <w:t></w:t>
      </w:r>
      <w:r>
        <w:t></w:t>
      </w:r>
      <w:r>
        <w:rPr>
          <w:rFonts w:hint="eastAsia"/>
        </w:rPr>
        <w:t>–</w:t>
      </w:r>
      <w:r>
        <w:t></w:t>
      </w:r>
      <w:r>
        <w:t></w:t>
      </w:r>
      <w:r>
        <w:t></w:t>
      </w:r>
      <w:r>
        <w:t></w:t>
      </w:r>
      <w:r>
        <w:t></w:t>
      </w:r>
      <w:r>
        <w:rPr>
          <w:rFonts w:hint="eastAsia"/>
        </w:rPr>
        <w:t>рр</w:t>
      </w:r>
      <w:r>
        <w:t></w:t>
      </w:r>
      <w:r>
        <w:t></w:t>
      </w:r>
      <w:r>
        <w:rPr>
          <w:rFonts w:hint="eastAsia"/>
        </w:rPr>
        <w:t>виходить</w:t>
      </w:r>
      <w:r>
        <w:t></w:t>
      </w:r>
      <w:r>
        <w:rPr>
          <w:rFonts w:hint="eastAsia"/>
        </w:rPr>
        <w:t>на</w:t>
      </w:r>
    </w:p>
    <w:p w:rsidR="00547035" w:rsidRDefault="00547035" w:rsidP="00547035">
      <w:r>
        <w:rPr>
          <w:rFonts w:hint="eastAsia"/>
        </w:rPr>
        <w:t>рівень</w:t>
      </w:r>
      <w:r>
        <w:t></w:t>
      </w:r>
      <w:r>
        <w:rPr>
          <w:rFonts w:hint="eastAsia"/>
        </w:rPr>
        <w:t>дискусій</w:t>
      </w:r>
      <w:r>
        <w:t></w:t>
      </w:r>
      <w:r>
        <w:rPr>
          <w:rFonts w:hint="eastAsia"/>
        </w:rPr>
        <w:t>і</w:t>
      </w:r>
      <w:r>
        <w:t></w:t>
      </w:r>
      <w:r>
        <w:rPr>
          <w:rFonts w:hint="eastAsia"/>
        </w:rPr>
        <w:t>протилежних</w:t>
      </w:r>
      <w:r>
        <w:t></w:t>
      </w:r>
      <w:r>
        <w:rPr>
          <w:rFonts w:hint="eastAsia"/>
        </w:rPr>
        <w:t>оцінок</w:t>
      </w:r>
      <w:r>
        <w:t></w:t>
      </w:r>
      <w:r>
        <w:rPr>
          <w:rFonts w:hint="eastAsia"/>
        </w:rPr>
        <w:t>його</w:t>
      </w:r>
      <w:r>
        <w:t></w:t>
      </w:r>
      <w:r>
        <w:rPr>
          <w:rFonts w:hint="eastAsia"/>
        </w:rPr>
        <w:t>особистості</w:t>
      </w:r>
      <w:r>
        <w:t></w:t>
      </w:r>
    </w:p>
    <w:p w:rsidR="00547035" w:rsidRDefault="00547035" w:rsidP="00547035">
      <w:r>
        <w:rPr>
          <w:rFonts w:hint="eastAsia"/>
        </w:rPr>
        <w:t>Запорозькі</w:t>
      </w:r>
      <w:r>
        <w:t></w:t>
      </w:r>
      <w:r>
        <w:rPr>
          <w:rFonts w:hint="eastAsia"/>
        </w:rPr>
        <w:t>козаки</w:t>
      </w:r>
      <w:r>
        <w:t></w:t>
      </w:r>
      <w:r>
        <w:rPr>
          <w:rFonts w:hint="eastAsia"/>
        </w:rPr>
        <w:t>були</w:t>
      </w:r>
      <w:r>
        <w:t></w:t>
      </w:r>
      <w:r>
        <w:rPr>
          <w:rFonts w:hint="eastAsia"/>
        </w:rPr>
        <w:t>щедрими</w:t>
      </w:r>
      <w:r>
        <w:t></w:t>
      </w:r>
      <w:r>
        <w:rPr>
          <w:rFonts w:hint="eastAsia"/>
        </w:rPr>
        <w:t>жертводавцями</w:t>
      </w:r>
      <w:r>
        <w:t></w:t>
      </w:r>
      <w:r>
        <w:rPr>
          <w:rFonts w:hint="eastAsia"/>
        </w:rPr>
        <w:t>на</w:t>
      </w:r>
      <w:r>
        <w:t></w:t>
      </w:r>
      <w:r>
        <w:rPr>
          <w:rFonts w:hint="eastAsia"/>
        </w:rPr>
        <w:t>храми</w:t>
      </w:r>
      <w:r>
        <w:t></w:t>
      </w:r>
      <w:r>
        <w:rPr>
          <w:rFonts w:hint="eastAsia"/>
        </w:rPr>
        <w:t>Божі</w:t>
      </w:r>
      <w:r>
        <w:t></w:t>
      </w:r>
    </w:p>
    <w:p w:rsidR="00547035" w:rsidRDefault="00547035" w:rsidP="00547035">
      <w:r>
        <w:rPr>
          <w:rFonts w:hint="eastAsia"/>
        </w:rPr>
        <w:t>Щиросердніших</w:t>
      </w:r>
      <w:r>
        <w:t></w:t>
      </w:r>
      <w:r>
        <w:rPr>
          <w:rFonts w:hint="eastAsia"/>
        </w:rPr>
        <w:t>доброчинників</w:t>
      </w:r>
      <w:r>
        <w:t></w:t>
      </w:r>
      <w:r>
        <w:rPr>
          <w:rFonts w:hint="eastAsia"/>
        </w:rPr>
        <w:t>у</w:t>
      </w:r>
      <w:r>
        <w:t></w:t>
      </w:r>
      <w:r>
        <w:rPr>
          <w:rFonts w:hint="eastAsia"/>
        </w:rPr>
        <w:t>вітчизняній</w:t>
      </w:r>
      <w:r>
        <w:t></w:t>
      </w:r>
      <w:r>
        <w:rPr>
          <w:rFonts w:hint="eastAsia"/>
        </w:rPr>
        <w:t>історії</w:t>
      </w:r>
      <w:r>
        <w:t></w:t>
      </w:r>
      <w:r>
        <w:rPr>
          <w:rFonts w:hint="eastAsia"/>
        </w:rPr>
        <w:t>годі</w:t>
      </w:r>
      <w:r>
        <w:t></w:t>
      </w:r>
      <w:r>
        <w:rPr>
          <w:rFonts w:hint="eastAsia"/>
        </w:rPr>
        <w:t>й</w:t>
      </w:r>
      <w:r>
        <w:t></w:t>
      </w:r>
      <w:r>
        <w:rPr>
          <w:rFonts w:hint="eastAsia"/>
        </w:rPr>
        <w:t>шукати</w:t>
      </w:r>
      <w:r>
        <w:t></w:t>
      </w:r>
      <w:r>
        <w:t></w:t>
      </w:r>
      <w:r>
        <w:rPr>
          <w:rFonts w:hint="eastAsia"/>
        </w:rPr>
        <w:t>Яскраву</w:t>
      </w:r>
    </w:p>
    <w:p w:rsidR="00547035" w:rsidRDefault="00547035" w:rsidP="00547035">
      <w:r>
        <w:rPr>
          <w:rFonts w:hint="eastAsia"/>
        </w:rPr>
        <w:t>сторінку</w:t>
      </w:r>
      <w:r>
        <w:t></w:t>
      </w:r>
      <w:r>
        <w:rPr>
          <w:rFonts w:hint="eastAsia"/>
        </w:rPr>
        <w:t>в</w:t>
      </w:r>
      <w:r>
        <w:t></w:t>
      </w:r>
      <w:r>
        <w:rPr>
          <w:rFonts w:hint="eastAsia"/>
        </w:rPr>
        <w:t>історію</w:t>
      </w:r>
      <w:r>
        <w:t></w:t>
      </w:r>
      <w:r>
        <w:rPr>
          <w:rFonts w:hint="eastAsia"/>
        </w:rPr>
        <w:t>благодійності</w:t>
      </w:r>
      <w:r>
        <w:t></w:t>
      </w:r>
      <w:r>
        <w:rPr>
          <w:rFonts w:hint="eastAsia"/>
        </w:rPr>
        <w:t>в</w:t>
      </w:r>
      <w:r>
        <w:t></w:t>
      </w:r>
      <w:r>
        <w:rPr>
          <w:rFonts w:hint="eastAsia"/>
        </w:rPr>
        <w:t>Україні</w:t>
      </w:r>
      <w:r>
        <w:t></w:t>
      </w:r>
      <w:r>
        <w:rPr>
          <w:rFonts w:hint="eastAsia"/>
        </w:rPr>
        <w:t>вписав</w:t>
      </w:r>
      <w:r>
        <w:t></w:t>
      </w:r>
      <w:r>
        <w:rPr>
          <w:rFonts w:hint="eastAsia"/>
        </w:rPr>
        <w:t>останній</w:t>
      </w:r>
      <w:r>
        <w:t></w:t>
      </w:r>
      <w:r>
        <w:rPr>
          <w:rFonts w:hint="eastAsia"/>
        </w:rPr>
        <w:t>кошовий</w:t>
      </w:r>
      <w:r>
        <w:t></w:t>
      </w:r>
      <w:r>
        <w:rPr>
          <w:rFonts w:hint="eastAsia"/>
        </w:rPr>
        <w:t>отаман</w:t>
      </w:r>
    </w:p>
    <w:p w:rsidR="00547035" w:rsidRDefault="00547035" w:rsidP="00547035">
      <w:r>
        <w:rPr>
          <w:rFonts w:hint="eastAsia"/>
        </w:rPr>
        <w:t>Запорозької</w:t>
      </w:r>
      <w:r>
        <w:t></w:t>
      </w:r>
      <w:r>
        <w:rPr>
          <w:rFonts w:hint="eastAsia"/>
        </w:rPr>
        <w:t>Січі</w:t>
      </w:r>
      <w:r>
        <w:t></w:t>
      </w:r>
      <w:r>
        <w:rPr>
          <w:rFonts w:hint="eastAsia"/>
        </w:rPr>
        <w:t>П</w:t>
      </w:r>
      <w:r>
        <w:t></w:t>
      </w:r>
      <w:r>
        <w:t></w:t>
      </w:r>
      <w:r>
        <w:rPr>
          <w:rFonts w:hint="eastAsia"/>
        </w:rPr>
        <w:t>Калнишевський</w:t>
      </w:r>
      <w:r>
        <w:t></w:t>
      </w:r>
      <w:r>
        <w:t></w:t>
      </w:r>
      <w:r>
        <w:rPr>
          <w:rFonts w:hint="eastAsia"/>
        </w:rPr>
        <w:t>У</w:t>
      </w:r>
      <w:r>
        <w:t></w:t>
      </w:r>
      <w:r>
        <w:rPr>
          <w:rFonts w:hint="eastAsia"/>
        </w:rPr>
        <w:t>працях</w:t>
      </w:r>
      <w:r>
        <w:t></w:t>
      </w:r>
      <w:r>
        <w:rPr>
          <w:rFonts w:hint="eastAsia"/>
        </w:rPr>
        <w:t>кінця</w:t>
      </w:r>
      <w:r>
        <w:t></w:t>
      </w:r>
      <w:r>
        <w:rPr>
          <w:rFonts w:hint="eastAsia"/>
        </w:rPr>
        <w:t>Х</w:t>
      </w:r>
      <w:r>
        <w:t></w:t>
      </w:r>
      <w:r>
        <w:rPr>
          <w:rFonts w:hint="eastAsia"/>
        </w:rPr>
        <w:t>ІІІ</w:t>
      </w:r>
      <w:r>
        <w:t></w:t>
      </w:r>
      <w:r>
        <w:rPr>
          <w:rFonts w:hint="eastAsia"/>
        </w:rPr>
        <w:t>–</w:t>
      </w:r>
      <w:r>
        <w:t></w:t>
      </w:r>
      <w:r>
        <w:rPr>
          <w:rFonts w:hint="eastAsia"/>
        </w:rPr>
        <w:t>початку</w:t>
      </w:r>
      <w:r>
        <w:t></w:t>
      </w:r>
      <w:r>
        <w:rPr>
          <w:rFonts w:hint="eastAsia"/>
        </w:rPr>
        <w:t>ХХ</w:t>
      </w:r>
      <w:r>
        <w:t></w:t>
      </w:r>
      <w:r>
        <w:rPr>
          <w:rFonts w:hint="eastAsia"/>
        </w:rPr>
        <w:t>ст</w:t>
      </w:r>
      <w:r>
        <w:t></w:t>
      </w:r>
      <w:r>
        <w:t></w:t>
      </w:r>
    </w:p>
    <w:p w:rsidR="00547035" w:rsidRDefault="00547035" w:rsidP="00547035">
      <w:r>
        <w:rPr>
          <w:rFonts w:hint="eastAsia"/>
        </w:rPr>
        <w:t>зокрема</w:t>
      </w:r>
      <w:r>
        <w:t></w:t>
      </w:r>
      <w:r>
        <w:rPr>
          <w:rFonts w:hint="eastAsia"/>
        </w:rPr>
        <w:t>В</w:t>
      </w:r>
      <w:r>
        <w:t></w:t>
      </w:r>
      <w:r>
        <w:t></w:t>
      </w:r>
      <w:r>
        <w:rPr>
          <w:rFonts w:hint="eastAsia"/>
        </w:rPr>
        <w:t>Біднова</w:t>
      </w:r>
      <w:r>
        <w:t></w:t>
      </w:r>
      <w:r>
        <w:t></w:t>
      </w:r>
      <w:r>
        <w:rPr>
          <w:rFonts w:hint="eastAsia"/>
        </w:rPr>
        <w:t>П</w:t>
      </w:r>
      <w:r>
        <w:t></w:t>
      </w:r>
      <w:r>
        <w:t></w:t>
      </w:r>
      <w:r>
        <w:rPr>
          <w:rFonts w:hint="eastAsia"/>
        </w:rPr>
        <w:t>Єфименка</w:t>
      </w:r>
      <w:r>
        <w:t></w:t>
      </w:r>
      <w:r>
        <w:t></w:t>
      </w:r>
      <w:r>
        <w:rPr>
          <w:rFonts w:hint="eastAsia"/>
        </w:rPr>
        <w:t>І</w:t>
      </w:r>
      <w:r>
        <w:t></w:t>
      </w:r>
      <w:r>
        <w:t></w:t>
      </w:r>
      <w:r>
        <w:rPr>
          <w:rFonts w:hint="eastAsia"/>
        </w:rPr>
        <w:t>Курилова</w:t>
      </w:r>
      <w:r>
        <w:t></w:t>
      </w:r>
      <w:r>
        <w:t></w:t>
      </w:r>
      <w:r>
        <w:rPr>
          <w:rFonts w:hint="eastAsia"/>
        </w:rPr>
        <w:t>М</w:t>
      </w:r>
      <w:r>
        <w:t></w:t>
      </w:r>
      <w:r>
        <w:t></w:t>
      </w:r>
      <w:r>
        <w:rPr>
          <w:rFonts w:hint="eastAsia"/>
        </w:rPr>
        <w:t>Макаренка</w:t>
      </w:r>
      <w:r>
        <w:t></w:t>
      </w:r>
      <w:r>
        <w:t></w:t>
      </w:r>
      <w:r>
        <w:rPr>
          <w:rFonts w:hint="eastAsia"/>
        </w:rPr>
        <w:t>К</w:t>
      </w:r>
      <w:r>
        <w:t></w:t>
      </w:r>
      <w:r>
        <w:t></w:t>
      </w:r>
      <w:r>
        <w:rPr>
          <w:rFonts w:hint="eastAsia"/>
        </w:rPr>
        <w:t>Одовця</w:t>
      </w:r>
      <w:r>
        <w:t></w:t>
      </w:r>
    </w:p>
    <w:p w:rsidR="00547035" w:rsidRDefault="00547035" w:rsidP="00547035">
      <w:r>
        <w:rPr>
          <w:rFonts w:hint="eastAsia"/>
        </w:rPr>
        <w:t>Л</w:t>
      </w:r>
      <w:r>
        <w:t></w:t>
      </w:r>
      <w:r>
        <w:t></w:t>
      </w:r>
      <w:r>
        <w:rPr>
          <w:rFonts w:hint="eastAsia"/>
        </w:rPr>
        <w:t>Падалки</w:t>
      </w:r>
      <w:r>
        <w:t></w:t>
      </w:r>
      <w:r>
        <w:t></w:t>
      </w:r>
      <w:r>
        <w:rPr>
          <w:rFonts w:hint="eastAsia"/>
        </w:rPr>
        <w:t>А</w:t>
      </w:r>
      <w:r>
        <w:t></w:t>
      </w:r>
      <w:r>
        <w:t></w:t>
      </w:r>
      <w:r>
        <w:rPr>
          <w:rFonts w:hint="eastAsia"/>
        </w:rPr>
        <w:t>Скальковського</w:t>
      </w:r>
      <w:r>
        <w:t></w:t>
      </w:r>
      <w:r>
        <w:t></w:t>
      </w:r>
      <w:r>
        <w:rPr>
          <w:rFonts w:hint="eastAsia"/>
        </w:rPr>
        <w:t>Д</w:t>
      </w:r>
      <w:r>
        <w:t></w:t>
      </w:r>
      <w:r>
        <w:t></w:t>
      </w:r>
      <w:r>
        <w:rPr>
          <w:rFonts w:hint="eastAsia"/>
        </w:rPr>
        <w:t>Яворницького</w:t>
      </w:r>
      <w:r>
        <w:t></w:t>
      </w:r>
      <w:r>
        <w:rPr>
          <w:rFonts w:hint="eastAsia"/>
        </w:rPr>
        <w:t>та</w:t>
      </w:r>
      <w:r>
        <w:t></w:t>
      </w:r>
      <w:r>
        <w:rPr>
          <w:rFonts w:hint="eastAsia"/>
        </w:rPr>
        <w:t>ін</w:t>
      </w:r>
      <w:r>
        <w:t></w:t>
      </w:r>
      <w:r>
        <w:t></w:t>
      </w:r>
      <w:r>
        <w:t></w:t>
      </w:r>
      <w:r>
        <w:rPr>
          <w:rFonts w:hint="eastAsia"/>
        </w:rPr>
        <w:t>при</w:t>
      </w:r>
      <w:r>
        <w:t></w:t>
      </w:r>
      <w:r>
        <w:rPr>
          <w:rFonts w:hint="eastAsia"/>
        </w:rPr>
        <w:t>дослідженні</w:t>
      </w:r>
    </w:p>
    <w:p w:rsidR="00547035" w:rsidRDefault="00547035" w:rsidP="00547035">
      <w:r>
        <w:rPr>
          <w:rFonts w:hint="eastAsia"/>
        </w:rPr>
        <w:t>історії</w:t>
      </w:r>
      <w:r>
        <w:t></w:t>
      </w:r>
      <w:r>
        <w:rPr>
          <w:rFonts w:hint="eastAsia"/>
        </w:rPr>
        <w:t>запорозького</w:t>
      </w:r>
      <w:r>
        <w:t></w:t>
      </w:r>
      <w:r>
        <w:rPr>
          <w:rFonts w:hint="eastAsia"/>
        </w:rPr>
        <w:t>козацтва</w:t>
      </w:r>
      <w:r>
        <w:t></w:t>
      </w:r>
      <w:r>
        <w:t></w:t>
      </w:r>
      <w:r>
        <w:rPr>
          <w:rFonts w:hint="eastAsia"/>
        </w:rPr>
        <w:t>не</w:t>
      </w:r>
      <w:r>
        <w:t></w:t>
      </w:r>
      <w:r>
        <w:rPr>
          <w:rFonts w:hint="eastAsia"/>
        </w:rPr>
        <w:t>оминаються</w:t>
      </w:r>
      <w:r>
        <w:t></w:t>
      </w:r>
      <w:r>
        <w:rPr>
          <w:rFonts w:hint="eastAsia"/>
        </w:rPr>
        <w:t>й</w:t>
      </w:r>
      <w:r>
        <w:t></w:t>
      </w:r>
      <w:r>
        <w:rPr>
          <w:rFonts w:hint="eastAsia"/>
        </w:rPr>
        <w:t>питання</w:t>
      </w:r>
      <w:r>
        <w:t></w:t>
      </w:r>
      <w:r>
        <w:rPr>
          <w:rFonts w:hint="eastAsia"/>
        </w:rPr>
        <w:t>благодійної</w:t>
      </w:r>
    </w:p>
    <w:p w:rsidR="00547035" w:rsidRDefault="00547035" w:rsidP="00547035">
      <w:r>
        <w:rPr>
          <w:rFonts w:hint="eastAsia"/>
        </w:rPr>
        <w:t>діяльності</w:t>
      </w:r>
      <w:r>
        <w:t></w:t>
      </w:r>
      <w:r>
        <w:rPr>
          <w:rFonts w:hint="eastAsia"/>
        </w:rPr>
        <w:t>П</w:t>
      </w:r>
      <w:r>
        <w:t></w:t>
      </w:r>
      <w:r>
        <w:t></w:t>
      </w:r>
      <w:r>
        <w:rPr>
          <w:rFonts w:hint="eastAsia"/>
        </w:rPr>
        <w:t>Калнишевського</w:t>
      </w:r>
      <w:r>
        <w:t></w:t>
      </w:r>
      <w:r>
        <w:t></w:t>
      </w:r>
      <w:r>
        <w:rPr>
          <w:rFonts w:hint="eastAsia"/>
        </w:rPr>
        <w:t>У</w:t>
      </w:r>
      <w:r>
        <w:t></w:t>
      </w:r>
      <w:r>
        <w:rPr>
          <w:rFonts w:hint="eastAsia"/>
        </w:rPr>
        <w:t>їхніх</w:t>
      </w:r>
      <w:r>
        <w:t></w:t>
      </w:r>
      <w:r>
        <w:rPr>
          <w:rFonts w:hint="eastAsia"/>
        </w:rPr>
        <w:t>наукових</w:t>
      </w:r>
      <w:r>
        <w:t></w:t>
      </w:r>
      <w:r>
        <w:rPr>
          <w:rFonts w:hint="eastAsia"/>
        </w:rPr>
        <w:t>студіях</w:t>
      </w:r>
      <w:r>
        <w:t></w:t>
      </w:r>
      <w:r>
        <w:rPr>
          <w:rFonts w:hint="eastAsia"/>
        </w:rPr>
        <w:t>наголошується</w:t>
      </w:r>
      <w:r>
        <w:t></w:t>
      </w:r>
      <w:r>
        <w:t></w:t>
      </w:r>
      <w:r>
        <w:rPr>
          <w:rFonts w:hint="eastAsia"/>
        </w:rPr>
        <w:t>що</w:t>
      </w:r>
    </w:p>
    <w:p w:rsidR="00547035" w:rsidRDefault="00547035" w:rsidP="00547035">
      <w:r>
        <w:rPr>
          <w:rFonts w:hint="eastAsia"/>
        </w:rPr>
        <w:t>за</w:t>
      </w:r>
      <w:r>
        <w:t></w:t>
      </w:r>
      <w:r>
        <w:rPr>
          <w:rFonts w:hint="eastAsia"/>
        </w:rPr>
        <w:t>кошти</w:t>
      </w:r>
      <w:r>
        <w:t></w:t>
      </w:r>
      <w:r>
        <w:rPr>
          <w:rFonts w:hint="eastAsia"/>
        </w:rPr>
        <w:t>чи</w:t>
      </w:r>
      <w:r>
        <w:t></w:t>
      </w:r>
      <w:r>
        <w:rPr>
          <w:rFonts w:hint="eastAsia"/>
        </w:rPr>
        <w:t>сприяння</w:t>
      </w:r>
      <w:r>
        <w:t></w:t>
      </w:r>
      <w:r>
        <w:rPr>
          <w:rFonts w:hint="eastAsia"/>
        </w:rPr>
        <w:t>кошового</w:t>
      </w:r>
      <w:r>
        <w:t></w:t>
      </w:r>
      <w:r>
        <w:rPr>
          <w:rFonts w:hint="eastAsia"/>
        </w:rPr>
        <w:t>будувались</w:t>
      </w:r>
      <w:r>
        <w:t></w:t>
      </w:r>
      <w:r>
        <w:rPr>
          <w:rFonts w:hint="eastAsia"/>
        </w:rPr>
        <w:t>церковні</w:t>
      </w:r>
      <w:r>
        <w:t></w:t>
      </w:r>
      <w:r>
        <w:rPr>
          <w:rFonts w:hint="eastAsia"/>
        </w:rPr>
        <w:t>храми</w:t>
      </w:r>
      <w:r>
        <w:t></w:t>
      </w:r>
      <w:r>
        <w:t></w:t>
      </w:r>
      <w:r>
        <w:rPr>
          <w:rFonts w:hint="eastAsia"/>
        </w:rPr>
        <w:t>здійснювалось</w:t>
      </w:r>
    </w:p>
    <w:p w:rsidR="00547035" w:rsidRDefault="00547035" w:rsidP="00547035">
      <w:r>
        <w:rPr>
          <w:rFonts w:hint="eastAsia"/>
        </w:rPr>
        <w:t>дарування</w:t>
      </w:r>
      <w:r>
        <w:t></w:t>
      </w:r>
      <w:r>
        <w:rPr>
          <w:rFonts w:hint="eastAsia"/>
        </w:rPr>
        <w:t>предметів</w:t>
      </w:r>
      <w:r>
        <w:t></w:t>
      </w:r>
      <w:r>
        <w:rPr>
          <w:rFonts w:hint="eastAsia"/>
        </w:rPr>
        <w:t>церковного</w:t>
      </w:r>
      <w:r>
        <w:t></w:t>
      </w:r>
      <w:r>
        <w:rPr>
          <w:rFonts w:hint="eastAsia"/>
        </w:rPr>
        <w:t>вжитку</w:t>
      </w:r>
      <w:r>
        <w:t></w:t>
      </w:r>
      <w:r>
        <w:t></w:t>
      </w:r>
      <w:r>
        <w:rPr>
          <w:rFonts w:hint="eastAsia"/>
        </w:rPr>
        <w:t>Терени</w:t>
      </w:r>
      <w:r>
        <w:t></w:t>
      </w:r>
      <w:r>
        <w:rPr>
          <w:rFonts w:hint="eastAsia"/>
        </w:rPr>
        <w:t>цих</w:t>
      </w:r>
      <w:r>
        <w:t></w:t>
      </w:r>
      <w:r>
        <w:rPr>
          <w:rFonts w:hint="eastAsia"/>
        </w:rPr>
        <w:t>діянь</w:t>
      </w:r>
      <w:r>
        <w:t></w:t>
      </w:r>
      <w:r>
        <w:rPr>
          <w:rFonts w:hint="eastAsia"/>
        </w:rPr>
        <w:t>охоплюють</w:t>
      </w:r>
    </w:p>
    <w:p w:rsidR="00547035" w:rsidRDefault="00547035" w:rsidP="00547035">
      <w:r>
        <w:rPr>
          <w:rFonts w:hint="eastAsia"/>
        </w:rPr>
        <w:t>територію</w:t>
      </w:r>
      <w:r>
        <w:t></w:t>
      </w:r>
      <w:r>
        <w:rPr>
          <w:rFonts w:hint="eastAsia"/>
        </w:rPr>
        <w:t>від</w:t>
      </w:r>
      <w:r>
        <w:t></w:t>
      </w:r>
      <w:r>
        <w:rPr>
          <w:rFonts w:hint="eastAsia"/>
        </w:rPr>
        <w:t>Запорозької</w:t>
      </w:r>
      <w:r>
        <w:t></w:t>
      </w:r>
      <w:r>
        <w:rPr>
          <w:rFonts w:hint="eastAsia"/>
        </w:rPr>
        <w:t>Січі</w:t>
      </w:r>
      <w:r>
        <w:t></w:t>
      </w:r>
      <w:r>
        <w:rPr>
          <w:rFonts w:hint="eastAsia"/>
        </w:rPr>
        <w:t>до</w:t>
      </w:r>
      <w:r>
        <w:t></w:t>
      </w:r>
      <w:r>
        <w:rPr>
          <w:rFonts w:hint="eastAsia"/>
        </w:rPr>
        <w:t>Соловків</w:t>
      </w:r>
      <w:r>
        <w:t></w:t>
      </w:r>
      <w:r>
        <w:t></w:t>
      </w:r>
      <w:r>
        <w:rPr>
          <w:rFonts w:hint="eastAsia"/>
        </w:rPr>
        <w:t>від</w:t>
      </w:r>
      <w:r>
        <w:t></w:t>
      </w:r>
      <w:r>
        <w:rPr>
          <w:rFonts w:hint="eastAsia"/>
        </w:rPr>
        <w:t>Троїцької</w:t>
      </w:r>
      <w:r>
        <w:t></w:t>
      </w:r>
      <w:r>
        <w:rPr>
          <w:rFonts w:hint="eastAsia"/>
        </w:rPr>
        <w:t>церкви</w:t>
      </w:r>
      <w:r>
        <w:t></w:t>
      </w:r>
      <w:r>
        <w:rPr>
          <w:rFonts w:hint="eastAsia"/>
        </w:rPr>
        <w:t>у</w:t>
      </w:r>
    </w:p>
    <w:p w:rsidR="00547035" w:rsidRDefault="00547035" w:rsidP="00547035">
      <w:r>
        <w:rPr>
          <w:rFonts w:hint="eastAsia"/>
        </w:rPr>
        <w:t>Пустовійтівці</w:t>
      </w:r>
      <w:r>
        <w:t></w:t>
      </w:r>
      <w:r>
        <w:rPr>
          <w:rFonts w:hint="eastAsia"/>
        </w:rPr>
        <w:t>до</w:t>
      </w:r>
      <w:r>
        <w:t></w:t>
      </w:r>
      <w:r>
        <w:rPr>
          <w:rFonts w:hint="eastAsia"/>
        </w:rPr>
        <w:t>церкви</w:t>
      </w:r>
      <w:r>
        <w:t></w:t>
      </w:r>
      <w:r>
        <w:rPr>
          <w:rFonts w:hint="eastAsia"/>
        </w:rPr>
        <w:t>Гробу</w:t>
      </w:r>
      <w:r>
        <w:t></w:t>
      </w:r>
      <w:r>
        <w:rPr>
          <w:rFonts w:hint="eastAsia"/>
        </w:rPr>
        <w:t>Господнього</w:t>
      </w:r>
      <w:r>
        <w:t></w:t>
      </w:r>
      <w:r>
        <w:rPr>
          <w:rFonts w:hint="eastAsia"/>
        </w:rPr>
        <w:t>в</w:t>
      </w:r>
      <w:r>
        <w:t></w:t>
      </w:r>
      <w:r>
        <w:rPr>
          <w:rFonts w:hint="eastAsia"/>
        </w:rPr>
        <w:t>Єрусалимі</w:t>
      </w:r>
      <w:r>
        <w:t></w:t>
      </w:r>
      <w:r>
        <w:t></w:t>
      </w:r>
      <w:r>
        <w:rPr>
          <w:rFonts w:hint="eastAsia"/>
        </w:rPr>
        <w:t>Автори</w:t>
      </w:r>
      <w:r>
        <w:t></w:t>
      </w:r>
      <w:r>
        <w:rPr>
          <w:rFonts w:hint="eastAsia"/>
        </w:rPr>
        <w:t>описували</w:t>
      </w:r>
    </w:p>
    <w:p w:rsidR="00547035" w:rsidRDefault="00547035" w:rsidP="00547035">
      <w:r>
        <w:rPr>
          <w:rFonts w:hint="eastAsia"/>
        </w:rPr>
        <w:t>пожертвування</w:t>
      </w:r>
      <w:r>
        <w:t></w:t>
      </w:r>
      <w:r>
        <w:rPr>
          <w:rFonts w:hint="eastAsia"/>
        </w:rPr>
        <w:t>П</w:t>
      </w:r>
      <w:r>
        <w:t></w:t>
      </w:r>
      <w:r>
        <w:t></w:t>
      </w:r>
      <w:r>
        <w:rPr>
          <w:rFonts w:hint="eastAsia"/>
        </w:rPr>
        <w:t>Калнишевського</w:t>
      </w:r>
      <w:r>
        <w:t></w:t>
      </w:r>
      <w:r>
        <w:rPr>
          <w:rFonts w:hint="eastAsia"/>
        </w:rPr>
        <w:t>школам</w:t>
      </w:r>
      <w:r>
        <w:t></w:t>
      </w:r>
      <w:r>
        <w:rPr>
          <w:rFonts w:hint="eastAsia"/>
        </w:rPr>
        <w:t>і</w:t>
      </w:r>
      <w:r>
        <w:t></w:t>
      </w:r>
      <w:r>
        <w:rPr>
          <w:rFonts w:hint="eastAsia"/>
        </w:rPr>
        <w:t>шпиталям</w:t>
      </w:r>
      <w:r>
        <w:t></w:t>
      </w:r>
      <w:r>
        <w:t></w:t>
      </w:r>
      <w:r>
        <w:rPr>
          <w:rFonts w:hint="eastAsia"/>
        </w:rPr>
        <w:t>Благодійність</w:t>
      </w:r>
    </w:p>
    <w:p w:rsidR="00547035" w:rsidRDefault="00547035" w:rsidP="00547035">
      <w:r>
        <w:rPr>
          <w:rFonts w:hint="eastAsia"/>
        </w:rPr>
        <w:t>запорозького</w:t>
      </w:r>
      <w:r>
        <w:t></w:t>
      </w:r>
      <w:r>
        <w:rPr>
          <w:rFonts w:hint="eastAsia"/>
        </w:rPr>
        <w:t>керманича</w:t>
      </w:r>
      <w:r>
        <w:t></w:t>
      </w:r>
      <w:r>
        <w:rPr>
          <w:rFonts w:hint="eastAsia"/>
        </w:rPr>
        <w:t>найчастіше</w:t>
      </w:r>
      <w:r>
        <w:t></w:t>
      </w:r>
      <w:r>
        <w:rPr>
          <w:rFonts w:hint="eastAsia"/>
        </w:rPr>
        <w:t>відображалась</w:t>
      </w:r>
      <w:r>
        <w:t></w:t>
      </w:r>
      <w:r>
        <w:rPr>
          <w:rFonts w:hint="eastAsia"/>
        </w:rPr>
        <w:t>на</w:t>
      </w:r>
      <w:r>
        <w:t></w:t>
      </w:r>
      <w:r>
        <w:rPr>
          <w:rFonts w:hint="eastAsia"/>
        </w:rPr>
        <w:t>шпальтах</w:t>
      </w:r>
      <w:r>
        <w:t></w:t>
      </w:r>
      <w:r>
        <w:rPr>
          <w:rFonts w:hint="eastAsia"/>
        </w:rPr>
        <w:t>щомісячного</w:t>
      </w:r>
    </w:p>
    <w:p w:rsidR="00547035" w:rsidRDefault="00547035" w:rsidP="00547035">
      <w:r>
        <w:rPr>
          <w:rFonts w:hint="eastAsia"/>
        </w:rPr>
        <w:t>історико</w:t>
      </w:r>
      <w:r>
        <w:t></w:t>
      </w:r>
      <w:r>
        <w:rPr>
          <w:rFonts w:hint="eastAsia"/>
        </w:rPr>
        <w:t>етнографічного</w:t>
      </w:r>
      <w:r>
        <w:t></w:t>
      </w:r>
      <w:r>
        <w:rPr>
          <w:rFonts w:hint="eastAsia"/>
        </w:rPr>
        <w:t>та</w:t>
      </w:r>
      <w:r>
        <w:t></w:t>
      </w:r>
      <w:r>
        <w:rPr>
          <w:rFonts w:hint="eastAsia"/>
        </w:rPr>
        <w:t>літературного</w:t>
      </w:r>
      <w:r>
        <w:t></w:t>
      </w:r>
      <w:r>
        <w:rPr>
          <w:rFonts w:hint="eastAsia"/>
        </w:rPr>
        <w:t>часопису</w:t>
      </w:r>
      <w:r>
        <w:t></w:t>
      </w:r>
      <w:r>
        <w:t></w:t>
      </w:r>
      <w:r>
        <w:rPr>
          <w:rFonts w:hint="eastAsia"/>
        </w:rPr>
        <w:t>Кіевская</w:t>
      </w:r>
      <w:r>
        <w:t></w:t>
      </w:r>
      <w:r>
        <w:rPr>
          <w:rFonts w:hint="eastAsia"/>
        </w:rPr>
        <w:t>старина</w:t>
      </w:r>
      <w:r>
        <w:t></w:t>
      </w:r>
    </w:p>
    <w:p w:rsidR="00547035" w:rsidRDefault="00547035" w:rsidP="00547035">
      <w:r>
        <w:t></w:t>
      </w:r>
      <w:r>
        <w:t></w:t>
      </w:r>
      <w:r>
        <w:t></w:t>
      </w:r>
      <w:r>
        <w:t></w:t>
      </w:r>
      <w:r>
        <w:t></w:t>
      </w:r>
      <w:r>
        <w:t></w:t>
      </w:r>
      <w:r>
        <w:t></w:t>
      </w:r>
      <w:r>
        <w:t></w:t>
      </w:r>
      <w:r>
        <w:t></w:t>
      </w:r>
      <w:r>
        <w:t></w:t>
      </w:r>
      <w:r>
        <w:t></w:t>
      </w:r>
      <w:r>
        <w:rPr>
          <w:rFonts w:hint="eastAsia"/>
        </w:rPr>
        <w:t>рр</w:t>
      </w:r>
      <w:r>
        <w:t></w:t>
      </w:r>
      <w:r>
        <w:t></w:t>
      </w:r>
      <w:r>
        <w:t></w:t>
      </w:r>
      <w:r>
        <w:t></w:t>
      </w:r>
      <w:r>
        <w:rPr>
          <w:rFonts w:hint="eastAsia"/>
        </w:rPr>
        <w:t>де</w:t>
      </w:r>
      <w:r>
        <w:t></w:t>
      </w:r>
      <w:r>
        <w:rPr>
          <w:rFonts w:hint="eastAsia"/>
        </w:rPr>
        <w:t>було</w:t>
      </w:r>
      <w:r>
        <w:t></w:t>
      </w:r>
      <w:r>
        <w:rPr>
          <w:rFonts w:hint="eastAsia"/>
        </w:rPr>
        <w:t>опубліковано</w:t>
      </w:r>
      <w:r>
        <w:t></w:t>
      </w:r>
      <w:r>
        <w:t></w:t>
      </w:r>
      <w:r>
        <w:t></w:t>
      </w:r>
      <w:r>
        <w:t></w:t>
      </w:r>
      <w:r>
        <w:rPr>
          <w:rFonts w:hint="eastAsia"/>
        </w:rPr>
        <w:t>праць</w:t>
      </w:r>
      <w:r>
        <w:t></w:t>
      </w:r>
      <w:r>
        <w:t></w:t>
      </w:r>
      <w:r>
        <w:rPr>
          <w:rFonts w:hint="eastAsia"/>
        </w:rPr>
        <w:t>які</w:t>
      </w:r>
      <w:r>
        <w:t></w:t>
      </w:r>
      <w:r>
        <w:rPr>
          <w:rFonts w:hint="eastAsia"/>
        </w:rPr>
        <w:t>безпосередньо</w:t>
      </w:r>
      <w:r>
        <w:t></w:t>
      </w:r>
      <w:r>
        <w:rPr>
          <w:rFonts w:hint="eastAsia"/>
        </w:rPr>
        <w:t>чи</w:t>
      </w:r>
      <w:r>
        <w:t></w:t>
      </w:r>
      <w:r>
        <w:rPr>
          <w:rFonts w:hint="eastAsia"/>
        </w:rPr>
        <w:t>побічно</w:t>
      </w:r>
    </w:p>
    <w:p w:rsidR="00547035" w:rsidRDefault="00547035" w:rsidP="00547035">
      <w:r>
        <w:rPr>
          <w:rFonts w:hint="eastAsia"/>
        </w:rPr>
        <w:t>торкаються</w:t>
      </w:r>
      <w:r>
        <w:t></w:t>
      </w:r>
      <w:r>
        <w:rPr>
          <w:rFonts w:hint="eastAsia"/>
        </w:rPr>
        <w:t>славетного</w:t>
      </w:r>
      <w:r>
        <w:t></w:t>
      </w:r>
      <w:r>
        <w:rPr>
          <w:rFonts w:hint="eastAsia"/>
        </w:rPr>
        <w:t>козацького</w:t>
      </w:r>
      <w:r>
        <w:t></w:t>
      </w:r>
      <w:r>
        <w:rPr>
          <w:rFonts w:hint="eastAsia"/>
        </w:rPr>
        <w:t>діяча</w:t>
      </w:r>
      <w:r>
        <w:t></w:t>
      </w:r>
      <w:r>
        <w:t></w:t>
      </w:r>
      <w:r>
        <w:rPr>
          <w:rFonts w:hint="eastAsia"/>
        </w:rPr>
        <w:t>Український</w:t>
      </w:r>
      <w:r>
        <w:t></w:t>
      </w:r>
      <w:r>
        <w:rPr>
          <w:rFonts w:hint="eastAsia"/>
        </w:rPr>
        <w:t>ілюстрований</w:t>
      </w:r>
    </w:p>
    <w:p w:rsidR="00547035" w:rsidRDefault="00547035" w:rsidP="00547035">
      <w:r>
        <w:rPr>
          <w:rFonts w:hint="eastAsia"/>
        </w:rPr>
        <w:t>тижневик</w:t>
      </w:r>
      <w:r>
        <w:t></w:t>
      </w:r>
      <w:r>
        <w:t></w:t>
      </w:r>
      <w:r>
        <w:rPr>
          <w:rFonts w:hint="eastAsia"/>
        </w:rPr>
        <w:t>Дніпрові</w:t>
      </w:r>
      <w:r>
        <w:t></w:t>
      </w:r>
      <w:r>
        <w:rPr>
          <w:rFonts w:hint="eastAsia"/>
        </w:rPr>
        <w:t>хвилі</w:t>
      </w:r>
      <w:r>
        <w:t></w:t>
      </w:r>
      <w:r>
        <w:t></w:t>
      </w:r>
      <w:r>
        <w:t></w:t>
      </w:r>
      <w:r>
        <w:t></w:t>
      </w:r>
      <w:r>
        <w:t></w:t>
      </w:r>
      <w:r>
        <w:t></w:t>
      </w:r>
      <w:r>
        <w:t></w:t>
      </w:r>
      <w:r>
        <w:t></w:t>
      </w:r>
      <w:r>
        <w:t></w:t>
      </w:r>
      <w:r>
        <w:t></w:t>
      </w:r>
      <w:r>
        <w:t></w:t>
      </w:r>
      <w:r>
        <w:t></w:t>
      </w:r>
      <w:r>
        <w:t></w:t>
      </w:r>
      <w:r>
        <w:rPr>
          <w:rFonts w:hint="eastAsia"/>
        </w:rPr>
        <w:t>рр</w:t>
      </w:r>
      <w:r>
        <w:t></w:t>
      </w:r>
      <w:r>
        <w:t></w:t>
      </w:r>
      <w:r>
        <w:t></w:t>
      </w:r>
      <w:r>
        <w:rPr>
          <w:rFonts w:hint="eastAsia"/>
        </w:rPr>
        <w:t>помістив</w:t>
      </w:r>
      <w:r>
        <w:t></w:t>
      </w:r>
      <w:r>
        <w:t></w:t>
      </w:r>
      <w:r>
        <w:t></w:t>
      </w:r>
      <w:r>
        <w:t></w:t>
      </w:r>
      <w:r>
        <w:rPr>
          <w:rFonts w:hint="eastAsia"/>
        </w:rPr>
        <w:t>таких</w:t>
      </w:r>
      <w:r>
        <w:t></w:t>
      </w:r>
      <w:r>
        <w:rPr>
          <w:rFonts w:hint="eastAsia"/>
        </w:rPr>
        <w:t>матеріали</w:t>
      </w:r>
      <w:r>
        <w:t></w:t>
      </w:r>
    </w:p>
    <w:p w:rsidR="00547035" w:rsidRDefault="00547035" w:rsidP="00547035">
      <w:r>
        <w:rPr>
          <w:rFonts w:hint="eastAsia"/>
        </w:rPr>
        <w:t>Науковцями</w:t>
      </w:r>
      <w:r>
        <w:t></w:t>
      </w:r>
      <w:r>
        <w:rPr>
          <w:rFonts w:hint="eastAsia"/>
        </w:rPr>
        <w:t>переконливо</w:t>
      </w:r>
      <w:r>
        <w:t></w:t>
      </w:r>
      <w:r>
        <w:rPr>
          <w:rFonts w:hint="eastAsia"/>
        </w:rPr>
        <w:t>доведено</w:t>
      </w:r>
      <w:r>
        <w:t></w:t>
      </w:r>
      <w:r>
        <w:t></w:t>
      </w:r>
      <w:r>
        <w:rPr>
          <w:rFonts w:hint="eastAsia"/>
        </w:rPr>
        <w:t>що</w:t>
      </w:r>
      <w:r>
        <w:t></w:t>
      </w:r>
      <w:r>
        <w:rPr>
          <w:rFonts w:hint="eastAsia"/>
        </w:rPr>
        <w:t>до</w:t>
      </w:r>
      <w:r>
        <w:t></w:t>
      </w:r>
      <w:r>
        <w:rPr>
          <w:rFonts w:hint="eastAsia"/>
        </w:rPr>
        <w:t>різновидів</w:t>
      </w:r>
      <w:r>
        <w:t></w:t>
      </w:r>
      <w:r>
        <w:rPr>
          <w:rFonts w:hint="eastAsia"/>
        </w:rPr>
        <w:t>його</w:t>
      </w:r>
    </w:p>
    <w:p w:rsidR="00547035" w:rsidRDefault="00547035" w:rsidP="00547035">
      <w:r>
        <w:rPr>
          <w:rFonts w:hint="eastAsia"/>
        </w:rPr>
        <w:t>філантропічної</w:t>
      </w:r>
      <w:r>
        <w:t></w:t>
      </w:r>
      <w:r>
        <w:rPr>
          <w:rFonts w:hint="eastAsia"/>
        </w:rPr>
        <w:t>діяльності</w:t>
      </w:r>
      <w:r>
        <w:t></w:t>
      </w:r>
      <w:r>
        <w:rPr>
          <w:rFonts w:hint="eastAsia"/>
        </w:rPr>
        <w:t>належать</w:t>
      </w:r>
      <w:r>
        <w:t></w:t>
      </w:r>
      <w:r>
        <w:rPr>
          <w:rFonts w:hint="eastAsia"/>
        </w:rPr>
        <w:t>подарунки</w:t>
      </w:r>
      <w:r>
        <w:t></w:t>
      </w:r>
      <w:r>
        <w:rPr>
          <w:rFonts w:hint="eastAsia"/>
        </w:rPr>
        <w:t>Святого</w:t>
      </w:r>
      <w:r>
        <w:t></w:t>
      </w:r>
      <w:r>
        <w:rPr>
          <w:rFonts w:hint="eastAsia"/>
        </w:rPr>
        <w:t>Письма</w:t>
      </w:r>
      <w:r>
        <w:t></w:t>
      </w:r>
      <w:r>
        <w:t></w:t>
      </w:r>
    </w:p>
    <w:p w:rsidR="00547035" w:rsidRDefault="00547035" w:rsidP="00547035">
      <w:r>
        <w:t></w:t>
      </w:r>
      <w:r>
        <w:t></w:t>
      </w:r>
      <w:r>
        <w:t></w:t>
      </w:r>
    </w:p>
    <w:p w:rsidR="00547035" w:rsidRDefault="00547035" w:rsidP="00547035">
      <w:r>
        <w:rPr>
          <w:rFonts w:hint="eastAsia"/>
        </w:rPr>
        <w:t>П</w:t>
      </w:r>
      <w:r>
        <w:t></w:t>
      </w:r>
      <w:r>
        <w:t></w:t>
      </w:r>
      <w:r>
        <w:rPr>
          <w:rFonts w:hint="eastAsia"/>
        </w:rPr>
        <w:t>Калнишевський</w:t>
      </w:r>
      <w:r>
        <w:t></w:t>
      </w:r>
      <w:r>
        <w:rPr>
          <w:rFonts w:hint="eastAsia"/>
        </w:rPr>
        <w:t>подарував</w:t>
      </w:r>
      <w:r>
        <w:t></w:t>
      </w:r>
      <w:r>
        <w:rPr>
          <w:rFonts w:hint="eastAsia"/>
        </w:rPr>
        <w:t>Євангелія</w:t>
      </w:r>
      <w:r>
        <w:t></w:t>
      </w:r>
      <w:r>
        <w:rPr>
          <w:rFonts w:hint="eastAsia"/>
        </w:rPr>
        <w:t>у</w:t>
      </w:r>
      <w:r>
        <w:t></w:t>
      </w:r>
      <w:r>
        <w:t></w:t>
      </w:r>
      <w:r>
        <w:t></w:t>
      </w:r>
      <w:r>
        <w:t></w:t>
      </w:r>
      <w:r>
        <w:t></w:t>
      </w:r>
      <w:r>
        <w:t></w:t>
      </w:r>
      <w:r>
        <w:rPr>
          <w:rFonts w:hint="eastAsia"/>
        </w:rPr>
        <w:t>р</w:t>
      </w:r>
      <w:r>
        <w:t></w:t>
      </w:r>
      <w:r>
        <w:t></w:t>
      </w:r>
      <w:r>
        <w:rPr>
          <w:rFonts w:hint="eastAsia"/>
        </w:rPr>
        <w:t>Троїцькій</w:t>
      </w:r>
      <w:r>
        <w:t></w:t>
      </w:r>
      <w:r>
        <w:rPr>
          <w:rFonts w:hint="eastAsia"/>
        </w:rPr>
        <w:t>церкві</w:t>
      </w:r>
      <w:r>
        <w:t></w:t>
      </w:r>
      <w:r>
        <w:rPr>
          <w:rFonts w:hint="eastAsia"/>
        </w:rPr>
        <w:t>рідного</w:t>
      </w:r>
    </w:p>
    <w:p w:rsidR="00547035" w:rsidRDefault="00547035" w:rsidP="00547035">
      <w:r>
        <w:rPr>
          <w:rFonts w:hint="eastAsia"/>
        </w:rPr>
        <w:t>села</w:t>
      </w:r>
      <w:r>
        <w:t></w:t>
      </w:r>
      <w:r>
        <w:rPr>
          <w:rFonts w:hint="eastAsia"/>
        </w:rPr>
        <w:t>Пустовійтівка</w:t>
      </w:r>
      <w:r>
        <w:t></w:t>
      </w:r>
      <w:r>
        <w:t></w:t>
      </w:r>
      <w:r>
        <w:rPr>
          <w:rFonts w:hint="eastAsia"/>
        </w:rPr>
        <w:t>друге</w:t>
      </w:r>
      <w:r>
        <w:t></w:t>
      </w:r>
      <w:r>
        <w:rPr>
          <w:rFonts w:hint="eastAsia"/>
        </w:rPr>
        <w:t>–</w:t>
      </w:r>
      <w:r>
        <w:t></w:t>
      </w:r>
      <w:r>
        <w:t></w:t>
      </w:r>
      <w:r>
        <w:t></w:t>
      </w:r>
      <w:r>
        <w:t></w:t>
      </w:r>
      <w:r>
        <w:t></w:t>
      </w:r>
      <w:r>
        <w:t></w:t>
      </w:r>
      <w:r>
        <w:rPr>
          <w:rFonts w:hint="eastAsia"/>
        </w:rPr>
        <w:t>р</w:t>
      </w:r>
      <w:r>
        <w:t></w:t>
      </w:r>
      <w:r>
        <w:t></w:t>
      </w:r>
      <w:r>
        <w:rPr>
          <w:rFonts w:hint="eastAsia"/>
        </w:rPr>
        <w:t>Києво</w:t>
      </w:r>
      <w:r>
        <w:t></w:t>
      </w:r>
      <w:r>
        <w:rPr>
          <w:rFonts w:hint="eastAsia"/>
        </w:rPr>
        <w:t>Межигірському</w:t>
      </w:r>
      <w:r>
        <w:t></w:t>
      </w:r>
      <w:r>
        <w:rPr>
          <w:rFonts w:hint="eastAsia"/>
        </w:rPr>
        <w:t>СпасоПреображенському</w:t>
      </w:r>
      <w:r>
        <w:t></w:t>
      </w:r>
      <w:r>
        <w:rPr>
          <w:rFonts w:hint="eastAsia"/>
        </w:rPr>
        <w:t>монастирю</w:t>
      </w:r>
      <w:r>
        <w:t></w:t>
      </w:r>
      <w:r>
        <w:t></w:t>
      </w:r>
      <w:r>
        <w:rPr>
          <w:rFonts w:hint="eastAsia"/>
        </w:rPr>
        <w:t>а</w:t>
      </w:r>
      <w:r>
        <w:t></w:t>
      </w:r>
      <w:r>
        <w:rPr>
          <w:rFonts w:hint="eastAsia"/>
        </w:rPr>
        <w:t>третє</w:t>
      </w:r>
      <w:r>
        <w:t></w:t>
      </w:r>
      <w:r>
        <w:rPr>
          <w:rFonts w:hint="eastAsia"/>
        </w:rPr>
        <w:t>–</w:t>
      </w:r>
      <w:r>
        <w:t></w:t>
      </w:r>
      <w:r>
        <w:rPr>
          <w:rFonts w:hint="eastAsia"/>
        </w:rPr>
        <w:t>було</w:t>
      </w:r>
      <w:r>
        <w:t></w:t>
      </w:r>
      <w:r>
        <w:rPr>
          <w:rFonts w:hint="eastAsia"/>
        </w:rPr>
        <w:t>замовлене</w:t>
      </w:r>
      <w:r>
        <w:t></w:t>
      </w:r>
      <w:r>
        <w:rPr>
          <w:rFonts w:hint="eastAsia"/>
        </w:rPr>
        <w:t>вже</w:t>
      </w:r>
      <w:r>
        <w:t></w:t>
      </w:r>
      <w:r>
        <w:rPr>
          <w:rFonts w:hint="eastAsia"/>
        </w:rPr>
        <w:t>арештантом</w:t>
      </w:r>
    </w:p>
    <w:p w:rsidR="00547035" w:rsidRDefault="00547035" w:rsidP="00547035">
      <w:r>
        <w:rPr>
          <w:rFonts w:hint="eastAsia"/>
        </w:rPr>
        <w:t>Соловецького</w:t>
      </w:r>
      <w:r>
        <w:t></w:t>
      </w:r>
      <w:r>
        <w:rPr>
          <w:rFonts w:hint="eastAsia"/>
        </w:rPr>
        <w:t>монастиря</w:t>
      </w:r>
      <w:r>
        <w:t></w:t>
      </w:r>
      <w:r>
        <w:rPr>
          <w:rFonts w:hint="eastAsia"/>
        </w:rPr>
        <w:t>на</w:t>
      </w:r>
      <w:r>
        <w:t></w:t>
      </w:r>
      <w:r>
        <w:rPr>
          <w:rFonts w:hint="eastAsia"/>
        </w:rPr>
        <w:t>заощадження</w:t>
      </w:r>
      <w:r>
        <w:t></w:t>
      </w:r>
      <w:r>
        <w:t></w:t>
      </w:r>
      <w:r>
        <w:rPr>
          <w:rFonts w:hint="eastAsia"/>
        </w:rPr>
        <w:t>які</w:t>
      </w:r>
      <w:r>
        <w:t></w:t>
      </w:r>
      <w:r>
        <w:rPr>
          <w:rFonts w:hint="eastAsia"/>
        </w:rPr>
        <w:t>зібрав</w:t>
      </w:r>
      <w:r>
        <w:t></w:t>
      </w:r>
      <w:r>
        <w:rPr>
          <w:rFonts w:hint="eastAsia"/>
        </w:rPr>
        <w:t>останній</w:t>
      </w:r>
      <w:r>
        <w:t></w:t>
      </w:r>
      <w:r>
        <w:rPr>
          <w:rFonts w:hint="eastAsia"/>
        </w:rPr>
        <w:t>кошовий</w:t>
      </w:r>
      <w:r>
        <w:t></w:t>
      </w:r>
      <w:r>
        <w:rPr>
          <w:rFonts w:hint="eastAsia"/>
        </w:rPr>
        <w:t>за</w:t>
      </w:r>
    </w:p>
    <w:p w:rsidR="00547035" w:rsidRDefault="00547035" w:rsidP="00547035">
      <w:r>
        <w:rPr>
          <w:rFonts w:hint="eastAsia"/>
        </w:rPr>
        <w:t>майже</w:t>
      </w:r>
      <w:r>
        <w:t></w:t>
      </w:r>
      <w:r>
        <w:t></w:t>
      </w:r>
      <w:r>
        <w:t></w:t>
      </w:r>
      <w:r>
        <w:t></w:t>
      </w:r>
      <w:r>
        <w:rPr>
          <w:rFonts w:hint="eastAsia"/>
        </w:rPr>
        <w:t>років</w:t>
      </w:r>
      <w:r>
        <w:t></w:t>
      </w:r>
      <w:r>
        <w:rPr>
          <w:rFonts w:hint="eastAsia"/>
        </w:rPr>
        <w:t>свого</w:t>
      </w:r>
      <w:r>
        <w:t></w:t>
      </w:r>
      <w:r>
        <w:rPr>
          <w:rFonts w:hint="eastAsia"/>
        </w:rPr>
        <w:t>перебування</w:t>
      </w:r>
      <w:r>
        <w:t></w:t>
      </w:r>
      <w:r>
        <w:rPr>
          <w:rFonts w:hint="eastAsia"/>
        </w:rPr>
        <w:t>в</w:t>
      </w:r>
      <w:r>
        <w:t></w:t>
      </w:r>
      <w:r>
        <w:rPr>
          <w:rFonts w:hint="eastAsia"/>
        </w:rPr>
        <w:t>ув’язненні</w:t>
      </w:r>
      <w:r>
        <w:t></w:t>
      </w:r>
    </w:p>
    <w:p w:rsidR="00547035" w:rsidRDefault="00547035" w:rsidP="00547035">
      <w:r>
        <w:rPr>
          <w:rFonts w:hint="eastAsia"/>
        </w:rPr>
        <w:t>Радянськими</w:t>
      </w:r>
      <w:r>
        <w:t></w:t>
      </w:r>
      <w:r>
        <w:rPr>
          <w:rFonts w:hint="eastAsia"/>
        </w:rPr>
        <w:t>істориками</w:t>
      </w:r>
      <w:r>
        <w:t></w:t>
      </w:r>
      <w:r>
        <w:rPr>
          <w:rFonts w:hint="eastAsia"/>
        </w:rPr>
        <w:t>благодійність</w:t>
      </w:r>
      <w:r>
        <w:t></w:t>
      </w:r>
      <w:r>
        <w:rPr>
          <w:rFonts w:hint="eastAsia"/>
        </w:rPr>
        <w:t>фактично</w:t>
      </w:r>
      <w:r>
        <w:t></w:t>
      </w:r>
      <w:r>
        <w:rPr>
          <w:rFonts w:hint="eastAsia"/>
        </w:rPr>
        <w:t>не</w:t>
      </w:r>
      <w:r>
        <w:t></w:t>
      </w:r>
      <w:r>
        <w:rPr>
          <w:rFonts w:hint="eastAsia"/>
        </w:rPr>
        <w:t>вивчалася</w:t>
      </w:r>
      <w:r>
        <w:t></w:t>
      </w:r>
      <w:r>
        <w:t></w:t>
      </w:r>
      <w:r>
        <w:rPr>
          <w:rFonts w:hint="eastAsia"/>
        </w:rPr>
        <w:t>адже</w:t>
      </w:r>
    </w:p>
    <w:p w:rsidR="00547035" w:rsidRDefault="00547035" w:rsidP="00547035">
      <w:r>
        <w:rPr>
          <w:rFonts w:hint="eastAsia"/>
        </w:rPr>
        <w:t>трактувалась</w:t>
      </w:r>
      <w:r>
        <w:t></w:t>
      </w:r>
      <w:r>
        <w:rPr>
          <w:rFonts w:hint="eastAsia"/>
        </w:rPr>
        <w:t>як</w:t>
      </w:r>
      <w:r>
        <w:t></w:t>
      </w:r>
      <w:r>
        <w:t></w:t>
      </w:r>
      <w:r>
        <w:rPr>
          <w:rFonts w:hint="eastAsia"/>
        </w:rPr>
        <w:t>явище</w:t>
      </w:r>
      <w:r>
        <w:t></w:t>
      </w:r>
      <w:r>
        <w:rPr>
          <w:rFonts w:hint="eastAsia"/>
        </w:rPr>
        <w:t>буржуазного</w:t>
      </w:r>
      <w:r>
        <w:t></w:t>
      </w:r>
      <w:r>
        <w:rPr>
          <w:rFonts w:hint="eastAsia"/>
        </w:rPr>
        <w:t>суспільства</w:t>
      </w:r>
      <w:r>
        <w:t></w:t>
      </w:r>
      <w:r>
        <w:t></w:t>
      </w:r>
      <w:r>
        <w:t></w:t>
      </w:r>
      <w:r>
        <w:rPr>
          <w:rFonts w:hint="eastAsia"/>
        </w:rPr>
        <w:t>П</w:t>
      </w:r>
      <w:r>
        <w:t></w:t>
      </w:r>
      <w:r>
        <w:t></w:t>
      </w:r>
      <w:r>
        <w:rPr>
          <w:rFonts w:hint="eastAsia"/>
        </w:rPr>
        <w:t>Калнишевський</w:t>
      </w:r>
      <w:r>
        <w:t></w:t>
      </w:r>
      <w:r>
        <w:t></w:t>
      </w:r>
      <w:r>
        <w:rPr>
          <w:rFonts w:hint="eastAsia"/>
        </w:rPr>
        <w:t>як</w:t>
      </w:r>
      <w:r>
        <w:t></w:t>
      </w:r>
      <w:r>
        <w:rPr>
          <w:rFonts w:hint="eastAsia"/>
        </w:rPr>
        <w:t>і</w:t>
      </w:r>
    </w:p>
    <w:p w:rsidR="00547035" w:rsidRDefault="00547035" w:rsidP="00547035">
      <w:r>
        <w:rPr>
          <w:rFonts w:hint="eastAsia"/>
        </w:rPr>
        <w:t>козацька</w:t>
      </w:r>
      <w:r>
        <w:t></w:t>
      </w:r>
      <w:r>
        <w:rPr>
          <w:rFonts w:hint="eastAsia"/>
        </w:rPr>
        <w:t>старшина</w:t>
      </w:r>
      <w:r>
        <w:t></w:t>
      </w:r>
      <w:r>
        <w:rPr>
          <w:rFonts w:hint="eastAsia"/>
        </w:rPr>
        <w:t>в</w:t>
      </w:r>
      <w:r>
        <w:t></w:t>
      </w:r>
      <w:r>
        <w:rPr>
          <w:rFonts w:hint="eastAsia"/>
        </w:rPr>
        <w:t>цілому</w:t>
      </w:r>
      <w:r>
        <w:t></w:t>
      </w:r>
      <w:r>
        <w:t></w:t>
      </w:r>
      <w:r>
        <w:rPr>
          <w:rFonts w:hint="eastAsia"/>
        </w:rPr>
        <w:t>зображались</w:t>
      </w:r>
      <w:r>
        <w:t></w:t>
      </w:r>
      <w:r>
        <w:rPr>
          <w:rFonts w:hint="eastAsia"/>
        </w:rPr>
        <w:t>гнобителями</w:t>
      </w:r>
      <w:r>
        <w:t></w:t>
      </w:r>
      <w:r>
        <w:rPr>
          <w:rFonts w:hint="eastAsia"/>
        </w:rPr>
        <w:t>козацької</w:t>
      </w:r>
      <w:r>
        <w:t></w:t>
      </w:r>
      <w:r>
        <w:rPr>
          <w:rFonts w:hint="eastAsia"/>
        </w:rPr>
        <w:t>бідноти</w:t>
      </w:r>
      <w:r>
        <w:t></w:t>
      </w:r>
      <w:r>
        <w:rPr>
          <w:rFonts w:hint="eastAsia"/>
        </w:rPr>
        <w:t>та</w:t>
      </w:r>
    </w:p>
    <w:p w:rsidR="00547035" w:rsidRDefault="00547035" w:rsidP="00547035">
      <w:r>
        <w:rPr>
          <w:rFonts w:hint="eastAsia"/>
        </w:rPr>
        <w:t>селян</w:t>
      </w:r>
      <w:r>
        <w:t></w:t>
      </w:r>
      <w:r>
        <w:t></w:t>
      </w:r>
      <w:r>
        <w:rPr>
          <w:rFonts w:hint="eastAsia"/>
        </w:rPr>
        <w:t>узурпаторами</w:t>
      </w:r>
      <w:r>
        <w:t></w:t>
      </w:r>
      <w:r>
        <w:rPr>
          <w:rFonts w:hint="eastAsia"/>
        </w:rPr>
        <w:t>необмеженої</w:t>
      </w:r>
      <w:r>
        <w:t></w:t>
      </w:r>
      <w:r>
        <w:rPr>
          <w:rFonts w:hint="eastAsia"/>
        </w:rPr>
        <w:t>влади</w:t>
      </w:r>
      <w:r>
        <w:t></w:t>
      </w:r>
      <w:r>
        <w:t></w:t>
      </w:r>
      <w:r>
        <w:rPr>
          <w:rFonts w:hint="eastAsia"/>
        </w:rPr>
        <w:t>Згадки</w:t>
      </w:r>
      <w:r>
        <w:t></w:t>
      </w:r>
      <w:r>
        <w:rPr>
          <w:rFonts w:hint="eastAsia"/>
        </w:rPr>
        <w:t>про</w:t>
      </w:r>
      <w:r>
        <w:t></w:t>
      </w:r>
      <w:r>
        <w:rPr>
          <w:rFonts w:hint="eastAsia"/>
        </w:rPr>
        <w:t>їхню</w:t>
      </w:r>
      <w:r>
        <w:t></w:t>
      </w:r>
      <w:r>
        <w:rPr>
          <w:rFonts w:hint="eastAsia"/>
        </w:rPr>
        <w:t>благодійну</w:t>
      </w:r>
    </w:p>
    <w:p w:rsidR="00547035" w:rsidRDefault="00547035" w:rsidP="00547035">
      <w:r>
        <w:rPr>
          <w:rFonts w:hint="eastAsia"/>
        </w:rPr>
        <w:t>діяльність</w:t>
      </w:r>
      <w:r>
        <w:t></w:t>
      </w:r>
      <w:r>
        <w:rPr>
          <w:rFonts w:hint="eastAsia"/>
        </w:rPr>
        <w:t>подавались</w:t>
      </w:r>
      <w:r>
        <w:t></w:t>
      </w:r>
      <w:r>
        <w:rPr>
          <w:rFonts w:hint="eastAsia"/>
        </w:rPr>
        <w:t>як</w:t>
      </w:r>
      <w:r>
        <w:t></w:t>
      </w:r>
      <w:r>
        <w:rPr>
          <w:rFonts w:hint="eastAsia"/>
        </w:rPr>
        <w:t>примха</w:t>
      </w:r>
      <w:r>
        <w:t></w:t>
      </w:r>
      <w:r>
        <w:t></w:t>
      </w:r>
      <w:r>
        <w:rPr>
          <w:rFonts w:hint="eastAsia"/>
        </w:rPr>
        <w:t>ненаситних</w:t>
      </w:r>
      <w:r>
        <w:t></w:t>
      </w:r>
      <w:r>
        <w:rPr>
          <w:rFonts w:hint="eastAsia"/>
        </w:rPr>
        <w:t>експлуататорів</w:t>
      </w:r>
      <w:r>
        <w:t></w:t>
      </w:r>
      <w:r>
        <w:t></w:t>
      </w:r>
      <w:r>
        <w:t></w:t>
      </w:r>
      <w:r>
        <w:rPr>
          <w:rFonts w:hint="eastAsia"/>
        </w:rPr>
        <w:t>розбещених</w:t>
      </w:r>
    </w:p>
    <w:p w:rsidR="00547035" w:rsidRDefault="00547035" w:rsidP="00547035">
      <w:r>
        <w:rPr>
          <w:rFonts w:hint="eastAsia"/>
        </w:rPr>
        <w:t>своїм</w:t>
      </w:r>
      <w:r>
        <w:t></w:t>
      </w:r>
      <w:r>
        <w:rPr>
          <w:rFonts w:hint="eastAsia"/>
        </w:rPr>
        <w:t>багатством</w:t>
      </w:r>
      <w:r>
        <w:t></w:t>
      </w:r>
      <w:r>
        <w:t></w:t>
      </w:r>
      <w:r>
        <w:rPr>
          <w:rFonts w:hint="eastAsia"/>
        </w:rPr>
        <w:t>які</w:t>
      </w:r>
      <w:r>
        <w:t></w:t>
      </w:r>
      <w:r>
        <w:rPr>
          <w:rFonts w:hint="eastAsia"/>
        </w:rPr>
        <w:t>не</w:t>
      </w:r>
      <w:r>
        <w:t></w:t>
      </w:r>
      <w:r>
        <w:rPr>
          <w:rFonts w:hint="eastAsia"/>
        </w:rPr>
        <w:t>знали</w:t>
      </w:r>
      <w:r>
        <w:t></w:t>
      </w:r>
      <w:r>
        <w:t></w:t>
      </w:r>
      <w:r>
        <w:rPr>
          <w:rFonts w:hint="eastAsia"/>
        </w:rPr>
        <w:t>куди</w:t>
      </w:r>
      <w:r>
        <w:t></w:t>
      </w:r>
      <w:r>
        <w:rPr>
          <w:rFonts w:hint="eastAsia"/>
        </w:rPr>
        <w:t>подіти</w:t>
      </w:r>
      <w:r>
        <w:t></w:t>
      </w:r>
      <w:r>
        <w:rPr>
          <w:rFonts w:hint="eastAsia"/>
        </w:rPr>
        <w:t>свої</w:t>
      </w:r>
      <w:r>
        <w:t></w:t>
      </w:r>
      <w:r>
        <w:rPr>
          <w:rFonts w:hint="eastAsia"/>
        </w:rPr>
        <w:t>гроші</w:t>
      </w:r>
      <w:r>
        <w:t></w:t>
      </w:r>
      <w:r>
        <w:t></w:t>
      </w:r>
      <w:r>
        <w:rPr>
          <w:rFonts w:hint="eastAsia"/>
        </w:rPr>
        <w:t>У</w:t>
      </w:r>
      <w:r>
        <w:t></w:t>
      </w:r>
      <w:r>
        <w:rPr>
          <w:rFonts w:hint="eastAsia"/>
        </w:rPr>
        <w:t>той</w:t>
      </w:r>
      <w:r>
        <w:t></w:t>
      </w:r>
      <w:r>
        <w:rPr>
          <w:rFonts w:hint="eastAsia"/>
        </w:rPr>
        <w:t>же</w:t>
      </w:r>
      <w:r>
        <w:t></w:t>
      </w:r>
      <w:r>
        <w:rPr>
          <w:rFonts w:hint="eastAsia"/>
        </w:rPr>
        <w:t>час</w:t>
      </w:r>
      <w:r>
        <w:t></w:t>
      </w:r>
      <w:r>
        <w:t></w:t>
      </w:r>
      <w:r>
        <w:rPr>
          <w:rFonts w:hint="eastAsia"/>
        </w:rPr>
        <w:t>якщо</w:t>
      </w:r>
    </w:p>
    <w:p w:rsidR="00547035" w:rsidRDefault="00547035" w:rsidP="00547035">
      <w:r>
        <w:rPr>
          <w:rFonts w:hint="eastAsia"/>
        </w:rPr>
        <w:t>діяльність</w:t>
      </w:r>
      <w:r>
        <w:t></w:t>
      </w:r>
      <w:r>
        <w:rPr>
          <w:rFonts w:hint="eastAsia"/>
        </w:rPr>
        <w:t>П</w:t>
      </w:r>
      <w:r>
        <w:t></w:t>
      </w:r>
      <w:r>
        <w:t></w:t>
      </w:r>
      <w:r>
        <w:rPr>
          <w:rFonts w:hint="eastAsia"/>
        </w:rPr>
        <w:t>Калнишевського</w:t>
      </w:r>
      <w:r>
        <w:t></w:t>
      </w:r>
      <w:r>
        <w:rPr>
          <w:rFonts w:hint="eastAsia"/>
        </w:rPr>
        <w:t>істориками</w:t>
      </w:r>
      <w:r>
        <w:t></w:t>
      </w:r>
      <w:r>
        <w:rPr>
          <w:rFonts w:hint="eastAsia"/>
        </w:rPr>
        <w:t>висвітлювалася</w:t>
      </w:r>
      <w:r>
        <w:t></w:t>
      </w:r>
      <w:r>
        <w:rPr>
          <w:rFonts w:hint="eastAsia"/>
        </w:rPr>
        <w:t>негативно</w:t>
      </w:r>
      <w:r>
        <w:t></w:t>
      </w:r>
      <w:r>
        <w:t></w:t>
      </w:r>
      <w:r>
        <w:rPr>
          <w:rFonts w:hint="eastAsia"/>
        </w:rPr>
        <w:t>то</w:t>
      </w:r>
    </w:p>
    <w:p w:rsidR="00547035" w:rsidRDefault="00547035" w:rsidP="00547035">
      <w:r>
        <w:rPr>
          <w:rFonts w:hint="eastAsia"/>
        </w:rPr>
        <w:t>мистецтвознавцями</w:t>
      </w:r>
      <w:r>
        <w:t></w:t>
      </w:r>
      <w:r>
        <w:t></w:t>
      </w:r>
      <w:r>
        <w:rPr>
          <w:rFonts w:hint="eastAsia"/>
        </w:rPr>
        <w:t>В</w:t>
      </w:r>
      <w:r>
        <w:t></w:t>
      </w:r>
      <w:r>
        <w:t></w:t>
      </w:r>
      <w:r>
        <w:rPr>
          <w:rFonts w:hint="eastAsia"/>
        </w:rPr>
        <w:t>Вечерський</w:t>
      </w:r>
      <w:r>
        <w:t></w:t>
      </w:r>
      <w:r>
        <w:t></w:t>
      </w:r>
      <w:r>
        <w:rPr>
          <w:rFonts w:hint="eastAsia"/>
        </w:rPr>
        <w:t>Г</w:t>
      </w:r>
      <w:r>
        <w:t></w:t>
      </w:r>
      <w:r>
        <w:t></w:t>
      </w:r>
      <w:r>
        <w:rPr>
          <w:rFonts w:hint="eastAsia"/>
        </w:rPr>
        <w:t>Логвин</w:t>
      </w:r>
      <w:r>
        <w:t></w:t>
      </w:r>
      <w:r>
        <w:t></w:t>
      </w:r>
      <w:r>
        <w:rPr>
          <w:rFonts w:hint="eastAsia"/>
        </w:rPr>
        <w:t>С</w:t>
      </w:r>
      <w:r>
        <w:t></w:t>
      </w:r>
      <w:r>
        <w:t></w:t>
      </w:r>
      <w:r>
        <w:rPr>
          <w:rFonts w:hint="eastAsia"/>
        </w:rPr>
        <w:t>Таранушенко</w:t>
      </w:r>
      <w:r>
        <w:t></w:t>
      </w:r>
      <w:r>
        <w:t></w:t>
      </w:r>
      <w:r>
        <w:rPr>
          <w:rFonts w:hint="eastAsia"/>
        </w:rPr>
        <w:t>П</w:t>
      </w:r>
      <w:r>
        <w:t></w:t>
      </w:r>
      <w:r>
        <w:t></w:t>
      </w:r>
      <w:r>
        <w:rPr>
          <w:rFonts w:hint="eastAsia"/>
        </w:rPr>
        <w:t>Юрченко</w:t>
      </w:r>
    </w:p>
    <w:p w:rsidR="00547035" w:rsidRDefault="00547035" w:rsidP="00547035">
      <w:r>
        <w:rPr>
          <w:rFonts w:hint="eastAsia"/>
        </w:rPr>
        <w:t>та</w:t>
      </w:r>
      <w:r>
        <w:t></w:t>
      </w:r>
      <w:r>
        <w:rPr>
          <w:rFonts w:hint="eastAsia"/>
        </w:rPr>
        <w:t>ін</w:t>
      </w:r>
      <w:r>
        <w:t></w:t>
      </w:r>
      <w:r>
        <w:t></w:t>
      </w:r>
      <w:r>
        <w:t></w:t>
      </w:r>
      <w:r>
        <w:rPr>
          <w:rFonts w:hint="eastAsia"/>
        </w:rPr>
        <w:t>–</w:t>
      </w:r>
      <w:r>
        <w:t></w:t>
      </w:r>
      <w:r>
        <w:rPr>
          <w:rFonts w:hint="eastAsia"/>
        </w:rPr>
        <w:t>нейтрально</w:t>
      </w:r>
      <w:r>
        <w:t></w:t>
      </w:r>
      <w:r>
        <w:rPr>
          <w:rFonts w:hint="eastAsia"/>
        </w:rPr>
        <w:t>або</w:t>
      </w:r>
      <w:r>
        <w:t></w:t>
      </w:r>
      <w:r>
        <w:rPr>
          <w:rFonts w:hint="eastAsia"/>
        </w:rPr>
        <w:t>позитивно</w:t>
      </w:r>
      <w:r>
        <w:t></w:t>
      </w:r>
      <w:r>
        <w:t></w:t>
      </w:r>
      <w:r>
        <w:rPr>
          <w:rFonts w:hint="eastAsia"/>
        </w:rPr>
        <w:t>Українські</w:t>
      </w:r>
      <w:r>
        <w:t></w:t>
      </w:r>
      <w:r>
        <w:rPr>
          <w:rFonts w:hint="eastAsia"/>
        </w:rPr>
        <w:t>історики</w:t>
      </w:r>
      <w:r>
        <w:t></w:t>
      </w:r>
      <w:r>
        <w:rPr>
          <w:rFonts w:hint="eastAsia"/>
        </w:rPr>
        <w:t>діаспори</w:t>
      </w:r>
      <w:r>
        <w:t></w:t>
      </w:r>
      <w:r>
        <w:rPr>
          <w:rFonts w:hint="eastAsia"/>
        </w:rPr>
        <w:t>відіграли</w:t>
      </w:r>
    </w:p>
    <w:p w:rsidR="00547035" w:rsidRDefault="00547035" w:rsidP="00547035">
      <w:r>
        <w:rPr>
          <w:rFonts w:hint="eastAsia"/>
        </w:rPr>
        <w:t>важливу</w:t>
      </w:r>
      <w:r>
        <w:t></w:t>
      </w:r>
      <w:r>
        <w:rPr>
          <w:rFonts w:hint="eastAsia"/>
        </w:rPr>
        <w:t>роль</w:t>
      </w:r>
      <w:r>
        <w:t></w:t>
      </w:r>
      <w:r>
        <w:rPr>
          <w:rFonts w:hint="eastAsia"/>
        </w:rPr>
        <w:t>у</w:t>
      </w:r>
      <w:r>
        <w:t></w:t>
      </w:r>
      <w:r>
        <w:rPr>
          <w:rFonts w:hint="eastAsia"/>
        </w:rPr>
        <w:t>збереженні</w:t>
      </w:r>
      <w:r>
        <w:t></w:t>
      </w:r>
      <w:r>
        <w:rPr>
          <w:rFonts w:hint="eastAsia"/>
        </w:rPr>
        <w:t>національних</w:t>
      </w:r>
      <w:r>
        <w:t></w:t>
      </w:r>
      <w:r>
        <w:rPr>
          <w:rFonts w:hint="eastAsia"/>
        </w:rPr>
        <w:t>традицій</w:t>
      </w:r>
      <w:r>
        <w:t></w:t>
      </w:r>
      <w:r>
        <w:rPr>
          <w:rFonts w:hint="eastAsia"/>
        </w:rPr>
        <w:t>української</w:t>
      </w:r>
      <w:r>
        <w:t></w:t>
      </w:r>
      <w:r>
        <w:rPr>
          <w:rFonts w:hint="eastAsia"/>
        </w:rPr>
        <w:t>історіографії</w:t>
      </w:r>
      <w:r>
        <w:t></w:t>
      </w:r>
    </w:p>
    <w:p w:rsidR="00547035" w:rsidRDefault="00547035" w:rsidP="00547035">
      <w:r>
        <w:rPr>
          <w:rFonts w:hint="eastAsia"/>
        </w:rPr>
        <w:t>З’явились</w:t>
      </w:r>
      <w:r>
        <w:t></w:t>
      </w:r>
      <w:r>
        <w:rPr>
          <w:rFonts w:hint="eastAsia"/>
        </w:rPr>
        <w:t>нові</w:t>
      </w:r>
      <w:r>
        <w:t></w:t>
      </w:r>
      <w:r>
        <w:rPr>
          <w:rFonts w:hint="eastAsia"/>
        </w:rPr>
        <w:t>дослідження</w:t>
      </w:r>
      <w:r>
        <w:t></w:t>
      </w:r>
      <w:r>
        <w:rPr>
          <w:rFonts w:hint="eastAsia"/>
        </w:rPr>
        <w:t>Д</w:t>
      </w:r>
      <w:r>
        <w:t></w:t>
      </w:r>
      <w:r>
        <w:t></w:t>
      </w:r>
      <w:r>
        <w:rPr>
          <w:rFonts w:hint="eastAsia"/>
        </w:rPr>
        <w:t>Дорошенка</w:t>
      </w:r>
      <w:r>
        <w:t></w:t>
      </w:r>
      <w:r>
        <w:t></w:t>
      </w:r>
      <w:r>
        <w:rPr>
          <w:rFonts w:hint="eastAsia"/>
        </w:rPr>
        <w:t>Н</w:t>
      </w:r>
      <w:r>
        <w:t></w:t>
      </w:r>
      <w:r>
        <w:t></w:t>
      </w:r>
      <w:r>
        <w:rPr>
          <w:rFonts w:hint="eastAsia"/>
        </w:rPr>
        <w:t>Полонської</w:t>
      </w:r>
      <w:r>
        <w:t></w:t>
      </w:r>
      <w:r>
        <w:rPr>
          <w:rFonts w:hint="eastAsia"/>
        </w:rPr>
        <w:t>Василенко</w:t>
      </w:r>
      <w:r>
        <w:t></w:t>
      </w:r>
    </w:p>
    <w:p w:rsidR="00547035" w:rsidRDefault="00547035" w:rsidP="00547035">
      <w:r>
        <w:rPr>
          <w:rFonts w:hint="eastAsia"/>
        </w:rPr>
        <w:t>О</w:t>
      </w:r>
      <w:r>
        <w:t></w:t>
      </w:r>
      <w:r>
        <w:t></w:t>
      </w:r>
      <w:r>
        <w:rPr>
          <w:rFonts w:hint="eastAsia"/>
        </w:rPr>
        <w:t>Оглоблина</w:t>
      </w:r>
      <w:r>
        <w:t></w:t>
      </w:r>
      <w:r>
        <w:t></w:t>
      </w:r>
      <w:r>
        <w:rPr>
          <w:rFonts w:hint="eastAsia"/>
        </w:rPr>
        <w:t>І</w:t>
      </w:r>
      <w:r>
        <w:t></w:t>
      </w:r>
      <w:r>
        <w:t></w:t>
      </w:r>
      <w:r>
        <w:rPr>
          <w:rFonts w:hint="eastAsia"/>
        </w:rPr>
        <w:t>Борщака</w:t>
      </w:r>
      <w:r>
        <w:t></w:t>
      </w:r>
      <w:r>
        <w:t></w:t>
      </w:r>
      <w:r>
        <w:rPr>
          <w:rFonts w:hint="eastAsia"/>
        </w:rPr>
        <w:t>Л</w:t>
      </w:r>
      <w:r>
        <w:t></w:t>
      </w:r>
      <w:r>
        <w:t></w:t>
      </w:r>
      <w:r>
        <w:rPr>
          <w:rFonts w:hint="eastAsia"/>
        </w:rPr>
        <w:t>Винара</w:t>
      </w:r>
      <w:r>
        <w:t></w:t>
      </w:r>
      <w:r>
        <w:t></w:t>
      </w:r>
      <w:r>
        <w:rPr>
          <w:rFonts w:hint="eastAsia"/>
        </w:rPr>
        <w:t>Т</w:t>
      </w:r>
      <w:r>
        <w:t></w:t>
      </w:r>
      <w:r>
        <w:t></w:t>
      </w:r>
      <w:r>
        <w:rPr>
          <w:rFonts w:hint="eastAsia"/>
        </w:rPr>
        <w:t>Гунчака</w:t>
      </w:r>
      <w:r>
        <w:t></w:t>
      </w:r>
      <w:r>
        <w:t></w:t>
      </w:r>
      <w:r>
        <w:rPr>
          <w:rFonts w:hint="eastAsia"/>
        </w:rPr>
        <w:t>В</w:t>
      </w:r>
      <w:r>
        <w:t></w:t>
      </w:r>
      <w:r>
        <w:t></w:t>
      </w:r>
      <w:r>
        <w:rPr>
          <w:rFonts w:hint="eastAsia"/>
        </w:rPr>
        <w:t>Косика</w:t>
      </w:r>
      <w:r>
        <w:t></w:t>
      </w:r>
      <w:r>
        <w:t></w:t>
      </w:r>
      <w:r>
        <w:rPr>
          <w:rFonts w:hint="eastAsia"/>
        </w:rPr>
        <w:t>О</w:t>
      </w:r>
      <w:r>
        <w:t></w:t>
      </w:r>
      <w:r>
        <w:t></w:t>
      </w:r>
      <w:r>
        <w:rPr>
          <w:rFonts w:hint="eastAsia"/>
        </w:rPr>
        <w:t>Пріцака</w:t>
      </w:r>
      <w:r>
        <w:t></w:t>
      </w:r>
    </w:p>
    <w:p w:rsidR="00547035" w:rsidRDefault="00547035" w:rsidP="00547035">
      <w:r>
        <w:rPr>
          <w:rFonts w:hint="eastAsia"/>
        </w:rPr>
        <w:t>Т</w:t>
      </w:r>
      <w:r>
        <w:t></w:t>
      </w:r>
      <w:r>
        <w:t></w:t>
      </w:r>
      <w:r>
        <w:rPr>
          <w:rFonts w:hint="eastAsia"/>
        </w:rPr>
        <w:t>Мацьківа</w:t>
      </w:r>
      <w:r>
        <w:t></w:t>
      </w:r>
      <w:r>
        <w:rPr>
          <w:rFonts w:hint="eastAsia"/>
        </w:rPr>
        <w:t>та</w:t>
      </w:r>
      <w:r>
        <w:t></w:t>
      </w:r>
      <w:r>
        <w:rPr>
          <w:rFonts w:hint="eastAsia"/>
        </w:rPr>
        <w:t>ін</w:t>
      </w:r>
      <w:r>
        <w:t></w:t>
      </w:r>
      <w:r>
        <w:t></w:t>
      </w:r>
      <w:r>
        <w:rPr>
          <w:rFonts w:hint="eastAsia"/>
        </w:rPr>
        <w:t>Але</w:t>
      </w:r>
      <w:r>
        <w:t></w:t>
      </w:r>
      <w:r>
        <w:rPr>
          <w:rFonts w:hint="eastAsia"/>
        </w:rPr>
        <w:t>тема</w:t>
      </w:r>
      <w:r>
        <w:t></w:t>
      </w:r>
      <w:r>
        <w:rPr>
          <w:rFonts w:hint="eastAsia"/>
        </w:rPr>
        <w:t>життя</w:t>
      </w:r>
      <w:r>
        <w:t></w:t>
      </w:r>
      <w:r>
        <w:rPr>
          <w:rFonts w:hint="eastAsia"/>
        </w:rPr>
        <w:t>та</w:t>
      </w:r>
      <w:r>
        <w:t></w:t>
      </w:r>
      <w:r>
        <w:rPr>
          <w:rFonts w:hint="eastAsia"/>
        </w:rPr>
        <w:t>діяльності</w:t>
      </w:r>
      <w:r>
        <w:t></w:t>
      </w:r>
      <w:r>
        <w:rPr>
          <w:rFonts w:hint="eastAsia"/>
        </w:rPr>
        <w:t>П</w:t>
      </w:r>
      <w:r>
        <w:t></w:t>
      </w:r>
      <w:r>
        <w:t></w:t>
      </w:r>
      <w:r>
        <w:rPr>
          <w:rFonts w:hint="eastAsia"/>
        </w:rPr>
        <w:t>Калнишевського</w:t>
      </w:r>
      <w:r>
        <w:t></w:t>
      </w:r>
      <w:r>
        <w:rPr>
          <w:rFonts w:hint="eastAsia"/>
        </w:rPr>
        <w:t>ними</w:t>
      </w:r>
      <w:r>
        <w:t></w:t>
      </w:r>
      <w:r>
        <w:rPr>
          <w:rFonts w:hint="eastAsia"/>
        </w:rPr>
        <w:t>не</w:t>
      </w:r>
    </w:p>
    <w:p w:rsidR="00547035" w:rsidRPr="00547035" w:rsidRDefault="00547035" w:rsidP="00547035">
      <w:r>
        <w:rPr>
          <w:rFonts w:hint="eastAsia"/>
        </w:rPr>
        <w:t>розроблялася</w:t>
      </w:r>
      <w:r>
        <w:t></w:t>
      </w:r>
    </w:p>
    <w:sectPr w:rsidR="00547035" w:rsidRPr="005470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547035" w:rsidRPr="00547035">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5B0BF-C40B-4789-812C-AB3CFE1F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23</Pages>
  <Words>4246</Words>
  <Characters>24207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2021-09-22T16:41:00Z</dcterms:created>
  <dcterms:modified xsi:type="dcterms:W3CDTF">2021-09-22T19:39:00Z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