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Пешкова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Анна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Викторовна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Эффективность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 xml:space="preserve"> : </w:t>
      </w:r>
      <w:r w:rsidRPr="006C54A6">
        <w:rPr>
          <w:rFonts w:ascii="Times New Roman" w:eastAsia="Times New Roman" w:hAnsi="Times New Roman" w:cs="Times New Roman" w:hint="eastAsia"/>
          <w:color w:val="000000"/>
          <w:kern w:val="0"/>
          <w:sz w:val="28"/>
          <w:szCs w:val="28"/>
          <w:lang w:eastAsia="ru-RU" w:bidi="ru-RU"/>
        </w:rPr>
        <w:t>диссертация</w:t>
      </w:r>
      <w:r w:rsidRPr="006C54A6">
        <w:rPr>
          <w:rFonts w:ascii="Times New Roman" w:eastAsia="Times New Roman" w:hAnsi="Times New Roman" w:cs="Times New Roman"/>
          <w:color w:val="000000"/>
          <w:kern w:val="0"/>
          <w:sz w:val="28"/>
          <w:szCs w:val="28"/>
          <w:lang w:eastAsia="ru-RU" w:bidi="ru-RU"/>
        </w:rPr>
        <w:t xml:space="preserve"> ... </w:t>
      </w:r>
      <w:r w:rsidRPr="006C54A6">
        <w:rPr>
          <w:rFonts w:ascii="Times New Roman" w:eastAsia="Times New Roman" w:hAnsi="Times New Roman" w:cs="Times New Roman" w:hint="eastAsia"/>
          <w:color w:val="000000"/>
          <w:kern w:val="0"/>
          <w:sz w:val="28"/>
          <w:szCs w:val="28"/>
          <w:lang w:eastAsia="ru-RU" w:bidi="ru-RU"/>
        </w:rPr>
        <w:t>кандидата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экономических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наук</w:t>
      </w:r>
      <w:r w:rsidRPr="006C54A6">
        <w:rPr>
          <w:rFonts w:ascii="Times New Roman" w:eastAsia="Times New Roman" w:hAnsi="Times New Roman" w:cs="Times New Roman"/>
          <w:color w:val="000000"/>
          <w:kern w:val="0"/>
          <w:sz w:val="28"/>
          <w:szCs w:val="28"/>
          <w:lang w:eastAsia="ru-RU" w:bidi="ru-RU"/>
        </w:rPr>
        <w:t xml:space="preserve"> : 08.00.05 / </w:t>
      </w:r>
      <w:r w:rsidRPr="006C54A6">
        <w:rPr>
          <w:rFonts w:ascii="Times New Roman" w:eastAsia="Times New Roman" w:hAnsi="Times New Roman" w:cs="Times New Roman" w:hint="eastAsia"/>
          <w:color w:val="000000"/>
          <w:kern w:val="0"/>
          <w:sz w:val="28"/>
          <w:szCs w:val="28"/>
          <w:lang w:eastAsia="ru-RU" w:bidi="ru-RU"/>
        </w:rPr>
        <w:t>Пешкова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Анна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Викторовна</w:t>
      </w:r>
      <w:r w:rsidRPr="006C54A6">
        <w:rPr>
          <w:rFonts w:ascii="Times New Roman" w:eastAsia="Times New Roman" w:hAnsi="Times New Roman" w:cs="Times New Roman"/>
          <w:color w:val="000000"/>
          <w:kern w:val="0"/>
          <w:sz w:val="28"/>
          <w:szCs w:val="28"/>
          <w:lang w:eastAsia="ru-RU" w:bidi="ru-RU"/>
        </w:rPr>
        <w:t>; [</w:t>
      </w:r>
      <w:r w:rsidRPr="006C54A6">
        <w:rPr>
          <w:rFonts w:ascii="Times New Roman" w:eastAsia="Times New Roman" w:hAnsi="Times New Roman" w:cs="Times New Roman" w:hint="eastAsia"/>
          <w:color w:val="000000"/>
          <w:kern w:val="0"/>
          <w:sz w:val="28"/>
          <w:szCs w:val="28"/>
          <w:lang w:eastAsia="ru-RU" w:bidi="ru-RU"/>
        </w:rPr>
        <w:t>Место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защиты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Всерос</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науч</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исслед</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ин</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т</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экономики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РАСХН</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Москва</w:t>
      </w:r>
      <w:r w:rsidRPr="006C54A6">
        <w:rPr>
          <w:rFonts w:ascii="Times New Roman" w:eastAsia="Times New Roman" w:hAnsi="Times New Roman" w:cs="Times New Roman"/>
          <w:color w:val="000000"/>
          <w:kern w:val="0"/>
          <w:sz w:val="28"/>
          <w:szCs w:val="28"/>
          <w:lang w:eastAsia="ru-RU" w:bidi="ru-RU"/>
        </w:rPr>
        <w:t xml:space="preserve">, 2013.- 193 </w:t>
      </w:r>
      <w:r w:rsidRPr="006C54A6">
        <w:rPr>
          <w:rFonts w:ascii="Times New Roman" w:eastAsia="Times New Roman" w:hAnsi="Times New Roman" w:cs="Times New Roman" w:hint="eastAsia"/>
          <w:color w:val="000000"/>
          <w:kern w:val="0"/>
          <w:sz w:val="28"/>
          <w:szCs w:val="28"/>
          <w:lang w:eastAsia="ru-RU" w:bidi="ru-RU"/>
        </w:rPr>
        <w:t>с</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ил</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РГБ</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ОД</w:t>
      </w:r>
      <w:r w:rsidRPr="006C54A6">
        <w:rPr>
          <w:rFonts w:ascii="Times New Roman" w:eastAsia="Times New Roman" w:hAnsi="Times New Roman" w:cs="Times New Roman"/>
          <w:color w:val="000000"/>
          <w:kern w:val="0"/>
          <w:sz w:val="28"/>
          <w:szCs w:val="28"/>
          <w:lang w:eastAsia="ru-RU" w:bidi="ru-RU"/>
        </w:rPr>
        <w:t>, 61 13-8/1368</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p>
    <w:p w:rsidR="006C54A6" w:rsidRPr="006C54A6" w:rsidRDefault="006C54A6" w:rsidP="006C54A6">
      <w:pPr>
        <w:rPr>
          <w:rFonts w:ascii="Times New Roman" w:eastAsia="Times New Roman" w:hAnsi="Times New Roman" w:cs="Times New Roman"/>
          <w:color w:val="000000"/>
          <w:kern w:val="0"/>
          <w:sz w:val="28"/>
          <w:szCs w:val="28"/>
          <w:lang w:eastAsia="ru-RU" w:bidi="ru-RU"/>
        </w:rPr>
      </w:pPr>
    </w:p>
    <w:p w:rsidR="006C54A6" w:rsidRPr="006C54A6" w:rsidRDefault="006C54A6" w:rsidP="006C54A6">
      <w:pPr>
        <w:rPr>
          <w:rFonts w:ascii="Times New Roman" w:eastAsia="Times New Roman" w:hAnsi="Times New Roman" w:cs="Times New Roman"/>
          <w:color w:val="000000"/>
          <w:kern w:val="0"/>
          <w:sz w:val="28"/>
          <w:szCs w:val="28"/>
          <w:lang w:eastAsia="ru-RU" w:bidi="ru-RU"/>
        </w:rPr>
      </w:pP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ФГБОУ</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ВПО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«Российский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государственный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аграрный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университет</w:t>
      </w:r>
      <w:r w:rsidRPr="006C54A6">
        <w:rPr>
          <w:rFonts w:ascii="Times New Roman" w:eastAsia="Times New Roman" w:hAnsi="Times New Roman" w:cs="Times New Roman"/>
          <w:color w:val="000000"/>
          <w:kern w:val="0"/>
          <w:sz w:val="28"/>
          <w:szCs w:val="28"/>
          <w:lang w:eastAsia="ru-RU" w:bidi="ru-RU"/>
        </w:rPr>
        <w:t xml:space="preserve"> -</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МСХА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имени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Тимирязева»</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правах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рукописи</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04?</w:t>
      </w:r>
      <w:r w:rsidRPr="006C54A6">
        <w:rPr>
          <w:rFonts w:ascii="Times New Roman" w:eastAsia="Times New Roman" w:hAnsi="Times New Roman" w:cs="Times New Roman" w:hint="eastAsia"/>
          <w:color w:val="000000"/>
          <w:kern w:val="0"/>
          <w:sz w:val="28"/>
          <w:szCs w:val="28"/>
          <w:lang w:eastAsia="ru-RU" w:bidi="ru-RU"/>
        </w:rPr>
        <w:t>СИ</w:t>
      </w:r>
      <w:r w:rsidRPr="006C54A6">
        <w:rPr>
          <w:rFonts w:ascii="Times New Roman" w:eastAsia="Times New Roman" w:hAnsi="Times New Roman" w:cs="Times New Roman"/>
          <w:color w:val="000000"/>
          <w:kern w:val="0"/>
          <w:sz w:val="28"/>
          <w:szCs w:val="28"/>
          <w:lang w:eastAsia="ru-RU" w:bidi="ru-RU"/>
        </w:rPr>
        <w:t xml:space="preserve"> 35^8^8</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Пешкова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Анна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Викторовна</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ЭФФЕКТИВНОСТЬ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ОРГАНИЧЕСКОГО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Специальность</w:t>
      </w:r>
      <w:r w:rsidRPr="006C54A6">
        <w:rPr>
          <w:rFonts w:ascii="Times New Roman" w:eastAsia="Times New Roman" w:hAnsi="Times New Roman" w:cs="Times New Roman"/>
          <w:color w:val="000000"/>
          <w:kern w:val="0"/>
          <w:sz w:val="28"/>
          <w:szCs w:val="28"/>
          <w:lang w:eastAsia="ru-RU" w:bidi="ru-RU"/>
        </w:rPr>
        <w:t xml:space="preserve"> 08.00.05 - </w:t>
      </w:r>
      <w:r w:rsidRPr="006C54A6">
        <w:rPr>
          <w:rFonts w:ascii="Times New Roman" w:eastAsia="Times New Roman" w:hAnsi="Times New Roman" w:cs="Times New Roman" w:hint="eastAsia"/>
          <w:color w:val="000000"/>
          <w:kern w:val="0"/>
          <w:sz w:val="28"/>
          <w:szCs w:val="28"/>
          <w:lang w:eastAsia="ru-RU" w:bidi="ru-RU"/>
        </w:rPr>
        <w:t>«Экономика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управление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народным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хозяйством»</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 xml:space="preserve">(1.2. </w:t>
      </w:r>
      <w:r w:rsidRPr="006C54A6">
        <w:rPr>
          <w:rFonts w:ascii="Times New Roman" w:eastAsia="Times New Roman" w:hAnsi="Times New Roman" w:cs="Times New Roman" w:hint="eastAsia"/>
          <w:color w:val="000000"/>
          <w:kern w:val="0"/>
          <w:sz w:val="28"/>
          <w:szCs w:val="28"/>
          <w:lang w:eastAsia="ru-RU" w:bidi="ru-RU"/>
        </w:rPr>
        <w:t>Экономика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организация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управление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предприятиями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отраслями</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комплексами</w:t>
      </w:r>
      <w:r w:rsidRPr="006C54A6">
        <w:rPr>
          <w:rFonts w:ascii="Times New Roman" w:eastAsia="Times New Roman" w:hAnsi="Times New Roman" w:cs="Times New Roman"/>
          <w:color w:val="000000"/>
          <w:kern w:val="0"/>
          <w:sz w:val="28"/>
          <w:szCs w:val="28"/>
          <w:lang w:eastAsia="ru-RU" w:bidi="ru-RU"/>
        </w:rPr>
        <w:t xml:space="preserve"> - </w:t>
      </w:r>
      <w:r w:rsidRPr="006C54A6">
        <w:rPr>
          <w:rFonts w:ascii="Times New Roman" w:eastAsia="Times New Roman" w:hAnsi="Times New Roman" w:cs="Times New Roman" w:hint="eastAsia"/>
          <w:color w:val="000000"/>
          <w:kern w:val="0"/>
          <w:sz w:val="28"/>
          <w:szCs w:val="28"/>
          <w:lang w:eastAsia="ru-RU" w:bidi="ru-RU"/>
        </w:rPr>
        <w:t>АПК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хозяйство</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Диссертация</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соискание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ученой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степени</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кандидата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экономических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наук</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Научный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руководитель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э</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н</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профессор</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Кошелев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М</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Москва</w:t>
      </w:r>
      <w:r w:rsidRPr="006C54A6">
        <w:rPr>
          <w:rFonts w:ascii="Times New Roman" w:eastAsia="Times New Roman" w:hAnsi="Times New Roman" w:cs="Times New Roman"/>
          <w:color w:val="000000"/>
          <w:kern w:val="0"/>
          <w:sz w:val="28"/>
          <w:szCs w:val="28"/>
          <w:lang w:eastAsia="ru-RU" w:bidi="ru-RU"/>
        </w:rPr>
        <w:t xml:space="preserve"> - 2013</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ОГЛАВЛЕНИЕ</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ВВЕДЕНИЕ</w:t>
      </w:r>
      <w:r w:rsidRPr="006C54A6">
        <w:rPr>
          <w:rFonts w:ascii="Times New Roman" w:eastAsia="Times New Roman" w:hAnsi="Times New Roman" w:cs="Times New Roman"/>
          <w:color w:val="000000"/>
          <w:kern w:val="0"/>
          <w:sz w:val="28"/>
          <w:szCs w:val="28"/>
          <w:lang w:eastAsia="ru-RU" w:bidi="ru-RU"/>
        </w:rPr>
        <w:tab/>
        <w:t>4</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ГЛАВА</w:t>
      </w:r>
      <w:r w:rsidRPr="006C54A6">
        <w:rPr>
          <w:rFonts w:ascii="Times New Roman" w:eastAsia="Times New Roman" w:hAnsi="Times New Roman" w:cs="Times New Roman"/>
          <w:color w:val="000000"/>
          <w:kern w:val="0"/>
          <w:sz w:val="28"/>
          <w:szCs w:val="28"/>
          <w:lang w:eastAsia="ru-RU" w:bidi="ru-RU"/>
        </w:rPr>
        <w:t xml:space="preserve"> I. </w:t>
      </w:r>
      <w:r w:rsidRPr="006C54A6">
        <w:rPr>
          <w:rFonts w:ascii="Times New Roman" w:eastAsia="Times New Roman" w:hAnsi="Times New Roman" w:cs="Times New Roman" w:hint="eastAsia"/>
          <w:color w:val="000000"/>
          <w:kern w:val="0"/>
          <w:sz w:val="28"/>
          <w:szCs w:val="28"/>
          <w:lang w:eastAsia="ru-RU" w:bidi="ru-RU"/>
        </w:rPr>
        <w:t>ТЕОРЕТИЧЕСКИЕ</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АСПЕКТЫ</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ОРГАНИЧЕСКОГО</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ab/>
        <w:t>10</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1.1</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Понятие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его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особенности</w:t>
      </w:r>
      <w:r w:rsidRPr="006C54A6">
        <w:rPr>
          <w:rFonts w:ascii="Times New Roman" w:eastAsia="Times New Roman" w:hAnsi="Times New Roman" w:cs="Times New Roman"/>
          <w:color w:val="000000"/>
          <w:kern w:val="0"/>
          <w:sz w:val="28"/>
          <w:szCs w:val="28"/>
          <w:lang w:eastAsia="ru-RU" w:bidi="ru-RU"/>
        </w:rPr>
        <w:tab/>
        <w:t>10</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1.2</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Зарубежный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опыт</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мировые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тенденции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органического</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ab/>
        <w:t>21</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1.3</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Государственная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поддержка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за</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рубежом</w:t>
      </w:r>
      <w:r w:rsidRPr="006C54A6">
        <w:rPr>
          <w:rFonts w:ascii="Times New Roman" w:eastAsia="Times New Roman" w:hAnsi="Times New Roman" w:cs="Times New Roman"/>
          <w:color w:val="000000"/>
          <w:kern w:val="0"/>
          <w:sz w:val="28"/>
          <w:szCs w:val="28"/>
          <w:lang w:eastAsia="ru-RU" w:bidi="ru-RU"/>
        </w:rPr>
        <w:tab/>
        <w:t>32</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1.4</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Методические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подходы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оценке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эффективности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органической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ab/>
        <w:t>37</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ГЛАВА</w:t>
      </w:r>
      <w:r w:rsidRPr="006C54A6">
        <w:rPr>
          <w:rFonts w:ascii="Times New Roman" w:eastAsia="Times New Roman" w:hAnsi="Times New Roman" w:cs="Times New Roman"/>
          <w:color w:val="000000"/>
          <w:kern w:val="0"/>
          <w:sz w:val="28"/>
          <w:szCs w:val="28"/>
          <w:lang w:eastAsia="ru-RU" w:bidi="ru-RU"/>
        </w:rPr>
        <w:t xml:space="preserve"> II. </w:t>
      </w:r>
      <w:r w:rsidRPr="006C54A6">
        <w:rPr>
          <w:rFonts w:ascii="Times New Roman" w:eastAsia="Times New Roman" w:hAnsi="Times New Roman" w:cs="Times New Roman" w:hint="eastAsia"/>
          <w:color w:val="000000"/>
          <w:kern w:val="0"/>
          <w:sz w:val="28"/>
          <w:szCs w:val="28"/>
          <w:lang w:eastAsia="ru-RU" w:bidi="ru-RU"/>
        </w:rPr>
        <w:t>ОРГАНИЧЕСКОЕ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РОССИИ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СОСТОЯНИЕ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ПОТЕНЦИАЛ</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РАЗВИТИЯ</w:t>
      </w:r>
      <w:r w:rsidRPr="006C54A6">
        <w:rPr>
          <w:rFonts w:ascii="Times New Roman" w:eastAsia="Times New Roman" w:hAnsi="Times New Roman" w:cs="Times New Roman"/>
          <w:color w:val="000000"/>
          <w:kern w:val="0"/>
          <w:sz w:val="28"/>
          <w:szCs w:val="28"/>
          <w:lang w:eastAsia="ru-RU" w:bidi="ru-RU"/>
        </w:rPr>
        <w:tab/>
        <w:t>59</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2.1</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Состояние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тенденции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России</w:t>
      </w:r>
      <w:r w:rsidRPr="006C54A6">
        <w:rPr>
          <w:rFonts w:ascii="Times New Roman" w:eastAsia="Times New Roman" w:hAnsi="Times New Roman" w:cs="Times New Roman"/>
          <w:color w:val="000000"/>
          <w:kern w:val="0"/>
          <w:sz w:val="28"/>
          <w:szCs w:val="28"/>
          <w:lang w:eastAsia="ru-RU" w:bidi="ru-RU"/>
        </w:rPr>
        <w:tab/>
        <w:t>59</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2.2</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Оценка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потенциала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органической</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сельскохозяйственной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ab/>
        <w:t>67</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2.4</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Организационно</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экономическая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характеристика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производителей</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органической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ab/>
        <w:t>73</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ГЛАВА</w:t>
      </w:r>
      <w:r w:rsidRPr="006C54A6">
        <w:rPr>
          <w:rFonts w:ascii="Times New Roman" w:eastAsia="Times New Roman" w:hAnsi="Times New Roman" w:cs="Times New Roman"/>
          <w:color w:val="000000"/>
          <w:kern w:val="0"/>
          <w:sz w:val="28"/>
          <w:szCs w:val="28"/>
          <w:lang w:eastAsia="ru-RU" w:bidi="ru-RU"/>
        </w:rPr>
        <w:t xml:space="preserve"> III. </w:t>
      </w:r>
      <w:r w:rsidRPr="006C54A6">
        <w:rPr>
          <w:rFonts w:ascii="Times New Roman" w:eastAsia="Times New Roman" w:hAnsi="Times New Roman" w:cs="Times New Roman" w:hint="eastAsia"/>
          <w:color w:val="000000"/>
          <w:kern w:val="0"/>
          <w:sz w:val="28"/>
          <w:szCs w:val="28"/>
          <w:lang w:eastAsia="ru-RU" w:bidi="ru-RU"/>
        </w:rPr>
        <w:t>ПЕРСПЕКТИВЫ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ЭФФЕКТИВНОСТЬ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ОРГАНИЗАЦИЯХ</w:t>
      </w:r>
      <w:r w:rsidRPr="006C54A6">
        <w:rPr>
          <w:rFonts w:ascii="Times New Roman" w:eastAsia="Times New Roman" w:hAnsi="Times New Roman" w:cs="Times New Roman"/>
          <w:color w:val="000000"/>
          <w:kern w:val="0"/>
          <w:sz w:val="28"/>
          <w:szCs w:val="28"/>
          <w:lang w:eastAsia="ru-RU" w:bidi="ru-RU"/>
        </w:rPr>
        <w:tab/>
        <w:t>89</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3.1</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Методы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совершенствования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производственно</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отраслевой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структуры</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органических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товаропроизводителей</w:t>
      </w:r>
      <w:r w:rsidRPr="006C54A6">
        <w:rPr>
          <w:rFonts w:ascii="Times New Roman" w:eastAsia="Times New Roman" w:hAnsi="Times New Roman" w:cs="Times New Roman"/>
          <w:color w:val="000000"/>
          <w:kern w:val="0"/>
          <w:sz w:val="28"/>
          <w:szCs w:val="28"/>
          <w:lang w:eastAsia="ru-RU" w:bidi="ru-RU"/>
        </w:rPr>
        <w:tab/>
        <w:t>89</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3.2</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Оценка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эффективности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перехода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от</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традиционного</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сельскохозяйственного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органическому</w:t>
      </w:r>
      <w:r w:rsidRPr="006C54A6">
        <w:rPr>
          <w:rFonts w:ascii="Times New Roman" w:eastAsia="Times New Roman" w:hAnsi="Times New Roman" w:cs="Times New Roman"/>
          <w:color w:val="000000"/>
          <w:kern w:val="0"/>
          <w:sz w:val="28"/>
          <w:szCs w:val="28"/>
          <w:lang w:eastAsia="ru-RU" w:bidi="ru-RU"/>
        </w:rPr>
        <w:tab/>
        <w:t>102</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3.3</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Перспективные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направления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государственной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поддержки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органической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ab/>
        <w:t>118</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ВЫВОДЫ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ПРЕДЛОЖЕНИЯ</w:t>
      </w:r>
      <w:r w:rsidRPr="006C54A6">
        <w:rPr>
          <w:rFonts w:ascii="Times New Roman" w:eastAsia="Times New Roman" w:hAnsi="Times New Roman" w:cs="Times New Roman"/>
          <w:color w:val="000000"/>
          <w:kern w:val="0"/>
          <w:sz w:val="28"/>
          <w:szCs w:val="28"/>
          <w:lang w:eastAsia="ru-RU" w:bidi="ru-RU"/>
        </w:rPr>
        <w:tab/>
        <w:t xml:space="preserve">124 </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з</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БИБЛИОГРАФИЧЕСКИЙ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СПИСОК</w:t>
      </w:r>
      <w:r w:rsidRPr="006C54A6">
        <w:rPr>
          <w:rFonts w:ascii="Times New Roman" w:eastAsia="Times New Roman" w:hAnsi="Times New Roman" w:cs="Times New Roman"/>
          <w:color w:val="000000"/>
          <w:kern w:val="0"/>
          <w:sz w:val="28"/>
          <w:szCs w:val="28"/>
          <w:lang w:eastAsia="ru-RU" w:bidi="ru-RU"/>
        </w:rPr>
        <w:tab/>
        <w:t>128</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ПРИЛОЖЕНИЯ</w:t>
      </w:r>
      <w:r w:rsidRPr="006C54A6">
        <w:rPr>
          <w:rFonts w:ascii="Times New Roman" w:eastAsia="Times New Roman" w:hAnsi="Times New Roman" w:cs="Times New Roman"/>
          <w:color w:val="000000"/>
          <w:kern w:val="0"/>
          <w:sz w:val="28"/>
          <w:szCs w:val="28"/>
          <w:lang w:eastAsia="ru-RU" w:bidi="ru-RU"/>
        </w:rPr>
        <w:tab/>
        <w:t xml:space="preserve">151 </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ВВЕДЕНИЕ</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Актуальность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темы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исследования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Интенсивная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химизация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земледе</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лия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России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дореформенный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период</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привела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ряду</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негативных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процес</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сов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развитию</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эрозионных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явлений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ухудшению</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почвенной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структуры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за</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грязнению</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почв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водоёмов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агрохимикатами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исчезновению</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лезной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энтомофауны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что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отрицательно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сказалось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качестве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ственной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оценкам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экспертов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всей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площади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ственных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угодий</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t xml:space="preserve">70 </w:t>
      </w:r>
      <w:r w:rsidRPr="006C54A6">
        <w:rPr>
          <w:rFonts w:ascii="Times New Roman" w:eastAsia="Times New Roman" w:hAnsi="Times New Roman" w:cs="Times New Roman" w:hint="eastAsia"/>
          <w:color w:val="000000"/>
          <w:kern w:val="0"/>
          <w:sz w:val="28"/>
          <w:szCs w:val="28"/>
          <w:lang w:eastAsia="ru-RU" w:bidi="ru-RU"/>
        </w:rPr>
        <w:t>млн</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подвержены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водной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ветровой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эрозии</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t xml:space="preserve">40 </w:t>
      </w:r>
      <w:r w:rsidRPr="006C54A6">
        <w:rPr>
          <w:rFonts w:ascii="Times New Roman" w:eastAsia="Times New Roman" w:hAnsi="Times New Roman" w:cs="Times New Roman" w:hint="eastAsia"/>
          <w:color w:val="000000"/>
          <w:kern w:val="0"/>
          <w:sz w:val="28"/>
          <w:szCs w:val="28"/>
          <w:lang w:eastAsia="ru-RU" w:bidi="ru-RU"/>
        </w:rPr>
        <w:t>млн</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засолены</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t xml:space="preserve">5 </w:t>
      </w:r>
      <w:r w:rsidRPr="006C54A6">
        <w:rPr>
          <w:rFonts w:ascii="Times New Roman" w:eastAsia="Times New Roman" w:hAnsi="Times New Roman" w:cs="Times New Roman" w:hint="eastAsia"/>
          <w:color w:val="000000"/>
          <w:kern w:val="0"/>
          <w:sz w:val="28"/>
          <w:szCs w:val="28"/>
          <w:lang w:eastAsia="ru-RU" w:bidi="ru-RU"/>
        </w:rPr>
        <w:t>млн</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загрязнены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радионуклидами</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t xml:space="preserve">1 </w:t>
      </w:r>
      <w:r w:rsidRPr="006C54A6">
        <w:rPr>
          <w:rFonts w:ascii="Times New Roman" w:eastAsia="Times New Roman" w:hAnsi="Times New Roman" w:cs="Times New Roman" w:hint="eastAsia"/>
          <w:color w:val="000000"/>
          <w:kern w:val="0"/>
          <w:sz w:val="28"/>
          <w:szCs w:val="28"/>
          <w:lang w:eastAsia="ru-RU" w:bidi="ru-RU"/>
        </w:rPr>
        <w:t>млн</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подвержен</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опустыниванию</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Наряду</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экологическими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проблемами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важным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становится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вопрос</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обеспечения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населения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доброкачественными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продуктами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питания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Согласно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оценкам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Продовольственной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Ор¬ганизации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Объединенных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Наций</w:t>
      </w:r>
      <w:r w:rsidRPr="006C54A6">
        <w:rPr>
          <w:rFonts w:ascii="Times New Roman" w:eastAsia="Times New Roman" w:hAnsi="Times New Roman" w:cs="Times New Roman"/>
          <w:color w:val="000000"/>
          <w:kern w:val="0"/>
          <w:sz w:val="28"/>
          <w:szCs w:val="28"/>
          <w:lang w:eastAsia="ru-RU" w:bidi="ru-RU"/>
        </w:rPr>
        <w:t xml:space="preserve"> (FAO), </w:t>
      </w:r>
      <w:r w:rsidRPr="006C54A6">
        <w:rPr>
          <w:rFonts w:ascii="Times New Roman" w:eastAsia="Times New Roman" w:hAnsi="Times New Roman" w:cs="Times New Roman" w:hint="eastAsia"/>
          <w:color w:val="000000"/>
          <w:kern w:val="0"/>
          <w:sz w:val="28"/>
          <w:szCs w:val="28"/>
          <w:lang w:eastAsia="ru-RU" w:bidi="ru-RU"/>
        </w:rPr>
        <w:t>свыше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полумиллиона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тонн</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запре¬щенных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вышедших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из</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употребления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невостребованных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пестицидов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угро¬жают</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окружающей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среде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здоровью</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человека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Ежегодно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мире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от</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отравле¬ния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пестицидами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умирает</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около</w:t>
      </w:r>
      <w:r w:rsidRPr="006C54A6">
        <w:rPr>
          <w:rFonts w:ascii="Times New Roman" w:eastAsia="Times New Roman" w:hAnsi="Times New Roman" w:cs="Times New Roman"/>
          <w:color w:val="000000"/>
          <w:kern w:val="0"/>
          <w:sz w:val="28"/>
          <w:szCs w:val="28"/>
          <w:lang w:eastAsia="ru-RU" w:bidi="ru-RU"/>
        </w:rPr>
        <w:t xml:space="preserve"> 200 </w:t>
      </w:r>
      <w:r w:rsidRPr="006C54A6">
        <w:rPr>
          <w:rFonts w:ascii="Times New Roman" w:eastAsia="Times New Roman" w:hAnsi="Times New Roman" w:cs="Times New Roman" w:hint="eastAsia"/>
          <w:color w:val="000000"/>
          <w:kern w:val="0"/>
          <w:sz w:val="28"/>
          <w:szCs w:val="28"/>
          <w:lang w:eastAsia="ru-RU" w:bidi="ru-RU"/>
        </w:rPr>
        <w:t>тысяч</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человек</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современном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этапе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земледелия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обозримом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будущем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степень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продовольственной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безопасности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здоровье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населения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уровень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ка</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чества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его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жизни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многом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определяются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новейшими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разработками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облас</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альтернативного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сохранностью</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природных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ресурсов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первую</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очередь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основного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средства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 xml:space="preserve"> - </w:t>
      </w:r>
      <w:r w:rsidRPr="006C54A6">
        <w:rPr>
          <w:rFonts w:ascii="Times New Roman" w:eastAsia="Times New Roman" w:hAnsi="Times New Roman" w:cs="Times New Roman" w:hint="eastAsia"/>
          <w:color w:val="000000"/>
          <w:kern w:val="0"/>
          <w:sz w:val="28"/>
          <w:szCs w:val="28"/>
          <w:lang w:eastAsia="ru-RU" w:bidi="ru-RU"/>
        </w:rPr>
        <w:t>земли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же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время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незаполненная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емкость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рынка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почти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неограни</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ченный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потенциал</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для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экологического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России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соз</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дают</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все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необходимые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условия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для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повышения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конкурентоспособности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рос</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сийских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сельских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товаропроизводителей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этой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связи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России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становится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актуальной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разработка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вопросов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связанных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оценкой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эффективности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обоснованием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меха¬низма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трансформации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товаропроизводителей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методы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хозяйствования</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Состояние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изученности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проблемы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Научные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методологические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тодические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практические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вопросы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зяйства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рассмотрены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трудах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отечественных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зарубежных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учёных</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технологические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аспекты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освещены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трудах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Т</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Болотова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Докучае</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Жученко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Каюмова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Кирюшина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Комова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Ф</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Маль</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цева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Черникова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др</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экономические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аспекты</w:t>
      </w:r>
      <w:r w:rsidRPr="006C54A6">
        <w:rPr>
          <w:rFonts w:ascii="Times New Roman" w:eastAsia="Times New Roman" w:hAnsi="Times New Roman" w:cs="Times New Roman"/>
          <w:color w:val="000000"/>
          <w:kern w:val="0"/>
          <w:sz w:val="28"/>
          <w:szCs w:val="28"/>
          <w:lang w:eastAsia="ru-RU" w:bidi="ru-RU"/>
        </w:rPr>
        <w:t xml:space="preserve"> -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трудах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Алтухова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Брагиной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Е</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Бо</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ровик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Васильевой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Голубева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Горшкова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Ю</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Мазуровой</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A.</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Максимова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Н</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Михненко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Ф</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Кантимирова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Коваленко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Никитиной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Падель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П</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Розановой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Л</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П</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Силаевой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Ж</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Соколовой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Стоулз</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Степенева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Г</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Ушачева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Ходуса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др</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эколого</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экономические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аспекты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перехода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модели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устойчивого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рассмотрены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работах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Баутина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Н</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Буздалова</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B.</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Козлова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Мерзлова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Петрикова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Н</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Чепурных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др</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Однако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вопросы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эффективности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освещены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недостаточно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что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послужило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причиной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выбора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темы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исследования</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Цель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задачи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исследования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Целью</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исследования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являлась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разработ¬ка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научно</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обоснованных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методических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положений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практических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рекомен¬даций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оценке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эффективности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инвестиционных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проектов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учетом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особен¬ностей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соответствии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этой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целью</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были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поставлены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решены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следующие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задачи</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раскрыты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систематизированы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подходы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сущности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понятия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ское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«органическая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продукция»</w:t>
      </w:r>
      <w:r w:rsidRPr="006C54A6">
        <w:rPr>
          <w:rFonts w:ascii="Times New Roman" w:eastAsia="Times New Roman" w:hAnsi="Times New Roman" w:cs="Times New Roman"/>
          <w:color w:val="000000"/>
          <w:kern w:val="0"/>
          <w:sz w:val="28"/>
          <w:szCs w:val="28"/>
          <w:lang w:eastAsia="ru-RU" w:bidi="ru-RU"/>
        </w:rPr>
        <w:t xml:space="preserve">; </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б</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обобщены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теоретические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вопросы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эффективности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трансформации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традици¬онного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органическое</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изучен</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обобщен</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зарубежный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опыт</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реализации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том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числе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опыт</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государственной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поддержки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проанализировано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современное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состояние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России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ее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отдельных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регионах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частности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Московской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Пензен</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областях</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разработаны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рекомендации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трансформации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това¬ропроизводителей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традиционных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методов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органическим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оценке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эффективности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перехода</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определены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наиболее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перспективные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формы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направления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механизмы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го¬сударственной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поддержки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учетом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требований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ВТО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учитывая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что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Россия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июля</w:t>
      </w:r>
      <w:r w:rsidRPr="006C54A6">
        <w:rPr>
          <w:rFonts w:ascii="Times New Roman" w:eastAsia="Times New Roman" w:hAnsi="Times New Roman" w:cs="Times New Roman"/>
          <w:color w:val="000000"/>
          <w:kern w:val="0"/>
          <w:sz w:val="28"/>
          <w:szCs w:val="28"/>
          <w:lang w:eastAsia="ru-RU" w:bidi="ru-RU"/>
        </w:rPr>
        <w:t xml:space="preserve"> 2012 </w:t>
      </w:r>
      <w:r w:rsidRPr="006C54A6">
        <w:rPr>
          <w:rFonts w:ascii="Times New Roman" w:eastAsia="Times New Roman" w:hAnsi="Times New Roman" w:cs="Times New Roman" w:hint="eastAsia"/>
          <w:color w:val="000000"/>
          <w:kern w:val="0"/>
          <w:sz w:val="28"/>
          <w:szCs w:val="28"/>
          <w:lang w:eastAsia="ru-RU" w:bidi="ru-RU"/>
        </w:rPr>
        <w:t>г</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является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полноправным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членом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этой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организации</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Предметом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исследования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являлись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теоретические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методологические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практические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проблемы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эффективности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ного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Объектом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исследования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явились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сельскохозяйственные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организации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сертифицированные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как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производственно</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хозяйственная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сбытовая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деятельность</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Теоретической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методологической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методической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основами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иссле¬дования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послужили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научные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труды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отечественных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зарубежных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ученых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исследовавших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вопросы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формирования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рынка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оценки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эффектив¬ности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устойчивого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сельских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территорий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Для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решения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поставлен¬ных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задач</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работе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использовались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следующие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методы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исследования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абст¬рактно</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логический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монографический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аналитический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расчетно</w:t>
      </w:r>
      <w:r w:rsidRPr="006C54A6">
        <w:rPr>
          <w:rFonts w:ascii="Times New Roman" w:eastAsia="Times New Roman" w:hAnsi="Times New Roman" w:cs="Times New Roman"/>
          <w:color w:val="000000"/>
          <w:kern w:val="0"/>
          <w:sz w:val="28"/>
          <w:szCs w:val="28"/>
          <w:lang w:eastAsia="ru-RU" w:bidi="ru-RU"/>
        </w:rPr>
        <w:t xml:space="preserve">- </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конструктивный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экономико</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статистический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экономико</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математического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моделирования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также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инструментарий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анализа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инвестиционных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проектов</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Информационной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базой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исследования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явились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нормативно</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правовые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акты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документы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базы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данных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федеральной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региональных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служб</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статисти¬ки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данные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годовых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отчетов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организаций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Московской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Пензенской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областей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текущая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информация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Министерства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Российской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Федерации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Министерства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продо¬вольствия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Московской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области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Министерства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Пензен¬ской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области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материалы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Интернет</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сайтов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других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открытых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информацион¬ных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источников</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Научная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новизна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Основные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результаты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отражающие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новизну</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иссле¬дования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заключаются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следующем</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систематизированы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уточнены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различные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подходы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определению</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понятий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«органическая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продукция»</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обобщен</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систематизирован</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зарубежный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опыт</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государственной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поддержки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выявлены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основные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проблемы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сдерживающие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регионах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России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определены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главные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направления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показано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что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является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одним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из</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элемен</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тов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системы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устойчивого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сельских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территорий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которое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сочетании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другими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элементами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аграрный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туризм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народные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промыслы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подотрасли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социальной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инфраструктуры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позволит</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создать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условия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для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ских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территорий</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разработаны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практически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апробированы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методические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приемы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оценки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эффективности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финансовой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реализуемости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рисков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инвестиционных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проек</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тов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для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организаций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различных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форм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собственности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производящих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органическую</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продукцию</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предложен</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методический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подход</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разработке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оптимальной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производствен¬ной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структуры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организации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основе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моделирования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процессов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color w:val="000000"/>
          <w:kern w:val="0"/>
          <w:sz w:val="28"/>
          <w:szCs w:val="28"/>
          <w:lang w:eastAsia="ru-RU" w:bidi="ru-RU"/>
        </w:rPr>
        <w:tab/>
      </w:r>
      <w:r w:rsidRPr="006C54A6">
        <w:rPr>
          <w:rFonts w:ascii="Times New Roman" w:eastAsia="Times New Roman" w:hAnsi="Times New Roman" w:cs="Times New Roman" w:hint="eastAsia"/>
          <w:color w:val="000000"/>
          <w:kern w:val="0"/>
          <w:sz w:val="28"/>
          <w:szCs w:val="28"/>
          <w:lang w:eastAsia="ru-RU" w:bidi="ru-RU"/>
        </w:rPr>
        <w:t>предложены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методические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подходы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обоснованию</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форм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методов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госу</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дарственной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поддержки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условиях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ограниченности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использования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бюджетных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средств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соответствии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правилами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ВТО</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Практическая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значимость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работы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заключается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возможности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пользования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её</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результатов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для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регионах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России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внедрения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технологий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производства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переработки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ганической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Предложенный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автором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методический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подход</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оценке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эффективности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перехода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организаций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изводство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продукции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может</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быть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использован</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сельскохозяйст¬венными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организациями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региональными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муниципальными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органами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управления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хозяйства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Результаты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исследования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могут</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быть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ис¬пользованы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только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для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организации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агропроизводства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организациях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учебном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процессе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w:t>
      </w:r>
      <w:r w:rsidRPr="006C54A6">
        <w:rPr>
          <w:rFonts w:ascii="Times New Roman" w:eastAsia="Times New Roman" w:hAnsi="Times New Roman" w:cs="Times New Roman"/>
          <w:color w:val="000000"/>
          <w:kern w:val="0"/>
          <w:sz w:val="28"/>
          <w:szCs w:val="28"/>
          <w:lang w:eastAsia="ru-RU" w:bidi="ru-RU"/>
        </w:rPr>
        <w:t>- -</w:t>
      </w:r>
      <w:r w:rsidRPr="006C54A6">
        <w:rPr>
          <w:rFonts w:ascii="Times New Roman" w:eastAsia="Times New Roman" w:hAnsi="Times New Roman" w:cs="Times New Roman" w:hint="eastAsia"/>
          <w:color w:val="000000"/>
          <w:kern w:val="0"/>
          <w:sz w:val="28"/>
          <w:szCs w:val="28"/>
          <w:lang w:eastAsia="ru-RU" w:bidi="ru-RU"/>
        </w:rPr>
        <w:t>е</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т</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венных</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ву</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зов</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учреждениях</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дополнительного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образования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переподго¬товки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кадров</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Апробация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публикация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результатов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исследования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Основные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ложения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диссертационной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работы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обсуждены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международных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научно</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практических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конференциях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посвященных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проблемам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аграрного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сектора</w:t>
      </w:r>
      <w:r w:rsidRPr="006C54A6">
        <w:rPr>
          <w:rFonts w:ascii="Times New Roman" w:eastAsia="Times New Roman" w:hAnsi="Times New Roman" w:cs="Times New Roman"/>
          <w:color w:val="000000"/>
          <w:kern w:val="0"/>
          <w:sz w:val="28"/>
          <w:szCs w:val="28"/>
          <w:lang w:eastAsia="ru-RU" w:bidi="ru-RU"/>
        </w:rPr>
        <w:t xml:space="preserve"> (2010-2012 </w:t>
      </w:r>
      <w:r w:rsidRPr="006C54A6">
        <w:rPr>
          <w:rFonts w:ascii="Times New Roman" w:eastAsia="Times New Roman" w:hAnsi="Times New Roman" w:cs="Times New Roman" w:hint="eastAsia"/>
          <w:color w:val="000000"/>
          <w:kern w:val="0"/>
          <w:sz w:val="28"/>
          <w:szCs w:val="28"/>
          <w:lang w:eastAsia="ru-RU" w:bidi="ru-RU"/>
        </w:rPr>
        <w:t>гг</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«Международная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научная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конференция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молодых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ученых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специалистов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РГАУ</w:t>
      </w:r>
      <w:r w:rsidRPr="006C54A6">
        <w:rPr>
          <w:rFonts w:ascii="Times New Roman" w:eastAsia="Times New Roman" w:hAnsi="Times New Roman" w:cs="Times New Roman"/>
          <w:color w:val="000000"/>
          <w:kern w:val="0"/>
          <w:sz w:val="28"/>
          <w:szCs w:val="28"/>
          <w:lang w:eastAsia="ru-RU" w:bidi="ru-RU"/>
        </w:rPr>
        <w:t xml:space="preserve"> - </w:t>
      </w:r>
      <w:r w:rsidRPr="006C54A6">
        <w:rPr>
          <w:rFonts w:ascii="Times New Roman" w:eastAsia="Times New Roman" w:hAnsi="Times New Roman" w:cs="Times New Roman" w:hint="eastAsia"/>
          <w:color w:val="000000"/>
          <w:kern w:val="0"/>
          <w:sz w:val="28"/>
          <w:szCs w:val="28"/>
          <w:lang w:eastAsia="ru-RU" w:bidi="ru-RU"/>
        </w:rPr>
        <w:t>МСХА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имени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Тимирязева»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июнь</w:t>
      </w:r>
      <w:r w:rsidRPr="006C54A6">
        <w:rPr>
          <w:rFonts w:ascii="Times New Roman" w:eastAsia="Times New Roman" w:hAnsi="Times New Roman" w:cs="Times New Roman"/>
          <w:color w:val="000000"/>
          <w:kern w:val="0"/>
          <w:sz w:val="28"/>
          <w:szCs w:val="28"/>
          <w:lang w:eastAsia="ru-RU" w:bidi="ru-RU"/>
        </w:rPr>
        <w:t xml:space="preserve"> 2010 </w:t>
      </w:r>
      <w:r w:rsidRPr="006C54A6">
        <w:rPr>
          <w:rFonts w:ascii="Times New Roman" w:eastAsia="Times New Roman" w:hAnsi="Times New Roman" w:cs="Times New Roman" w:hint="eastAsia"/>
          <w:color w:val="000000"/>
          <w:kern w:val="0"/>
          <w:sz w:val="28"/>
          <w:szCs w:val="28"/>
          <w:lang w:eastAsia="ru-RU" w:bidi="ru-RU"/>
        </w:rPr>
        <w:t>г</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декабрь</w:t>
      </w:r>
      <w:r w:rsidRPr="006C54A6">
        <w:rPr>
          <w:rFonts w:ascii="Times New Roman" w:eastAsia="Times New Roman" w:hAnsi="Times New Roman" w:cs="Times New Roman"/>
          <w:color w:val="000000"/>
          <w:kern w:val="0"/>
          <w:sz w:val="28"/>
          <w:szCs w:val="28"/>
          <w:lang w:eastAsia="ru-RU" w:bidi="ru-RU"/>
        </w:rPr>
        <w:t xml:space="preserve"> 2010 </w:t>
      </w:r>
      <w:r w:rsidRPr="006C54A6">
        <w:rPr>
          <w:rFonts w:ascii="Times New Roman" w:eastAsia="Times New Roman" w:hAnsi="Times New Roman" w:cs="Times New Roman" w:hint="eastAsia"/>
          <w:color w:val="000000"/>
          <w:kern w:val="0"/>
          <w:sz w:val="28"/>
          <w:szCs w:val="28"/>
          <w:lang w:eastAsia="ru-RU" w:bidi="ru-RU"/>
        </w:rPr>
        <w:t>г</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июнь</w:t>
      </w:r>
      <w:r w:rsidRPr="006C54A6">
        <w:rPr>
          <w:rFonts w:ascii="Times New Roman" w:eastAsia="Times New Roman" w:hAnsi="Times New Roman" w:cs="Times New Roman"/>
          <w:color w:val="000000"/>
          <w:kern w:val="0"/>
          <w:sz w:val="28"/>
          <w:szCs w:val="28"/>
          <w:lang w:eastAsia="ru-RU" w:bidi="ru-RU"/>
        </w:rPr>
        <w:t xml:space="preserve"> 2011</w:t>
      </w:r>
      <w:r w:rsidRPr="006C54A6">
        <w:rPr>
          <w:rFonts w:ascii="Times New Roman" w:eastAsia="Times New Roman" w:hAnsi="Times New Roman" w:cs="Times New Roman" w:hint="eastAsia"/>
          <w:color w:val="000000"/>
          <w:kern w:val="0"/>
          <w:sz w:val="28"/>
          <w:szCs w:val="28"/>
          <w:lang w:eastAsia="ru-RU" w:bidi="ru-RU"/>
        </w:rPr>
        <w:t>г</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июнь</w:t>
      </w:r>
      <w:r w:rsidRPr="006C54A6">
        <w:rPr>
          <w:rFonts w:ascii="Times New Roman" w:eastAsia="Times New Roman" w:hAnsi="Times New Roman" w:cs="Times New Roman"/>
          <w:color w:val="000000"/>
          <w:kern w:val="0"/>
          <w:sz w:val="28"/>
          <w:szCs w:val="28"/>
          <w:lang w:eastAsia="ru-RU" w:bidi="ru-RU"/>
        </w:rPr>
        <w:t xml:space="preserve"> 2012</w:t>
      </w:r>
      <w:r w:rsidRPr="006C54A6">
        <w:rPr>
          <w:rFonts w:ascii="Times New Roman" w:eastAsia="Times New Roman" w:hAnsi="Times New Roman" w:cs="Times New Roman" w:hint="eastAsia"/>
          <w:color w:val="000000"/>
          <w:kern w:val="0"/>
          <w:sz w:val="28"/>
          <w:szCs w:val="28"/>
          <w:lang w:eastAsia="ru-RU" w:bidi="ru-RU"/>
        </w:rPr>
        <w:t>г</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Москва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«Международная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научная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конференция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«Проблемы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АПК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сельских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территорий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21 </w:t>
      </w:r>
      <w:r w:rsidRPr="006C54A6">
        <w:rPr>
          <w:rFonts w:ascii="Times New Roman" w:eastAsia="Times New Roman" w:hAnsi="Times New Roman" w:cs="Times New Roman" w:hint="eastAsia"/>
          <w:color w:val="000000"/>
          <w:kern w:val="0"/>
          <w:sz w:val="28"/>
          <w:szCs w:val="28"/>
          <w:lang w:eastAsia="ru-RU" w:bidi="ru-RU"/>
        </w:rPr>
        <w:t>веке»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декабрь</w:t>
      </w:r>
      <w:r w:rsidRPr="006C54A6">
        <w:rPr>
          <w:rFonts w:ascii="Times New Roman" w:eastAsia="Times New Roman" w:hAnsi="Times New Roman" w:cs="Times New Roman"/>
          <w:color w:val="000000"/>
          <w:kern w:val="0"/>
          <w:sz w:val="28"/>
          <w:szCs w:val="28"/>
          <w:lang w:eastAsia="ru-RU" w:bidi="ru-RU"/>
        </w:rPr>
        <w:t xml:space="preserve"> 2011</w:t>
      </w:r>
      <w:r w:rsidRPr="006C54A6">
        <w:rPr>
          <w:rFonts w:ascii="Times New Roman" w:eastAsia="Times New Roman" w:hAnsi="Times New Roman" w:cs="Times New Roman" w:hint="eastAsia"/>
          <w:color w:val="000000"/>
          <w:kern w:val="0"/>
          <w:sz w:val="28"/>
          <w:szCs w:val="28"/>
          <w:lang w:eastAsia="ru-RU" w:bidi="ru-RU"/>
        </w:rPr>
        <w:t>г</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Москва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«Международная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конференция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«Актуаль</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ные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вопросы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развития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общественных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наук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экономика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право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социология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философия»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апрель</w:t>
      </w:r>
      <w:r w:rsidRPr="006C54A6">
        <w:rPr>
          <w:rFonts w:ascii="Times New Roman" w:eastAsia="Times New Roman" w:hAnsi="Times New Roman" w:cs="Times New Roman"/>
          <w:color w:val="000000"/>
          <w:kern w:val="0"/>
          <w:sz w:val="28"/>
          <w:szCs w:val="28"/>
          <w:lang w:eastAsia="ru-RU" w:bidi="ru-RU"/>
        </w:rPr>
        <w:t xml:space="preserve"> 2011 </w:t>
      </w:r>
      <w:r w:rsidRPr="006C54A6">
        <w:rPr>
          <w:rFonts w:ascii="Times New Roman" w:eastAsia="Times New Roman" w:hAnsi="Times New Roman" w:cs="Times New Roman" w:hint="eastAsia"/>
          <w:color w:val="000000"/>
          <w:kern w:val="0"/>
          <w:sz w:val="28"/>
          <w:szCs w:val="28"/>
          <w:lang w:eastAsia="ru-RU" w:bidi="ru-RU"/>
        </w:rPr>
        <w:t>г</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Волгоград</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Результаты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исследований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также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обсуждались</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были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одобрены</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руко</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водителями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специалистами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сельскохозяйственных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организаций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Москов</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Пензенской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областей</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По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теме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исследования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опубликовано</w:t>
      </w:r>
      <w:r w:rsidRPr="006C54A6">
        <w:rPr>
          <w:rFonts w:ascii="Times New Roman" w:eastAsia="Times New Roman" w:hAnsi="Times New Roman" w:cs="Times New Roman"/>
          <w:color w:val="000000"/>
          <w:kern w:val="0"/>
          <w:sz w:val="28"/>
          <w:szCs w:val="28"/>
          <w:lang w:eastAsia="ru-RU" w:bidi="ru-RU"/>
        </w:rPr>
        <w:t xml:space="preserve"> 9 </w:t>
      </w:r>
      <w:r w:rsidRPr="006C54A6">
        <w:rPr>
          <w:rFonts w:ascii="Times New Roman" w:eastAsia="Times New Roman" w:hAnsi="Times New Roman" w:cs="Times New Roman" w:hint="eastAsia"/>
          <w:color w:val="000000"/>
          <w:kern w:val="0"/>
          <w:sz w:val="28"/>
          <w:szCs w:val="28"/>
          <w:lang w:eastAsia="ru-RU" w:bidi="ru-RU"/>
        </w:rPr>
        <w:t>работ</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общим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объемом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авторско¬го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текста</w:t>
      </w:r>
      <w:r w:rsidRPr="006C54A6">
        <w:rPr>
          <w:rFonts w:ascii="Times New Roman" w:eastAsia="Times New Roman" w:hAnsi="Times New Roman" w:cs="Times New Roman"/>
          <w:color w:val="000000"/>
          <w:kern w:val="0"/>
          <w:sz w:val="28"/>
          <w:szCs w:val="28"/>
          <w:lang w:eastAsia="ru-RU" w:bidi="ru-RU"/>
        </w:rPr>
        <w:t xml:space="preserve"> - 6,45 </w:t>
      </w:r>
      <w:r w:rsidRPr="006C54A6">
        <w:rPr>
          <w:rFonts w:ascii="Times New Roman" w:eastAsia="Times New Roman" w:hAnsi="Times New Roman" w:cs="Times New Roman" w:hint="eastAsia"/>
          <w:color w:val="000000"/>
          <w:kern w:val="0"/>
          <w:sz w:val="28"/>
          <w:szCs w:val="28"/>
          <w:lang w:eastAsia="ru-RU" w:bidi="ru-RU"/>
        </w:rPr>
        <w:t>п</w:t>
      </w:r>
      <w:r w:rsidRPr="006C54A6">
        <w:rPr>
          <w:rFonts w:ascii="Times New Roman" w:eastAsia="Times New Roman" w:hAnsi="Times New Roman" w:cs="Times New Roman"/>
          <w:color w:val="000000"/>
          <w:kern w:val="0"/>
          <w:sz w:val="28"/>
          <w:szCs w:val="28"/>
          <w:lang w:eastAsia="ru-RU" w:bidi="ru-RU"/>
        </w:rPr>
        <w:t>.</w:t>
      </w:r>
      <w:r w:rsidRPr="006C54A6">
        <w:rPr>
          <w:rFonts w:ascii="Times New Roman" w:eastAsia="Times New Roman" w:hAnsi="Times New Roman" w:cs="Times New Roman" w:hint="eastAsia"/>
          <w:color w:val="000000"/>
          <w:kern w:val="0"/>
          <w:sz w:val="28"/>
          <w:szCs w:val="28"/>
          <w:lang w:eastAsia="ru-RU" w:bidi="ru-RU"/>
        </w:rPr>
        <w:t>л</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из</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них</w:t>
      </w:r>
      <w:r w:rsidRPr="006C54A6">
        <w:rPr>
          <w:rFonts w:ascii="Times New Roman" w:eastAsia="Times New Roman" w:hAnsi="Times New Roman" w:cs="Times New Roman"/>
          <w:color w:val="000000"/>
          <w:kern w:val="0"/>
          <w:sz w:val="28"/>
          <w:szCs w:val="28"/>
          <w:lang w:eastAsia="ru-RU" w:bidi="ru-RU"/>
        </w:rPr>
        <w:t xml:space="preserve"> 4 </w:t>
      </w:r>
      <w:r w:rsidRPr="006C54A6">
        <w:rPr>
          <w:rFonts w:ascii="Times New Roman" w:eastAsia="Times New Roman" w:hAnsi="Times New Roman" w:cs="Times New Roman" w:hint="eastAsia"/>
          <w:color w:val="000000"/>
          <w:kern w:val="0"/>
          <w:sz w:val="28"/>
          <w:szCs w:val="28"/>
          <w:lang w:eastAsia="ru-RU" w:bidi="ru-RU"/>
        </w:rPr>
        <w:t>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рецензируемых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научных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журналах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изданиях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для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опубликования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основных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научных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результатов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диссертаций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ВАК</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Министерстве</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образования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науки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Российской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Федерации</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r w:rsidRPr="006C54A6">
        <w:rPr>
          <w:rFonts w:ascii="Times New Roman" w:eastAsia="Times New Roman" w:hAnsi="Times New Roman" w:cs="Times New Roman" w:hint="eastAsia"/>
          <w:color w:val="000000"/>
          <w:kern w:val="0"/>
          <w:sz w:val="28"/>
          <w:szCs w:val="28"/>
          <w:lang w:eastAsia="ru-RU" w:bidi="ru-RU"/>
        </w:rPr>
        <w:t>Объем</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структура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диссертации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Диссертация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состоит</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из</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введения</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трех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глав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выводов</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предложений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библиографического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списка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включающе¬го</w:t>
      </w:r>
      <w:r w:rsidRPr="006C54A6">
        <w:rPr>
          <w:rFonts w:ascii="Times New Roman" w:eastAsia="Times New Roman" w:hAnsi="Times New Roman" w:cs="Times New Roman"/>
          <w:color w:val="000000"/>
          <w:kern w:val="0"/>
          <w:sz w:val="28"/>
          <w:szCs w:val="28"/>
          <w:lang w:eastAsia="ru-RU" w:bidi="ru-RU"/>
        </w:rPr>
        <w:t xml:space="preserve"> 224 </w:t>
      </w:r>
      <w:r w:rsidRPr="006C54A6">
        <w:rPr>
          <w:rFonts w:ascii="Times New Roman" w:eastAsia="Times New Roman" w:hAnsi="Times New Roman" w:cs="Times New Roman" w:hint="eastAsia"/>
          <w:color w:val="000000"/>
          <w:kern w:val="0"/>
          <w:sz w:val="28"/>
          <w:szCs w:val="28"/>
          <w:lang w:eastAsia="ru-RU" w:bidi="ru-RU"/>
        </w:rPr>
        <w:t>источника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приложений</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Работа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изложена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на</w:t>
      </w:r>
      <w:r w:rsidRPr="006C54A6">
        <w:rPr>
          <w:rFonts w:ascii="Times New Roman" w:eastAsia="Times New Roman" w:hAnsi="Times New Roman" w:cs="Times New Roman"/>
          <w:color w:val="000000"/>
          <w:kern w:val="0"/>
          <w:sz w:val="28"/>
          <w:szCs w:val="28"/>
          <w:lang w:eastAsia="ru-RU" w:bidi="ru-RU"/>
        </w:rPr>
        <w:t xml:space="preserve"> 150 </w:t>
      </w:r>
      <w:r w:rsidRPr="006C54A6">
        <w:rPr>
          <w:rFonts w:ascii="Times New Roman" w:eastAsia="Times New Roman" w:hAnsi="Times New Roman" w:cs="Times New Roman" w:hint="eastAsia"/>
          <w:color w:val="000000"/>
          <w:kern w:val="0"/>
          <w:sz w:val="28"/>
          <w:szCs w:val="28"/>
          <w:lang w:eastAsia="ru-RU" w:bidi="ru-RU"/>
        </w:rPr>
        <w:t>страницах</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компью¬терного</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текста</w:t>
      </w:r>
      <w:r w:rsidRPr="006C54A6">
        <w:rPr>
          <w:rFonts w:ascii="Times New Roman" w:eastAsia="Times New Roman" w:hAnsi="Times New Roman" w:cs="Times New Roman"/>
          <w:color w:val="000000"/>
          <w:kern w:val="0"/>
          <w:sz w:val="28"/>
          <w:szCs w:val="28"/>
          <w:lang w:eastAsia="ru-RU" w:bidi="ru-RU"/>
        </w:rPr>
        <w:t xml:space="preserve">, </w:t>
      </w:r>
      <w:r w:rsidRPr="006C54A6">
        <w:rPr>
          <w:rFonts w:ascii="Times New Roman" w:eastAsia="Times New Roman" w:hAnsi="Times New Roman" w:cs="Times New Roman" w:hint="eastAsia"/>
          <w:color w:val="000000"/>
          <w:kern w:val="0"/>
          <w:sz w:val="28"/>
          <w:szCs w:val="28"/>
          <w:lang w:eastAsia="ru-RU" w:bidi="ru-RU"/>
        </w:rPr>
        <w:t>включает</w:t>
      </w:r>
      <w:r w:rsidRPr="006C54A6">
        <w:rPr>
          <w:rFonts w:ascii="Times New Roman" w:eastAsia="Times New Roman" w:hAnsi="Times New Roman" w:cs="Times New Roman"/>
          <w:color w:val="000000"/>
          <w:kern w:val="0"/>
          <w:sz w:val="28"/>
          <w:szCs w:val="28"/>
          <w:lang w:eastAsia="ru-RU" w:bidi="ru-RU"/>
        </w:rPr>
        <w:t xml:space="preserve"> 34 </w:t>
      </w:r>
      <w:r w:rsidRPr="006C54A6">
        <w:rPr>
          <w:rFonts w:ascii="Times New Roman" w:eastAsia="Times New Roman" w:hAnsi="Times New Roman" w:cs="Times New Roman" w:hint="eastAsia"/>
          <w:color w:val="000000"/>
          <w:kern w:val="0"/>
          <w:sz w:val="28"/>
          <w:szCs w:val="28"/>
          <w:lang w:eastAsia="ru-RU" w:bidi="ru-RU"/>
        </w:rPr>
        <w:t>таблицы</w:t>
      </w:r>
      <w:r w:rsidRPr="006C54A6">
        <w:rPr>
          <w:rFonts w:ascii="Times New Roman" w:eastAsia="Times New Roman" w:hAnsi="Times New Roman" w:cs="Times New Roman"/>
          <w:color w:val="000000"/>
          <w:kern w:val="0"/>
          <w:sz w:val="28"/>
          <w:szCs w:val="28"/>
          <w:lang w:eastAsia="ru-RU" w:bidi="ru-RU"/>
        </w:rPr>
        <w:t xml:space="preserve">, 11 </w:t>
      </w:r>
      <w:r w:rsidRPr="006C54A6">
        <w:rPr>
          <w:rFonts w:ascii="Times New Roman" w:eastAsia="Times New Roman" w:hAnsi="Times New Roman" w:cs="Times New Roman" w:hint="eastAsia"/>
          <w:color w:val="000000"/>
          <w:kern w:val="0"/>
          <w:sz w:val="28"/>
          <w:szCs w:val="28"/>
          <w:lang w:eastAsia="ru-RU" w:bidi="ru-RU"/>
        </w:rPr>
        <w:t>рисунков</w:t>
      </w:r>
      <w:r w:rsidRPr="006C54A6">
        <w:rPr>
          <w:rFonts w:ascii="Times New Roman" w:eastAsia="Times New Roman" w:hAnsi="Times New Roman" w:cs="Times New Roman"/>
          <w:color w:val="000000"/>
          <w:kern w:val="0"/>
          <w:sz w:val="28"/>
          <w:szCs w:val="28"/>
          <w:lang w:eastAsia="ru-RU" w:bidi="ru-RU"/>
        </w:rPr>
        <w:t xml:space="preserve">, 6 </w:t>
      </w:r>
      <w:r w:rsidRPr="006C54A6">
        <w:rPr>
          <w:rFonts w:ascii="Times New Roman" w:eastAsia="Times New Roman" w:hAnsi="Times New Roman" w:cs="Times New Roman" w:hint="eastAsia"/>
          <w:color w:val="000000"/>
          <w:kern w:val="0"/>
          <w:sz w:val="28"/>
          <w:szCs w:val="28"/>
          <w:lang w:eastAsia="ru-RU" w:bidi="ru-RU"/>
        </w:rPr>
        <w:t>приложений</w:t>
      </w:r>
      <w:r w:rsidRPr="006C54A6">
        <w:rPr>
          <w:rFonts w:ascii="Times New Roman" w:eastAsia="Times New Roman" w:hAnsi="Times New Roman" w:cs="Times New Roman"/>
          <w:color w:val="000000"/>
          <w:kern w:val="0"/>
          <w:sz w:val="28"/>
          <w:szCs w:val="28"/>
          <w:lang w:eastAsia="ru-RU" w:bidi="ru-RU"/>
        </w:rPr>
        <w:t>.</w:t>
      </w:r>
    </w:p>
    <w:p w:rsidR="006C54A6" w:rsidRPr="006C54A6" w:rsidRDefault="006C54A6" w:rsidP="006C54A6">
      <w:pPr>
        <w:rPr>
          <w:rFonts w:ascii="Times New Roman" w:eastAsia="Times New Roman" w:hAnsi="Times New Roman" w:cs="Times New Roman"/>
          <w:color w:val="000000"/>
          <w:kern w:val="0"/>
          <w:sz w:val="28"/>
          <w:szCs w:val="28"/>
          <w:lang w:eastAsia="ru-RU" w:bidi="ru-RU"/>
        </w:rPr>
      </w:pPr>
    </w:p>
    <w:p w:rsidR="006C54A6" w:rsidRPr="006C54A6" w:rsidRDefault="006C54A6" w:rsidP="006C54A6">
      <w:pPr>
        <w:rPr>
          <w:rFonts w:ascii="Times New Roman" w:eastAsia="Times New Roman" w:hAnsi="Times New Roman" w:cs="Times New Roman"/>
          <w:color w:val="000000"/>
          <w:kern w:val="0"/>
          <w:sz w:val="28"/>
          <w:szCs w:val="28"/>
          <w:lang w:eastAsia="ru-RU" w:bidi="ru-RU"/>
        </w:rPr>
      </w:pPr>
    </w:p>
    <w:p w:rsidR="006C54A6" w:rsidRDefault="006C54A6" w:rsidP="006C54A6"/>
    <w:p w:rsidR="006C54A6" w:rsidRDefault="006C54A6" w:rsidP="006C54A6"/>
    <w:p w:rsidR="006C54A6" w:rsidRDefault="006C54A6" w:rsidP="006C54A6"/>
    <w:p w:rsidR="006C54A6" w:rsidRPr="006C54A6" w:rsidRDefault="006C54A6" w:rsidP="006C54A6">
      <w:pPr>
        <w:tabs>
          <w:tab w:val="clear" w:pos="709"/>
        </w:tabs>
        <w:suppressAutoHyphens w:val="0"/>
        <w:spacing w:after="177" w:line="280" w:lineRule="exact"/>
        <w:ind w:firstLine="0"/>
        <w:rPr>
          <w:rFonts w:ascii="Times New Roman" w:eastAsia="Times New Roman" w:hAnsi="Times New Roman" w:cs="Times New Roman"/>
          <w:b/>
          <w:bCs/>
          <w:kern w:val="0"/>
          <w:sz w:val="28"/>
          <w:szCs w:val="28"/>
          <w:lang w:eastAsia="ru-RU" w:bidi="ru-RU"/>
        </w:rPr>
      </w:pPr>
      <w:r w:rsidRPr="006C54A6">
        <w:rPr>
          <w:rFonts w:ascii="Times New Roman" w:eastAsia="Times New Roman" w:hAnsi="Times New Roman" w:cs="Times New Roman"/>
          <w:b/>
          <w:bCs/>
          <w:color w:val="000000"/>
          <w:kern w:val="0"/>
          <w:sz w:val="28"/>
          <w:szCs w:val="28"/>
          <w:lang w:eastAsia="ru-RU" w:bidi="ru-RU"/>
        </w:rPr>
        <w:t>ВЫВОДЫ И ПРЕДЛОЖЕНИЯ</w:t>
      </w:r>
    </w:p>
    <w:p w:rsidR="006C54A6" w:rsidRPr="006C54A6" w:rsidRDefault="006C54A6" w:rsidP="006C54A6">
      <w:pPr>
        <w:tabs>
          <w:tab w:val="clear" w:pos="709"/>
        </w:tabs>
        <w:suppressAutoHyphens w:val="0"/>
        <w:spacing w:after="176" w:line="480" w:lineRule="exact"/>
        <w:ind w:firstLine="0"/>
        <w:rPr>
          <w:rFonts w:ascii="Times New Roman" w:eastAsia="Times New Roman" w:hAnsi="Times New Roman" w:cs="Times New Roman"/>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Выполненное исследование позволяет сформулировать следующие выводы и предложения:</w:t>
      </w:r>
    </w:p>
    <w:p w:rsidR="006C54A6" w:rsidRPr="006C54A6" w:rsidRDefault="006C54A6" w:rsidP="006C54A6">
      <w:pPr>
        <w:numPr>
          <w:ilvl w:val="0"/>
          <w:numId w:val="42"/>
        </w:numPr>
        <w:tabs>
          <w:tab w:val="clear" w:pos="709"/>
          <w:tab w:val="left" w:pos="322"/>
        </w:tabs>
        <w:suppressAutoHyphens w:val="0"/>
        <w:spacing w:after="184" w:line="485" w:lineRule="exact"/>
        <w:ind w:firstLine="0"/>
        <w:jc w:val="left"/>
        <w:rPr>
          <w:rFonts w:ascii="Times New Roman" w:eastAsia="Times New Roman" w:hAnsi="Times New Roman" w:cs="Times New Roman"/>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Интенсивный путь развития сельского хозяйства не обеспечивает экологи</w:t>
      </w:r>
      <w:r w:rsidRPr="006C54A6">
        <w:rPr>
          <w:rFonts w:ascii="Times New Roman" w:eastAsia="Times New Roman" w:hAnsi="Times New Roman" w:cs="Times New Roman"/>
          <w:color w:val="000000"/>
          <w:kern w:val="0"/>
          <w:sz w:val="28"/>
          <w:szCs w:val="28"/>
          <w:lang w:eastAsia="ru-RU" w:bidi="ru-RU"/>
        </w:rPr>
        <w:softHyphen/>
        <w:t>ческой безопасности производства сельхозпродукции, в связи с чем целесо</w:t>
      </w:r>
      <w:r w:rsidRPr="006C54A6">
        <w:rPr>
          <w:rFonts w:ascii="Times New Roman" w:eastAsia="Times New Roman" w:hAnsi="Times New Roman" w:cs="Times New Roman"/>
          <w:color w:val="000000"/>
          <w:kern w:val="0"/>
          <w:sz w:val="28"/>
          <w:szCs w:val="28"/>
          <w:lang w:eastAsia="ru-RU" w:bidi="ru-RU"/>
        </w:rPr>
        <w:softHyphen/>
        <w:t>образно расширение производства органической сельхозпродукции.</w:t>
      </w:r>
    </w:p>
    <w:p w:rsidR="006C54A6" w:rsidRPr="006C54A6" w:rsidRDefault="006C54A6" w:rsidP="006C54A6">
      <w:pPr>
        <w:numPr>
          <w:ilvl w:val="0"/>
          <w:numId w:val="42"/>
        </w:numPr>
        <w:tabs>
          <w:tab w:val="clear" w:pos="709"/>
          <w:tab w:val="left" w:pos="327"/>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Зарубежный опыт в сфере производства и потребления органических про</w:t>
      </w:r>
      <w:r w:rsidRPr="006C54A6">
        <w:rPr>
          <w:rFonts w:ascii="Times New Roman" w:eastAsia="Times New Roman" w:hAnsi="Times New Roman" w:cs="Times New Roman"/>
          <w:color w:val="000000"/>
          <w:kern w:val="0"/>
          <w:sz w:val="28"/>
          <w:szCs w:val="28"/>
          <w:lang w:eastAsia="ru-RU" w:bidi="ru-RU"/>
        </w:rPr>
        <w:softHyphen/>
        <w:t>дуктов свидетельствует о том, что органическое сельское хозяйство - это ди</w:t>
      </w:r>
      <w:r w:rsidRPr="006C54A6">
        <w:rPr>
          <w:rFonts w:ascii="Times New Roman" w:eastAsia="Times New Roman" w:hAnsi="Times New Roman" w:cs="Times New Roman"/>
          <w:color w:val="000000"/>
          <w:kern w:val="0"/>
          <w:sz w:val="28"/>
          <w:szCs w:val="28"/>
          <w:lang w:eastAsia="ru-RU" w:bidi="ru-RU"/>
        </w:rPr>
        <w:softHyphen/>
        <w:t>намично развивающееся направление. Общая площадь органического земле</w:t>
      </w:r>
      <w:r w:rsidRPr="006C54A6">
        <w:rPr>
          <w:rFonts w:ascii="Times New Roman" w:eastAsia="Times New Roman" w:hAnsi="Times New Roman" w:cs="Times New Roman"/>
          <w:color w:val="000000"/>
          <w:kern w:val="0"/>
          <w:sz w:val="28"/>
          <w:szCs w:val="28"/>
          <w:lang w:eastAsia="ru-RU" w:bidi="ru-RU"/>
        </w:rPr>
        <w:softHyphen/>
        <w:t>делия на планете составляет сейчас 37,2 млн. га и продолжает увеличиваться. Мировой экологический рынок в настоящее время оценивается в 70 млрд, долл. США (в 2000 г. - 17,9). Это один из рынков, где спрос превышает предложение. Эксперты ФАО прогнозируют к 2020 г. темпы прироста произ</w:t>
      </w:r>
      <w:r w:rsidRPr="006C54A6">
        <w:rPr>
          <w:rFonts w:ascii="Times New Roman" w:eastAsia="Times New Roman" w:hAnsi="Times New Roman" w:cs="Times New Roman"/>
          <w:color w:val="000000"/>
          <w:kern w:val="0"/>
          <w:sz w:val="28"/>
          <w:szCs w:val="28"/>
          <w:lang w:eastAsia="ru-RU" w:bidi="ru-RU"/>
        </w:rPr>
        <w:softHyphen/>
        <w:t>водства органической продукции в мире до 30%, а объемы его продаж могут достичь 210 млрд. долл. Для российского АПК зарубежный опыт организа</w:t>
      </w:r>
      <w:r w:rsidRPr="006C54A6">
        <w:rPr>
          <w:rFonts w:ascii="Times New Roman" w:eastAsia="Times New Roman" w:hAnsi="Times New Roman" w:cs="Times New Roman"/>
          <w:color w:val="000000"/>
          <w:kern w:val="0"/>
          <w:sz w:val="28"/>
          <w:szCs w:val="28"/>
          <w:lang w:eastAsia="ru-RU" w:bidi="ru-RU"/>
        </w:rPr>
        <w:softHyphen/>
        <w:t>ции производства органической продукции и ее протекционизм со стороны государства представляет большой интерес. Поддержка органического сель</w:t>
      </w:r>
      <w:r w:rsidRPr="006C54A6">
        <w:rPr>
          <w:rFonts w:ascii="Times New Roman" w:eastAsia="Times New Roman" w:hAnsi="Times New Roman" w:cs="Times New Roman"/>
          <w:color w:val="000000"/>
          <w:kern w:val="0"/>
          <w:sz w:val="28"/>
          <w:szCs w:val="28"/>
          <w:lang w:eastAsia="ru-RU" w:bidi="ru-RU"/>
        </w:rPr>
        <w:softHyphen/>
        <w:t>ского хозяйства рассматривается как один из вариантов достижения устойчи</w:t>
      </w:r>
      <w:r w:rsidRPr="006C54A6">
        <w:rPr>
          <w:rFonts w:ascii="Times New Roman" w:eastAsia="Times New Roman" w:hAnsi="Times New Roman" w:cs="Times New Roman"/>
          <w:color w:val="000000"/>
          <w:kern w:val="0"/>
          <w:sz w:val="28"/>
          <w:szCs w:val="28"/>
          <w:lang w:eastAsia="ru-RU" w:bidi="ru-RU"/>
        </w:rPr>
        <w:softHyphen/>
        <w:t>вого развития сельских территорий, а также как один из способов сохранения и защиты окружающей среды. В рамках программ развития сельских терри</w:t>
      </w:r>
      <w:r w:rsidRPr="006C54A6">
        <w:rPr>
          <w:rFonts w:ascii="Times New Roman" w:eastAsia="Times New Roman" w:hAnsi="Times New Roman" w:cs="Times New Roman"/>
          <w:color w:val="000000"/>
          <w:kern w:val="0"/>
          <w:sz w:val="28"/>
          <w:szCs w:val="28"/>
          <w:lang w:eastAsia="ru-RU" w:bidi="ru-RU"/>
        </w:rPr>
        <w:softHyphen/>
        <w:t>торий европейским сельскохозяйственным товаропроизводителям предос</w:t>
      </w:r>
      <w:r w:rsidRPr="006C54A6">
        <w:rPr>
          <w:rFonts w:ascii="Times New Roman" w:eastAsia="Times New Roman" w:hAnsi="Times New Roman" w:cs="Times New Roman"/>
          <w:color w:val="000000"/>
          <w:kern w:val="0"/>
          <w:sz w:val="28"/>
          <w:szCs w:val="28"/>
          <w:lang w:eastAsia="ru-RU" w:bidi="ru-RU"/>
        </w:rPr>
        <w:softHyphen/>
        <w:t>тавляются конкретные выплаты на развитие органического сельскохозяйст</w:t>
      </w:r>
      <w:r w:rsidRPr="006C54A6">
        <w:rPr>
          <w:rFonts w:ascii="Times New Roman" w:eastAsia="Times New Roman" w:hAnsi="Times New Roman" w:cs="Times New Roman"/>
          <w:color w:val="000000"/>
          <w:kern w:val="0"/>
          <w:sz w:val="28"/>
          <w:szCs w:val="28"/>
          <w:lang w:eastAsia="ru-RU" w:bidi="ru-RU"/>
        </w:rPr>
        <w:softHyphen/>
        <w:t>венного производства. В среднем по странам ЕС государственные расходы составили 163 евро на гектар. Наряду с прямой поддержкой производства ор</w:t>
      </w:r>
      <w:r w:rsidRPr="006C54A6">
        <w:rPr>
          <w:rFonts w:ascii="Times New Roman" w:eastAsia="Times New Roman" w:hAnsi="Times New Roman" w:cs="Times New Roman"/>
          <w:color w:val="000000"/>
          <w:kern w:val="0"/>
          <w:sz w:val="28"/>
          <w:szCs w:val="28"/>
          <w:lang w:eastAsia="ru-RU" w:bidi="ru-RU"/>
        </w:rPr>
        <w:softHyphen/>
        <w:t>ганической продукции, осуществляется и косвенная поддержка (профессиональное обучение и предоставление консультационных услуг).</w:t>
      </w:r>
    </w:p>
    <w:p w:rsidR="006C54A6" w:rsidRPr="006C54A6" w:rsidRDefault="006C54A6" w:rsidP="006C54A6">
      <w:pPr>
        <w:numPr>
          <w:ilvl w:val="0"/>
          <w:numId w:val="42"/>
        </w:numPr>
        <w:tabs>
          <w:tab w:val="clear" w:pos="709"/>
          <w:tab w:val="left" w:pos="322"/>
        </w:tabs>
        <w:suppressAutoHyphens w:val="0"/>
        <w:spacing w:after="120" w:line="480" w:lineRule="exact"/>
        <w:ind w:firstLine="0"/>
        <w:jc w:val="left"/>
        <w:rPr>
          <w:rFonts w:ascii="Times New Roman" w:eastAsia="Times New Roman" w:hAnsi="Times New Roman" w:cs="Times New Roman"/>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Сдерживающим фактором развития органического сельского хозяйства, рынка органической продукции в России остается отсутствие необходимой законодательно-нормативной базы. В настоящее время лишь два номативно- правовых документа регламентируют сферу органического сельского хозяй</w:t>
      </w:r>
      <w:r w:rsidRPr="006C54A6">
        <w:rPr>
          <w:rFonts w:ascii="Times New Roman" w:eastAsia="Times New Roman" w:hAnsi="Times New Roman" w:cs="Times New Roman"/>
          <w:color w:val="000000"/>
          <w:kern w:val="0"/>
          <w:sz w:val="28"/>
          <w:szCs w:val="28"/>
          <w:lang w:eastAsia="ru-RU" w:bidi="ru-RU"/>
        </w:rPr>
        <w:softHyphen/>
        <w:t>ства и природопользования в Российской Федерации: Технический Регла</w:t>
      </w:r>
      <w:r w:rsidRPr="006C54A6">
        <w:rPr>
          <w:rFonts w:ascii="Times New Roman" w:eastAsia="Times New Roman" w:hAnsi="Times New Roman" w:cs="Times New Roman"/>
          <w:color w:val="000000"/>
          <w:kern w:val="0"/>
          <w:sz w:val="28"/>
          <w:szCs w:val="28"/>
          <w:lang w:eastAsia="ru-RU" w:bidi="ru-RU"/>
        </w:rPr>
        <w:softHyphen/>
        <w:t>мент НП «АГРОСОФИЯ» «Об экологическом сельском хозяйстве, экологи</w:t>
      </w:r>
      <w:r w:rsidRPr="006C54A6">
        <w:rPr>
          <w:rFonts w:ascii="Times New Roman" w:eastAsia="Times New Roman" w:hAnsi="Times New Roman" w:cs="Times New Roman"/>
          <w:color w:val="000000"/>
          <w:kern w:val="0"/>
          <w:sz w:val="28"/>
          <w:szCs w:val="28"/>
          <w:lang w:eastAsia="ru-RU" w:bidi="ru-RU"/>
        </w:rPr>
        <w:softHyphen/>
        <w:t>ческом природопользовании и соответствующей маркировке экологической продукции» и Постановление главного санитарного врача Российской Феде</w:t>
      </w:r>
      <w:r w:rsidRPr="006C54A6">
        <w:rPr>
          <w:rFonts w:ascii="Times New Roman" w:eastAsia="Times New Roman" w:hAnsi="Times New Roman" w:cs="Times New Roman"/>
          <w:color w:val="000000"/>
          <w:kern w:val="0"/>
          <w:sz w:val="28"/>
          <w:szCs w:val="28"/>
          <w:lang w:eastAsia="ru-RU" w:bidi="ru-RU"/>
        </w:rPr>
        <w:softHyphen/>
        <w:t>рации от 21 апреля 2008г. № 26 «Об утверждении СанПиН 2.3.2.2354-08». В связи с этим нам представляется своевременным и необходимым создание при Министерстве сельского хозяйства России рабочей группы по разработке проекта закона о развитии в стране производства органической продукции и внесении в некоторые существующие законодательные акты соответствую</w:t>
      </w:r>
      <w:r w:rsidRPr="006C54A6">
        <w:rPr>
          <w:rFonts w:ascii="Times New Roman" w:eastAsia="Times New Roman" w:hAnsi="Times New Roman" w:cs="Times New Roman"/>
          <w:color w:val="000000"/>
          <w:kern w:val="0"/>
          <w:sz w:val="28"/>
          <w:szCs w:val="28"/>
          <w:lang w:eastAsia="ru-RU" w:bidi="ru-RU"/>
        </w:rPr>
        <w:softHyphen/>
        <w:t>щих изменений.</w:t>
      </w:r>
    </w:p>
    <w:p w:rsidR="006C54A6" w:rsidRPr="006C54A6" w:rsidRDefault="006C54A6" w:rsidP="006C54A6">
      <w:pPr>
        <w:numPr>
          <w:ilvl w:val="0"/>
          <w:numId w:val="42"/>
        </w:numPr>
        <w:tabs>
          <w:tab w:val="clear" w:pos="709"/>
          <w:tab w:val="left" w:pos="322"/>
        </w:tabs>
        <w:suppressAutoHyphens w:val="0"/>
        <w:spacing w:after="180" w:line="480" w:lineRule="exact"/>
        <w:ind w:firstLine="0"/>
        <w:jc w:val="left"/>
        <w:rPr>
          <w:rFonts w:ascii="Times New Roman" w:eastAsia="Times New Roman" w:hAnsi="Times New Roman" w:cs="Times New Roman"/>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В развитии органического сектора сельского хозяйства России наметились положительные тенденции, о чем свидетельствует опыт ряда регионов Цен</w:t>
      </w:r>
      <w:r w:rsidRPr="006C54A6">
        <w:rPr>
          <w:rFonts w:ascii="Times New Roman" w:eastAsia="Times New Roman" w:hAnsi="Times New Roman" w:cs="Times New Roman"/>
          <w:color w:val="000000"/>
          <w:kern w:val="0"/>
          <w:sz w:val="28"/>
          <w:szCs w:val="28"/>
          <w:lang w:eastAsia="ru-RU" w:bidi="ru-RU"/>
        </w:rPr>
        <w:softHyphen/>
        <w:t>трального, Северо-Западного и Южного федеральных округов. В настоящее время в России площадь сертифицированных сельскохозяйственных угодий составляет 44 тыс. га, и насчитывается 50 производителей органической про</w:t>
      </w:r>
      <w:r w:rsidRPr="006C54A6">
        <w:rPr>
          <w:rFonts w:ascii="Times New Roman" w:eastAsia="Times New Roman" w:hAnsi="Times New Roman" w:cs="Times New Roman"/>
          <w:color w:val="000000"/>
          <w:kern w:val="0"/>
          <w:sz w:val="28"/>
          <w:szCs w:val="28"/>
          <w:lang w:eastAsia="ru-RU" w:bidi="ru-RU"/>
        </w:rPr>
        <w:softHyphen/>
        <w:t>дукции. Нами выявлены потенциальные возможности России по развитию органического сельского хозяйства. Анализ предпосылок по развитию орга</w:t>
      </w:r>
      <w:r w:rsidRPr="006C54A6">
        <w:rPr>
          <w:rFonts w:ascii="Times New Roman" w:eastAsia="Times New Roman" w:hAnsi="Times New Roman" w:cs="Times New Roman"/>
          <w:color w:val="000000"/>
          <w:kern w:val="0"/>
          <w:sz w:val="28"/>
          <w:szCs w:val="28"/>
          <w:lang w:eastAsia="ru-RU" w:bidi="ru-RU"/>
        </w:rPr>
        <w:softHyphen/>
        <w:t>нического сельского хозяйства позволяет сделать вывод о том, что страна в ближайшем будущем сможет занять лидирующие позиции в производстве органического продовольствия. Развитие органического сектора в России не</w:t>
      </w:r>
      <w:r w:rsidRPr="006C54A6">
        <w:rPr>
          <w:rFonts w:ascii="Times New Roman" w:eastAsia="Times New Roman" w:hAnsi="Times New Roman" w:cs="Times New Roman"/>
          <w:color w:val="000000"/>
          <w:kern w:val="0"/>
          <w:sz w:val="28"/>
          <w:szCs w:val="28"/>
          <w:lang w:eastAsia="ru-RU" w:bidi="ru-RU"/>
        </w:rPr>
        <w:softHyphen/>
        <w:t>обходимо рассматривать как составной элемент системы устойчивого разви</w:t>
      </w:r>
      <w:r w:rsidRPr="006C54A6">
        <w:rPr>
          <w:rFonts w:ascii="Times New Roman" w:eastAsia="Times New Roman" w:hAnsi="Times New Roman" w:cs="Times New Roman"/>
          <w:color w:val="000000"/>
          <w:kern w:val="0"/>
          <w:sz w:val="28"/>
          <w:szCs w:val="28"/>
          <w:lang w:eastAsia="ru-RU" w:bidi="ru-RU"/>
        </w:rPr>
        <w:softHyphen/>
        <w:t>тия сельского хозяйства и окружающей среды. С точки зрения, агротехниче</w:t>
      </w:r>
      <w:r w:rsidRPr="006C54A6">
        <w:rPr>
          <w:rFonts w:ascii="Times New Roman" w:eastAsia="Times New Roman" w:hAnsi="Times New Roman" w:cs="Times New Roman"/>
          <w:color w:val="000000"/>
          <w:kern w:val="0"/>
          <w:sz w:val="28"/>
          <w:szCs w:val="28"/>
          <w:lang w:eastAsia="ru-RU" w:bidi="ru-RU"/>
        </w:rPr>
        <w:softHyphen/>
        <w:t xml:space="preserve">ских приемов, органические методы хозяйствования - это методы, которые позволяют поддержать плодородие почв в течение длительного времени. Та- </w:t>
      </w:r>
      <w:r w:rsidRPr="006C54A6">
        <w:rPr>
          <w:rFonts w:ascii="Times New Roman" w:eastAsia="Times New Roman" w:hAnsi="Times New Roman" w:cs="Times New Roman"/>
          <w:color w:val="000000"/>
          <w:kern w:val="0"/>
          <w:sz w:val="28"/>
          <w:szCs w:val="28"/>
          <w:lang w:val="uk-UA" w:eastAsia="uk-UA" w:bidi="uk-UA"/>
        </w:rPr>
        <w:t xml:space="preserve">ким </w:t>
      </w:r>
      <w:r w:rsidRPr="006C54A6">
        <w:rPr>
          <w:rFonts w:ascii="Times New Roman" w:eastAsia="Times New Roman" w:hAnsi="Times New Roman" w:cs="Times New Roman"/>
          <w:color w:val="000000"/>
          <w:kern w:val="0"/>
          <w:sz w:val="28"/>
          <w:szCs w:val="28"/>
          <w:lang w:eastAsia="ru-RU" w:bidi="ru-RU"/>
        </w:rPr>
        <w:t>образом, использование технологий, позволяющих получать органиче</w:t>
      </w:r>
      <w:r w:rsidRPr="006C54A6">
        <w:rPr>
          <w:rFonts w:ascii="Times New Roman" w:eastAsia="Times New Roman" w:hAnsi="Times New Roman" w:cs="Times New Roman"/>
          <w:color w:val="000000"/>
          <w:kern w:val="0"/>
          <w:sz w:val="28"/>
          <w:szCs w:val="28"/>
          <w:lang w:eastAsia="ru-RU" w:bidi="ru-RU"/>
        </w:rPr>
        <w:softHyphen/>
        <w:t>скую продукцию, не нарушает естественного функционирования природной среды.</w:t>
      </w:r>
    </w:p>
    <w:p w:rsidR="006C54A6" w:rsidRPr="006C54A6" w:rsidRDefault="006C54A6" w:rsidP="006C54A6">
      <w:pPr>
        <w:numPr>
          <w:ilvl w:val="0"/>
          <w:numId w:val="42"/>
        </w:numPr>
        <w:tabs>
          <w:tab w:val="clear" w:pos="709"/>
          <w:tab w:val="left" w:pos="329"/>
        </w:tabs>
        <w:suppressAutoHyphens w:val="0"/>
        <w:spacing w:after="180" w:line="480" w:lineRule="exact"/>
        <w:ind w:firstLine="0"/>
        <w:jc w:val="left"/>
        <w:rPr>
          <w:rFonts w:ascii="Times New Roman" w:eastAsia="Times New Roman" w:hAnsi="Times New Roman" w:cs="Times New Roman"/>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Результаты проведенного анализа-производственно-финансовой деятель</w:t>
      </w:r>
      <w:r w:rsidRPr="006C54A6">
        <w:rPr>
          <w:rFonts w:ascii="Times New Roman" w:eastAsia="Times New Roman" w:hAnsi="Times New Roman" w:cs="Times New Roman"/>
          <w:color w:val="000000"/>
          <w:kern w:val="0"/>
          <w:sz w:val="28"/>
          <w:szCs w:val="28"/>
          <w:lang w:eastAsia="ru-RU" w:bidi="ru-RU"/>
        </w:rPr>
        <w:softHyphen/>
        <w:t>ности ООО «Экологическое хозяйство «Спартак» и ТНВ «Пугачевское» сви</w:t>
      </w:r>
      <w:r w:rsidRPr="006C54A6">
        <w:rPr>
          <w:rFonts w:ascii="Times New Roman" w:eastAsia="Times New Roman" w:hAnsi="Times New Roman" w:cs="Times New Roman"/>
          <w:color w:val="000000"/>
          <w:kern w:val="0"/>
          <w:sz w:val="28"/>
          <w:szCs w:val="28"/>
          <w:lang w:eastAsia="ru-RU" w:bidi="ru-RU"/>
        </w:rPr>
        <w:softHyphen/>
        <w:t>детельствует о необходимости совершенствования производственной струк</w:t>
      </w:r>
      <w:r w:rsidRPr="006C54A6">
        <w:rPr>
          <w:rFonts w:ascii="Times New Roman" w:eastAsia="Times New Roman" w:hAnsi="Times New Roman" w:cs="Times New Roman"/>
          <w:color w:val="000000"/>
          <w:kern w:val="0"/>
          <w:sz w:val="28"/>
          <w:szCs w:val="28"/>
          <w:lang w:eastAsia="ru-RU" w:bidi="ru-RU"/>
        </w:rPr>
        <w:softHyphen/>
        <w:t>туры объектов. Предложенный авторский подход-' к оценке эффективности трансформации традиционного производства сельскохозяйственной продук</w:t>
      </w:r>
      <w:r w:rsidRPr="006C54A6">
        <w:rPr>
          <w:rFonts w:ascii="Times New Roman" w:eastAsia="Times New Roman" w:hAnsi="Times New Roman" w:cs="Times New Roman"/>
          <w:color w:val="000000"/>
          <w:kern w:val="0"/>
          <w:sz w:val="28"/>
          <w:szCs w:val="28"/>
          <w:lang w:eastAsia="ru-RU" w:bidi="ru-RU"/>
        </w:rPr>
        <w:softHyphen/>
        <w:t>ции в органическое основывается на том, что развитие производства органи</w:t>
      </w:r>
      <w:r w:rsidRPr="006C54A6">
        <w:rPr>
          <w:rFonts w:ascii="Times New Roman" w:eastAsia="Times New Roman" w:hAnsi="Times New Roman" w:cs="Times New Roman"/>
          <w:color w:val="000000"/>
          <w:kern w:val="0"/>
          <w:sz w:val="28"/>
          <w:szCs w:val="28"/>
          <w:lang w:eastAsia="ru-RU" w:bidi="ru-RU"/>
        </w:rPr>
        <w:softHyphen/>
        <w:t>ческой продукции следует рассматривать как инвестиционный инновацион</w:t>
      </w:r>
      <w:r w:rsidRPr="006C54A6">
        <w:rPr>
          <w:rFonts w:ascii="Times New Roman" w:eastAsia="Times New Roman" w:hAnsi="Times New Roman" w:cs="Times New Roman"/>
          <w:color w:val="000000"/>
          <w:kern w:val="0"/>
          <w:sz w:val="28"/>
          <w:szCs w:val="28"/>
          <w:lang w:eastAsia="ru-RU" w:bidi="ru-RU"/>
        </w:rPr>
        <w:softHyphen/>
        <w:t>ный проект. Разработка и применение новых организационно</w:t>
      </w:r>
      <w:r w:rsidRPr="006C54A6">
        <w:rPr>
          <w:rFonts w:ascii="Times New Roman" w:eastAsia="Times New Roman" w:hAnsi="Times New Roman" w:cs="Times New Roman"/>
          <w:color w:val="000000"/>
          <w:kern w:val="0"/>
          <w:sz w:val="28"/>
          <w:szCs w:val="28"/>
          <w:lang w:eastAsia="ru-RU" w:bidi="ru-RU"/>
        </w:rPr>
        <w:softHyphen/>
        <w:t>технологических способов производства (производство органической про</w:t>
      </w:r>
      <w:r w:rsidRPr="006C54A6">
        <w:rPr>
          <w:rFonts w:ascii="Times New Roman" w:eastAsia="Times New Roman" w:hAnsi="Times New Roman" w:cs="Times New Roman"/>
          <w:color w:val="000000"/>
          <w:kern w:val="0"/>
          <w:sz w:val="28"/>
          <w:szCs w:val="28"/>
          <w:lang w:eastAsia="ru-RU" w:bidi="ru-RU"/>
        </w:rPr>
        <w:softHyphen/>
        <w:t>дукции) представляет инновационный проект. Оценка эффективности проек</w:t>
      </w:r>
      <w:r w:rsidRPr="006C54A6">
        <w:rPr>
          <w:rFonts w:ascii="Times New Roman" w:eastAsia="Times New Roman" w:hAnsi="Times New Roman" w:cs="Times New Roman"/>
          <w:color w:val="000000"/>
          <w:kern w:val="0"/>
          <w:sz w:val="28"/>
          <w:szCs w:val="28"/>
          <w:lang w:eastAsia="ru-RU" w:bidi="ru-RU"/>
        </w:rPr>
        <w:softHyphen/>
        <w:t>та проводится на основе сравнения оптимальных состояний ситуации «с про</w:t>
      </w:r>
      <w:r w:rsidRPr="006C54A6">
        <w:rPr>
          <w:rFonts w:ascii="Times New Roman" w:eastAsia="Times New Roman" w:hAnsi="Times New Roman" w:cs="Times New Roman"/>
          <w:color w:val="000000"/>
          <w:kern w:val="0"/>
          <w:sz w:val="28"/>
          <w:szCs w:val="28"/>
          <w:lang w:eastAsia="ru-RU" w:bidi="ru-RU"/>
        </w:rPr>
        <w:softHyphen/>
        <w:t>ектом» и «без проекта».</w:t>
      </w:r>
    </w:p>
    <w:p w:rsidR="006C54A6" w:rsidRPr="006C54A6" w:rsidRDefault="006C54A6" w:rsidP="006C54A6">
      <w:pPr>
        <w:numPr>
          <w:ilvl w:val="0"/>
          <w:numId w:val="42"/>
        </w:numPr>
        <w:tabs>
          <w:tab w:val="clear" w:pos="709"/>
          <w:tab w:val="left" w:pos="32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C54A6">
        <w:rPr>
          <w:rFonts w:ascii="Times New Roman" w:eastAsia="Times New Roman" w:hAnsi="Times New Roman" w:cs="Times New Roman"/>
          <w:color w:val="000000"/>
          <w:kern w:val="0"/>
          <w:sz w:val="28"/>
          <w:szCs w:val="28"/>
          <w:lang w:eastAsia="ru-RU" w:bidi="ru-RU"/>
        </w:rPr>
        <w:t>Использование нами методов экономико-математического моделирования позволило определить оптимальное состояние ситуаций «с проектом» и «без проекта» с последующим их сравнением, направленным на выделение чисто</w:t>
      </w:r>
      <w:r w:rsidRPr="006C54A6">
        <w:rPr>
          <w:rFonts w:ascii="Times New Roman" w:eastAsia="Times New Roman" w:hAnsi="Times New Roman" w:cs="Times New Roman"/>
          <w:color w:val="000000"/>
          <w:kern w:val="0"/>
          <w:sz w:val="28"/>
          <w:szCs w:val="28"/>
          <w:lang w:eastAsia="ru-RU" w:bidi="ru-RU"/>
        </w:rPr>
        <w:softHyphen/>
        <w:t>го эффекта инвестиционного проекта. Результаты оптимизации обеспечива</w:t>
      </w:r>
      <w:r w:rsidRPr="006C54A6">
        <w:rPr>
          <w:rFonts w:ascii="Times New Roman" w:eastAsia="Times New Roman" w:hAnsi="Times New Roman" w:cs="Times New Roman"/>
          <w:color w:val="000000"/>
          <w:kern w:val="0"/>
          <w:sz w:val="28"/>
          <w:szCs w:val="28"/>
          <w:lang w:eastAsia="ru-RU" w:bidi="ru-RU"/>
        </w:rPr>
        <w:softHyphen/>
        <w:t>ют получение практически полной информации для последующих расчетов и построения потоков денежных средств в финансовом анализе инвестицион</w:t>
      </w:r>
      <w:r w:rsidRPr="006C54A6">
        <w:rPr>
          <w:rFonts w:ascii="Times New Roman" w:eastAsia="Times New Roman" w:hAnsi="Times New Roman" w:cs="Times New Roman"/>
          <w:color w:val="000000"/>
          <w:kern w:val="0"/>
          <w:sz w:val="28"/>
          <w:szCs w:val="28"/>
          <w:lang w:eastAsia="ru-RU" w:bidi="ru-RU"/>
        </w:rPr>
        <w:softHyphen/>
        <w:t>ного проекта. Полученные показатели эффективности инвестиционных про</w:t>
      </w:r>
      <w:r w:rsidRPr="006C54A6">
        <w:rPr>
          <w:rFonts w:ascii="Times New Roman" w:eastAsia="Times New Roman" w:hAnsi="Times New Roman" w:cs="Times New Roman"/>
          <w:color w:val="000000"/>
          <w:kern w:val="0"/>
          <w:sz w:val="28"/>
          <w:szCs w:val="28"/>
          <w:lang w:eastAsia="ru-RU" w:bidi="ru-RU"/>
        </w:rPr>
        <w:softHyphen/>
        <w:t>ектов по трансформации традиционных методов хозяйствования организаций в органические свидетельствуют о том, что проекты являются эффективными и финансово реализуемыми. Оценка рисков свидетельствует о том, что про</w:t>
      </w:r>
      <w:r w:rsidRPr="006C54A6">
        <w:rPr>
          <w:rFonts w:ascii="Times New Roman" w:eastAsia="Times New Roman" w:hAnsi="Times New Roman" w:cs="Times New Roman"/>
          <w:color w:val="000000"/>
          <w:kern w:val="0"/>
          <w:sz w:val="28"/>
          <w:szCs w:val="28"/>
          <w:lang w:eastAsia="ru-RU" w:bidi="ru-RU"/>
        </w:rPr>
        <w:softHyphen/>
        <w:t>екты являются устойчивыми к изменению параметров. Применение предло</w:t>
      </w:r>
      <w:r w:rsidRPr="006C54A6">
        <w:rPr>
          <w:rFonts w:ascii="Times New Roman" w:eastAsia="Times New Roman" w:hAnsi="Times New Roman" w:cs="Times New Roman"/>
          <w:color w:val="000000"/>
          <w:kern w:val="0"/>
          <w:sz w:val="28"/>
          <w:szCs w:val="28"/>
          <w:lang w:eastAsia="ru-RU" w:bidi="ru-RU"/>
        </w:rPr>
        <w:softHyphen/>
        <w:t>женной методики возможно и на других объектах сельскохозяйственного производства.</w:t>
      </w:r>
    </w:p>
    <w:p w:rsidR="006C54A6" w:rsidRDefault="006C54A6" w:rsidP="006C54A6">
      <w:pPr>
        <w:rPr>
          <w:rFonts w:ascii="Arial Unicode MS" w:eastAsia="Arial Unicode MS" w:hAnsi="Arial Unicode MS" w:cs="Arial Unicode MS"/>
          <w:color w:val="000000"/>
          <w:kern w:val="0"/>
          <w:sz w:val="24"/>
          <w:szCs w:val="24"/>
          <w:lang w:eastAsia="ru-RU" w:bidi="ru-RU"/>
        </w:rPr>
      </w:pPr>
      <w:r w:rsidRPr="006C54A6">
        <w:rPr>
          <w:rFonts w:ascii="Arial Unicode MS" w:eastAsia="Arial Unicode MS" w:hAnsi="Arial Unicode MS" w:cs="Arial Unicode MS"/>
          <w:color w:val="000000"/>
          <w:kern w:val="0"/>
          <w:sz w:val="24"/>
          <w:szCs w:val="24"/>
          <w:lang w:eastAsia="ru-RU" w:bidi="ru-RU"/>
        </w:rPr>
        <w:t>В России должна быть организована государственная поддержка произ</w:t>
      </w:r>
      <w:r w:rsidRPr="006C54A6">
        <w:rPr>
          <w:rFonts w:ascii="Arial Unicode MS" w:eastAsia="Arial Unicode MS" w:hAnsi="Arial Unicode MS" w:cs="Arial Unicode MS"/>
          <w:color w:val="000000"/>
          <w:kern w:val="0"/>
          <w:sz w:val="24"/>
          <w:szCs w:val="24"/>
          <w:lang w:eastAsia="ru-RU" w:bidi="ru-RU"/>
        </w:rPr>
        <w:softHyphen/>
        <w:t>водства органической сельскохозяйственной продукции на уровне, обеспечи</w:t>
      </w:r>
      <w:r w:rsidRPr="006C54A6">
        <w:rPr>
          <w:rFonts w:ascii="Arial Unicode MS" w:eastAsia="Arial Unicode MS" w:hAnsi="Arial Unicode MS" w:cs="Arial Unicode MS"/>
          <w:color w:val="000000"/>
          <w:kern w:val="0"/>
          <w:sz w:val="24"/>
          <w:szCs w:val="24"/>
          <w:lang w:eastAsia="ru-RU" w:bidi="ru-RU"/>
        </w:rPr>
        <w:softHyphen/>
        <w:t>вающем рентабельность ее воспроизводства. Так как прямая поддержка ог</w:t>
      </w:r>
      <w:r w:rsidRPr="006C54A6">
        <w:rPr>
          <w:rFonts w:ascii="Arial Unicode MS" w:eastAsia="Arial Unicode MS" w:hAnsi="Arial Unicode MS" w:cs="Arial Unicode MS"/>
          <w:color w:val="000000"/>
          <w:kern w:val="0"/>
          <w:sz w:val="24"/>
          <w:szCs w:val="24"/>
          <w:lang w:eastAsia="ru-RU" w:bidi="ru-RU"/>
        </w:rPr>
        <w:softHyphen/>
        <w:t>раничена правилами «янтарной» корзины ВТО, целесообразно в основном использовать косвенную поддержку. Косвенная поддержка предусматривает меры, направленные на оказание помощи в прохождении сертификации, про</w:t>
      </w:r>
      <w:r w:rsidRPr="006C54A6">
        <w:rPr>
          <w:rFonts w:ascii="Arial Unicode MS" w:eastAsia="Arial Unicode MS" w:hAnsi="Arial Unicode MS" w:cs="Arial Unicode MS"/>
          <w:color w:val="000000"/>
          <w:kern w:val="0"/>
          <w:sz w:val="24"/>
          <w:szCs w:val="24"/>
          <w:lang w:eastAsia="ru-RU" w:bidi="ru-RU"/>
        </w:rPr>
        <w:softHyphen/>
        <w:t>ведении лабораторных исследований, меры по предоставлению информаци</w:t>
      </w:r>
      <w:r w:rsidRPr="006C54A6">
        <w:rPr>
          <w:rFonts w:ascii="Arial Unicode MS" w:eastAsia="Arial Unicode MS" w:hAnsi="Arial Unicode MS" w:cs="Arial Unicode MS"/>
          <w:color w:val="000000"/>
          <w:kern w:val="0"/>
          <w:sz w:val="24"/>
          <w:szCs w:val="24"/>
          <w:lang w:eastAsia="ru-RU" w:bidi="ru-RU"/>
        </w:rPr>
        <w:softHyphen/>
        <w:t>онно-консультационных услуг, страхование. Объемы косвенной поддержки не ограничены и предусмотрены в рамках «зеленой» корзины. Однако общий уровень государственной поддержки производства органической продукции сельского хозяйства должен гарантировать ее конкурентоспособность как на внутреннем, так и на внешнем продовольственном рынке.</w:t>
      </w:r>
    </w:p>
    <w:p w:rsidR="00D3308B" w:rsidRDefault="00D3308B" w:rsidP="006C54A6">
      <w:pPr>
        <w:rPr>
          <w:rFonts w:ascii="Arial Unicode MS" w:eastAsia="Arial Unicode MS" w:hAnsi="Arial Unicode MS" w:cs="Arial Unicode MS"/>
          <w:color w:val="000000"/>
          <w:kern w:val="0"/>
          <w:sz w:val="24"/>
          <w:szCs w:val="24"/>
          <w:lang w:eastAsia="ru-RU" w:bidi="ru-RU"/>
        </w:rPr>
      </w:pPr>
    </w:p>
    <w:p w:rsidR="00D3308B" w:rsidRDefault="00D3308B" w:rsidP="006C54A6">
      <w:pPr>
        <w:rPr>
          <w:rFonts w:ascii="Arial Unicode MS" w:eastAsia="Arial Unicode MS" w:hAnsi="Arial Unicode MS" w:cs="Arial Unicode MS"/>
          <w:color w:val="000000"/>
          <w:kern w:val="0"/>
          <w:sz w:val="24"/>
          <w:szCs w:val="24"/>
          <w:lang w:eastAsia="ru-RU" w:bidi="ru-RU"/>
        </w:rPr>
      </w:pPr>
    </w:p>
    <w:p w:rsidR="00D3308B" w:rsidRDefault="00D3308B" w:rsidP="00D3308B">
      <w:r>
        <w:rPr>
          <w:rFonts w:hint="eastAsia"/>
        </w:rPr>
        <w:t>ВЫВОДЫ</w:t>
      </w:r>
      <w:r>
        <w:t></w:t>
      </w:r>
      <w:r>
        <w:rPr>
          <w:rFonts w:hint="eastAsia"/>
        </w:rPr>
        <w:t>И</w:t>
      </w:r>
      <w:r>
        <w:t></w:t>
      </w:r>
      <w:r>
        <w:rPr>
          <w:rFonts w:hint="eastAsia"/>
        </w:rPr>
        <w:t>ПРЕДЛОЖЕНИЯ</w:t>
      </w:r>
    </w:p>
    <w:p w:rsidR="00D3308B" w:rsidRDefault="00D3308B" w:rsidP="00D3308B">
      <w:r>
        <w:rPr>
          <w:rFonts w:hint="eastAsia"/>
        </w:rPr>
        <w:t>Выполненное</w:t>
      </w:r>
      <w:r>
        <w:t></w:t>
      </w:r>
      <w:r>
        <w:rPr>
          <w:rFonts w:hint="eastAsia"/>
        </w:rPr>
        <w:t>исследование</w:t>
      </w:r>
      <w:r>
        <w:t></w:t>
      </w:r>
      <w:r>
        <w:rPr>
          <w:rFonts w:hint="eastAsia"/>
        </w:rPr>
        <w:t>позволяет</w:t>
      </w:r>
      <w:r>
        <w:t></w:t>
      </w:r>
      <w:r>
        <w:rPr>
          <w:rFonts w:hint="eastAsia"/>
        </w:rPr>
        <w:t>сформулировать</w:t>
      </w:r>
      <w:r>
        <w:t></w:t>
      </w:r>
      <w:r>
        <w:rPr>
          <w:rFonts w:hint="eastAsia"/>
        </w:rPr>
        <w:t>следующие</w:t>
      </w:r>
      <w:r>
        <w:t></w:t>
      </w:r>
      <w:r>
        <w:rPr>
          <w:rFonts w:hint="eastAsia"/>
        </w:rPr>
        <w:t>выводы</w:t>
      </w:r>
      <w:r>
        <w:t></w:t>
      </w:r>
      <w:r>
        <w:rPr>
          <w:rFonts w:hint="eastAsia"/>
        </w:rPr>
        <w:t>и</w:t>
      </w:r>
      <w:r>
        <w:t></w:t>
      </w:r>
      <w:r>
        <w:rPr>
          <w:rFonts w:hint="eastAsia"/>
        </w:rPr>
        <w:t>предложения</w:t>
      </w:r>
      <w:r>
        <w:t></w:t>
      </w:r>
    </w:p>
    <w:p w:rsidR="00D3308B" w:rsidRDefault="00D3308B" w:rsidP="00D3308B">
      <w:r>
        <w:t></w:t>
      </w:r>
      <w:r>
        <w:t></w:t>
      </w:r>
      <w:r>
        <w:tab/>
      </w:r>
      <w:r>
        <w:rPr>
          <w:rFonts w:hint="eastAsia"/>
        </w:rPr>
        <w:t>Интенсивный</w:t>
      </w:r>
      <w:r>
        <w:t></w:t>
      </w:r>
      <w:r>
        <w:rPr>
          <w:rFonts w:hint="eastAsia"/>
        </w:rPr>
        <w:t>путь</w:t>
      </w:r>
      <w:r>
        <w:t></w:t>
      </w:r>
      <w:r>
        <w:rPr>
          <w:rFonts w:hint="eastAsia"/>
        </w:rPr>
        <w:t>развития</w:t>
      </w:r>
      <w:r>
        <w:t></w:t>
      </w:r>
      <w:r>
        <w:rPr>
          <w:rFonts w:hint="eastAsia"/>
        </w:rPr>
        <w:t>сельского</w:t>
      </w:r>
      <w:r>
        <w:t></w:t>
      </w:r>
      <w:r>
        <w:rPr>
          <w:rFonts w:hint="eastAsia"/>
        </w:rPr>
        <w:t>хозяйства</w:t>
      </w:r>
      <w:r>
        <w:t></w:t>
      </w:r>
      <w:r>
        <w:rPr>
          <w:rFonts w:hint="eastAsia"/>
        </w:rPr>
        <w:t>не</w:t>
      </w:r>
      <w:r>
        <w:t></w:t>
      </w:r>
      <w:r>
        <w:rPr>
          <w:rFonts w:hint="eastAsia"/>
        </w:rPr>
        <w:t>обеспечивает</w:t>
      </w:r>
      <w:r>
        <w:t></w:t>
      </w:r>
      <w:r>
        <w:rPr>
          <w:rFonts w:hint="eastAsia"/>
        </w:rPr>
        <w:t>экологи</w:t>
      </w:r>
      <w:r>
        <w:t></w:t>
      </w:r>
      <w:r>
        <w:rPr>
          <w:rFonts w:hint="eastAsia"/>
        </w:rPr>
        <w:t>ческой</w:t>
      </w:r>
      <w:r>
        <w:t></w:t>
      </w:r>
      <w:r>
        <w:rPr>
          <w:rFonts w:hint="eastAsia"/>
        </w:rPr>
        <w:t>безопасности</w:t>
      </w:r>
      <w:r>
        <w:t></w:t>
      </w:r>
      <w:r>
        <w:rPr>
          <w:rFonts w:hint="eastAsia"/>
        </w:rPr>
        <w:t>производства</w:t>
      </w:r>
      <w:r>
        <w:t></w:t>
      </w:r>
      <w:r>
        <w:rPr>
          <w:rFonts w:hint="eastAsia"/>
        </w:rPr>
        <w:t>сельхозпродукции</w:t>
      </w:r>
      <w:r>
        <w:t></w:t>
      </w:r>
      <w:r>
        <w:t></w:t>
      </w:r>
      <w:r>
        <w:rPr>
          <w:rFonts w:hint="eastAsia"/>
        </w:rPr>
        <w:t>в</w:t>
      </w:r>
      <w:r>
        <w:t></w:t>
      </w:r>
      <w:r>
        <w:rPr>
          <w:rFonts w:hint="eastAsia"/>
        </w:rPr>
        <w:t>связи</w:t>
      </w:r>
      <w:r>
        <w:t></w:t>
      </w:r>
      <w:r>
        <w:rPr>
          <w:rFonts w:hint="eastAsia"/>
        </w:rPr>
        <w:t>с</w:t>
      </w:r>
      <w:r>
        <w:t></w:t>
      </w:r>
      <w:r>
        <w:rPr>
          <w:rFonts w:hint="eastAsia"/>
        </w:rPr>
        <w:t>чем</w:t>
      </w:r>
      <w:r>
        <w:t></w:t>
      </w:r>
      <w:r>
        <w:rPr>
          <w:rFonts w:hint="eastAsia"/>
        </w:rPr>
        <w:t>целесо</w:t>
      </w:r>
      <w:r>
        <w:t></w:t>
      </w:r>
      <w:r>
        <w:rPr>
          <w:rFonts w:hint="eastAsia"/>
        </w:rPr>
        <w:t>образно</w:t>
      </w:r>
      <w:r>
        <w:t></w:t>
      </w:r>
      <w:r>
        <w:rPr>
          <w:rFonts w:hint="eastAsia"/>
        </w:rPr>
        <w:t>расширение</w:t>
      </w:r>
      <w:r>
        <w:t></w:t>
      </w:r>
      <w:r>
        <w:rPr>
          <w:rFonts w:hint="eastAsia"/>
        </w:rPr>
        <w:t>производства</w:t>
      </w:r>
      <w:r>
        <w:t></w:t>
      </w:r>
      <w:r>
        <w:rPr>
          <w:rFonts w:hint="eastAsia"/>
        </w:rPr>
        <w:t>органической</w:t>
      </w:r>
      <w:r>
        <w:t></w:t>
      </w:r>
      <w:r>
        <w:rPr>
          <w:rFonts w:hint="eastAsia"/>
        </w:rPr>
        <w:t>сельхозпродукции</w:t>
      </w:r>
      <w:r>
        <w:t></w:t>
      </w:r>
    </w:p>
    <w:p w:rsidR="00D3308B" w:rsidRDefault="00D3308B" w:rsidP="00D3308B">
      <w:r>
        <w:t></w:t>
      </w:r>
      <w:r>
        <w:t></w:t>
      </w:r>
      <w:r>
        <w:tab/>
      </w:r>
      <w:r>
        <w:rPr>
          <w:rFonts w:hint="eastAsia"/>
        </w:rPr>
        <w:t>Зарубежный</w:t>
      </w:r>
      <w:r>
        <w:t></w:t>
      </w:r>
      <w:r>
        <w:rPr>
          <w:rFonts w:hint="eastAsia"/>
        </w:rPr>
        <w:t>опыт</w:t>
      </w:r>
      <w:r>
        <w:t></w:t>
      </w:r>
      <w:r>
        <w:rPr>
          <w:rFonts w:hint="eastAsia"/>
        </w:rPr>
        <w:t>в</w:t>
      </w:r>
      <w:r>
        <w:t></w:t>
      </w:r>
      <w:r>
        <w:rPr>
          <w:rFonts w:hint="eastAsia"/>
        </w:rPr>
        <w:t>сфере</w:t>
      </w:r>
      <w:r>
        <w:t></w:t>
      </w:r>
      <w:r>
        <w:rPr>
          <w:rFonts w:hint="eastAsia"/>
        </w:rPr>
        <w:t>производства</w:t>
      </w:r>
      <w:r>
        <w:t></w:t>
      </w:r>
      <w:r>
        <w:rPr>
          <w:rFonts w:hint="eastAsia"/>
        </w:rPr>
        <w:t>и</w:t>
      </w:r>
      <w:r>
        <w:t></w:t>
      </w:r>
      <w:r>
        <w:rPr>
          <w:rFonts w:hint="eastAsia"/>
        </w:rPr>
        <w:t>потребления</w:t>
      </w:r>
      <w:r>
        <w:t></w:t>
      </w:r>
      <w:r>
        <w:rPr>
          <w:rFonts w:hint="eastAsia"/>
        </w:rPr>
        <w:t>органических</w:t>
      </w:r>
      <w:r>
        <w:t></w:t>
      </w:r>
      <w:r>
        <w:rPr>
          <w:rFonts w:hint="eastAsia"/>
        </w:rPr>
        <w:t>про</w:t>
      </w:r>
      <w:r>
        <w:t></w:t>
      </w:r>
      <w:r>
        <w:rPr>
          <w:rFonts w:hint="eastAsia"/>
        </w:rPr>
        <w:t>дуктов</w:t>
      </w:r>
      <w:r>
        <w:t></w:t>
      </w:r>
      <w:r>
        <w:rPr>
          <w:rFonts w:hint="eastAsia"/>
        </w:rPr>
        <w:t>свидетельствует</w:t>
      </w:r>
      <w:r>
        <w:t></w:t>
      </w:r>
      <w:r>
        <w:rPr>
          <w:rFonts w:hint="eastAsia"/>
        </w:rPr>
        <w:t>о</w:t>
      </w:r>
      <w:r>
        <w:t></w:t>
      </w:r>
      <w:r>
        <w:rPr>
          <w:rFonts w:hint="eastAsia"/>
        </w:rPr>
        <w:t>том</w:t>
      </w:r>
      <w:r>
        <w:t></w:t>
      </w:r>
      <w:r>
        <w:t></w:t>
      </w:r>
      <w:r>
        <w:rPr>
          <w:rFonts w:hint="eastAsia"/>
        </w:rPr>
        <w:t>что</w:t>
      </w:r>
      <w:r>
        <w:t></w:t>
      </w:r>
      <w:r>
        <w:rPr>
          <w:rFonts w:hint="eastAsia"/>
        </w:rPr>
        <w:t>органическое</w:t>
      </w:r>
      <w:r>
        <w:t></w:t>
      </w:r>
      <w:r>
        <w:rPr>
          <w:rFonts w:hint="eastAsia"/>
        </w:rPr>
        <w:t>сельское</w:t>
      </w:r>
      <w:r>
        <w:t></w:t>
      </w:r>
      <w:r>
        <w:rPr>
          <w:rFonts w:hint="eastAsia"/>
        </w:rPr>
        <w:t>хозяйство</w:t>
      </w:r>
      <w:r>
        <w:t></w:t>
      </w:r>
      <w:r>
        <w:t></w:t>
      </w:r>
      <w:r>
        <w:t></w:t>
      </w:r>
      <w:r>
        <w:rPr>
          <w:rFonts w:hint="eastAsia"/>
        </w:rPr>
        <w:t>это</w:t>
      </w:r>
      <w:r>
        <w:t></w:t>
      </w:r>
      <w:r>
        <w:rPr>
          <w:rFonts w:hint="eastAsia"/>
        </w:rPr>
        <w:t>ди</w:t>
      </w:r>
      <w:r>
        <w:t></w:t>
      </w:r>
      <w:r>
        <w:rPr>
          <w:rFonts w:hint="eastAsia"/>
        </w:rPr>
        <w:t>намично</w:t>
      </w:r>
      <w:r>
        <w:t></w:t>
      </w:r>
      <w:r>
        <w:rPr>
          <w:rFonts w:hint="eastAsia"/>
        </w:rPr>
        <w:t>развивающееся</w:t>
      </w:r>
      <w:r>
        <w:t></w:t>
      </w:r>
      <w:r>
        <w:rPr>
          <w:rFonts w:hint="eastAsia"/>
        </w:rPr>
        <w:t>направление</w:t>
      </w:r>
      <w:r>
        <w:t></w:t>
      </w:r>
      <w:r>
        <w:t></w:t>
      </w:r>
      <w:r>
        <w:rPr>
          <w:rFonts w:hint="eastAsia"/>
        </w:rPr>
        <w:t>Общая</w:t>
      </w:r>
      <w:r>
        <w:t></w:t>
      </w:r>
      <w:r>
        <w:rPr>
          <w:rFonts w:hint="eastAsia"/>
        </w:rPr>
        <w:t>площадь</w:t>
      </w:r>
      <w:r>
        <w:t></w:t>
      </w:r>
      <w:r>
        <w:rPr>
          <w:rFonts w:hint="eastAsia"/>
        </w:rPr>
        <w:t>органического</w:t>
      </w:r>
      <w:r>
        <w:t></w:t>
      </w:r>
      <w:r>
        <w:rPr>
          <w:rFonts w:hint="eastAsia"/>
        </w:rPr>
        <w:t>земле</w:t>
      </w:r>
      <w:r>
        <w:t></w:t>
      </w:r>
      <w:r>
        <w:rPr>
          <w:rFonts w:hint="eastAsia"/>
        </w:rPr>
        <w:t>делия</w:t>
      </w:r>
      <w:r>
        <w:t></w:t>
      </w:r>
      <w:r>
        <w:rPr>
          <w:rFonts w:hint="eastAsia"/>
        </w:rPr>
        <w:t>на</w:t>
      </w:r>
      <w:r>
        <w:t></w:t>
      </w:r>
      <w:r>
        <w:rPr>
          <w:rFonts w:hint="eastAsia"/>
        </w:rPr>
        <w:t>планете</w:t>
      </w:r>
      <w:r>
        <w:t></w:t>
      </w:r>
      <w:r>
        <w:rPr>
          <w:rFonts w:hint="eastAsia"/>
        </w:rPr>
        <w:t>составляет</w:t>
      </w:r>
      <w:r>
        <w:t></w:t>
      </w:r>
      <w:r>
        <w:rPr>
          <w:rFonts w:hint="eastAsia"/>
        </w:rPr>
        <w:t>сейчас</w:t>
      </w:r>
      <w:r>
        <w:t></w:t>
      </w:r>
      <w:r>
        <w:t></w:t>
      </w:r>
      <w:r>
        <w:t></w:t>
      </w:r>
      <w:r>
        <w:t></w:t>
      </w:r>
      <w:r>
        <w:t></w:t>
      </w:r>
      <w:r>
        <w:t></w:t>
      </w:r>
      <w:r>
        <w:rPr>
          <w:rFonts w:hint="eastAsia"/>
        </w:rPr>
        <w:t>млн</w:t>
      </w:r>
      <w:r>
        <w:t></w:t>
      </w:r>
      <w:r>
        <w:t></w:t>
      </w:r>
      <w:r>
        <w:rPr>
          <w:rFonts w:hint="eastAsia"/>
        </w:rPr>
        <w:t>га</w:t>
      </w:r>
      <w:r>
        <w:t></w:t>
      </w:r>
      <w:r>
        <w:rPr>
          <w:rFonts w:hint="eastAsia"/>
        </w:rPr>
        <w:t>и</w:t>
      </w:r>
      <w:r>
        <w:t></w:t>
      </w:r>
      <w:r>
        <w:rPr>
          <w:rFonts w:hint="eastAsia"/>
        </w:rPr>
        <w:t>продолжает</w:t>
      </w:r>
      <w:r>
        <w:t></w:t>
      </w:r>
      <w:r>
        <w:rPr>
          <w:rFonts w:hint="eastAsia"/>
        </w:rPr>
        <w:t>увеличиваться</w:t>
      </w:r>
      <w:r>
        <w:t></w:t>
      </w:r>
      <w:r>
        <w:t></w:t>
      </w:r>
      <w:r>
        <w:rPr>
          <w:rFonts w:hint="eastAsia"/>
        </w:rPr>
        <w:t>Мировой</w:t>
      </w:r>
      <w:r>
        <w:t></w:t>
      </w:r>
      <w:r>
        <w:rPr>
          <w:rFonts w:hint="eastAsia"/>
        </w:rPr>
        <w:t>экологический</w:t>
      </w:r>
      <w:r>
        <w:t></w:t>
      </w:r>
      <w:r>
        <w:rPr>
          <w:rFonts w:hint="eastAsia"/>
        </w:rPr>
        <w:t>рынок</w:t>
      </w:r>
      <w:r>
        <w:t></w:t>
      </w:r>
      <w:r>
        <w:rPr>
          <w:rFonts w:hint="eastAsia"/>
        </w:rPr>
        <w:t>в</w:t>
      </w:r>
      <w:r>
        <w:t></w:t>
      </w:r>
      <w:r>
        <w:rPr>
          <w:rFonts w:hint="eastAsia"/>
        </w:rPr>
        <w:t>настоящее</w:t>
      </w:r>
      <w:r>
        <w:t></w:t>
      </w:r>
      <w:r>
        <w:rPr>
          <w:rFonts w:hint="eastAsia"/>
        </w:rPr>
        <w:t>время</w:t>
      </w:r>
      <w:r>
        <w:t></w:t>
      </w:r>
      <w:r>
        <w:rPr>
          <w:rFonts w:hint="eastAsia"/>
        </w:rPr>
        <w:t>оценивается</w:t>
      </w:r>
      <w:r>
        <w:t></w:t>
      </w:r>
      <w:r>
        <w:rPr>
          <w:rFonts w:hint="eastAsia"/>
        </w:rPr>
        <w:t>в</w:t>
      </w:r>
      <w:r>
        <w:t></w:t>
      </w:r>
      <w:r>
        <w:t></w:t>
      </w:r>
      <w:r>
        <w:t></w:t>
      </w:r>
      <w:r>
        <w:t></w:t>
      </w:r>
      <w:r>
        <w:rPr>
          <w:rFonts w:hint="eastAsia"/>
        </w:rPr>
        <w:t>млрд</w:t>
      </w:r>
      <w:r>
        <w:t></w:t>
      </w:r>
      <w:r>
        <w:t></w:t>
      </w:r>
      <w:r>
        <w:rPr>
          <w:rFonts w:hint="eastAsia"/>
        </w:rPr>
        <w:t>долл</w:t>
      </w:r>
      <w:r>
        <w:t></w:t>
      </w:r>
      <w:r>
        <w:t></w:t>
      </w:r>
      <w:r>
        <w:rPr>
          <w:rFonts w:hint="eastAsia"/>
        </w:rPr>
        <w:t>США</w:t>
      </w:r>
      <w:r>
        <w:t></w:t>
      </w:r>
      <w:r>
        <w:t></w:t>
      </w:r>
      <w:r>
        <w:rPr>
          <w:rFonts w:hint="eastAsia"/>
        </w:rPr>
        <w:t>в</w:t>
      </w:r>
      <w:r>
        <w:t></w:t>
      </w:r>
      <w:r>
        <w:t></w:t>
      </w:r>
      <w:r>
        <w:t></w:t>
      </w:r>
      <w:r>
        <w:t></w:t>
      </w:r>
      <w:r>
        <w:t></w:t>
      </w:r>
      <w:r>
        <w:t></w:t>
      </w:r>
      <w:r>
        <w:rPr>
          <w:rFonts w:hint="eastAsia"/>
        </w:rPr>
        <w:t>г</w:t>
      </w:r>
      <w:r>
        <w:t></w:t>
      </w:r>
      <w:r>
        <w:t></w:t>
      </w:r>
      <w:r>
        <w:t></w:t>
      </w:r>
      <w:r>
        <w:t></w:t>
      </w:r>
      <w:r>
        <w:t></w:t>
      </w:r>
      <w:r>
        <w:t></w:t>
      </w:r>
      <w:r>
        <w:t></w:t>
      </w:r>
      <w:r>
        <w:t></w:t>
      </w:r>
      <w:r>
        <w:t></w:t>
      </w:r>
      <w:r>
        <w:t></w:t>
      </w:r>
      <w:r>
        <w:t></w:t>
      </w:r>
      <w:r>
        <w:rPr>
          <w:rFonts w:hint="eastAsia"/>
        </w:rPr>
        <w:t>Это</w:t>
      </w:r>
      <w:r>
        <w:t></w:t>
      </w:r>
      <w:r>
        <w:rPr>
          <w:rFonts w:hint="eastAsia"/>
        </w:rPr>
        <w:t>один</w:t>
      </w:r>
      <w:r>
        <w:t></w:t>
      </w:r>
      <w:r>
        <w:rPr>
          <w:rFonts w:hint="eastAsia"/>
        </w:rPr>
        <w:t>из</w:t>
      </w:r>
      <w:r>
        <w:t></w:t>
      </w:r>
      <w:r>
        <w:rPr>
          <w:rFonts w:hint="eastAsia"/>
        </w:rPr>
        <w:t>рынков</w:t>
      </w:r>
      <w:r>
        <w:t></w:t>
      </w:r>
      <w:r>
        <w:t></w:t>
      </w:r>
      <w:r>
        <w:rPr>
          <w:rFonts w:hint="eastAsia"/>
        </w:rPr>
        <w:t>где</w:t>
      </w:r>
      <w:r>
        <w:t></w:t>
      </w:r>
      <w:r>
        <w:rPr>
          <w:rFonts w:hint="eastAsia"/>
        </w:rPr>
        <w:t>спрос</w:t>
      </w:r>
      <w:r>
        <w:t></w:t>
      </w:r>
      <w:r>
        <w:rPr>
          <w:rFonts w:hint="eastAsia"/>
        </w:rPr>
        <w:t>превышает</w:t>
      </w:r>
      <w:r>
        <w:t></w:t>
      </w:r>
      <w:r>
        <w:rPr>
          <w:rFonts w:hint="eastAsia"/>
        </w:rPr>
        <w:t>предложение</w:t>
      </w:r>
      <w:r>
        <w:t></w:t>
      </w:r>
      <w:r>
        <w:t></w:t>
      </w:r>
      <w:r>
        <w:rPr>
          <w:rFonts w:hint="eastAsia"/>
        </w:rPr>
        <w:t>Эксперты</w:t>
      </w:r>
      <w:r>
        <w:t></w:t>
      </w:r>
      <w:r>
        <w:rPr>
          <w:rFonts w:hint="eastAsia"/>
        </w:rPr>
        <w:t>ФАО</w:t>
      </w:r>
      <w:r>
        <w:t></w:t>
      </w:r>
      <w:r>
        <w:rPr>
          <w:rFonts w:hint="eastAsia"/>
        </w:rPr>
        <w:t>прогнозируют</w:t>
      </w:r>
      <w:r>
        <w:t></w:t>
      </w:r>
      <w:r>
        <w:rPr>
          <w:rFonts w:hint="eastAsia"/>
        </w:rPr>
        <w:t>к</w:t>
      </w:r>
      <w:r>
        <w:t></w:t>
      </w:r>
      <w:r>
        <w:t></w:t>
      </w:r>
      <w:r>
        <w:t></w:t>
      </w:r>
      <w:r>
        <w:t></w:t>
      </w:r>
      <w:r>
        <w:t></w:t>
      </w:r>
      <w:r>
        <w:t></w:t>
      </w:r>
      <w:r>
        <w:rPr>
          <w:rFonts w:hint="eastAsia"/>
        </w:rPr>
        <w:t>г</w:t>
      </w:r>
      <w:r>
        <w:t></w:t>
      </w:r>
      <w:r>
        <w:t></w:t>
      </w:r>
      <w:r>
        <w:rPr>
          <w:rFonts w:hint="eastAsia"/>
        </w:rPr>
        <w:t>темпы</w:t>
      </w:r>
      <w:r>
        <w:t></w:t>
      </w:r>
      <w:r>
        <w:rPr>
          <w:rFonts w:hint="eastAsia"/>
        </w:rPr>
        <w:t>прироста</w:t>
      </w:r>
      <w:r>
        <w:t></w:t>
      </w:r>
      <w:r>
        <w:rPr>
          <w:rFonts w:hint="eastAsia"/>
        </w:rPr>
        <w:t>произ</w:t>
      </w:r>
      <w:r>
        <w:t></w:t>
      </w:r>
      <w:r>
        <w:rPr>
          <w:rFonts w:hint="eastAsia"/>
        </w:rPr>
        <w:t>водства</w:t>
      </w:r>
      <w:r>
        <w:t></w:t>
      </w:r>
      <w:r>
        <w:rPr>
          <w:rFonts w:hint="eastAsia"/>
        </w:rPr>
        <w:t>органической</w:t>
      </w:r>
      <w:r>
        <w:t></w:t>
      </w:r>
      <w:r>
        <w:rPr>
          <w:rFonts w:hint="eastAsia"/>
        </w:rPr>
        <w:t>продукции</w:t>
      </w:r>
      <w:r>
        <w:t></w:t>
      </w:r>
      <w:r>
        <w:rPr>
          <w:rFonts w:hint="eastAsia"/>
        </w:rPr>
        <w:t>в</w:t>
      </w:r>
      <w:r>
        <w:t></w:t>
      </w:r>
      <w:r>
        <w:rPr>
          <w:rFonts w:hint="eastAsia"/>
        </w:rPr>
        <w:t>мире</w:t>
      </w:r>
      <w:r>
        <w:t></w:t>
      </w:r>
      <w:r>
        <w:rPr>
          <w:rFonts w:hint="eastAsia"/>
        </w:rPr>
        <w:t>до</w:t>
      </w:r>
      <w:r>
        <w:t></w:t>
      </w:r>
      <w:r>
        <w:t></w:t>
      </w:r>
      <w:r>
        <w:t></w:t>
      </w:r>
      <w:r>
        <w:t></w:t>
      </w:r>
      <w:r>
        <w:t></w:t>
      </w:r>
      <w:r>
        <w:t></w:t>
      </w:r>
      <w:r>
        <w:rPr>
          <w:rFonts w:hint="eastAsia"/>
        </w:rPr>
        <w:t>а</w:t>
      </w:r>
      <w:r>
        <w:t></w:t>
      </w:r>
      <w:r>
        <w:rPr>
          <w:rFonts w:hint="eastAsia"/>
        </w:rPr>
        <w:t>объемы</w:t>
      </w:r>
      <w:r>
        <w:t></w:t>
      </w:r>
      <w:r>
        <w:rPr>
          <w:rFonts w:hint="eastAsia"/>
        </w:rPr>
        <w:t>его</w:t>
      </w:r>
      <w:r>
        <w:t></w:t>
      </w:r>
      <w:r>
        <w:rPr>
          <w:rFonts w:hint="eastAsia"/>
        </w:rPr>
        <w:t>продаж</w:t>
      </w:r>
      <w:r>
        <w:t></w:t>
      </w:r>
      <w:r>
        <w:rPr>
          <w:rFonts w:hint="eastAsia"/>
        </w:rPr>
        <w:t>могут</w:t>
      </w:r>
      <w:r>
        <w:t></w:t>
      </w:r>
      <w:r>
        <w:rPr>
          <w:rFonts w:hint="eastAsia"/>
        </w:rPr>
        <w:t>достичь</w:t>
      </w:r>
      <w:r>
        <w:t></w:t>
      </w:r>
      <w:r>
        <w:t></w:t>
      </w:r>
      <w:r>
        <w:t></w:t>
      </w:r>
      <w:r>
        <w:t></w:t>
      </w:r>
      <w:r>
        <w:t></w:t>
      </w:r>
      <w:r>
        <w:rPr>
          <w:rFonts w:hint="eastAsia"/>
        </w:rPr>
        <w:t>млрд</w:t>
      </w:r>
      <w:r>
        <w:t></w:t>
      </w:r>
      <w:r>
        <w:t></w:t>
      </w:r>
      <w:r>
        <w:rPr>
          <w:rFonts w:hint="eastAsia"/>
        </w:rPr>
        <w:t>долл</w:t>
      </w:r>
      <w:r>
        <w:t></w:t>
      </w:r>
      <w:r>
        <w:t></w:t>
      </w:r>
      <w:r>
        <w:rPr>
          <w:rFonts w:hint="eastAsia"/>
        </w:rPr>
        <w:t>Для</w:t>
      </w:r>
      <w:r>
        <w:t></w:t>
      </w:r>
      <w:r>
        <w:rPr>
          <w:rFonts w:hint="eastAsia"/>
        </w:rPr>
        <w:t>российского</w:t>
      </w:r>
      <w:r>
        <w:t></w:t>
      </w:r>
      <w:r>
        <w:rPr>
          <w:rFonts w:hint="eastAsia"/>
        </w:rPr>
        <w:t>АПК</w:t>
      </w:r>
      <w:r>
        <w:t></w:t>
      </w:r>
      <w:r>
        <w:rPr>
          <w:rFonts w:hint="eastAsia"/>
        </w:rPr>
        <w:t>зарубежный</w:t>
      </w:r>
      <w:r>
        <w:t></w:t>
      </w:r>
      <w:r>
        <w:rPr>
          <w:rFonts w:hint="eastAsia"/>
        </w:rPr>
        <w:t>опыт</w:t>
      </w:r>
      <w:r>
        <w:t></w:t>
      </w:r>
      <w:r>
        <w:rPr>
          <w:rFonts w:hint="eastAsia"/>
        </w:rPr>
        <w:t>организа</w:t>
      </w:r>
      <w:r>
        <w:t></w:t>
      </w:r>
      <w:r>
        <w:rPr>
          <w:rFonts w:hint="eastAsia"/>
        </w:rPr>
        <w:t>ции</w:t>
      </w:r>
      <w:r>
        <w:t></w:t>
      </w:r>
      <w:r>
        <w:rPr>
          <w:rFonts w:hint="eastAsia"/>
        </w:rPr>
        <w:t>производства</w:t>
      </w:r>
      <w:r>
        <w:t></w:t>
      </w:r>
      <w:r>
        <w:rPr>
          <w:rFonts w:hint="eastAsia"/>
        </w:rPr>
        <w:t>органической</w:t>
      </w:r>
      <w:r>
        <w:t></w:t>
      </w:r>
      <w:r>
        <w:rPr>
          <w:rFonts w:hint="eastAsia"/>
        </w:rPr>
        <w:t>продукции</w:t>
      </w:r>
      <w:r>
        <w:t></w:t>
      </w:r>
      <w:r>
        <w:rPr>
          <w:rFonts w:hint="eastAsia"/>
        </w:rPr>
        <w:t>и</w:t>
      </w:r>
      <w:r>
        <w:t></w:t>
      </w:r>
      <w:r>
        <w:rPr>
          <w:rFonts w:hint="eastAsia"/>
        </w:rPr>
        <w:t>ее</w:t>
      </w:r>
      <w:r>
        <w:t></w:t>
      </w:r>
      <w:r>
        <w:rPr>
          <w:rFonts w:hint="eastAsia"/>
        </w:rPr>
        <w:t>протекционизм</w:t>
      </w:r>
      <w:r>
        <w:t></w:t>
      </w:r>
      <w:r>
        <w:rPr>
          <w:rFonts w:hint="eastAsia"/>
        </w:rPr>
        <w:t>со</w:t>
      </w:r>
      <w:r>
        <w:t></w:t>
      </w:r>
      <w:r>
        <w:rPr>
          <w:rFonts w:hint="eastAsia"/>
        </w:rPr>
        <w:t>стороны</w:t>
      </w:r>
      <w:r>
        <w:t></w:t>
      </w:r>
      <w:r>
        <w:rPr>
          <w:rFonts w:hint="eastAsia"/>
        </w:rPr>
        <w:t>государства</w:t>
      </w:r>
      <w:r>
        <w:t></w:t>
      </w:r>
      <w:r>
        <w:rPr>
          <w:rFonts w:hint="eastAsia"/>
        </w:rPr>
        <w:t>представляет</w:t>
      </w:r>
      <w:r>
        <w:t></w:t>
      </w:r>
      <w:r>
        <w:rPr>
          <w:rFonts w:hint="eastAsia"/>
        </w:rPr>
        <w:t>большой</w:t>
      </w:r>
      <w:r>
        <w:t></w:t>
      </w:r>
      <w:r>
        <w:rPr>
          <w:rFonts w:hint="eastAsia"/>
        </w:rPr>
        <w:t>интерес</w:t>
      </w:r>
      <w:r>
        <w:t></w:t>
      </w:r>
      <w:r>
        <w:t></w:t>
      </w:r>
      <w:r>
        <w:rPr>
          <w:rFonts w:hint="eastAsia"/>
        </w:rPr>
        <w:t>Поддержка</w:t>
      </w:r>
      <w:r>
        <w:t></w:t>
      </w:r>
      <w:r>
        <w:rPr>
          <w:rFonts w:hint="eastAsia"/>
        </w:rPr>
        <w:t>органического</w:t>
      </w:r>
      <w:r>
        <w:t></w:t>
      </w:r>
      <w:r>
        <w:rPr>
          <w:rFonts w:hint="eastAsia"/>
        </w:rPr>
        <w:t>сель</w:t>
      </w:r>
      <w:r>
        <w:t></w:t>
      </w:r>
      <w:r>
        <w:rPr>
          <w:rFonts w:hint="eastAsia"/>
        </w:rPr>
        <w:t>ского</w:t>
      </w:r>
      <w:r>
        <w:t></w:t>
      </w:r>
      <w:r>
        <w:rPr>
          <w:rFonts w:hint="eastAsia"/>
        </w:rPr>
        <w:t>хозяйства</w:t>
      </w:r>
      <w:r>
        <w:t></w:t>
      </w:r>
      <w:r>
        <w:rPr>
          <w:rFonts w:hint="eastAsia"/>
        </w:rPr>
        <w:t>рассматривается</w:t>
      </w:r>
      <w:r>
        <w:t></w:t>
      </w:r>
      <w:r>
        <w:rPr>
          <w:rFonts w:hint="eastAsia"/>
        </w:rPr>
        <w:t>как</w:t>
      </w:r>
      <w:r>
        <w:t></w:t>
      </w:r>
      <w:r>
        <w:rPr>
          <w:rFonts w:hint="eastAsia"/>
        </w:rPr>
        <w:t>один</w:t>
      </w:r>
      <w:r>
        <w:t></w:t>
      </w:r>
      <w:r>
        <w:rPr>
          <w:rFonts w:hint="eastAsia"/>
        </w:rPr>
        <w:t>из</w:t>
      </w:r>
      <w:r>
        <w:t></w:t>
      </w:r>
      <w:r>
        <w:rPr>
          <w:rFonts w:hint="eastAsia"/>
        </w:rPr>
        <w:t>вариантов</w:t>
      </w:r>
      <w:r>
        <w:t></w:t>
      </w:r>
      <w:r>
        <w:rPr>
          <w:rFonts w:hint="eastAsia"/>
        </w:rPr>
        <w:t>достижения</w:t>
      </w:r>
      <w:r>
        <w:t></w:t>
      </w:r>
      <w:r>
        <w:rPr>
          <w:rFonts w:hint="eastAsia"/>
        </w:rPr>
        <w:t>устойчи</w:t>
      </w:r>
      <w:r>
        <w:t></w:t>
      </w:r>
      <w:r>
        <w:rPr>
          <w:rFonts w:hint="eastAsia"/>
        </w:rPr>
        <w:t>вого</w:t>
      </w:r>
      <w:r>
        <w:t></w:t>
      </w:r>
      <w:r>
        <w:rPr>
          <w:rFonts w:hint="eastAsia"/>
        </w:rPr>
        <w:t>развития</w:t>
      </w:r>
      <w:r>
        <w:t></w:t>
      </w:r>
      <w:r>
        <w:rPr>
          <w:rFonts w:hint="eastAsia"/>
        </w:rPr>
        <w:t>сельских</w:t>
      </w:r>
      <w:r>
        <w:t></w:t>
      </w:r>
      <w:r>
        <w:rPr>
          <w:rFonts w:hint="eastAsia"/>
        </w:rPr>
        <w:t>территорий</w:t>
      </w:r>
      <w:r>
        <w:t></w:t>
      </w:r>
      <w:r>
        <w:t></w:t>
      </w:r>
      <w:r>
        <w:rPr>
          <w:rFonts w:hint="eastAsia"/>
        </w:rPr>
        <w:t>а</w:t>
      </w:r>
      <w:r>
        <w:t></w:t>
      </w:r>
      <w:r>
        <w:rPr>
          <w:rFonts w:hint="eastAsia"/>
        </w:rPr>
        <w:t>также</w:t>
      </w:r>
      <w:r>
        <w:t></w:t>
      </w:r>
      <w:r>
        <w:rPr>
          <w:rFonts w:hint="eastAsia"/>
        </w:rPr>
        <w:t>как</w:t>
      </w:r>
      <w:r>
        <w:t></w:t>
      </w:r>
      <w:r>
        <w:rPr>
          <w:rFonts w:hint="eastAsia"/>
        </w:rPr>
        <w:t>один</w:t>
      </w:r>
      <w:r>
        <w:t></w:t>
      </w:r>
      <w:r>
        <w:rPr>
          <w:rFonts w:hint="eastAsia"/>
        </w:rPr>
        <w:t>из</w:t>
      </w:r>
      <w:r>
        <w:t></w:t>
      </w:r>
      <w:r>
        <w:rPr>
          <w:rFonts w:hint="eastAsia"/>
        </w:rPr>
        <w:t>способов</w:t>
      </w:r>
      <w:r>
        <w:t></w:t>
      </w:r>
      <w:r>
        <w:rPr>
          <w:rFonts w:hint="eastAsia"/>
        </w:rPr>
        <w:t>сохранения</w:t>
      </w:r>
      <w:r>
        <w:t></w:t>
      </w:r>
      <w:r>
        <w:rPr>
          <w:rFonts w:hint="eastAsia"/>
        </w:rPr>
        <w:t>и</w:t>
      </w:r>
      <w:r>
        <w:t></w:t>
      </w:r>
      <w:r>
        <w:rPr>
          <w:rFonts w:hint="eastAsia"/>
        </w:rPr>
        <w:t>защиты</w:t>
      </w:r>
      <w:r>
        <w:t></w:t>
      </w:r>
      <w:r>
        <w:rPr>
          <w:rFonts w:hint="eastAsia"/>
        </w:rPr>
        <w:t>окружающей</w:t>
      </w:r>
      <w:r>
        <w:t></w:t>
      </w:r>
      <w:r>
        <w:rPr>
          <w:rFonts w:hint="eastAsia"/>
        </w:rPr>
        <w:t>среды</w:t>
      </w:r>
      <w:r>
        <w:t></w:t>
      </w:r>
      <w:r>
        <w:t></w:t>
      </w:r>
      <w:r>
        <w:rPr>
          <w:rFonts w:hint="eastAsia"/>
        </w:rPr>
        <w:t>В</w:t>
      </w:r>
      <w:r>
        <w:t></w:t>
      </w:r>
      <w:r>
        <w:rPr>
          <w:rFonts w:hint="eastAsia"/>
        </w:rPr>
        <w:t>рамках</w:t>
      </w:r>
      <w:r>
        <w:t></w:t>
      </w:r>
      <w:r>
        <w:rPr>
          <w:rFonts w:hint="eastAsia"/>
        </w:rPr>
        <w:t>программ</w:t>
      </w:r>
      <w:r>
        <w:t></w:t>
      </w:r>
      <w:r>
        <w:rPr>
          <w:rFonts w:hint="eastAsia"/>
        </w:rPr>
        <w:t>развития</w:t>
      </w:r>
      <w:r>
        <w:t></w:t>
      </w:r>
      <w:r>
        <w:rPr>
          <w:rFonts w:hint="eastAsia"/>
        </w:rPr>
        <w:t>сельских</w:t>
      </w:r>
      <w:r>
        <w:t></w:t>
      </w:r>
      <w:r>
        <w:rPr>
          <w:rFonts w:hint="eastAsia"/>
        </w:rPr>
        <w:t>терри</w:t>
      </w:r>
      <w:r>
        <w:t></w:t>
      </w:r>
      <w:r>
        <w:rPr>
          <w:rFonts w:hint="eastAsia"/>
        </w:rPr>
        <w:t>торий</w:t>
      </w:r>
      <w:r>
        <w:t></w:t>
      </w:r>
      <w:r>
        <w:rPr>
          <w:rFonts w:hint="eastAsia"/>
        </w:rPr>
        <w:t>европейским</w:t>
      </w:r>
      <w:r>
        <w:t></w:t>
      </w:r>
      <w:r>
        <w:rPr>
          <w:rFonts w:hint="eastAsia"/>
        </w:rPr>
        <w:t>сельскохозяйственным</w:t>
      </w:r>
      <w:r>
        <w:t></w:t>
      </w:r>
      <w:r>
        <w:rPr>
          <w:rFonts w:hint="eastAsia"/>
        </w:rPr>
        <w:t>товаропроизводителям</w:t>
      </w:r>
      <w:r>
        <w:t></w:t>
      </w:r>
      <w:r>
        <w:rPr>
          <w:rFonts w:hint="eastAsia"/>
        </w:rPr>
        <w:t>предос</w:t>
      </w:r>
      <w:r>
        <w:t></w:t>
      </w:r>
      <w:r>
        <w:rPr>
          <w:rFonts w:hint="eastAsia"/>
        </w:rPr>
        <w:t>тавляются</w:t>
      </w:r>
      <w:r>
        <w:t></w:t>
      </w:r>
      <w:r>
        <w:rPr>
          <w:rFonts w:hint="eastAsia"/>
        </w:rPr>
        <w:t>конкретные</w:t>
      </w:r>
      <w:r>
        <w:t></w:t>
      </w:r>
      <w:r>
        <w:rPr>
          <w:rFonts w:hint="eastAsia"/>
        </w:rPr>
        <w:t>выплаты</w:t>
      </w:r>
      <w:r>
        <w:t></w:t>
      </w:r>
      <w:r>
        <w:rPr>
          <w:rFonts w:hint="eastAsia"/>
        </w:rPr>
        <w:t>на</w:t>
      </w:r>
      <w:r>
        <w:t></w:t>
      </w:r>
      <w:r>
        <w:rPr>
          <w:rFonts w:hint="eastAsia"/>
        </w:rPr>
        <w:t>развитие</w:t>
      </w:r>
      <w:r>
        <w:t></w:t>
      </w:r>
      <w:r>
        <w:rPr>
          <w:rFonts w:hint="eastAsia"/>
        </w:rPr>
        <w:t>органического</w:t>
      </w:r>
      <w:r>
        <w:t></w:t>
      </w:r>
      <w:r>
        <w:rPr>
          <w:rFonts w:hint="eastAsia"/>
        </w:rPr>
        <w:t>сельскохозяйст</w:t>
      </w:r>
      <w:r>
        <w:t></w:t>
      </w:r>
      <w:r>
        <w:rPr>
          <w:rFonts w:hint="eastAsia"/>
        </w:rPr>
        <w:t>венного</w:t>
      </w:r>
      <w:r>
        <w:t></w:t>
      </w:r>
      <w:r>
        <w:rPr>
          <w:rFonts w:hint="eastAsia"/>
        </w:rPr>
        <w:t>производства</w:t>
      </w:r>
      <w:r>
        <w:t></w:t>
      </w:r>
      <w:r>
        <w:t></w:t>
      </w:r>
      <w:r>
        <w:rPr>
          <w:rFonts w:hint="eastAsia"/>
        </w:rPr>
        <w:t>В</w:t>
      </w:r>
      <w:r>
        <w:t></w:t>
      </w:r>
      <w:r>
        <w:rPr>
          <w:rFonts w:hint="eastAsia"/>
        </w:rPr>
        <w:t>среднем</w:t>
      </w:r>
      <w:r>
        <w:t></w:t>
      </w:r>
      <w:r>
        <w:rPr>
          <w:rFonts w:hint="eastAsia"/>
        </w:rPr>
        <w:t>по</w:t>
      </w:r>
      <w:r>
        <w:t></w:t>
      </w:r>
      <w:r>
        <w:rPr>
          <w:rFonts w:hint="eastAsia"/>
        </w:rPr>
        <w:t>странам</w:t>
      </w:r>
      <w:r>
        <w:t></w:t>
      </w:r>
      <w:r>
        <w:rPr>
          <w:rFonts w:hint="eastAsia"/>
        </w:rPr>
        <w:t>ЕС</w:t>
      </w:r>
      <w:r>
        <w:t></w:t>
      </w:r>
      <w:r>
        <w:rPr>
          <w:rFonts w:hint="eastAsia"/>
        </w:rPr>
        <w:t>государственные</w:t>
      </w:r>
      <w:r>
        <w:t></w:t>
      </w:r>
      <w:r>
        <w:rPr>
          <w:rFonts w:hint="eastAsia"/>
        </w:rPr>
        <w:t>расходы</w:t>
      </w:r>
      <w:r>
        <w:t></w:t>
      </w:r>
      <w:r>
        <w:rPr>
          <w:rFonts w:hint="eastAsia"/>
        </w:rPr>
        <w:t>составили</w:t>
      </w:r>
      <w:r>
        <w:t></w:t>
      </w:r>
      <w:r>
        <w:t></w:t>
      </w:r>
      <w:r>
        <w:t></w:t>
      </w:r>
      <w:r>
        <w:t></w:t>
      </w:r>
      <w:r>
        <w:t></w:t>
      </w:r>
      <w:r>
        <w:rPr>
          <w:rFonts w:hint="eastAsia"/>
        </w:rPr>
        <w:t>евро</w:t>
      </w:r>
      <w:r>
        <w:t></w:t>
      </w:r>
      <w:r>
        <w:rPr>
          <w:rFonts w:hint="eastAsia"/>
        </w:rPr>
        <w:t>на</w:t>
      </w:r>
      <w:r>
        <w:t></w:t>
      </w:r>
      <w:r>
        <w:rPr>
          <w:rFonts w:hint="eastAsia"/>
        </w:rPr>
        <w:t>гектар</w:t>
      </w:r>
      <w:r>
        <w:t></w:t>
      </w:r>
      <w:r>
        <w:t></w:t>
      </w:r>
      <w:r>
        <w:rPr>
          <w:rFonts w:hint="eastAsia"/>
        </w:rPr>
        <w:t>Наряду</w:t>
      </w:r>
      <w:r>
        <w:t></w:t>
      </w:r>
      <w:r>
        <w:rPr>
          <w:rFonts w:hint="eastAsia"/>
        </w:rPr>
        <w:t>с</w:t>
      </w:r>
      <w:r>
        <w:t></w:t>
      </w:r>
      <w:r>
        <w:rPr>
          <w:rFonts w:hint="eastAsia"/>
        </w:rPr>
        <w:t>прямой</w:t>
      </w:r>
      <w:r>
        <w:t></w:t>
      </w:r>
      <w:r>
        <w:rPr>
          <w:rFonts w:hint="eastAsia"/>
        </w:rPr>
        <w:t>поддержкой</w:t>
      </w:r>
      <w:r>
        <w:t></w:t>
      </w:r>
      <w:r>
        <w:rPr>
          <w:rFonts w:hint="eastAsia"/>
        </w:rPr>
        <w:t>производства</w:t>
      </w:r>
      <w:r>
        <w:t></w:t>
      </w:r>
      <w:r>
        <w:rPr>
          <w:rFonts w:hint="eastAsia"/>
        </w:rPr>
        <w:t>ор</w:t>
      </w:r>
      <w:r>
        <w:t></w:t>
      </w:r>
      <w:r>
        <w:rPr>
          <w:rFonts w:hint="eastAsia"/>
        </w:rPr>
        <w:t>ганической</w:t>
      </w:r>
      <w:r>
        <w:t></w:t>
      </w:r>
      <w:r>
        <w:rPr>
          <w:rFonts w:hint="eastAsia"/>
        </w:rPr>
        <w:t>продукции</w:t>
      </w:r>
      <w:r>
        <w:t></w:t>
      </w:r>
      <w:r>
        <w:t></w:t>
      </w:r>
      <w:r>
        <w:rPr>
          <w:rFonts w:hint="eastAsia"/>
        </w:rPr>
        <w:t>осуществляется</w:t>
      </w:r>
      <w:r>
        <w:t></w:t>
      </w:r>
      <w:r>
        <w:rPr>
          <w:rFonts w:hint="eastAsia"/>
        </w:rPr>
        <w:t>и</w:t>
      </w:r>
      <w:r>
        <w:t></w:t>
      </w:r>
      <w:r>
        <w:rPr>
          <w:rFonts w:hint="eastAsia"/>
        </w:rPr>
        <w:t>косвенная</w:t>
      </w:r>
      <w:r>
        <w:t></w:t>
      </w:r>
      <w:r>
        <w:rPr>
          <w:rFonts w:hint="eastAsia"/>
        </w:rPr>
        <w:t>поддержка</w:t>
      </w:r>
      <w:r>
        <w:t></w:t>
      </w:r>
      <w:r>
        <w:t></w:t>
      </w:r>
      <w:r>
        <w:rPr>
          <w:rFonts w:hint="eastAsia"/>
        </w:rPr>
        <w:t>профессиональное</w:t>
      </w:r>
      <w:r>
        <w:t></w:t>
      </w:r>
      <w:r>
        <w:rPr>
          <w:rFonts w:hint="eastAsia"/>
        </w:rPr>
        <w:t>обучение</w:t>
      </w:r>
      <w:r>
        <w:t></w:t>
      </w:r>
      <w:r>
        <w:rPr>
          <w:rFonts w:hint="eastAsia"/>
        </w:rPr>
        <w:t>и</w:t>
      </w:r>
      <w:r>
        <w:t></w:t>
      </w:r>
      <w:r>
        <w:rPr>
          <w:rFonts w:hint="eastAsia"/>
        </w:rPr>
        <w:t>предоставление</w:t>
      </w:r>
      <w:r>
        <w:t></w:t>
      </w:r>
      <w:r>
        <w:rPr>
          <w:rFonts w:hint="eastAsia"/>
        </w:rPr>
        <w:t>консультационных</w:t>
      </w:r>
      <w:r>
        <w:t></w:t>
      </w:r>
      <w:r>
        <w:rPr>
          <w:rFonts w:hint="eastAsia"/>
        </w:rPr>
        <w:t>услуг</w:t>
      </w:r>
      <w:r>
        <w:t></w:t>
      </w:r>
      <w:r>
        <w:t></w:t>
      </w:r>
    </w:p>
    <w:p w:rsidR="00D3308B" w:rsidRDefault="00D3308B" w:rsidP="00D3308B">
      <w:r>
        <w:t></w:t>
      </w:r>
      <w:r>
        <w:t></w:t>
      </w:r>
      <w:r>
        <w:tab/>
      </w:r>
      <w:r>
        <w:rPr>
          <w:rFonts w:hint="eastAsia"/>
        </w:rPr>
        <w:t>Сдерживающим</w:t>
      </w:r>
      <w:r>
        <w:t></w:t>
      </w:r>
      <w:r>
        <w:rPr>
          <w:rFonts w:hint="eastAsia"/>
        </w:rPr>
        <w:t>фактором</w:t>
      </w:r>
      <w:r>
        <w:t></w:t>
      </w:r>
      <w:r>
        <w:rPr>
          <w:rFonts w:hint="eastAsia"/>
        </w:rPr>
        <w:t>развития</w:t>
      </w:r>
      <w:r>
        <w:t></w:t>
      </w:r>
      <w:r>
        <w:rPr>
          <w:rFonts w:hint="eastAsia"/>
        </w:rPr>
        <w:t>органического</w:t>
      </w:r>
      <w:r>
        <w:t></w:t>
      </w:r>
      <w:r>
        <w:rPr>
          <w:rFonts w:hint="eastAsia"/>
        </w:rPr>
        <w:t>сельского</w:t>
      </w:r>
      <w:r>
        <w:t></w:t>
      </w:r>
      <w:r>
        <w:rPr>
          <w:rFonts w:hint="eastAsia"/>
        </w:rPr>
        <w:t>хозяйства</w:t>
      </w:r>
      <w:r>
        <w:t></w:t>
      </w:r>
      <w:r>
        <w:t></w:t>
      </w:r>
      <w:r>
        <w:rPr>
          <w:rFonts w:hint="eastAsia"/>
        </w:rPr>
        <w:t>рынка</w:t>
      </w:r>
      <w:r>
        <w:t></w:t>
      </w:r>
      <w:r>
        <w:rPr>
          <w:rFonts w:hint="eastAsia"/>
        </w:rPr>
        <w:t>органической</w:t>
      </w:r>
      <w:r>
        <w:t></w:t>
      </w:r>
      <w:r>
        <w:rPr>
          <w:rFonts w:hint="eastAsia"/>
        </w:rPr>
        <w:t>продукции</w:t>
      </w:r>
      <w:r>
        <w:t></w:t>
      </w:r>
      <w:r>
        <w:rPr>
          <w:rFonts w:hint="eastAsia"/>
        </w:rPr>
        <w:t>в</w:t>
      </w:r>
      <w:r>
        <w:t></w:t>
      </w:r>
      <w:r>
        <w:rPr>
          <w:rFonts w:hint="eastAsia"/>
        </w:rPr>
        <w:t>России</w:t>
      </w:r>
      <w:r>
        <w:t></w:t>
      </w:r>
      <w:r>
        <w:rPr>
          <w:rFonts w:hint="eastAsia"/>
        </w:rPr>
        <w:t>остается</w:t>
      </w:r>
      <w:r>
        <w:t></w:t>
      </w:r>
      <w:r>
        <w:rPr>
          <w:rFonts w:hint="eastAsia"/>
        </w:rPr>
        <w:t>отсутствие</w:t>
      </w:r>
      <w:r>
        <w:t></w:t>
      </w:r>
      <w:r>
        <w:rPr>
          <w:rFonts w:hint="eastAsia"/>
        </w:rPr>
        <w:t>необходимой</w:t>
      </w:r>
      <w:r>
        <w:t></w:t>
      </w:r>
      <w:r>
        <w:rPr>
          <w:rFonts w:hint="eastAsia"/>
        </w:rPr>
        <w:t>законодательно</w:t>
      </w:r>
      <w:r>
        <w:t></w:t>
      </w:r>
      <w:r>
        <w:rPr>
          <w:rFonts w:hint="eastAsia"/>
        </w:rPr>
        <w:t>нормативной</w:t>
      </w:r>
      <w:r>
        <w:t></w:t>
      </w:r>
      <w:r>
        <w:rPr>
          <w:rFonts w:hint="eastAsia"/>
        </w:rPr>
        <w:t>базы</w:t>
      </w:r>
      <w:r>
        <w:t></w:t>
      </w:r>
      <w:r>
        <w:t></w:t>
      </w:r>
      <w:r>
        <w:rPr>
          <w:rFonts w:hint="eastAsia"/>
        </w:rPr>
        <w:t>В</w:t>
      </w:r>
      <w:r>
        <w:t></w:t>
      </w:r>
      <w:r>
        <w:rPr>
          <w:rFonts w:hint="eastAsia"/>
        </w:rPr>
        <w:t>настоящее</w:t>
      </w:r>
      <w:r>
        <w:t></w:t>
      </w:r>
      <w:r>
        <w:rPr>
          <w:rFonts w:hint="eastAsia"/>
        </w:rPr>
        <w:t>время</w:t>
      </w:r>
      <w:r>
        <w:t></w:t>
      </w:r>
      <w:r>
        <w:rPr>
          <w:rFonts w:hint="eastAsia"/>
        </w:rPr>
        <w:t>лишь</w:t>
      </w:r>
      <w:r>
        <w:t></w:t>
      </w:r>
      <w:r>
        <w:rPr>
          <w:rFonts w:hint="eastAsia"/>
        </w:rPr>
        <w:t>два</w:t>
      </w:r>
      <w:r>
        <w:t></w:t>
      </w:r>
      <w:r>
        <w:rPr>
          <w:rFonts w:hint="eastAsia"/>
        </w:rPr>
        <w:t>номативно</w:t>
      </w:r>
      <w:r>
        <w:t></w:t>
      </w:r>
      <w:r>
        <w:t></w:t>
      </w:r>
      <w:r>
        <w:rPr>
          <w:rFonts w:hint="eastAsia"/>
        </w:rPr>
        <w:t>правовых</w:t>
      </w:r>
      <w:r>
        <w:t></w:t>
      </w:r>
      <w:r>
        <w:rPr>
          <w:rFonts w:hint="eastAsia"/>
        </w:rPr>
        <w:t>документа</w:t>
      </w:r>
      <w:r>
        <w:t></w:t>
      </w:r>
      <w:r>
        <w:rPr>
          <w:rFonts w:hint="eastAsia"/>
        </w:rPr>
        <w:t>регламентируют</w:t>
      </w:r>
      <w:r>
        <w:t></w:t>
      </w:r>
      <w:r>
        <w:rPr>
          <w:rFonts w:hint="eastAsia"/>
        </w:rPr>
        <w:t>сферу</w:t>
      </w:r>
      <w:r>
        <w:t></w:t>
      </w:r>
      <w:r>
        <w:rPr>
          <w:rFonts w:hint="eastAsia"/>
        </w:rPr>
        <w:t>органического</w:t>
      </w:r>
      <w:r>
        <w:t></w:t>
      </w:r>
      <w:r>
        <w:rPr>
          <w:rFonts w:hint="eastAsia"/>
        </w:rPr>
        <w:t>сельского</w:t>
      </w:r>
      <w:r>
        <w:t></w:t>
      </w:r>
      <w:r>
        <w:rPr>
          <w:rFonts w:hint="eastAsia"/>
        </w:rPr>
        <w:t>хозяй</w:t>
      </w:r>
      <w:r>
        <w:t></w:t>
      </w:r>
      <w:r>
        <w:rPr>
          <w:rFonts w:hint="eastAsia"/>
        </w:rPr>
        <w:t>ства</w:t>
      </w:r>
      <w:r>
        <w:t></w:t>
      </w:r>
      <w:r>
        <w:rPr>
          <w:rFonts w:hint="eastAsia"/>
        </w:rPr>
        <w:t>и</w:t>
      </w:r>
      <w:r>
        <w:t></w:t>
      </w:r>
      <w:r>
        <w:rPr>
          <w:rFonts w:hint="eastAsia"/>
        </w:rPr>
        <w:t>природопользования</w:t>
      </w:r>
      <w:r>
        <w:t></w:t>
      </w:r>
      <w:r>
        <w:rPr>
          <w:rFonts w:hint="eastAsia"/>
        </w:rPr>
        <w:t>в</w:t>
      </w:r>
      <w:r>
        <w:t></w:t>
      </w:r>
      <w:r>
        <w:rPr>
          <w:rFonts w:hint="eastAsia"/>
        </w:rPr>
        <w:t>Российской</w:t>
      </w:r>
      <w:r>
        <w:t></w:t>
      </w:r>
      <w:r>
        <w:rPr>
          <w:rFonts w:hint="eastAsia"/>
        </w:rPr>
        <w:t>Федерации</w:t>
      </w:r>
      <w:r>
        <w:t></w:t>
      </w:r>
      <w:r>
        <w:t></w:t>
      </w:r>
      <w:r>
        <w:rPr>
          <w:rFonts w:hint="eastAsia"/>
        </w:rPr>
        <w:t>Технический</w:t>
      </w:r>
      <w:r>
        <w:t></w:t>
      </w:r>
      <w:r>
        <w:rPr>
          <w:rFonts w:hint="eastAsia"/>
        </w:rPr>
        <w:t>Регла</w:t>
      </w:r>
      <w:r>
        <w:t></w:t>
      </w:r>
      <w:r>
        <w:rPr>
          <w:rFonts w:hint="eastAsia"/>
        </w:rPr>
        <w:t>мент</w:t>
      </w:r>
      <w:r>
        <w:t></w:t>
      </w:r>
      <w:r>
        <w:rPr>
          <w:rFonts w:hint="eastAsia"/>
        </w:rPr>
        <w:t>НП</w:t>
      </w:r>
      <w:r>
        <w:t></w:t>
      </w:r>
      <w:r>
        <w:t></w:t>
      </w:r>
      <w:r>
        <w:rPr>
          <w:rFonts w:hint="eastAsia"/>
        </w:rPr>
        <w:t>АГРОСОФИЯ</w:t>
      </w:r>
      <w:r>
        <w:t></w:t>
      </w:r>
      <w:r>
        <w:t></w:t>
      </w:r>
      <w:r>
        <w:t></w:t>
      </w:r>
      <w:r>
        <w:rPr>
          <w:rFonts w:hint="eastAsia"/>
        </w:rPr>
        <w:t>Об</w:t>
      </w:r>
      <w:r>
        <w:t></w:t>
      </w:r>
      <w:r>
        <w:rPr>
          <w:rFonts w:hint="eastAsia"/>
        </w:rPr>
        <w:t>экологическом</w:t>
      </w:r>
      <w:r>
        <w:t></w:t>
      </w:r>
      <w:r>
        <w:rPr>
          <w:rFonts w:hint="eastAsia"/>
        </w:rPr>
        <w:t>сельском</w:t>
      </w:r>
      <w:r>
        <w:t></w:t>
      </w:r>
      <w:r>
        <w:rPr>
          <w:rFonts w:hint="eastAsia"/>
        </w:rPr>
        <w:t>хозяйстве</w:t>
      </w:r>
      <w:r>
        <w:t></w:t>
      </w:r>
      <w:r>
        <w:t></w:t>
      </w:r>
      <w:r>
        <w:rPr>
          <w:rFonts w:hint="eastAsia"/>
        </w:rPr>
        <w:t>экологи</w:t>
      </w:r>
      <w:r>
        <w:t></w:t>
      </w:r>
      <w:r>
        <w:rPr>
          <w:rFonts w:hint="eastAsia"/>
        </w:rPr>
        <w:t>ческом</w:t>
      </w:r>
      <w:r>
        <w:t></w:t>
      </w:r>
      <w:r>
        <w:rPr>
          <w:rFonts w:hint="eastAsia"/>
        </w:rPr>
        <w:t>природопользовании</w:t>
      </w:r>
      <w:r>
        <w:t></w:t>
      </w:r>
      <w:r>
        <w:rPr>
          <w:rFonts w:hint="eastAsia"/>
        </w:rPr>
        <w:t>и</w:t>
      </w:r>
      <w:r>
        <w:t></w:t>
      </w:r>
      <w:r>
        <w:rPr>
          <w:rFonts w:hint="eastAsia"/>
        </w:rPr>
        <w:t>соответствующей</w:t>
      </w:r>
      <w:r>
        <w:t></w:t>
      </w:r>
      <w:r>
        <w:rPr>
          <w:rFonts w:hint="eastAsia"/>
        </w:rPr>
        <w:t>маркировке</w:t>
      </w:r>
      <w:r>
        <w:t></w:t>
      </w:r>
      <w:r>
        <w:rPr>
          <w:rFonts w:hint="eastAsia"/>
        </w:rPr>
        <w:t>экологической</w:t>
      </w:r>
      <w:r>
        <w:t></w:t>
      </w:r>
      <w:r>
        <w:rPr>
          <w:rFonts w:hint="eastAsia"/>
        </w:rPr>
        <w:t>продукции</w:t>
      </w:r>
      <w:r>
        <w:t></w:t>
      </w:r>
      <w:r>
        <w:t></w:t>
      </w:r>
      <w:r>
        <w:rPr>
          <w:rFonts w:hint="eastAsia"/>
        </w:rPr>
        <w:t>и</w:t>
      </w:r>
      <w:r>
        <w:t></w:t>
      </w:r>
      <w:r>
        <w:rPr>
          <w:rFonts w:hint="eastAsia"/>
        </w:rPr>
        <w:t>Постановление</w:t>
      </w:r>
      <w:r>
        <w:t></w:t>
      </w:r>
      <w:r>
        <w:rPr>
          <w:rFonts w:hint="eastAsia"/>
        </w:rPr>
        <w:t>главного</w:t>
      </w:r>
      <w:r>
        <w:t></w:t>
      </w:r>
      <w:r>
        <w:rPr>
          <w:rFonts w:hint="eastAsia"/>
        </w:rPr>
        <w:t>санитарного</w:t>
      </w:r>
      <w:r>
        <w:t></w:t>
      </w:r>
      <w:r>
        <w:rPr>
          <w:rFonts w:hint="eastAsia"/>
        </w:rPr>
        <w:t>врача</w:t>
      </w:r>
      <w:r>
        <w:t></w:t>
      </w:r>
      <w:r>
        <w:rPr>
          <w:rFonts w:hint="eastAsia"/>
        </w:rPr>
        <w:t>Российской</w:t>
      </w:r>
      <w:r>
        <w:t></w:t>
      </w:r>
      <w:r>
        <w:rPr>
          <w:rFonts w:hint="eastAsia"/>
        </w:rPr>
        <w:t>Феде</w:t>
      </w:r>
      <w:r>
        <w:t></w:t>
      </w:r>
      <w:r>
        <w:rPr>
          <w:rFonts w:hint="eastAsia"/>
        </w:rPr>
        <w:t>рации</w:t>
      </w:r>
      <w:r>
        <w:t></w:t>
      </w:r>
      <w:r>
        <w:rPr>
          <w:rFonts w:hint="eastAsia"/>
        </w:rPr>
        <w:t>от</w:t>
      </w:r>
      <w:r>
        <w:t></w:t>
      </w:r>
      <w:r>
        <w:t></w:t>
      </w:r>
      <w:r>
        <w:t></w:t>
      </w:r>
      <w:r>
        <w:t></w:t>
      </w:r>
      <w:r>
        <w:rPr>
          <w:rFonts w:hint="eastAsia"/>
        </w:rPr>
        <w:t>апреля</w:t>
      </w:r>
      <w:r>
        <w:t></w:t>
      </w:r>
      <w:r>
        <w:t></w:t>
      </w:r>
      <w:r>
        <w:t></w:t>
      </w:r>
      <w:r>
        <w:t></w:t>
      </w:r>
      <w:r>
        <w:t></w:t>
      </w:r>
      <w:r>
        <w:rPr>
          <w:rFonts w:hint="eastAsia"/>
        </w:rPr>
        <w:t>г</w:t>
      </w:r>
      <w:r>
        <w:t></w:t>
      </w:r>
      <w:r>
        <w:t></w:t>
      </w:r>
      <w:r>
        <w:rPr>
          <w:rFonts w:hint="eastAsia"/>
        </w:rPr>
        <w:t>№</w:t>
      </w:r>
      <w:r>
        <w:t></w:t>
      </w:r>
      <w:r>
        <w:t></w:t>
      </w:r>
      <w:r>
        <w:t></w:t>
      </w:r>
      <w:r>
        <w:t></w:t>
      </w:r>
      <w:r>
        <w:t></w:t>
      </w:r>
      <w:r>
        <w:rPr>
          <w:rFonts w:hint="eastAsia"/>
        </w:rPr>
        <w:t>Об</w:t>
      </w:r>
      <w:r>
        <w:t></w:t>
      </w:r>
      <w:r>
        <w:rPr>
          <w:rFonts w:hint="eastAsia"/>
        </w:rPr>
        <w:t>утверждении</w:t>
      </w:r>
      <w:r>
        <w:t></w:t>
      </w:r>
      <w:r>
        <w:rPr>
          <w:rFonts w:hint="eastAsia"/>
        </w:rPr>
        <w:t>СанПиН</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нам</w:t>
      </w:r>
      <w:r>
        <w:t></w:t>
      </w:r>
      <w:r>
        <w:rPr>
          <w:rFonts w:hint="eastAsia"/>
        </w:rPr>
        <w:t>представляется</w:t>
      </w:r>
      <w:r>
        <w:t></w:t>
      </w:r>
      <w:r>
        <w:rPr>
          <w:rFonts w:hint="eastAsia"/>
        </w:rPr>
        <w:t>своевременным</w:t>
      </w:r>
      <w:r>
        <w:t></w:t>
      </w:r>
      <w:r>
        <w:rPr>
          <w:rFonts w:hint="eastAsia"/>
        </w:rPr>
        <w:t>и</w:t>
      </w:r>
      <w:r>
        <w:t></w:t>
      </w:r>
      <w:r>
        <w:rPr>
          <w:rFonts w:hint="eastAsia"/>
        </w:rPr>
        <w:t>необходимым</w:t>
      </w:r>
      <w:r>
        <w:t></w:t>
      </w:r>
      <w:r>
        <w:rPr>
          <w:rFonts w:hint="eastAsia"/>
        </w:rPr>
        <w:t>создание</w:t>
      </w:r>
      <w:r>
        <w:t></w:t>
      </w:r>
      <w:r>
        <w:rPr>
          <w:rFonts w:hint="eastAsia"/>
        </w:rPr>
        <w:t>при</w:t>
      </w:r>
      <w:r>
        <w:t></w:t>
      </w:r>
      <w:r>
        <w:rPr>
          <w:rFonts w:hint="eastAsia"/>
        </w:rPr>
        <w:t>Министерстве</w:t>
      </w:r>
      <w:r>
        <w:t></w:t>
      </w:r>
      <w:r>
        <w:rPr>
          <w:rFonts w:hint="eastAsia"/>
        </w:rPr>
        <w:t>сельского</w:t>
      </w:r>
      <w:r>
        <w:t></w:t>
      </w:r>
      <w:r>
        <w:rPr>
          <w:rFonts w:hint="eastAsia"/>
        </w:rPr>
        <w:t>хозяйства</w:t>
      </w:r>
      <w:r>
        <w:t></w:t>
      </w:r>
      <w:r>
        <w:rPr>
          <w:rFonts w:hint="eastAsia"/>
        </w:rPr>
        <w:t>России</w:t>
      </w:r>
      <w:r>
        <w:t></w:t>
      </w:r>
      <w:r>
        <w:rPr>
          <w:rFonts w:hint="eastAsia"/>
        </w:rPr>
        <w:t>рабочей</w:t>
      </w:r>
      <w:r>
        <w:t></w:t>
      </w:r>
      <w:r>
        <w:rPr>
          <w:rFonts w:hint="eastAsia"/>
        </w:rPr>
        <w:t>группы</w:t>
      </w:r>
      <w:r>
        <w:t></w:t>
      </w:r>
      <w:r>
        <w:rPr>
          <w:rFonts w:hint="eastAsia"/>
        </w:rPr>
        <w:t>по</w:t>
      </w:r>
      <w:r>
        <w:t></w:t>
      </w:r>
      <w:r>
        <w:rPr>
          <w:rFonts w:hint="eastAsia"/>
        </w:rPr>
        <w:t>разработке</w:t>
      </w:r>
      <w:r>
        <w:t></w:t>
      </w:r>
      <w:r>
        <w:rPr>
          <w:rFonts w:hint="eastAsia"/>
        </w:rPr>
        <w:t>проекта</w:t>
      </w:r>
      <w:r>
        <w:t></w:t>
      </w:r>
      <w:r>
        <w:rPr>
          <w:rFonts w:hint="eastAsia"/>
        </w:rPr>
        <w:t>закона</w:t>
      </w:r>
      <w:r>
        <w:t></w:t>
      </w:r>
      <w:r>
        <w:rPr>
          <w:rFonts w:hint="eastAsia"/>
        </w:rPr>
        <w:t>о</w:t>
      </w:r>
      <w:r>
        <w:t></w:t>
      </w:r>
      <w:r>
        <w:rPr>
          <w:rFonts w:hint="eastAsia"/>
        </w:rPr>
        <w:t>развитии</w:t>
      </w:r>
      <w:r>
        <w:t></w:t>
      </w:r>
      <w:r>
        <w:rPr>
          <w:rFonts w:hint="eastAsia"/>
        </w:rPr>
        <w:t>в</w:t>
      </w:r>
      <w:r>
        <w:t></w:t>
      </w:r>
      <w:r>
        <w:rPr>
          <w:rFonts w:hint="eastAsia"/>
        </w:rPr>
        <w:t>стране</w:t>
      </w:r>
      <w:r>
        <w:t></w:t>
      </w:r>
      <w:r>
        <w:rPr>
          <w:rFonts w:hint="eastAsia"/>
        </w:rPr>
        <w:t>производства</w:t>
      </w:r>
      <w:r>
        <w:t></w:t>
      </w:r>
      <w:r>
        <w:rPr>
          <w:rFonts w:hint="eastAsia"/>
        </w:rPr>
        <w:t>органической</w:t>
      </w:r>
      <w:r>
        <w:t></w:t>
      </w:r>
      <w:r>
        <w:rPr>
          <w:rFonts w:hint="eastAsia"/>
        </w:rPr>
        <w:t>продукции</w:t>
      </w:r>
      <w:r>
        <w:t></w:t>
      </w:r>
      <w:r>
        <w:rPr>
          <w:rFonts w:hint="eastAsia"/>
        </w:rPr>
        <w:t>и</w:t>
      </w:r>
      <w:r>
        <w:t></w:t>
      </w:r>
      <w:r>
        <w:rPr>
          <w:rFonts w:hint="eastAsia"/>
        </w:rPr>
        <w:t>внесении</w:t>
      </w:r>
      <w:r>
        <w:t></w:t>
      </w:r>
      <w:r>
        <w:rPr>
          <w:rFonts w:hint="eastAsia"/>
        </w:rPr>
        <w:t>в</w:t>
      </w:r>
      <w:r>
        <w:t></w:t>
      </w:r>
      <w:r>
        <w:rPr>
          <w:rFonts w:hint="eastAsia"/>
        </w:rPr>
        <w:t>некоторые</w:t>
      </w:r>
      <w:r>
        <w:t></w:t>
      </w:r>
      <w:r>
        <w:rPr>
          <w:rFonts w:hint="eastAsia"/>
        </w:rPr>
        <w:t>существующие</w:t>
      </w:r>
      <w:r>
        <w:t></w:t>
      </w:r>
      <w:r>
        <w:rPr>
          <w:rFonts w:hint="eastAsia"/>
        </w:rPr>
        <w:t>законодательные</w:t>
      </w:r>
      <w:r>
        <w:t></w:t>
      </w:r>
      <w:r>
        <w:rPr>
          <w:rFonts w:hint="eastAsia"/>
        </w:rPr>
        <w:t>акты</w:t>
      </w:r>
      <w:r>
        <w:t></w:t>
      </w:r>
      <w:r>
        <w:rPr>
          <w:rFonts w:hint="eastAsia"/>
        </w:rPr>
        <w:t>соответствую</w:t>
      </w:r>
      <w:r>
        <w:t></w:t>
      </w:r>
      <w:r>
        <w:rPr>
          <w:rFonts w:hint="eastAsia"/>
        </w:rPr>
        <w:t>щих</w:t>
      </w:r>
      <w:r>
        <w:t></w:t>
      </w:r>
      <w:r>
        <w:rPr>
          <w:rFonts w:hint="eastAsia"/>
        </w:rPr>
        <w:t>изменений</w:t>
      </w:r>
      <w:r>
        <w:t></w:t>
      </w:r>
    </w:p>
    <w:p w:rsidR="00D3308B" w:rsidRDefault="00D3308B" w:rsidP="00D3308B">
      <w:r>
        <w:t></w:t>
      </w:r>
      <w:r>
        <w:t></w:t>
      </w:r>
      <w:r>
        <w:tab/>
      </w:r>
      <w:r>
        <w:rPr>
          <w:rFonts w:hint="eastAsia"/>
        </w:rPr>
        <w:t>В</w:t>
      </w:r>
      <w:r>
        <w:t></w:t>
      </w:r>
      <w:r>
        <w:rPr>
          <w:rFonts w:hint="eastAsia"/>
        </w:rPr>
        <w:t>развитии</w:t>
      </w:r>
      <w:r>
        <w:t></w:t>
      </w:r>
      <w:r>
        <w:rPr>
          <w:rFonts w:hint="eastAsia"/>
        </w:rPr>
        <w:t>органического</w:t>
      </w:r>
      <w:r>
        <w:t></w:t>
      </w:r>
      <w:r>
        <w:rPr>
          <w:rFonts w:hint="eastAsia"/>
        </w:rPr>
        <w:t>сектора</w:t>
      </w:r>
      <w:r>
        <w:t></w:t>
      </w:r>
      <w:r>
        <w:rPr>
          <w:rFonts w:hint="eastAsia"/>
        </w:rPr>
        <w:t>сельского</w:t>
      </w:r>
      <w:r>
        <w:t></w:t>
      </w:r>
      <w:r>
        <w:rPr>
          <w:rFonts w:hint="eastAsia"/>
        </w:rPr>
        <w:t>хозяйства</w:t>
      </w:r>
      <w:r>
        <w:t></w:t>
      </w:r>
      <w:r>
        <w:rPr>
          <w:rFonts w:hint="eastAsia"/>
        </w:rPr>
        <w:t>России</w:t>
      </w:r>
      <w:r>
        <w:t></w:t>
      </w:r>
      <w:r>
        <w:rPr>
          <w:rFonts w:hint="eastAsia"/>
        </w:rPr>
        <w:t>наметились</w:t>
      </w:r>
      <w:r>
        <w:t></w:t>
      </w:r>
      <w:r>
        <w:rPr>
          <w:rFonts w:hint="eastAsia"/>
        </w:rPr>
        <w:t>положительные</w:t>
      </w:r>
      <w:r>
        <w:t></w:t>
      </w:r>
      <w:r>
        <w:rPr>
          <w:rFonts w:hint="eastAsia"/>
        </w:rPr>
        <w:t>тенденции</w:t>
      </w:r>
      <w:r>
        <w:t></w:t>
      </w:r>
      <w:r>
        <w:t></w:t>
      </w:r>
      <w:r>
        <w:rPr>
          <w:rFonts w:hint="eastAsia"/>
        </w:rPr>
        <w:t>о</w:t>
      </w:r>
      <w:r>
        <w:t></w:t>
      </w:r>
      <w:r>
        <w:rPr>
          <w:rFonts w:hint="eastAsia"/>
        </w:rPr>
        <w:t>чем</w:t>
      </w:r>
      <w:r>
        <w:t></w:t>
      </w:r>
      <w:r>
        <w:rPr>
          <w:rFonts w:hint="eastAsia"/>
        </w:rPr>
        <w:t>свидетельствует</w:t>
      </w:r>
      <w:r>
        <w:t></w:t>
      </w:r>
      <w:r>
        <w:rPr>
          <w:rFonts w:hint="eastAsia"/>
        </w:rPr>
        <w:t>опыт</w:t>
      </w:r>
      <w:r>
        <w:t></w:t>
      </w:r>
      <w:r>
        <w:rPr>
          <w:rFonts w:hint="eastAsia"/>
        </w:rPr>
        <w:t>ряда</w:t>
      </w:r>
      <w:r>
        <w:t></w:t>
      </w:r>
      <w:r>
        <w:rPr>
          <w:rFonts w:hint="eastAsia"/>
        </w:rPr>
        <w:t>регионов</w:t>
      </w:r>
      <w:r>
        <w:t></w:t>
      </w:r>
      <w:r>
        <w:rPr>
          <w:rFonts w:hint="eastAsia"/>
        </w:rPr>
        <w:t>Цен</w:t>
      </w:r>
      <w:r>
        <w:t></w:t>
      </w:r>
      <w:r>
        <w:rPr>
          <w:rFonts w:hint="eastAsia"/>
        </w:rPr>
        <w:t>трального</w:t>
      </w:r>
      <w:r>
        <w:t></w:t>
      </w:r>
      <w:r>
        <w:t></w:t>
      </w:r>
      <w:r>
        <w:rPr>
          <w:rFonts w:hint="eastAsia"/>
        </w:rPr>
        <w:t>Северо</w:t>
      </w:r>
      <w:r>
        <w:t></w:t>
      </w:r>
      <w:r>
        <w:rPr>
          <w:rFonts w:hint="eastAsia"/>
        </w:rPr>
        <w:t>Западного</w:t>
      </w:r>
      <w:r>
        <w:t></w:t>
      </w:r>
      <w:r>
        <w:rPr>
          <w:rFonts w:hint="eastAsia"/>
        </w:rPr>
        <w:t>и</w:t>
      </w:r>
      <w:r>
        <w:t></w:t>
      </w:r>
      <w:r>
        <w:rPr>
          <w:rFonts w:hint="eastAsia"/>
        </w:rPr>
        <w:t>Южного</w:t>
      </w:r>
      <w:r>
        <w:t></w:t>
      </w:r>
      <w:r>
        <w:rPr>
          <w:rFonts w:hint="eastAsia"/>
        </w:rPr>
        <w:t>федеральных</w:t>
      </w:r>
      <w:r>
        <w:t></w:t>
      </w:r>
      <w:r>
        <w:rPr>
          <w:rFonts w:hint="eastAsia"/>
        </w:rPr>
        <w:t>округов</w:t>
      </w:r>
      <w:r>
        <w:t></w:t>
      </w:r>
      <w:r>
        <w:t></w:t>
      </w:r>
      <w:r>
        <w:rPr>
          <w:rFonts w:hint="eastAsia"/>
        </w:rPr>
        <w:t>В</w:t>
      </w:r>
      <w:r>
        <w:t></w:t>
      </w:r>
      <w:r>
        <w:rPr>
          <w:rFonts w:hint="eastAsia"/>
        </w:rPr>
        <w:t>настоящее</w:t>
      </w:r>
      <w:r>
        <w:t></w:t>
      </w:r>
      <w:r>
        <w:rPr>
          <w:rFonts w:hint="eastAsia"/>
        </w:rPr>
        <w:t>время</w:t>
      </w:r>
      <w:r>
        <w:t></w:t>
      </w:r>
      <w:r>
        <w:rPr>
          <w:rFonts w:hint="eastAsia"/>
        </w:rPr>
        <w:t>в</w:t>
      </w:r>
      <w:r>
        <w:t></w:t>
      </w:r>
      <w:r>
        <w:rPr>
          <w:rFonts w:hint="eastAsia"/>
        </w:rPr>
        <w:t>России</w:t>
      </w:r>
      <w:r>
        <w:t></w:t>
      </w:r>
      <w:r>
        <w:rPr>
          <w:rFonts w:hint="eastAsia"/>
        </w:rPr>
        <w:t>площадь</w:t>
      </w:r>
      <w:r>
        <w:t></w:t>
      </w:r>
      <w:r>
        <w:rPr>
          <w:rFonts w:hint="eastAsia"/>
        </w:rPr>
        <w:t>сертифицированных</w:t>
      </w:r>
      <w:r>
        <w:t></w:t>
      </w:r>
      <w:r>
        <w:rPr>
          <w:rFonts w:hint="eastAsia"/>
        </w:rPr>
        <w:t>сельскохозяйственных</w:t>
      </w:r>
      <w:r>
        <w:t></w:t>
      </w:r>
      <w:r>
        <w:rPr>
          <w:rFonts w:hint="eastAsia"/>
        </w:rPr>
        <w:t>угодий</w:t>
      </w:r>
      <w:r>
        <w:t></w:t>
      </w:r>
      <w:r>
        <w:rPr>
          <w:rFonts w:hint="eastAsia"/>
        </w:rPr>
        <w:t>составляет</w:t>
      </w:r>
      <w:r>
        <w:t></w:t>
      </w:r>
      <w:r>
        <w:t></w:t>
      </w:r>
      <w:r>
        <w:t></w:t>
      </w:r>
      <w:r>
        <w:t></w:t>
      </w:r>
      <w:r>
        <w:rPr>
          <w:rFonts w:hint="eastAsia"/>
        </w:rPr>
        <w:t>тыс</w:t>
      </w:r>
      <w:r>
        <w:t></w:t>
      </w:r>
      <w:r>
        <w:t></w:t>
      </w:r>
      <w:r>
        <w:rPr>
          <w:rFonts w:hint="eastAsia"/>
        </w:rPr>
        <w:t>га</w:t>
      </w:r>
      <w:r>
        <w:t></w:t>
      </w:r>
      <w:r>
        <w:t></w:t>
      </w:r>
      <w:r>
        <w:rPr>
          <w:rFonts w:hint="eastAsia"/>
        </w:rPr>
        <w:t>и</w:t>
      </w:r>
      <w:r>
        <w:t></w:t>
      </w:r>
      <w:r>
        <w:rPr>
          <w:rFonts w:hint="eastAsia"/>
        </w:rPr>
        <w:t>насчитывается</w:t>
      </w:r>
      <w:r>
        <w:t></w:t>
      </w:r>
      <w:r>
        <w:t></w:t>
      </w:r>
      <w:r>
        <w:t></w:t>
      </w:r>
      <w:r>
        <w:t></w:t>
      </w:r>
      <w:r>
        <w:rPr>
          <w:rFonts w:hint="eastAsia"/>
        </w:rPr>
        <w:t>производителей</w:t>
      </w:r>
      <w:r>
        <w:t></w:t>
      </w:r>
      <w:r>
        <w:rPr>
          <w:rFonts w:hint="eastAsia"/>
        </w:rPr>
        <w:t>органической</w:t>
      </w:r>
      <w:r>
        <w:t></w:t>
      </w:r>
      <w:r>
        <w:rPr>
          <w:rFonts w:hint="eastAsia"/>
        </w:rPr>
        <w:t>про</w:t>
      </w:r>
      <w:r>
        <w:t></w:t>
      </w:r>
      <w:r>
        <w:rPr>
          <w:rFonts w:hint="eastAsia"/>
        </w:rPr>
        <w:t>дукции</w:t>
      </w:r>
      <w:r>
        <w:t></w:t>
      </w:r>
      <w:r>
        <w:t></w:t>
      </w:r>
      <w:r>
        <w:rPr>
          <w:rFonts w:hint="eastAsia"/>
        </w:rPr>
        <w:t>Нами</w:t>
      </w:r>
      <w:r>
        <w:t></w:t>
      </w:r>
      <w:r>
        <w:rPr>
          <w:rFonts w:hint="eastAsia"/>
        </w:rPr>
        <w:t>выявлены</w:t>
      </w:r>
      <w:r>
        <w:t></w:t>
      </w:r>
      <w:r>
        <w:rPr>
          <w:rFonts w:hint="eastAsia"/>
        </w:rPr>
        <w:t>потенциальные</w:t>
      </w:r>
      <w:r>
        <w:t></w:t>
      </w:r>
      <w:r>
        <w:rPr>
          <w:rFonts w:hint="eastAsia"/>
        </w:rPr>
        <w:t>возможности</w:t>
      </w:r>
      <w:r>
        <w:t></w:t>
      </w:r>
      <w:r>
        <w:rPr>
          <w:rFonts w:hint="eastAsia"/>
        </w:rPr>
        <w:t>России</w:t>
      </w:r>
      <w:r>
        <w:t></w:t>
      </w:r>
      <w:r>
        <w:rPr>
          <w:rFonts w:hint="eastAsia"/>
        </w:rPr>
        <w:t>по</w:t>
      </w:r>
      <w:r>
        <w:t></w:t>
      </w:r>
      <w:r>
        <w:rPr>
          <w:rFonts w:hint="eastAsia"/>
        </w:rPr>
        <w:t>развитию</w:t>
      </w:r>
      <w:r>
        <w:t></w:t>
      </w:r>
      <w:r>
        <w:rPr>
          <w:rFonts w:hint="eastAsia"/>
        </w:rPr>
        <w:t>органического</w:t>
      </w:r>
      <w:r>
        <w:t></w:t>
      </w:r>
      <w:r>
        <w:rPr>
          <w:rFonts w:hint="eastAsia"/>
        </w:rPr>
        <w:t>сельского</w:t>
      </w:r>
      <w:r>
        <w:t></w:t>
      </w:r>
      <w:r>
        <w:rPr>
          <w:rFonts w:hint="eastAsia"/>
        </w:rPr>
        <w:t>хозяйства</w:t>
      </w:r>
      <w:r>
        <w:t></w:t>
      </w:r>
      <w:r>
        <w:t></w:t>
      </w:r>
      <w:r>
        <w:rPr>
          <w:rFonts w:hint="eastAsia"/>
        </w:rPr>
        <w:t>Анализ</w:t>
      </w:r>
      <w:r>
        <w:t></w:t>
      </w:r>
      <w:r>
        <w:rPr>
          <w:rFonts w:hint="eastAsia"/>
        </w:rPr>
        <w:t>предпосылок</w:t>
      </w:r>
      <w:r>
        <w:t></w:t>
      </w:r>
      <w:r>
        <w:rPr>
          <w:rFonts w:hint="eastAsia"/>
        </w:rPr>
        <w:t>по</w:t>
      </w:r>
      <w:r>
        <w:t></w:t>
      </w:r>
      <w:r>
        <w:rPr>
          <w:rFonts w:hint="eastAsia"/>
        </w:rPr>
        <w:t>развитию</w:t>
      </w:r>
      <w:r>
        <w:t></w:t>
      </w:r>
      <w:r>
        <w:rPr>
          <w:rFonts w:hint="eastAsia"/>
        </w:rPr>
        <w:t>орга</w:t>
      </w:r>
      <w:r>
        <w:t></w:t>
      </w:r>
      <w:r>
        <w:rPr>
          <w:rFonts w:hint="eastAsia"/>
        </w:rPr>
        <w:t>нического</w:t>
      </w:r>
      <w:r>
        <w:t></w:t>
      </w:r>
      <w:r>
        <w:rPr>
          <w:rFonts w:hint="eastAsia"/>
        </w:rPr>
        <w:t>сельского</w:t>
      </w:r>
      <w:r>
        <w:t></w:t>
      </w:r>
      <w:r>
        <w:rPr>
          <w:rFonts w:hint="eastAsia"/>
        </w:rPr>
        <w:t>хозяйства</w:t>
      </w:r>
      <w:r>
        <w:t></w:t>
      </w:r>
      <w:r>
        <w:rPr>
          <w:rFonts w:hint="eastAsia"/>
        </w:rPr>
        <w:t>позволяет</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страна</w:t>
      </w:r>
      <w:r>
        <w:t></w:t>
      </w:r>
      <w:r>
        <w:rPr>
          <w:rFonts w:hint="eastAsia"/>
        </w:rPr>
        <w:t>в</w:t>
      </w:r>
      <w:r>
        <w:t></w:t>
      </w:r>
      <w:r>
        <w:rPr>
          <w:rFonts w:hint="eastAsia"/>
        </w:rPr>
        <w:t>ближайшем</w:t>
      </w:r>
      <w:r>
        <w:t></w:t>
      </w:r>
      <w:r>
        <w:rPr>
          <w:rFonts w:hint="eastAsia"/>
        </w:rPr>
        <w:t>будущем</w:t>
      </w:r>
      <w:r>
        <w:t></w:t>
      </w:r>
      <w:r>
        <w:rPr>
          <w:rFonts w:hint="eastAsia"/>
        </w:rPr>
        <w:t>сможет</w:t>
      </w:r>
      <w:r>
        <w:t></w:t>
      </w:r>
      <w:r>
        <w:rPr>
          <w:rFonts w:hint="eastAsia"/>
        </w:rPr>
        <w:t>занять</w:t>
      </w:r>
      <w:r>
        <w:t></w:t>
      </w:r>
      <w:r>
        <w:rPr>
          <w:rFonts w:hint="eastAsia"/>
        </w:rPr>
        <w:t>лидирующие</w:t>
      </w:r>
      <w:r>
        <w:t></w:t>
      </w:r>
      <w:r>
        <w:rPr>
          <w:rFonts w:hint="eastAsia"/>
        </w:rPr>
        <w:t>позиции</w:t>
      </w:r>
      <w:r>
        <w:t></w:t>
      </w:r>
      <w:r>
        <w:rPr>
          <w:rFonts w:hint="eastAsia"/>
        </w:rPr>
        <w:t>в</w:t>
      </w:r>
      <w:r>
        <w:t></w:t>
      </w:r>
      <w:r>
        <w:rPr>
          <w:rFonts w:hint="eastAsia"/>
        </w:rPr>
        <w:t>производстве</w:t>
      </w:r>
      <w:r>
        <w:t></w:t>
      </w:r>
      <w:r>
        <w:rPr>
          <w:rFonts w:hint="eastAsia"/>
        </w:rPr>
        <w:t>органического</w:t>
      </w:r>
      <w:r>
        <w:t></w:t>
      </w:r>
      <w:r>
        <w:rPr>
          <w:rFonts w:hint="eastAsia"/>
        </w:rPr>
        <w:t>продовольствия</w:t>
      </w:r>
      <w:r>
        <w:t></w:t>
      </w:r>
      <w:r>
        <w:t></w:t>
      </w:r>
      <w:r>
        <w:rPr>
          <w:rFonts w:hint="eastAsia"/>
        </w:rPr>
        <w:t>Развитие</w:t>
      </w:r>
      <w:r>
        <w:t></w:t>
      </w:r>
      <w:r>
        <w:rPr>
          <w:rFonts w:hint="eastAsia"/>
        </w:rPr>
        <w:t>органического</w:t>
      </w:r>
      <w:r>
        <w:t></w:t>
      </w:r>
      <w:r>
        <w:rPr>
          <w:rFonts w:hint="eastAsia"/>
        </w:rPr>
        <w:t>сектора</w:t>
      </w:r>
      <w:r>
        <w:t></w:t>
      </w:r>
      <w:r>
        <w:rPr>
          <w:rFonts w:hint="eastAsia"/>
        </w:rPr>
        <w:t>в</w:t>
      </w:r>
      <w:r>
        <w:t></w:t>
      </w:r>
      <w:r>
        <w:rPr>
          <w:rFonts w:hint="eastAsia"/>
        </w:rPr>
        <w:t>России</w:t>
      </w:r>
      <w:r>
        <w:t></w:t>
      </w:r>
      <w:r>
        <w:rPr>
          <w:rFonts w:hint="eastAsia"/>
        </w:rPr>
        <w:t>не</w:t>
      </w:r>
      <w:r>
        <w:t></w:t>
      </w:r>
      <w:r>
        <w:rPr>
          <w:rFonts w:hint="eastAsia"/>
        </w:rPr>
        <w:t>обходимо</w:t>
      </w:r>
      <w:r>
        <w:t></w:t>
      </w:r>
      <w:r>
        <w:rPr>
          <w:rFonts w:hint="eastAsia"/>
        </w:rPr>
        <w:t>рассматривать</w:t>
      </w:r>
      <w:r>
        <w:t></w:t>
      </w:r>
      <w:r>
        <w:rPr>
          <w:rFonts w:hint="eastAsia"/>
        </w:rPr>
        <w:t>как</w:t>
      </w:r>
      <w:r>
        <w:t></w:t>
      </w:r>
      <w:r>
        <w:rPr>
          <w:rFonts w:hint="eastAsia"/>
        </w:rPr>
        <w:t>составной</w:t>
      </w:r>
      <w:r>
        <w:t></w:t>
      </w:r>
      <w:r>
        <w:rPr>
          <w:rFonts w:hint="eastAsia"/>
        </w:rPr>
        <w:t>элемент</w:t>
      </w:r>
      <w:r>
        <w:t></w:t>
      </w:r>
      <w:r>
        <w:rPr>
          <w:rFonts w:hint="eastAsia"/>
        </w:rPr>
        <w:t>системы</w:t>
      </w:r>
      <w:r>
        <w:t></w:t>
      </w:r>
      <w:r>
        <w:rPr>
          <w:rFonts w:hint="eastAsia"/>
        </w:rPr>
        <w:t>устойчивого</w:t>
      </w:r>
      <w:r>
        <w:t></w:t>
      </w:r>
      <w:r>
        <w:rPr>
          <w:rFonts w:hint="eastAsia"/>
        </w:rPr>
        <w:t>разви</w:t>
      </w:r>
      <w:r>
        <w:t></w:t>
      </w:r>
      <w:r>
        <w:rPr>
          <w:rFonts w:hint="eastAsia"/>
        </w:rPr>
        <w:t>тия</w:t>
      </w:r>
      <w:r>
        <w:t></w:t>
      </w:r>
      <w:r>
        <w:rPr>
          <w:rFonts w:hint="eastAsia"/>
        </w:rPr>
        <w:t>сельского</w:t>
      </w:r>
      <w:r>
        <w:t></w:t>
      </w:r>
      <w:r>
        <w:rPr>
          <w:rFonts w:hint="eastAsia"/>
        </w:rPr>
        <w:t>хозяйства</w:t>
      </w:r>
      <w:r>
        <w:t></w:t>
      </w:r>
      <w:r>
        <w:rPr>
          <w:rFonts w:hint="eastAsia"/>
        </w:rPr>
        <w:t>и</w:t>
      </w:r>
      <w:r>
        <w:t></w:t>
      </w:r>
      <w:r>
        <w:rPr>
          <w:rFonts w:hint="eastAsia"/>
        </w:rPr>
        <w:t>окружающей</w:t>
      </w:r>
      <w:r>
        <w:t></w:t>
      </w:r>
      <w:r>
        <w:rPr>
          <w:rFonts w:hint="eastAsia"/>
        </w:rPr>
        <w:t>среды</w:t>
      </w:r>
      <w:r>
        <w:t></w:t>
      </w:r>
      <w:r>
        <w:t></w:t>
      </w:r>
      <w:r>
        <w:rPr>
          <w:rFonts w:hint="eastAsia"/>
        </w:rPr>
        <w:t>С</w:t>
      </w:r>
      <w:r>
        <w:t></w:t>
      </w:r>
      <w:r>
        <w:rPr>
          <w:rFonts w:hint="eastAsia"/>
        </w:rPr>
        <w:t>точки</w:t>
      </w:r>
      <w:r>
        <w:t></w:t>
      </w:r>
      <w:r>
        <w:rPr>
          <w:rFonts w:hint="eastAsia"/>
        </w:rPr>
        <w:t>зрения</w:t>
      </w:r>
      <w:r>
        <w:t></w:t>
      </w:r>
      <w:r>
        <w:t></w:t>
      </w:r>
      <w:r>
        <w:rPr>
          <w:rFonts w:hint="eastAsia"/>
        </w:rPr>
        <w:t>агротехниче</w:t>
      </w:r>
      <w:r>
        <w:t></w:t>
      </w:r>
      <w:r>
        <w:rPr>
          <w:rFonts w:hint="eastAsia"/>
        </w:rPr>
        <w:t>ских</w:t>
      </w:r>
      <w:r>
        <w:t></w:t>
      </w:r>
      <w:r>
        <w:rPr>
          <w:rFonts w:hint="eastAsia"/>
        </w:rPr>
        <w:t>приемов</w:t>
      </w:r>
      <w:r>
        <w:t></w:t>
      </w:r>
      <w:r>
        <w:t></w:t>
      </w:r>
      <w:r>
        <w:rPr>
          <w:rFonts w:hint="eastAsia"/>
        </w:rPr>
        <w:t>органические</w:t>
      </w:r>
      <w:r>
        <w:t></w:t>
      </w:r>
      <w:r>
        <w:rPr>
          <w:rFonts w:hint="eastAsia"/>
        </w:rPr>
        <w:t>методы</w:t>
      </w:r>
      <w:r>
        <w:t></w:t>
      </w:r>
      <w:r>
        <w:rPr>
          <w:rFonts w:hint="eastAsia"/>
        </w:rPr>
        <w:t>хозяйствования</w:t>
      </w:r>
      <w:r>
        <w:t></w:t>
      </w:r>
      <w:r>
        <w:t></w:t>
      </w:r>
      <w:r>
        <w:t></w:t>
      </w:r>
      <w:r>
        <w:rPr>
          <w:rFonts w:hint="eastAsia"/>
        </w:rPr>
        <w:t>это</w:t>
      </w:r>
      <w:r>
        <w:t></w:t>
      </w:r>
      <w:r>
        <w:rPr>
          <w:rFonts w:hint="eastAsia"/>
        </w:rPr>
        <w:t>методы</w:t>
      </w:r>
      <w:r>
        <w:t></w:t>
      </w:r>
      <w:r>
        <w:t></w:t>
      </w:r>
      <w:r>
        <w:rPr>
          <w:rFonts w:hint="eastAsia"/>
        </w:rPr>
        <w:t>которые</w:t>
      </w:r>
      <w:r>
        <w:t></w:t>
      </w:r>
      <w:r>
        <w:rPr>
          <w:rFonts w:hint="eastAsia"/>
        </w:rPr>
        <w:t>позволяют</w:t>
      </w:r>
      <w:r>
        <w:t></w:t>
      </w:r>
      <w:r>
        <w:rPr>
          <w:rFonts w:hint="eastAsia"/>
        </w:rPr>
        <w:t>поддержать</w:t>
      </w:r>
      <w:r>
        <w:t></w:t>
      </w:r>
      <w:r>
        <w:rPr>
          <w:rFonts w:hint="eastAsia"/>
        </w:rPr>
        <w:t>плодородие</w:t>
      </w:r>
      <w:r>
        <w:t></w:t>
      </w:r>
      <w:r>
        <w:rPr>
          <w:rFonts w:hint="eastAsia"/>
        </w:rPr>
        <w:t>почв</w:t>
      </w:r>
      <w:r>
        <w:t></w:t>
      </w:r>
      <w:r>
        <w:rPr>
          <w:rFonts w:hint="eastAsia"/>
        </w:rPr>
        <w:t>в</w:t>
      </w:r>
      <w:r>
        <w:t></w:t>
      </w:r>
      <w:r>
        <w:rPr>
          <w:rFonts w:hint="eastAsia"/>
        </w:rPr>
        <w:t>течение</w:t>
      </w:r>
      <w:r>
        <w:t></w:t>
      </w:r>
      <w:r>
        <w:rPr>
          <w:rFonts w:hint="eastAsia"/>
        </w:rPr>
        <w:t>длительного</w:t>
      </w:r>
      <w:r>
        <w:t></w:t>
      </w:r>
      <w:r>
        <w:rPr>
          <w:rFonts w:hint="eastAsia"/>
        </w:rPr>
        <w:t>времени</w:t>
      </w:r>
      <w:r>
        <w:t></w:t>
      </w:r>
      <w:r>
        <w:t></w:t>
      </w:r>
      <w:r>
        <w:rPr>
          <w:rFonts w:hint="eastAsia"/>
        </w:rPr>
        <w:t>Та</w:t>
      </w:r>
      <w:r>
        <w:t></w:t>
      </w:r>
      <w:r>
        <w:t></w:t>
      </w:r>
      <w:r>
        <w:rPr>
          <w:rFonts w:hint="eastAsia"/>
        </w:rPr>
        <w:t>ким</w:t>
      </w:r>
      <w:r>
        <w:t></w:t>
      </w:r>
      <w:r>
        <w:rPr>
          <w:rFonts w:hint="eastAsia"/>
        </w:rPr>
        <w:t>образом</w:t>
      </w:r>
      <w:r>
        <w:t></w:t>
      </w:r>
      <w:r>
        <w:t></w:t>
      </w:r>
      <w:r>
        <w:rPr>
          <w:rFonts w:hint="eastAsia"/>
        </w:rPr>
        <w:t>использование</w:t>
      </w:r>
      <w:r>
        <w:t></w:t>
      </w:r>
      <w:r>
        <w:rPr>
          <w:rFonts w:hint="eastAsia"/>
        </w:rPr>
        <w:t>технологий</w:t>
      </w:r>
      <w:r>
        <w:t></w:t>
      </w:r>
      <w:r>
        <w:t></w:t>
      </w:r>
      <w:r>
        <w:rPr>
          <w:rFonts w:hint="eastAsia"/>
        </w:rPr>
        <w:t>позволяющих</w:t>
      </w:r>
      <w:r>
        <w:t></w:t>
      </w:r>
      <w:r>
        <w:rPr>
          <w:rFonts w:hint="eastAsia"/>
        </w:rPr>
        <w:t>получать</w:t>
      </w:r>
      <w:r>
        <w:t></w:t>
      </w:r>
      <w:r>
        <w:rPr>
          <w:rFonts w:hint="eastAsia"/>
        </w:rPr>
        <w:t>органиче</w:t>
      </w:r>
      <w:r>
        <w:t></w:t>
      </w:r>
      <w:r>
        <w:rPr>
          <w:rFonts w:hint="eastAsia"/>
        </w:rPr>
        <w:t>скую</w:t>
      </w:r>
      <w:r>
        <w:t></w:t>
      </w:r>
      <w:r>
        <w:rPr>
          <w:rFonts w:hint="eastAsia"/>
        </w:rPr>
        <w:t>продукцию</w:t>
      </w:r>
      <w:r>
        <w:t></w:t>
      </w:r>
      <w:r>
        <w:t></w:t>
      </w:r>
      <w:r>
        <w:rPr>
          <w:rFonts w:hint="eastAsia"/>
        </w:rPr>
        <w:t>не</w:t>
      </w:r>
      <w:r>
        <w:t></w:t>
      </w:r>
      <w:r>
        <w:rPr>
          <w:rFonts w:hint="eastAsia"/>
        </w:rPr>
        <w:t>нарушает</w:t>
      </w:r>
      <w:r>
        <w:t></w:t>
      </w:r>
      <w:r>
        <w:rPr>
          <w:rFonts w:hint="eastAsia"/>
        </w:rPr>
        <w:t>естественного</w:t>
      </w:r>
      <w:r>
        <w:t></w:t>
      </w:r>
      <w:r>
        <w:rPr>
          <w:rFonts w:hint="eastAsia"/>
        </w:rPr>
        <w:t>функционирования</w:t>
      </w:r>
      <w:r>
        <w:t></w:t>
      </w:r>
      <w:r>
        <w:rPr>
          <w:rFonts w:hint="eastAsia"/>
        </w:rPr>
        <w:t>природной</w:t>
      </w:r>
      <w:r>
        <w:t></w:t>
      </w:r>
      <w:r>
        <w:rPr>
          <w:rFonts w:hint="eastAsia"/>
        </w:rPr>
        <w:t>среды</w:t>
      </w:r>
      <w:r>
        <w:t></w:t>
      </w:r>
    </w:p>
    <w:p w:rsidR="00D3308B" w:rsidRDefault="00D3308B" w:rsidP="00D3308B">
      <w:r>
        <w:t></w:t>
      </w:r>
      <w:r>
        <w:t></w:t>
      </w:r>
      <w:r>
        <w:tab/>
      </w:r>
      <w:r>
        <w:rPr>
          <w:rFonts w:hint="eastAsia"/>
        </w:rPr>
        <w:t>Результаты</w:t>
      </w:r>
      <w:r>
        <w:t></w:t>
      </w:r>
      <w:r>
        <w:rPr>
          <w:rFonts w:hint="eastAsia"/>
        </w:rPr>
        <w:t>проведенного</w:t>
      </w:r>
      <w:r>
        <w:t></w:t>
      </w:r>
      <w:r>
        <w:rPr>
          <w:rFonts w:hint="eastAsia"/>
        </w:rPr>
        <w:t>анализа</w:t>
      </w:r>
      <w:r>
        <w:t></w:t>
      </w:r>
      <w:r>
        <w:rPr>
          <w:rFonts w:hint="eastAsia"/>
        </w:rPr>
        <w:t>производственно</w:t>
      </w:r>
      <w:r>
        <w:t></w:t>
      </w:r>
      <w:r>
        <w:rPr>
          <w:rFonts w:hint="eastAsia"/>
        </w:rPr>
        <w:t>финансовой</w:t>
      </w:r>
      <w:r>
        <w:t></w:t>
      </w:r>
      <w:r>
        <w:rPr>
          <w:rFonts w:hint="eastAsia"/>
        </w:rPr>
        <w:t>деятель</w:t>
      </w:r>
      <w:r>
        <w:t></w:t>
      </w:r>
      <w:r>
        <w:rPr>
          <w:rFonts w:hint="eastAsia"/>
        </w:rPr>
        <w:t>ности</w:t>
      </w:r>
      <w:r>
        <w:t></w:t>
      </w:r>
      <w:r>
        <w:rPr>
          <w:rFonts w:hint="eastAsia"/>
        </w:rPr>
        <w:t>ООО</w:t>
      </w:r>
      <w:r>
        <w:t></w:t>
      </w:r>
      <w:r>
        <w:t></w:t>
      </w:r>
      <w:r>
        <w:rPr>
          <w:rFonts w:hint="eastAsia"/>
        </w:rPr>
        <w:t>Экологическое</w:t>
      </w:r>
      <w:r>
        <w:t></w:t>
      </w:r>
      <w:r>
        <w:rPr>
          <w:rFonts w:hint="eastAsia"/>
        </w:rPr>
        <w:t>хозяйство</w:t>
      </w:r>
      <w:r>
        <w:t></w:t>
      </w:r>
      <w:r>
        <w:t></w:t>
      </w:r>
      <w:r>
        <w:rPr>
          <w:rFonts w:hint="eastAsia"/>
        </w:rPr>
        <w:t>Спартак</w:t>
      </w:r>
      <w:r>
        <w:t></w:t>
      </w:r>
      <w:r>
        <w:t></w:t>
      </w:r>
      <w:r>
        <w:rPr>
          <w:rFonts w:hint="eastAsia"/>
        </w:rPr>
        <w:t>и</w:t>
      </w:r>
      <w:r>
        <w:t></w:t>
      </w:r>
      <w:r>
        <w:rPr>
          <w:rFonts w:hint="eastAsia"/>
        </w:rPr>
        <w:t>ТНВ</w:t>
      </w:r>
      <w:r>
        <w:t></w:t>
      </w:r>
      <w:r>
        <w:t></w:t>
      </w:r>
      <w:r>
        <w:rPr>
          <w:rFonts w:hint="eastAsia"/>
        </w:rPr>
        <w:t>Пугачевское</w:t>
      </w:r>
      <w:r>
        <w:t></w:t>
      </w:r>
      <w:r>
        <w:t></w:t>
      </w:r>
      <w:r>
        <w:rPr>
          <w:rFonts w:hint="eastAsia"/>
        </w:rPr>
        <w:t>сви</w:t>
      </w:r>
      <w:r>
        <w:t></w:t>
      </w:r>
      <w:r>
        <w:rPr>
          <w:rFonts w:hint="eastAsia"/>
        </w:rPr>
        <w:t>детельствует</w:t>
      </w:r>
      <w:r>
        <w:t></w:t>
      </w:r>
      <w:r>
        <w:rPr>
          <w:rFonts w:hint="eastAsia"/>
        </w:rPr>
        <w:t>о</w:t>
      </w:r>
      <w:r>
        <w:t></w:t>
      </w:r>
      <w:r>
        <w:rPr>
          <w:rFonts w:hint="eastAsia"/>
        </w:rPr>
        <w:t>необходимости</w:t>
      </w:r>
      <w:r>
        <w:t></w:t>
      </w:r>
      <w:r>
        <w:rPr>
          <w:rFonts w:hint="eastAsia"/>
        </w:rPr>
        <w:t>совершенствования</w:t>
      </w:r>
      <w:r>
        <w:t></w:t>
      </w:r>
      <w:r>
        <w:rPr>
          <w:rFonts w:hint="eastAsia"/>
        </w:rPr>
        <w:t>производственной</w:t>
      </w:r>
      <w:r>
        <w:t></w:t>
      </w:r>
      <w:r>
        <w:rPr>
          <w:rFonts w:hint="eastAsia"/>
        </w:rPr>
        <w:t>струк</w:t>
      </w:r>
      <w:r>
        <w:t></w:t>
      </w:r>
      <w:r>
        <w:rPr>
          <w:rFonts w:hint="eastAsia"/>
        </w:rPr>
        <w:t>туры</w:t>
      </w:r>
      <w:r>
        <w:t></w:t>
      </w:r>
      <w:r>
        <w:rPr>
          <w:rFonts w:hint="eastAsia"/>
        </w:rPr>
        <w:t>объектов</w:t>
      </w:r>
      <w:r>
        <w:t></w:t>
      </w:r>
      <w:r>
        <w:t></w:t>
      </w:r>
      <w:r>
        <w:rPr>
          <w:rFonts w:hint="eastAsia"/>
        </w:rPr>
        <w:t>Предложенный</w:t>
      </w:r>
      <w:r>
        <w:t></w:t>
      </w:r>
      <w:r>
        <w:rPr>
          <w:rFonts w:hint="eastAsia"/>
        </w:rPr>
        <w:t>авторский</w:t>
      </w:r>
      <w:r>
        <w:t></w:t>
      </w:r>
      <w:r>
        <w:rPr>
          <w:rFonts w:hint="eastAsia"/>
        </w:rPr>
        <w:t>подход</w:t>
      </w:r>
      <w:r>
        <w:t></w:t>
      </w:r>
      <w:r>
        <w:t></w:t>
      </w:r>
      <w:r>
        <w:t></w:t>
      </w:r>
      <w:r>
        <w:rPr>
          <w:rFonts w:hint="eastAsia"/>
        </w:rPr>
        <w:t>к</w:t>
      </w:r>
      <w:r>
        <w:t></w:t>
      </w:r>
      <w:r>
        <w:rPr>
          <w:rFonts w:hint="eastAsia"/>
        </w:rPr>
        <w:t>оценке</w:t>
      </w:r>
      <w:r>
        <w:t></w:t>
      </w:r>
      <w:r>
        <w:rPr>
          <w:rFonts w:hint="eastAsia"/>
        </w:rPr>
        <w:t>эффективности</w:t>
      </w:r>
      <w:r>
        <w:t></w:t>
      </w:r>
      <w:r>
        <w:rPr>
          <w:rFonts w:hint="eastAsia"/>
        </w:rPr>
        <w:t>трансформации</w:t>
      </w:r>
      <w:r>
        <w:t></w:t>
      </w:r>
      <w:r>
        <w:rPr>
          <w:rFonts w:hint="eastAsia"/>
        </w:rPr>
        <w:t>традиционного</w:t>
      </w:r>
      <w:r>
        <w:t></w:t>
      </w:r>
      <w:r>
        <w:rPr>
          <w:rFonts w:hint="eastAsia"/>
        </w:rPr>
        <w:t>производства</w:t>
      </w:r>
      <w:r>
        <w:t></w:t>
      </w:r>
      <w:r>
        <w:rPr>
          <w:rFonts w:hint="eastAsia"/>
        </w:rPr>
        <w:t>сельскохозяйственной</w:t>
      </w:r>
      <w:r>
        <w:t></w:t>
      </w:r>
      <w:r>
        <w:rPr>
          <w:rFonts w:hint="eastAsia"/>
        </w:rPr>
        <w:t>продук</w:t>
      </w:r>
      <w:r>
        <w:t></w:t>
      </w:r>
      <w:r>
        <w:rPr>
          <w:rFonts w:hint="eastAsia"/>
        </w:rPr>
        <w:t>ции</w:t>
      </w:r>
      <w:r>
        <w:t></w:t>
      </w:r>
      <w:r>
        <w:rPr>
          <w:rFonts w:hint="eastAsia"/>
        </w:rPr>
        <w:t>в</w:t>
      </w:r>
      <w:r>
        <w:t></w:t>
      </w:r>
      <w:r>
        <w:rPr>
          <w:rFonts w:hint="eastAsia"/>
        </w:rPr>
        <w:t>органическое</w:t>
      </w:r>
      <w:r>
        <w:t></w:t>
      </w:r>
      <w:r>
        <w:rPr>
          <w:rFonts w:hint="eastAsia"/>
        </w:rPr>
        <w:t>основывается</w:t>
      </w:r>
      <w:r>
        <w:t></w:t>
      </w:r>
      <w:r>
        <w:rPr>
          <w:rFonts w:hint="eastAsia"/>
        </w:rPr>
        <w:t>на</w:t>
      </w:r>
      <w:r>
        <w:t></w:t>
      </w:r>
      <w:r>
        <w:rPr>
          <w:rFonts w:hint="eastAsia"/>
        </w:rPr>
        <w:t>том</w:t>
      </w:r>
      <w:r>
        <w:t></w:t>
      </w:r>
      <w:r>
        <w:t></w:t>
      </w:r>
      <w:r>
        <w:rPr>
          <w:rFonts w:hint="eastAsia"/>
        </w:rPr>
        <w:t>что</w:t>
      </w:r>
      <w:r>
        <w:t></w:t>
      </w:r>
      <w:r>
        <w:rPr>
          <w:rFonts w:hint="eastAsia"/>
        </w:rPr>
        <w:t>развитие</w:t>
      </w:r>
      <w:r>
        <w:t></w:t>
      </w:r>
      <w:r>
        <w:rPr>
          <w:rFonts w:hint="eastAsia"/>
        </w:rPr>
        <w:t>производства</w:t>
      </w:r>
      <w:r>
        <w:t></w:t>
      </w:r>
      <w:r>
        <w:rPr>
          <w:rFonts w:hint="eastAsia"/>
        </w:rPr>
        <w:t>органи</w:t>
      </w:r>
      <w:r>
        <w:t></w:t>
      </w:r>
      <w:r>
        <w:rPr>
          <w:rFonts w:hint="eastAsia"/>
        </w:rPr>
        <w:t>ческой</w:t>
      </w:r>
      <w:r>
        <w:t></w:t>
      </w:r>
      <w:r>
        <w:rPr>
          <w:rFonts w:hint="eastAsia"/>
        </w:rPr>
        <w:t>продукции</w:t>
      </w:r>
      <w:r>
        <w:t></w:t>
      </w:r>
      <w:r>
        <w:rPr>
          <w:rFonts w:hint="eastAsia"/>
        </w:rPr>
        <w:t>следует</w:t>
      </w:r>
      <w:r>
        <w:t></w:t>
      </w:r>
      <w:r>
        <w:rPr>
          <w:rFonts w:hint="eastAsia"/>
        </w:rPr>
        <w:t>рассматривать</w:t>
      </w:r>
      <w:r>
        <w:t></w:t>
      </w:r>
      <w:r>
        <w:rPr>
          <w:rFonts w:hint="eastAsia"/>
        </w:rPr>
        <w:t>как</w:t>
      </w:r>
      <w:r>
        <w:t></w:t>
      </w:r>
      <w:r>
        <w:rPr>
          <w:rFonts w:hint="eastAsia"/>
        </w:rPr>
        <w:t>инвестиционный</w:t>
      </w:r>
      <w:r>
        <w:t></w:t>
      </w:r>
      <w:r>
        <w:rPr>
          <w:rFonts w:hint="eastAsia"/>
        </w:rPr>
        <w:t>инновацион</w:t>
      </w:r>
      <w:r>
        <w:t></w:t>
      </w:r>
      <w:r>
        <w:rPr>
          <w:rFonts w:hint="eastAsia"/>
        </w:rPr>
        <w:t>ный</w:t>
      </w:r>
      <w:r>
        <w:t></w:t>
      </w:r>
      <w:r>
        <w:rPr>
          <w:rFonts w:hint="eastAsia"/>
        </w:rPr>
        <w:t>проект</w:t>
      </w:r>
      <w:r>
        <w:t></w:t>
      </w:r>
      <w:r>
        <w:t></w:t>
      </w:r>
      <w:r>
        <w:rPr>
          <w:rFonts w:hint="eastAsia"/>
        </w:rPr>
        <w:t>Разработка</w:t>
      </w:r>
      <w:r>
        <w:t></w:t>
      </w:r>
      <w:r>
        <w:rPr>
          <w:rFonts w:hint="eastAsia"/>
        </w:rPr>
        <w:t>и</w:t>
      </w:r>
      <w:r>
        <w:t></w:t>
      </w:r>
      <w:r>
        <w:rPr>
          <w:rFonts w:hint="eastAsia"/>
        </w:rPr>
        <w:t>применение</w:t>
      </w:r>
      <w:r>
        <w:t></w:t>
      </w:r>
      <w:r>
        <w:rPr>
          <w:rFonts w:hint="eastAsia"/>
        </w:rPr>
        <w:t>новых</w:t>
      </w:r>
      <w:r>
        <w:t></w:t>
      </w:r>
      <w:r>
        <w:rPr>
          <w:rFonts w:hint="eastAsia"/>
        </w:rPr>
        <w:t>организационно</w:t>
      </w:r>
      <w:r>
        <w:t></w:t>
      </w:r>
      <w:r>
        <w:rPr>
          <w:rFonts w:hint="eastAsia"/>
        </w:rPr>
        <w:t>технологических</w:t>
      </w:r>
      <w:r>
        <w:t></w:t>
      </w:r>
      <w:r>
        <w:rPr>
          <w:rFonts w:hint="eastAsia"/>
        </w:rPr>
        <w:t>способов</w:t>
      </w:r>
      <w:r>
        <w:t></w:t>
      </w:r>
      <w:r>
        <w:rPr>
          <w:rFonts w:hint="eastAsia"/>
        </w:rPr>
        <w:t>производства</w:t>
      </w:r>
      <w:r>
        <w:t></w:t>
      </w:r>
      <w:r>
        <w:t></w:t>
      </w:r>
      <w:r>
        <w:rPr>
          <w:rFonts w:hint="eastAsia"/>
        </w:rPr>
        <w:t>производство</w:t>
      </w:r>
      <w:r>
        <w:t></w:t>
      </w:r>
      <w:r>
        <w:rPr>
          <w:rFonts w:hint="eastAsia"/>
        </w:rPr>
        <w:t>органической</w:t>
      </w:r>
      <w:r>
        <w:t></w:t>
      </w:r>
      <w:r>
        <w:rPr>
          <w:rFonts w:hint="eastAsia"/>
        </w:rPr>
        <w:t>про</w:t>
      </w:r>
      <w:r>
        <w:t></w:t>
      </w:r>
      <w:r>
        <w:rPr>
          <w:rFonts w:hint="eastAsia"/>
        </w:rPr>
        <w:t>дукции</w:t>
      </w:r>
      <w:r>
        <w:t></w:t>
      </w:r>
      <w:r>
        <w:t></w:t>
      </w:r>
      <w:r>
        <w:rPr>
          <w:rFonts w:hint="eastAsia"/>
        </w:rPr>
        <w:t>представляет</w:t>
      </w:r>
      <w:r>
        <w:t></w:t>
      </w:r>
      <w:r>
        <w:rPr>
          <w:rFonts w:hint="eastAsia"/>
        </w:rPr>
        <w:t>инновационный</w:t>
      </w:r>
      <w:r>
        <w:t></w:t>
      </w:r>
      <w:r>
        <w:rPr>
          <w:rFonts w:hint="eastAsia"/>
        </w:rPr>
        <w:t>проект</w:t>
      </w:r>
      <w:r>
        <w:t></w:t>
      </w:r>
      <w:r>
        <w:t></w:t>
      </w:r>
      <w:r>
        <w:rPr>
          <w:rFonts w:hint="eastAsia"/>
        </w:rPr>
        <w:t>Оценка</w:t>
      </w:r>
      <w:r>
        <w:t></w:t>
      </w:r>
      <w:r>
        <w:rPr>
          <w:rFonts w:hint="eastAsia"/>
        </w:rPr>
        <w:t>эффективности</w:t>
      </w:r>
      <w:r>
        <w:t></w:t>
      </w:r>
      <w:r>
        <w:rPr>
          <w:rFonts w:hint="eastAsia"/>
        </w:rPr>
        <w:t>проек</w:t>
      </w:r>
      <w:r>
        <w:t></w:t>
      </w:r>
      <w:r>
        <w:rPr>
          <w:rFonts w:hint="eastAsia"/>
        </w:rPr>
        <w:t>та</w:t>
      </w:r>
      <w:r>
        <w:t></w:t>
      </w:r>
      <w:r>
        <w:rPr>
          <w:rFonts w:hint="eastAsia"/>
        </w:rPr>
        <w:t>проводится</w:t>
      </w:r>
      <w:r>
        <w:t></w:t>
      </w:r>
      <w:r>
        <w:rPr>
          <w:rFonts w:hint="eastAsia"/>
        </w:rPr>
        <w:t>на</w:t>
      </w:r>
      <w:r>
        <w:t></w:t>
      </w:r>
      <w:r>
        <w:rPr>
          <w:rFonts w:hint="eastAsia"/>
        </w:rPr>
        <w:t>основе</w:t>
      </w:r>
      <w:r>
        <w:t></w:t>
      </w:r>
      <w:r>
        <w:rPr>
          <w:rFonts w:hint="eastAsia"/>
        </w:rPr>
        <w:t>сравнения</w:t>
      </w:r>
      <w:r>
        <w:t></w:t>
      </w:r>
      <w:r>
        <w:rPr>
          <w:rFonts w:hint="eastAsia"/>
        </w:rPr>
        <w:t>оптимальных</w:t>
      </w:r>
      <w:r>
        <w:t></w:t>
      </w:r>
      <w:r>
        <w:rPr>
          <w:rFonts w:hint="eastAsia"/>
        </w:rPr>
        <w:t>состояний</w:t>
      </w:r>
      <w:r>
        <w:t></w:t>
      </w:r>
      <w:r>
        <w:rPr>
          <w:rFonts w:hint="eastAsia"/>
        </w:rPr>
        <w:t>ситуации</w:t>
      </w:r>
      <w:r>
        <w:t></w:t>
      </w:r>
      <w:r>
        <w:t></w:t>
      </w:r>
      <w:r>
        <w:rPr>
          <w:rFonts w:hint="eastAsia"/>
        </w:rPr>
        <w:t>с</w:t>
      </w:r>
      <w:r>
        <w:t></w:t>
      </w:r>
      <w:r>
        <w:rPr>
          <w:rFonts w:hint="eastAsia"/>
        </w:rPr>
        <w:t>про</w:t>
      </w:r>
      <w:r>
        <w:t></w:t>
      </w:r>
      <w:r>
        <w:rPr>
          <w:rFonts w:hint="eastAsia"/>
        </w:rPr>
        <w:t>ектом</w:t>
      </w:r>
      <w:r>
        <w:t></w:t>
      </w:r>
      <w:r>
        <w:t></w:t>
      </w:r>
      <w:r>
        <w:rPr>
          <w:rFonts w:hint="eastAsia"/>
        </w:rPr>
        <w:t>и</w:t>
      </w:r>
      <w:r>
        <w:t></w:t>
      </w:r>
      <w:r>
        <w:t></w:t>
      </w:r>
      <w:r>
        <w:rPr>
          <w:rFonts w:hint="eastAsia"/>
        </w:rPr>
        <w:t>без</w:t>
      </w:r>
      <w:r>
        <w:t></w:t>
      </w:r>
      <w:r>
        <w:rPr>
          <w:rFonts w:hint="eastAsia"/>
        </w:rPr>
        <w:t>проекта</w:t>
      </w:r>
      <w:r>
        <w:t></w:t>
      </w:r>
      <w:r>
        <w:t></w:t>
      </w:r>
    </w:p>
    <w:p w:rsidR="00D3308B" w:rsidRDefault="00D3308B" w:rsidP="00D3308B">
      <w:r>
        <w:t></w:t>
      </w:r>
      <w:r>
        <w:t></w:t>
      </w:r>
      <w:r>
        <w:tab/>
      </w:r>
      <w:r>
        <w:rPr>
          <w:rFonts w:hint="eastAsia"/>
        </w:rPr>
        <w:t>Использование</w:t>
      </w:r>
      <w:r>
        <w:t></w:t>
      </w:r>
      <w:r>
        <w:rPr>
          <w:rFonts w:hint="eastAsia"/>
        </w:rPr>
        <w:t>нами</w:t>
      </w:r>
      <w:r>
        <w:t></w:t>
      </w:r>
      <w:r>
        <w:rPr>
          <w:rFonts w:hint="eastAsia"/>
        </w:rPr>
        <w:t>методов</w:t>
      </w:r>
      <w:r>
        <w:t></w:t>
      </w:r>
      <w:r>
        <w:rPr>
          <w:rFonts w:hint="eastAsia"/>
        </w:rPr>
        <w:t>экономико</w:t>
      </w:r>
      <w:r>
        <w:t></w:t>
      </w:r>
      <w:r>
        <w:rPr>
          <w:rFonts w:hint="eastAsia"/>
        </w:rPr>
        <w:t>математического</w:t>
      </w:r>
      <w:r>
        <w:t></w:t>
      </w:r>
      <w:r>
        <w:rPr>
          <w:rFonts w:hint="eastAsia"/>
        </w:rPr>
        <w:t>моделирования</w:t>
      </w:r>
      <w:r>
        <w:t></w:t>
      </w:r>
      <w:r>
        <w:rPr>
          <w:rFonts w:hint="eastAsia"/>
        </w:rPr>
        <w:t>позволило</w:t>
      </w:r>
      <w:r>
        <w:t></w:t>
      </w:r>
      <w:r>
        <w:rPr>
          <w:rFonts w:hint="eastAsia"/>
        </w:rPr>
        <w:t>определить</w:t>
      </w:r>
      <w:r>
        <w:t></w:t>
      </w:r>
      <w:r>
        <w:rPr>
          <w:rFonts w:hint="eastAsia"/>
        </w:rPr>
        <w:t>оптимальное</w:t>
      </w:r>
      <w:r>
        <w:t></w:t>
      </w:r>
      <w:r>
        <w:rPr>
          <w:rFonts w:hint="eastAsia"/>
        </w:rPr>
        <w:t>состояние</w:t>
      </w:r>
      <w:r>
        <w:t></w:t>
      </w:r>
      <w:r>
        <w:rPr>
          <w:rFonts w:hint="eastAsia"/>
        </w:rPr>
        <w:t>ситуаций</w:t>
      </w:r>
      <w:r>
        <w:t></w:t>
      </w:r>
      <w:r>
        <w:t></w:t>
      </w:r>
      <w:r>
        <w:rPr>
          <w:rFonts w:hint="eastAsia"/>
        </w:rPr>
        <w:t>с</w:t>
      </w:r>
      <w:r>
        <w:t></w:t>
      </w:r>
      <w:r>
        <w:rPr>
          <w:rFonts w:hint="eastAsia"/>
        </w:rPr>
        <w:t>проектом</w:t>
      </w:r>
      <w:r>
        <w:t></w:t>
      </w:r>
      <w:r>
        <w:t></w:t>
      </w:r>
      <w:r>
        <w:rPr>
          <w:rFonts w:hint="eastAsia"/>
        </w:rPr>
        <w:t>и</w:t>
      </w:r>
      <w:r>
        <w:t></w:t>
      </w:r>
      <w:r>
        <w:t></w:t>
      </w:r>
      <w:r>
        <w:rPr>
          <w:rFonts w:hint="eastAsia"/>
        </w:rPr>
        <w:t>без</w:t>
      </w:r>
      <w:r>
        <w:t></w:t>
      </w:r>
      <w:r>
        <w:rPr>
          <w:rFonts w:hint="eastAsia"/>
        </w:rPr>
        <w:t>проекта</w:t>
      </w:r>
      <w:r>
        <w:t></w:t>
      </w:r>
      <w:r>
        <w:t></w:t>
      </w:r>
      <w:r>
        <w:rPr>
          <w:rFonts w:hint="eastAsia"/>
        </w:rPr>
        <w:t>с</w:t>
      </w:r>
      <w:r>
        <w:t></w:t>
      </w:r>
      <w:r>
        <w:rPr>
          <w:rFonts w:hint="eastAsia"/>
        </w:rPr>
        <w:t>последующим</w:t>
      </w:r>
      <w:r>
        <w:t></w:t>
      </w:r>
      <w:r>
        <w:rPr>
          <w:rFonts w:hint="eastAsia"/>
        </w:rPr>
        <w:t>их</w:t>
      </w:r>
      <w:r>
        <w:t></w:t>
      </w:r>
      <w:r>
        <w:rPr>
          <w:rFonts w:hint="eastAsia"/>
        </w:rPr>
        <w:t>сравнением</w:t>
      </w:r>
      <w:r>
        <w:t></w:t>
      </w:r>
      <w:r>
        <w:t></w:t>
      </w:r>
      <w:r>
        <w:rPr>
          <w:rFonts w:hint="eastAsia"/>
        </w:rPr>
        <w:t>направленным</w:t>
      </w:r>
      <w:r>
        <w:t></w:t>
      </w:r>
      <w:r>
        <w:rPr>
          <w:rFonts w:hint="eastAsia"/>
        </w:rPr>
        <w:t>на</w:t>
      </w:r>
      <w:r>
        <w:t></w:t>
      </w:r>
      <w:r>
        <w:rPr>
          <w:rFonts w:hint="eastAsia"/>
        </w:rPr>
        <w:t>выделение</w:t>
      </w:r>
      <w:r>
        <w:t></w:t>
      </w:r>
      <w:r>
        <w:rPr>
          <w:rFonts w:hint="eastAsia"/>
        </w:rPr>
        <w:t>чисто</w:t>
      </w:r>
      <w:r>
        <w:t></w:t>
      </w:r>
      <w:r>
        <w:rPr>
          <w:rFonts w:hint="eastAsia"/>
        </w:rPr>
        <w:t>го</w:t>
      </w:r>
      <w:r>
        <w:t></w:t>
      </w:r>
      <w:r>
        <w:rPr>
          <w:rFonts w:hint="eastAsia"/>
        </w:rPr>
        <w:t>эффекта</w:t>
      </w:r>
      <w:r>
        <w:t></w:t>
      </w:r>
      <w:r>
        <w:rPr>
          <w:rFonts w:hint="eastAsia"/>
        </w:rPr>
        <w:t>инвестиционного</w:t>
      </w:r>
      <w:r>
        <w:t></w:t>
      </w:r>
      <w:r>
        <w:rPr>
          <w:rFonts w:hint="eastAsia"/>
        </w:rPr>
        <w:t>проекта</w:t>
      </w:r>
      <w:r>
        <w:t></w:t>
      </w:r>
      <w:r>
        <w:t></w:t>
      </w:r>
      <w:r>
        <w:rPr>
          <w:rFonts w:hint="eastAsia"/>
        </w:rPr>
        <w:t>Результаты</w:t>
      </w:r>
      <w:r>
        <w:t></w:t>
      </w:r>
      <w:r>
        <w:rPr>
          <w:rFonts w:hint="eastAsia"/>
        </w:rPr>
        <w:t>оптимизации</w:t>
      </w:r>
      <w:r>
        <w:t></w:t>
      </w:r>
      <w:r>
        <w:rPr>
          <w:rFonts w:hint="eastAsia"/>
        </w:rPr>
        <w:t>обеспечива</w:t>
      </w:r>
      <w:r>
        <w:t></w:t>
      </w:r>
      <w:r>
        <w:rPr>
          <w:rFonts w:hint="eastAsia"/>
        </w:rPr>
        <w:t>ют</w:t>
      </w:r>
      <w:r>
        <w:t></w:t>
      </w:r>
      <w:r>
        <w:rPr>
          <w:rFonts w:hint="eastAsia"/>
        </w:rPr>
        <w:t>получение</w:t>
      </w:r>
      <w:r>
        <w:t></w:t>
      </w:r>
      <w:r>
        <w:rPr>
          <w:rFonts w:hint="eastAsia"/>
        </w:rPr>
        <w:t>практически</w:t>
      </w:r>
      <w:r>
        <w:t></w:t>
      </w:r>
      <w:r>
        <w:rPr>
          <w:rFonts w:hint="eastAsia"/>
        </w:rPr>
        <w:t>полной</w:t>
      </w:r>
      <w:r>
        <w:t></w:t>
      </w:r>
      <w:r>
        <w:rPr>
          <w:rFonts w:hint="eastAsia"/>
        </w:rPr>
        <w:t>информации</w:t>
      </w:r>
      <w:r>
        <w:t></w:t>
      </w:r>
      <w:r>
        <w:rPr>
          <w:rFonts w:hint="eastAsia"/>
        </w:rPr>
        <w:t>для</w:t>
      </w:r>
      <w:r>
        <w:t></w:t>
      </w:r>
      <w:r>
        <w:rPr>
          <w:rFonts w:hint="eastAsia"/>
        </w:rPr>
        <w:t>последующих</w:t>
      </w:r>
      <w:r>
        <w:t></w:t>
      </w:r>
      <w:r>
        <w:rPr>
          <w:rFonts w:hint="eastAsia"/>
        </w:rPr>
        <w:t>расчетов</w:t>
      </w:r>
      <w:r>
        <w:t></w:t>
      </w:r>
      <w:r>
        <w:rPr>
          <w:rFonts w:hint="eastAsia"/>
        </w:rPr>
        <w:t>и</w:t>
      </w:r>
      <w:r>
        <w:t></w:t>
      </w:r>
      <w:r>
        <w:rPr>
          <w:rFonts w:hint="eastAsia"/>
        </w:rPr>
        <w:t>построения</w:t>
      </w:r>
      <w:r>
        <w:t></w:t>
      </w:r>
      <w:r>
        <w:rPr>
          <w:rFonts w:hint="eastAsia"/>
        </w:rPr>
        <w:t>потоков</w:t>
      </w:r>
      <w:r>
        <w:t></w:t>
      </w:r>
      <w:r>
        <w:rPr>
          <w:rFonts w:hint="eastAsia"/>
        </w:rPr>
        <w:t>денежных</w:t>
      </w:r>
      <w:r>
        <w:t></w:t>
      </w:r>
      <w:r>
        <w:rPr>
          <w:rFonts w:hint="eastAsia"/>
        </w:rPr>
        <w:t>средств</w:t>
      </w:r>
      <w:r>
        <w:t></w:t>
      </w:r>
      <w:r>
        <w:rPr>
          <w:rFonts w:hint="eastAsia"/>
        </w:rPr>
        <w:t>в</w:t>
      </w:r>
      <w:r>
        <w:t></w:t>
      </w:r>
      <w:r>
        <w:rPr>
          <w:rFonts w:hint="eastAsia"/>
        </w:rPr>
        <w:t>финансовом</w:t>
      </w:r>
      <w:r>
        <w:t></w:t>
      </w:r>
      <w:r>
        <w:rPr>
          <w:rFonts w:hint="eastAsia"/>
        </w:rPr>
        <w:t>анализе</w:t>
      </w:r>
      <w:r>
        <w:t></w:t>
      </w:r>
      <w:r>
        <w:rPr>
          <w:rFonts w:hint="eastAsia"/>
        </w:rPr>
        <w:t>инвестицион</w:t>
      </w:r>
      <w:r>
        <w:t></w:t>
      </w:r>
      <w:r>
        <w:rPr>
          <w:rFonts w:hint="eastAsia"/>
        </w:rPr>
        <w:t>ного</w:t>
      </w:r>
      <w:r>
        <w:t></w:t>
      </w:r>
      <w:r>
        <w:rPr>
          <w:rFonts w:hint="eastAsia"/>
        </w:rPr>
        <w:t>проекта</w:t>
      </w:r>
      <w:r>
        <w:t></w:t>
      </w:r>
      <w:r>
        <w:t></w:t>
      </w:r>
      <w:r>
        <w:rPr>
          <w:rFonts w:hint="eastAsia"/>
        </w:rPr>
        <w:t>Полученные</w:t>
      </w:r>
      <w:r>
        <w:t></w:t>
      </w:r>
      <w:r>
        <w:rPr>
          <w:rFonts w:hint="eastAsia"/>
        </w:rPr>
        <w:t>показатели</w:t>
      </w:r>
      <w:r>
        <w:t></w:t>
      </w:r>
      <w:r>
        <w:rPr>
          <w:rFonts w:hint="eastAsia"/>
        </w:rPr>
        <w:t>эффективности</w:t>
      </w:r>
      <w:r>
        <w:t></w:t>
      </w:r>
      <w:r>
        <w:rPr>
          <w:rFonts w:hint="eastAsia"/>
        </w:rPr>
        <w:t>инвестиционных</w:t>
      </w:r>
      <w:r>
        <w:t></w:t>
      </w:r>
      <w:r>
        <w:rPr>
          <w:rFonts w:hint="eastAsia"/>
        </w:rPr>
        <w:t>про</w:t>
      </w:r>
      <w:r>
        <w:t></w:t>
      </w:r>
      <w:r>
        <w:rPr>
          <w:rFonts w:hint="eastAsia"/>
        </w:rPr>
        <w:t>ектов</w:t>
      </w:r>
      <w:r>
        <w:t></w:t>
      </w:r>
      <w:r>
        <w:rPr>
          <w:rFonts w:hint="eastAsia"/>
        </w:rPr>
        <w:t>по</w:t>
      </w:r>
      <w:r>
        <w:t></w:t>
      </w:r>
      <w:r>
        <w:rPr>
          <w:rFonts w:hint="eastAsia"/>
        </w:rPr>
        <w:t>трансформации</w:t>
      </w:r>
      <w:r>
        <w:t></w:t>
      </w:r>
      <w:r>
        <w:rPr>
          <w:rFonts w:hint="eastAsia"/>
        </w:rPr>
        <w:t>традиционных</w:t>
      </w:r>
      <w:r>
        <w:t></w:t>
      </w:r>
      <w:r>
        <w:rPr>
          <w:rFonts w:hint="eastAsia"/>
        </w:rPr>
        <w:t>методов</w:t>
      </w:r>
      <w:r>
        <w:t></w:t>
      </w:r>
      <w:r>
        <w:rPr>
          <w:rFonts w:hint="eastAsia"/>
        </w:rPr>
        <w:t>хозяйствования</w:t>
      </w:r>
      <w:r>
        <w:t></w:t>
      </w:r>
      <w:r>
        <w:rPr>
          <w:rFonts w:hint="eastAsia"/>
        </w:rPr>
        <w:t>организаций</w:t>
      </w:r>
      <w:r>
        <w:t></w:t>
      </w:r>
      <w:r>
        <w:rPr>
          <w:rFonts w:hint="eastAsia"/>
        </w:rPr>
        <w:t>в</w:t>
      </w:r>
      <w:r>
        <w:t></w:t>
      </w:r>
      <w:r>
        <w:rPr>
          <w:rFonts w:hint="eastAsia"/>
        </w:rPr>
        <w:t>органические</w:t>
      </w:r>
      <w:r>
        <w:t></w:t>
      </w:r>
      <w:r>
        <w:rPr>
          <w:rFonts w:hint="eastAsia"/>
        </w:rPr>
        <w:t>свидетельствуют</w:t>
      </w:r>
      <w:r>
        <w:t></w:t>
      </w:r>
      <w:r>
        <w:rPr>
          <w:rFonts w:hint="eastAsia"/>
        </w:rPr>
        <w:t>о</w:t>
      </w:r>
      <w:r>
        <w:t></w:t>
      </w:r>
      <w:r>
        <w:rPr>
          <w:rFonts w:hint="eastAsia"/>
        </w:rPr>
        <w:t>том</w:t>
      </w:r>
      <w:r>
        <w:t></w:t>
      </w:r>
      <w:r>
        <w:t></w:t>
      </w:r>
      <w:r>
        <w:rPr>
          <w:rFonts w:hint="eastAsia"/>
        </w:rPr>
        <w:t>что</w:t>
      </w:r>
      <w:r>
        <w:t></w:t>
      </w:r>
      <w:r>
        <w:rPr>
          <w:rFonts w:hint="eastAsia"/>
        </w:rPr>
        <w:t>проекты</w:t>
      </w:r>
      <w:r>
        <w:t></w:t>
      </w:r>
      <w:r>
        <w:rPr>
          <w:rFonts w:hint="eastAsia"/>
        </w:rPr>
        <w:t>являются</w:t>
      </w:r>
      <w:r>
        <w:t></w:t>
      </w:r>
      <w:r>
        <w:rPr>
          <w:rFonts w:hint="eastAsia"/>
        </w:rPr>
        <w:t>эффективными</w:t>
      </w:r>
      <w:r>
        <w:t></w:t>
      </w:r>
      <w:r>
        <w:rPr>
          <w:rFonts w:hint="eastAsia"/>
        </w:rPr>
        <w:t>и</w:t>
      </w:r>
      <w:r>
        <w:t></w:t>
      </w:r>
      <w:r>
        <w:rPr>
          <w:rFonts w:hint="eastAsia"/>
        </w:rPr>
        <w:t>финансово</w:t>
      </w:r>
      <w:r>
        <w:t></w:t>
      </w:r>
      <w:r>
        <w:rPr>
          <w:rFonts w:hint="eastAsia"/>
        </w:rPr>
        <w:t>реализуемыми</w:t>
      </w:r>
      <w:r>
        <w:t></w:t>
      </w:r>
      <w:r>
        <w:t></w:t>
      </w:r>
      <w:r>
        <w:rPr>
          <w:rFonts w:hint="eastAsia"/>
        </w:rPr>
        <w:t>Оценка</w:t>
      </w:r>
      <w:r>
        <w:t></w:t>
      </w:r>
      <w:r>
        <w:rPr>
          <w:rFonts w:hint="eastAsia"/>
        </w:rPr>
        <w:t>рисков</w:t>
      </w:r>
      <w:r>
        <w:t></w:t>
      </w:r>
      <w:r>
        <w:rPr>
          <w:rFonts w:hint="eastAsia"/>
        </w:rPr>
        <w:t>свидетельствует</w:t>
      </w:r>
      <w:r>
        <w:t></w:t>
      </w:r>
      <w:r>
        <w:rPr>
          <w:rFonts w:hint="eastAsia"/>
        </w:rPr>
        <w:t>о</w:t>
      </w:r>
      <w:r>
        <w:t></w:t>
      </w:r>
      <w:r>
        <w:rPr>
          <w:rFonts w:hint="eastAsia"/>
        </w:rPr>
        <w:t>том</w:t>
      </w:r>
      <w:r>
        <w:t></w:t>
      </w:r>
      <w:r>
        <w:t></w:t>
      </w:r>
      <w:r>
        <w:rPr>
          <w:rFonts w:hint="eastAsia"/>
        </w:rPr>
        <w:t>что</w:t>
      </w:r>
      <w:r>
        <w:t></w:t>
      </w:r>
      <w:r>
        <w:rPr>
          <w:rFonts w:hint="eastAsia"/>
        </w:rPr>
        <w:t>про</w:t>
      </w:r>
      <w:r>
        <w:t></w:t>
      </w:r>
      <w:r>
        <w:rPr>
          <w:rFonts w:hint="eastAsia"/>
        </w:rPr>
        <w:t>екты</w:t>
      </w:r>
      <w:r>
        <w:t></w:t>
      </w:r>
      <w:r>
        <w:rPr>
          <w:rFonts w:hint="eastAsia"/>
        </w:rPr>
        <w:t>являются</w:t>
      </w:r>
      <w:r>
        <w:t></w:t>
      </w:r>
      <w:r>
        <w:rPr>
          <w:rFonts w:hint="eastAsia"/>
        </w:rPr>
        <w:t>устойчивыми</w:t>
      </w:r>
      <w:r>
        <w:t></w:t>
      </w:r>
      <w:r>
        <w:rPr>
          <w:rFonts w:hint="eastAsia"/>
        </w:rPr>
        <w:t>к</w:t>
      </w:r>
      <w:r>
        <w:t></w:t>
      </w:r>
      <w:r>
        <w:rPr>
          <w:rFonts w:hint="eastAsia"/>
        </w:rPr>
        <w:t>изменению</w:t>
      </w:r>
      <w:r>
        <w:t></w:t>
      </w:r>
      <w:r>
        <w:rPr>
          <w:rFonts w:hint="eastAsia"/>
        </w:rPr>
        <w:t>параметров</w:t>
      </w:r>
      <w:r>
        <w:t></w:t>
      </w:r>
      <w:r>
        <w:t></w:t>
      </w:r>
      <w:r>
        <w:rPr>
          <w:rFonts w:hint="eastAsia"/>
        </w:rPr>
        <w:t>Применение</w:t>
      </w:r>
      <w:r>
        <w:t></w:t>
      </w:r>
      <w:r>
        <w:rPr>
          <w:rFonts w:hint="eastAsia"/>
        </w:rPr>
        <w:t>предло</w:t>
      </w:r>
      <w:r>
        <w:t></w:t>
      </w:r>
      <w:r>
        <w:rPr>
          <w:rFonts w:hint="eastAsia"/>
        </w:rPr>
        <w:t>женной</w:t>
      </w:r>
      <w:r>
        <w:t></w:t>
      </w:r>
      <w:r>
        <w:rPr>
          <w:rFonts w:hint="eastAsia"/>
        </w:rPr>
        <w:t>методики</w:t>
      </w:r>
      <w:r>
        <w:t></w:t>
      </w:r>
      <w:r>
        <w:rPr>
          <w:rFonts w:hint="eastAsia"/>
        </w:rPr>
        <w:t>возможно</w:t>
      </w:r>
      <w:r>
        <w:t></w:t>
      </w:r>
      <w:r>
        <w:rPr>
          <w:rFonts w:hint="eastAsia"/>
        </w:rPr>
        <w:t>и</w:t>
      </w:r>
      <w:r>
        <w:t></w:t>
      </w:r>
      <w:r>
        <w:rPr>
          <w:rFonts w:hint="eastAsia"/>
        </w:rPr>
        <w:t>на</w:t>
      </w:r>
      <w:r>
        <w:t></w:t>
      </w:r>
      <w:r>
        <w:rPr>
          <w:rFonts w:hint="eastAsia"/>
        </w:rPr>
        <w:t>других</w:t>
      </w:r>
      <w:r>
        <w:t></w:t>
      </w:r>
      <w:r>
        <w:rPr>
          <w:rFonts w:hint="eastAsia"/>
        </w:rPr>
        <w:t>объектах</w:t>
      </w:r>
      <w:r>
        <w:t></w:t>
      </w:r>
      <w:r>
        <w:rPr>
          <w:rFonts w:hint="eastAsia"/>
        </w:rPr>
        <w:t>сельскохозяйственного</w:t>
      </w:r>
      <w:r>
        <w:t></w:t>
      </w:r>
      <w:r>
        <w:rPr>
          <w:rFonts w:hint="eastAsia"/>
        </w:rPr>
        <w:t>производства</w:t>
      </w:r>
      <w:r>
        <w:t></w:t>
      </w:r>
    </w:p>
    <w:p w:rsidR="00D3308B" w:rsidRPr="006C54A6" w:rsidRDefault="00D3308B" w:rsidP="00D3308B">
      <w:r>
        <w:rPr>
          <w:rFonts w:hint="eastAsia"/>
        </w:rPr>
        <w:t>В</w:t>
      </w:r>
      <w:r>
        <w:t></w:t>
      </w:r>
      <w:r>
        <w:rPr>
          <w:rFonts w:hint="eastAsia"/>
        </w:rPr>
        <w:t>России</w:t>
      </w:r>
      <w:r>
        <w:t></w:t>
      </w:r>
      <w:r>
        <w:rPr>
          <w:rFonts w:hint="eastAsia"/>
        </w:rPr>
        <w:t>должна</w:t>
      </w:r>
      <w:r>
        <w:t></w:t>
      </w:r>
      <w:r>
        <w:rPr>
          <w:rFonts w:hint="eastAsia"/>
        </w:rPr>
        <w:t>быть</w:t>
      </w:r>
      <w:r>
        <w:t></w:t>
      </w:r>
      <w:r>
        <w:rPr>
          <w:rFonts w:hint="eastAsia"/>
        </w:rPr>
        <w:t>организована</w:t>
      </w:r>
      <w:r>
        <w:t></w:t>
      </w:r>
      <w:r>
        <w:rPr>
          <w:rFonts w:hint="eastAsia"/>
        </w:rPr>
        <w:t>государственная</w:t>
      </w:r>
      <w:r>
        <w:t></w:t>
      </w:r>
      <w:r>
        <w:rPr>
          <w:rFonts w:hint="eastAsia"/>
        </w:rPr>
        <w:t>поддержка</w:t>
      </w:r>
      <w:r>
        <w:t></w:t>
      </w:r>
      <w:r>
        <w:rPr>
          <w:rFonts w:hint="eastAsia"/>
        </w:rPr>
        <w:t>произ</w:t>
      </w:r>
      <w:r>
        <w:t></w:t>
      </w:r>
      <w:r>
        <w:rPr>
          <w:rFonts w:hint="eastAsia"/>
        </w:rPr>
        <w:t>водства</w:t>
      </w:r>
      <w:r>
        <w:t></w:t>
      </w:r>
      <w:r>
        <w:rPr>
          <w:rFonts w:hint="eastAsia"/>
        </w:rPr>
        <w:t>органической</w:t>
      </w:r>
      <w:r>
        <w:t></w:t>
      </w:r>
      <w:r>
        <w:rPr>
          <w:rFonts w:hint="eastAsia"/>
        </w:rPr>
        <w:t>сельскохозяйственной</w:t>
      </w:r>
      <w:r>
        <w:t></w:t>
      </w:r>
      <w:r>
        <w:rPr>
          <w:rFonts w:hint="eastAsia"/>
        </w:rPr>
        <w:t>продукции</w:t>
      </w:r>
      <w:r>
        <w:t></w:t>
      </w:r>
      <w:r>
        <w:rPr>
          <w:rFonts w:hint="eastAsia"/>
        </w:rPr>
        <w:t>на</w:t>
      </w:r>
      <w:r>
        <w:t></w:t>
      </w:r>
      <w:r>
        <w:rPr>
          <w:rFonts w:hint="eastAsia"/>
        </w:rPr>
        <w:t>уровне</w:t>
      </w:r>
      <w:r>
        <w:t></w:t>
      </w:r>
      <w:r>
        <w:t></w:t>
      </w:r>
      <w:r>
        <w:rPr>
          <w:rFonts w:hint="eastAsia"/>
        </w:rPr>
        <w:t>обеспечи</w:t>
      </w:r>
      <w:r>
        <w:t></w:t>
      </w:r>
      <w:r>
        <w:rPr>
          <w:rFonts w:hint="eastAsia"/>
        </w:rPr>
        <w:t>вающем</w:t>
      </w:r>
      <w:r>
        <w:t></w:t>
      </w:r>
      <w:r>
        <w:rPr>
          <w:rFonts w:hint="eastAsia"/>
        </w:rPr>
        <w:t>рентабельность</w:t>
      </w:r>
      <w:r>
        <w:t></w:t>
      </w:r>
      <w:r>
        <w:rPr>
          <w:rFonts w:hint="eastAsia"/>
        </w:rPr>
        <w:t>ее</w:t>
      </w:r>
      <w:r>
        <w:t></w:t>
      </w:r>
      <w:r>
        <w:rPr>
          <w:rFonts w:hint="eastAsia"/>
        </w:rPr>
        <w:t>воспроизводства</w:t>
      </w:r>
      <w:r>
        <w:t></w:t>
      </w:r>
      <w:r>
        <w:t></w:t>
      </w:r>
      <w:r>
        <w:rPr>
          <w:rFonts w:hint="eastAsia"/>
        </w:rPr>
        <w:t>Так</w:t>
      </w:r>
      <w:r>
        <w:t></w:t>
      </w:r>
      <w:r>
        <w:rPr>
          <w:rFonts w:hint="eastAsia"/>
        </w:rPr>
        <w:t>как</w:t>
      </w:r>
      <w:r>
        <w:t></w:t>
      </w:r>
      <w:r>
        <w:rPr>
          <w:rFonts w:hint="eastAsia"/>
        </w:rPr>
        <w:t>прямая</w:t>
      </w:r>
      <w:r>
        <w:t></w:t>
      </w:r>
      <w:r>
        <w:rPr>
          <w:rFonts w:hint="eastAsia"/>
        </w:rPr>
        <w:t>поддержка</w:t>
      </w:r>
      <w:r>
        <w:t></w:t>
      </w:r>
      <w:r>
        <w:rPr>
          <w:rFonts w:hint="eastAsia"/>
        </w:rPr>
        <w:t>ог</w:t>
      </w:r>
      <w:r>
        <w:t></w:t>
      </w:r>
      <w:r>
        <w:rPr>
          <w:rFonts w:hint="eastAsia"/>
        </w:rPr>
        <w:t>раничена</w:t>
      </w:r>
      <w:r>
        <w:t></w:t>
      </w:r>
      <w:r>
        <w:rPr>
          <w:rFonts w:hint="eastAsia"/>
        </w:rPr>
        <w:t>правилами</w:t>
      </w:r>
      <w:r>
        <w:t></w:t>
      </w:r>
      <w:r>
        <w:t></w:t>
      </w:r>
      <w:r>
        <w:rPr>
          <w:rFonts w:hint="eastAsia"/>
        </w:rPr>
        <w:t>янтарной</w:t>
      </w:r>
      <w:r>
        <w:t></w:t>
      </w:r>
      <w:r>
        <w:t></w:t>
      </w:r>
      <w:r>
        <w:rPr>
          <w:rFonts w:hint="eastAsia"/>
        </w:rPr>
        <w:t>корзины</w:t>
      </w:r>
      <w:r>
        <w:t></w:t>
      </w:r>
      <w:r>
        <w:rPr>
          <w:rFonts w:hint="eastAsia"/>
        </w:rPr>
        <w:t>ВТО</w:t>
      </w:r>
      <w:r>
        <w:t></w:t>
      </w:r>
      <w:r>
        <w:t></w:t>
      </w:r>
      <w:r>
        <w:rPr>
          <w:rFonts w:hint="eastAsia"/>
        </w:rPr>
        <w:t>целесообразно</w:t>
      </w:r>
      <w:r>
        <w:t></w:t>
      </w:r>
      <w:r>
        <w:rPr>
          <w:rFonts w:hint="eastAsia"/>
        </w:rPr>
        <w:t>в</w:t>
      </w:r>
      <w:r>
        <w:t></w:t>
      </w:r>
      <w:r>
        <w:rPr>
          <w:rFonts w:hint="eastAsia"/>
        </w:rPr>
        <w:t>основном</w:t>
      </w:r>
      <w:r>
        <w:t></w:t>
      </w:r>
      <w:r>
        <w:rPr>
          <w:rFonts w:hint="eastAsia"/>
        </w:rPr>
        <w:t>использовать</w:t>
      </w:r>
      <w:r>
        <w:t></w:t>
      </w:r>
      <w:r>
        <w:rPr>
          <w:rFonts w:hint="eastAsia"/>
        </w:rPr>
        <w:t>косвенную</w:t>
      </w:r>
      <w:r>
        <w:t></w:t>
      </w:r>
      <w:r>
        <w:rPr>
          <w:rFonts w:hint="eastAsia"/>
        </w:rPr>
        <w:t>поддержку</w:t>
      </w:r>
      <w:r>
        <w:t></w:t>
      </w:r>
      <w:r>
        <w:t></w:t>
      </w:r>
      <w:r>
        <w:rPr>
          <w:rFonts w:hint="eastAsia"/>
        </w:rPr>
        <w:t>Косвенная</w:t>
      </w:r>
      <w:r>
        <w:t></w:t>
      </w:r>
      <w:r>
        <w:rPr>
          <w:rFonts w:hint="eastAsia"/>
        </w:rPr>
        <w:t>поддержка</w:t>
      </w:r>
      <w:r>
        <w:t></w:t>
      </w:r>
      <w:r>
        <w:rPr>
          <w:rFonts w:hint="eastAsia"/>
        </w:rPr>
        <w:t>предусматривает</w:t>
      </w:r>
      <w:r>
        <w:t></w:t>
      </w:r>
      <w:r>
        <w:rPr>
          <w:rFonts w:hint="eastAsia"/>
        </w:rPr>
        <w:t>меры</w:t>
      </w:r>
      <w:r>
        <w:t></w:t>
      </w:r>
      <w:r>
        <w:t></w:t>
      </w:r>
      <w:r>
        <w:rPr>
          <w:rFonts w:hint="eastAsia"/>
        </w:rPr>
        <w:t>направленные</w:t>
      </w:r>
      <w:r>
        <w:t></w:t>
      </w:r>
      <w:r>
        <w:rPr>
          <w:rFonts w:hint="eastAsia"/>
        </w:rPr>
        <w:t>на</w:t>
      </w:r>
      <w:r>
        <w:t></w:t>
      </w:r>
      <w:r>
        <w:rPr>
          <w:rFonts w:hint="eastAsia"/>
        </w:rPr>
        <w:t>оказание</w:t>
      </w:r>
      <w:r>
        <w:t></w:t>
      </w:r>
      <w:r>
        <w:rPr>
          <w:rFonts w:hint="eastAsia"/>
        </w:rPr>
        <w:t>помощи</w:t>
      </w:r>
      <w:r>
        <w:t></w:t>
      </w:r>
      <w:r>
        <w:rPr>
          <w:rFonts w:hint="eastAsia"/>
        </w:rPr>
        <w:t>в</w:t>
      </w:r>
      <w:r>
        <w:t></w:t>
      </w:r>
      <w:r>
        <w:rPr>
          <w:rFonts w:hint="eastAsia"/>
        </w:rPr>
        <w:t>прохождении</w:t>
      </w:r>
      <w:r>
        <w:t></w:t>
      </w:r>
      <w:r>
        <w:rPr>
          <w:rFonts w:hint="eastAsia"/>
        </w:rPr>
        <w:t>сертификации</w:t>
      </w:r>
      <w:r>
        <w:t></w:t>
      </w:r>
      <w:r>
        <w:t></w:t>
      </w:r>
      <w:r>
        <w:rPr>
          <w:rFonts w:hint="eastAsia"/>
        </w:rPr>
        <w:t>про</w:t>
      </w:r>
      <w:r>
        <w:t></w:t>
      </w:r>
      <w:r>
        <w:rPr>
          <w:rFonts w:hint="eastAsia"/>
        </w:rPr>
        <w:t>ведении</w:t>
      </w:r>
      <w:r>
        <w:t></w:t>
      </w:r>
      <w:r>
        <w:rPr>
          <w:rFonts w:hint="eastAsia"/>
        </w:rPr>
        <w:t>лабораторных</w:t>
      </w:r>
      <w:r>
        <w:t></w:t>
      </w:r>
      <w:r>
        <w:rPr>
          <w:rFonts w:hint="eastAsia"/>
        </w:rPr>
        <w:t>исследований</w:t>
      </w:r>
      <w:r>
        <w:t></w:t>
      </w:r>
      <w:r>
        <w:t></w:t>
      </w:r>
      <w:r>
        <w:rPr>
          <w:rFonts w:hint="eastAsia"/>
        </w:rPr>
        <w:t>меры</w:t>
      </w:r>
      <w:r>
        <w:t></w:t>
      </w:r>
      <w:r>
        <w:rPr>
          <w:rFonts w:hint="eastAsia"/>
        </w:rPr>
        <w:t>по</w:t>
      </w:r>
      <w:r>
        <w:t></w:t>
      </w:r>
      <w:r>
        <w:rPr>
          <w:rFonts w:hint="eastAsia"/>
        </w:rPr>
        <w:t>предоставлению</w:t>
      </w:r>
      <w:r>
        <w:t></w:t>
      </w:r>
      <w:r>
        <w:rPr>
          <w:rFonts w:hint="eastAsia"/>
        </w:rPr>
        <w:t>информаци</w:t>
      </w:r>
      <w:r>
        <w:t></w:t>
      </w:r>
      <w:r>
        <w:rPr>
          <w:rFonts w:hint="eastAsia"/>
        </w:rPr>
        <w:t>онно</w:t>
      </w:r>
      <w:r>
        <w:t></w:t>
      </w:r>
      <w:r>
        <w:rPr>
          <w:rFonts w:hint="eastAsia"/>
        </w:rPr>
        <w:t>консультационных</w:t>
      </w:r>
      <w:r>
        <w:t></w:t>
      </w:r>
      <w:r>
        <w:rPr>
          <w:rFonts w:hint="eastAsia"/>
        </w:rPr>
        <w:t>услуг</w:t>
      </w:r>
      <w:r>
        <w:t></w:t>
      </w:r>
      <w:r>
        <w:t></w:t>
      </w:r>
      <w:r>
        <w:rPr>
          <w:rFonts w:hint="eastAsia"/>
        </w:rPr>
        <w:t>страхование</w:t>
      </w:r>
      <w:r>
        <w:t></w:t>
      </w:r>
      <w:r>
        <w:t></w:t>
      </w:r>
      <w:r>
        <w:rPr>
          <w:rFonts w:hint="eastAsia"/>
        </w:rPr>
        <w:t>Объемы</w:t>
      </w:r>
      <w:r>
        <w:t></w:t>
      </w:r>
      <w:r>
        <w:rPr>
          <w:rFonts w:hint="eastAsia"/>
        </w:rPr>
        <w:t>косвенной</w:t>
      </w:r>
      <w:r>
        <w:t></w:t>
      </w:r>
      <w:r>
        <w:rPr>
          <w:rFonts w:hint="eastAsia"/>
        </w:rPr>
        <w:t>поддержки</w:t>
      </w:r>
      <w:r>
        <w:t></w:t>
      </w:r>
      <w:r>
        <w:rPr>
          <w:rFonts w:hint="eastAsia"/>
        </w:rPr>
        <w:t>не</w:t>
      </w:r>
      <w:r>
        <w:t></w:t>
      </w:r>
      <w:r>
        <w:rPr>
          <w:rFonts w:hint="eastAsia"/>
        </w:rPr>
        <w:t>ограничены</w:t>
      </w:r>
      <w:r>
        <w:t></w:t>
      </w:r>
      <w:r>
        <w:rPr>
          <w:rFonts w:hint="eastAsia"/>
        </w:rPr>
        <w:t>и</w:t>
      </w:r>
      <w:r>
        <w:t></w:t>
      </w:r>
      <w:r>
        <w:rPr>
          <w:rFonts w:hint="eastAsia"/>
        </w:rPr>
        <w:t>предусмотрены</w:t>
      </w:r>
      <w:r>
        <w:t></w:t>
      </w:r>
      <w:r>
        <w:rPr>
          <w:rFonts w:hint="eastAsia"/>
        </w:rPr>
        <w:t>в</w:t>
      </w:r>
      <w:r>
        <w:t></w:t>
      </w:r>
      <w:r>
        <w:rPr>
          <w:rFonts w:hint="eastAsia"/>
        </w:rPr>
        <w:t>рамках</w:t>
      </w:r>
      <w:r>
        <w:t></w:t>
      </w:r>
      <w:r>
        <w:t></w:t>
      </w:r>
      <w:r>
        <w:rPr>
          <w:rFonts w:hint="eastAsia"/>
        </w:rPr>
        <w:t>зеленой</w:t>
      </w:r>
      <w:r>
        <w:t></w:t>
      </w:r>
      <w:r>
        <w:t></w:t>
      </w:r>
      <w:r>
        <w:rPr>
          <w:rFonts w:hint="eastAsia"/>
        </w:rPr>
        <w:t>корзины</w:t>
      </w:r>
      <w:r>
        <w:t></w:t>
      </w:r>
      <w:r>
        <w:t></w:t>
      </w:r>
      <w:r>
        <w:rPr>
          <w:rFonts w:hint="eastAsia"/>
        </w:rPr>
        <w:t>Однако</w:t>
      </w:r>
      <w:r>
        <w:t></w:t>
      </w:r>
      <w:r>
        <w:rPr>
          <w:rFonts w:hint="eastAsia"/>
        </w:rPr>
        <w:t>общий</w:t>
      </w:r>
      <w:r>
        <w:t></w:t>
      </w:r>
      <w:r>
        <w:rPr>
          <w:rFonts w:hint="eastAsia"/>
        </w:rPr>
        <w:t>уровень</w:t>
      </w:r>
      <w:r>
        <w:t></w:t>
      </w:r>
      <w:r>
        <w:rPr>
          <w:rFonts w:hint="eastAsia"/>
        </w:rPr>
        <w:t>государственной</w:t>
      </w:r>
      <w:r>
        <w:t></w:t>
      </w:r>
      <w:r>
        <w:rPr>
          <w:rFonts w:hint="eastAsia"/>
        </w:rPr>
        <w:t>поддержки</w:t>
      </w:r>
      <w:r>
        <w:t></w:t>
      </w:r>
      <w:r>
        <w:rPr>
          <w:rFonts w:hint="eastAsia"/>
        </w:rPr>
        <w:t>производства</w:t>
      </w:r>
      <w:r>
        <w:t></w:t>
      </w:r>
      <w:r>
        <w:rPr>
          <w:rFonts w:hint="eastAsia"/>
        </w:rPr>
        <w:t>органической</w:t>
      </w:r>
      <w:r>
        <w:t></w:t>
      </w:r>
      <w:r>
        <w:rPr>
          <w:rFonts w:hint="eastAsia"/>
        </w:rPr>
        <w:t>продукции</w:t>
      </w:r>
      <w:r>
        <w:t></w:t>
      </w:r>
      <w:r>
        <w:rPr>
          <w:rFonts w:hint="eastAsia"/>
        </w:rPr>
        <w:t>сельского</w:t>
      </w:r>
      <w:r>
        <w:t></w:t>
      </w:r>
      <w:r>
        <w:rPr>
          <w:rFonts w:hint="eastAsia"/>
        </w:rPr>
        <w:t>хозяйства</w:t>
      </w:r>
      <w:r>
        <w:t></w:t>
      </w:r>
      <w:r>
        <w:rPr>
          <w:rFonts w:hint="eastAsia"/>
        </w:rPr>
        <w:t>должен</w:t>
      </w:r>
      <w:r>
        <w:t></w:t>
      </w:r>
      <w:r>
        <w:rPr>
          <w:rFonts w:hint="eastAsia"/>
        </w:rPr>
        <w:t>гарантировать</w:t>
      </w:r>
      <w:r>
        <w:t></w:t>
      </w:r>
      <w:r>
        <w:rPr>
          <w:rFonts w:hint="eastAsia"/>
        </w:rPr>
        <w:t>ее</w:t>
      </w:r>
      <w:r>
        <w:t></w:t>
      </w:r>
      <w:r>
        <w:rPr>
          <w:rFonts w:hint="eastAsia"/>
        </w:rPr>
        <w:t>конкурентоспособность</w:t>
      </w:r>
      <w:r>
        <w:t></w:t>
      </w:r>
      <w:r>
        <w:rPr>
          <w:rFonts w:hint="eastAsia"/>
        </w:rPr>
        <w:t>как</w:t>
      </w:r>
      <w:r>
        <w:t></w:t>
      </w:r>
      <w:r>
        <w:rPr>
          <w:rFonts w:hint="eastAsia"/>
        </w:rPr>
        <w:t>на</w:t>
      </w:r>
      <w:r>
        <w:t></w:t>
      </w:r>
      <w:r>
        <w:rPr>
          <w:rFonts w:hint="eastAsia"/>
        </w:rPr>
        <w:t>внутреннем</w:t>
      </w:r>
      <w:r>
        <w:t></w:t>
      </w:r>
      <w:r>
        <w:t></w:t>
      </w:r>
      <w:r>
        <w:rPr>
          <w:rFonts w:hint="eastAsia"/>
        </w:rPr>
        <w:t>так</w:t>
      </w:r>
      <w:r>
        <w:t></w:t>
      </w:r>
      <w:r>
        <w:rPr>
          <w:rFonts w:hint="eastAsia"/>
        </w:rPr>
        <w:t>и</w:t>
      </w:r>
      <w:r>
        <w:t></w:t>
      </w:r>
      <w:r>
        <w:rPr>
          <w:rFonts w:hint="eastAsia"/>
        </w:rPr>
        <w:t>на</w:t>
      </w:r>
      <w:r>
        <w:t></w:t>
      </w:r>
      <w:r>
        <w:rPr>
          <w:rFonts w:hint="eastAsia"/>
        </w:rPr>
        <w:t>внешнем</w:t>
      </w:r>
      <w:r>
        <w:t></w:t>
      </w:r>
      <w:r>
        <w:rPr>
          <w:rFonts w:hint="eastAsia"/>
        </w:rPr>
        <w:t>продовольственном</w:t>
      </w:r>
      <w:r>
        <w:t></w:t>
      </w:r>
      <w:r>
        <w:rPr>
          <w:rFonts w:hint="eastAsia"/>
        </w:rPr>
        <w:t>рынке</w:t>
      </w:r>
      <w:r>
        <w:t></w:t>
      </w:r>
    </w:p>
    <w:sectPr w:rsidR="00D3308B" w:rsidRPr="006C54A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FA1D45">
    <w:pPr>
      <w:rPr>
        <w:sz w:val="2"/>
        <w:szCs w:val="2"/>
      </w:rPr>
    </w:pPr>
    <w:r w:rsidRPr="00FA1D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FA1D45">
                <w:pPr>
                  <w:spacing w:line="240" w:lineRule="auto"/>
                </w:pPr>
                <w:fldSimple w:instr=" PAGE \* MERGEFORMAT ">
                  <w:r w:rsidR="0087258D"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FA1D45">
    <w:pPr>
      <w:rPr>
        <w:sz w:val="2"/>
        <w:szCs w:val="2"/>
      </w:rPr>
    </w:pPr>
    <w:r w:rsidRPr="00FA1D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FA1D45">
                <w:pPr>
                  <w:spacing w:line="240" w:lineRule="auto"/>
                </w:pPr>
                <w:fldSimple w:instr=" PAGE \* MERGEFORMAT ">
                  <w:r w:rsidR="00D3308B" w:rsidRPr="00D3308B">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FA1D45">
      <w:pPr>
        <w:rPr>
          <w:sz w:val="2"/>
          <w:szCs w:val="2"/>
        </w:rPr>
      </w:pPr>
      <w:r w:rsidRPr="00FA1D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FA1D45">
                  <w:pPr>
                    <w:spacing w:line="240" w:lineRule="auto"/>
                  </w:pPr>
                  <w:fldSimple w:instr=" PAGE \* MERGEFORMAT ">
                    <w:r w:rsidR="00E648E2" w:rsidRPr="00E648E2">
                      <w:rPr>
                        <w:rStyle w:val="afffff9"/>
                        <w:b w:val="0"/>
                        <w:bCs w:val="0"/>
                        <w:noProof/>
                      </w:rPr>
                      <w:t>19</w:t>
                    </w:r>
                  </w:fldSimple>
                </w:p>
              </w:txbxContent>
            </v:textbox>
            <w10:wrap anchorx="page" anchory="page"/>
          </v:shape>
        </w:pict>
      </w:r>
    </w:p>
    <w:p w:rsidR="0087258D" w:rsidRDefault="0087258D"/>
    <w:p w:rsidR="0087258D" w:rsidRDefault="0087258D"/>
    <w:p w:rsidR="0087258D" w:rsidRDefault="00FA1D45">
      <w:pPr>
        <w:rPr>
          <w:sz w:val="2"/>
          <w:szCs w:val="2"/>
        </w:rPr>
      </w:pPr>
      <w:r w:rsidRPr="00FA1D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FA1D45">
                  <w:pPr>
                    <w:pStyle w:val="1ffffff7"/>
                    <w:spacing w:line="240" w:lineRule="auto"/>
                  </w:pPr>
                  <w:fldSimple w:instr=" PAGE \* MERGEFORMAT ">
                    <w:r w:rsidR="00E648E2" w:rsidRPr="00E648E2">
                      <w:rPr>
                        <w:rStyle w:val="3b"/>
                        <w:noProof/>
                      </w:rPr>
                      <w:t>19</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multilevel"/>
    <w:tmpl w:val="00000002"/>
    <w:lvl w:ilvl="0">
      <w:start w:val="1"/>
      <w:numFmt w:val="decimal"/>
      <w:lvlText w:val="%1."/>
      <w:lvlJc w:val="left"/>
      <w:pPr>
        <w:tabs>
          <w:tab w:val="num" w:pos="555"/>
        </w:tabs>
        <w:ind w:left="555" w:hanging="555"/>
      </w:pPr>
    </w:lvl>
    <w:lvl w:ilvl="1">
      <w:start w:val="1"/>
      <w:numFmt w:val="decimal"/>
      <w:lvlText w:val="%1.%2."/>
      <w:lvlJc w:val="left"/>
      <w:pPr>
        <w:tabs>
          <w:tab w:val="num" w:pos="1288"/>
        </w:tabs>
        <w:ind w:left="1288"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9C7E89"/>
    <w:multiLevelType w:val="multilevel"/>
    <w:tmpl w:val="23A841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A47FC8"/>
    <w:multiLevelType w:val="multilevel"/>
    <w:tmpl w:val="FBB04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1F1F82"/>
    <w:multiLevelType w:val="multilevel"/>
    <w:tmpl w:val="E71A8502"/>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5F46C5B"/>
    <w:multiLevelType w:val="multilevel"/>
    <w:tmpl w:val="73922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A0C7A9A"/>
    <w:multiLevelType w:val="multilevel"/>
    <w:tmpl w:val="4CC21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09954BE"/>
    <w:multiLevelType w:val="multilevel"/>
    <w:tmpl w:val="A9A4A6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661270"/>
    <w:multiLevelType w:val="multilevel"/>
    <w:tmpl w:val="E716D93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57B5D02"/>
    <w:multiLevelType w:val="multilevel"/>
    <w:tmpl w:val="DCBA6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6243F67"/>
    <w:multiLevelType w:val="hybridMultilevel"/>
    <w:tmpl w:val="30AA5938"/>
    <w:lvl w:ilvl="0" w:tplc="C08AEBE4">
      <w:start w:val="4"/>
      <w:numFmt w:val="bullet"/>
      <w:lvlText w:val="-"/>
      <w:lvlJc w:val="left"/>
      <w:pPr>
        <w:ind w:left="551" w:hanging="360"/>
      </w:pPr>
      <w:rPr>
        <w:rFonts w:ascii="Times New Roman" w:eastAsia="Times New Roman" w:hAnsi="Times New Roman" w:cs="Times New Roman"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95">
    <w:nsid w:val="387D4044"/>
    <w:multiLevelType w:val="multilevel"/>
    <w:tmpl w:val="82C8C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AA0431E"/>
    <w:multiLevelType w:val="multilevel"/>
    <w:tmpl w:val="53787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1151457"/>
    <w:multiLevelType w:val="multilevel"/>
    <w:tmpl w:val="0E424D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702647D"/>
    <w:multiLevelType w:val="multilevel"/>
    <w:tmpl w:val="D3E6B3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7FE1D56"/>
    <w:multiLevelType w:val="hybridMultilevel"/>
    <w:tmpl w:val="B98CB23E"/>
    <w:lvl w:ilvl="0" w:tplc="635AF8B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E6B2DC6"/>
    <w:multiLevelType w:val="multilevel"/>
    <w:tmpl w:val="A38A85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E8B0093"/>
    <w:multiLevelType w:val="multilevel"/>
    <w:tmpl w:val="58923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26543D6"/>
    <w:multiLevelType w:val="multilevel"/>
    <w:tmpl w:val="72221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6">
    <w:nsid w:val="5EED7124"/>
    <w:multiLevelType w:val="multilevel"/>
    <w:tmpl w:val="800A7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2A35525"/>
    <w:multiLevelType w:val="multilevel"/>
    <w:tmpl w:val="54A4A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2CA2FCA"/>
    <w:multiLevelType w:val="multilevel"/>
    <w:tmpl w:val="2AA8F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2CC6E7A"/>
    <w:multiLevelType w:val="multilevel"/>
    <w:tmpl w:val="21DC4F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CEC55AC"/>
    <w:multiLevelType w:val="multilevel"/>
    <w:tmpl w:val="FB081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D8B2B30"/>
    <w:multiLevelType w:val="multilevel"/>
    <w:tmpl w:val="0F28C2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35B3063"/>
    <w:multiLevelType w:val="multilevel"/>
    <w:tmpl w:val="10BA0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3D324EB"/>
    <w:multiLevelType w:val="multilevel"/>
    <w:tmpl w:val="08AAA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8">
    <w:nsid w:val="7E985E27"/>
    <w:multiLevelType w:val="multilevel"/>
    <w:tmpl w:val="8AF8B1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DE567D"/>
    <w:multiLevelType w:val="multilevel"/>
    <w:tmpl w:val="705CE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E374EF"/>
    <w:multiLevelType w:val="multilevel"/>
    <w:tmpl w:val="B1BCFEA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89"/>
  </w:num>
  <w:num w:numId="8">
    <w:abstractNumId w:val="87"/>
  </w:num>
  <w:num w:numId="9">
    <w:abstractNumId w:val="111"/>
  </w:num>
  <w:num w:numId="10">
    <w:abstractNumId w:val="103"/>
  </w:num>
  <w:num w:numId="11">
    <w:abstractNumId w:val="92"/>
  </w:num>
  <w:num w:numId="12">
    <w:abstractNumId w:val="75"/>
  </w:num>
  <w:num w:numId="13">
    <w:abstractNumId w:val="88"/>
  </w:num>
  <w:num w:numId="14">
    <w:abstractNumId w:val="96"/>
  </w:num>
  <w:num w:numId="15">
    <w:abstractNumId w:val="115"/>
  </w:num>
  <w:num w:numId="16">
    <w:abstractNumId w:val="119"/>
  </w:num>
  <w:num w:numId="17">
    <w:abstractNumId w:val="113"/>
  </w:num>
  <w:num w:numId="18">
    <w:abstractNumId w:val="118"/>
  </w:num>
  <w:num w:numId="19">
    <w:abstractNumId w:val="102"/>
  </w:num>
  <w:num w:numId="20">
    <w:abstractNumId w:val="108"/>
  </w:num>
  <w:num w:numId="21">
    <w:abstractNumId w:val="84"/>
  </w:num>
  <w:num w:numId="22">
    <w:abstractNumId w:val="104"/>
  </w:num>
  <w:num w:numId="23">
    <w:abstractNumId w:val="90"/>
  </w:num>
  <w:num w:numId="24">
    <w:abstractNumId w:val="80"/>
  </w:num>
  <w:num w:numId="25">
    <w:abstractNumId w:val="86"/>
  </w:num>
  <w:num w:numId="26">
    <w:abstractNumId w:val="120"/>
  </w:num>
  <w:num w:numId="27">
    <w:abstractNumId w:val="5"/>
  </w:num>
  <w:num w:numId="28">
    <w:abstractNumId w:val="99"/>
  </w:num>
  <w:num w:numId="29">
    <w:abstractNumId w:val="94"/>
  </w:num>
  <w:num w:numId="30">
    <w:abstractNumId w:val="107"/>
  </w:num>
  <w:num w:numId="31">
    <w:abstractNumId w:val="93"/>
  </w:num>
  <w:num w:numId="32">
    <w:abstractNumId w:val="95"/>
  </w:num>
  <w:num w:numId="33">
    <w:abstractNumId w:val="106"/>
  </w:num>
  <w:num w:numId="34">
    <w:abstractNumId w:val="116"/>
  </w:num>
  <w:num w:numId="35">
    <w:abstractNumId w:val="112"/>
  </w:num>
  <w:num w:numId="36">
    <w:abstractNumId w:val="83"/>
  </w:num>
  <w:num w:numId="37">
    <w:abstractNumId w:val="101"/>
  </w:num>
  <w:num w:numId="38">
    <w:abstractNumId w:val="69"/>
  </w:num>
  <w:num w:numId="39">
    <w:abstractNumId w:val="98"/>
  </w:num>
  <w:num w:numId="40">
    <w:abstractNumId w:val="97"/>
  </w:num>
  <w:num w:numId="41">
    <w:abstractNumId w:val="109"/>
  </w:num>
  <w:num w:numId="42">
    <w:abstractNumId w:val="7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22E02-570E-4377-89B2-ABEA7CDC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2461</TotalTime>
  <Pages>12</Pages>
  <Words>3578</Words>
  <Characters>20395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2022-05-18T16:04:00Z</dcterms:created>
  <dcterms:modified xsi:type="dcterms:W3CDTF">2022-05-23T19:25:00Z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