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21F2" w14:textId="66E4689D" w:rsidR="00607911" w:rsidRDefault="00E1122D" w:rsidP="00E1122D">
      <w:r w:rsidRPr="00E1122D">
        <w:rPr>
          <w:rFonts w:hint="eastAsia"/>
        </w:rPr>
        <w:t>Аллахвердиев</w:t>
      </w:r>
      <w:r w:rsidRPr="00E1122D">
        <w:t xml:space="preserve"> </w:t>
      </w:r>
      <w:r w:rsidRPr="00E1122D">
        <w:rPr>
          <w:rFonts w:hint="eastAsia"/>
        </w:rPr>
        <w:t>Насими</w:t>
      </w:r>
      <w:r w:rsidRPr="00E1122D">
        <w:t xml:space="preserve"> </w:t>
      </w:r>
      <w:r w:rsidRPr="00E1122D">
        <w:rPr>
          <w:rFonts w:hint="eastAsia"/>
        </w:rPr>
        <w:t>Рубаил</w:t>
      </w:r>
      <w:r w:rsidRPr="00E1122D">
        <w:t xml:space="preserve"> </w:t>
      </w:r>
      <w:r w:rsidRPr="00E1122D">
        <w:rPr>
          <w:rFonts w:hint="eastAsia"/>
        </w:rPr>
        <w:t>оглы</w:t>
      </w:r>
      <w:r>
        <w:t xml:space="preserve"> </w:t>
      </w:r>
      <w:r w:rsidRPr="00E1122D">
        <w:rPr>
          <w:rFonts w:hint="eastAsia"/>
        </w:rPr>
        <w:t>Развитие</w:t>
      </w:r>
      <w:r w:rsidRPr="00E1122D">
        <w:t xml:space="preserve"> </w:t>
      </w:r>
      <w:r w:rsidRPr="00E1122D">
        <w:rPr>
          <w:rFonts w:hint="eastAsia"/>
        </w:rPr>
        <w:t>таможенных</w:t>
      </w:r>
      <w:r w:rsidRPr="00E1122D">
        <w:t xml:space="preserve"> </w:t>
      </w:r>
      <w:r w:rsidRPr="00E1122D">
        <w:rPr>
          <w:rFonts w:hint="eastAsia"/>
        </w:rPr>
        <w:t>услуг</w:t>
      </w:r>
      <w:r w:rsidRPr="00E1122D">
        <w:t xml:space="preserve"> </w:t>
      </w:r>
      <w:r w:rsidRPr="00E1122D">
        <w:rPr>
          <w:rFonts w:hint="eastAsia"/>
        </w:rPr>
        <w:t>в</w:t>
      </w:r>
      <w:r w:rsidRPr="00E1122D">
        <w:t xml:space="preserve"> </w:t>
      </w:r>
      <w:r w:rsidRPr="00E1122D">
        <w:rPr>
          <w:rFonts w:hint="eastAsia"/>
        </w:rPr>
        <w:t>условиях</w:t>
      </w:r>
      <w:r w:rsidRPr="00E1122D">
        <w:t xml:space="preserve"> </w:t>
      </w:r>
      <w:r w:rsidRPr="00E1122D">
        <w:rPr>
          <w:rFonts w:hint="eastAsia"/>
        </w:rPr>
        <w:t>трансформации</w:t>
      </w:r>
      <w:r w:rsidRPr="00E1122D">
        <w:t xml:space="preserve"> </w:t>
      </w:r>
      <w:r w:rsidRPr="00E1122D">
        <w:rPr>
          <w:rFonts w:hint="eastAsia"/>
        </w:rPr>
        <w:t>внешнеторговых</w:t>
      </w:r>
      <w:r w:rsidRPr="00E1122D">
        <w:t xml:space="preserve"> </w:t>
      </w:r>
      <w:r w:rsidRPr="00E1122D">
        <w:rPr>
          <w:rFonts w:hint="eastAsia"/>
        </w:rPr>
        <w:t>отношений</w:t>
      </w:r>
      <w:r w:rsidRPr="00E1122D">
        <w:t xml:space="preserve"> </w:t>
      </w:r>
      <w:r w:rsidRPr="00E1122D">
        <w:rPr>
          <w:rFonts w:hint="eastAsia"/>
        </w:rPr>
        <w:t>России</w:t>
      </w:r>
      <w:r w:rsidRPr="00E1122D">
        <w:t xml:space="preserve"> </w:t>
      </w:r>
      <w:r w:rsidRPr="00E1122D">
        <w:rPr>
          <w:rFonts w:hint="eastAsia"/>
        </w:rPr>
        <w:t>и</w:t>
      </w:r>
      <w:r w:rsidRPr="00E1122D">
        <w:t xml:space="preserve"> </w:t>
      </w:r>
      <w:r w:rsidRPr="00E1122D">
        <w:rPr>
          <w:rFonts w:hint="eastAsia"/>
        </w:rPr>
        <w:t>Турции</w:t>
      </w:r>
    </w:p>
    <w:p w14:paraId="76988D9A" w14:textId="77777777" w:rsidR="00E1122D" w:rsidRDefault="00E1122D" w:rsidP="00E1122D">
      <w:r>
        <w:rPr>
          <w:rFonts w:hint="eastAsia"/>
        </w:rPr>
        <w:t>ОГЛАВЛЕНИЕ</w:t>
      </w:r>
      <w:r>
        <w:t xml:space="preserve"> </w:t>
      </w:r>
      <w:r>
        <w:rPr>
          <w:rFonts w:hint="eastAsia"/>
        </w:rPr>
        <w:t>ДИССЕРТАЦИИ</w:t>
      </w:r>
    </w:p>
    <w:p w14:paraId="557D5218" w14:textId="77777777" w:rsidR="00E1122D" w:rsidRDefault="00E1122D" w:rsidP="00E1122D">
      <w:r>
        <w:rPr>
          <w:rFonts w:hint="eastAsia"/>
        </w:rPr>
        <w:t>кандидат</w:t>
      </w:r>
      <w:r>
        <w:t xml:space="preserve"> </w:t>
      </w:r>
      <w:r>
        <w:rPr>
          <w:rFonts w:hint="eastAsia"/>
        </w:rPr>
        <w:t>наук</w:t>
      </w:r>
      <w:r>
        <w:t xml:space="preserve"> </w:t>
      </w:r>
      <w:r>
        <w:rPr>
          <w:rFonts w:hint="eastAsia"/>
        </w:rPr>
        <w:t>Аллахвердиев</w:t>
      </w:r>
      <w:r>
        <w:t xml:space="preserve"> </w:t>
      </w:r>
      <w:r>
        <w:rPr>
          <w:rFonts w:hint="eastAsia"/>
        </w:rPr>
        <w:t>Насими</w:t>
      </w:r>
      <w:r>
        <w:t xml:space="preserve"> </w:t>
      </w:r>
      <w:r>
        <w:rPr>
          <w:rFonts w:hint="eastAsia"/>
        </w:rPr>
        <w:t>Рубаил</w:t>
      </w:r>
      <w:r>
        <w:t xml:space="preserve"> </w:t>
      </w:r>
      <w:r>
        <w:rPr>
          <w:rFonts w:hint="eastAsia"/>
        </w:rPr>
        <w:t>оглы</w:t>
      </w:r>
    </w:p>
    <w:p w14:paraId="43C33404" w14:textId="77777777" w:rsidR="00E1122D" w:rsidRDefault="00E1122D" w:rsidP="00E1122D">
      <w:r>
        <w:rPr>
          <w:rFonts w:hint="eastAsia"/>
        </w:rPr>
        <w:t>ВВЕДЕНИЕ</w:t>
      </w:r>
    </w:p>
    <w:p w14:paraId="32AF5A5E" w14:textId="77777777" w:rsidR="00E1122D" w:rsidRDefault="00E1122D" w:rsidP="00E1122D"/>
    <w:p w14:paraId="0C2A849E" w14:textId="77777777" w:rsidR="00E1122D" w:rsidRDefault="00E1122D" w:rsidP="00E1122D">
      <w:r>
        <w:rPr>
          <w:rFonts w:hint="eastAsia"/>
        </w:rPr>
        <w:t>ГЛАВА</w:t>
      </w:r>
      <w:r>
        <w:t xml:space="preserve"> 1. </w:t>
      </w:r>
      <w:r>
        <w:rPr>
          <w:rFonts w:hint="eastAsia"/>
        </w:rPr>
        <w:t>ЗАДАЧА</w:t>
      </w:r>
      <w:r>
        <w:t xml:space="preserve"> </w:t>
      </w:r>
      <w:r>
        <w:rPr>
          <w:rFonts w:hint="eastAsia"/>
        </w:rPr>
        <w:t>СОВЕРШЕНСТВОВАНИЯ</w:t>
      </w:r>
      <w:r>
        <w:t xml:space="preserve"> </w:t>
      </w:r>
      <w:r>
        <w:rPr>
          <w:rFonts w:hint="eastAsia"/>
        </w:rPr>
        <w:t>ТАМОЖЕННЫХ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ВНЕШНЕТОРГОВЫХ</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ТУРЦИИ</w:t>
      </w:r>
    </w:p>
    <w:p w14:paraId="562E6B47" w14:textId="77777777" w:rsidR="00E1122D" w:rsidRDefault="00E1122D" w:rsidP="00E1122D"/>
    <w:p w14:paraId="4DD66061" w14:textId="77777777" w:rsidR="00E1122D" w:rsidRDefault="00E1122D" w:rsidP="00E1122D">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взаимной</w:t>
      </w:r>
      <w:r>
        <w:t xml:space="preserve"> </w:t>
      </w:r>
      <w:r>
        <w:rPr>
          <w:rFonts w:hint="eastAsia"/>
        </w:rPr>
        <w:t>торговли</w:t>
      </w:r>
      <w:r>
        <w:t xml:space="preserve"> </w:t>
      </w:r>
      <w:r>
        <w:rPr>
          <w:rFonts w:hint="eastAsia"/>
        </w:rPr>
        <w:t>России</w:t>
      </w:r>
      <w:r>
        <w:t xml:space="preserve"> </w:t>
      </w:r>
      <w:r>
        <w:rPr>
          <w:rFonts w:hint="eastAsia"/>
        </w:rPr>
        <w:t>и</w:t>
      </w:r>
      <w:r>
        <w:t xml:space="preserve"> </w:t>
      </w:r>
      <w:r>
        <w:rPr>
          <w:rFonts w:hint="eastAsia"/>
        </w:rPr>
        <w:t>Турции</w:t>
      </w:r>
    </w:p>
    <w:p w14:paraId="343C3E0F" w14:textId="77777777" w:rsidR="00E1122D" w:rsidRDefault="00E1122D" w:rsidP="00E1122D"/>
    <w:p w14:paraId="0625909B" w14:textId="77777777" w:rsidR="00E1122D" w:rsidRDefault="00E1122D" w:rsidP="00E1122D">
      <w:r>
        <w:t xml:space="preserve">1.2. </w:t>
      </w:r>
      <w:r>
        <w:rPr>
          <w:rFonts w:hint="eastAsia"/>
        </w:rPr>
        <w:t>Анализ</w:t>
      </w:r>
      <w:r>
        <w:t xml:space="preserve"> </w:t>
      </w:r>
      <w:r>
        <w:rPr>
          <w:rFonts w:hint="eastAsia"/>
        </w:rPr>
        <w:t>состояния</w:t>
      </w:r>
      <w:r>
        <w:t xml:space="preserve"> </w:t>
      </w:r>
      <w:r>
        <w:rPr>
          <w:rFonts w:hint="eastAsia"/>
        </w:rPr>
        <w:t>методического</w:t>
      </w:r>
      <w:r>
        <w:t xml:space="preserve"> </w:t>
      </w:r>
      <w:r>
        <w:rPr>
          <w:rFonts w:hint="eastAsia"/>
        </w:rPr>
        <w:t>и</w:t>
      </w:r>
      <w:r>
        <w:t xml:space="preserve"> </w:t>
      </w:r>
      <w:r>
        <w:rPr>
          <w:rFonts w:hint="eastAsia"/>
        </w:rPr>
        <w:t>нормативно</w:t>
      </w:r>
      <w:r>
        <w:t>-</w:t>
      </w:r>
      <w:r>
        <w:rPr>
          <w:rFonts w:hint="eastAsia"/>
        </w:rPr>
        <w:t>правового</w:t>
      </w:r>
    </w:p>
    <w:p w14:paraId="6A2944E6" w14:textId="77777777" w:rsidR="00E1122D" w:rsidRDefault="00E1122D" w:rsidP="00E1122D"/>
    <w:p w14:paraId="4C452D68" w14:textId="77777777" w:rsidR="00E1122D" w:rsidRDefault="00E1122D" w:rsidP="00E1122D">
      <w:r>
        <w:rPr>
          <w:rFonts w:hint="eastAsia"/>
        </w:rPr>
        <w:t>ОБЕСПЕЧЕНИЯ</w:t>
      </w:r>
      <w:r>
        <w:t xml:space="preserve"> </w:t>
      </w:r>
      <w:r>
        <w:rPr>
          <w:rFonts w:hint="eastAsia"/>
        </w:rPr>
        <w:t>ТАМОЖЕННОЙ</w:t>
      </w:r>
      <w:r>
        <w:t xml:space="preserve"> </w:t>
      </w:r>
      <w:r>
        <w:rPr>
          <w:rFonts w:hint="eastAsia"/>
        </w:rPr>
        <w:t>УСЛУГИ</w:t>
      </w:r>
      <w:r>
        <w:t xml:space="preserve"> </w:t>
      </w:r>
      <w:r>
        <w:rPr>
          <w:rFonts w:hint="eastAsia"/>
        </w:rPr>
        <w:t>В</w:t>
      </w:r>
      <w:r>
        <w:t xml:space="preserve"> </w:t>
      </w:r>
      <w:r>
        <w:rPr>
          <w:rFonts w:hint="eastAsia"/>
        </w:rPr>
        <w:t>КОНТЕКСТЕ</w:t>
      </w:r>
      <w:r>
        <w:t xml:space="preserve"> </w:t>
      </w:r>
      <w:r>
        <w:rPr>
          <w:rFonts w:hint="eastAsia"/>
        </w:rPr>
        <w:t>ТРАНСФОРМАЦИЙ</w:t>
      </w:r>
    </w:p>
    <w:p w14:paraId="14EBC04E" w14:textId="77777777" w:rsidR="00E1122D" w:rsidRDefault="00E1122D" w:rsidP="00E1122D"/>
    <w:p w14:paraId="333D3BCA" w14:textId="77777777" w:rsidR="00E1122D" w:rsidRDefault="00E1122D" w:rsidP="00E1122D">
      <w:r>
        <w:rPr>
          <w:rFonts w:hint="eastAsia"/>
        </w:rPr>
        <w:t>внешнеторговых</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Турции</w:t>
      </w:r>
    </w:p>
    <w:p w14:paraId="4F2B8AD9" w14:textId="77777777" w:rsidR="00E1122D" w:rsidRDefault="00E1122D" w:rsidP="00E1122D"/>
    <w:p w14:paraId="547A9833" w14:textId="77777777" w:rsidR="00E1122D" w:rsidRDefault="00E1122D" w:rsidP="00E1122D">
      <w:r>
        <w:t xml:space="preserve">1.3. </w:t>
      </w:r>
      <w:r>
        <w:rPr>
          <w:rFonts w:hint="eastAsia"/>
        </w:rPr>
        <w:t>Анализ</w:t>
      </w:r>
      <w:r>
        <w:t xml:space="preserve"> </w:t>
      </w:r>
      <w:r>
        <w:rPr>
          <w:rFonts w:hint="eastAsia"/>
        </w:rPr>
        <w:t>современного</w:t>
      </w:r>
      <w:r>
        <w:t xml:space="preserve"> </w:t>
      </w:r>
      <w:r>
        <w:rPr>
          <w:rFonts w:hint="eastAsia"/>
        </w:rPr>
        <w:t>потенциала</w:t>
      </w:r>
      <w:r>
        <w:t xml:space="preserve"> </w:t>
      </w:r>
      <w:r>
        <w:rPr>
          <w:rFonts w:hint="eastAsia"/>
        </w:rPr>
        <w:t>применения</w:t>
      </w:r>
      <w:r>
        <w:t xml:space="preserve"> </w:t>
      </w:r>
      <w:r>
        <w:rPr>
          <w:rFonts w:hint="eastAsia"/>
        </w:rPr>
        <w:t>цифровыи</w:t>
      </w:r>
    </w:p>
    <w:p w14:paraId="7E2DAF8B" w14:textId="77777777" w:rsidR="00E1122D" w:rsidRDefault="00E1122D" w:rsidP="00E1122D"/>
    <w:p w14:paraId="39B47197" w14:textId="77777777" w:rsidR="00E1122D" w:rsidRDefault="00E1122D" w:rsidP="00E1122D">
      <w:r>
        <w:rPr>
          <w:rFonts w:hint="eastAsia"/>
        </w:rPr>
        <w:t>технологий</w:t>
      </w:r>
      <w:r>
        <w:t xml:space="preserve"> </w:t>
      </w:r>
      <w:r>
        <w:rPr>
          <w:rFonts w:hint="eastAsia"/>
        </w:rPr>
        <w:t>в</w:t>
      </w:r>
      <w:r>
        <w:t xml:space="preserve"> </w:t>
      </w:r>
      <w:r>
        <w:rPr>
          <w:rFonts w:hint="eastAsia"/>
        </w:rPr>
        <w:t>совершенствовании</w:t>
      </w:r>
      <w:r>
        <w:t xml:space="preserve"> </w:t>
      </w:r>
      <w:r>
        <w:rPr>
          <w:rFonts w:hint="eastAsia"/>
        </w:rPr>
        <w:t>таможенный</w:t>
      </w:r>
      <w:r>
        <w:t xml:space="preserve">: </w:t>
      </w:r>
      <w:r>
        <w:rPr>
          <w:rFonts w:hint="eastAsia"/>
        </w:rPr>
        <w:t>услуг</w:t>
      </w:r>
    </w:p>
    <w:p w14:paraId="5A767EB4" w14:textId="77777777" w:rsidR="00E1122D" w:rsidRDefault="00E1122D" w:rsidP="00E1122D"/>
    <w:p w14:paraId="0EE798DC" w14:textId="77777777" w:rsidR="00E1122D" w:rsidRDefault="00E1122D" w:rsidP="00E1122D">
      <w:r>
        <w:rPr>
          <w:rFonts w:hint="eastAsia"/>
        </w:rPr>
        <w:t>Выводы</w:t>
      </w:r>
      <w:r>
        <w:t xml:space="preserve"> </w:t>
      </w:r>
      <w:r>
        <w:rPr>
          <w:rFonts w:hint="eastAsia"/>
        </w:rPr>
        <w:t>по</w:t>
      </w:r>
      <w:r>
        <w:t xml:space="preserve"> </w:t>
      </w:r>
      <w:r>
        <w:rPr>
          <w:rFonts w:hint="eastAsia"/>
        </w:rPr>
        <w:t>главе</w:t>
      </w:r>
    </w:p>
    <w:p w14:paraId="65DFDEC0" w14:textId="77777777" w:rsidR="00E1122D" w:rsidRDefault="00E1122D" w:rsidP="00E1122D"/>
    <w:p w14:paraId="587159BE" w14:textId="77777777" w:rsidR="00E1122D" w:rsidRDefault="00E1122D" w:rsidP="00E1122D">
      <w:r>
        <w:rPr>
          <w:rFonts w:hint="eastAsia"/>
        </w:rPr>
        <w:t>ГЛАВА</w:t>
      </w:r>
      <w:r>
        <w:t xml:space="preserve"> 2. </w:t>
      </w:r>
      <w:r>
        <w:rPr>
          <w:rFonts w:hint="eastAsia"/>
        </w:rPr>
        <w:t>РАЗВИТИЕ</w:t>
      </w:r>
      <w:r>
        <w:t xml:space="preserve"> </w:t>
      </w:r>
      <w:r>
        <w:rPr>
          <w:rFonts w:hint="eastAsia"/>
        </w:rPr>
        <w:t>НАУЧНО</w:t>
      </w:r>
      <w:r>
        <w:t>-</w:t>
      </w:r>
      <w:r>
        <w:rPr>
          <w:rFonts w:hint="eastAsia"/>
        </w:rPr>
        <w:t>МЕТОДИЧЕСКИХ</w:t>
      </w:r>
      <w:r>
        <w:t xml:space="preserve"> </w:t>
      </w:r>
      <w:r>
        <w:rPr>
          <w:rFonts w:hint="eastAsia"/>
        </w:rPr>
        <w:t>ПОЛОЖЕНИЙ</w:t>
      </w:r>
      <w:r>
        <w:t xml:space="preserve"> </w:t>
      </w:r>
      <w:r>
        <w:rPr>
          <w:rFonts w:hint="eastAsia"/>
        </w:rPr>
        <w:t>ПО</w:t>
      </w:r>
      <w:r>
        <w:t xml:space="preserve"> </w:t>
      </w:r>
      <w:r>
        <w:rPr>
          <w:rFonts w:hint="eastAsia"/>
        </w:rPr>
        <w:t>СОВЕРШЕНСТВОВАНИЮ</w:t>
      </w:r>
      <w:r>
        <w:t xml:space="preserve"> </w:t>
      </w:r>
      <w:r>
        <w:rPr>
          <w:rFonts w:hint="eastAsia"/>
        </w:rPr>
        <w:t>ТАМОЖЕННЫХ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ВНЕШНЕТОРГОВЫХ</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ТУРЦИИ</w:t>
      </w:r>
    </w:p>
    <w:p w14:paraId="0F8CC0BE" w14:textId="77777777" w:rsidR="00E1122D" w:rsidRDefault="00E1122D" w:rsidP="00E1122D"/>
    <w:p w14:paraId="25CAF006" w14:textId="77777777" w:rsidR="00E1122D" w:rsidRDefault="00E1122D" w:rsidP="00E1122D">
      <w:r>
        <w:lastRenderedPageBreak/>
        <w:t xml:space="preserve">2.1. </w:t>
      </w:r>
      <w:r>
        <w:rPr>
          <w:rFonts w:hint="eastAsia"/>
        </w:rPr>
        <w:t>Концептуальные</w:t>
      </w:r>
      <w:r>
        <w:t xml:space="preserve"> </w:t>
      </w:r>
      <w:r>
        <w:rPr>
          <w:rFonts w:hint="eastAsia"/>
        </w:rPr>
        <w:t>положения</w:t>
      </w:r>
      <w:r>
        <w:t xml:space="preserve"> </w:t>
      </w:r>
      <w:r>
        <w:rPr>
          <w:rFonts w:hint="eastAsia"/>
        </w:rPr>
        <w:t>по</w:t>
      </w:r>
      <w:r>
        <w:t xml:space="preserve"> </w:t>
      </w:r>
      <w:r>
        <w:rPr>
          <w:rFonts w:hint="eastAsia"/>
        </w:rPr>
        <w:t>совершенствованию</w:t>
      </w:r>
      <w:r>
        <w:t xml:space="preserve"> </w:t>
      </w:r>
      <w:r>
        <w:rPr>
          <w:rFonts w:hint="eastAsia"/>
        </w:rPr>
        <w:t>таможенный</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внешнеторговый</w:t>
      </w:r>
      <w:r>
        <w:t xml:space="preserve"> </w:t>
      </w:r>
      <w:r>
        <w:rPr>
          <w:rFonts w:hint="eastAsia"/>
        </w:rPr>
        <w:t>отношений</w:t>
      </w:r>
      <w:r>
        <w:t xml:space="preserve"> </w:t>
      </w:r>
      <w:r>
        <w:rPr>
          <w:rFonts w:hint="eastAsia"/>
        </w:rPr>
        <w:t>России</w:t>
      </w:r>
      <w:r>
        <w:t xml:space="preserve"> </w:t>
      </w:r>
      <w:r>
        <w:rPr>
          <w:rFonts w:hint="eastAsia"/>
        </w:rPr>
        <w:t>и</w:t>
      </w:r>
      <w:r>
        <w:t xml:space="preserve"> </w:t>
      </w:r>
      <w:r>
        <w:rPr>
          <w:rFonts w:hint="eastAsia"/>
        </w:rPr>
        <w:t>Турции</w:t>
      </w:r>
    </w:p>
    <w:p w14:paraId="7566D617" w14:textId="77777777" w:rsidR="00E1122D" w:rsidRDefault="00E1122D" w:rsidP="00E1122D"/>
    <w:p w14:paraId="05302E3D" w14:textId="77777777" w:rsidR="00E1122D" w:rsidRDefault="00E1122D" w:rsidP="00E1122D">
      <w:r>
        <w:t xml:space="preserve">2.2.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взаимодействия</w:t>
      </w:r>
      <w:r>
        <w:t xml:space="preserve"> </w:t>
      </w:r>
      <w:r>
        <w:rPr>
          <w:rFonts w:hint="eastAsia"/>
        </w:rPr>
        <w:t>России</w:t>
      </w:r>
      <w:r>
        <w:t xml:space="preserve"> </w:t>
      </w:r>
      <w:r>
        <w:rPr>
          <w:rFonts w:hint="eastAsia"/>
        </w:rPr>
        <w:t>и</w:t>
      </w:r>
      <w:r>
        <w:t xml:space="preserve"> </w:t>
      </w:r>
      <w:r>
        <w:rPr>
          <w:rFonts w:hint="eastAsia"/>
        </w:rPr>
        <w:t>Турции</w:t>
      </w:r>
      <w:r>
        <w:t xml:space="preserve"> </w:t>
      </w:r>
      <w:r>
        <w:rPr>
          <w:rFonts w:hint="eastAsia"/>
        </w:rPr>
        <w:t>в</w:t>
      </w:r>
      <w:r>
        <w:t xml:space="preserve"> </w:t>
      </w:r>
      <w:r>
        <w:rPr>
          <w:rFonts w:hint="eastAsia"/>
        </w:rPr>
        <w:t>пространстве</w:t>
      </w:r>
      <w:r>
        <w:t xml:space="preserve"> </w:t>
      </w:r>
      <w:r>
        <w:rPr>
          <w:rFonts w:hint="eastAsia"/>
        </w:rPr>
        <w:t>параметров</w:t>
      </w:r>
      <w:r>
        <w:t xml:space="preserve"> </w:t>
      </w:r>
      <w:r>
        <w:rPr>
          <w:rFonts w:hint="eastAsia"/>
        </w:rPr>
        <w:t>благоприятности</w:t>
      </w:r>
      <w:r>
        <w:t xml:space="preserve"> </w:t>
      </w:r>
      <w:r>
        <w:rPr>
          <w:rFonts w:hint="eastAsia"/>
        </w:rPr>
        <w:t>условий</w:t>
      </w:r>
      <w:r>
        <w:t xml:space="preserve"> </w:t>
      </w:r>
      <w:r>
        <w:rPr>
          <w:rFonts w:hint="eastAsia"/>
        </w:rPr>
        <w:t>для</w:t>
      </w:r>
      <w:r>
        <w:t xml:space="preserve"> </w:t>
      </w:r>
      <w:r>
        <w:rPr>
          <w:rFonts w:hint="eastAsia"/>
        </w:rPr>
        <w:t>совершенствования</w:t>
      </w:r>
      <w:r>
        <w:t xml:space="preserve"> </w:t>
      </w:r>
      <w:r>
        <w:rPr>
          <w:rFonts w:hint="eastAsia"/>
        </w:rPr>
        <w:t>таможенный</w:t>
      </w:r>
      <w:r>
        <w:t xml:space="preserve"> </w:t>
      </w:r>
      <w:r>
        <w:rPr>
          <w:rFonts w:hint="eastAsia"/>
        </w:rPr>
        <w:t>услуг</w:t>
      </w:r>
    </w:p>
    <w:p w14:paraId="246A93A2" w14:textId="77777777" w:rsidR="00E1122D" w:rsidRDefault="00E1122D" w:rsidP="00E1122D"/>
    <w:p w14:paraId="27AE6D8B" w14:textId="77777777" w:rsidR="00E1122D" w:rsidRDefault="00E1122D" w:rsidP="00E1122D">
      <w:r>
        <w:t xml:space="preserve">2.3. </w:t>
      </w:r>
      <w:r>
        <w:rPr>
          <w:rFonts w:hint="eastAsia"/>
        </w:rPr>
        <w:t>Методика</w:t>
      </w:r>
      <w:r>
        <w:t xml:space="preserve"> </w:t>
      </w:r>
      <w:r>
        <w:rPr>
          <w:rFonts w:hint="eastAsia"/>
        </w:rPr>
        <w:t>развития</w:t>
      </w:r>
      <w:r>
        <w:t xml:space="preserve"> </w:t>
      </w:r>
      <w:r>
        <w:rPr>
          <w:rFonts w:hint="eastAsia"/>
        </w:rPr>
        <w:t>таможенный</w:t>
      </w:r>
      <w:r>
        <w:t xml:space="preserve"> </w:t>
      </w:r>
      <w:r>
        <w:rPr>
          <w:rFonts w:hint="eastAsia"/>
        </w:rPr>
        <w:t>услуг</w:t>
      </w:r>
      <w:r>
        <w:t xml:space="preserve"> </w:t>
      </w:r>
      <w:r>
        <w:rPr>
          <w:rFonts w:hint="eastAsia"/>
        </w:rPr>
        <w:t>на</w:t>
      </w:r>
      <w:r>
        <w:t xml:space="preserve"> </w:t>
      </w:r>
      <w:r>
        <w:rPr>
          <w:rFonts w:hint="eastAsia"/>
        </w:rPr>
        <w:t>основе</w:t>
      </w:r>
      <w:r>
        <w:t xml:space="preserve"> </w:t>
      </w:r>
      <w:r>
        <w:rPr>
          <w:rFonts w:hint="eastAsia"/>
        </w:rPr>
        <w:t>цифрового</w:t>
      </w:r>
      <w:r>
        <w:t xml:space="preserve"> </w:t>
      </w:r>
      <w:r>
        <w:rPr>
          <w:rFonts w:hint="eastAsia"/>
        </w:rPr>
        <w:t>фактического</w:t>
      </w:r>
      <w:r>
        <w:t xml:space="preserve"> </w:t>
      </w:r>
      <w:r>
        <w:rPr>
          <w:rFonts w:hint="eastAsia"/>
        </w:rPr>
        <w:t>контроля</w:t>
      </w:r>
    </w:p>
    <w:p w14:paraId="69AD301B" w14:textId="77777777" w:rsidR="00E1122D" w:rsidRDefault="00E1122D" w:rsidP="00E1122D"/>
    <w:p w14:paraId="341B6802" w14:textId="77777777" w:rsidR="00E1122D" w:rsidRDefault="00E1122D" w:rsidP="00E1122D">
      <w:r>
        <w:t xml:space="preserve">2.4. </w:t>
      </w:r>
      <w:r>
        <w:rPr>
          <w:rFonts w:hint="eastAsia"/>
        </w:rPr>
        <w:t>Модель</w:t>
      </w:r>
      <w:r>
        <w:t xml:space="preserve"> </w:t>
      </w:r>
      <w:r>
        <w:rPr>
          <w:rFonts w:hint="eastAsia"/>
        </w:rPr>
        <w:t>выбора</w:t>
      </w:r>
      <w:r>
        <w:t xml:space="preserve"> </w:t>
      </w:r>
      <w:r>
        <w:rPr>
          <w:rFonts w:hint="eastAsia"/>
        </w:rPr>
        <w:t>участником</w:t>
      </w:r>
      <w:r>
        <w:t xml:space="preserve"> </w:t>
      </w:r>
      <w:r>
        <w:rPr>
          <w:rFonts w:hint="eastAsia"/>
        </w:rPr>
        <w:t>ВЭД</w:t>
      </w:r>
      <w:r>
        <w:t xml:space="preserve"> </w:t>
      </w:r>
      <w:r>
        <w:rPr>
          <w:rFonts w:hint="eastAsia"/>
        </w:rPr>
        <w:t>этапа</w:t>
      </w:r>
      <w:r>
        <w:t xml:space="preserve"> </w:t>
      </w:r>
      <w:r>
        <w:rPr>
          <w:rFonts w:hint="eastAsia"/>
        </w:rPr>
        <w:t>применения</w:t>
      </w:r>
      <w:r>
        <w:t xml:space="preserve"> </w:t>
      </w:r>
      <w:r>
        <w:rPr>
          <w:rFonts w:hint="eastAsia"/>
        </w:rPr>
        <w:t>таможенной</w:t>
      </w:r>
    </w:p>
    <w:p w14:paraId="1A71D34B" w14:textId="77777777" w:rsidR="00E1122D" w:rsidRDefault="00E1122D" w:rsidP="00E1122D"/>
    <w:p w14:paraId="1BC3B16D" w14:textId="77777777" w:rsidR="00E1122D" w:rsidRDefault="00E1122D" w:rsidP="00E1122D">
      <w:r>
        <w:rPr>
          <w:rFonts w:hint="eastAsia"/>
        </w:rPr>
        <w:t>услуги</w:t>
      </w:r>
      <w:r>
        <w:t xml:space="preserve"> </w:t>
      </w:r>
      <w:r>
        <w:rPr>
          <w:rFonts w:hint="eastAsia"/>
        </w:rPr>
        <w:t>в</w:t>
      </w:r>
      <w:r>
        <w:t xml:space="preserve"> </w:t>
      </w:r>
      <w:r>
        <w:rPr>
          <w:rFonts w:hint="eastAsia"/>
        </w:rPr>
        <w:t>формате</w:t>
      </w:r>
      <w:r>
        <w:t xml:space="preserve"> </w:t>
      </w:r>
      <w:r>
        <w:rPr>
          <w:rFonts w:hint="eastAsia"/>
        </w:rPr>
        <w:t>цифрового</w:t>
      </w:r>
      <w:r>
        <w:t xml:space="preserve"> </w:t>
      </w:r>
      <w:r>
        <w:rPr>
          <w:rFonts w:hint="eastAsia"/>
        </w:rPr>
        <w:t>фактического</w:t>
      </w:r>
      <w:r>
        <w:t xml:space="preserve"> </w:t>
      </w:r>
      <w:r>
        <w:rPr>
          <w:rFonts w:hint="eastAsia"/>
        </w:rPr>
        <w:t>контроля</w:t>
      </w:r>
    </w:p>
    <w:p w14:paraId="3D7A5985" w14:textId="77777777" w:rsidR="00E1122D" w:rsidRDefault="00E1122D" w:rsidP="00E1122D"/>
    <w:p w14:paraId="19C922A1" w14:textId="77777777" w:rsidR="00E1122D" w:rsidRDefault="00E1122D" w:rsidP="00E1122D">
      <w:r>
        <w:rPr>
          <w:rFonts w:hint="eastAsia"/>
        </w:rPr>
        <w:t>Выводы</w:t>
      </w:r>
      <w:r>
        <w:t xml:space="preserve"> </w:t>
      </w:r>
      <w:r>
        <w:rPr>
          <w:rFonts w:hint="eastAsia"/>
        </w:rPr>
        <w:t>по</w:t>
      </w:r>
      <w:r>
        <w:t xml:space="preserve"> </w:t>
      </w:r>
      <w:r>
        <w:rPr>
          <w:rFonts w:hint="eastAsia"/>
        </w:rPr>
        <w:t>главе</w:t>
      </w:r>
    </w:p>
    <w:p w14:paraId="54422FC3" w14:textId="77777777" w:rsidR="00E1122D" w:rsidRDefault="00E1122D" w:rsidP="00E1122D"/>
    <w:p w14:paraId="0A2F2B4D" w14:textId="77777777" w:rsidR="00E1122D" w:rsidRDefault="00E1122D" w:rsidP="00E1122D">
      <w:r>
        <w:rPr>
          <w:rFonts w:hint="eastAsia"/>
        </w:rPr>
        <w:t>ГЛАВА</w:t>
      </w:r>
      <w:r>
        <w:t xml:space="preserve"> 3. </w:t>
      </w:r>
      <w:r>
        <w:rPr>
          <w:rFonts w:hint="eastAsia"/>
        </w:rPr>
        <w:t>РАЗРАБОТКА</w:t>
      </w:r>
      <w:r>
        <w:t xml:space="preserve"> </w:t>
      </w:r>
      <w:r>
        <w:rPr>
          <w:rFonts w:hint="eastAsia"/>
        </w:rPr>
        <w:t>ПРАКТИЧЕСКИХ</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ТАМОЖЕННЫХ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ВНЕШНЕТОРГОВОГО</w:t>
      </w:r>
      <w:r>
        <w:t xml:space="preserve"> </w:t>
      </w:r>
      <w:r>
        <w:rPr>
          <w:rFonts w:hint="eastAsia"/>
        </w:rPr>
        <w:t>ВЗАИМОДЕЙСТВИЯ</w:t>
      </w:r>
      <w:r>
        <w:t xml:space="preserve"> </w:t>
      </w:r>
      <w:r>
        <w:rPr>
          <w:rFonts w:hint="eastAsia"/>
        </w:rPr>
        <w:t>РОССИИ</w:t>
      </w:r>
      <w:r>
        <w:t xml:space="preserve"> </w:t>
      </w:r>
      <w:r>
        <w:rPr>
          <w:rFonts w:hint="eastAsia"/>
        </w:rPr>
        <w:t>И</w:t>
      </w:r>
      <w:r>
        <w:t xml:space="preserve"> </w:t>
      </w:r>
      <w:r>
        <w:rPr>
          <w:rFonts w:hint="eastAsia"/>
        </w:rPr>
        <w:t>ТУРЦИИ</w:t>
      </w:r>
    </w:p>
    <w:p w14:paraId="4E9CEC2F" w14:textId="77777777" w:rsidR="00E1122D" w:rsidRDefault="00E1122D" w:rsidP="00E1122D"/>
    <w:p w14:paraId="751D9E4A" w14:textId="77777777" w:rsidR="00E1122D" w:rsidRDefault="00E1122D" w:rsidP="00E1122D">
      <w:r>
        <w:t xml:space="preserve">3.1.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оптимального</w:t>
      </w:r>
    </w:p>
    <w:p w14:paraId="0C4E6736" w14:textId="77777777" w:rsidR="00E1122D" w:rsidRDefault="00E1122D" w:rsidP="00E1122D"/>
    <w:p w14:paraId="36DA2C81" w14:textId="77777777" w:rsidR="00E1122D" w:rsidRDefault="00E1122D" w:rsidP="00E1122D">
      <w:r>
        <w:rPr>
          <w:rFonts w:hint="eastAsia"/>
        </w:rPr>
        <w:t>ТЕХНИЧЕСКОГО</w:t>
      </w:r>
      <w:r>
        <w:t xml:space="preserve"> </w:t>
      </w:r>
      <w:r>
        <w:rPr>
          <w:rFonts w:hint="eastAsia"/>
        </w:rPr>
        <w:t>СРЕДСТВА</w:t>
      </w:r>
      <w:r>
        <w:t xml:space="preserve"> </w:t>
      </w:r>
      <w:r>
        <w:rPr>
          <w:rFonts w:hint="eastAsia"/>
        </w:rPr>
        <w:t>СОВЕРШЕНСТВОВАНИЯ</w:t>
      </w:r>
      <w:r>
        <w:t xml:space="preserve"> </w:t>
      </w:r>
      <w:r>
        <w:rPr>
          <w:rFonts w:hint="eastAsia"/>
        </w:rPr>
        <w:t>ТАМОЖЕННЫХ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ВНЕШНЕТОРГОВОГО</w:t>
      </w:r>
      <w:r>
        <w:t xml:space="preserve"> </w:t>
      </w:r>
      <w:r>
        <w:rPr>
          <w:rFonts w:hint="eastAsia"/>
        </w:rPr>
        <w:t>ВЗАИМОДЕЙСТВИЯ</w:t>
      </w:r>
      <w:r>
        <w:t xml:space="preserve"> </w:t>
      </w:r>
      <w:r>
        <w:rPr>
          <w:rFonts w:hint="eastAsia"/>
        </w:rPr>
        <w:t>РОССИИ</w:t>
      </w:r>
      <w:r>
        <w:t xml:space="preserve"> </w:t>
      </w:r>
      <w:r>
        <w:rPr>
          <w:rFonts w:hint="eastAsia"/>
        </w:rPr>
        <w:t>И</w:t>
      </w:r>
      <w:r>
        <w:t xml:space="preserve"> </w:t>
      </w:r>
      <w:r>
        <w:rPr>
          <w:rFonts w:hint="eastAsia"/>
        </w:rPr>
        <w:t>ТУРЦИИ</w:t>
      </w:r>
    </w:p>
    <w:p w14:paraId="6AEA18F1" w14:textId="77777777" w:rsidR="00E1122D" w:rsidRDefault="00E1122D" w:rsidP="00E1122D"/>
    <w:p w14:paraId="31CBCBB7" w14:textId="77777777" w:rsidR="00E1122D" w:rsidRDefault="00E1122D" w:rsidP="00E1122D">
      <w:r>
        <w:t xml:space="preserve">3.2.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технологии</w:t>
      </w:r>
    </w:p>
    <w:p w14:paraId="7252F030" w14:textId="77777777" w:rsidR="00E1122D" w:rsidRDefault="00E1122D" w:rsidP="00E1122D"/>
    <w:p w14:paraId="72D550EE" w14:textId="77777777" w:rsidR="00E1122D" w:rsidRDefault="00E1122D" w:rsidP="00E1122D">
      <w:r>
        <w:rPr>
          <w:rFonts w:hint="eastAsia"/>
        </w:rPr>
        <w:t>СОВЕРШЕНСТВОВАНИЯ</w:t>
      </w:r>
      <w:r>
        <w:t xml:space="preserve"> </w:t>
      </w:r>
      <w:r>
        <w:rPr>
          <w:rFonts w:hint="eastAsia"/>
        </w:rPr>
        <w:t>ТАМОЖЕННЫХ</w:t>
      </w:r>
      <w:r>
        <w:t xml:space="preserve"> </w:t>
      </w:r>
      <w:r>
        <w:rPr>
          <w:rFonts w:hint="eastAsia"/>
        </w:rPr>
        <w:t>УСЛУГ</w:t>
      </w:r>
      <w:r>
        <w:t xml:space="preserve"> </w:t>
      </w:r>
      <w:r>
        <w:rPr>
          <w:rFonts w:hint="eastAsia"/>
        </w:rPr>
        <w:t>ПРИ</w:t>
      </w:r>
      <w:r>
        <w:t xml:space="preserve"> </w:t>
      </w:r>
      <w:r>
        <w:rPr>
          <w:rFonts w:hint="eastAsia"/>
        </w:rPr>
        <w:t>ВЗАИМОДЕЙСТВИИ</w:t>
      </w:r>
      <w:r>
        <w:t xml:space="preserve"> </w:t>
      </w:r>
      <w:r>
        <w:rPr>
          <w:rFonts w:hint="eastAsia"/>
        </w:rPr>
        <w:t>РОССИИ</w:t>
      </w:r>
      <w:r>
        <w:t xml:space="preserve"> </w:t>
      </w:r>
      <w:r>
        <w:rPr>
          <w:rFonts w:hint="eastAsia"/>
        </w:rPr>
        <w:t>И</w:t>
      </w:r>
      <w:r>
        <w:t xml:space="preserve"> </w:t>
      </w:r>
      <w:r>
        <w:rPr>
          <w:rFonts w:hint="eastAsia"/>
        </w:rPr>
        <w:t>ТУРЦИИ</w:t>
      </w:r>
    </w:p>
    <w:p w14:paraId="7C8E9F16" w14:textId="77777777" w:rsidR="00E1122D" w:rsidRDefault="00E1122D" w:rsidP="00E1122D"/>
    <w:p w14:paraId="067A0D1A" w14:textId="77777777" w:rsidR="00E1122D" w:rsidRDefault="00E1122D" w:rsidP="00E1122D">
      <w:r>
        <w:t xml:space="preserve">3.3.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p>
    <w:p w14:paraId="13554689" w14:textId="77777777" w:rsidR="00E1122D" w:rsidRDefault="00E1122D" w:rsidP="00E1122D"/>
    <w:p w14:paraId="497FB010" w14:textId="77777777" w:rsidR="00E1122D" w:rsidRDefault="00E1122D" w:rsidP="00E1122D">
      <w:r>
        <w:rPr>
          <w:rFonts w:hint="eastAsia"/>
        </w:rPr>
        <w:t>ИНФОРМАЦИОННО</w:t>
      </w:r>
      <w:r>
        <w:t>-</w:t>
      </w:r>
      <w:r>
        <w:rPr>
          <w:rFonts w:hint="eastAsia"/>
        </w:rPr>
        <w:t>АНАЛИТИЧЕСКОГО</w:t>
      </w:r>
      <w:r>
        <w:t xml:space="preserve"> </w:t>
      </w:r>
      <w:r>
        <w:rPr>
          <w:rFonts w:hint="eastAsia"/>
        </w:rPr>
        <w:t>ОБЕСПЕЧЕНИЯ</w:t>
      </w:r>
      <w:r>
        <w:t xml:space="preserve"> </w:t>
      </w:r>
      <w:r>
        <w:rPr>
          <w:rFonts w:hint="eastAsia"/>
        </w:rPr>
        <w:t>ТАМОЖЕННЫХ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ТРАНСФОРМАЦИИ</w:t>
      </w:r>
      <w:r>
        <w:t xml:space="preserve"> </w:t>
      </w:r>
      <w:r>
        <w:rPr>
          <w:rFonts w:hint="eastAsia"/>
        </w:rPr>
        <w:t>ВНЕШНЕТОРГОВЫХ</w:t>
      </w:r>
      <w:r>
        <w:t xml:space="preserve"> </w:t>
      </w:r>
      <w:r>
        <w:rPr>
          <w:rFonts w:hint="eastAsia"/>
        </w:rPr>
        <w:t>ОТНОШЕНИЙ</w:t>
      </w:r>
      <w:r>
        <w:t xml:space="preserve"> </w:t>
      </w:r>
      <w:r>
        <w:rPr>
          <w:rFonts w:hint="eastAsia"/>
        </w:rPr>
        <w:t>РОССИИ</w:t>
      </w:r>
      <w:r>
        <w:t xml:space="preserve"> </w:t>
      </w:r>
      <w:r>
        <w:rPr>
          <w:rFonts w:hint="eastAsia"/>
        </w:rPr>
        <w:t>И</w:t>
      </w:r>
    </w:p>
    <w:p w14:paraId="42923BCA" w14:textId="77777777" w:rsidR="00E1122D" w:rsidRDefault="00E1122D" w:rsidP="00E1122D"/>
    <w:p w14:paraId="7F0C9663" w14:textId="77777777" w:rsidR="00E1122D" w:rsidRDefault="00E1122D" w:rsidP="00E1122D">
      <w:r>
        <w:rPr>
          <w:rFonts w:hint="eastAsia"/>
        </w:rPr>
        <w:t>ТУРЦИИ</w:t>
      </w:r>
    </w:p>
    <w:p w14:paraId="20F24449" w14:textId="77777777" w:rsidR="00E1122D" w:rsidRDefault="00E1122D" w:rsidP="00E1122D"/>
    <w:p w14:paraId="093262CA" w14:textId="77777777" w:rsidR="00E1122D" w:rsidRDefault="00E1122D" w:rsidP="00E1122D">
      <w:r>
        <w:rPr>
          <w:rFonts w:hint="eastAsia"/>
        </w:rPr>
        <w:t>Выводы</w:t>
      </w:r>
      <w:r>
        <w:t xml:space="preserve"> </w:t>
      </w:r>
      <w:r>
        <w:rPr>
          <w:rFonts w:hint="eastAsia"/>
        </w:rPr>
        <w:t>по</w:t>
      </w:r>
      <w:r>
        <w:t xml:space="preserve"> </w:t>
      </w:r>
      <w:r>
        <w:rPr>
          <w:rFonts w:hint="eastAsia"/>
        </w:rPr>
        <w:t>главе</w:t>
      </w:r>
    </w:p>
    <w:p w14:paraId="6D0490AF" w14:textId="77777777" w:rsidR="00E1122D" w:rsidRDefault="00E1122D" w:rsidP="00E1122D"/>
    <w:p w14:paraId="632F7758" w14:textId="77777777" w:rsidR="00E1122D" w:rsidRDefault="00E1122D" w:rsidP="00E1122D">
      <w:r>
        <w:rPr>
          <w:rFonts w:hint="eastAsia"/>
        </w:rPr>
        <w:t>ЗАКЛЮЧЕНИЕ</w:t>
      </w:r>
    </w:p>
    <w:p w14:paraId="2F0248DB" w14:textId="77777777" w:rsidR="00E1122D" w:rsidRDefault="00E1122D" w:rsidP="00E1122D"/>
    <w:p w14:paraId="60E25E1D" w14:textId="05B1C3E4" w:rsidR="00E1122D" w:rsidRPr="00E1122D" w:rsidRDefault="00E1122D" w:rsidP="00E1122D">
      <w:r>
        <w:rPr>
          <w:rFonts w:hint="eastAsia"/>
        </w:rPr>
        <w:t>СПИСОК</w:t>
      </w:r>
      <w:r>
        <w:t xml:space="preserve"> </w:t>
      </w:r>
      <w:r>
        <w:rPr>
          <w:rFonts w:hint="eastAsia"/>
        </w:rPr>
        <w:t>ЛИТЕРАТУРЫ</w:t>
      </w:r>
    </w:p>
    <w:sectPr w:rsidR="00E1122D" w:rsidRPr="00E1122D" w:rsidSect="00FF68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4591" w14:textId="77777777" w:rsidR="00FF68B4" w:rsidRDefault="00FF68B4">
      <w:pPr>
        <w:spacing w:after="0" w:line="240" w:lineRule="auto"/>
      </w:pPr>
      <w:r>
        <w:separator/>
      </w:r>
    </w:p>
  </w:endnote>
  <w:endnote w:type="continuationSeparator" w:id="0">
    <w:p w14:paraId="13AB5D1B" w14:textId="77777777" w:rsidR="00FF68B4" w:rsidRDefault="00FF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26D7" w14:textId="77777777" w:rsidR="00FF68B4" w:rsidRDefault="00FF68B4"/>
    <w:p w14:paraId="4F73CF03" w14:textId="77777777" w:rsidR="00FF68B4" w:rsidRDefault="00FF68B4"/>
    <w:p w14:paraId="28D975D1" w14:textId="77777777" w:rsidR="00FF68B4" w:rsidRDefault="00FF68B4"/>
    <w:p w14:paraId="39899098" w14:textId="77777777" w:rsidR="00FF68B4" w:rsidRDefault="00FF68B4"/>
    <w:p w14:paraId="6D7CDD80" w14:textId="77777777" w:rsidR="00FF68B4" w:rsidRDefault="00FF68B4"/>
    <w:p w14:paraId="6A4A5FDF" w14:textId="77777777" w:rsidR="00FF68B4" w:rsidRDefault="00FF68B4"/>
    <w:p w14:paraId="424CEF43" w14:textId="77777777" w:rsidR="00FF68B4" w:rsidRDefault="00FF68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9E8E55" wp14:editId="55C73B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73E0" w14:textId="77777777" w:rsidR="00FF68B4" w:rsidRDefault="00FF6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9E8E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1673E0" w14:textId="77777777" w:rsidR="00FF68B4" w:rsidRDefault="00FF6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83C3D8" w14:textId="77777777" w:rsidR="00FF68B4" w:rsidRDefault="00FF68B4"/>
    <w:p w14:paraId="05FCFB88" w14:textId="77777777" w:rsidR="00FF68B4" w:rsidRDefault="00FF68B4"/>
    <w:p w14:paraId="554A3D83" w14:textId="77777777" w:rsidR="00FF68B4" w:rsidRDefault="00FF68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52E643" wp14:editId="225879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323D" w14:textId="77777777" w:rsidR="00FF68B4" w:rsidRDefault="00FF68B4"/>
                          <w:p w14:paraId="62563DF4" w14:textId="77777777" w:rsidR="00FF68B4" w:rsidRDefault="00FF6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2E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AA323D" w14:textId="77777777" w:rsidR="00FF68B4" w:rsidRDefault="00FF68B4"/>
                    <w:p w14:paraId="62563DF4" w14:textId="77777777" w:rsidR="00FF68B4" w:rsidRDefault="00FF6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6B1C5" w14:textId="77777777" w:rsidR="00FF68B4" w:rsidRDefault="00FF68B4"/>
    <w:p w14:paraId="137E8A9E" w14:textId="77777777" w:rsidR="00FF68B4" w:rsidRDefault="00FF68B4">
      <w:pPr>
        <w:rPr>
          <w:sz w:val="2"/>
          <w:szCs w:val="2"/>
        </w:rPr>
      </w:pPr>
    </w:p>
    <w:p w14:paraId="78987DC7" w14:textId="77777777" w:rsidR="00FF68B4" w:rsidRDefault="00FF68B4"/>
    <w:p w14:paraId="0D1E25D8" w14:textId="77777777" w:rsidR="00FF68B4" w:rsidRDefault="00FF68B4">
      <w:pPr>
        <w:spacing w:after="0" w:line="240" w:lineRule="auto"/>
      </w:pPr>
    </w:p>
  </w:footnote>
  <w:footnote w:type="continuationSeparator" w:id="0">
    <w:p w14:paraId="3F78A0D3" w14:textId="77777777" w:rsidR="00FF68B4" w:rsidRDefault="00FF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B4"/>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9749</TotalTime>
  <Pages>3</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1348</cp:revision>
  <cp:lastPrinted>2009-02-06T05:36:00Z</cp:lastPrinted>
  <dcterms:created xsi:type="dcterms:W3CDTF">2024-04-09T10:20:00Z</dcterms:created>
  <dcterms:modified xsi:type="dcterms:W3CDTF">2024-04-22T09:26:00Z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