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BF204"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Миронов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Олег</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Юрьевич</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Разработка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исследование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алгоритмов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динамического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резервирования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канального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ресурса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защищенных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корпоративных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мультисервисных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сетей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связи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диссертация</w:t>
      </w:r>
      <w:r w:rsidRPr="00AD1000">
        <w:rPr>
          <w:rFonts w:ascii="Times New Roman" w:eastAsia="Times New Roman" w:hAnsi="Times New Roman" w:cs="Times New Roman"/>
          <w:color w:val="000000"/>
          <w:kern w:val="0"/>
          <w:sz w:val="26"/>
          <w:szCs w:val="26"/>
          <w:lang w:eastAsia="ru-RU" w:bidi="ru-RU"/>
        </w:rPr>
        <w:t xml:space="preserve"> ... </w:t>
      </w:r>
      <w:r w:rsidRPr="00AD1000">
        <w:rPr>
          <w:rFonts w:ascii="Times New Roman" w:eastAsia="Times New Roman" w:hAnsi="Times New Roman" w:cs="Times New Roman" w:hint="eastAsia"/>
          <w:color w:val="000000"/>
          <w:kern w:val="0"/>
          <w:sz w:val="26"/>
          <w:szCs w:val="26"/>
          <w:lang w:eastAsia="ru-RU" w:bidi="ru-RU"/>
        </w:rPr>
        <w:t>кандидата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Технических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наук</w:t>
      </w:r>
      <w:r w:rsidRPr="00AD1000">
        <w:rPr>
          <w:rFonts w:ascii="Times New Roman" w:eastAsia="Times New Roman" w:hAnsi="Times New Roman" w:cs="Times New Roman"/>
          <w:color w:val="000000"/>
          <w:kern w:val="0"/>
          <w:sz w:val="26"/>
          <w:szCs w:val="26"/>
          <w:lang w:eastAsia="ru-RU" w:bidi="ru-RU"/>
        </w:rPr>
        <w:t xml:space="preserve">: 05.12.13 / </w:t>
      </w:r>
      <w:r w:rsidRPr="00AD1000">
        <w:rPr>
          <w:rFonts w:ascii="Times New Roman" w:eastAsia="Times New Roman" w:hAnsi="Times New Roman" w:cs="Times New Roman" w:hint="eastAsia"/>
          <w:color w:val="000000"/>
          <w:kern w:val="0"/>
          <w:sz w:val="26"/>
          <w:szCs w:val="26"/>
          <w:lang w:eastAsia="ru-RU" w:bidi="ru-RU"/>
        </w:rPr>
        <w:t>Миронов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Олег</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Юрьевич</w:t>
      </w:r>
      <w:r w:rsidRPr="00AD1000">
        <w:rPr>
          <w:rFonts w:ascii="Times New Roman" w:eastAsia="Times New Roman" w:hAnsi="Times New Roman" w:cs="Times New Roman"/>
          <w:color w:val="000000"/>
          <w:kern w:val="0"/>
          <w:sz w:val="26"/>
          <w:szCs w:val="26"/>
          <w:lang w:eastAsia="ru-RU" w:bidi="ru-RU"/>
        </w:rPr>
        <w:t>;[</w:t>
      </w:r>
      <w:r w:rsidRPr="00AD1000">
        <w:rPr>
          <w:rFonts w:ascii="Times New Roman" w:eastAsia="Times New Roman" w:hAnsi="Times New Roman" w:cs="Times New Roman" w:hint="eastAsia"/>
          <w:color w:val="000000"/>
          <w:kern w:val="0"/>
          <w:sz w:val="26"/>
          <w:szCs w:val="26"/>
          <w:lang w:eastAsia="ru-RU" w:bidi="ru-RU"/>
        </w:rPr>
        <w:t>Место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защиты</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ОТКЗ</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ФГБОУ</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«Московский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технический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университет</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связи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информатики»</w:t>
      </w:r>
      <w:r w:rsidRPr="00AD1000">
        <w:rPr>
          <w:rFonts w:ascii="Times New Roman" w:eastAsia="Times New Roman" w:hAnsi="Times New Roman" w:cs="Times New Roman"/>
          <w:color w:val="000000"/>
          <w:kern w:val="0"/>
          <w:sz w:val="26"/>
          <w:szCs w:val="26"/>
          <w:lang w:eastAsia="ru-RU" w:bidi="ru-RU"/>
        </w:rPr>
        <w:t>], 2020</w:t>
      </w:r>
    </w:p>
    <w:p w14:paraId="06902D44"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p>
    <w:p w14:paraId="64254AD0"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p>
    <w:p w14:paraId="05B407D9"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ФЕДЕРАЛЬНОЕ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ГОСУДАРСТВЕННОЕ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КАЗЁННОЕ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ВОЕННОЕ</w:t>
      </w:r>
    </w:p>
    <w:p w14:paraId="669DD417"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ОБРАЗОВАТЕЛЬНОЕ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УЧРЕЖДЕНИЕ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ВЫСШЕГО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ОБРАЗОВАНИЯ</w:t>
      </w:r>
    </w:p>
    <w:p w14:paraId="4FDE6267"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АКАДЕМИЯ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ФЕДЕРАЛЬНОЙ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СЛУЖБЫ</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ОХРАНЫ</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РОССИЙСКОЙ</w:t>
      </w:r>
    </w:p>
    <w:p w14:paraId="2171E069"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ФЕДЕРАЦИИ</w:t>
      </w:r>
    </w:p>
    <w:p w14:paraId="28BAF191"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На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правах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рукописи</w:t>
      </w:r>
    </w:p>
    <w:p w14:paraId="26D1FDDA"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МИРОНОВ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ОЛЕГ</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ЮРЬЕВИЧ</w:t>
      </w:r>
    </w:p>
    <w:p w14:paraId="6104542F"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РАЗРАБОТКА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ИССЛЕДОВАНИЕ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АЛГОРИТМОВ</w:t>
      </w:r>
    </w:p>
    <w:p w14:paraId="7E1E6D8E"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ДИНАМИЧЕСКОГО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РЕЗЕРВИРОВАНИЯ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КАНАЛЬНОГО</w:t>
      </w:r>
    </w:p>
    <w:p w14:paraId="705DE2A9"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РЕСУРСА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ЗАЩИЩЕННЫХ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КОРПОРАТИВНЫХ</w:t>
      </w:r>
    </w:p>
    <w:p w14:paraId="5CCD53D2"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МУЛЬТИСЕРВИСНЫХ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СЕТЕЙ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СВЯЗИ</w:t>
      </w:r>
    </w:p>
    <w:p w14:paraId="4C1584D1"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Специальность</w:t>
      </w:r>
      <w:r w:rsidRPr="00AD1000">
        <w:rPr>
          <w:rFonts w:ascii="Times New Roman" w:eastAsia="Times New Roman" w:hAnsi="Times New Roman" w:cs="Times New Roman"/>
          <w:color w:val="000000"/>
          <w:kern w:val="0"/>
          <w:sz w:val="26"/>
          <w:szCs w:val="26"/>
          <w:lang w:eastAsia="ru-RU" w:bidi="ru-RU"/>
        </w:rPr>
        <w:t xml:space="preserve"> 05.12.13 - </w:t>
      </w:r>
      <w:r w:rsidRPr="00AD1000">
        <w:rPr>
          <w:rFonts w:ascii="Times New Roman" w:eastAsia="Times New Roman" w:hAnsi="Times New Roman" w:cs="Times New Roman" w:hint="eastAsia"/>
          <w:color w:val="000000"/>
          <w:kern w:val="0"/>
          <w:sz w:val="26"/>
          <w:szCs w:val="26"/>
          <w:lang w:eastAsia="ru-RU" w:bidi="ru-RU"/>
        </w:rPr>
        <w:t>Системы</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сети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устройства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телекоммуникаций</w:t>
      </w:r>
    </w:p>
    <w:p w14:paraId="7095247C"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Диссертация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на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соискание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ученой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степени</w:t>
      </w:r>
    </w:p>
    <w:p w14:paraId="24A58BBB"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кандидата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технических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наук</w:t>
      </w:r>
    </w:p>
    <w:p w14:paraId="7DEE40F3"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Научный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руководитель</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кандидат</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технических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наук</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доцент</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Лебеденко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Евгений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Викторович</w:t>
      </w:r>
    </w:p>
    <w:p w14:paraId="383E9713"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Орёл</w:t>
      </w:r>
      <w:r w:rsidRPr="00AD1000">
        <w:rPr>
          <w:rFonts w:ascii="Times New Roman" w:eastAsia="Times New Roman" w:hAnsi="Times New Roman" w:cs="Times New Roman"/>
          <w:color w:val="000000"/>
          <w:kern w:val="0"/>
          <w:sz w:val="26"/>
          <w:szCs w:val="26"/>
          <w:lang w:eastAsia="ru-RU" w:bidi="ru-RU"/>
        </w:rPr>
        <w:t xml:space="preserve"> - 2019 </w:t>
      </w:r>
      <w:r w:rsidRPr="00AD1000">
        <w:rPr>
          <w:rFonts w:ascii="Times New Roman" w:eastAsia="Times New Roman" w:hAnsi="Times New Roman" w:cs="Times New Roman" w:hint="eastAsia"/>
          <w:color w:val="000000"/>
          <w:kern w:val="0"/>
          <w:sz w:val="26"/>
          <w:szCs w:val="26"/>
          <w:lang w:eastAsia="ru-RU" w:bidi="ru-RU"/>
        </w:rPr>
        <w:t>г</w:t>
      </w:r>
      <w:r w:rsidRPr="00AD1000">
        <w:rPr>
          <w:rFonts w:ascii="Times New Roman" w:eastAsia="Times New Roman" w:hAnsi="Times New Roman" w:cs="Times New Roman"/>
          <w:color w:val="000000"/>
          <w:kern w:val="0"/>
          <w:sz w:val="26"/>
          <w:szCs w:val="26"/>
          <w:lang w:eastAsia="ru-RU" w:bidi="ru-RU"/>
        </w:rPr>
        <w:t>.</w:t>
      </w:r>
    </w:p>
    <w:p w14:paraId="543683DA"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 xml:space="preserve"> </w:t>
      </w:r>
    </w:p>
    <w:p w14:paraId="4A6D14C4"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2</w:t>
      </w:r>
    </w:p>
    <w:p w14:paraId="55C2837C"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Аннотация</w:t>
      </w:r>
    </w:p>
    <w:p w14:paraId="223B158C"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Современные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защищенные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корпоративные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мультисервисные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сети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связи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ЗКМСС</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выполняют</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задачи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обеспечения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гарантированного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качества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обслуживания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информационных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сервисов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реального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времени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при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этом</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защищенное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взаимодействие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пользователей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между</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собой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информационными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ресурсами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обеспечивается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путем</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построения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на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основе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технологии</w:t>
      </w:r>
      <w:r w:rsidRPr="00AD1000">
        <w:rPr>
          <w:rFonts w:ascii="Times New Roman" w:eastAsia="Times New Roman" w:hAnsi="Times New Roman" w:cs="Times New Roman"/>
          <w:color w:val="000000"/>
          <w:kern w:val="0"/>
          <w:sz w:val="26"/>
          <w:szCs w:val="26"/>
          <w:lang w:eastAsia="ru-RU" w:bidi="ru-RU"/>
        </w:rPr>
        <w:t xml:space="preserve"> VPN </w:t>
      </w:r>
      <w:r w:rsidRPr="00AD1000">
        <w:rPr>
          <w:rFonts w:ascii="Times New Roman" w:eastAsia="Times New Roman" w:hAnsi="Times New Roman" w:cs="Times New Roman" w:hint="eastAsia"/>
          <w:color w:val="000000"/>
          <w:kern w:val="0"/>
          <w:sz w:val="26"/>
          <w:szCs w:val="26"/>
          <w:lang w:eastAsia="ru-RU" w:bidi="ru-RU"/>
        </w:rPr>
        <w:t>с</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использованием</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шифрования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данных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w:t>
      </w:r>
      <w:r w:rsidRPr="00AD1000">
        <w:rPr>
          <w:rFonts w:ascii="Times New Roman" w:eastAsia="Times New Roman" w:hAnsi="Times New Roman" w:cs="Times New Roman"/>
          <w:color w:val="000000"/>
          <w:kern w:val="0"/>
          <w:sz w:val="26"/>
          <w:szCs w:val="26"/>
          <w:lang w:eastAsia="ru-RU" w:bidi="ru-RU"/>
        </w:rPr>
        <w:t xml:space="preserve"> VPN-</w:t>
      </w:r>
      <w:r w:rsidRPr="00AD1000">
        <w:rPr>
          <w:rFonts w:ascii="Times New Roman" w:eastAsia="Times New Roman" w:hAnsi="Times New Roman" w:cs="Times New Roman" w:hint="eastAsia"/>
          <w:color w:val="000000"/>
          <w:kern w:val="0"/>
          <w:sz w:val="26"/>
          <w:szCs w:val="26"/>
          <w:lang w:eastAsia="ru-RU" w:bidi="ru-RU"/>
        </w:rPr>
        <w:t>шлюзах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сети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доступа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же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время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применение</w:t>
      </w:r>
      <w:r w:rsidRPr="00AD1000">
        <w:rPr>
          <w:rFonts w:ascii="Times New Roman" w:eastAsia="Times New Roman" w:hAnsi="Times New Roman" w:cs="Times New Roman"/>
          <w:color w:val="000000"/>
          <w:kern w:val="0"/>
          <w:sz w:val="26"/>
          <w:szCs w:val="26"/>
          <w:lang w:eastAsia="ru-RU" w:bidi="ru-RU"/>
        </w:rPr>
        <w:t xml:space="preserve"> VPN-</w:t>
      </w:r>
      <w:r w:rsidRPr="00AD1000">
        <w:rPr>
          <w:rFonts w:ascii="Times New Roman" w:eastAsia="Times New Roman" w:hAnsi="Times New Roman" w:cs="Times New Roman" w:hint="eastAsia"/>
          <w:color w:val="000000"/>
          <w:kern w:val="0"/>
          <w:sz w:val="26"/>
          <w:szCs w:val="26"/>
          <w:lang w:eastAsia="ru-RU" w:bidi="ru-RU"/>
        </w:rPr>
        <w:t>шлюзов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влечет</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за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собой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агрегирование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шифрованных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потоков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данных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w:t>
      </w:r>
      <w:r w:rsidRPr="00AD1000">
        <w:rPr>
          <w:rFonts w:ascii="Times New Roman" w:eastAsia="Times New Roman" w:hAnsi="Times New Roman" w:cs="Times New Roman"/>
          <w:color w:val="000000"/>
          <w:kern w:val="0"/>
          <w:sz w:val="26"/>
          <w:szCs w:val="26"/>
          <w:lang w:eastAsia="ru-RU" w:bidi="ru-RU"/>
        </w:rPr>
        <w:t xml:space="preserve"> VPN-</w:t>
      </w:r>
      <w:r w:rsidRPr="00AD1000">
        <w:rPr>
          <w:rFonts w:ascii="Times New Roman" w:eastAsia="Times New Roman" w:hAnsi="Times New Roman" w:cs="Times New Roman" w:hint="eastAsia"/>
          <w:color w:val="000000"/>
          <w:kern w:val="0"/>
          <w:sz w:val="26"/>
          <w:szCs w:val="26"/>
          <w:lang w:eastAsia="ru-RU" w:bidi="ru-RU"/>
        </w:rPr>
        <w:t>туннелях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что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не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позволяет</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реализовать</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процедуры</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гибкого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управления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трафиком</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отдельных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потоков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входящих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состав</w:t>
      </w:r>
      <w:r w:rsidRPr="00AD1000">
        <w:rPr>
          <w:rFonts w:ascii="Times New Roman" w:eastAsia="Times New Roman" w:hAnsi="Times New Roman" w:cs="Times New Roman"/>
          <w:color w:val="000000"/>
          <w:kern w:val="0"/>
          <w:sz w:val="26"/>
          <w:szCs w:val="26"/>
          <w:lang w:eastAsia="ru-RU" w:bidi="ru-RU"/>
        </w:rPr>
        <w:t xml:space="preserve"> VPN-</w:t>
      </w:r>
      <w:r w:rsidRPr="00AD1000">
        <w:rPr>
          <w:rFonts w:ascii="Times New Roman" w:eastAsia="Times New Roman" w:hAnsi="Times New Roman" w:cs="Times New Roman" w:hint="eastAsia"/>
          <w:color w:val="000000"/>
          <w:kern w:val="0"/>
          <w:sz w:val="26"/>
          <w:szCs w:val="26"/>
          <w:lang w:eastAsia="ru-RU" w:bidi="ru-RU"/>
        </w:rPr>
        <w:t>туннеля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результате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гарантированное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обеспечение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требуемого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качества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обслуживания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предоставляемых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сервисов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достигается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за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счет</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резервирования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канального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ресурса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производимого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на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стадии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планирования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сети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применением</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моделей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теории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телетрафика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ориентируемых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под</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пиковую</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возможную</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нагрузку</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что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приводит</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неэффективному</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использованию</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арендуемого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канального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ресурса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транспортного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уровня</w:t>
      </w:r>
      <w:r w:rsidRPr="00AD1000">
        <w:rPr>
          <w:rFonts w:ascii="Times New Roman" w:eastAsia="Times New Roman" w:hAnsi="Times New Roman" w:cs="Times New Roman"/>
          <w:color w:val="000000"/>
          <w:kern w:val="0"/>
          <w:sz w:val="26"/>
          <w:szCs w:val="26"/>
          <w:lang w:eastAsia="ru-RU" w:bidi="ru-RU"/>
        </w:rPr>
        <w:t>.</w:t>
      </w:r>
    </w:p>
    <w:p w14:paraId="4FB66C1B"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Для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решения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данной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проблемы</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диссертационной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работе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разработан</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комплекс</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алгоритмов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позволяющих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учесть</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процесс</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агрегирования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потоков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данных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сервисов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реального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времени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w:t>
      </w:r>
      <w:r w:rsidRPr="00AD1000">
        <w:rPr>
          <w:rFonts w:ascii="Times New Roman" w:eastAsia="Times New Roman" w:hAnsi="Times New Roman" w:cs="Times New Roman"/>
          <w:color w:val="000000"/>
          <w:kern w:val="0"/>
          <w:sz w:val="26"/>
          <w:szCs w:val="26"/>
          <w:lang w:eastAsia="ru-RU" w:bidi="ru-RU"/>
        </w:rPr>
        <w:t xml:space="preserve"> VPN-</w:t>
      </w:r>
      <w:r w:rsidRPr="00AD1000">
        <w:rPr>
          <w:rFonts w:ascii="Times New Roman" w:eastAsia="Times New Roman" w:hAnsi="Times New Roman" w:cs="Times New Roman" w:hint="eastAsia"/>
          <w:color w:val="000000"/>
          <w:kern w:val="0"/>
          <w:sz w:val="26"/>
          <w:szCs w:val="26"/>
          <w:lang w:eastAsia="ru-RU" w:bidi="ru-RU"/>
        </w:rPr>
        <w:t>шлюзе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сети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доступа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точки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зрения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влияния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на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параметры</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трафика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передаваемых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потоков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данных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lastRenderedPageBreak/>
        <w:t>вычислить</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требуемый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канальный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ресурс</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для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гарантированного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обеспечения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качества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обслуживания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потоков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данных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входящих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состав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агрегированного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потока</w:t>
      </w:r>
      <w:r w:rsidRPr="00AD1000">
        <w:rPr>
          <w:rFonts w:ascii="Times New Roman" w:eastAsia="Times New Roman" w:hAnsi="Times New Roman" w:cs="Times New Roman"/>
          <w:color w:val="000000"/>
          <w:kern w:val="0"/>
          <w:sz w:val="26"/>
          <w:szCs w:val="26"/>
          <w:lang w:eastAsia="ru-RU" w:bidi="ru-RU"/>
        </w:rPr>
        <w:t xml:space="preserve"> VPN-</w:t>
      </w:r>
      <w:r w:rsidRPr="00AD1000">
        <w:rPr>
          <w:rFonts w:ascii="Times New Roman" w:eastAsia="Times New Roman" w:hAnsi="Times New Roman" w:cs="Times New Roman" w:hint="eastAsia"/>
          <w:color w:val="000000"/>
          <w:kern w:val="0"/>
          <w:sz w:val="26"/>
          <w:szCs w:val="26"/>
          <w:lang w:eastAsia="ru-RU" w:bidi="ru-RU"/>
        </w:rPr>
        <w:t>туннеля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определить</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оптимальный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набор</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допущенных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обслуживанию</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потоков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условиях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возникновения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перегрузки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учетом</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приоритетов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длительности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сеанса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повысить</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степень</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использования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канального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ресурса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условиях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штатного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функционирования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сети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доступа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отсутствие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перегрузки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за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счет</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перераспределения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незадействованного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канального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ресурса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между</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предоставляемыми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инфокоммуникационными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сервисами</w:t>
      </w:r>
      <w:r w:rsidRPr="00AD1000">
        <w:rPr>
          <w:rFonts w:ascii="Times New Roman" w:eastAsia="Times New Roman" w:hAnsi="Times New Roman" w:cs="Times New Roman"/>
          <w:color w:val="000000"/>
          <w:kern w:val="0"/>
          <w:sz w:val="26"/>
          <w:szCs w:val="26"/>
          <w:lang w:eastAsia="ru-RU" w:bidi="ru-RU"/>
        </w:rPr>
        <w:t>.</w:t>
      </w:r>
    </w:p>
    <w:p w14:paraId="245E3641"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 xml:space="preserve"> </w:t>
      </w:r>
    </w:p>
    <w:p w14:paraId="4D542B69"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3</w:t>
      </w:r>
    </w:p>
    <w:p w14:paraId="31124625"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Оглавление</w:t>
      </w:r>
    </w:p>
    <w:p w14:paraId="2519BB9B"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Аннотация</w:t>
      </w:r>
      <w:r w:rsidRPr="00AD1000">
        <w:rPr>
          <w:rFonts w:ascii="Times New Roman" w:eastAsia="Times New Roman" w:hAnsi="Times New Roman" w:cs="Times New Roman"/>
          <w:color w:val="000000"/>
          <w:kern w:val="0"/>
          <w:sz w:val="26"/>
          <w:szCs w:val="26"/>
          <w:lang w:eastAsia="ru-RU" w:bidi="ru-RU"/>
        </w:rPr>
        <w:tab/>
        <w:t>2</w:t>
      </w:r>
    </w:p>
    <w:p w14:paraId="673EEBB1"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Введение</w:t>
      </w:r>
      <w:r w:rsidRPr="00AD1000">
        <w:rPr>
          <w:rFonts w:ascii="Times New Roman" w:eastAsia="Times New Roman" w:hAnsi="Times New Roman" w:cs="Times New Roman"/>
          <w:color w:val="000000"/>
          <w:kern w:val="0"/>
          <w:sz w:val="26"/>
          <w:szCs w:val="26"/>
          <w:lang w:eastAsia="ru-RU" w:bidi="ru-RU"/>
        </w:rPr>
        <w:tab/>
        <w:t>5</w:t>
      </w:r>
    </w:p>
    <w:p w14:paraId="73E4E2F4"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Раздел</w:t>
      </w:r>
      <w:r w:rsidRPr="00AD1000">
        <w:rPr>
          <w:rFonts w:ascii="Times New Roman" w:eastAsia="Times New Roman" w:hAnsi="Times New Roman" w:cs="Times New Roman"/>
          <w:color w:val="000000"/>
          <w:kern w:val="0"/>
          <w:sz w:val="26"/>
          <w:szCs w:val="26"/>
          <w:lang w:eastAsia="ru-RU" w:bidi="ru-RU"/>
        </w:rPr>
        <w:t xml:space="preserve"> 1. </w:t>
      </w:r>
      <w:r w:rsidRPr="00AD1000">
        <w:rPr>
          <w:rFonts w:ascii="Times New Roman" w:eastAsia="Times New Roman" w:hAnsi="Times New Roman" w:cs="Times New Roman" w:hint="eastAsia"/>
          <w:color w:val="000000"/>
          <w:kern w:val="0"/>
          <w:sz w:val="26"/>
          <w:szCs w:val="26"/>
          <w:lang w:eastAsia="ru-RU" w:bidi="ru-RU"/>
        </w:rPr>
        <w:t>Методы</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управления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доступом</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ресурсам</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защищенных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корпоративных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мультисервисных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сетей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связи</w:t>
      </w:r>
      <w:r w:rsidRPr="00AD1000">
        <w:rPr>
          <w:rFonts w:ascii="Times New Roman" w:eastAsia="Times New Roman" w:hAnsi="Times New Roman" w:cs="Times New Roman"/>
          <w:color w:val="000000"/>
          <w:kern w:val="0"/>
          <w:sz w:val="26"/>
          <w:szCs w:val="26"/>
          <w:lang w:eastAsia="ru-RU" w:bidi="ru-RU"/>
        </w:rPr>
        <w:tab/>
        <w:t>14</w:t>
      </w:r>
    </w:p>
    <w:p w14:paraId="2EE39BEF"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1.1.</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Введение</w:t>
      </w:r>
      <w:r w:rsidRPr="00AD1000">
        <w:rPr>
          <w:rFonts w:ascii="Times New Roman" w:eastAsia="Times New Roman" w:hAnsi="Times New Roman" w:cs="Times New Roman"/>
          <w:color w:val="000000"/>
          <w:kern w:val="0"/>
          <w:sz w:val="26"/>
          <w:szCs w:val="26"/>
          <w:lang w:eastAsia="ru-RU" w:bidi="ru-RU"/>
        </w:rPr>
        <w:tab/>
        <w:t>14</w:t>
      </w:r>
    </w:p>
    <w:p w14:paraId="6CE1EBE0"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1.2.</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Принципы</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построения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защищенных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корпоративных</w:t>
      </w:r>
    </w:p>
    <w:p w14:paraId="3222D83A"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мультисервисных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сетей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связи</w:t>
      </w:r>
      <w:r w:rsidRPr="00AD1000">
        <w:rPr>
          <w:rFonts w:ascii="Times New Roman" w:eastAsia="Times New Roman" w:hAnsi="Times New Roman" w:cs="Times New Roman"/>
          <w:color w:val="000000"/>
          <w:kern w:val="0"/>
          <w:sz w:val="26"/>
          <w:szCs w:val="26"/>
          <w:lang w:eastAsia="ru-RU" w:bidi="ru-RU"/>
        </w:rPr>
        <w:tab/>
        <w:t>15</w:t>
      </w:r>
    </w:p>
    <w:p w14:paraId="7DCDF99D"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1.2.1.</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Обеспечение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безопасности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передаваемой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информации</w:t>
      </w:r>
      <w:r w:rsidRPr="00AD1000">
        <w:rPr>
          <w:rFonts w:ascii="Times New Roman" w:eastAsia="Times New Roman" w:hAnsi="Times New Roman" w:cs="Times New Roman"/>
          <w:color w:val="000000"/>
          <w:kern w:val="0"/>
          <w:sz w:val="26"/>
          <w:szCs w:val="26"/>
          <w:lang w:eastAsia="ru-RU" w:bidi="ru-RU"/>
        </w:rPr>
        <w:tab/>
        <w:t>19</w:t>
      </w:r>
    </w:p>
    <w:p w14:paraId="61EE065A"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1.2.2.</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Обеспечение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требуемого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уровня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качества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обслуживания</w:t>
      </w:r>
    </w:p>
    <w:p w14:paraId="03769087"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потоков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данных</w:t>
      </w:r>
      <w:r w:rsidRPr="00AD1000">
        <w:rPr>
          <w:rFonts w:ascii="Times New Roman" w:eastAsia="Times New Roman" w:hAnsi="Times New Roman" w:cs="Times New Roman"/>
          <w:color w:val="000000"/>
          <w:kern w:val="0"/>
          <w:sz w:val="26"/>
          <w:szCs w:val="26"/>
          <w:lang w:eastAsia="ru-RU" w:bidi="ru-RU"/>
        </w:rPr>
        <w:tab/>
        <w:t>21</w:t>
      </w:r>
    </w:p>
    <w:p w14:paraId="769338BF"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1.3.</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Анализ</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существующих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математических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моделей</w:t>
      </w:r>
    </w:p>
    <w:p w14:paraId="08F4EFF3"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агрегированного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потока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данных</w:t>
      </w:r>
      <w:r w:rsidRPr="00AD1000">
        <w:rPr>
          <w:rFonts w:ascii="Times New Roman" w:eastAsia="Times New Roman" w:hAnsi="Times New Roman" w:cs="Times New Roman"/>
          <w:color w:val="000000"/>
          <w:kern w:val="0"/>
          <w:sz w:val="26"/>
          <w:szCs w:val="26"/>
          <w:lang w:eastAsia="ru-RU" w:bidi="ru-RU"/>
        </w:rPr>
        <w:tab/>
        <w:t>34</w:t>
      </w:r>
    </w:p>
    <w:p w14:paraId="37A5FACB"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1.4.</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Исследование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влияния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процедур</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функционирования</w:t>
      </w:r>
    </w:p>
    <w:p w14:paraId="75931C74"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VPN-</w:t>
      </w:r>
      <w:r w:rsidRPr="00AD1000">
        <w:rPr>
          <w:rFonts w:ascii="Times New Roman" w:eastAsia="Times New Roman" w:hAnsi="Times New Roman" w:cs="Times New Roman" w:hint="eastAsia"/>
          <w:color w:val="000000"/>
          <w:kern w:val="0"/>
          <w:sz w:val="26"/>
          <w:szCs w:val="26"/>
          <w:lang w:eastAsia="ru-RU" w:bidi="ru-RU"/>
        </w:rPr>
        <w:t>шлюзов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на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параметры</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передаваемого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трафика</w:t>
      </w:r>
      <w:r w:rsidRPr="00AD1000">
        <w:rPr>
          <w:rFonts w:ascii="Times New Roman" w:eastAsia="Times New Roman" w:hAnsi="Times New Roman" w:cs="Times New Roman"/>
          <w:color w:val="000000"/>
          <w:kern w:val="0"/>
          <w:sz w:val="26"/>
          <w:szCs w:val="26"/>
          <w:lang w:eastAsia="ru-RU" w:bidi="ru-RU"/>
        </w:rPr>
        <w:tab/>
        <w:t>36</w:t>
      </w:r>
    </w:p>
    <w:p w14:paraId="27B77EC2"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1.5.</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Постановка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научной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задачи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диссертационного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исследования</w:t>
      </w:r>
      <w:r w:rsidRPr="00AD1000">
        <w:rPr>
          <w:rFonts w:ascii="Times New Roman" w:eastAsia="Times New Roman" w:hAnsi="Times New Roman" w:cs="Times New Roman"/>
          <w:color w:val="000000"/>
          <w:kern w:val="0"/>
          <w:sz w:val="26"/>
          <w:szCs w:val="26"/>
          <w:lang w:eastAsia="ru-RU" w:bidi="ru-RU"/>
        </w:rPr>
        <w:tab/>
        <w:t>45</w:t>
      </w:r>
    </w:p>
    <w:p w14:paraId="4586B29E"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1.6.</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Выводы</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первому</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разделу</w:t>
      </w:r>
      <w:r w:rsidRPr="00AD1000">
        <w:rPr>
          <w:rFonts w:ascii="Times New Roman" w:eastAsia="Times New Roman" w:hAnsi="Times New Roman" w:cs="Times New Roman"/>
          <w:color w:val="000000"/>
          <w:kern w:val="0"/>
          <w:sz w:val="26"/>
          <w:szCs w:val="26"/>
          <w:lang w:eastAsia="ru-RU" w:bidi="ru-RU"/>
        </w:rPr>
        <w:tab/>
        <w:t>48</w:t>
      </w:r>
    </w:p>
    <w:p w14:paraId="5B7F1E94"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Раздел</w:t>
      </w:r>
      <w:r w:rsidRPr="00AD1000">
        <w:rPr>
          <w:rFonts w:ascii="Times New Roman" w:eastAsia="Times New Roman" w:hAnsi="Times New Roman" w:cs="Times New Roman"/>
          <w:color w:val="000000"/>
          <w:kern w:val="0"/>
          <w:sz w:val="26"/>
          <w:szCs w:val="26"/>
          <w:lang w:eastAsia="ru-RU" w:bidi="ru-RU"/>
        </w:rPr>
        <w:t xml:space="preserve"> 2. </w:t>
      </w:r>
      <w:r w:rsidRPr="00AD1000">
        <w:rPr>
          <w:rFonts w:ascii="Times New Roman" w:eastAsia="Times New Roman" w:hAnsi="Times New Roman" w:cs="Times New Roman" w:hint="eastAsia"/>
          <w:color w:val="000000"/>
          <w:kern w:val="0"/>
          <w:sz w:val="26"/>
          <w:szCs w:val="26"/>
          <w:lang w:eastAsia="ru-RU" w:bidi="ru-RU"/>
        </w:rPr>
        <w:t>Разработка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алгоритма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динамического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резервирования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канального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ресурса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агрегированного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потока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данных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сервисов</w:t>
      </w:r>
    </w:p>
    <w:p w14:paraId="36C50309"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реального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времени</w:t>
      </w:r>
      <w:r w:rsidRPr="00AD1000">
        <w:rPr>
          <w:rFonts w:ascii="Times New Roman" w:eastAsia="Times New Roman" w:hAnsi="Times New Roman" w:cs="Times New Roman"/>
          <w:color w:val="000000"/>
          <w:kern w:val="0"/>
          <w:sz w:val="26"/>
          <w:szCs w:val="26"/>
          <w:lang w:eastAsia="ru-RU" w:bidi="ru-RU"/>
        </w:rPr>
        <w:tab/>
        <w:t>49</w:t>
      </w:r>
    </w:p>
    <w:p w14:paraId="3F123FFE"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2.1.</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Введение</w:t>
      </w:r>
      <w:r w:rsidRPr="00AD1000">
        <w:rPr>
          <w:rFonts w:ascii="Times New Roman" w:eastAsia="Times New Roman" w:hAnsi="Times New Roman" w:cs="Times New Roman"/>
          <w:color w:val="000000"/>
          <w:kern w:val="0"/>
          <w:sz w:val="26"/>
          <w:szCs w:val="26"/>
          <w:lang w:eastAsia="ru-RU" w:bidi="ru-RU"/>
        </w:rPr>
        <w:tab/>
        <w:t>49</w:t>
      </w:r>
    </w:p>
    <w:p w14:paraId="3A2DD74E"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2.2.</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Исследование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применимости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существующих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математических</w:t>
      </w:r>
    </w:p>
    <w:p w14:paraId="0BA9919F"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моделей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агрегированного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потока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данных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защищенной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корпоративной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мультисервисной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сети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связи</w:t>
      </w:r>
      <w:r w:rsidRPr="00AD1000">
        <w:rPr>
          <w:rFonts w:ascii="Times New Roman" w:eastAsia="Times New Roman" w:hAnsi="Times New Roman" w:cs="Times New Roman"/>
          <w:color w:val="000000"/>
          <w:kern w:val="0"/>
          <w:sz w:val="26"/>
          <w:szCs w:val="26"/>
          <w:lang w:eastAsia="ru-RU" w:bidi="ru-RU"/>
        </w:rPr>
        <w:tab/>
        <w:t>49</w:t>
      </w:r>
    </w:p>
    <w:p w14:paraId="034442C7"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2.3.</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Разработка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алгоритма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динамического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резервирования</w:t>
      </w:r>
    </w:p>
    <w:p w14:paraId="6CC280BE"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канального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ресурса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агрегированного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потока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данных</w:t>
      </w:r>
      <w:r w:rsidRPr="00AD1000">
        <w:rPr>
          <w:rFonts w:ascii="Times New Roman" w:eastAsia="Times New Roman" w:hAnsi="Times New Roman" w:cs="Times New Roman"/>
          <w:color w:val="000000"/>
          <w:kern w:val="0"/>
          <w:sz w:val="26"/>
          <w:szCs w:val="26"/>
          <w:lang w:eastAsia="ru-RU" w:bidi="ru-RU"/>
        </w:rPr>
        <w:tab/>
        <w:t>62</w:t>
      </w:r>
    </w:p>
    <w:p w14:paraId="7CD1D88E"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2.4.</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Исследование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свойств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алгоритма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динамического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резервирования</w:t>
      </w:r>
    </w:p>
    <w:p w14:paraId="196DC722"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lastRenderedPageBreak/>
        <w:t>канального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ресурса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агрегированного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потока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данных</w:t>
      </w:r>
      <w:r w:rsidRPr="00AD1000">
        <w:rPr>
          <w:rFonts w:ascii="Times New Roman" w:eastAsia="Times New Roman" w:hAnsi="Times New Roman" w:cs="Times New Roman"/>
          <w:color w:val="000000"/>
          <w:kern w:val="0"/>
          <w:sz w:val="26"/>
          <w:szCs w:val="26"/>
          <w:lang w:eastAsia="ru-RU" w:bidi="ru-RU"/>
        </w:rPr>
        <w:tab/>
        <w:t>68</w:t>
      </w:r>
    </w:p>
    <w:p w14:paraId="237D2D75"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2.5.</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Выводы</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второму</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разделу</w:t>
      </w:r>
      <w:r w:rsidRPr="00AD1000">
        <w:rPr>
          <w:rFonts w:ascii="Times New Roman" w:eastAsia="Times New Roman" w:hAnsi="Times New Roman" w:cs="Times New Roman"/>
          <w:color w:val="000000"/>
          <w:kern w:val="0"/>
          <w:sz w:val="26"/>
          <w:szCs w:val="26"/>
          <w:lang w:eastAsia="ru-RU" w:bidi="ru-RU"/>
        </w:rPr>
        <w:tab/>
        <w:t>70</w:t>
      </w:r>
    </w:p>
    <w:p w14:paraId="1445ADA2"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 xml:space="preserve"> </w:t>
      </w:r>
    </w:p>
    <w:p w14:paraId="5022E84E"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4</w:t>
      </w:r>
    </w:p>
    <w:p w14:paraId="6636EAF9"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Раздел</w:t>
      </w:r>
      <w:r w:rsidRPr="00AD1000">
        <w:rPr>
          <w:rFonts w:ascii="Times New Roman" w:eastAsia="Times New Roman" w:hAnsi="Times New Roman" w:cs="Times New Roman"/>
          <w:color w:val="000000"/>
          <w:kern w:val="0"/>
          <w:sz w:val="26"/>
          <w:szCs w:val="26"/>
          <w:lang w:eastAsia="ru-RU" w:bidi="ru-RU"/>
        </w:rPr>
        <w:t xml:space="preserve"> 3. </w:t>
      </w:r>
      <w:r w:rsidRPr="00AD1000">
        <w:rPr>
          <w:rFonts w:ascii="Times New Roman" w:eastAsia="Times New Roman" w:hAnsi="Times New Roman" w:cs="Times New Roman" w:hint="eastAsia"/>
          <w:color w:val="000000"/>
          <w:kern w:val="0"/>
          <w:sz w:val="26"/>
          <w:szCs w:val="26"/>
          <w:lang w:eastAsia="ru-RU" w:bidi="ru-RU"/>
        </w:rPr>
        <w:t>Разработка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алгоритма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допуска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потоков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транспортную</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сеть</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защищенной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корпоративной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мультисервисной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сети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связи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исследование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его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свойств</w:t>
      </w:r>
      <w:r w:rsidRPr="00AD1000">
        <w:rPr>
          <w:rFonts w:ascii="Times New Roman" w:eastAsia="Times New Roman" w:hAnsi="Times New Roman" w:cs="Times New Roman"/>
          <w:color w:val="000000"/>
          <w:kern w:val="0"/>
          <w:sz w:val="26"/>
          <w:szCs w:val="26"/>
          <w:lang w:eastAsia="ru-RU" w:bidi="ru-RU"/>
        </w:rPr>
        <w:tab/>
        <w:t>72</w:t>
      </w:r>
    </w:p>
    <w:p w14:paraId="63E14F36"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3.1.</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Введение</w:t>
      </w:r>
      <w:r w:rsidRPr="00AD1000">
        <w:rPr>
          <w:rFonts w:ascii="Times New Roman" w:eastAsia="Times New Roman" w:hAnsi="Times New Roman" w:cs="Times New Roman"/>
          <w:color w:val="000000"/>
          <w:kern w:val="0"/>
          <w:sz w:val="26"/>
          <w:szCs w:val="26"/>
          <w:lang w:eastAsia="ru-RU" w:bidi="ru-RU"/>
        </w:rPr>
        <w:tab/>
        <w:t>72</w:t>
      </w:r>
    </w:p>
    <w:p w14:paraId="55A8B504"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3.2.</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Выработка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обоснование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критериев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эффективного</w:t>
      </w:r>
    </w:p>
    <w:p w14:paraId="44353198"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использования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канального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ресурса</w:t>
      </w:r>
      <w:r w:rsidRPr="00AD1000">
        <w:rPr>
          <w:rFonts w:ascii="Times New Roman" w:eastAsia="Times New Roman" w:hAnsi="Times New Roman" w:cs="Times New Roman"/>
          <w:color w:val="000000"/>
          <w:kern w:val="0"/>
          <w:sz w:val="26"/>
          <w:szCs w:val="26"/>
          <w:lang w:eastAsia="ru-RU" w:bidi="ru-RU"/>
        </w:rPr>
        <w:tab/>
        <w:t>73</w:t>
      </w:r>
    </w:p>
    <w:p w14:paraId="47BC7793"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3.3.</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Разработка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алгоритма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допуска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потоков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транспортную</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сеть</w:t>
      </w:r>
    </w:p>
    <w:p w14:paraId="244416B3"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защищенной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корпоративной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мультисервисной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сети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связи</w:t>
      </w:r>
      <w:r w:rsidRPr="00AD1000">
        <w:rPr>
          <w:rFonts w:ascii="Times New Roman" w:eastAsia="Times New Roman" w:hAnsi="Times New Roman" w:cs="Times New Roman"/>
          <w:color w:val="000000"/>
          <w:kern w:val="0"/>
          <w:sz w:val="26"/>
          <w:szCs w:val="26"/>
          <w:lang w:eastAsia="ru-RU" w:bidi="ru-RU"/>
        </w:rPr>
        <w:tab/>
        <w:t>83</w:t>
      </w:r>
    </w:p>
    <w:p w14:paraId="632791C3"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3.4.</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Разработка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имитационной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модели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сегмента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защищенной</w:t>
      </w:r>
    </w:p>
    <w:p w14:paraId="000FE3A6"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корпоративной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мультисервисной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сети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связи</w:t>
      </w:r>
      <w:r w:rsidRPr="00AD1000">
        <w:rPr>
          <w:rFonts w:ascii="Times New Roman" w:eastAsia="Times New Roman" w:hAnsi="Times New Roman" w:cs="Times New Roman"/>
          <w:color w:val="000000"/>
          <w:kern w:val="0"/>
          <w:sz w:val="26"/>
          <w:szCs w:val="26"/>
          <w:lang w:eastAsia="ru-RU" w:bidi="ru-RU"/>
        </w:rPr>
        <w:tab/>
        <w:t>90</w:t>
      </w:r>
    </w:p>
    <w:p w14:paraId="7C9D09CE"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3.5.</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Выводы</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третьему</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разделу</w:t>
      </w:r>
      <w:r w:rsidRPr="00AD1000">
        <w:rPr>
          <w:rFonts w:ascii="Times New Roman" w:eastAsia="Times New Roman" w:hAnsi="Times New Roman" w:cs="Times New Roman"/>
          <w:color w:val="000000"/>
          <w:kern w:val="0"/>
          <w:sz w:val="26"/>
          <w:szCs w:val="26"/>
          <w:lang w:eastAsia="ru-RU" w:bidi="ru-RU"/>
        </w:rPr>
        <w:tab/>
        <w:t>103</w:t>
      </w:r>
    </w:p>
    <w:p w14:paraId="2F8E0E03"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Раздел</w:t>
      </w:r>
      <w:r w:rsidRPr="00AD1000">
        <w:rPr>
          <w:rFonts w:ascii="Times New Roman" w:eastAsia="Times New Roman" w:hAnsi="Times New Roman" w:cs="Times New Roman"/>
          <w:color w:val="000000"/>
          <w:kern w:val="0"/>
          <w:sz w:val="26"/>
          <w:szCs w:val="26"/>
          <w:lang w:eastAsia="ru-RU" w:bidi="ru-RU"/>
        </w:rPr>
        <w:t xml:space="preserve"> 4. </w:t>
      </w:r>
      <w:r w:rsidRPr="00AD1000">
        <w:rPr>
          <w:rFonts w:ascii="Times New Roman" w:eastAsia="Times New Roman" w:hAnsi="Times New Roman" w:cs="Times New Roman" w:hint="eastAsia"/>
          <w:color w:val="000000"/>
          <w:kern w:val="0"/>
          <w:sz w:val="26"/>
          <w:szCs w:val="26"/>
          <w:lang w:eastAsia="ru-RU" w:bidi="ru-RU"/>
        </w:rPr>
        <w:t>Разработка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комплекса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алгоритмов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согласования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трафика</w:t>
      </w:r>
    </w:p>
    <w:p w14:paraId="77BC5909"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с</w:t>
      </w:r>
      <w:r w:rsidRPr="00AD1000">
        <w:rPr>
          <w:rFonts w:ascii="Times New Roman" w:eastAsia="Times New Roman" w:hAnsi="Times New Roman" w:cs="Times New Roman"/>
          <w:color w:val="000000"/>
          <w:kern w:val="0"/>
          <w:sz w:val="26"/>
          <w:szCs w:val="26"/>
          <w:lang w:eastAsia="ru-RU" w:bidi="ru-RU"/>
        </w:rPr>
        <w:t xml:space="preserve"> VPN-</w:t>
      </w:r>
      <w:r w:rsidRPr="00AD1000">
        <w:rPr>
          <w:rFonts w:ascii="Times New Roman" w:eastAsia="Times New Roman" w:hAnsi="Times New Roman" w:cs="Times New Roman" w:hint="eastAsia"/>
          <w:color w:val="000000"/>
          <w:kern w:val="0"/>
          <w:sz w:val="26"/>
          <w:szCs w:val="26"/>
          <w:lang w:eastAsia="ru-RU" w:bidi="ru-RU"/>
        </w:rPr>
        <w:t>туннелем</w:t>
      </w:r>
      <w:r w:rsidRPr="00AD1000">
        <w:rPr>
          <w:rFonts w:ascii="Times New Roman" w:eastAsia="Times New Roman" w:hAnsi="Times New Roman" w:cs="Times New Roman"/>
          <w:color w:val="000000"/>
          <w:kern w:val="0"/>
          <w:sz w:val="26"/>
          <w:szCs w:val="26"/>
          <w:lang w:eastAsia="ru-RU" w:bidi="ru-RU"/>
        </w:rPr>
        <w:tab/>
        <w:t>104</w:t>
      </w:r>
    </w:p>
    <w:p w14:paraId="0FB0A735"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4.1.</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Введение</w:t>
      </w:r>
      <w:r w:rsidRPr="00AD1000">
        <w:rPr>
          <w:rFonts w:ascii="Times New Roman" w:eastAsia="Times New Roman" w:hAnsi="Times New Roman" w:cs="Times New Roman"/>
          <w:color w:val="000000"/>
          <w:kern w:val="0"/>
          <w:sz w:val="26"/>
          <w:szCs w:val="26"/>
          <w:lang w:eastAsia="ru-RU" w:bidi="ru-RU"/>
        </w:rPr>
        <w:tab/>
        <w:t>104</w:t>
      </w:r>
    </w:p>
    <w:p w14:paraId="070B5654"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4.2.</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Алгоритм</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классификации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трафика</w:t>
      </w:r>
      <w:r w:rsidRPr="00AD1000">
        <w:rPr>
          <w:rFonts w:ascii="Times New Roman" w:eastAsia="Times New Roman" w:hAnsi="Times New Roman" w:cs="Times New Roman"/>
          <w:color w:val="000000"/>
          <w:kern w:val="0"/>
          <w:sz w:val="26"/>
          <w:szCs w:val="26"/>
          <w:lang w:eastAsia="ru-RU" w:bidi="ru-RU"/>
        </w:rPr>
        <w:tab/>
        <w:t>109</w:t>
      </w:r>
    </w:p>
    <w:p w14:paraId="58FB7F39"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4.3.</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Алгоритм</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сглаживания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трафика</w:t>
      </w:r>
      <w:r w:rsidRPr="00AD1000">
        <w:rPr>
          <w:rFonts w:ascii="Times New Roman" w:eastAsia="Times New Roman" w:hAnsi="Times New Roman" w:cs="Times New Roman"/>
          <w:color w:val="000000"/>
          <w:kern w:val="0"/>
          <w:sz w:val="26"/>
          <w:szCs w:val="26"/>
          <w:lang w:eastAsia="ru-RU" w:bidi="ru-RU"/>
        </w:rPr>
        <w:tab/>
        <w:t>111</w:t>
      </w:r>
    </w:p>
    <w:p w14:paraId="434C9C14"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4.4.</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Алгоритм</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управления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планировщиком</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пограничного</w:t>
      </w:r>
    </w:p>
    <w:p w14:paraId="6D0C7418"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маршрутизатора</w:t>
      </w:r>
      <w:r w:rsidRPr="00AD1000">
        <w:rPr>
          <w:rFonts w:ascii="Times New Roman" w:eastAsia="Times New Roman" w:hAnsi="Times New Roman" w:cs="Times New Roman"/>
          <w:color w:val="000000"/>
          <w:kern w:val="0"/>
          <w:sz w:val="26"/>
          <w:szCs w:val="26"/>
          <w:lang w:eastAsia="ru-RU" w:bidi="ru-RU"/>
        </w:rPr>
        <w:tab/>
        <w:t>113</w:t>
      </w:r>
    </w:p>
    <w:p w14:paraId="11CEABD7"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4.5.</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Оценка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времени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выполнения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процедуры</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сортировки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потоков</w:t>
      </w:r>
    </w:p>
    <w:p w14:paraId="40A318F8"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данных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w:t>
      </w:r>
      <w:r w:rsidRPr="00AD1000">
        <w:rPr>
          <w:rFonts w:ascii="Times New Roman" w:eastAsia="Times New Roman" w:hAnsi="Times New Roman" w:cs="Times New Roman"/>
          <w:color w:val="000000"/>
          <w:kern w:val="0"/>
          <w:sz w:val="26"/>
          <w:szCs w:val="26"/>
          <w:lang w:eastAsia="ru-RU" w:bidi="ru-RU"/>
        </w:rPr>
        <w:t xml:space="preserve"> VPN-</w:t>
      </w:r>
      <w:r w:rsidRPr="00AD1000">
        <w:rPr>
          <w:rFonts w:ascii="Times New Roman" w:eastAsia="Times New Roman" w:hAnsi="Times New Roman" w:cs="Times New Roman" w:hint="eastAsia"/>
          <w:color w:val="000000"/>
          <w:kern w:val="0"/>
          <w:sz w:val="26"/>
          <w:szCs w:val="26"/>
          <w:lang w:eastAsia="ru-RU" w:bidi="ru-RU"/>
        </w:rPr>
        <w:t>шлюзах</w:t>
      </w:r>
      <w:r w:rsidRPr="00AD1000">
        <w:rPr>
          <w:rFonts w:ascii="Times New Roman" w:eastAsia="Times New Roman" w:hAnsi="Times New Roman" w:cs="Times New Roman"/>
          <w:color w:val="000000"/>
          <w:kern w:val="0"/>
          <w:sz w:val="26"/>
          <w:szCs w:val="26"/>
          <w:lang w:eastAsia="ru-RU" w:bidi="ru-RU"/>
        </w:rPr>
        <w:tab/>
        <w:t>116</w:t>
      </w:r>
    </w:p>
    <w:p w14:paraId="4C01AEF8"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4.6.</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Оценка</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времени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переконфигурирования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пограничного</w:t>
      </w:r>
    </w:p>
    <w:p w14:paraId="77A247DE"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маршрутизатора</w:t>
      </w:r>
      <w:r w:rsidRPr="00AD1000">
        <w:rPr>
          <w:rFonts w:ascii="Times New Roman" w:eastAsia="Times New Roman" w:hAnsi="Times New Roman" w:cs="Times New Roman"/>
          <w:color w:val="000000"/>
          <w:kern w:val="0"/>
          <w:sz w:val="26"/>
          <w:szCs w:val="26"/>
          <w:lang w:eastAsia="ru-RU" w:bidi="ru-RU"/>
        </w:rPr>
        <w:tab/>
        <w:t>120</w:t>
      </w:r>
    </w:p>
    <w:p w14:paraId="27ABFF71"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color w:val="000000"/>
          <w:kern w:val="0"/>
          <w:sz w:val="26"/>
          <w:szCs w:val="26"/>
          <w:lang w:eastAsia="ru-RU" w:bidi="ru-RU"/>
        </w:rPr>
        <w:t>4.7.</w:t>
      </w:r>
      <w:r w:rsidRPr="00AD1000">
        <w:rPr>
          <w:rFonts w:ascii="Times New Roman" w:eastAsia="Times New Roman" w:hAnsi="Times New Roman" w:cs="Times New Roman"/>
          <w:color w:val="000000"/>
          <w:kern w:val="0"/>
          <w:sz w:val="26"/>
          <w:szCs w:val="26"/>
          <w:lang w:eastAsia="ru-RU" w:bidi="ru-RU"/>
        </w:rPr>
        <w:tab/>
      </w:r>
      <w:r w:rsidRPr="00AD1000">
        <w:rPr>
          <w:rFonts w:ascii="Times New Roman" w:eastAsia="Times New Roman" w:hAnsi="Times New Roman" w:cs="Times New Roman" w:hint="eastAsia"/>
          <w:color w:val="000000"/>
          <w:kern w:val="0"/>
          <w:sz w:val="26"/>
          <w:szCs w:val="26"/>
          <w:lang w:eastAsia="ru-RU" w:bidi="ru-RU"/>
        </w:rPr>
        <w:t>Выводы</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по</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четвертому</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разделу</w:t>
      </w:r>
      <w:r w:rsidRPr="00AD1000">
        <w:rPr>
          <w:rFonts w:ascii="Times New Roman" w:eastAsia="Times New Roman" w:hAnsi="Times New Roman" w:cs="Times New Roman"/>
          <w:color w:val="000000"/>
          <w:kern w:val="0"/>
          <w:sz w:val="26"/>
          <w:szCs w:val="26"/>
          <w:lang w:eastAsia="ru-RU" w:bidi="ru-RU"/>
        </w:rPr>
        <w:tab/>
        <w:t>124</w:t>
      </w:r>
    </w:p>
    <w:p w14:paraId="0C736C31"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Заключение</w:t>
      </w:r>
      <w:r w:rsidRPr="00AD1000">
        <w:rPr>
          <w:rFonts w:ascii="Times New Roman" w:eastAsia="Times New Roman" w:hAnsi="Times New Roman" w:cs="Times New Roman"/>
          <w:color w:val="000000"/>
          <w:kern w:val="0"/>
          <w:sz w:val="26"/>
          <w:szCs w:val="26"/>
          <w:lang w:eastAsia="ru-RU" w:bidi="ru-RU"/>
        </w:rPr>
        <w:tab/>
        <w:t>125</w:t>
      </w:r>
    </w:p>
    <w:p w14:paraId="430A5AFC"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Список</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сокращений</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условных</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обозначений</w:t>
      </w:r>
      <w:r w:rsidRPr="00AD1000">
        <w:rPr>
          <w:rFonts w:ascii="Times New Roman" w:eastAsia="Times New Roman" w:hAnsi="Times New Roman" w:cs="Times New Roman"/>
          <w:color w:val="000000"/>
          <w:kern w:val="0"/>
          <w:sz w:val="26"/>
          <w:szCs w:val="26"/>
          <w:lang w:eastAsia="ru-RU" w:bidi="ru-RU"/>
        </w:rPr>
        <w:tab/>
        <w:t>127</w:t>
      </w:r>
    </w:p>
    <w:p w14:paraId="7F513E73"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Список</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литературы</w:t>
      </w:r>
      <w:r w:rsidRPr="00AD1000">
        <w:rPr>
          <w:rFonts w:ascii="Times New Roman" w:eastAsia="Times New Roman" w:hAnsi="Times New Roman" w:cs="Times New Roman"/>
          <w:color w:val="000000"/>
          <w:kern w:val="0"/>
          <w:sz w:val="26"/>
          <w:szCs w:val="26"/>
          <w:lang w:eastAsia="ru-RU" w:bidi="ru-RU"/>
        </w:rPr>
        <w:tab/>
        <w:t>132</w:t>
      </w:r>
    </w:p>
    <w:p w14:paraId="6AD5B7DD" w14:textId="77777777" w:rsidR="00AD1000" w:rsidRPr="00AD1000" w:rsidRDefault="00AD1000" w:rsidP="00AD1000">
      <w:pPr>
        <w:rPr>
          <w:rFonts w:ascii="Times New Roman" w:eastAsia="Times New Roman" w:hAnsi="Times New Roman" w:cs="Times New Roman"/>
          <w:color w:val="000000"/>
          <w:kern w:val="0"/>
          <w:sz w:val="26"/>
          <w:szCs w:val="26"/>
          <w:lang w:eastAsia="ru-RU" w:bidi="ru-RU"/>
        </w:rPr>
      </w:pPr>
      <w:r w:rsidRPr="00AD1000">
        <w:rPr>
          <w:rFonts w:ascii="Times New Roman" w:eastAsia="Times New Roman" w:hAnsi="Times New Roman" w:cs="Times New Roman" w:hint="eastAsia"/>
          <w:color w:val="000000"/>
          <w:kern w:val="0"/>
          <w:sz w:val="26"/>
          <w:szCs w:val="26"/>
          <w:lang w:eastAsia="ru-RU" w:bidi="ru-RU"/>
        </w:rPr>
        <w:t>Приложение</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Акт</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использования</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результатов</w:t>
      </w:r>
      <w:r w:rsidRPr="00AD1000">
        <w:rPr>
          <w:rFonts w:ascii="Times New Roman" w:eastAsia="Times New Roman" w:hAnsi="Times New Roman" w:cs="Times New Roman"/>
          <w:color w:val="000000"/>
          <w:kern w:val="0"/>
          <w:sz w:val="26"/>
          <w:szCs w:val="26"/>
          <w:lang w:eastAsia="ru-RU" w:bidi="ru-RU"/>
        </w:rPr>
        <w:t xml:space="preserve"> </w:t>
      </w:r>
      <w:r w:rsidRPr="00AD1000">
        <w:rPr>
          <w:rFonts w:ascii="Times New Roman" w:eastAsia="Times New Roman" w:hAnsi="Times New Roman" w:cs="Times New Roman" w:hint="eastAsia"/>
          <w:color w:val="000000"/>
          <w:kern w:val="0"/>
          <w:sz w:val="26"/>
          <w:szCs w:val="26"/>
          <w:lang w:eastAsia="ru-RU" w:bidi="ru-RU"/>
        </w:rPr>
        <w:t>диссертации</w:t>
      </w:r>
      <w:r w:rsidRPr="00AD1000">
        <w:rPr>
          <w:rFonts w:ascii="Times New Roman" w:eastAsia="Times New Roman" w:hAnsi="Times New Roman" w:cs="Times New Roman"/>
          <w:color w:val="000000"/>
          <w:kern w:val="0"/>
          <w:sz w:val="26"/>
          <w:szCs w:val="26"/>
          <w:lang w:eastAsia="ru-RU" w:bidi="ru-RU"/>
        </w:rPr>
        <w:tab/>
        <w:t>148</w:t>
      </w:r>
    </w:p>
    <w:p w14:paraId="298D5DA1" w14:textId="23FB7D51" w:rsidR="00A34E51" w:rsidRDefault="00A34E51" w:rsidP="00AD1000"/>
    <w:p w14:paraId="020352CA" w14:textId="28ADFD37" w:rsidR="00AD1000" w:rsidRDefault="00AD1000" w:rsidP="00AD1000"/>
    <w:p w14:paraId="35D7E493" w14:textId="36689AB8" w:rsidR="00AD1000" w:rsidRDefault="00AD1000" w:rsidP="00AD1000"/>
    <w:p w14:paraId="3B34465F" w14:textId="77777777" w:rsidR="00AD1000" w:rsidRPr="00AD1000" w:rsidRDefault="00AD1000" w:rsidP="00AD1000">
      <w:pPr>
        <w:framePr w:w="9413" w:h="13960" w:hRule="exact" w:wrap="none" w:vAnchor="page" w:hAnchor="page" w:x="1672" w:y="1153"/>
        <w:tabs>
          <w:tab w:val="clear" w:pos="709"/>
        </w:tabs>
        <w:suppressAutoHyphens w:val="0"/>
        <w:spacing w:after="469" w:line="320" w:lineRule="exact"/>
        <w:ind w:left="4180" w:firstLine="0"/>
        <w:jc w:val="left"/>
        <w:rPr>
          <w:rFonts w:ascii="Times New Roman" w:eastAsia="Times New Roman" w:hAnsi="Times New Roman" w:cs="Times New Roman"/>
          <w:b/>
          <w:bCs/>
          <w:kern w:val="0"/>
          <w:sz w:val="32"/>
          <w:szCs w:val="32"/>
          <w:lang w:eastAsia="ru-RU" w:bidi="ru-RU"/>
        </w:rPr>
      </w:pPr>
      <w:r w:rsidRPr="00AD1000">
        <w:rPr>
          <w:rFonts w:ascii="Times New Roman" w:eastAsia="Times New Roman" w:hAnsi="Times New Roman" w:cs="Times New Roman"/>
          <w:b/>
          <w:bCs/>
          <w:color w:val="000000"/>
          <w:kern w:val="0"/>
          <w:sz w:val="32"/>
          <w:szCs w:val="32"/>
          <w:lang w:eastAsia="ru-RU" w:bidi="ru-RU"/>
        </w:rPr>
        <w:t>Заключение</w:t>
      </w:r>
    </w:p>
    <w:p w14:paraId="5F7C77D6" w14:textId="77777777" w:rsidR="00AD1000" w:rsidRPr="00AD1000" w:rsidRDefault="00AD1000" w:rsidP="00AD1000">
      <w:pPr>
        <w:framePr w:w="9413" w:h="13960" w:hRule="exact" w:wrap="none" w:vAnchor="page" w:hAnchor="page" w:x="1672" w:y="1153"/>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D1000">
        <w:rPr>
          <w:rFonts w:ascii="Times New Roman" w:eastAsia="Times New Roman" w:hAnsi="Times New Roman" w:cs="Times New Roman"/>
          <w:color w:val="000000"/>
          <w:kern w:val="0"/>
          <w:sz w:val="28"/>
          <w:szCs w:val="28"/>
          <w:lang w:eastAsia="ru-RU" w:bidi="ru-RU"/>
        </w:rPr>
        <w:t>В диссертационной работе решена актуальная научная задача, заключающаяся в разработке модельно-алгоритмического обеспечения, учитывающего влияние СКЗИ на объемно-временные характеристики ПДРВ, позволяющего обеспечить гарантированный уровень КО и повысить при этом степень использования КР за счет реализации процедур управления допуском в условии перегрузки и управления канальным ресурсом транспортной сети в ее отсутствии.</w:t>
      </w:r>
    </w:p>
    <w:p w14:paraId="450E37F7" w14:textId="77777777" w:rsidR="00AD1000" w:rsidRPr="00AD1000" w:rsidRDefault="00AD1000" w:rsidP="00AD1000">
      <w:pPr>
        <w:framePr w:w="9413" w:h="13960" w:hRule="exact" w:wrap="none" w:vAnchor="page" w:hAnchor="page" w:x="1672" w:y="1153"/>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D1000">
        <w:rPr>
          <w:rFonts w:ascii="Times New Roman" w:eastAsia="Times New Roman" w:hAnsi="Times New Roman" w:cs="Times New Roman"/>
          <w:color w:val="000000"/>
          <w:kern w:val="0"/>
          <w:sz w:val="28"/>
          <w:szCs w:val="28"/>
          <w:lang w:eastAsia="ru-RU" w:bidi="ru-RU"/>
        </w:rPr>
        <w:t>Основные результаты диссертационного исследования состоят в следующем.</w:t>
      </w:r>
    </w:p>
    <w:p w14:paraId="4D85D5CC" w14:textId="77777777" w:rsidR="00AD1000" w:rsidRPr="00AD1000" w:rsidRDefault="00AD1000" w:rsidP="00CF3051">
      <w:pPr>
        <w:framePr w:w="9413" w:h="13960" w:hRule="exact" w:wrap="none" w:vAnchor="page" w:hAnchor="page" w:x="1672" w:y="1153"/>
        <w:numPr>
          <w:ilvl w:val="0"/>
          <w:numId w:val="6"/>
        </w:numPr>
        <w:tabs>
          <w:tab w:val="clear" w:pos="709"/>
          <w:tab w:val="left" w:pos="1033"/>
        </w:tabs>
        <w:suppressAutoHyphens w:val="0"/>
        <w:spacing w:after="0" w:line="480" w:lineRule="exact"/>
        <w:jc w:val="left"/>
        <w:rPr>
          <w:rFonts w:ascii="Times New Roman" w:eastAsia="Times New Roman" w:hAnsi="Times New Roman" w:cs="Times New Roman"/>
          <w:kern w:val="0"/>
          <w:sz w:val="28"/>
          <w:szCs w:val="28"/>
          <w:lang w:eastAsia="ru-RU" w:bidi="ru-RU"/>
        </w:rPr>
      </w:pPr>
      <w:r w:rsidRPr="00AD1000">
        <w:rPr>
          <w:rFonts w:ascii="Times New Roman" w:eastAsia="Times New Roman" w:hAnsi="Times New Roman" w:cs="Times New Roman"/>
          <w:color w:val="000000"/>
          <w:kern w:val="0"/>
          <w:sz w:val="28"/>
          <w:szCs w:val="28"/>
          <w:lang w:eastAsia="ru-RU" w:bidi="ru-RU"/>
        </w:rPr>
        <w:t xml:space="preserve">Экспериментальное исследование применимости существующих математических моделей, позволяющих выявить зависимость достижимого уровня качества обслуживания потоков данных реального времени от конфигурации системы управления нагрузкой, планировщика обслуживания пакетов при описании параметров агрегированных потоков на выходе </w:t>
      </w:r>
      <w:r w:rsidRPr="00AD1000">
        <w:rPr>
          <w:rFonts w:ascii="Times New Roman" w:eastAsia="Times New Roman" w:hAnsi="Times New Roman" w:cs="Times New Roman"/>
          <w:color w:val="000000"/>
          <w:kern w:val="0"/>
          <w:sz w:val="28"/>
          <w:szCs w:val="28"/>
          <w:lang w:val="en-US" w:eastAsia="en-US" w:bidi="en-US"/>
        </w:rPr>
        <w:t>VPN</w:t>
      </w:r>
      <w:r w:rsidRPr="00AD1000">
        <w:rPr>
          <w:rFonts w:ascii="Times New Roman" w:eastAsia="Times New Roman" w:hAnsi="Times New Roman" w:cs="Times New Roman"/>
          <w:color w:val="000000"/>
          <w:kern w:val="0"/>
          <w:sz w:val="28"/>
          <w:szCs w:val="28"/>
          <w:lang w:eastAsia="ru-RU" w:bidi="ru-RU"/>
        </w:rPr>
        <w:t>-шлюза, доказало их неадекватное функционирование.</w:t>
      </w:r>
    </w:p>
    <w:p w14:paraId="2267CF80" w14:textId="77777777" w:rsidR="00AD1000" w:rsidRPr="00AD1000" w:rsidRDefault="00AD1000" w:rsidP="00CF3051">
      <w:pPr>
        <w:framePr w:w="9413" w:h="13960" w:hRule="exact" w:wrap="none" w:vAnchor="page" w:hAnchor="page" w:x="1672" w:y="1153"/>
        <w:numPr>
          <w:ilvl w:val="0"/>
          <w:numId w:val="6"/>
        </w:numPr>
        <w:tabs>
          <w:tab w:val="clear" w:pos="709"/>
          <w:tab w:val="left" w:pos="1038"/>
        </w:tabs>
        <w:suppressAutoHyphens w:val="0"/>
        <w:spacing w:after="0" w:line="480" w:lineRule="exact"/>
        <w:jc w:val="left"/>
        <w:rPr>
          <w:rFonts w:ascii="Times New Roman" w:eastAsia="Times New Roman" w:hAnsi="Times New Roman" w:cs="Times New Roman"/>
          <w:kern w:val="0"/>
          <w:sz w:val="28"/>
          <w:szCs w:val="28"/>
          <w:lang w:eastAsia="ru-RU" w:bidi="ru-RU"/>
        </w:rPr>
      </w:pPr>
      <w:r w:rsidRPr="00AD1000">
        <w:rPr>
          <w:rFonts w:ascii="Times New Roman" w:eastAsia="Times New Roman" w:hAnsi="Times New Roman" w:cs="Times New Roman"/>
          <w:color w:val="000000"/>
          <w:kern w:val="0"/>
          <w:sz w:val="28"/>
          <w:szCs w:val="28"/>
          <w:lang w:eastAsia="ru-RU" w:bidi="ru-RU"/>
        </w:rPr>
        <w:t xml:space="preserve">Предметно-классификационный анализ условий функционирования защищенных корпоративных мультисервисных сетей связи показал, что для эффективного использования арендуемых ресурсов транспортной сети коммутации пакетов целесообразно учитывать влияние процедуры шифрования данных в </w:t>
      </w:r>
      <w:r w:rsidRPr="00AD1000">
        <w:rPr>
          <w:rFonts w:ascii="Times New Roman" w:eastAsia="Times New Roman" w:hAnsi="Times New Roman" w:cs="Times New Roman"/>
          <w:color w:val="000000"/>
          <w:kern w:val="0"/>
          <w:sz w:val="28"/>
          <w:szCs w:val="28"/>
          <w:lang w:val="en-US" w:eastAsia="en-US" w:bidi="en-US"/>
        </w:rPr>
        <w:t>VPN</w:t>
      </w:r>
      <w:r w:rsidRPr="00AD1000">
        <w:rPr>
          <w:rFonts w:ascii="Times New Roman" w:eastAsia="Times New Roman" w:hAnsi="Times New Roman" w:cs="Times New Roman"/>
          <w:color w:val="000000"/>
          <w:kern w:val="0"/>
          <w:sz w:val="28"/>
          <w:szCs w:val="28"/>
          <w:lang w:eastAsia="ru-RU" w:bidi="ru-RU"/>
        </w:rPr>
        <w:t>-шлюзах на параметры трафика, генерируемого терминальным оборудованием.</w:t>
      </w:r>
    </w:p>
    <w:p w14:paraId="0390138E" w14:textId="77777777" w:rsidR="00AD1000" w:rsidRPr="00AD1000" w:rsidRDefault="00AD1000" w:rsidP="00CF3051">
      <w:pPr>
        <w:framePr w:w="9413" w:h="13960" w:hRule="exact" w:wrap="none" w:vAnchor="page" w:hAnchor="page" w:x="1672" w:y="1153"/>
        <w:numPr>
          <w:ilvl w:val="0"/>
          <w:numId w:val="6"/>
        </w:numPr>
        <w:tabs>
          <w:tab w:val="clear" w:pos="709"/>
          <w:tab w:val="left" w:pos="1033"/>
        </w:tabs>
        <w:suppressAutoHyphens w:val="0"/>
        <w:spacing w:after="0" w:line="480" w:lineRule="exact"/>
        <w:jc w:val="left"/>
        <w:rPr>
          <w:rFonts w:ascii="Times New Roman" w:eastAsia="Times New Roman" w:hAnsi="Times New Roman" w:cs="Times New Roman"/>
          <w:kern w:val="0"/>
          <w:sz w:val="28"/>
          <w:szCs w:val="28"/>
          <w:lang w:eastAsia="ru-RU" w:bidi="ru-RU"/>
        </w:rPr>
      </w:pPr>
      <w:r w:rsidRPr="00AD1000">
        <w:rPr>
          <w:rFonts w:ascii="Times New Roman" w:eastAsia="Times New Roman" w:hAnsi="Times New Roman" w:cs="Times New Roman"/>
          <w:color w:val="000000"/>
          <w:kern w:val="0"/>
          <w:sz w:val="28"/>
          <w:szCs w:val="28"/>
          <w:lang w:eastAsia="ru-RU" w:bidi="ru-RU"/>
        </w:rPr>
        <w:t xml:space="preserve">Разработанный алгоритм динамического резервирования канального ресурса агрегированного потока данных реального времени </w:t>
      </w:r>
      <w:r w:rsidRPr="00AD1000">
        <w:rPr>
          <w:rFonts w:ascii="Times New Roman" w:eastAsia="Times New Roman" w:hAnsi="Times New Roman" w:cs="Times New Roman"/>
          <w:color w:val="000000"/>
          <w:kern w:val="0"/>
          <w:sz w:val="28"/>
          <w:szCs w:val="28"/>
          <w:lang w:val="en-US" w:eastAsia="en-US" w:bidi="en-US"/>
        </w:rPr>
        <w:t>VPN</w:t>
      </w:r>
      <w:r w:rsidRPr="00AD1000">
        <w:rPr>
          <w:rFonts w:ascii="Times New Roman" w:eastAsia="Times New Roman" w:hAnsi="Times New Roman" w:cs="Times New Roman"/>
          <w:color w:val="000000"/>
          <w:kern w:val="0"/>
          <w:sz w:val="28"/>
          <w:szCs w:val="28"/>
          <w:lang w:eastAsia="ru-RU" w:bidi="ru-RU"/>
        </w:rPr>
        <w:t xml:space="preserve">-туннеля позволяет выявить зависимости между достижимым уровнем качества обслуживания потоков данных реального времени, зарезервированным канальным ресурсом и конфигурацией механизмов системы управления потоками, интегрированной в </w:t>
      </w:r>
      <w:r w:rsidRPr="00AD1000">
        <w:rPr>
          <w:rFonts w:ascii="Times New Roman" w:eastAsia="Times New Roman" w:hAnsi="Times New Roman" w:cs="Times New Roman"/>
          <w:color w:val="000000"/>
          <w:kern w:val="0"/>
          <w:sz w:val="28"/>
          <w:szCs w:val="28"/>
          <w:lang w:val="en-US" w:eastAsia="en-US" w:bidi="en-US"/>
        </w:rPr>
        <w:t>VPN</w:t>
      </w:r>
      <w:r w:rsidRPr="00AD1000">
        <w:rPr>
          <w:rFonts w:ascii="Times New Roman" w:eastAsia="Times New Roman" w:hAnsi="Times New Roman" w:cs="Times New Roman"/>
          <w:color w:val="000000"/>
          <w:kern w:val="0"/>
          <w:sz w:val="28"/>
          <w:szCs w:val="28"/>
          <w:lang w:eastAsia="ru-RU" w:bidi="ru-RU"/>
        </w:rPr>
        <w:t>-шлюз.</w:t>
      </w:r>
    </w:p>
    <w:p w14:paraId="494AEEF3" w14:textId="77777777" w:rsidR="00AD1000" w:rsidRPr="00AD1000" w:rsidRDefault="00AD1000" w:rsidP="00AD1000">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AD1000" w:rsidRPr="00AD1000" w:rsidSect="00AD1000">
          <w:type w:val="continuous"/>
          <w:pgSz w:w="11900" w:h="16840"/>
          <w:pgMar w:top="360" w:right="360" w:bottom="360" w:left="360" w:header="0" w:footer="3" w:gutter="0"/>
          <w:cols w:space="720"/>
          <w:noEndnote/>
          <w:docGrid w:linePitch="360"/>
        </w:sectPr>
      </w:pPr>
    </w:p>
    <w:p w14:paraId="5ABDBB3D" w14:textId="77777777" w:rsidR="00AD1000" w:rsidRPr="00AD1000" w:rsidRDefault="00AD1000" w:rsidP="00AD1000">
      <w:pPr>
        <w:framePr w:wrap="none" w:vAnchor="page" w:hAnchor="page" w:x="6549" w:y="723"/>
        <w:tabs>
          <w:tab w:val="clear" w:pos="709"/>
        </w:tabs>
        <w:suppressAutoHyphens w:val="0"/>
        <w:spacing w:after="0" w:line="220" w:lineRule="exact"/>
        <w:ind w:firstLine="0"/>
        <w:jc w:val="left"/>
        <w:rPr>
          <w:rFonts w:ascii="Times New Roman" w:eastAsia="Times New Roman" w:hAnsi="Times New Roman" w:cs="Times New Roman"/>
          <w:kern w:val="0"/>
          <w:lang w:eastAsia="ru-RU" w:bidi="ru-RU"/>
        </w:rPr>
      </w:pPr>
      <w:r w:rsidRPr="00AD1000">
        <w:rPr>
          <w:rFonts w:ascii="Times New Roman" w:eastAsia="Times New Roman" w:hAnsi="Times New Roman" w:cs="Times New Roman"/>
          <w:color w:val="000000"/>
          <w:kern w:val="0"/>
          <w:lang w:eastAsia="ru-RU" w:bidi="ru-RU"/>
        </w:rPr>
        <w:lastRenderedPageBreak/>
        <w:t>126</w:t>
      </w:r>
    </w:p>
    <w:p w14:paraId="3BC500A2" w14:textId="77777777" w:rsidR="00AD1000" w:rsidRPr="00AD1000" w:rsidRDefault="00AD1000" w:rsidP="00CF3051">
      <w:pPr>
        <w:framePr w:w="9413" w:h="13579" w:hRule="exact" w:wrap="none" w:vAnchor="page" w:hAnchor="page" w:x="1672" w:y="976"/>
        <w:numPr>
          <w:ilvl w:val="0"/>
          <w:numId w:val="7"/>
        </w:numPr>
        <w:tabs>
          <w:tab w:val="clear" w:pos="709"/>
          <w:tab w:val="left" w:pos="961"/>
        </w:tabs>
        <w:suppressAutoHyphens w:val="0"/>
        <w:spacing w:after="0" w:line="480" w:lineRule="exact"/>
        <w:jc w:val="left"/>
        <w:rPr>
          <w:rFonts w:ascii="Times New Roman" w:eastAsia="Times New Roman" w:hAnsi="Times New Roman" w:cs="Times New Roman"/>
          <w:kern w:val="0"/>
          <w:sz w:val="28"/>
          <w:szCs w:val="28"/>
          <w:lang w:eastAsia="ru-RU" w:bidi="ru-RU"/>
        </w:rPr>
      </w:pPr>
      <w:r w:rsidRPr="00AD1000">
        <w:rPr>
          <w:rFonts w:ascii="Times New Roman" w:eastAsia="Times New Roman" w:hAnsi="Times New Roman" w:cs="Times New Roman"/>
          <w:color w:val="000000"/>
          <w:kern w:val="0"/>
          <w:sz w:val="28"/>
          <w:szCs w:val="28"/>
          <w:lang w:eastAsia="ru-RU" w:bidi="ru-RU"/>
        </w:rPr>
        <w:t>Разработанный алгоритм допуска потоков в сеть позволяет учесть приоритеты и длительность сеанса поступающих на обслуживание потоков данных сервисов реального времени и уменьшить вероятность потерь вызовов от высокоприоритетных пользователей. При функционировании сети в условии перегрузки выигрыш (по значению вероятности потерь вызовов) от применения алгоритма может достигать до 30%.</w:t>
      </w:r>
    </w:p>
    <w:p w14:paraId="0FB608CB" w14:textId="77777777" w:rsidR="00AD1000" w:rsidRPr="00AD1000" w:rsidRDefault="00AD1000" w:rsidP="00CF3051">
      <w:pPr>
        <w:framePr w:w="9413" w:h="13579" w:hRule="exact" w:wrap="none" w:vAnchor="page" w:hAnchor="page" w:x="1672" w:y="976"/>
        <w:numPr>
          <w:ilvl w:val="0"/>
          <w:numId w:val="7"/>
        </w:numPr>
        <w:tabs>
          <w:tab w:val="clear" w:pos="709"/>
          <w:tab w:val="left" w:pos="975"/>
        </w:tabs>
        <w:suppressAutoHyphens w:val="0"/>
        <w:spacing w:after="0" w:line="480" w:lineRule="exact"/>
        <w:jc w:val="left"/>
        <w:rPr>
          <w:rFonts w:ascii="Times New Roman" w:eastAsia="Times New Roman" w:hAnsi="Times New Roman" w:cs="Times New Roman"/>
          <w:kern w:val="0"/>
          <w:sz w:val="28"/>
          <w:szCs w:val="28"/>
          <w:lang w:eastAsia="ru-RU" w:bidi="ru-RU"/>
        </w:rPr>
      </w:pPr>
      <w:r w:rsidRPr="00AD1000">
        <w:rPr>
          <w:rFonts w:ascii="Times New Roman" w:eastAsia="Times New Roman" w:hAnsi="Times New Roman" w:cs="Times New Roman"/>
          <w:color w:val="000000"/>
          <w:kern w:val="0"/>
          <w:sz w:val="28"/>
          <w:szCs w:val="28"/>
          <w:lang w:eastAsia="ru-RU" w:bidi="ru-RU"/>
        </w:rPr>
        <w:t xml:space="preserve">Разработанный комплекс алгоритмов согласования трафика с </w:t>
      </w:r>
      <w:r w:rsidRPr="00AD1000">
        <w:rPr>
          <w:rFonts w:ascii="Times New Roman" w:eastAsia="Times New Roman" w:hAnsi="Times New Roman" w:cs="Times New Roman"/>
          <w:color w:val="000000"/>
          <w:kern w:val="0"/>
          <w:sz w:val="28"/>
          <w:szCs w:val="28"/>
          <w:lang w:val="en-US" w:eastAsia="en-US" w:bidi="en-US"/>
        </w:rPr>
        <w:t>VPN</w:t>
      </w:r>
      <w:r w:rsidRPr="00AD1000">
        <w:rPr>
          <w:rFonts w:ascii="Times New Roman" w:eastAsia="Times New Roman" w:hAnsi="Times New Roman" w:cs="Times New Roman"/>
          <w:color w:val="000000"/>
          <w:kern w:val="0"/>
          <w:sz w:val="28"/>
          <w:szCs w:val="28"/>
          <w:lang w:eastAsia="ru-RU" w:bidi="ru-RU"/>
        </w:rPr>
        <w:t>-туннелем совместно с алгоритмом допуска потоков в сеть дает возможность повысить степень использования канального ресурса: в условиях штатного функционирования сети доступа за счет перераспределения незадействованного канального ресурса между предоставляемыми инфокоммуникационными сервисами, а в условиях возникновения перегрузки за счет решения задачи выбора оптимального набора допущенных к обслуживанию потоков с учетом их приоритетов. При отсутствии перегрузки повышение степени использования резервируемого на этапе планирования сети канального ресурса федерального сегмента может достигать до 40 %.</w:t>
      </w:r>
    </w:p>
    <w:p w14:paraId="557C013A" w14:textId="77777777" w:rsidR="00AD1000" w:rsidRPr="00AD1000" w:rsidRDefault="00AD1000" w:rsidP="00AD1000">
      <w:pPr>
        <w:framePr w:w="9413" w:h="13579" w:hRule="exact" w:wrap="none" w:vAnchor="page" w:hAnchor="page" w:x="1672" w:y="976"/>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AD1000">
        <w:rPr>
          <w:rFonts w:ascii="Times New Roman" w:eastAsia="Times New Roman" w:hAnsi="Times New Roman" w:cs="Times New Roman"/>
          <w:color w:val="000000"/>
          <w:kern w:val="0"/>
          <w:sz w:val="28"/>
          <w:szCs w:val="28"/>
          <w:lang w:eastAsia="ru-RU" w:bidi="ru-RU"/>
        </w:rPr>
        <w:t>Направлениями дальнейших исследований являются:</w:t>
      </w:r>
    </w:p>
    <w:p w14:paraId="1147F1BA" w14:textId="77777777" w:rsidR="00AD1000" w:rsidRPr="00AD1000" w:rsidRDefault="00AD1000" w:rsidP="00CF3051">
      <w:pPr>
        <w:framePr w:w="9413" w:h="13579" w:hRule="exact" w:wrap="none" w:vAnchor="page" w:hAnchor="page" w:x="1672" w:y="976"/>
        <w:numPr>
          <w:ilvl w:val="0"/>
          <w:numId w:val="5"/>
        </w:numPr>
        <w:tabs>
          <w:tab w:val="clear" w:pos="709"/>
          <w:tab w:val="left" w:pos="954"/>
        </w:tabs>
        <w:suppressAutoHyphens w:val="0"/>
        <w:spacing w:after="0" w:line="480" w:lineRule="exact"/>
        <w:jc w:val="left"/>
        <w:rPr>
          <w:rFonts w:ascii="Times New Roman" w:eastAsia="Times New Roman" w:hAnsi="Times New Roman" w:cs="Times New Roman"/>
          <w:kern w:val="0"/>
          <w:sz w:val="28"/>
          <w:szCs w:val="28"/>
          <w:lang w:eastAsia="ru-RU" w:bidi="ru-RU"/>
        </w:rPr>
      </w:pPr>
      <w:r w:rsidRPr="00AD1000">
        <w:rPr>
          <w:rFonts w:ascii="Times New Roman" w:eastAsia="Times New Roman" w:hAnsi="Times New Roman" w:cs="Times New Roman"/>
          <w:color w:val="000000"/>
          <w:kern w:val="0"/>
          <w:sz w:val="28"/>
          <w:szCs w:val="28"/>
          <w:lang w:eastAsia="ru-RU" w:bidi="ru-RU"/>
        </w:rPr>
        <w:t>разработка системы управления трафиком в ЗКМСС, учитывающей особенности инфокоммуникационного обеспечения привилегированных пользователей в условиях воздействия дестабилизирующих факторов;</w:t>
      </w:r>
    </w:p>
    <w:p w14:paraId="10113661" w14:textId="77777777" w:rsidR="00AD1000" w:rsidRPr="00AD1000" w:rsidRDefault="00AD1000" w:rsidP="00CF3051">
      <w:pPr>
        <w:framePr w:w="9413" w:h="13579" w:hRule="exact" w:wrap="none" w:vAnchor="page" w:hAnchor="page" w:x="1672" w:y="976"/>
        <w:numPr>
          <w:ilvl w:val="0"/>
          <w:numId w:val="5"/>
        </w:numPr>
        <w:tabs>
          <w:tab w:val="clear" w:pos="709"/>
          <w:tab w:val="left" w:pos="954"/>
        </w:tabs>
        <w:suppressAutoHyphens w:val="0"/>
        <w:spacing w:after="0" w:line="480" w:lineRule="exact"/>
        <w:jc w:val="left"/>
        <w:rPr>
          <w:rFonts w:ascii="Times New Roman" w:eastAsia="Times New Roman" w:hAnsi="Times New Roman" w:cs="Times New Roman"/>
          <w:kern w:val="0"/>
          <w:sz w:val="28"/>
          <w:szCs w:val="28"/>
          <w:lang w:eastAsia="ru-RU" w:bidi="ru-RU"/>
        </w:rPr>
      </w:pPr>
      <w:r w:rsidRPr="00AD1000">
        <w:rPr>
          <w:rFonts w:ascii="Times New Roman" w:eastAsia="Times New Roman" w:hAnsi="Times New Roman" w:cs="Times New Roman"/>
          <w:color w:val="000000"/>
          <w:kern w:val="0"/>
          <w:sz w:val="28"/>
          <w:szCs w:val="28"/>
          <w:lang w:eastAsia="ru-RU" w:bidi="ru-RU"/>
        </w:rPr>
        <w:t xml:space="preserve">разработка модели шифрованного агрегированного потока данных реального времени, учитывающей влияние </w:t>
      </w:r>
      <w:r w:rsidRPr="00AD1000">
        <w:rPr>
          <w:rFonts w:ascii="Times New Roman" w:eastAsia="Times New Roman" w:hAnsi="Times New Roman" w:cs="Times New Roman"/>
          <w:color w:val="000000"/>
          <w:kern w:val="0"/>
          <w:sz w:val="28"/>
          <w:szCs w:val="28"/>
          <w:lang w:val="en-US" w:eastAsia="en-US" w:bidi="en-US"/>
        </w:rPr>
        <w:t>VPN</w:t>
      </w:r>
      <w:r w:rsidRPr="00AD1000">
        <w:rPr>
          <w:rFonts w:ascii="Times New Roman" w:eastAsia="Times New Roman" w:hAnsi="Times New Roman" w:cs="Times New Roman"/>
          <w:color w:val="000000"/>
          <w:kern w:val="0"/>
          <w:sz w:val="28"/>
          <w:szCs w:val="28"/>
          <w:lang w:eastAsia="ru-RU" w:bidi="ru-RU"/>
        </w:rPr>
        <w:t>-шлюзов на параметры трафика в различных режимах шифрования и аутентификации;</w:t>
      </w:r>
    </w:p>
    <w:p w14:paraId="7F5FD77D" w14:textId="77777777" w:rsidR="00AD1000" w:rsidRPr="00AD1000" w:rsidRDefault="00AD1000" w:rsidP="00CF3051">
      <w:pPr>
        <w:framePr w:w="9413" w:h="13579" w:hRule="exact" w:wrap="none" w:vAnchor="page" w:hAnchor="page" w:x="1672" w:y="976"/>
        <w:numPr>
          <w:ilvl w:val="0"/>
          <w:numId w:val="5"/>
        </w:numPr>
        <w:tabs>
          <w:tab w:val="clear" w:pos="709"/>
          <w:tab w:val="left" w:pos="954"/>
        </w:tabs>
        <w:suppressAutoHyphens w:val="0"/>
        <w:spacing w:after="0" w:line="480" w:lineRule="exact"/>
        <w:jc w:val="left"/>
        <w:rPr>
          <w:rFonts w:ascii="Times New Roman" w:eastAsia="Times New Roman" w:hAnsi="Times New Roman" w:cs="Times New Roman"/>
          <w:kern w:val="0"/>
          <w:sz w:val="28"/>
          <w:szCs w:val="28"/>
          <w:lang w:eastAsia="ru-RU" w:bidi="ru-RU"/>
        </w:rPr>
      </w:pPr>
      <w:r w:rsidRPr="00AD1000">
        <w:rPr>
          <w:rFonts w:ascii="Times New Roman" w:eastAsia="Times New Roman" w:hAnsi="Times New Roman" w:cs="Times New Roman"/>
          <w:color w:val="000000"/>
          <w:kern w:val="0"/>
          <w:sz w:val="28"/>
          <w:szCs w:val="28"/>
          <w:lang w:eastAsia="ru-RU" w:bidi="ru-RU"/>
        </w:rPr>
        <w:t>разработка алгоритма динамического перераспределения канального ресурса транспортной сети ЗКМСС, учитывающего надежность обслуживающих приборов транспортной сети и дрейф параметров арендуемых каналов связи.</w:t>
      </w:r>
    </w:p>
    <w:p w14:paraId="66044AFA" w14:textId="77777777" w:rsidR="00AD1000" w:rsidRPr="00AD1000" w:rsidRDefault="00AD1000" w:rsidP="00AD1000"/>
    <w:sectPr w:rsidR="00AD1000" w:rsidRPr="00AD1000"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4FCBF" w14:textId="77777777" w:rsidR="00CF3051" w:rsidRDefault="00CF3051">
      <w:pPr>
        <w:spacing w:after="0" w:line="240" w:lineRule="auto"/>
      </w:pPr>
      <w:r>
        <w:separator/>
      </w:r>
    </w:p>
  </w:endnote>
  <w:endnote w:type="continuationSeparator" w:id="0">
    <w:p w14:paraId="04C7D32C" w14:textId="77777777" w:rsidR="00CF3051" w:rsidRDefault="00CF3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D2B04" w14:textId="77777777" w:rsidR="00CF3051" w:rsidRDefault="00CF3051"/>
    <w:p w14:paraId="01281A17" w14:textId="77777777" w:rsidR="00CF3051" w:rsidRDefault="00CF3051"/>
    <w:p w14:paraId="7A7D8B8A" w14:textId="77777777" w:rsidR="00CF3051" w:rsidRDefault="00CF3051"/>
    <w:p w14:paraId="3D5F2D43" w14:textId="77777777" w:rsidR="00CF3051" w:rsidRDefault="00CF3051"/>
    <w:p w14:paraId="07583996" w14:textId="77777777" w:rsidR="00CF3051" w:rsidRDefault="00CF3051"/>
    <w:p w14:paraId="5EA5E597" w14:textId="77777777" w:rsidR="00CF3051" w:rsidRDefault="00CF3051"/>
    <w:p w14:paraId="1D65B13E" w14:textId="77777777" w:rsidR="00CF3051" w:rsidRDefault="00CF30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64DEED" wp14:editId="23C91B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9F9B3" w14:textId="77777777" w:rsidR="00CF3051" w:rsidRDefault="00CF30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64DE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59F9B3" w14:textId="77777777" w:rsidR="00CF3051" w:rsidRDefault="00CF30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4D53C4" w14:textId="77777777" w:rsidR="00CF3051" w:rsidRDefault="00CF3051"/>
    <w:p w14:paraId="6E93618A" w14:textId="77777777" w:rsidR="00CF3051" w:rsidRDefault="00CF3051"/>
    <w:p w14:paraId="2711D515" w14:textId="77777777" w:rsidR="00CF3051" w:rsidRDefault="00CF30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439658" wp14:editId="3CEB9B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7621F" w14:textId="77777777" w:rsidR="00CF3051" w:rsidRDefault="00CF3051"/>
                          <w:p w14:paraId="5B1C0DA3" w14:textId="77777777" w:rsidR="00CF3051" w:rsidRDefault="00CF30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4396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17621F" w14:textId="77777777" w:rsidR="00CF3051" w:rsidRDefault="00CF3051"/>
                    <w:p w14:paraId="5B1C0DA3" w14:textId="77777777" w:rsidR="00CF3051" w:rsidRDefault="00CF30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285A79" w14:textId="77777777" w:rsidR="00CF3051" w:rsidRDefault="00CF3051"/>
    <w:p w14:paraId="1123B79D" w14:textId="77777777" w:rsidR="00CF3051" w:rsidRDefault="00CF3051">
      <w:pPr>
        <w:rPr>
          <w:sz w:val="2"/>
          <w:szCs w:val="2"/>
        </w:rPr>
      </w:pPr>
    </w:p>
    <w:p w14:paraId="2247CBFE" w14:textId="77777777" w:rsidR="00CF3051" w:rsidRDefault="00CF3051"/>
    <w:p w14:paraId="37698D77" w14:textId="77777777" w:rsidR="00CF3051" w:rsidRDefault="00CF3051">
      <w:pPr>
        <w:spacing w:after="0" w:line="240" w:lineRule="auto"/>
      </w:pPr>
    </w:p>
  </w:footnote>
  <w:footnote w:type="continuationSeparator" w:id="0">
    <w:p w14:paraId="7DB9E2D2" w14:textId="77777777" w:rsidR="00CF3051" w:rsidRDefault="00CF3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65A307D"/>
    <w:multiLevelType w:val="multilevel"/>
    <w:tmpl w:val="F14A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2F410B59"/>
    <w:multiLevelType w:val="multilevel"/>
    <w:tmpl w:val="229C2E0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EDF12F8"/>
    <w:multiLevelType w:val="multilevel"/>
    <w:tmpl w:val="F1F00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lvlOverride w:ilvl="0">
      <w:startOverride w:val="1"/>
    </w:lvlOverride>
  </w:num>
  <w:num w:numId="4">
    <w:abstractNumId w:val="0"/>
  </w:num>
  <w:num w:numId="5">
    <w:abstractNumId w:val="78"/>
  </w:num>
  <w:num w:numId="6">
    <w:abstractNumId w:val="86"/>
  </w:num>
  <w:num w:numId="7">
    <w:abstractNumId w:val="8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51"/>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174906</TotalTime>
  <Pages>4</Pages>
  <Words>1244</Words>
  <Characters>7092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5647</cp:revision>
  <cp:lastPrinted>2009-02-06T05:36:00Z</cp:lastPrinted>
  <dcterms:created xsi:type="dcterms:W3CDTF">2024-01-07T13:43:00Z</dcterms:created>
  <dcterms:modified xsi:type="dcterms:W3CDTF">2025-10-01T15:49:00Z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