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9187" w14:textId="3C4C21DF" w:rsidR="006366E3" w:rsidRDefault="00C95E5A" w:rsidP="00C95E5A">
      <w:r w:rsidRPr="00C95E5A">
        <w:rPr>
          <w:rFonts w:hint="eastAsia"/>
        </w:rPr>
        <w:t>Дрогайцева</w:t>
      </w:r>
      <w:r w:rsidRPr="00C95E5A">
        <w:t xml:space="preserve"> </w:t>
      </w:r>
      <w:r w:rsidRPr="00C95E5A">
        <w:rPr>
          <w:rFonts w:hint="eastAsia"/>
        </w:rPr>
        <w:t>Марина</w:t>
      </w:r>
      <w:r w:rsidRPr="00C95E5A">
        <w:t xml:space="preserve"> </w:t>
      </w:r>
      <w:r w:rsidRPr="00C95E5A">
        <w:rPr>
          <w:rFonts w:hint="eastAsia"/>
        </w:rPr>
        <w:t>Александровна</w:t>
      </w:r>
      <w:r>
        <w:t xml:space="preserve"> </w:t>
      </w:r>
      <w:r w:rsidRPr="00C95E5A">
        <w:rPr>
          <w:rFonts w:hint="eastAsia"/>
        </w:rPr>
        <w:t>Коммуникативная</w:t>
      </w:r>
      <w:r w:rsidRPr="00C95E5A">
        <w:t xml:space="preserve"> </w:t>
      </w:r>
      <w:r w:rsidRPr="00C95E5A">
        <w:rPr>
          <w:rFonts w:hint="eastAsia"/>
        </w:rPr>
        <w:t>эффективность</w:t>
      </w:r>
      <w:r w:rsidRPr="00C95E5A">
        <w:t xml:space="preserve"> </w:t>
      </w:r>
      <w:r w:rsidRPr="00C95E5A">
        <w:rPr>
          <w:rFonts w:hint="eastAsia"/>
        </w:rPr>
        <w:t>медианоминации</w:t>
      </w:r>
      <w:r w:rsidRPr="00C95E5A">
        <w:t xml:space="preserve"> (</w:t>
      </w:r>
      <w:r w:rsidRPr="00C95E5A">
        <w:rPr>
          <w:rFonts w:hint="eastAsia"/>
        </w:rPr>
        <w:t>на</w:t>
      </w:r>
      <w:r w:rsidRPr="00C95E5A">
        <w:t xml:space="preserve"> </w:t>
      </w:r>
      <w:r w:rsidRPr="00C95E5A">
        <w:rPr>
          <w:rFonts w:hint="eastAsia"/>
        </w:rPr>
        <w:t>материале</w:t>
      </w:r>
      <w:r w:rsidRPr="00C95E5A">
        <w:t xml:space="preserve"> </w:t>
      </w:r>
      <w:r w:rsidRPr="00C95E5A">
        <w:rPr>
          <w:rFonts w:hint="eastAsia"/>
        </w:rPr>
        <w:t>названий</w:t>
      </w:r>
      <w:r w:rsidRPr="00C95E5A">
        <w:t xml:space="preserve"> </w:t>
      </w:r>
      <w:r w:rsidRPr="00C95E5A">
        <w:rPr>
          <w:rFonts w:hint="eastAsia"/>
        </w:rPr>
        <w:t>региональных</w:t>
      </w:r>
      <w:r w:rsidRPr="00C95E5A">
        <w:t xml:space="preserve"> </w:t>
      </w:r>
      <w:r w:rsidRPr="00C95E5A">
        <w:rPr>
          <w:rFonts w:hint="eastAsia"/>
        </w:rPr>
        <w:t>печатных</w:t>
      </w:r>
      <w:r w:rsidRPr="00C95E5A">
        <w:t xml:space="preserve"> </w:t>
      </w:r>
      <w:r w:rsidRPr="00C95E5A">
        <w:rPr>
          <w:rFonts w:hint="eastAsia"/>
        </w:rPr>
        <w:t>средств</w:t>
      </w:r>
      <w:r w:rsidRPr="00C95E5A">
        <w:t xml:space="preserve"> </w:t>
      </w:r>
      <w:r w:rsidRPr="00C95E5A">
        <w:rPr>
          <w:rFonts w:hint="eastAsia"/>
        </w:rPr>
        <w:t>массовой</w:t>
      </w:r>
      <w:r w:rsidRPr="00C95E5A">
        <w:t xml:space="preserve"> </w:t>
      </w:r>
      <w:r w:rsidRPr="00C95E5A">
        <w:rPr>
          <w:rFonts w:hint="eastAsia"/>
        </w:rPr>
        <w:t>информации</w:t>
      </w:r>
      <w:r w:rsidRPr="00C95E5A">
        <w:t>)</w:t>
      </w:r>
    </w:p>
    <w:p w14:paraId="117B0249" w14:textId="77777777" w:rsidR="00C95E5A" w:rsidRDefault="00C95E5A" w:rsidP="00C95E5A">
      <w:r>
        <w:rPr>
          <w:rFonts w:hint="eastAsia"/>
        </w:rPr>
        <w:t>ОГЛАВЛЕНИЕ</w:t>
      </w:r>
      <w:r>
        <w:t xml:space="preserve"> </w:t>
      </w:r>
      <w:r>
        <w:rPr>
          <w:rFonts w:hint="eastAsia"/>
        </w:rPr>
        <w:t>ДИССЕРТАЦИИ</w:t>
      </w:r>
    </w:p>
    <w:p w14:paraId="37136F9B" w14:textId="77777777" w:rsidR="00C95E5A" w:rsidRDefault="00C95E5A" w:rsidP="00C95E5A">
      <w:r>
        <w:rPr>
          <w:rFonts w:hint="eastAsia"/>
        </w:rPr>
        <w:t>кандидат</w:t>
      </w:r>
      <w:r>
        <w:t xml:space="preserve"> </w:t>
      </w:r>
      <w:r>
        <w:rPr>
          <w:rFonts w:hint="eastAsia"/>
        </w:rPr>
        <w:t>наук</w:t>
      </w:r>
      <w:r>
        <w:t xml:space="preserve"> </w:t>
      </w:r>
      <w:r>
        <w:rPr>
          <w:rFonts w:hint="eastAsia"/>
        </w:rPr>
        <w:t>Дрогайцева</w:t>
      </w:r>
      <w:r>
        <w:t xml:space="preserve"> </w:t>
      </w:r>
      <w:r>
        <w:rPr>
          <w:rFonts w:hint="eastAsia"/>
        </w:rPr>
        <w:t>Марина</w:t>
      </w:r>
      <w:r>
        <w:t xml:space="preserve"> </w:t>
      </w:r>
      <w:r>
        <w:rPr>
          <w:rFonts w:hint="eastAsia"/>
        </w:rPr>
        <w:t>Александровна</w:t>
      </w:r>
    </w:p>
    <w:p w14:paraId="7FAD52EA" w14:textId="77777777" w:rsidR="00C95E5A" w:rsidRDefault="00C95E5A" w:rsidP="00C95E5A">
      <w:r>
        <w:rPr>
          <w:rFonts w:hint="eastAsia"/>
        </w:rPr>
        <w:t>ОГЛАВЛЕНИЕ</w:t>
      </w:r>
    </w:p>
    <w:p w14:paraId="3752D165" w14:textId="77777777" w:rsidR="00C95E5A" w:rsidRDefault="00C95E5A" w:rsidP="00C95E5A"/>
    <w:p w14:paraId="7F37E93A" w14:textId="77777777" w:rsidR="00C95E5A" w:rsidRDefault="00C95E5A" w:rsidP="00C95E5A">
      <w:r>
        <w:rPr>
          <w:rFonts w:hint="eastAsia"/>
        </w:rPr>
        <w:t>ВВЕДЕНИЕ</w:t>
      </w:r>
    </w:p>
    <w:p w14:paraId="1EFB5899" w14:textId="77777777" w:rsidR="00C95E5A" w:rsidRDefault="00C95E5A" w:rsidP="00C95E5A"/>
    <w:p w14:paraId="2B82A93E" w14:textId="77777777" w:rsidR="00C95E5A" w:rsidRDefault="00C95E5A" w:rsidP="00C95E5A">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12 </w:t>
      </w:r>
      <w:r>
        <w:rPr>
          <w:rFonts w:hint="eastAsia"/>
        </w:rPr>
        <w:t>ФЕНОМЕНА</w:t>
      </w:r>
      <w:r>
        <w:t xml:space="preserve"> </w:t>
      </w:r>
      <w:r>
        <w:rPr>
          <w:rFonts w:hint="eastAsia"/>
        </w:rPr>
        <w:t>МЕДИАНОМИНАЦИИ</w:t>
      </w:r>
    </w:p>
    <w:p w14:paraId="4EA38A30" w14:textId="77777777" w:rsidR="00C95E5A" w:rsidRDefault="00C95E5A" w:rsidP="00C95E5A"/>
    <w:p w14:paraId="72F92508" w14:textId="77777777" w:rsidR="00C95E5A" w:rsidRDefault="00C95E5A" w:rsidP="00C95E5A">
      <w:r>
        <w:t xml:space="preserve">1.1. </w:t>
      </w:r>
      <w:r>
        <w:rPr>
          <w:rFonts w:hint="eastAsia"/>
        </w:rPr>
        <w:t>Проблемы</w:t>
      </w:r>
      <w:r>
        <w:t xml:space="preserve"> </w:t>
      </w:r>
      <w:r>
        <w:rPr>
          <w:rFonts w:hint="eastAsia"/>
        </w:rPr>
        <w:t>изучения</w:t>
      </w:r>
      <w:r>
        <w:t xml:space="preserve"> </w:t>
      </w:r>
      <w:r>
        <w:rPr>
          <w:rFonts w:hint="eastAsia"/>
        </w:rPr>
        <w:t>коммерческой</w:t>
      </w:r>
      <w:r>
        <w:t xml:space="preserve"> </w:t>
      </w:r>
      <w:r>
        <w:rPr>
          <w:rFonts w:hint="eastAsia"/>
        </w:rPr>
        <w:t>номинации</w:t>
      </w:r>
      <w:r>
        <w:t xml:space="preserve"> </w:t>
      </w:r>
      <w:r>
        <w:rPr>
          <w:rFonts w:hint="eastAsia"/>
        </w:rPr>
        <w:t>в</w:t>
      </w:r>
      <w:r>
        <w:t xml:space="preserve"> </w:t>
      </w:r>
      <w:r>
        <w:rPr>
          <w:rFonts w:hint="eastAsia"/>
        </w:rPr>
        <w:t>лингвистике</w:t>
      </w:r>
    </w:p>
    <w:p w14:paraId="5B0E9CB0" w14:textId="77777777" w:rsidR="00C95E5A" w:rsidRDefault="00C95E5A" w:rsidP="00C95E5A"/>
    <w:p w14:paraId="5A9E04A5" w14:textId="77777777" w:rsidR="00C95E5A" w:rsidRDefault="00C95E5A" w:rsidP="00C95E5A">
      <w:r>
        <w:t xml:space="preserve">1.2. </w:t>
      </w:r>
      <w:r>
        <w:rPr>
          <w:rFonts w:hint="eastAsia"/>
        </w:rPr>
        <w:t>Медианоминация</w:t>
      </w:r>
      <w:r>
        <w:t xml:space="preserve">. </w:t>
      </w:r>
      <w:r>
        <w:rPr>
          <w:rFonts w:hint="eastAsia"/>
        </w:rPr>
        <w:t>Место</w:t>
      </w:r>
      <w:r>
        <w:t xml:space="preserve"> </w:t>
      </w:r>
      <w:r>
        <w:rPr>
          <w:rFonts w:hint="eastAsia"/>
        </w:rPr>
        <w:t>медианоминации</w:t>
      </w:r>
      <w:r>
        <w:t xml:space="preserve"> </w:t>
      </w:r>
      <w:r>
        <w:rPr>
          <w:rFonts w:hint="eastAsia"/>
        </w:rPr>
        <w:t>в</w:t>
      </w:r>
      <w:r>
        <w:t xml:space="preserve"> </w:t>
      </w:r>
      <w:r>
        <w:rPr>
          <w:rFonts w:hint="eastAsia"/>
        </w:rPr>
        <w:t>системе</w:t>
      </w:r>
      <w:r>
        <w:t xml:space="preserve"> 22 </w:t>
      </w:r>
      <w:r>
        <w:rPr>
          <w:rFonts w:hint="eastAsia"/>
        </w:rPr>
        <w:t>коммерческой</w:t>
      </w:r>
      <w:r>
        <w:t xml:space="preserve"> </w:t>
      </w:r>
      <w:r>
        <w:rPr>
          <w:rFonts w:hint="eastAsia"/>
        </w:rPr>
        <w:t>номинации</w:t>
      </w:r>
    </w:p>
    <w:p w14:paraId="7B251FAE" w14:textId="77777777" w:rsidR="00C95E5A" w:rsidRDefault="00C95E5A" w:rsidP="00C95E5A"/>
    <w:p w14:paraId="5A3D4C12" w14:textId="77777777" w:rsidR="00C95E5A" w:rsidRDefault="00C95E5A" w:rsidP="00C95E5A">
      <w:r>
        <w:t xml:space="preserve">1.3. </w:t>
      </w:r>
      <w:r>
        <w:rPr>
          <w:rFonts w:hint="eastAsia"/>
        </w:rPr>
        <w:t>Медианоминация</w:t>
      </w:r>
      <w:r>
        <w:t xml:space="preserve"> </w:t>
      </w:r>
      <w:r>
        <w:rPr>
          <w:rFonts w:hint="eastAsia"/>
        </w:rPr>
        <w:t>в</w:t>
      </w:r>
      <w:r>
        <w:t xml:space="preserve"> </w:t>
      </w:r>
      <w:r>
        <w:rPr>
          <w:rFonts w:hint="eastAsia"/>
        </w:rPr>
        <w:t>ономастическом</w:t>
      </w:r>
      <w:r>
        <w:t xml:space="preserve"> </w:t>
      </w:r>
      <w:r>
        <w:rPr>
          <w:rFonts w:hint="eastAsia"/>
        </w:rPr>
        <w:t>пространстве</w:t>
      </w:r>
    </w:p>
    <w:p w14:paraId="7C9C4419" w14:textId="77777777" w:rsidR="00C95E5A" w:rsidRDefault="00C95E5A" w:rsidP="00C95E5A"/>
    <w:p w14:paraId="11ED7310" w14:textId="77777777" w:rsidR="00C95E5A" w:rsidRDefault="00C95E5A" w:rsidP="00C95E5A">
      <w:r>
        <w:t xml:space="preserve">1.4. </w:t>
      </w:r>
      <w:r>
        <w:rPr>
          <w:rFonts w:hint="eastAsia"/>
        </w:rPr>
        <w:t>Функции</w:t>
      </w:r>
      <w:r>
        <w:t xml:space="preserve"> </w:t>
      </w:r>
      <w:r>
        <w:rPr>
          <w:rFonts w:hint="eastAsia"/>
        </w:rPr>
        <w:t>медианоминации</w:t>
      </w:r>
    </w:p>
    <w:p w14:paraId="5D63E994" w14:textId="77777777" w:rsidR="00C95E5A" w:rsidRDefault="00C95E5A" w:rsidP="00C95E5A"/>
    <w:p w14:paraId="5D04B884" w14:textId="77777777" w:rsidR="00C95E5A" w:rsidRDefault="00C95E5A" w:rsidP="00C95E5A">
      <w:r>
        <w:t xml:space="preserve">1.5. </w:t>
      </w:r>
      <w:r>
        <w:rPr>
          <w:rFonts w:hint="eastAsia"/>
        </w:rPr>
        <w:t>Виды</w:t>
      </w:r>
      <w:r>
        <w:t xml:space="preserve"> </w:t>
      </w:r>
      <w:r>
        <w:rPr>
          <w:rFonts w:hint="eastAsia"/>
        </w:rPr>
        <w:t>медианоминации</w:t>
      </w:r>
    </w:p>
    <w:p w14:paraId="1927936C" w14:textId="77777777" w:rsidR="00C95E5A" w:rsidRDefault="00C95E5A" w:rsidP="00C95E5A"/>
    <w:p w14:paraId="1E4F4631" w14:textId="77777777" w:rsidR="00C95E5A" w:rsidRDefault="00C95E5A" w:rsidP="00C95E5A">
      <w:r>
        <w:t xml:space="preserve">1.6. </w:t>
      </w:r>
      <w:r>
        <w:rPr>
          <w:rFonts w:hint="eastAsia"/>
        </w:rPr>
        <w:t>Из</w:t>
      </w:r>
      <w:r>
        <w:t xml:space="preserve"> </w:t>
      </w:r>
      <w:r>
        <w:rPr>
          <w:rFonts w:hint="eastAsia"/>
        </w:rPr>
        <w:t>истории</w:t>
      </w:r>
      <w:r>
        <w:t xml:space="preserve"> </w:t>
      </w:r>
      <w:r>
        <w:rPr>
          <w:rFonts w:hint="eastAsia"/>
        </w:rPr>
        <w:t>медианоминации</w:t>
      </w:r>
    </w:p>
    <w:p w14:paraId="624482DE" w14:textId="77777777" w:rsidR="00C95E5A" w:rsidRDefault="00C95E5A" w:rsidP="00C95E5A"/>
    <w:p w14:paraId="795D59E8" w14:textId="77777777" w:rsidR="00C95E5A" w:rsidRDefault="00C95E5A" w:rsidP="00C95E5A">
      <w:r>
        <w:t xml:space="preserve">1.7. </w:t>
      </w:r>
      <w:r>
        <w:rPr>
          <w:rFonts w:hint="eastAsia"/>
        </w:rPr>
        <w:t>Юридический</w:t>
      </w:r>
      <w:r>
        <w:t xml:space="preserve"> </w:t>
      </w:r>
      <w:r>
        <w:rPr>
          <w:rFonts w:hint="eastAsia"/>
        </w:rPr>
        <w:t>аспект</w:t>
      </w:r>
      <w:r>
        <w:t xml:space="preserve"> </w:t>
      </w:r>
      <w:r>
        <w:rPr>
          <w:rFonts w:hint="eastAsia"/>
        </w:rPr>
        <w:t>функционирования</w:t>
      </w:r>
      <w:r>
        <w:t xml:space="preserve"> </w:t>
      </w:r>
      <w:r>
        <w:rPr>
          <w:rFonts w:hint="eastAsia"/>
        </w:rPr>
        <w:t>названия</w:t>
      </w:r>
      <w:r>
        <w:t xml:space="preserve"> </w:t>
      </w:r>
      <w:r>
        <w:rPr>
          <w:rFonts w:hint="eastAsia"/>
        </w:rPr>
        <w:t>СМИ</w:t>
      </w:r>
    </w:p>
    <w:p w14:paraId="0D4F22A1" w14:textId="77777777" w:rsidR="00C95E5A" w:rsidRDefault="00C95E5A" w:rsidP="00C95E5A"/>
    <w:p w14:paraId="2FF02C04" w14:textId="77777777" w:rsidR="00C95E5A" w:rsidRDefault="00C95E5A" w:rsidP="00C95E5A">
      <w:r>
        <w:rPr>
          <w:rFonts w:hint="eastAsia"/>
        </w:rPr>
        <w:t>ВЫВОДЫ</w:t>
      </w:r>
      <w:r>
        <w:t xml:space="preserve"> </w:t>
      </w:r>
      <w:r>
        <w:rPr>
          <w:rFonts w:hint="eastAsia"/>
        </w:rPr>
        <w:t>ПО</w:t>
      </w:r>
      <w:r>
        <w:t xml:space="preserve"> </w:t>
      </w:r>
      <w:r>
        <w:rPr>
          <w:rFonts w:hint="eastAsia"/>
        </w:rPr>
        <w:t>ГЛАВЕ</w:t>
      </w:r>
    </w:p>
    <w:p w14:paraId="2BD571C4" w14:textId="77777777" w:rsidR="00C95E5A" w:rsidRDefault="00C95E5A" w:rsidP="00C95E5A"/>
    <w:p w14:paraId="367A3DA7" w14:textId="77777777" w:rsidR="00C95E5A" w:rsidRDefault="00C95E5A" w:rsidP="00C95E5A">
      <w:r>
        <w:rPr>
          <w:rFonts w:hint="eastAsia"/>
        </w:rPr>
        <w:t>ГЛАВА</w:t>
      </w:r>
      <w:r>
        <w:t xml:space="preserve"> 2. </w:t>
      </w:r>
      <w:r>
        <w:rPr>
          <w:rFonts w:hint="eastAsia"/>
        </w:rPr>
        <w:t>КЛАССИФИКАЦИЯ</w:t>
      </w:r>
      <w:r>
        <w:t xml:space="preserve"> </w:t>
      </w:r>
      <w:r>
        <w:rPr>
          <w:rFonts w:hint="eastAsia"/>
        </w:rPr>
        <w:t>СОВРЕМЕННОЙ</w:t>
      </w:r>
      <w:r>
        <w:t xml:space="preserve"> 60 </w:t>
      </w:r>
      <w:r>
        <w:rPr>
          <w:rFonts w:hint="eastAsia"/>
        </w:rPr>
        <w:t>МЕДИАНОМИНА</w:t>
      </w:r>
      <w:r>
        <w:rPr>
          <w:rFonts w:hint="eastAsia"/>
        </w:rPr>
        <w:lastRenderedPageBreak/>
        <w:t>ЦИИ</w:t>
      </w:r>
      <w:r>
        <w:t xml:space="preserve">: </w:t>
      </w:r>
      <w:r>
        <w:rPr>
          <w:rFonts w:hint="eastAsia"/>
        </w:rPr>
        <w:t>ЯЗЫКОВОЙ</w:t>
      </w:r>
      <w:r>
        <w:t xml:space="preserve"> </w:t>
      </w:r>
      <w:r>
        <w:rPr>
          <w:rFonts w:hint="eastAsia"/>
        </w:rPr>
        <w:t>И</w:t>
      </w:r>
      <w:r>
        <w:t xml:space="preserve"> </w:t>
      </w:r>
      <w:r>
        <w:rPr>
          <w:rFonts w:hint="eastAsia"/>
        </w:rPr>
        <w:t>ТЕМАТИЧЕСКИЙ</w:t>
      </w:r>
      <w:r>
        <w:t xml:space="preserve"> </w:t>
      </w:r>
      <w:r>
        <w:rPr>
          <w:rFonts w:hint="eastAsia"/>
        </w:rPr>
        <w:t>АСПЕКТЫ</w:t>
      </w:r>
    </w:p>
    <w:p w14:paraId="0A9BF428" w14:textId="77777777" w:rsidR="00C95E5A" w:rsidRDefault="00C95E5A" w:rsidP="00C95E5A"/>
    <w:p w14:paraId="1BF256C2" w14:textId="77777777" w:rsidR="00C95E5A" w:rsidRDefault="00C95E5A" w:rsidP="00C95E5A">
      <w:r>
        <w:t xml:space="preserve">2.1. </w:t>
      </w:r>
      <w:r>
        <w:rPr>
          <w:rFonts w:hint="eastAsia"/>
        </w:rPr>
        <w:t>Языковые</w:t>
      </w:r>
      <w:r>
        <w:t xml:space="preserve"> </w:t>
      </w:r>
      <w:r>
        <w:rPr>
          <w:rFonts w:hint="eastAsia"/>
        </w:rPr>
        <w:t>особенности</w:t>
      </w:r>
      <w:r>
        <w:t xml:space="preserve"> </w:t>
      </w:r>
      <w:r>
        <w:rPr>
          <w:rFonts w:hint="eastAsia"/>
        </w:rPr>
        <w:t>современной</w:t>
      </w:r>
      <w:r>
        <w:t xml:space="preserve"> </w:t>
      </w:r>
      <w:r>
        <w:rPr>
          <w:rFonts w:hint="eastAsia"/>
        </w:rPr>
        <w:t>медианоминации</w:t>
      </w:r>
    </w:p>
    <w:p w14:paraId="3AF71B1B" w14:textId="77777777" w:rsidR="00C95E5A" w:rsidRDefault="00C95E5A" w:rsidP="00C95E5A"/>
    <w:p w14:paraId="34D7B15A" w14:textId="77777777" w:rsidR="00C95E5A" w:rsidRDefault="00C95E5A" w:rsidP="00C95E5A">
      <w:r>
        <w:t xml:space="preserve">2.2. </w:t>
      </w:r>
      <w:r>
        <w:rPr>
          <w:rFonts w:hint="eastAsia"/>
        </w:rPr>
        <w:t>Классификация</w:t>
      </w:r>
      <w:r>
        <w:t xml:space="preserve"> </w:t>
      </w:r>
      <w:r>
        <w:rPr>
          <w:rFonts w:hint="eastAsia"/>
        </w:rPr>
        <w:t>современной</w:t>
      </w:r>
      <w:r>
        <w:t xml:space="preserve"> </w:t>
      </w:r>
      <w:r>
        <w:rPr>
          <w:rFonts w:hint="eastAsia"/>
        </w:rPr>
        <w:t>медианоминации</w:t>
      </w:r>
      <w:r>
        <w:t xml:space="preserve"> </w:t>
      </w:r>
      <w:r>
        <w:rPr>
          <w:rFonts w:hint="eastAsia"/>
        </w:rPr>
        <w:t>на</w:t>
      </w:r>
      <w:r>
        <w:t xml:space="preserve"> </w:t>
      </w:r>
      <w:r>
        <w:rPr>
          <w:rFonts w:hint="eastAsia"/>
        </w:rPr>
        <w:t>основе</w:t>
      </w:r>
      <w:r>
        <w:t xml:space="preserve"> 77 </w:t>
      </w:r>
      <w:r>
        <w:rPr>
          <w:rFonts w:hint="eastAsia"/>
        </w:rPr>
        <w:t>тематических</w:t>
      </w:r>
      <w:r>
        <w:t xml:space="preserve"> </w:t>
      </w:r>
      <w:r>
        <w:rPr>
          <w:rFonts w:hint="eastAsia"/>
        </w:rPr>
        <w:t>сегментов</w:t>
      </w:r>
      <w:r>
        <w:t xml:space="preserve"> </w:t>
      </w:r>
      <w:r>
        <w:rPr>
          <w:rFonts w:hint="eastAsia"/>
        </w:rPr>
        <w:t>российского</w:t>
      </w:r>
      <w:r>
        <w:t xml:space="preserve"> </w:t>
      </w:r>
      <w:r>
        <w:rPr>
          <w:rFonts w:hint="eastAsia"/>
        </w:rPr>
        <w:t>издательского</w:t>
      </w:r>
      <w:r>
        <w:t xml:space="preserve"> </w:t>
      </w:r>
      <w:r>
        <w:rPr>
          <w:rFonts w:hint="eastAsia"/>
        </w:rPr>
        <w:t>рынка</w:t>
      </w:r>
    </w:p>
    <w:p w14:paraId="51BB9BAB" w14:textId="77777777" w:rsidR="00C95E5A" w:rsidRDefault="00C95E5A" w:rsidP="00C95E5A"/>
    <w:p w14:paraId="254FBE06" w14:textId="77777777" w:rsidR="00C95E5A" w:rsidRDefault="00C95E5A" w:rsidP="00C95E5A">
      <w:r>
        <w:rPr>
          <w:rFonts w:hint="eastAsia"/>
        </w:rPr>
        <w:t>ВЫВОДЫ</w:t>
      </w:r>
      <w:r>
        <w:t xml:space="preserve"> </w:t>
      </w:r>
      <w:r>
        <w:rPr>
          <w:rFonts w:hint="eastAsia"/>
        </w:rPr>
        <w:t>ПО</w:t>
      </w:r>
      <w:r>
        <w:t xml:space="preserve"> </w:t>
      </w:r>
      <w:r>
        <w:rPr>
          <w:rFonts w:hint="eastAsia"/>
        </w:rPr>
        <w:t>ГЛАВЕ</w:t>
      </w:r>
    </w:p>
    <w:p w14:paraId="7F39A9EB" w14:textId="77777777" w:rsidR="00C95E5A" w:rsidRDefault="00C95E5A" w:rsidP="00C95E5A"/>
    <w:p w14:paraId="62388FFC" w14:textId="77777777" w:rsidR="00C95E5A" w:rsidRDefault="00C95E5A" w:rsidP="00C95E5A">
      <w:r>
        <w:rPr>
          <w:rFonts w:hint="eastAsia"/>
        </w:rPr>
        <w:t>ГЛАВА</w:t>
      </w:r>
      <w:r>
        <w:t xml:space="preserve"> 3. </w:t>
      </w:r>
      <w:r>
        <w:rPr>
          <w:rFonts w:hint="eastAsia"/>
        </w:rPr>
        <w:t>КОММУНИКАТИВНАЯ</w:t>
      </w:r>
      <w:r>
        <w:t xml:space="preserve"> </w:t>
      </w:r>
      <w:r>
        <w:rPr>
          <w:rFonts w:hint="eastAsia"/>
        </w:rPr>
        <w:t>ЭФФЕКТИВНОСТЬ</w:t>
      </w:r>
      <w:r>
        <w:t xml:space="preserve"> </w:t>
      </w:r>
      <w:r>
        <w:rPr>
          <w:rFonts w:hint="eastAsia"/>
        </w:rPr>
        <w:t>СОВРЕМЕННОЙ</w:t>
      </w:r>
      <w:r>
        <w:t xml:space="preserve"> </w:t>
      </w:r>
      <w:r>
        <w:rPr>
          <w:rFonts w:hint="eastAsia"/>
        </w:rPr>
        <w:t>МЕДИАНОМИНАЦИИ</w:t>
      </w:r>
    </w:p>
    <w:p w14:paraId="2EF89AE1" w14:textId="77777777" w:rsidR="00C95E5A" w:rsidRDefault="00C95E5A" w:rsidP="00C95E5A"/>
    <w:p w14:paraId="125A6589" w14:textId="77777777" w:rsidR="00C95E5A" w:rsidRDefault="00C95E5A" w:rsidP="00C95E5A">
      <w:r>
        <w:t xml:space="preserve">3.1. </w:t>
      </w:r>
      <w:r>
        <w:rPr>
          <w:rFonts w:hint="eastAsia"/>
        </w:rPr>
        <w:t>Эффективность</w:t>
      </w:r>
      <w:r>
        <w:t xml:space="preserve"> </w:t>
      </w:r>
      <w:r>
        <w:rPr>
          <w:rFonts w:hint="eastAsia"/>
        </w:rPr>
        <w:t>медианоминации</w:t>
      </w:r>
    </w:p>
    <w:p w14:paraId="30F5EA4C" w14:textId="77777777" w:rsidR="00C95E5A" w:rsidRDefault="00C95E5A" w:rsidP="00C95E5A"/>
    <w:p w14:paraId="652A41EB" w14:textId="77777777" w:rsidR="00C95E5A" w:rsidRDefault="00C95E5A" w:rsidP="00C95E5A">
      <w:r>
        <w:t xml:space="preserve">3.2. </w:t>
      </w:r>
      <w:r>
        <w:rPr>
          <w:rFonts w:hint="eastAsia"/>
        </w:rPr>
        <w:t>Методы</w:t>
      </w:r>
      <w:r>
        <w:t xml:space="preserve"> </w:t>
      </w:r>
      <w:r>
        <w:rPr>
          <w:rFonts w:hint="eastAsia"/>
        </w:rPr>
        <w:t>исследования</w:t>
      </w:r>
      <w:r>
        <w:t xml:space="preserve"> </w:t>
      </w:r>
      <w:r>
        <w:rPr>
          <w:rFonts w:hint="eastAsia"/>
        </w:rPr>
        <w:t>коммуникативной</w:t>
      </w:r>
      <w:r>
        <w:t xml:space="preserve"> </w:t>
      </w:r>
      <w:r>
        <w:rPr>
          <w:rFonts w:hint="eastAsia"/>
        </w:rPr>
        <w:t>эффективности</w:t>
      </w:r>
      <w:r>
        <w:t xml:space="preserve"> 86 </w:t>
      </w:r>
      <w:r>
        <w:rPr>
          <w:rFonts w:hint="eastAsia"/>
        </w:rPr>
        <w:t>медианоминации</w:t>
      </w:r>
    </w:p>
    <w:p w14:paraId="212FCC2F" w14:textId="77777777" w:rsidR="00C95E5A" w:rsidRDefault="00C95E5A" w:rsidP="00C95E5A"/>
    <w:p w14:paraId="41B8EB8F" w14:textId="77777777" w:rsidR="00C95E5A" w:rsidRDefault="00C95E5A" w:rsidP="00C95E5A">
      <w:r>
        <w:t xml:space="preserve">3.3. </w:t>
      </w:r>
      <w:r>
        <w:rPr>
          <w:rFonts w:hint="eastAsia"/>
        </w:rPr>
        <w:t>Психолингвистический</w:t>
      </w:r>
      <w:r>
        <w:t xml:space="preserve"> </w:t>
      </w:r>
      <w:r>
        <w:rPr>
          <w:rFonts w:hint="eastAsia"/>
        </w:rPr>
        <w:t>анализ</w:t>
      </w:r>
      <w:r>
        <w:t xml:space="preserve"> </w:t>
      </w:r>
      <w:r>
        <w:rPr>
          <w:rFonts w:hint="eastAsia"/>
        </w:rPr>
        <w:t>современной</w:t>
      </w:r>
      <w:r>
        <w:t xml:space="preserve"> </w:t>
      </w:r>
      <w:r>
        <w:rPr>
          <w:rFonts w:hint="eastAsia"/>
        </w:rPr>
        <w:t>медианоминации</w:t>
      </w:r>
    </w:p>
    <w:p w14:paraId="6E31A789" w14:textId="77777777" w:rsidR="00C95E5A" w:rsidRDefault="00C95E5A" w:rsidP="00C95E5A"/>
    <w:p w14:paraId="01F523C4" w14:textId="77777777" w:rsidR="00C95E5A" w:rsidRDefault="00C95E5A" w:rsidP="00C95E5A">
      <w:r>
        <w:t xml:space="preserve">3.3.1. </w:t>
      </w:r>
      <w:r>
        <w:rPr>
          <w:rFonts w:hint="eastAsia"/>
        </w:rPr>
        <w:t>Исследование</w:t>
      </w:r>
      <w:r>
        <w:t xml:space="preserve"> </w:t>
      </w:r>
      <w:r>
        <w:rPr>
          <w:rFonts w:hint="eastAsia"/>
        </w:rPr>
        <w:t>ассоциативного</w:t>
      </w:r>
      <w:r>
        <w:t xml:space="preserve"> </w:t>
      </w:r>
      <w:r>
        <w:rPr>
          <w:rFonts w:hint="eastAsia"/>
        </w:rPr>
        <w:t>соответствия</w:t>
      </w:r>
      <w:r>
        <w:t xml:space="preserve"> </w:t>
      </w:r>
      <w:r>
        <w:rPr>
          <w:rFonts w:hint="eastAsia"/>
        </w:rPr>
        <w:t>современной</w:t>
      </w:r>
      <w:r>
        <w:t xml:space="preserve"> 96 </w:t>
      </w:r>
      <w:r>
        <w:rPr>
          <w:rFonts w:hint="eastAsia"/>
        </w:rPr>
        <w:t>медианоминации</w:t>
      </w:r>
    </w:p>
    <w:p w14:paraId="3469C662" w14:textId="77777777" w:rsidR="00C95E5A" w:rsidRDefault="00C95E5A" w:rsidP="00C95E5A"/>
    <w:p w14:paraId="58EC6F93" w14:textId="77777777" w:rsidR="00C95E5A" w:rsidRDefault="00C95E5A" w:rsidP="00C95E5A">
      <w:r>
        <w:t xml:space="preserve">3.3.2. </w:t>
      </w:r>
      <w:r>
        <w:rPr>
          <w:rFonts w:hint="eastAsia"/>
        </w:rPr>
        <w:t>Исследование</w:t>
      </w:r>
      <w:r>
        <w:t xml:space="preserve"> </w:t>
      </w:r>
      <w:r>
        <w:rPr>
          <w:rFonts w:hint="eastAsia"/>
        </w:rPr>
        <w:t>информативности</w:t>
      </w:r>
      <w:r>
        <w:t xml:space="preserve"> </w:t>
      </w:r>
      <w:r>
        <w:rPr>
          <w:rFonts w:hint="eastAsia"/>
        </w:rPr>
        <w:t>современной</w:t>
      </w:r>
      <w:r>
        <w:t xml:space="preserve"> </w:t>
      </w:r>
      <w:r>
        <w:rPr>
          <w:rFonts w:hint="eastAsia"/>
        </w:rPr>
        <w:t>медианоминации</w:t>
      </w:r>
    </w:p>
    <w:p w14:paraId="0181404F" w14:textId="77777777" w:rsidR="00C95E5A" w:rsidRDefault="00C95E5A" w:rsidP="00C95E5A"/>
    <w:p w14:paraId="568CCB5F" w14:textId="77777777" w:rsidR="00C95E5A" w:rsidRDefault="00C95E5A" w:rsidP="00C95E5A">
      <w:r>
        <w:t xml:space="preserve">3.3.3. </w:t>
      </w:r>
      <w:r>
        <w:rPr>
          <w:rFonts w:hint="eastAsia"/>
        </w:rPr>
        <w:t>Фоносемантический</w:t>
      </w:r>
      <w:r>
        <w:t xml:space="preserve"> </w:t>
      </w:r>
      <w:r>
        <w:rPr>
          <w:rFonts w:hint="eastAsia"/>
        </w:rPr>
        <w:t>анализ</w:t>
      </w:r>
      <w:r>
        <w:t xml:space="preserve"> </w:t>
      </w:r>
      <w:r>
        <w:rPr>
          <w:rFonts w:hint="eastAsia"/>
        </w:rPr>
        <w:t>современной</w:t>
      </w:r>
      <w:r>
        <w:t xml:space="preserve"> </w:t>
      </w:r>
      <w:r>
        <w:rPr>
          <w:rFonts w:hint="eastAsia"/>
        </w:rPr>
        <w:t>медианоминации</w:t>
      </w:r>
    </w:p>
    <w:p w14:paraId="7262EFF3" w14:textId="77777777" w:rsidR="00C95E5A" w:rsidRDefault="00C95E5A" w:rsidP="00C95E5A"/>
    <w:p w14:paraId="589C2CEB" w14:textId="77777777" w:rsidR="00C95E5A" w:rsidRDefault="00C95E5A" w:rsidP="00C95E5A">
      <w:r>
        <w:t xml:space="preserve">3.3.4. </w:t>
      </w:r>
      <w:r>
        <w:rPr>
          <w:rFonts w:hint="eastAsia"/>
        </w:rPr>
        <w:t>Исследование</w:t>
      </w:r>
      <w:r>
        <w:t xml:space="preserve"> </w:t>
      </w:r>
      <w:r>
        <w:rPr>
          <w:rFonts w:hint="eastAsia"/>
        </w:rPr>
        <w:t>мотивационного</w:t>
      </w:r>
      <w:r>
        <w:t xml:space="preserve"> </w:t>
      </w:r>
      <w:r>
        <w:rPr>
          <w:rFonts w:hint="eastAsia"/>
        </w:rPr>
        <w:t>потенциала</w:t>
      </w:r>
      <w:r>
        <w:t xml:space="preserve"> </w:t>
      </w:r>
      <w:r>
        <w:rPr>
          <w:rFonts w:hint="eastAsia"/>
        </w:rPr>
        <w:t>современной</w:t>
      </w:r>
      <w:r>
        <w:t xml:space="preserve"> 105 </w:t>
      </w:r>
      <w:r>
        <w:rPr>
          <w:rFonts w:hint="eastAsia"/>
        </w:rPr>
        <w:t>медианоминации</w:t>
      </w:r>
    </w:p>
    <w:p w14:paraId="7A742615" w14:textId="77777777" w:rsidR="00C95E5A" w:rsidRDefault="00C95E5A" w:rsidP="00C95E5A"/>
    <w:p w14:paraId="54E5F75A" w14:textId="77777777" w:rsidR="00C95E5A" w:rsidRDefault="00C95E5A" w:rsidP="00C95E5A">
      <w:r>
        <w:lastRenderedPageBreak/>
        <w:t xml:space="preserve">3.3.5. </w:t>
      </w:r>
      <w:r>
        <w:rPr>
          <w:rFonts w:hint="eastAsia"/>
        </w:rPr>
        <w:t>Методология</w:t>
      </w:r>
      <w:r>
        <w:t xml:space="preserve"> </w:t>
      </w:r>
      <w:r>
        <w:rPr>
          <w:rFonts w:hint="eastAsia"/>
        </w:rPr>
        <w:t>и</w:t>
      </w:r>
      <w:r>
        <w:t xml:space="preserve"> </w:t>
      </w:r>
      <w:r>
        <w:rPr>
          <w:rFonts w:hint="eastAsia"/>
        </w:rPr>
        <w:t>возможности</w:t>
      </w:r>
      <w:r>
        <w:t xml:space="preserve"> </w:t>
      </w:r>
      <w:r>
        <w:rPr>
          <w:rFonts w:hint="eastAsia"/>
        </w:rPr>
        <w:t>факторного</w:t>
      </w:r>
      <w:r>
        <w:t xml:space="preserve"> </w:t>
      </w:r>
      <w:r>
        <w:rPr>
          <w:rFonts w:hint="eastAsia"/>
        </w:rPr>
        <w:t>анализа</w:t>
      </w:r>
      <w:r>
        <w:t xml:space="preserve"> </w:t>
      </w:r>
      <w:r>
        <w:rPr>
          <w:rFonts w:hint="eastAsia"/>
        </w:rPr>
        <w:t>при</w:t>
      </w:r>
      <w:r>
        <w:t xml:space="preserve"> 106 </w:t>
      </w:r>
      <w:r>
        <w:rPr>
          <w:rFonts w:hint="eastAsia"/>
        </w:rPr>
        <w:t>исследовании</w:t>
      </w:r>
      <w:r>
        <w:t xml:space="preserve"> </w:t>
      </w:r>
      <w:r>
        <w:rPr>
          <w:rFonts w:hint="eastAsia"/>
        </w:rPr>
        <w:t>коммуникативной</w:t>
      </w:r>
      <w:r>
        <w:t xml:space="preserve"> </w:t>
      </w:r>
      <w:r>
        <w:rPr>
          <w:rFonts w:hint="eastAsia"/>
        </w:rPr>
        <w:t>эффективности</w:t>
      </w:r>
      <w:r>
        <w:t xml:space="preserve"> </w:t>
      </w:r>
      <w:r>
        <w:rPr>
          <w:rFonts w:hint="eastAsia"/>
        </w:rPr>
        <w:t>современной</w:t>
      </w:r>
      <w:r>
        <w:t xml:space="preserve"> </w:t>
      </w:r>
      <w:r>
        <w:rPr>
          <w:rFonts w:hint="eastAsia"/>
        </w:rPr>
        <w:t>медианоминации</w:t>
      </w:r>
    </w:p>
    <w:p w14:paraId="154F1E20" w14:textId="77777777" w:rsidR="00C95E5A" w:rsidRDefault="00C95E5A" w:rsidP="00C95E5A"/>
    <w:p w14:paraId="174370B8" w14:textId="77777777" w:rsidR="00C95E5A" w:rsidRDefault="00C95E5A" w:rsidP="00C95E5A">
      <w:r>
        <w:t xml:space="preserve">3.3.6. </w:t>
      </w:r>
      <w:r>
        <w:rPr>
          <w:rFonts w:hint="eastAsia"/>
        </w:rPr>
        <w:t>Обсуждение</w:t>
      </w:r>
      <w:r>
        <w:t xml:space="preserve"> </w:t>
      </w:r>
      <w:r>
        <w:rPr>
          <w:rFonts w:hint="eastAsia"/>
        </w:rPr>
        <w:t>результатов</w:t>
      </w:r>
      <w:r>
        <w:t xml:space="preserve"> </w:t>
      </w:r>
      <w:r>
        <w:rPr>
          <w:rFonts w:hint="eastAsia"/>
        </w:rPr>
        <w:t>реализации</w:t>
      </w:r>
      <w:r>
        <w:t xml:space="preserve"> </w:t>
      </w:r>
      <w:r>
        <w:rPr>
          <w:rFonts w:hint="eastAsia"/>
        </w:rPr>
        <w:t>экспериментальных</w:t>
      </w:r>
      <w:r>
        <w:t xml:space="preserve"> 125 </w:t>
      </w:r>
      <w:r>
        <w:rPr>
          <w:rFonts w:hint="eastAsia"/>
        </w:rPr>
        <w:t>методов</w:t>
      </w:r>
      <w:r>
        <w:t xml:space="preserve"> </w:t>
      </w:r>
      <w:r>
        <w:rPr>
          <w:rFonts w:hint="eastAsia"/>
        </w:rPr>
        <w:t>исследования</w:t>
      </w:r>
      <w:r>
        <w:t xml:space="preserve"> </w:t>
      </w:r>
      <w:r>
        <w:rPr>
          <w:rFonts w:hint="eastAsia"/>
        </w:rPr>
        <w:t>коммуникативной</w:t>
      </w:r>
      <w:r>
        <w:t xml:space="preserve"> </w:t>
      </w:r>
      <w:r>
        <w:rPr>
          <w:rFonts w:hint="eastAsia"/>
        </w:rPr>
        <w:t>эффективности</w:t>
      </w:r>
    </w:p>
    <w:p w14:paraId="1147F413" w14:textId="77777777" w:rsidR="00C95E5A" w:rsidRDefault="00C95E5A" w:rsidP="00C95E5A"/>
    <w:p w14:paraId="106B3D58" w14:textId="77777777" w:rsidR="00C95E5A" w:rsidRDefault="00C95E5A" w:rsidP="00C95E5A">
      <w:r>
        <w:rPr>
          <w:rFonts w:hint="eastAsia"/>
        </w:rPr>
        <w:t>современной</w:t>
      </w:r>
      <w:r>
        <w:t xml:space="preserve"> </w:t>
      </w:r>
      <w:r>
        <w:rPr>
          <w:rFonts w:hint="eastAsia"/>
        </w:rPr>
        <w:t>медианоминации</w:t>
      </w:r>
      <w:r>
        <w:t xml:space="preserve">. </w:t>
      </w:r>
      <w:r>
        <w:rPr>
          <w:rFonts w:hint="eastAsia"/>
        </w:rPr>
        <w:t>Перспективы</w:t>
      </w:r>
      <w:r>
        <w:t xml:space="preserve"> </w:t>
      </w:r>
      <w:r>
        <w:rPr>
          <w:rFonts w:hint="eastAsia"/>
        </w:rPr>
        <w:t>изучения</w:t>
      </w:r>
      <w:r>
        <w:t xml:space="preserve"> </w:t>
      </w:r>
      <w:r>
        <w:rPr>
          <w:rFonts w:hint="eastAsia"/>
        </w:rPr>
        <w:t>современной</w:t>
      </w:r>
      <w:r>
        <w:t xml:space="preserve"> </w:t>
      </w:r>
      <w:r>
        <w:rPr>
          <w:rFonts w:hint="eastAsia"/>
        </w:rPr>
        <w:t>медианоминации</w:t>
      </w:r>
    </w:p>
    <w:p w14:paraId="7D1D1489" w14:textId="77777777" w:rsidR="00C95E5A" w:rsidRDefault="00C95E5A" w:rsidP="00C95E5A"/>
    <w:p w14:paraId="5FA9B51E" w14:textId="77777777" w:rsidR="00C95E5A" w:rsidRDefault="00C95E5A" w:rsidP="00C95E5A">
      <w:r>
        <w:rPr>
          <w:rFonts w:hint="eastAsia"/>
        </w:rPr>
        <w:t>ВЫВОДЫ</w:t>
      </w:r>
      <w:r>
        <w:t xml:space="preserve"> </w:t>
      </w:r>
      <w:r>
        <w:rPr>
          <w:rFonts w:hint="eastAsia"/>
        </w:rPr>
        <w:t>ПО</w:t>
      </w:r>
      <w:r>
        <w:t xml:space="preserve"> </w:t>
      </w:r>
      <w:r>
        <w:rPr>
          <w:rFonts w:hint="eastAsia"/>
        </w:rPr>
        <w:t>ГЛАВЕ</w:t>
      </w:r>
    </w:p>
    <w:p w14:paraId="0C9628BA" w14:textId="77777777" w:rsidR="00C95E5A" w:rsidRDefault="00C95E5A" w:rsidP="00C95E5A"/>
    <w:p w14:paraId="77A51F77" w14:textId="77777777" w:rsidR="00C95E5A" w:rsidRDefault="00C95E5A" w:rsidP="00C95E5A">
      <w:r>
        <w:rPr>
          <w:rFonts w:hint="eastAsia"/>
        </w:rPr>
        <w:t>ЗАКЛЮЧЕНИЕ</w:t>
      </w:r>
    </w:p>
    <w:p w14:paraId="14B50567" w14:textId="77777777" w:rsidR="00C95E5A" w:rsidRDefault="00C95E5A" w:rsidP="00C95E5A"/>
    <w:p w14:paraId="02D869A6" w14:textId="7F9D0CEB" w:rsidR="00C95E5A" w:rsidRPr="00C95E5A" w:rsidRDefault="00C95E5A" w:rsidP="00C95E5A">
      <w:r>
        <w:rPr>
          <w:rFonts w:hint="eastAsia"/>
        </w:rPr>
        <w:t>СПИСОК</w:t>
      </w:r>
      <w:r>
        <w:t xml:space="preserve"> </w:t>
      </w:r>
      <w:r>
        <w:rPr>
          <w:rFonts w:hint="eastAsia"/>
        </w:rPr>
        <w:t>ЛИТЕРАТУРЫ</w:t>
      </w:r>
    </w:p>
    <w:sectPr w:rsidR="00C95E5A" w:rsidRPr="00C95E5A" w:rsidSect="00F165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6A81" w14:textId="77777777" w:rsidR="00F16594" w:rsidRDefault="00F16594">
      <w:pPr>
        <w:spacing w:after="0" w:line="240" w:lineRule="auto"/>
      </w:pPr>
      <w:r>
        <w:separator/>
      </w:r>
    </w:p>
  </w:endnote>
  <w:endnote w:type="continuationSeparator" w:id="0">
    <w:p w14:paraId="2B2A4A2E" w14:textId="77777777" w:rsidR="00F16594" w:rsidRDefault="00F1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BA4D" w14:textId="77777777" w:rsidR="00F16594" w:rsidRDefault="00F16594"/>
    <w:p w14:paraId="550D12A8" w14:textId="77777777" w:rsidR="00F16594" w:rsidRDefault="00F16594"/>
    <w:p w14:paraId="7191AC71" w14:textId="77777777" w:rsidR="00F16594" w:rsidRDefault="00F16594"/>
    <w:p w14:paraId="7C915D17" w14:textId="77777777" w:rsidR="00F16594" w:rsidRDefault="00F16594"/>
    <w:p w14:paraId="6FAD26E0" w14:textId="77777777" w:rsidR="00F16594" w:rsidRDefault="00F16594"/>
    <w:p w14:paraId="60B95263" w14:textId="77777777" w:rsidR="00F16594" w:rsidRDefault="00F16594"/>
    <w:p w14:paraId="409A9946" w14:textId="77777777" w:rsidR="00F16594" w:rsidRDefault="00F165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111F0" wp14:editId="2919FF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4B56" w14:textId="77777777" w:rsidR="00F16594" w:rsidRDefault="00F16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111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8B4B56" w14:textId="77777777" w:rsidR="00F16594" w:rsidRDefault="00F16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F6EF32" w14:textId="77777777" w:rsidR="00F16594" w:rsidRDefault="00F16594"/>
    <w:p w14:paraId="6D42FFB1" w14:textId="77777777" w:rsidR="00F16594" w:rsidRDefault="00F16594"/>
    <w:p w14:paraId="3E5821C9" w14:textId="77777777" w:rsidR="00F16594" w:rsidRDefault="00F165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78211C" wp14:editId="4C9B18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8EA1" w14:textId="77777777" w:rsidR="00F16594" w:rsidRDefault="00F16594"/>
                          <w:p w14:paraId="7A7968FD" w14:textId="77777777" w:rsidR="00F16594" w:rsidRDefault="00F16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821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718EA1" w14:textId="77777777" w:rsidR="00F16594" w:rsidRDefault="00F16594"/>
                    <w:p w14:paraId="7A7968FD" w14:textId="77777777" w:rsidR="00F16594" w:rsidRDefault="00F16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4F8DB" w14:textId="77777777" w:rsidR="00F16594" w:rsidRDefault="00F16594"/>
    <w:p w14:paraId="7D9BC56B" w14:textId="77777777" w:rsidR="00F16594" w:rsidRDefault="00F16594">
      <w:pPr>
        <w:rPr>
          <w:sz w:val="2"/>
          <w:szCs w:val="2"/>
        </w:rPr>
      </w:pPr>
    </w:p>
    <w:p w14:paraId="5BF18E3C" w14:textId="77777777" w:rsidR="00F16594" w:rsidRDefault="00F16594"/>
    <w:p w14:paraId="5CEA7115" w14:textId="77777777" w:rsidR="00F16594" w:rsidRDefault="00F16594">
      <w:pPr>
        <w:spacing w:after="0" w:line="240" w:lineRule="auto"/>
      </w:pPr>
    </w:p>
  </w:footnote>
  <w:footnote w:type="continuationSeparator" w:id="0">
    <w:p w14:paraId="2F35B445" w14:textId="77777777" w:rsidR="00F16594" w:rsidRDefault="00F16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4"/>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45870</TotalTime>
  <Pages>3</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cp:revision>
  <cp:lastPrinted>2009-02-06T05:36:00Z</cp:lastPrinted>
  <dcterms:created xsi:type="dcterms:W3CDTF">2024-01-07T13:43:00Z</dcterms:created>
  <dcterms:modified xsi:type="dcterms:W3CDTF">2024-03-20T21:37:00Z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