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9177CA" w:rsidRDefault="009177CA" w:rsidP="009177CA">
      <w:r w:rsidRPr="00D858E0">
        <w:rPr>
          <w:rFonts w:ascii="Times New Roman" w:eastAsia="Times New Roman" w:hAnsi="Times New Roman" w:cs="Times New Roman"/>
          <w:b/>
          <w:sz w:val="24"/>
          <w:szCs w:val="24"/>
          <w:lang w:eastAsia="ru-RU"/>
        </w:rPr>
        <w:t xml:space="preserve">Кошіль Оксана Петрівна, </w:t>
      </w:r>
      <w:r w:rsidRPr="00D858E0">
        <w:rPr>
          <w:rFonts w:ascii="Times New Roman" w:eastAsia="Times New Roman" w:hAnsi="Times New Roman" w:cs="Times New Roman"/>
          <w:sz w:val="24"/>
          <w:szCs w:val="24"/>
          <w:lang w:eastAsia="ru-RU"/>
        </w:rPr>
        <w:t>завідувачка шкільного відділення, викладач циклової комісії з педагогічної освіти Фахового коледжу «Універсум» Київського університету імені Бориса Грінченка. Назва дисертації: «Підготовка майбутніх вихователів до проєктування освітнього середовища закладу дошкільної освіти».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0F2856" w:rsidRPr="009177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9177CA" w:rsidRPr="009177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1D601-4A9C-4F9A-A548-C843AB25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2021-08-07T15:41:00Z</dcterms:created>
  <dcterms:modified xsi:type="dcterms:W3CDTF">2021-08-07T19:38:00Z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