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AB7" w:rsidRPr="00E92946" w:rsidRDefault="00E92946" w:rsidP="00E92946">
      <w:bookmarkStart w:id="0" w:name="_Hlk44949186"/>
      <w:r w:rsidRPr="00B12744">
        <w:rPr>
          <w:rFonts w:ascii="Times New Roman" w:eastAsia="Times New Roman" w:hAnsi="Times New Roman" w:cs="Times New Roman"/>
          <w:b/>
          <w:kern w:val="24"/>
          <w:sz w:val="24"/>
          <w:szCs w:val="24"/>
          <w:lang w:eastAsia="ru-RU"/>
        </w:rPr>
        <w:t>Александрова Вікторія Олександрівна</w:t>
      </w:r>
      <w:bookmarkEnd w:id="0"/>
      <w:r w:rsidRPr="00B12744">
        <w:rPr>
          <w:rFonts w:ascii="Times New Roman" w:eastAsia="Times New Roman" w:hAnsi="Times New Roman" w:cs="Times New Roman"/>
          <w:kern w:val="24"/>
          <w:sz w:val="24"/>
          <w:szCs w:val="24"/>
          <w:lang w:eastAsia="ru-RU"/>
        </w:rPr>
        <w:t>, старший викладач кафедри економічного аналізу та обліку Національного технічного університету «Харківський політехнічний інститут». Назва дисертації: «</w:t>
      </w:r>
      <w:r w:rsidRPr="00B12744">
        <w:rPr>
          <w:rFonts w:ascii="Times New Roman" w:eastAsia="Times New Roman" w:hAnsi="Times New Roman" w:cs="Times New Roman"/>
          <w:bCs/>
          <w:kern w:val="24"/>
          <w:sz w:val="24"/>
          <w:szCs w:val="24"/>
          <w:lang w:eastAsia="ru-RU"/>
        </w:rPr>
        <w:t>Формування економіко-організаційного забезпечення реорганізації діяльності промислового підприємства</w:t>
      </w:r>
      <w:r w:rsidRPr="00B12744">
        <w:rPr>
          <w:rFonts w:ascii="Times New Roman" w:eastAsia="Times New Roman" w:hAnsi="Times New Roman" w:cs="Times New Roman"/>
          <w:kern w:val="24"/>
          <w:sz w:val="24"/>
          <w:szCs w:val="24"/>
          <w:lang w:eastAsia="ru-RU"/>
        </w:rPr>
        <w:t>». Шифр та назва спеціальності</w:t>
      </w:r>
      <w:r w:rsidRPr="00B12744">
        <w:rPr>
          <w:rFonts w:ascii="Times New Roman" w:eastAsia="Times New Roman" w:hAnsi="Times New Roman" w:cs="Times New Roman"/>
          <w:i/>
          <w:kern w:val="24"/>
          <w:sz w:val="24"/>
          <w:szCs w:val="24"/>
          <w:lang w:eastAsia="ru-RU"/>
        </w:rPr>
        <w:t xml:space="preserve"> – </w:t>
      </w:r>
      <w:r w:rsidRPr="00B12744">
        <w:rPr>
          <w:rFonts w:ascii="Times New Roman" w:eastAsia="Times New Roman" w:hAnsi="Times New Roman" w:cs="Times New Roman"/>
          <w:kern w:val="24"/>
          <w:sz w:val="24"/>
          <w:szCs w:val="24"/>
          <w:lang w:eastAsia="ru-RU"/>
        </w:rPr>
        <w:t>08.00.04 – економіка та управління підприємствами (за видами економічної діяльності). Спецрада Д 64.050.02 Національного технічного університету «Харківський політехнічний інститут»</w:t>
      </w:r>
    </w:p>
    <w:sectPr w:rsidR="00F10AB7" w:rsidRPr="00E92946"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AB7" w:rsidRDefault="00F10AB7">
      <w:pPr>
        <w:spacing w:after="0" w:line="240" w:lineRule="auto"/>
      </w:pPr>
      <w:r>
        <w:separator/>
      </w:r>
    </w:p>
  </w:endnote>
  <w:endnote w:type="continuationSeparator" w:id="0">
    <w:p w:rsidR="00F10AB7" w:rsidRDefault="00F10A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10AB7" w:rsidRDefault="00C23C5E">
                <w:pPr>
                  <w:spacing w:line="240" w:lineRule="auto"/>
                </w:pPr>
                <w:fldSimple w:instr=" PAGE \* MERGEFORMAT ">
                  <w:r w:rsidR="00F10AB7">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10AB7" w:rsidRDefault="00C23C5E">
                <w:pPr>
                  <w:spacing w:line="240" w:lineRule="auto"/>
                </w:pPr>
                <w:fldSimple w:instr=" PAGE \* MERGEFORMAT ">
                  <w:r w:rsidR="00E92946" w:rsidRPr="00E92946">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AB7" w:rsidRDefault="00F10AB7"/>
    <w:p w:rsidR="00F10AB7" w:rsidRDefault="00F10AB7"/>
    <w:p w:rsidR="00F10AB7" w:rsidRDefault="00F10AB7"/>
    <w:p w:rsidR="00F10AB7" w:rsidRDefault="00F10AB7"/>
    <w:p w:rsidR="00F10AB7" w:rsidRDefault="00F10AB7"/>
    <w:p w:rsidR="00F10AB7" w:rsidRDefault="00F10AB7"/>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10AB7" w:rsidRDefault="00C23C5E">
                  <w:pPr>
                    <w:spacing w:line="240" w:lineRule="auto"/>
                  </w:pPr>
                  <w:fldSimple w:instr=" PAGE \* MERGEFORMAT ">
                    <w:r w:rsidR="00F10AB7" w:rsidRPr="007D16D8">
                      <w:rPr>
                        <w:rStyle w:val="afffff9"/>
                        <w:b w:val="0"/>
                        <w:bCs w:val="0"/>
                        <w:noProof/>
                      </w:rPr>
                      <w:t>7</w:t>
                    </w:r>
                  </w:fldSimple>
                </w:p>
              </w:txbxContent>
            </v:textbox>
            <w10:wrap anchorx="page" anchory="page"/>
          </v:shape>
        </w:pict>
      </w:r>
    </w:p>
    <w:p w:rsidR="00F10AB7" w:rsidRDefault="00F10AB7"/>
    <w:p w:rsidR="00F10AB7" w:rsidRDefault="00F10AB7"/>
    <w:p w:rsidR="00F10AB7" w:rsidRDefault="00C23C5E">
      <w:pPr>
        <w:rPr>
          <w:sz w:val="2"/>
          <w:szCs w:val="2"/>
        </w:rPr>
      </w:pPr>
      <w:r w:rsidRPr="00C23C5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10AB7" w:rsidRDefault="00F10AB7"/>
              </w:txbxContent>
            </v:textbox>
            <w10:wrap anchorx="page" anchory="page"/>
          </v:shape>
        </w:pict>
      </w:r>
    </w:p>
    <w:p w:rsidR="00F10AB7" w:rsidRDefault="00F10AB7"/>
    <w:p w:rsidR="00F10AB7" w:rsidRDefault="00F10AB7">
      <w:pPr>
        <w:rPr>
          <w:sz w:val="2"/>
          <w:szCs w:val="2"/>
        </w:rPr>
      </w:pPr>
    </w:p>
    <w:p w:rsidR="00F10AB7" w:rsidRDefault="00F10AB7"/>
    <w:p w:rsidR="00F10AB7" w:rsidRDefault="00F10AB7">
      <w:pPr>
        <w:spacing w:after="0" w:line="240" w:lineRule="auto"/>
      </w:pPr>
    </w:p>
  </w:footnote>
  <w:footnote w:type="continuationSeparator" w:id="0">
    <w:p w:rsidR="00F10AB7" w:rsidRDefault="00F10A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p w:rsidR="00F10AB7" w:rsidRDefault="00F10AB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C23C5E">
    <w:pPr>
      <w:rPr>
        <w:sz w:val="2"/>
        <w:szCs w:val="2"/>
      </w:rPr>
    </w:pPr>
    <w:r w:rsidRPr="00C23C5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F10AB7" w:rsidRDefault="00F10AB7"/>
            </w:txbxContent>
          </v:textbox>
          <w10:wrap anchorx="page" anchory="page"/>
        </v:shape>
      </w:pict>
    </w:r>
  </w:p>
  <w:p w:rsidR="00F10AB7" w:rsidRPr="005856C0" w:rsidRDefault="00F10AB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B7" w:rsidRDefault="00F10AB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812CC6"/>
    <w:multiLevelType w:val="multilevel"/>
    <w:tmpl w:val="E6841C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3">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DA53051"/>
    <w:multiLevelType w:val="multilevel"/>
    <w:tmpl w:val="AAC4B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E643D2D"/>
    <w:multiLevelType w:val="multilevel"/>
    <w:tmpl w:val="60AE75B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2">
    <w:nsid w:val="0F84702E"/>
    <w:multiLevelType w:val="multilevel"/>
    <w:tmpl w:val="BAC6CD70"/>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2D48E0"/>
    <w:multiLevelType w:val="multilevel"/>
    <w:tmpl w:val="02468CA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2660F3A"/>
    <w:multiLevelType w:val="multilevel"/>
    <w:tmpl w:val="CD666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8">
    <w:nsid w:val="184963F6"/>
    <w:multiLevelType w:val="multilevel"/>
    <w:tmpl w:val="4B660F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92B3113"/>
    <w:multiLevelType w:val="multilevel"/>
    <w:tmpl w:val="A6C2049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9D36A29"/>
    <w:multiLevelType w:val="multilevel"/>
    <w:tmpl w:val="F490EF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93">
    <w:nsid w:val="1CAF1AC5"/>
    <w:multiLevelType w:val="multilevel"/>
    <w:tmpl w:val="4ECEC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F75642"/>
    <w:multiLevelType w:val="multilevel"/>
    <w:tmpl w:val="D9401E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5922BB"/>
    <w:multiLevelType w:val="multilevel"/>
    <w:tmpl w:val="14C660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AB5137B"/>
    <w:multiLevelType w:val="multilevel"/>
    <w:tmpl w:val="09C40E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BE524C2"/>
    <w:multiLevelType w:val="multilevel"/>
    <w:tmpl w:val="AA889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CBB48D1"/>
    <w:multiLevelType w:val="multilevel"/>
    <w:tmpl w:val="6D247DAA"/>
    <w:lvl w:ilvl="0">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100">
    <w:nsid w:val="34EC00F4"/>
    <w:multiLevelType w:val="multilevel"/>
    <w:tmpl w:val="581EF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3E1DF0"/>
    <w:multiLevelType w:val="multilevel"/>
    <w:tmpl w:val="561032E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D56422A"/>
    <w:multiLevelType w:val="multilevel"/>
    <w:tmpl w:val="EC2604B4"/>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104">
    <w:nsid w:val="44A81954"/>
    <w:multiLevelType w:val="multilevel"/>
    <w:tmpl w:val="B29A4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71834E6"/>
    <w:multiLevelType w:val="multilevel"/>
    <w:tmpl w:val="463E0ADA"/>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107">
    <w:nsid w:val="4B042357"/>
    <w:multiLevelType w:val="multilevel"/>
    <w:tmpl w:val="ED881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0E94DA1"/>
    <w:multiLevelType w:val="multilevel"/>
    <w:tmpl w:val="9A9843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62D4900"/>
    <w:multiLevelType w:val="multilevel"/>
    <w:tmpl w:val="8ECA8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7065A3B"/>
    <w:multiLevelType w:val="multilevel"/>
    <w:tmpl w:val="A6BE37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C493436"/>
    <w:multiLevelType w:val="multilevel"/>
    <w:tmpl w:val="7F74EE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0433DAC"/>
    <w:multiLevelType w:val="multilevel"/>
    <w:tmpl w:val="59D2672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1F137ED"/>
    <w:multiLevelType w:val="multilevel"/>
    <w:tmpl w:val="7FF4489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6285E16"/>
    <w:multiLevelType w:val="multilevel"/>
    <w:tmpl w:val="796246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765514A"/>
    <w:multiLevelType w:val="multilevel"/>
    <w:tmpl w:val="A35214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B0312AB"/>
    <w:multiLevelType w:val="multilevel"/>
    <w:tmpl w:val="DD7222F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D3F5370"/>
    <w:multiLevelType w:val="multilevel"/>
    <w:tmpl w:val="7DC426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BB51EE5"/>
    <w:multiLevelType w:val="multilevel"/>
    <w:tmpl w:val="D736D974"/>
    <w:name w:val="WW8Num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7D335A2D"/>
    <w:multiLevelType w:val="multilevel"/>
    <w:tmpl w:val="4DB23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6"/>
  </w:num>
  <w:num w:numId="7">
    <w:abstractNumId w:val="91"/>
  </w:num>
  <w:num w:numId="8">
    <w:abstractNumId w:val="113"/>
  </w:num>
  <w:num w:numId="9">
    <w:abstractNumId w:val="95"/>
  </w:num>
  <w:num w:numId="10">
    <w:abstractNumId w:val="101"/>
  </w:num>
  <w:num w:numId="11">
    <w:abstractNumId w:val="117"/>
  </w:num>
  <w:num w:numId="12">
    <w:abstractNumId w:val="96"/>
  </w:num>
  <w:num w:numId="13">
    <w:abstractNumId w:val="97"/>
  </w:num>
  <w:num w:numId="14">
    <w:abstractNumId w:val="84"/>
  </w:num>
  <w:num w:numId="15">
    <w:abstractNumId w:val="89"/>
  </w:num>
  <w:num w:numId="16">
    <w:abstractNumId w:val="88"/>
  </w:num>
  <w:num w:numId="17">
    <w:abstractNumId w:val="94"/>
  </w:num>
  <w:num w:numId="18">
    <w:abstractNumId w:val="93"/>
  </w:num>
  <w:num w:numId="19">
    <w:abstractNumId w:val="108"/>
  </w:num>
  <w:num w:numId="20">
    <w:abstractNumId w:val="82"/>
  </w:num>
  <w:num w:numId="21">
    <w:abstractNumId w:val="114"/>
  </w:num>
  <w:num w:numId="22">
    <w:abstractNumId w:val="110"/>
  </w:num>
  <w:num w:numId="23">
    <w:abstractNumId w:val="79"/>
  </w:num>
  <w:num w:numId="24">
    <w:abstractNumId w:val="111"/>
  </w:num>
  <w:num w:numId="25">
    <w:abstractNumId w:val="107"/>
  </w:num>
  <w:num w:numId="26">
    <w:abstractNumId w:val="80"/>
  </w:num>
  <w:num w:numId="27">
    <w:abstractNumId w:val="119"/>
  </w:num>
  <w:num w:numId="28">
    <w:abstractNumId w:val="112"/>
  </w:num>
  <w:num w:numId="29">
    <w:abstractNumId w:val="105"/>
  </w:num>
  <w:num w:numId="30">
    <w:abstractNumId w:val="109"/>
  </w:num>
  <w:num w:numId="31">
    <w:abstractNumId w:val="104"/>
  </w:num>
  <w:num w:numId="32">
    <w:abstractNumId w:val="86"/>
  </w:num>
  <w:num w:numId="33">
    <w:abstractNumId w:val="71"/>
  </w:num>
  <w:num w:numId="34">
    <w:abstractNumId w:val="100"/>
  </w:num>
  <w:num w:numId="35">
    <w:abstractNumId w:val="98"/>
  </w:num>
  <w:num w:numId="36">
    <w:abstractNumId w:val="102"/>
  </w:num>
  <w:num w:numId="37">
    <w:abstractNumId w:val="1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9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3B9"/>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65"/>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CEF"/>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1D"/>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6B"/>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83"/>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7A1"/>
    <w:rsid w:val="002728E5"/>
    <w:rsid w:val="00272A87"/>
    <w:rsid w:val="00272BE0"/>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071"/>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106"/>
    <w:rsid w:val="00311172"/>
    <w:rsid w:val="003112A4"/>
    <w:rsid w:val="003113BE"/>
    <w:rsid w:val="0031152F"/>
    <w:rsid w:val="003115C6"/>
    <w:rsid w:val="0031165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DC"/>
    <w:rsid w:val="00420CF9"/>
    <w:rsid w:val="00420D10"/>
    <w:rsid w:val="00420D1A"/>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AB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9F"/>
    <w:rsid w:val="00473B69"/>
    <w:rsid w:val="00473E56"/>
    <w:rsid w:val="00473E68"/>
    <w:rsid w:val="0047404B"/>
    <w:rsid w:val="00474264"/>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07"/>
    <w:rsid w:val="004F2EDF"/>
    <w:rsid w:val="004F2F0E"/>
    <w:rsid w:val="004F2FD3"/>
    <w:rsid w:val="004F302D"/>
    <w:rsid w:val="004F31DF"/>
    <w:rsid w:val="004F33C2"/>
    <w:rsid w:val="004F346E"/>
    <w:rsid w:val="004F356F"/>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94"/>
    <w:rsid w:val="0069646C"/>
    <w:rsid w:val="00696497"/>
    <w:rsid w:val="00696509"/>
    <w:rsid w:val="006967A9"/>
    <w:rsid w:val="00696A87"/>
    <w:rsid w:val="00696ADF"/>
    <w:rsid w:val="00696B77"/>
    <w:rsid w:val="00696BE6"/>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CB5"/>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2BD"/>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61"/>
    <w:rsid w:val="007378F8"/>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3AB"/>
    <w:rsid w:val="008444B1"/>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D51"/>
    <w:rsid w:val="00867D84"/>
    <w:rsid w:val="00867E4D"/>
    <w:rsid w:val="00867E53"/>
    <w:rsid w:val="00870028"/>
    <w:rsid w:val="00870058"/>
    <w:rsid w:val="0087017C"/>
    <w:rsid w:val="008701E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A7"/>
    <w:rsid w:val="009016C4"/>
    <w:rsid w:val="00901798"/>
    <w:rsid w:val="00901892"/>
    <w:rsid w:val="00901B9F"/>
    <w:rsid w:val="00901BDD"/>
    <w:rsid w:val="00901CF1"/>
    <w:rsid w:val="00901D8F"/>
    <w:rsid w:val="00901D9D"/>
    <w:rsid w:val="00901DAF"/>
    <w:rsid w:val="00901E39"/>
    <w:rsid w:val="00901EE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B99"/>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3DE"/>
    <w:rsid w:val="00962472"/>
    <w:rsid w:val="00962621"/>
    <w:rsid w:val="00962639"/>
    <w:rsid w:val="0096293A"/>
    <w:rsid w:val="00962A2A"/>
    <w:rsid w:val="00962AA4"/>
    <w:rsid w:val="00962B92"/>
    <w:rsid w:val="00962C07"/>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00"/>
    <w:rsid w:val="009C2377"/>
    <w:rsid w:val="009C23DE"/>
    <w:rsid w:val="009C25AC"/>
    <w:rsid w:val="009C26AE"/>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94"/>
    <w:rsid w:val="00A656CA"/>
    <w:rsid w:val="00A6571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75B"/>
    <w:rsid w:val="00AD38CB"/>
    <w:rsid w:val="00AD3A21"/>
    <w:rsid w:val="00AD3A27"/>
    <w:rsid w:val="00AD3AAC"/>
    <w:rsid w:val="00AD3DF1"/>
    <w:rsid w:val="00AD3E3D"/>
    <w:rsid w:val="00AD3FF0"/>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91"/>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E8"/>
    <w:rsid w:val="00C86860"/>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85"/>
    <w:rsid w:val="00CA72A0"/>
    <w:rsid w:val="00CA73CA"/>
    <w:rsid w:val="00CA74E2"/>
    <w:rsid w:val="00CA74F6"/>
    <w:rsid w:val="00CA752F"/>
    <w:rsid w:val="00CA760D"/>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BCF"/>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20"/>
    <w:rsid w:val="00D105A5"/>
    <w:rsid w:val="00D1068D"/>
    <w:rsid w:val="00D106B8"/>
    <w:rsid w:val="00D10836"/>
    <w:rsid w:val="00D108E0"/>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6C"/>
    <w:rsid w:val="00D801FB"/>
    <w:rsid w:val="00D802A6"/>
    <w:rsid w:val="00D8035A"/>
    <w:rsid w:val="00D803A2"/>
    <w:rsid w:val="00D803BF"/>
    <w:rsid w:val="00D80554"/>
    <w:rsid w:val="00D8059F"/>
    <w:rsid w:val="00D807B0"/>
    <w:rsid w:val="00D80845"/>
    <w:rsid w:val="00D80862"/>
    <w:rsid w:val="00D80942"/>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C6"/>
    <w:rsid w:val="00D8536A"/>
    <w:rsid w:val="00D85377"/>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97C"/>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D1C"/>
    <w:rsid w:val="00E77F88"/>
    <w:rsid w:val="00E77FD0"/>
    <w:rsid w:val="00E8008E"/>
    <w:rsid w:val="00E80235"/>
    <w:rsid w:val="00E8031C"/>
    <w:rsid w:val="00E803B3"/>
    <w:rsid w:val="00E8041C"/>
    <w:rsid w:val="00E8052A"/>
    <w:rsid w:val="00E80545"/>
    <w:rsid w:val="00E805EF"/>
    <w:rsid w:val="00E806C6"/>
    <w:rsid w:val="00E807F0"/>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C"/>
    <w:rsid w:val="00EE1343"/>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87"/>
    <w:rsid w:val="00F763C0"/>
    <w:rsid w:val="00F76438"/>
    <w:rsid w:val="00F76473"/>
    <w:rsid w:val="00F764A0"/>
    <w:rsid w:val="00F765CD"/>
    <w:rsid w:val="00F769A2"/>
    <w:rsid w:val="00F769F3"/>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caption" w:uiPriority="0" w:qFormat="1"/>
    <w:lsdException w:name="footnote reference" w:qFormat="1"/>
    <w:lsdException w:name="annotation reference" w:uiPriority="0"/>
    <w:lsdException w:name="line number" w:uiPriority="0"/>
    <w:lsdException w:name="page number"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uiPriority w:val="99"/>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E2E7F-B56D-4EC7-977D-CD2E2A48F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502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229</cp:revision>
  <cp:lastPrinted>2009-02-06T05:36:00Z</cp:lastPrinted>
  <dcterms:created xsi:type="dcterms:W3CDTF">2020-10-08T07:28:00Z</dcterms:created>
  <dcterms:modified xsi:type="dcterms:W3CDTF">2020-10-21T12:53:00Z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