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3635"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Крупень</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Ирина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Михайловна</w:t>
      </w:r>
      <w:r w:rsidRPr="00184CC7">
        <w:rPr>
          <w:rFonts w:ascii="Helvetica" w:hAnsi="Helvetica" w:cs="Helvetica"/>
          <w:b/>
          <w:bCs/>
          <w:color w:val="222222"/>
          <w:sz w:val="21"/>
          <w:szCs w:val="21"/>
        </w:rPr>
        <w:t>.</w:t>
      </w:r>
    </w:p>
    <w:p w14:paraId="63827D49"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Морфофизиологические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особенности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Gumnocephalus cernuus (L. ) </w:t>
      </w:r>
      <w:r w:rsidRPr="00184CC7">
        <w:rPr>
          <w:rFonts w:ascii="Helvetica" w:hAnsi="Helvetica" w:cs="Helvetica" w:hint="eastAsia"/>
          <w:b/>
          <w:bCs/>
          <w:color w:val="222222"/>
          <w:sz w:val="21"/>
          <w:szCs w:val="21"/>
        </w:rPr>
        <w:t>из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различных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условий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обитания</w:t>
      </w:r>
      <w:r w:rsidRPr="00184CC7">
        <w:rPr>
          <w:rFonts w:ascii="Helvetica" w:hAnsi="Helvetica" w:cs="Helvetica"/>
          <w:b/>
          <w:bCs/>
          <w:color w:val="222222"/>
          <w:sz w:val="21"/>
          <w:szCs w:val="21"/>
        </w:rPr>
        <w:t xml:space="preserve"> : </w:t>
      </w:r>
      <w:r w:rsidRPr="00184CC7">
        <w:rPr>
          <w:rFonts w:ascii="Helvetica" w:hAnsi="Helvetica" w:cs="Helvetica" w:hint="eastAsia"/>
          <w:b/>
          <w:bCs/>
          <w:color w:val="222222"/>
          <w:sz w:val="21"/>
          <w:szCs w:val="21"/>
        </w:rPr>
        <w:t>диссертация</w:t>
      </w:r>
      <w:r w:rsidRPr="00184CC7">
        <w:rPr>
          <w:rFonts w:ascii="Helvetica" w:hAnsi="Helvetica" w:cs="Helvetica"/>
          <w:b/>
          <w:bCs/>
          <w:color w:val="222222"/>
          <w:sz w:val="21"/>
          <w:szCs w:val="21"/>
        </w:rPr>
        <w:t xml:space="preserve"> ... </w:t>
      </w:r>
      <w:r w:rsidRPr="00184CC7">
        <w:rPr>
          <w:rFonts w:ascii="Helvetica" w:hAnsi="Helvetica" w:cs="Helvetica" w:hint="eastAsia"/>
          <w:b/>
          <w:bCs/>
          <w:color w:val="222222"/>
          <w:sz w:val="21"/>
          <w:szCs w:val="21"/>
        </w:rPr>
        <w:t>кандидата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биологических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наук</w:t>
      </w:r>
      <w:r w:rsidRPr="00184CC7">
        <w:rPr>
          <w:rFonts w:ascii="Helvetica" w:hAnsi="Helvetica" w:cs="Helvetica"/>
          <w:b/>
          <w:bCs/>
          <w:color w:val="222222"/>
          <w:sz w:val="21"/>
          <w:szCs w:val="21"/>
        </w:rPr>
        <w:t xml:space="preserve"> : 03.00.10. - </w:t>
      </w:r>
      <w:r w:rsidRPr="00184CC7">
        <w:rPr>
          <w:rFonts w:ascii="Helvetica" w:hAnsi="Helvetica" w:cs="Helvetica" w:hint="eastAsia"/>
          <w:b/>
          <w:bCs/>
          <w:color w:val="222222"/>
          <w:sz w:val="21"/>
          <w:szCs w:val="21"/>
        </w:rPr>
        <w:t>Петрозаводск</w:t>
      </w:r>
      <w:r w:rsidRPr="00184CC7">
        <w:rPr>
          <w:rFonts w:ascii="Helvetica" w:hAnsi="Helvetica" w:cs="Helvetica"/>
          <w:b/>
          <w:bCs/>
          <w:color w:val="222222"/>
          <w:sz w:val="21"/>
          <w:szCs w:val="21"/>
        </w:rPr>
        <w:t xml:space="preserve">, 1999. - 190 </w:t>
      </w:r>
      <w:r w:rsidRPr="00184CC7">
        <w:rPr>
          <w:rFonts w:ascii="Helvetica" w:hAnsi="Helvetica" w:cs="Helvetica" w:hint="eastAsia"/>
          <w:b/>
          <w:bCs/>
          <w:color w:val="222222"/>
          <w:sz w:val="21"/>
          <w:szCs w:val="21"/>
        </w:rPr>
        <w:t>с</w:t>
      </w:r>
      <w:r w:rsidRPr="00184CC7">
        <w:rPr>
          <w:rFonts w:ascii="Helvetica" w:hAnsi="Helvetica" w:cs="Helvetica"/>
          <w:b/>
          <w:bCs/>
          <w:color w:val="222222"/>
          <w:sz w:val="21"/>
          <w:szCs w:val="21"/>
        </w:rPr>
        <w:t>.</w:t>
      </w:r>
    </w:p>
    <w:p w14:paraId="200D3C94"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больше</w:t>
      </w:r>
    </w:p>
    <w:p w14:paraId="36D9B230"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Цитаты</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текста</w:t>
      </w:r>
      <w:r w:rsidRPr="00184CC7">
        <w:rPr>
          <w:rFonts w:ascii="Helvetica" w:hAnsi="Helvetica" w:cs="Helvetica"/>
          <w:b/>
          <w:bCs/>
          <w:color w:val="222222"/>
          <w:sz w:val="21"/>
          <w:szCs w:val="21"/>
        </w:rPr>
        <w:t>:</w:t>
      </w:r>
    </w:p>
    <w:p w14:paraId="5895ACA9"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стр</w:t>
      </w:r>
      <w:r w:rsidRPr="00184CC7">
        <w:rPr>
          <w:rFonts w:ascii="Helvetica" w:hAnsi="Helvetica" w:cs="Helvetica"/>
          <w:b/>
          <w:bCs/>
          <w:color w:val="222222"/>
          <w:sz w:val="21"/>
          <w:szCs w:val="21"/>
        </w:rPr>
        <w:t>. 1</w:t>
      </w:r>
    </w:p>
    <w:p w14:paraId="010DA557"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П</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С</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К</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Ш</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ГОСУДАРСТВЕБНЫЙ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УНИВЕРСИТЕТ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на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правах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рукописи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КРУПЕНЬ</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ИРИНА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МИХАЙЛОВНА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МОРФОФИЗИОЛОГИЧЕСКИЕ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ОСОБЕННОСТИ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GYMNOCEPHALUS CERNUUS (L) </w:t>
      </w:r>
      <w:r w:rsidRPr="00184CC7">
        <w:rPr>
          <w:rFonts w:ascii="Helvetica" w:hAnsi="Helvetica" w:cs="Helvetica" w:hint="eastAsia"/>
          <w:b/>
          <w:bCs/>
          <w:color w:val="222222"/>
          <w:sz w:val="21"/>
          <w:szCs w:val="21"/>
        </w:rPr>
        <w:t>ИЗ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РАЗЖЧНЫХ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УСЛОВИЙ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ОБИТАНИЯ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Специальность</w:t>
      </w:r>
      <w:r w:rsidRPr="00184CC7">
        <w:rPr>
          <w:rFonts w:ascii="Helvetica" w:hAnsi="Helvetica" w:cs="Helvetica"/>
          <w:b/>
          <w:bCs/>
          <w:color w:val="222222"/>
          <w:sz w:val="21"/>
          <w:szCs w:val="21"/>
        </w:rPr>
        <w:t xml:space="preserve"> 03.00.10 - </w:t>
      </w:r>
      <w:r w:rsidRPr="00184CC7">
        <w:rPr>
          <w:rFonts w:ascii="Helvetica" w:hAnsi="Helvetica" w:cs="Helvetica" w:hint="eastAsia"/>
          <w:b/>
          <w:bCs/>
          <w:color w:val="222222"/>
          <w:sz w:val="21"/>
          <w:szCs w:val="21"/>
        </w:rPr>
        <w:t>ихтиология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Научный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руководитель</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доктор</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биологических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наук</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профессор</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Л</w:t>
      </w:r>
      <w:r w:rsidRPr="00184CC7">
        <w:rPr>
          <w:rFonts w:ascii="Helvetica" w:hAnsi="Helvetica" w:cs="Helvetica"/>
          <w:b/>
          <w:bCs/>
          <w:color w:val="222222"/>
          <w:sz w:val="21"/>
          <w:szCs w:val="21"/>
        </w:rPr>
        <w:t>.</w:t>
      </w:r>
      <w:r w:rsidRPr="00184CC7">
        <w:rPr>
          <w:rFonts w:ascii="Helvetica" w:hAnsi="Helvetica" w:cs="Helvetica" w:hint="eastAsia"/>
          <w:b/>
          <w:bCs/>
          <w:color w:val="222222"/>
          <w:sz w:val="21"/>
          <w:szCs w:val="21"/>
        </w:rPr>
        <w:t>П</w:t>
      </w:r>
      <w:r w:rsidRPr="00184CC7">
        <w:rPr>
          <w:rFonts w:ascii="Helvetica" w:hAnsi="Helvetica" w:cs="Helvetica"/>
          <w:b/>
          <w:bCs/>
          <w:color w:val="222222"/>
          <w:sz w:val="21"/>
          <w:szCs w:val="21"/>
        </w:rPr>
        <w:t>.</w:t>
      </w:r>
      <w:r w:rsidRPr="00184CC7">
        <w:rPr>
          <w:rFonts w:ascii="Helvetica" w:hAnsi="Helvetica" w:cs="Helvetica" w:hint="eastAsia"/>
          <w:b/>
          <w:bCs/>
          <w:color w:val="222222"/>
          <w:sz w:val="21"/>
          <w:szCs w:val="21"/>
        </w:rPr>
        <w:t>РЫЖКОВ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Диссертация</w:t>
      </w:r>
    </w:p>
    <w:p w14:paraId="038CBB33"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стр</w:t>
      </w:r>
      <w:r w:rsidRPr="00184CC7">
        <w:rPr>
          <w:rFonts w:ascii="Helvetica" w:hAnsi="Helvetica" w:cs="Helvetica"/>
          <w:b/>
          <w:bCs/>
          <w:color w:val="222222"/>
          <w:sz w:val="21"/>
          <w:szCs w:val="21"/>
        </w:rPr>
        <w:t>. 2</w:t>
      </w:r>
    </w:p>
    <w:p w14:paraId="48F636AB"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АРЕАЛ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1.3. </w:t>
      </w:r>
      <w:r w:rsidRPr="00184CC7">
        <w:rPr>
          <w:rFonts w:ascii="Helvetica" w:hAnsi="Helvetica" w:cs="Helvetica" w:hint="eastAsia"/>
          <w:b/>
          <w:bCs/>
          <w:color w:val="222222"/>
          <w:sz w:val="21"/>
          <w:szCs w:val="21"/>
        </w:rPr>
        <w:t>РАЗМНОЖЕНИЕ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1.4. </w:t>
      </w:r>
      <w:r w:rsidRPr="00184CC7">
        <w:rPr>
          <w:rFonts w:ascii="Helvetica" w:hAnsi="Helvetica" w:cs="Helvetica" w:hint="eastAsia"/>
          <w:b/>
          <w:bCs/>
          <w:color w:val="222222"/>
          <w:sz w:val="21"/>
          <w:szCs w:val="21"/>
        </w:rPr>
        <w:t>ПИТАНИЕ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1.5. </w:t>
      </w:r>
      <w:r w:rsidRPr="00184CC7">
        <w:rPr>
          <w:rFonts w:ascii="Helvetica" w:hAnsi="Helvetica" w:cs="Helvetica" w:hint="eastAsia"/>
          <w:b/>
          <w:bCs/>
          <w:color w:val="222222"/>
          <w:sz w:val="21"/>
          <w:szCs w:val="21"/>
        </w:rPr>
        <w:t>РОСТ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ПЛАСТИЧЕСКИЕ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ПРИЗНАКИ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1.6. </w:t>
      </w:r>
      <w:r w:rsidRPr="00184CC7">
        <w:rPr>
          <w:rFonts w:ascii="Helvetica" w:hAnsi="Helvetica" w:cs="Helvetica" w:hint="eastAsia"/>
          <w:b/>
          <w:bCs/>
          <w:color w:val="222222"/>
          <w:sz w:val="21"/>
          <w:szCs w:val="21"/>
        </w:rPr>
        <w:t>ИЗМЕНЕНИЯ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ВНУТРЕННИХ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ОРГАНОВ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1.7. </w:t>
      </w:r>
      <w:r w:rsidRPr="00184CC7">
        <w:rPr>
          <w:rFonts w:ascii="Helvetica" w:hAnsi="Helvetica" w:cs="Helvetica" w:hint="eastAsia"/>
          <w:b/>
          <w:bCs/>
          <w:color w:val="222222"/>
          <w:sz w:val="21"/>
          <w:szCs w:val="21"/>
        </w:rPr>
        <w:t>ПРОМЫСЕЛ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Г</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А</w:t>
      </w:r>
    </w:p>
    <w:p w14:paraId="289C2ABA"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стр</w:t>
      </w:r>
      <w:r w:rsidRPr="00184CC7">
        <w:rPr>
          <w:rFonts w:ascii="Helvetica" w:hAnsi="Helvetica" w:cs="Helvetica"/>
          <w:b/>
          <w:bCs/>
          <w:color w:val="222222"/>
          <w:sz w:val="21"/>
          <w:szCs w:val="21"/>
        </w:rPr>
        <w:t>. 4</w:t>
      </w:r>
    </w:p>
    <w:p w14:paraId="0A1FEBAE"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Удобным</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модельным</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объектом</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рыб</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для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изучения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водоемах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динамики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различного</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морфофизиологических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показателей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трофического</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статуса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является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ОушпосерЬаЬз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сетшз</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Ь</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который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занимает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обширвшй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ареал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встречается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различных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по</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экологическим</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условиям</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водоемах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также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доступен</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как</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объект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исследования</w:t>
      </w:r>
    </w:p>
    <w:p w14:paraId="05A117FB" w14:textId="77777777" w:rsidR="00184CC7" w:rsidRPr="00184CC7" w:rsidRDefault="00184CC7" w:rsidP="00184CC7">
      <w:pPr>
        <w:rPr>
          <w:rFonts w:ascii="Helvetica" w:hAnsi="Helvetica" w:cs="Helvetica"/>
          <w:b/>
          <w:bCs/>
          <w:color w:val="222222"/>
          <w:sz w:val="21"/>
          <w:szCs w:val="21"/>
        </w:rPr>
      </w:pPr>
    </w:p>
    <w:p w14:paraId="10219A47"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Оглавление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диссертации</w:t>
      </w:r>
    </w:p>
    <w:p w14:paraId="74286211"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кандидат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биологических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наук</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Крупень</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Ирина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Михайловна</w:t>
      </w:r>
    </w:p>
    <w:p w14:paraId="4C4722EE"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ВВЕДЕНИЕ</w:t>
      </w:r>
      <w:r w:rsidRPr="00184CC7">
        <w:rPr>
          <w:rFonts w:ascii="Helvetica" w:hAnsi="Helvetica" w:cs="Helvetica"/>
          <w:b/>
          <w:bCs/>
          <w:color w:val="222222"/>
          <w:sz w:val="21"/>
          <w:szCs w:val="21"/>
        </w:rPr>
        <w:t>.</w:t>
      </w:r>
    </w:p>
    <w:p w14:paraId="6013EEEF" w14:textId="77777777" w:rsidR="00184CC7" w:rsidRPr="00184CC7" w:rsidRDefault="00184CC7" w:rsidP="00184CC7">
      <w:pPr>
        <w:rPr>
          <w:rFonts w:ascii="Helvetica" w:hAnsi="Helvetica" w:cs="Helvetica"/>
          <w:b/>
          <w:bCs/>
          <w:color w:val="222222"/>
          <w:sz w:val="21"/>
          <w:szCs w:val="21"/>
        </w:rPr>
      </w:pPr>
    </w:p>
    <w:p w14:paraId="77C224EE"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lastRenderedPageBreak/>
        <w:t>1.1.</w:t>
      </w:r>
      <w:r w:rsidRPr="00184CC7">
        <w:rPr>
          <w:rFonts w:ascii="Helvetica" w:hAnsi="Helvetica" w:cs="Helvetica" w:hint="eastAsia"/>
          <w:b/>
          <w:bCs/>
          <w:color w:val="222222"/>
          <w:sz w:val="21"/>
          <w:szCs w:val="21"/>
        </w:rPr>
        <w:t>систематическое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положение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6E0FC40E" w14:textId="77777777" w:rsidR="00184CC7" w:rsidRPr="00184CC7" w:rsidRDefault="00184CC7" w:rsidP="00184CC7">
      <w:pPr>
        <w:rPr>
          <w:rFonts w:ascii="Helvetica" w:hAnsi="Helvetica" w:cs="Helvetica"/>
          <w:b/>
          <w:bCs/>
          <w:color w:val="222222"/>
          <w:sz w:val="21"/>
          <w:szCs w:val="21"/>
        </w:rPr>
      </w:pPr>
    </w:p>
    <w:p w14:paraId="6DE14831"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1.2. </w:t>
      </w:r>
      <w:r w:rsidRPr="00184CC7">
        <w:rPr>
          <w:rFonts w:ascii="Helvetica" w:hAnsi="Helvetica" w:cs="Helvetica" w:hint="eastAsia"/>
          <w:b/>
          <w:bCs/>
          <w:color w:val="222222"/>
          <w:sz w:val="21"/>
          <w:szCs w:val="21"/>
        </w:rPr>
        <w:t>Ареал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769B6A6C" w14:textId="77777777" w:rsidR="00184CC7" w:rsidRPr="00184CC7" w:rsidRDefault="00184CC7" w:rsidP="00184CC7">
      <w:pPr>
        <w:rPr>
          <w:rFonts w:ascii="Helvetica" w:hAnsi="Helvetica" w:cs="Helvetica"/>
          <w:b/>
          <w:bCs/>
          <w:color w:val="222222"/>
          <w:sz w:val="21"/>
          <w:szCs w:val="21"/>
        </w:rPr>
      </w:pPr>
    </w:p>
    <w:p w14:paraId="434E9D5B"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1.3. </w:t>
      </w:r>
      <w:r w:rsidRPr="00184CC7">
        <w:rPr>
          <w:rFonts w:ascii="Helvetica" w:hAnsi="Helvetica" w:cs="Helvetica" w:hint="eastAsia"/>
          <w:b/>
          <w:bCs/>
          <w:color w:val="222222"/>
          <w:sz w:val="21"/>
          <w:szCs w:val="21"/>
        </w:rPr>
        <w:t>Размножение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39F78A18" w14:textId="77777777" w:rsidR="00184CC7" w:rsidRPr="00184CC7" w:rsidRDefault="00184CC7" w:rsidP="00184CC7">
      <w:pPr>
        <w:rPr>
          <w:rFonts w:ascii="Helvetica" w:hAnsi="Helvetica" w:cs="Helvetica"/>
          <w:b/>
          <w:bCs/>
          <w:color w:val="222222"/>
          <w:sz w:val="21"/>
          <w:szCs w:val="21"/>
        </w:rPr>
      </w:pPr>
    </w:p>
    <w:p w14:paraId="687992FB"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1.4. </w:t>
      </w:r>
      <w:r w:rsidRPr="00184CC7">
        <w:rPr>
          <w:rFonts w:ascii="Helvetica" w:hAnsi="Helvetica" w:cs="Helvetica" w:hint="eastAsia"/>
          <w:b/>
          <w:bCs/>
          <w:color w:val="222222"/>
          <w:sz w:val="21"/>
          <w:szCs w:val="21"/>
        </w:rPr>
        <w:t>Питание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1B08A657" w14:textId="77777777" w:rsidR="00184CC7" w:rsidRPr="00184CC7" w:rsidRDefault="00184CC7" w:rsidP="00184CC7">
      <w:pPr>
        <w:rPr>
          <w:rFonts w:ascii="Helvetica" w:hAnsi="Helvetica" w:cs="Helvetica"/>
          <w:b/>
          <w:bCs/>
          <w:color w:val="222222"/>
          <w:sz w:val="21"/>
          <w:szCs w:val="21"/>
        </w:rPr>
      </w:pPr>
    </w:p>
    <w:p w14:paraId="35E21473"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1.5. </w:t>
      </w:r>
      <w:r w:rsidRPr="00184CC7">
        <w:rPr>
          <w:rFonts w:ascii="Helvetica" w:hAnsi="Helvetica" w:cs="Helvetica" w:hint="eastAsia"/>
          <w:b/>
          <w:bCs/>
          <w:color w:val="222222"/>
          <w:sz w:val="21"/>
          <w:szCs w:val="21"/>
        </w:rPr>
        <w:t>Рост</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пластические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признаки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3D374623" w14:textId="77777777" w:rsidR="00184CC7" w:rsidRPr="00184CC7" w:rsidRDefault="00184CC7" w:rsidP="00184CC7">
      <w:pPr>
        <w:rPr>
          <w:rFonts w:ascii="Helvetica" w:hAnsi="Helvetica" w:cs="Helvetica"/>
          <w:b/>
          <w:bCs/>
          <w:color w:val="222222"/>
          <w:sz w:val="21"/>
          <w:szCs w:val="21"/>
        </w:rPr>
      </w:pPr>
    </w:p>
    <w:p w14:paraId="0C8A75B3"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1.6. </w:t>
      </w:r>
      <w:r w:rsidRPr="00184CC7">
        <w:rPr>
          <w:rFonts w:ascii="Helvetica" w:hAnsi="Helvetica" w:cs="Helvetica" w:hint="eastAsia"/>
          <w:b/>
          <w:bCs/>
          <w:color w:val="222222"/>
          <w:sz w:val="21"/>
          <w:szCs w:val="21"/>
        </w:rPr>
        <w:t>Изменения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внутренних</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органов</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36D2045B" w14:textId="77777777" w:rsidR="00184CC7" w:rsidRPr="00184CC7" w:rsidRDefault="00184CC7" w:rsidP="00184CC7">
      <w:pPr>
        <w:rPr>
          <w:rFonts w:ascii="Helvetica" w:hAnsi="Helvetica" w:cs="Helvetica"/>
          <w:b/>
          <w:bCs/>
          <w:color w:val="222222"/>
          <w:sz w:val="21"/>
          <w:szCs w:val="21"/>
        </w:rPr>
      </w:pPr>
    </w:p>
    <w:p w14:paraId="31FDF6F8"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1.7. </w:t>
      </w:r>
      <w:r w:rsidRPr="00184CC7">
        <w:rPr>
          <w:rFonts w:ascii="Helvetica" w:hAnsi="Helvetica" w:cs="Helvetica" w:hint="eastAsia"/>
          <w:b/>
          <w:bCs/>
          <w:color w:val="222222"/>
          <w:sz w:val="21"/>
          <w:szCs w:val="21"/>
        </w:rPr>
        <w:t>Промысел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76F84EC0" w14:textId="77777777" w:rsidR="00184CC7" w:rsidRPr="00184CC7" w:rsidRDefault="00184CC7" w:rsidP="00184CC7">
      <w:pPr>
        <w:rPr>
          <w:rFonts w:ascii="Helvetica" w:hAnsi="Helvetica" w:cs="Helvetica"/>
          <w:b/>
          <w:bCs/>
          <w:color w:val="222222"/>
          <w:sz w:val="21"/>
          <w:szCs w:val="21"/>
        </w:rPr>
      </w:pPr>
    </w:p>
    <w:p w14:paraId="2EF2009B"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ГЛАВА</w:t>
      </w:r>
      <w:r w:rsidRPr="00184CC7">
        <w:rPr>
          <w:rFonts w:ascii="Helvetica" w:hAnsi="Helvetica" w:cs="Helvetica"/>
          <w:b/>
          <w:bCs/>
          <w:color w:val="222222"/>
          <w:sz w:val="21"/>
          <w:szCs w:val="21"/>
        </w:rPr>
        <w:t xml:space="preserve"> 2. </w:t>
      </w:r>
      <w:r w:rsidRPr="00184CC7">
        <w:rPr>
          <w:rFonts w:ascii="Helvetica" w:hAnsi="Helvetica" w:cs="Helvetica" w:hint="eastAsia"/>
          <w:b/>
          <w:bCs/>
          <w:color w:val="222222"/>
          <w:sz w:val="21"/>
          <w:szCs w:val="21"/>
        </w:rPr>
        <w:t>ГИДРОЛОГО</w:t>
      </w:r>
      <w:r w:rsidRPr="00184CC7">
        <w:rPr>
          <w:rFonts w:ascii="Helvetica" w:hAnsi="Helvetica" w:cs="Helvetica"/>
          <w:b/>
          <w:bCs/>
          <w:color w:val="222222"/>
          <w:sz w:val="21"/>
          <w:szCs w:val="21"/>
        </w:rPr>
        <w:t xml:space="preserve"> - </w:t>
      </w:r>
      <w:r w:rsidRPr="00184CC7">
        <w:rPr>
          <w:rFonts w:ascii="Helvetica" w:hAnsi="Helvetica" w:cs="Helvetica" w:hint="eastAsia"/>
          <w:b/>
          <w:bCs/>
          <w:color w:val="222222"/>
          <w:sz w:val="21"/>
          <w:szCs w:val="21"/>
        </w:rPr>
        <w:t>ГИДРОХИМИЧЕСКАЯ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p>
    <w:p w14:paraId="150E00AB" w14:textId="77777777" w:rsidR="00184CC7" w:rsidRPr="00184CC7" w:rsidRDefault="00184CC7" w:rsidP="00184CC7">
      <w:pPr>
        <w:rPr>
          <w:rFonts w:ascii="Helvetica" w:hAnsi="Helvetica" w:cs="Helvetica"/>
          <w:b/>
          <w:bCs/>
          <w:color w:val="222222"/>
          <w:sz w:val="21"/>
          <w:szCs w:val="21"/>
        </w:rPr>
      </w:pPr>
    </w:p>
    <w:p w14:paraId="553C691A"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ГИДРОБИОЛОГИЧЕСКАЯ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ХАРАКТЕРИСТИКА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ОЗЕР</w:t>
      </w:r>
      <w:r w:rsidRPr="00184CC7">
        <w:rPr>
          <w:rFonts w:ascii="Helvetica" w:hAnsi="Helvetica" w:cs="Helvetica"/>
          <w:b/>
          <w:bCs/>
          <w:color w:val="222222"/>
          <w:sz w:val="21"/>
          <w:szCs w:val="21"/>
        </w:rPr>
        <w:t>.</w:t>
      </w:r>
    </w:p>
    <w:p w14:paraId="0998E124" w14:textId="77777777" w:rsidR="00184CC7" w:rsidRPr="00184CC7" w:rsidRDefault="00184CC7" w:rsidP="00184CC7">
      <w:pPr>
        <w:rPr>
          <w:rFonts w:ascii="Helvetica" w:hAnsi="Helvetica" w:cs="Helvetica"/>
          <w:b/>
          <w:bCs/>
          <w:color w:val="222222"/>
          <w:sz w:val="21"/>
          <w:szCs w:val="21"/>
        </w:rPr>
      </w:pPr>
    </w:p>
    <w:p w14:paraId="4901DB9F"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ГЛАВА</w:t>
      </w:r>
      <w:r w:rsidRPr="00184CC7">
        <w:rPr>
          <w:rFonts w:ascii="Helvetica" w:hAnsi="Helvetica" w:cs="Helvetica"/>
          <w:b/>
          <w:bCs/>
          <w:color w:val="222222"/>
          <w:sz w:val="21"/>
          <w:szCs w:val="21"/>
        </w:rPr>
        <w:t xml:space="preserve"> 3. </w:t>
      </w:r>
      <w:r w:rsidRPr="00184CC7">
        <w:rPr>
          <w:rFonts w:ascii="Helvetica" w:hAnsi="Helvetica" w:cs="Helvetica" w:hint="eastAsia"/>
          <w:b/>
          <w:bCs/>
          <w:color w:val="222222"/>
          <w:sz w:val="21"/>
          <w:szCs w:val="21"/>
        </w:rPr>
        <w:t>МАТЕРИАЛ</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МЕТОДИКА</w:t>
      </w:r>
      <w:r w:rsidRPr="00184CC7">
        <w:rPr>
          <w:rFonts w:ascii="Helvetica" w:hAnsi="Helvetica" w:cs="Helvetica"/>
          <w:b/>
          <w:bCs/>
          <w:color w:val="222222"/>
          <w:sz w:val="21"/>
          <w:szCs w:val="21"/>
        </w:rPr>
        <w:t>.</w:t>
      </w:r>
    </w:p>
    <w:p w14:paraId="67534FC8" w14:textId="77777777" w:rsidR="00184CC7" w:rsidRPr="00184CC7" w:rsidRDefault="00184CC7" w:rsidP="00184CC7">
      <w:pPr>
        <w:rPr>
          <w:rFonts w:ascii="Helvetica" w:hAnsi="Helvetica" w:cs="Helvetica"/>
          <w:b/>
          <w:bCs/>
          <w:color w:val="222222"/>
          <w:sz w:val="21"/>
          <w:szCs w:val="21"/>
        </w:rPr>
      </w:pPr>
    </w:p>
    <w:p w14:paraId="02289084"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hint="eastAsia"/>
          <w:b/>
          <w:bCs/>
          <w:color w:val="222222"/>
          <w:sz w:val="21"/>
          <w:szCs w:val="21"/>
        </w:rPr>
        <w:t>ГЛАВА</w:t>
      </w:r>
      <w:r w:rsidRPr="00184CC7">
        <w:rPr>
          <w:rFonts w:ascii="Helvetica" w:hAnsi="Helvetica" w:cs="Helvetica"/>
          <w:b/>
          <w:bCs/>
          <w:color w:val="222222"/>
          <w:sz w:val="21"/>
          <w:szCs w:val="21"/>
        </w:rPr>
        <w:t xml:space="preserve"> 4. </w:t>
      </w:r>
      <w:r w:rsidRPr="00184CC7">
        <w:rPr>
          <w:rFonts w:ascii="Helvetica" w:hAnsi="Helvetica" w:cs="Helvetica" w:hint="eastAsia"/>
          <w:b/>
          <w:bCs/>
          <w:color w:val="222222"/>
          <w:sz w:val="21"/>
          <w:szCs w:val="21"/>
        </w:rPr>
        <w:t>РЕЗУЛЬТАТЫ</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ИССЛЕДОВАНИЯ</w:t>
      </w:r>
      <w:r w:rsidRPr="00184CC7">
        <w:rPr>
          <w:rFonts w:ascii="Helvetica" w:hAnsi="Helvetica" w:cs="Helvetica"/>
          <w:b/>
          <w:bCs/>
          <w:color w:val="222222"/>
          <w:sz w:val="21"/>
          <w:szCs w:val="21"/>
        </w:rPr>
        <w:t>.</w:t>
      </w:r>
    </w:p>
    <w:p w14:paraId="693CB7CC" w14:textId="77777777" w:rsidR="00184CC7" w:rsidRPr="00184CC7" w:rsidRDefault="00184CC7" w:rsidP="00184CC7">
      <w:pPr>
        <w:rPr>
          <w:rFonts w:ascii="Helvetica" w:hAnsi="Helvetica" w:cs="Helvetica"/>
          <w:b/>
          <w:bCs/>
          <w:color w:val="222222"/>
          <w:sz w:val="21"/>
          <w:szCs w:val="21"/>
        </w:rPr>
      </w:pPr>
    </w:p>
    <w:p w14:paraId="5963EE84"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4.1. </w:t>
      </w:r>
      <w:r w:rsidRPr="00184CC7">
        <w:rPr>
          <w:rFonts w:ascii="Helvetica" w:hAnsi="Helvetica" w:cs="Helvetica" w:hint="eastAsia"/>
          <w:b/>
          <w:bCs/>
          <w:color w:val="222222"/>
          <w:sz w:val="21"/>
          <w:szCs w:val="21"/>
        </w:rPr>
        <w:t>Меристические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признаки</w:t>
      </w:r>
      <w:r w:rsidRPr="00184CC7">
        <w:rPr>
          <w:rFonts w:ascii="Helvetica" w:hAnsi="Helvetica" w:cs="Helvetica"/>
          <w:b/>
          <w:bCs/>
          <w:color w:val="222222"/>
          <w:sz w:val="21"/>
          <w:szCs w:val="21"/>
        </w:rPr>
        <w:t>.</w:t>
      </w:r>
    </w:p>
    <w:p w14:paraId="69C233E3" w14:textId="77777777" w:rsidR="00184CC7" w:rsidRPr="00184CC7" w:rsidRDefault="00184CC7" w:rsidP="00184CC7">
      <w:pPr>
        <w:rPr>
          <w:rFonts w:ascii="Helvetica" w:hAnsi="Helvetica" w:cs="Helvetica"/>
          <w:b/>
          <w:bCs/>
          <w:color w:val="222222"/>
          <w:sz w:val="21"/>
          <w:szCs w:val="21"/>
        </w:rPr>
      </w:pPr>
    </w:p>
    <w:p w14:paraId="5A4D87EB"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4.2. </w:t>
      </w:r>
      <w:r w:rsidRPr="00184CC7">
        <w:rPr>
          <w:rFonts w:ascii="Helvetica" w:hAnsi="Helvetica" w:cs="Helvetica" w:hint="eastAsia"/>
          <w:b/>
          <w:bCs/>
          <w:color w:val="222222"/>
          <w:sz w:val="21"/>
          <w:szCs w:val="21"/>
        </w:rPr>
        <w:t>Пластические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признаки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6B643742" w14:textId="77777777" w:rsidR="00184CC7" w:rsidRPr="00184CC7" w:rsidRDefault="00184CC7" w:rsidP="00184CC7">
      <w:pPr>
        <w:rPr>
          <w:rFonts w:ascii="Helvetica" w:hAnsi="Helvetica" w:cs="Helvetica"/>
          <w:b/>
          <w:bCs/>
          <w:color w:val="222222"/>
          <w:sz w:val="21"/>
          <w:szCs w:val="21"/>
        </w:rPr>
      </w:pPr>
    </w:p>
    <w:p w14:paraId="7EA8C699"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t xml:space="preserve">4.3. </w:t>
      </w:r>
      <w:r w:rsidRPr="00184CC7">
        <w:rPr>
          <w:rFonts w:ascii="Helvetica" w:hAnsi="Helvetica" w:cs="Helvetica" w:hint="eastAsia"/>
          <w:b/>
          <w:bCs/>
          <w:color w:val="222222"/>
          <w:sz w:val="21"/>
          <w:szCs w:val="21"/>
        </w:rPr>
        <w:t>Размерно</w:t>
      </w:r>
      <w:r w:rsidRPr="00184CC7">
        <w:rPr>
          <w:rFonts w:ascii="Helvetica" w:hAnsi="Helvetica" w:cs="Helvetica"/>
          <w:b/>
          <w:bCs/>
          <w:color w:val="222222"/>
          <w:sz w:val="21"/>
          <w:szCs w:val="21"/>
        </w:rPr>
        <w:t>-</w:t>
      </w:r>
      <w:r w:rsidRPr="00184CC7">
        <w:rPr>
          <w:rFonts w:ascii="Helvetica" w:hAnsi="Helvetica" w:cs="Helvetica" w:hint="eastAsia"/>
          <w:b/>
          <w:bCs/>
          <w:color w:val="222222"/>
          <w:sz w:val="21"/>
          <w:szCs w:val="21"/>
        </w:rPr>
        <w:t>возрастная</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структура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популяций</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и</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динамика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темпа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роста</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2BD7E3E1" w14:textId="77777777" w:rsidR="00184CC7" w:rsidRPr="00184CC7" w:rsidRDefault="00184CC7" w:rsidP="00184CC7">
      <w:pPr>
        <w:rPr>
          <w:rFonts w:ascii="Helvetica" w:hAnsi="Helvetica" w:cs="Helvetica"/>
          <w:b/>
          <w:bCs/>
          <w:color w:val="222222"/>
          <w:sz w:val="21"/>
          <w:szCs w:val="21"/>
        </w:rPr>
      </w:pPr>
    </w:p>
    <w:p w14:paraId="144DF1CD" w14:textId="77777777" w:rsidR="00184CC7" w:rsidRPr="00184CC7" w:rsidRDefault="00184CC7" w:rsidP="00184CC7">
      <w:pPr>
        <w:rPr>
          <w:rFonts w:ascii="Helvetica" w:hAnsi="Helvetica" w:cs="Helvetica"/>
          <w:b/>
          <w:bCs/>
          <w:color w:val="222222"/>
          <w:sz w:val="21"/>
          <w:szCs w:val="21"/>
        </w:rPr>
      </w:pPr>
      <w:r w:rsidRPr="00184CC7">
        <w:rPr>
          <w:rFonts w:ascii="Helvetica" w:hAnsi="Helvetica" w:cs="Helvetica"/>
          <w:b/>
          <w:bCs/>
          <w:color w:val="222222"/>
          <w:sz w:val="21"/>
          <w:szCs w:val="21"/>
        </w:rPr>
        <w:lastRenderedPageBreak/>
        <w:t xml:space="preserve">4.4. </w:t>
      </w:r>
      <w:r w:rsidRPr="00184CC7">
        <w:rPr>
          <w:rFonts w:ascii="Helvetica" w:hAnsi="Helvetica" w:cs="Helvetica" w:hint="eastAsia"/>
          <w:b/>
          <w:bCs/>
          <w:color w:val="222222"/>
          <w:sz w:val="21"/>
          <w:szCs w:val="21"/>
        </w:rPr>
        <w:t>Внутренние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органы</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ерша</w:t>
      </w:r>
      <w:r w:rsidRPr="00184CC7">
        <w:rPr>
          <w:rFonts w:ascii="Helvetica" w:hAnsi="Helvetica" w:cs="Helvetica"/>
          <w:b/>
          <w:bCs/>
          <w:color w:val="222222"/>
          <w:sz w:val="21"/>
          <w:szCs w:val="21"/>
        </w:rPr>
        <w:t>.</w:t>
      </w:r>
    </w:p>
    <w:p w14:paraId="0D420EC2" w14:textId="77777777" w:rsidR="00184CC7" w:rsidRPr="00184CC7" w:rsidRDefault="00184CC7" w:rsidP="00184CC7">
      <w:pPr>
        <w:rPr>
          <w:rFonts w:ascii="Helvetica" w:hAnsi="Helvetica" w:cs="Helvetica"/>
          <w:b/>
          <w:bCs/>
          <w:color w:val="222222"/>
          <w:sz w:val="21"/>
          <w:szCs w:val="21"/>
        </w:rPr>
      </w:pPr>
    </w:p>
    <w:p w14:paraId="109CC004" w14:textId="3A3CCE51" w:rsidR="00484EB4" w:rsidRPr="00184CC7" w:rsidRDefault="00184CC7" w:rsidP="00184CC7">
      <w:r w:rsidRPr="00184CC7">
        <w:rPr>
          <w:rFonts w:ascii="Helvetica" w:hAnsi="Helvetica" w:cs="Helvetica" w:hint="eastAsia"/>
          <w:b/>
          <w:bCs/>
          <w:color w:val="222222"/>
          <w:sz w:val="21"/>
          <w:szCs w:val="21"/>
        </w:rPr>
        <w:t>ГЛАВА</w:t>
      </w:r>
      <w:r w:rsidRPr="00184CC7">
        <w:rPr>
          <w:rFonts w:ascii="Helvetica" w:hAnsi="Helvetica" w:cs="Helvetica"/>
          <w:b/>
          <w:bCs/>
          <w:color w:val="222222"/>
          <w:sz w:val="21"/>
          <w:szCs w:val="21"/>
        </w:rPr>
        <w:t xml:space="preserve"> 5. </w:t>
      </w:r>
      <w:r w:rsidRPr="00184CC7">
        <w:rPr>
          <w:rFonts w:ascii="Helvetica" w:hAnsi="Helvetica" w:cs="Helvetica" w:hint="eastAsia"/>
          <w:b/>
          <w:bCs/>
          <w:color w:val="222222"/>
          <w:sz w:val="21"/>
          <w:szCs w:val="21"/>
        </w:rPr>
        <w:t>ОБСУЖДЕНИЕ</w:t>
      </w:r>
      <w:r w:rsidRPr="00184CC7">
        <w:rPr>
          <w:rFonts w:ascii="Helvetica" w:hAnsi="Helvetica" w:cs="Helvetica"/>
          <w:b/>
          <w:bCs/>
          <w:color w:val="222222"/>
          <w:sz w:val="21"/>
          <w:szCs w:val="21"/>
        </w:rPr>
        <w:t xml:space="preserve"> </w:t>
      </w:r>
      <w:r w:rsidRPr="00184CC7">
        <w:rPr>
          <w:rFonts w:ascii="Helvetica" w:hAnsi="Helvetica" w:cs="Helvetica" w:hint="eastAsia"/>
          <w:b/>
          <w:bCs/>
          <w:color w:val="222222"/>
          <w:sz w:val="21"/>
          <w:szCs w:val="21"/>
        </w:rPr>
        <w:t>РЕЗУЛЬТАТОВ</w:t>
      </w:r>
      <w:r w:rsidRPr="00184CC7">
        <w:rPr>
          <w:rFonts w:ascii="Helvetica" w:hAnsi="Helvetica" w:cs="Helvetica"/>
          <w:b/>
          <w:bCs/>
          <w:color w:val="222222"/>
          <w:sz w:val="21"/>
          <w:szCs w:val="21"/>
        </w:rPr>
        <w:t>.</w:t>
      </w:r>
    </w:p>
    <w:sectPr w:rsidR="00484EB4" w:rsidRPr="00184C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6823" w14:textId="77777777" w:rsidR="006860F5" w:rsidRDefault="006860F5">
      <w:pPr>
        <w:spacing w:after="0" w:line="240" w:lineRule="auto"/>
      </w:pPr>
      <w:r>
        <w:separator/>
      </w:r>
    </w:p>
  </w:endnote>
  <w:endnote w:type="continuationSeparator" w:id="0">
    <w:p w14:paraId="4711D8AB" w14:textId="77777777" w:rsidR="006860F5" w:rsidRDefault="0068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0A46" w14:textId="77777777" w:rsidR="006860F5" w:rsidRDefault="006860F5"/>
    <w:p w14:paraId="6406C93D" w14:textId="77777777" w:rsidR="006860F5" w:rsidRDefault="006860F5"/>
    <w:p w14:paraId="736310A2" w14:textId="77777777" w:rsidR="006860F5" w:rsidRDefault="006860F5"/>
    <w:p w14:paraId="3A821123" w14:textId="77777777" w:rsidR="006860F5" w:rsidRDefault="006860F5"/>
    <w:p w14:paraId="2AD82FFA" w14:textId="77777777" w:rsidR="006860F5" w:rsidRDefault="006860F5"/>
    <w:p w14:paraId="42B54F81" w14:textId="77777777" w:rsidR="006860F5" w:rsidRDefault="006860F5"/>
    <w:p w14:paraId="40B7DEDB" w14:textId="77777777" w:rsidR="006860F5" w:rsidRDefault="006860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2B290B" wp14:editId="41D295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EFC9F" w14:textId="77777777" w:rsidR="006860F5" w:rsidRDefault="00686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B29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EEFC9F" w14:textId="77777777" w:rsidR="006860F5" w:rsidRDefault="00686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ED4CFA" w14:textId="77777777" w:rsidR="006860F5" w:rsidRDefault="006860F5"/>
    <w:p w14:paraId="72AEEF5B" w14:textId="77777777" w:rsidR="006860F5" w:rsidRDefault="006860F5"/>
    <w:p w14:paraId="3C215C69" w14:textId="77777777" w:rsidR="006860F5" w:rsidRDefault="006860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B9E3B0" wp14:editId="64609F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FE430" w14:textId="77777777" w:rsidR="006860F5" w:rsidRDefault="006860F5"/>
                          <w:p w14:paraId="6DE1DCE0" w14:textId="77777777" w:rsidR="006860F5" w:rsidRDefault="00686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B9E3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FFE430" w14:textId="77777777" w:rsidR="006860F5" w:rsidRDefault="006860F5"/>
                    <w:p w14:paraId="6DE1DCE0" w14:textId="77777777" w:rsidR="006860F5" w:rsidRDefault="00686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E306C7" w14:textId="77777777" w:rsidR="006860F5" w:rsidRDefault="006860F5"/>
    <w:p w14:paraId="2E87E9F1" w14:textId="77777777" w:rsidR="006860F5" w:rsidRDefault="006860F5">
      <w:pPr>
        <w:rPr>
          <w:sz w:val="2"/>
          <w:szCs w:val="2"/>
        </w:rPr>
      </w:pPr>
    </w:p>
    <w:p w14:paraId="2F26A0BD" w14:textId="77777777" w:rsidR="006860F5" w:rsidRDefault="006860F5"/>
    <w:p w14:paraId="77F1327F" w14:textId="77777777" w:rsidR="006860F5" w:rsidRDefault="006860F5">
      <w:pPr>
        <w:spacing w:after="0" w:line="240" w:lineRule="auto"/>
      </w:pPr>
    </w:p>
  </w:footnote>
  <w:footnote w:type="continuationSeparator" w:id="0">
    <w:p w14:paraId="63D832B8" w14:textId="77777777" w:rsidR="006860F5" w:rsidRDefault="0068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0F5"/>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215651</TotalTime>
  <Pages>3</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2534</cp:revision>
  <cp:lastPrinted>2009-02-06T05:36:00Z</cp:lastPrinted>
  <dcterms:created xsi:type="dcterms:W3CDTF">2024-01-07T13:43:00Z</dcterms:created>
  <dcterms:modified xsi:type="dcterms:W3CDTF">2025-11-24T17:56:00Z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