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DB" w:rsidRDefault="00686CDB" w:rsidP="00686CDB">
      <w:r>
        <w:rPr>
          <w:rFonts w:hint="eastAsia"/>
        </w:rPr>
        <w:t>Министерство</w:t>
      </w:r>
      <w:r>
        <w:t></w:t>
      </w:r>
      <w:r>
        <w:rPr>
          <w:rFonts w:hint="eastAsia"/>
        </w:rPr>
        <w:t>образования</w:t>
      </w:r>
      <w:r>
        <w:t></w:t>
      </w:r>
      <w:r>
        <w:rPr>
          <w:rFonts w:hint="eastAsia"/>
        </w:rPr>
        <w:t>и</w:t>
      </w:r>
      <w:r>
        <w:t></w:t>
      </w:r>
      <w:r>
        <w:rPr>
          <w:rFonts w:hint="eastAsia"/>
        </w:rPr>
        <w:t>науки</w:t>
      </w:r>
      <w:r>
        <w:t></w:t>
      </w:r>
      <w:r>
        <w:rPr>
          <w:rFonts w:hint="eastAsia"/>
        </w:rPr>
        <w:t>Российской</w:t>
      </w:r>
      <w:r>
        <w:t></w:t>
      </w:r>
      <w:r>
        <w:rPr>
          <w:rFonts w:hint="eastAsia"/>
        </w:rPr>
        <w:t>Федерации</w:t>
      </w:r>
    </w:p>
    <w:p w:rsidR="00686CDB" w:rsidRDefault="00686CDB" w:rsidP="00686CDB">
      <w:r>
        <w:rPr>
          <w:rFonts w:hint="eastAsia"/>
        </w:rPr>
        <w:t>Московский</w:t>
      </w:r>
      <w:r>
        <w:t></w:t>
      </w:r>
      <w:r>
        <w:rPr>
          <w:rFonts w:hint="eastAsia"/>
        </w:rPr>
        <w:t>государственный</w:t>
      </w:r>
      <w:r>
        <w:t></w:t>
      </w:r>
      <w:r>
        <w:rPr>
          <w:rFonts w:hint="eastAsia"/>
        </w:rPr>
        <w:t>областной</w:t>
      </w:r>
      <w:r>
        <w:t></w:t>
      </w:r>
      <w:r>
        <w:rPr>
          <w:rFonts w:hint="eastAsia"/>
        </w:rPr>
        <w:t>университет</w:t>
      </w:r>
    </w:p>
    <w:p w:rsidR="00686CDB" w:rsidRDefault="00686CDB" w:rsidP="00686CDB">
      <w:r>
        <w:rPr>
          <w:rFonts w:hint="eastAsia"/>
        </w:rPr>
        <w:t>На</w:t>
      </w:r>
      <w:r>
        <w:t></w:t>
      </w:r>
      <w:r>
        <w:rPr>
          <w:rFonts w:hint="eastAsia"/>
        </w:rPr>
        <w:t>правах</w:t>
      </w:r>
      <w:r>
        <w:t></w:t>
      </w:r>
      <w:r>
        <w:rPr>
          <w:rFonts w:hint="eastAsia"/>
        </w:rPr>
        <w:t>рукописи</w:t>
      </w:r>
    </w:p>
    <w:p w:rsidR="00686CDB" w:rsidRDefault="00686CDB" w:rsidP="00686CDB">
      <w:r>
        <w:rPr>
          <w:rFonts w:hint="eastAsia"/>
        </w:rPr>
        <w:t>І</w:t>
      </w:r>
      <w:r>
        <w:t></w:t>
      </w:r>
      <w:r>
        <w:t></w:t>
      </w:r>
      <w:r>
        <w:t></w:t>
      </w:r>
      <w:r>
        <w:t></w:t>
      </w:r>
      <w:r>
        <w:rPr>
          <w:rFonts w:hint="eastAsia"/>
        </w:rPr>
        <w:t>ОО</w:t>
      </w:r>
      <w:r>
        <w:t></w:t>
      </w:r>
      <w:r>
        <w:t></w:t>
      </w:r>
      <w:r>
        <w:t></w:t>
      </w:r>
      <w:r>
        <w:t></w:t>
      </w:r>
      <w:r>
        <w:t></w:t>
      </w:r>
      <w:r>
        <w:t></w:t>
      </w:r>
      <w:r>
        <w:t></w:t>
      </w:r>
      <w:r>
        <w:t></w:t>
      </w:r>
      <w:r>
        <w:t></w:t>
      </w:r>
    </w:p>
    <w:p w:rsidR="00686CDB" w:rsidRDefault="00686CDB" w:rsidP="00686CDB">
      <w:r>
        <w:rPr>
          <w:rFonts w:hint="eastAsia"/>
        </w:rPr>
        <w:t>СЛЕПНЁВА</w:t>
      </w:r>
      <w:r>
        <w:t></w:t>
      </w:r>
      <w:r>
        <w:rPr>
          <w:rFonts w:hint="eastAsia"/>
        </w:rPr>
        <w:t>АННА</w:t>
      </w:r>
      <w:r>
        <w:t></w:t>
      </w:r>
      <w:r>
        <w:rPr>
          <w:rFonts w:hint="eastAsia"/>
        </w:rPr>
        <w:t>ЮРЬЕВНА</w:t>
      </w:r>
    </w:p>
    <w:p w:rsidR="00686CDB" w:rsidRDefault="00686CDB" w:rsidP="00686CDB">
      <w:r>
        <w:rPr>
          <w:rFonts w:hint="eastAsia"/>
        </w:rPr>
        <w:t>Театрализация</w:t>
      </w:r>
      <w:r>
        <w:t></w:t>
      </w:r>
      <w:r>
        <w:rPr>
          <w:rFonts w:hint="eastAsia"/>
        </w:rPr>
        <w:t>мира</w:t>
      </w:r>
      <w:r>
        <w:t></w:t>
      </w:r>
      <w:r>
        <w:rPr>
          <w:rFonts w:hint="eastAsia"/>
        </w:rPr>
        <w:t>как</w:t>
      </w:r>
      <w:r>
        <w:t></w:t>
      </w:r>
      <w:r>
        <w:rPr>
          <w:rFonts w:hint="eastAsia"/>
        </w:rPr>
        <w:t>принцип</w:t>
      </w:r>
      <w:r>
        <w:t></w:t>
      </w:r>
      <w:r>
        <w:rPr>
          <w:rFonts w:hint="eastAsia"/>
        </w:rPr>
        <w:t>художественного</w:t>
      </w:r>
      <w:r>
        <w:t></w:t>
      </w:r>
      <w:r>
        <w:rPr>
          <w:rFonts w:hint="eastAsia"/>
        </w:rPr>
        <w:t>изображения</w:t>
      </w:r>
      <w:r>
        <w:t></w:t>
      </w:r>
      <w:r>
        <w:rPr>
          <w:rFonts w:hint="eastAsia"/>
        </w:rPr>
        <w:t>реальности</w:t>
      </w:r>
      <w:r>
        <w:t></w:t>
      </w:r>
      <w:r>
        <w:rPr>
          <w:rFonts w:hint="eastAsia"/>
        </w:rPr>
        <w:t>и</w:t>
      </w:r>
      <w:r>
        <w:t></w:t>
      </w:r>
      <w:r>
        <w:rPr>
          <w:rFonts w:hint="eastAsia"/>
        </w:rPr>
        <w:t>человека</w:t>
      </w:r>
      <w:r>
        <w:t></w:t>
      </w:r>
      <w:r>
        <w:rPr>
          <w:rFonts w:hint="eastAsia"/>
        </w:rPr>
        <w:t>в</w:t>
      </w:r>
      <w:r>
        <w:t></w:t>
      </w:r>
      <w:r>
        <w:rPr>
          <w:rFonts w:hint="eastAsia"/>
        </w:rPr>
        <w:t>творчестве</w:t>
      </w:r>
      <w:r>
        <w:t></w:t>
      </w:r>
      <w:r>
        <w:rPr>
          <w:rFonts w:hint="eastAsia"/>
        </w:rPr>
        <w:t>Гюнтера</w:t>
      </w:r>
      <w:r>
        <w:t></w:t>
      </w:r>
      <w:r>
        <w:rPr>
          <w:rFonts w:hint="eastAsia"/>
        </w:rPr>
        <w:t>Грасса</w:t>
      </w:r>
      <w:r>
        <w:t></w:t>
      </w:r>
      <w:r>
        <w:t></w:t>
      </w:r>
      <w:r>
        <w:t></w:t>
      </w:r>
      <w:r>
        <w:t></w:t>
      </w:r>
      <w:r>
        <w:t></w:t>
      </w:r>
      <w:r>
        <w:t></w:t>
      </w:r>
      <w:r>
        <w:t></w:t>
      </w:r>
      <w:r>
        <w:t></w:t>
      </w:r>
      <w:r>
        <w:t></w:t>
      </w:r>
      <w:r>
        <w:t></w:t>
      </w:r>
      <w:r>
        <w:t></w:t>
      </w:r>
      <w:r>
        <w:rPr>
          <w:rFonts w:hint="eastAsia"/>
        </w:rPr>
        <w:t>х</w:t>
      </w:r>
      <w:r>
        <w:t></w:t>
      </w:r>
      <w:r>
        <w:rPr>
          <w:rFonts w:hint="eastAsia"/>
        </w:rPr>
        <w:t>годов</w:t>
      </w:r>
    </w:p>
    <w:p w:rsidR="00686CDB" w:rsidRDefault="00686CDB" w:rsidP="00686CDB">
      <w:r>
        <w:rPr>
          <w:rFonts w:hint="eastAsia"/>
        </w:rPr>
        <w:t>Специальность</w:t>
      </w:r>
      <w:r>
        <w:t></w:t>
      </w:r>
      <w:r>
        <w:t></w:t>
      </w:r>
      <w:r>
        <w:t></w:t>
      </w:r>
      <w:r>
        <w:t></w:t>
      </w:r>
      <w:r>
        <w:t></w:t>
      </w:r>
      <w:r>
        <w:t></w:t>
      </w:r>
      <w:r>
        <w:t></w:t>
      </w:r>
      <w:r>
        <w:t></w:t>
      </w:r>
      <w:r>
        <w:t></w:t>
      </w:r>
      <w:r>
        <w:t></w:t>
      </w:r>
      <w:r>
        <w:t></w:t>
      </w:r>
      <w:r>
        <w:t></w:t>
      </w:r>
      <w:r>
        <w:rPr>
          <w:rFonts w:hint="eastAsia"/>
        </w:rPr>
        <w:t>литература</w:t>
      </w:r>
      <w:r>
        <w:t></w:t>
      </w:r>
      <w:r>
        <w:rPr>
          <w:rFonts w:hint="eastAsia"/>
        </w:rPr>
        <w:t>народов</w:t>
      </w:r>
      <w:r>
        <w:t></w:t>
      </w:r>
      <w:r>
        <w:rPr>
          <w:rFonts w:hint="eastAsia"/>
        </w:rPr>
        <w:t>стран</w:t>
      </w:r>
      <w:r>
        <w:t></w:t>
      </w:r>
      <w:r>
        <w:rPr>
          <w:rFonts w:hint="eastAsia"/>
        </w:rPr>
        <w:t>зарубежья</w:t>
      </w:r>
    </w:p>
    <w:p w:rsidR="00686CDB" w:rsidRDefault="00686CDB" w:rsidP="00686CDB">
      <w:r>
        <w:t></w:t>
      </w:r>
      <w:r>
        <w:rPr>
          <w:rFonts w:hint="eastAsia"/>
        </w:rPr>
        <w:t>литература</w:t>
      </w:r>
      <w:r>
        <w:t></w:t>
      </w:r>
      <w:r>
        <w:rPr>
          <w:rFonts w:hint="eastAsia"/>
        </w:rPr>
        <w:t>народов</w:t>
      </w:r>
      <w:r>
        <w:t></w:t>
      </w:r>
      <w:r>
        <w:rPr>
          <w:rFonts w:hint="eastAsia"/>
        </w:rPr>
        <w:t>Европы</w:t>
      </w:r>
      <w:r>
        <w:t></w:t>
      </w:r>
      <w:r>
        <w:rPr>
          <w:rFonts w:hint="eastAsia"/>
        </w:rPr>
        <w:t>и</w:t>
      </w:r>
      <w:r>
        <w:t></w:t>
      </w:r>
      <w:r>
        <w:rPr>
          <w:rFonts w:hint="eastAsia"/>
        </w:rPr>
        <w:t>Америки</w:t>
      </w:r>
      <w:r>
        <w:t></w:t>
      </w:r>
    </w:p>
    <w:p w:rsidR="00686CDB" w:rsidRDefault="00686CDB" w:rsidP="00686CDB">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686CDB" w:rsidRDefault="00686CDB" w:rsidP="00686CDB">
      <w:r>
        <w:rPr>
          <w:rFonts w:hint="eastAsia"/>
        </w:rPr>
        <w:t>кандидата</w:t>
      </w:r>
      <w:r>
        <w:t></w:t>
      </w:r>
      <w:r>
        <w:rPr>
          <w:rFonts w:hint="eastAsia"/>
        </w:rPr>
        <w:t>филологических</w:t>
      </w:r>
      <w:r>
        <w:t></w:t>
      </w:r>
      <w:r>
        <w:rPr>
          <w:rFonts w:hint="eastAsia"/>
        </w:rPr>
        <w:t>наук</w:t>
      </w:r>
    </w:p>
    <w:p w:rsidR="00686CDB" w:rsidRDefault="00686CDB" w:rsidP="00686CDB">
      <w:r>
        <w:rPr>
          <w:rFonts w:hint="eastAsia"/>
        </w:rPr>
        <w:t>Научный</w:t>
      </w:r>
      <w:r>
        <w:t></w:t>
      </w:r>
      <w:r>
        <w:rPr>
          <w:rFonts w:hint="eastAsia"/>
        </w:rPr>
        <w:t>руководитель</w:t>
      </w:r>
    </w:p>
    <w:p w:rsidR="00686CDB" w:rsidRDefault="00686CDB" w:rsidP="00686CDB">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p>
    <w:p w:rsidR="00686CDB" w:rsidRDefault="00686CDB" w:rsidP="00686CDB">
      <w:r>
        <w:rPr>
          <w:rFonts w:hint="eastAsia"/>
        </w:rPr>
        <w:t>А</w:t>
      </w:r>
      <w:r>
        <w:t></w:t>
      </w:r>
      <w:r>
        <w:rPr>
          <w:rFonts w:hint="eastAsia"/>
        </w:rPr>
        <w:t>Л</w:t>
      </w:r>
      <w:r>
        <w:t></w:t>
      </w:r>
      <w:r>
        <w:t></w:t>
      </w:r>
      <w:r>
        <w:rPr>
          <w:rFonts w:hint="eastAsia"/>
        </w:rPr>
        <w:t>Ястребов</w:t>
      </w:r>
    </w:p>
    <w:p w:rsidR="00686CDB" w:rsidRDefault="00686CDB" w:rsidP="00686CDB">
      <w:r>
        <w:rPr>
          <w:rFonts w:hint="eastAsia"/>
        </w:rPr>
        <w:t>Москва</w:t>
      </w:r>
    </w:p>
    <w:p w:rsidR="00686CDB" w:rsidRDefault="00686CDB" w:rsidP="00686CDB">
      <w:r>
        <w:rPr>
          <w:rFonts w:hint="eastAsia"/>
        </w:rPr>
        <w:t>ОГЛАВЛЕНИЕ</w:t>
      </w:r>
    </w:p>
    <w:p w:rsidR="00686CDB" w:rsidRDefault="00686CDB" w:rsidP="00686CDB">
      <w:r>
        <w:rPr>
          <w:rFonts w:hint="eastAsia"/>
        </w:rPr>
        <w:t>Введение</w:t>
      </w:r>
      <w:r>
        <w:tab/>
      </w:r>
      <w:r>
        <w:t></w:t>
      </w:r>
    </w:p>
    <w:p w:rsidR="00686CDB" w:rsidRDefault="00686CDB" w:rsidP="00686CDB">
      <w:r>
        <w:rPr>
          <w:rFonts w:hint="eastAsia"/>
        </w:rPr>
        <w:t>Глава</w:t>
      </w:r>
      <w:r>
        <w:t></w:t>
      </w:r>
      <w:r>
        <w:t></w:t>
      </w:r>
      <w:r>
        <w:t></w:t>
      </w:r>
      <w:r>
        <w:t></w:t>
      </w:r>
      <w:r>
        <w:rPr>
          <w:rFonts w:hint="eastAsia"/>
        </w:rPr>
        <w:t>Игровая</w:t>
      </w:r>
      <w:r>
        <w:t></w:t>
      </w:r>
      <w:r>
        <w:rPr>
          <w:rFonts w:hint="eastAsia"/>
        </w:rPr>
        <w:t>действительность</w:t>
      </w:r>
      <w:r>
        <w:t></w:t>
      </w:r>
      <w:r>
        <w:rPr>
          <w:rFonts w:hint="eastAsia"/>
        </w:rPr>
        <w:t>Г</w:t>
      </w:r>
      <w:r>
        <w:t></w:t>
      </w:r>
      <w:r>
        <w:t></w:t>
      </w:r>
      <w:r>
        <w:rPr>
          <w:rFonts w:hint="eastAsia"/>
        </w:rPr>
        <w:t>Грасса</w:t>
      </w:r>
      <w:r>
        <w:t></w:t>
      </w:r>
      <w:r>
        <w:rPr>
          <w:rFonts w:hint="eastAsia"/>
        </w:rPr>
        <w:t>в</w:t>
      </w:r>
      <w:r>
        <w:t></w:t>
      </w:r>
      <w:r>
        <w:rPr>
          <w:rFonts w:hint="eastAsia"/>
        </w:rPr>
        <w:t>контексте</w:t>
      </w:r>
      <w:r>
        <w:t></w:t>
      </w:r>
      <w:r>
        <w:rPr>
          <w:rFonts w:hint="eastAsia"/>
        </w:rPr>
        <w:t>немецкой</w:t>
      </w:r>
      <w:r>
        <w:t></w:t>
      </w:r>
      <w:r>
        <w:rPr>
          <w:rFonts w:hint="eastAsia"/>
        </w:rPr>
        <w:t>литературной</w:t>
      </w:r>
      <w:r>
        <w:t></w:t>
      </w:r>
      <w:r>
        <w:rPr>
          <w:rFonts w:hint="eastAsia"/>
        </w:rPr>
        <w:t>традиции</w:t>
      </w:r>
    </w:p>
    <w:p w:rsidR="00686CDB" w:rsidRDefault="00686CDB" w:rsidP="00686CDB">
      <w:r>
        <w:t></w:t>
      </w:r>
      <w:r>
        <w:t></w:t>
      </w:r>
      <w:r>
        <w:t></w:t>
      </w:r>
      <w:r>
        <w:tab/>
      </w:r>
      <w:r>
        <w:t></w:t>
      </w:r>
      <w:r>
        <w:rPr>
          <w:rFonts w:hint="eastAsia"/>
        </w:rPr>
        <w:t>Игра</w:t>
      </w:r>
      <w:r>
        <w:t></w:t>
      </w:r>
      <w:r>
        <w:rPr>
          <w:rFonts w:hint="eastAsia"/>
        </w:rPr>
        <w:t>как</w:t>
      </w:r>
      <w:r>
        <w:t></w:t>
      </w:r>
      <w:r>
        <w:rPr>
          <w:rFonts w:hint="eastAsia"/>
        </w:rPr>
        <w:t>модель</w:t>
      </w:r>
      <w:r>
        <w:t></w:t>
      </w:r>
      <w:r>
        <w:rPr>
          <w:rFonts w:hint="eastAsia"/>
        </w:rPr>
        <w:t>культуры</w:t>
      </w:r>
      <w:r>
        <w:tab/>
      </w:r>
      <w:r>
        <w:t></w:t>
      </w:r>
      <w:r>
        <w:t></w:t>
      </w:r>
    </w:p>
    <w:p w:rsidR="00686CDB" w:rsidRDefault="00686CDB" w:rsidP="00686CDB">
      <w:r>
        <w:t></w:t>
      </w:r>
      <w:r>
        <w:t></w:t>
      </w:r>
      <w:r>
        <w:t></w:t>
      </w:r>
      <w:r>
        <w:tab/>
      </w:r>
      <w:r>
        <w:rPr>
          <w:rFonts w:hint="eastAsia"/>
        </w:rPr>
        <w:t>Становление</w:t>
      </w:r>
      <w:r>
        <w:t></w:t>
      </w:r>
      <w:r>
        <w:rPr>
          <w:rFonts w:hint="eastAsia"/>
        </w:rPr>
        <w:t>игрового</w:t>
      </w:r>
      <w:r>
        <w:t></w:t>
      </w:r>
      <w:r>
        <w:rPr>
          <w:rFonts w:hint="eastAsia"/>
        </w:rPr>
        <w:t>мира</w:t>
      </w:r>
      <w:r>
        <w:t></w:t>
      </w:r>
      <w:r>
        <w:rPr>
          <w:rFonts w:hint="eastAsia"/>
        </w:rPr>
        <w:t>в</w:t>
      </w:r>
      <w:r>
        <w:t></w:t>
      </w:r>
      <w:r>
        <w:rPr>
          <w:rFonts w:hint="eastAsia"/>
        </w:rPr>
        <w:t>творчестве</w:t>
      </w:r>
      <w:r>
        <w:t></w:t>
      </w:r>
      <w:r>
        <w:rPr>
          <w:rFonts w:hint="eastAsia"/>
        </w:rPr>
        <w:t>Г</w:t>
      </w:r>
      <w:r>
        <w:t></w:t>
      </w:r>
      <w:r>
        <w:t></w:t>
      </w:r>
      <w:r>
        <w:rPr>
          <w:rFonts w:hint="eastAsia"/>
        </w:rPr>
        <w:t>Грасса</w:t>
      </w:r>
      <w:r>
        <w:t></w:t>
      </w:r>
      <w:r>
        <w:t></w:t>
      </w:r>
      <w:r>
        <w:rPr>
          <w:rFonts w:hint="eastAsia"/>
        </w:rPr>
        <w:t>Барочная</w:t>
      </w:r>
    </w:p>
    <w:p w:rsidR="00686CDB" w:rsidRDefault="00686CDB" w:rsidP="00686CDB">
      <w:r>
        <w:rPr>
          <w:rFonts w:hint="eastAsia"/>
        </w:rPr>
        <w:t>трактовка</w:t>
      </w:r>
      <w:r>
        <w:t></w:t>
      </w:r>
      <w:r>
        <w:rPr>
          <w:rFonts w:hint="eastAsia"/>
        </w:rPr>
        <w:t>действительности</w:t>
      </w:r>
      <w:r>
        <w:tab/>
      </w:r>
      <w:r>
        <w:t></w:t>
      </w:r>
      <w:r>
        <w:t></w:t>
      </w:r>
    </w:p>
    <w:p w:rsidR="00686CDB" w:rsidRDefault="00686CDB" w:rsidP="00686CDB">
      <w:r>
        <w:t></w:t>
      </w:r>
      <w:r>
        <w:t></w:t>
      </w:r>
      <w:r>
        <w:t></w:t>
      </w:r>
      <w:r>
        <w:tab/>
      </w:r>
      <w:r>
        <w:t></w:t>
      </w:r>
      <w:r>
        <w:rPr>
          <w:rFonts w:hint="eastAsia"/>
        </w:rPr>
        <w:t>Расширенная</w:t>
      </w:r>
      <w:r>
        <w:t></w:t>
      </w:r>
      <w:r>
        <w:rPr>
          <w:rFonts w:hint="eastAsia"/>
        </w:rPr>
        <w:t>реальность</w:t>
      </w:r>
      <w:r>
        <w:t></w:t>
      </w:r>
      <w:r>
        <w:t></w:t>
      </w:r>
      <w:r>
        <w:rPr>
          <w:rFonts w:hint="eastAsia"/>
        </w:rPr>
        <w:t>и</w:t>
      </w:r>
      <w:r>
        <w:t></w:t>
      </w:r>
      <w:r>
        <w:rPr>
          <w:rFonts w:hint="eastAsia"/>
        </w:rPr>
        <w:t>тема</w:t>
      </w:r>
      <w:r>
        <w:t></w:t>
      </w:r>
      <w:r>
        <w:rPr>
          <w:rFonts w:hint="eastAsia"/>
        </w:rPr>
        <w:t>механического</w:t>
      </w:r>
      <w:r>
        <w:t></w:t>
      </w:r>
      <w:r>
        <w:rPr>
          <w:rFonts w:hint="eastAsia"/>
        </w:rPr>
        <w:t>существования</w:t>
      </w:r>
    </w:p>
    <w:p w:rsidR="00686CDB" w:rsidRDefault="00686CDB" w:rsidP="00686CDB">
      <w:r>
        <w:rPr>
          <w:rFonts w:hint="eastAsia"/>
        </w:rPr>
        <w:t>в</w:t>
      </w:r>
      <w:r>
        <w:t></w:t>
      </w:r>
      <w:r>
        <w:rPr>
          <w:rFonts w:hint="eastAsia"/>
        </w:rPr>
        <w:t>романах</w:t>
      </w:r>
      <w:r>
        <w:t></w:t>
      </w:r>
      <w:r>
        <w:rPr>
          <w:rFonts w:hint="eastAsia"/>
        </w:rPr>
        <w:t>Г</w:t>
      </w:r>
      <w:r>
        <w:t></w:t>
      </w:r>
      <w:r>
        <w:t></w:t>
      </w:r>
      <w:r>
        <w:rPr>
          <w:rFonts w:hint="eastAsia"/>
        </w:rPr>
        <w:t>Грасса</w:t>
      </w:r>
      <w:r>
        <w:tab/>
      </w:r>
      <w:r>
        <w:t></w:t>
      </w:r>
      <w:r>
        <w:t></w:t>
      </w:r>
    </w:p>
    <w:p w:rsidR="00686CDB" w:rsidRDefault="00686CDB" w:rsidP="00686CDB">
      <w:r>
        <w:rPr>
          <w:rFonts w:hint="eastAsia"/>
        </w:rPr>
        <w:t>і</w:t>
      </w:r>
    </w:p>
    <w:p w:rsidR="00686CDB" w:rsidRDefault="00686CDB" w:rsidP="00686CDB">
      <w:r>
        <w:t></w:t>
      </w:r>
      <w:r>
        <w:t></w:t>
      </w:r>
      <w:r>
        <w:t></w:t>
      </w:r>
      <w:r>
        <w:tab/>
      </w:r>
      <w:r>
        <w:rPr>
          <w:rFonts w:hint="eastAsia"/>
        </w:rPr>
        <w:t>Реалистическое</w:t>
      </w:r>
      <w:r>
        <w:t></w:t>
      </w:r>
      <w:r>
        <w:rPr>
          <w:rFonts w:hint="eastAsia"/>
        </w:rPr>
        <w:t>и</w:t>
      </w:r>
      <w:r>
        <w:t></w:t>
      </w:r>
      <w:r>
        <w:rPr>
          <w:rFonts w:hint="eastAsia"/>
        </w:rPr>
        <w:t>абсурдистское</w:t>
      </w:r>
      <w:r>
        <w:t></w:t>
      </w:r>
      <w:r>
        <w:rPr>
          <w:rFonts w:hint="eastAsia"/>
        </w:rPr>
        <w:t>в</w:t>
      </w:r>
      <w:r>
        <w:t></w:t>
      </w:r>
      <w:r>
        <w:rPr>
          <w:rFonts w:hint="eastAsia"/>
        </w:rPr>
        <w:t>раннем</w:t>
      </w:r>
      <w:r>
        <w:t></w:t>
      </w:r>
      <w:r>
        <w:rPr>
          <w:rFonts w:hint="eastAsia"/>
        </w:rPr>
        <w:t>творчестве</w:t>
      </w:r>
    </w:p>
    <w:p w:rsidR="00686CDB" w:rsidRDefault="00686CDB" w:rsidP="00686CDB">
      <w:r>
        <w:rPr>
          <w:rFonts w:hint="eastAsia"/>
        </w:rPr>
        <w:t>Г</w:t>
      </w:r>
      <w:r>
        <w:t></w:t>
      </w:r>
      <w:r>
        <w:t></w:t>
      </w:r>
      <w:r>
        <w:rPr>
          <w:rFonts w:hint="eastAsia"/>
        </w:rPr>
        <w:t>Грасса</w:t>
      </w:r>
      <w:r>
        <w:tab/>
      </w:r>
      <w:r>
        <w:t></w:t>
      </w:r>
      <w:r>
        <w:t></w:t>
      </w:r>
    </w:p>
    <w:p w:rsidR="00686CDB" w:rsidRDefault="00686CDB" w:rsidP="00686CDB">
      <w:r>
        <w:rPr>
          <w:rFonts w:hint="eastAsia"/>
        </w:rPr>
        <w:t>Глава</w:t>
      </w:r>
      <w:r>
        <w:t></w:t>
      </w:r>
      <w:r>
        <w:t></w:t>
      </w:r>
      <w:r>
        <w:t></w:t>
      </w:r>
      <w:r>
        <w:t></w:t>
      </w:r>
      <w:r>
        <w:t></w:t>
      </w:r>
      <w:r>
        <w:rPr>
          <w:rFonts w:hint="eastAsia"/>
        </w:rPr>
        <w:t>Концепция</w:t>
      </w:r>
      <w:r>
        <w:t></w:t>
      </w:r>
      <w:r>
        <w:rPr>
          <w:rFonts w:hint="eastAsia"/>
        </w:rPr>
        <w:t>личности</w:t>
      </w:r>
      <w:r>
        <w:t></w:t>
      </w:r>
      <w:r>
        <w:rPr>
          <w:rFonts w:hint="eastAsia"/>
        </w:rPr>
        <w:t>в</w:t>
      </w:r>
      <w:r>
        <w:t></w:t>
      </w:r>
      <w:r>
        <w:rPr>
          <w:rFonts w:hint="eastAsia"/>
        </w:rPr>
        <w:t>ранних</w:t>
      </w:r>
      <w:r>
        <w:t></w:t>
      </w:r>
      <w:r>
        <w:rPr>
          <w:rFonts w:hint="eastAsia"/>
        </w:rPr>
        <w:t>произведениях</w:t>
      </w:r>
      <w:r>
        <w:t></w:t>
      </w:r>
      <w:r>
        <w:rPr>
          <w:rFonts w:hint="eastAsia"/>
        </w:rPr>
        <w:t>Г</w:t>
      </w:r>
      <w:r>
        <w:t></w:t>
      </w:r>
      <w:r>
        <w:t></w:t>
      </w:r>
      <w:r>
        <w:rPr>
          <w:rFonts w:hint="eastAsia"/>
        </w:rPr>
        <w:t>Грасса</w:t>
      </w:r>
    </w:p>
    <w:p w:rsidR="00686CDB" w:rsidRDefault="00686CDB" w:rsidP="00686CDB">
      <w:r>
        <w:t></w:t>
      </w:r>
      <w:r>
        <w:t></w:t>
      </w:r>
      <w:r>
        <w:t></w:t>
      </w:r>
      <w:r>
        <w:tab/>
      </w:r>
      <w:r>
        <w:rPr>
          <w:rFonts w:hint="eastAsia"/>
        </w:rPr>
        <w:t>Функционально</w:t>
      </w:r>
      <w:r>
        <w:t></w:t>
      </w:r>
      <w:r>
        <w:rPr>
          <w:rFonts w:hint="eastAsia"/>
        </w:rPr>
        <w:t>эстетическая</w:t>
      </w:r>
      <w:r>
        <w:t></w:t>
      </w:r>
      <w:r>
        <w:rPr>
          <w:rFonts w:hint="eastAsia"/>
        </w:rPr>
        <w:t>роль</w:t>
      </w:r>
      <w:r>
        <w:t></w:t>
      </w:r>
      <w:r>
        <w:rPr>
          <w:rFonts w:hint="eastAsia"/>
        </w:rPr>
        <w:t>героя</w:t>
      </w:r>
      <w:r>
        <w:t></w:t>
      </w:r>
      <w:r>
        <w:rPr>
          <w:rFonts w:hint="eastAsia"/>
        </w:rPr>
        <w:t>игрока</w:t>
      </w:r>
      <w:r>
        <w:t></w:t>
      </w:r>
      <w:r>
        <w:rPr>
          <w:rFonts w:hint="eastAsia"/>
        </w:rPr>
        <w:t>в</w:t>
      </w:r>
    </w:p>
    <w:p w:rsidR="00686CDB" w:rsidRDefault="00686CDB" w:rsidP="00686CDB">
      <w:r>
        <w:rPr>
          <w:rFonts w:hint="eastAsia"/>
        </w:rPr>
        <w:t>немецкой</w:t>
      </w:r>
      <w:r>
        <w:t></w:t>
      </w:r>
      <w:r>
        <w:rPr>
          <w:rFonts w:hint="eastAsia"/>
        </w:rPr>
        <w:t>литературе</w:t>
      </w:r>
      <w:r>
        <w:tab/>
      </w:r>
      <w:r>
        <w:t></w:t>
      </w:r>
      <w:r>
        <w:t></w:t>
      </w:r>
    </w:p>
    <w:p w:rsidR="00686CDB" w:rsidRDefault="00686CDB" w:rsidP="00686CDB">
      <w:r>
        <w:t></w:t>
      </w:r>
      <w:r>
        <w:t></w:t>
      </w:r>
      <w:r>
        <w:t></w:t>
      </w:r>
      <w:r>
        <w:tab/>
      </w:r>
      <w:r>
        <w:rPr>
          <w:rFonts w:hint="eastAsia"/>
        </w:rPr>
        <w:t>Образ</w:t>
      </w:r>
      <w:r>
        <w:t></w:t>
      </w:r>
      <w:r>
        <w:rPr>
          <w:rFonts w:hint="eastAsia"/>
        </w:rPr>
        <w:t>клоуна</w:t>
      </w:r>
      <w:r>
        <w:t></w:t>
      </w:r>
      <w:r>
        <w:rPr>
          <w:rFonts w:hint="eastAsia"/>
        </w:rPr>
        <w:t>плута</w:t>
      </w:r>
      <w:r>
        <w:t></w:t>
      </w:r>
      <w:r>
        <w:rPr>
          <w:rFonts w:hint="eastAsia"/>
        </w:rPr>
        <w:t>в</w:t>
      </w:r>
      <w:r>
        <w:t></w:t>
      </w:r>
      <w:r>
        <w:rPr>
          <w:rFonts w:hint="eastAsia"/>
        </w:rPr>
        <w:t>романе</w:t>
      </w:r>
      <w:r>
        <w:t></w:t>
      </w:r>
      <w:r>
        <w:t></w:t>
      </w:r>
      <w:r>
        <w:rPr>
          <w:rFonts w:hint="eastAsia"/>
        </w:rPr>
        <w:t>Жестяной</w:t>
      </w:r>
      <w:r>
        <w:t></w:t>
      </w:r>
      <w:r>
        <w:rPr>
          <w:rFonts w:hint="eastAsia"/>
        </w:rPr>
        <w:t>барабан</w:t>
      </w:r>
      <w:r>
        <w:t></w:t>
      </w:r>
      <w:r>
        <w:tab/>
      </w:r>
      <w:r>
        <w:t></w:t>
      </w:r>
      <w:r>
        <w:t></w:t>
      </w:r>
    </w:p>
    <w:p w:rsidR="00686CDB" w:rsidRDefault="00686CDB" w:rsidP="00686CDB">
      <w:r>
        <w:t></w:t>
      </w:r>
      <w:r>
        <w:t></w:t>
      </w:r>
      <w:r>
        <w:t></w:t>
      </w:r>
      <w:r>
        <w:tab/>
      </w:r>
      <w:r>
        <w:rPr>
          <w:rFonts w:hint="eastAsia"/>
        </w:rPr>
        <w:t>Фаустианский</w:t>
      </w:r>
      <w:r>
        <w:t></w:t>
      </w:r>
      <w:r>
        <w:rPr>
          <w:rFonts w:hint="eastAsia"/>
        </w:rPr>
        <w:t>тип</w:t>
      </w:r>
      <w:r>
        <w:t></w:t>
      </w:r>
      <w:r>
        <w:rPr>
          <w:rFonts w:hint="eastAsia"/>
        </w:rPr>
        <w:t>личности</w:t>
      </w:r>
      <w:r>
        <w:t></w:t>
      </w:r>
      <w:r>
        <w:rPr>
          <w:rFonts w:hint="eastAsia"/>
        </w:rPr>
        <w:t>в</w:t>
      </w:r>
      <w:r>
        <w:t></w:t>
      </w:r>
      <w:r>
        <w:rPr>
          <w:rFonts w:hint="eastAsia"/>
        </w:rPr>
        <w:t>романе</w:t>
      </w:r>
      <w:r>
        <w:t></w:t>
      </w:r>
      <w:r>
        <w:t></w:t>
      </w:r>
      <w:r>
        <w:rPr>
          <w:rFonts w:hint="eastAsia"/>
        </w:rPr>
        <w:t>Собачьи</w:t>
      </w:r>
      <w:r>
        <w:t></w:t>
      </w:r>
      <w:r>
        <w:rPr>
          <w:rFonts w:hint="eastAsia"/>
        </w:rPr>
        <w:t>годы</w:t>
      </w:r>
      <w:r>
        <w:t></w:t>
      </w:r>
      <w:r>
        <w:tab/>
      </w:r>
      <w:r>
        <w:t></w:t>
      </w:r>
      <w:r>
        <w:t></w:t>
      </w:r>
    </w:p>
    <w:p w:rsidR="00686CDB" w:rsidRDefault="00686CDB" w:rsidP="00686CDB">
      <w:r>
        <w:t></w:t>
      </w:r>
      <w:r>
        <w:t></w:t>
      </w:r>
      <w:r>
        <w:t></w:t>
      </w:r>
      <w:r>
        <w:tab/>
      </w:r>
      <w:r>
        <w:rPr>
          <w:rFonts w:hint="eastAsia"/>
        </w:rPr>
        <w:t>Типы</w:t>
      </w:r>
      <w:r>
        <w:t></w:t>
      </w:r>
      <w:r>
        <w:rPr>
          <w:rFonts w:hint="eastAsia"/>
        </w:rPr>
        <w:t>героев</w:t>
      </w:r>
      <w:r>
        <w:t></w:t>
      </w:r>
      <w:r>
        <w:rPr>
          <w:rFonts w:hint="eastAsia"/>
        </w:rPr>
        <w:t>обывателей</w:t>
      </w:r>
      <w:r>
        <w:t></w:t>
      </w:r>
      <w:r>
        <w:rPr>
          <w:rFonts w:hint="eastAsia"/>
        </w:rPr>
        <w:t>в</w:t>
      </w:r>
      <w:r>
        <w:t></w:t>
      </w:r>
      <w:r>
        <w:rPr>
          <w:rFonts w:hint="eastAsia"/>
        </w:rPr>
        <w:t>романах</w:t>
      </w:r>
      <w:r>
        <w:t></w:t>
      </w:r>
      <w:r>
        <w:t></w:t>
      </w:r>
      <w:r>
        <w:rPr>
          <w:rFonts w:hint="eastAsia"/>
        </w:rPr>
        <w:t>Жестяной</w:t>
      </w:r>
      <w:r>
        <w:t></w:t>
      </w:r>
      <w:r>
        <w:rPr>
          <w:rFonts w:hint="eastAsia"/>
        </w:rPr>
        <w:t>барабан</w:t>
      </w:r>
      <w:r>
        <w:t></w:t>
      </w:r>
      <w:r>
        <w:t></w:t>
      </w:r>
    </w:p>
    <w:p w:rsidR="00686CDB" w:rsidRDefault="00686CDB" w:rsidP="00686CDB">
      <w:r>
        <w:t></w:t>
      </w:r>
      <w:r>
        <w:rPr>
          <w:rFonts w:hint="eastAsia"/>
        </w:rPr>
        <w:t>Собачьи</w:t>
      </w:r>
      <w:r>
        <w:t></w:t>
      </w:r>
      <w:r>
        <w:rPr>
          <w:rFonts w:hint="eastAsia"/>
        </w:rPr>
        <w:t>годы</w:t>
      </w:r>
      <w:r>
        <w:t></w:t>
      </w:r>
      <w:r>
        <w:t></w:t>
      </w:r>
      <w:r>
        <w:t></w:t>
      </w:r>
      <w:r>
        <w:t></w:t>
      </w:r>
      <w:r>
        <w:rPr>
          <w:rFonts w:hint="eastAsia"/>
        </w:rPr>
        <w:t>Под</w:t>
      </w:r>
      <w:r>
        <w:t></w:t>
      </w:r>
      <w:r>
        <w:rPr>
          <w:rFonts w:hint="eastAsia"/>
        </w:rPr>
        <w:t>местным</w:t>
      </w:r>
      <w:r>
        <w:t></w:t>
      </w:r>
      <w:r>
        <w:rPr>
          <w:rFonts w:hint="eastAsia"/>
        </w:rPr>
        <w:t>наркозом</w:t>
      </w:r>
      <w:r>
        <w:t></w:t>
      </w:r>
      <w:r>
        <w:t></w:t>
      </w:r>
      <w:r>
        <w:rPr>
          <w:rFonts w:hint="eastAsia"/>
        </w:rPr>
        <w:t>и</w:t>
      </w:r>
      <w:r>
        <w:t></w:t>
      </w:r>
      <w:r>
        <w:rPr>
          <w:rFonts w:hint="eastAsia"/>
        </w:rPr>
        <w:t>повести</w:t>
      </w:r>
      <w:r>
        <w:t></w:t>
      </w:r>
      <w:r>
        <w:t></w:t>
      </w:r>
      <w:r>
        <w:rPr>
          <w:rFonts w:hint="eastAsia"/>
        </w:rPr>
        <w:t>Кошки</w:t>
      </w:r>
      <w:r>
        <w:t></w:t>
      </w:r>
      <w:r>
        <w:rPr>
          <w:rFonts w:hint="eastAsia"/>
        </w:rPr>
        <w:t>мышки</w:t>
      </w:r>
      <w:r>
        <w:t></w:t>
      </w:r>
      <w:r>
        <w:t></w:t>
      </w:r>
      <w:r>
        <w:t></w:t>
      </w:r>
      <w:r>
        <w:t></w:t>
      </w:r>
      <w:r>
        <w:t></w:t>
      </w:r>
      <w:r>
        <w:t></w:t>
      </w:r>
      <w:r>
        <w:rPr>
          <w:rFonts w:hint="eastAsia"/>
        </w:rPr>
        <w:t>Глава</w:t>
      </w:r>
      <w:r>
        <w:t></w:t>
      </w:r>
      <w:r>
        <w:rPr>
          <w:rFonts w:hint="eastAsia"/>
        </w:rPr>
        <w:t>Ш</w:t>
      </w:r>
      <w:r>
        <w:t></w:t>
      </w:r>
      <w:r>
        <w:t></w:t>
      </w:r>
      <w:r>
        <w:rPr>
          <w:rFonts w:hint="eastAsia"/>
        </w:rPr>
        <w:t>Эстетика</w:t>
      </w:r>
      <w:r>
        <w:t></w:t>
      </w:r>
      <w:r>
        <w:t></w:t>
      </w:r>
      <w:r>
        <w:rPr>
          <w:rFonts w:hint="eastAsia"/>
        </w:rPr>
        <w:t>играющей</w:t>
      </w:r>
      <w:r>
        <w:t></w:t>
      </w:r>
      <w:r>
        <w:rPr>
          <w:rFonts w:hint="eastAsia"/>
        </w:rPr>
        <w:t>видимости</w:t>
      </w:r>
      <w:r>
        <w:t></w:t>
      </w:r>
      <w:r>
        <w:t></w:t>
      </w:r>
      <w:r>
        <w:rPr>
          <w:rFonts w:hint="eastAsia"/>
        </w:rPr>
        <w:t>в</w:t>
      </w:r>
      <w:r>
        <w:t></w:t>
      </w:r>
      <w:r>
        <w:rPr>
          <w:rFonts w:hint="eastAsia"/>
        </w:rPr>
        <w:t>романах</w:t>
      </w:r>
      <w:r>
        <w:t></w:t>
      </w:r>
      <w:r>
        <w:rPr>
          <w:rFonts w:hint="eastAsia"/>
        </w:rPr>
        <w:t>Гюнтера</w:t>
      </w:r>
      <w:r>
        <w:t></w:t>
      </w:r>
      <w:r>
        <w:rPr>
          <w:rFonts w:hint="eastAsia"/>
        </w:rPr>
        <w:t>Г</w:t>
      </w:r>
      <w:r>
        <w:t></w:t>
      </w:r>
      <w:r>
        <w:rPr>
          <w:rFonts w:hint="eastAsia"/>
        </w:rPr>
        <w:t>расса</w:t>
      </w:r>
    </w:p>
    <w:p w:rsidR="00686CDB" w:rsidRDefault="00686CDB" w:rsidP="00686CDB">
      <w:r>
        <w:t></w:t>
      </w:r>
      <w:r>
        <w:t></w:t>
      </w:r>
      <w:r>
        <w:t></w:t>
      </w:r>
      <w:r>
        <w:tab/>
      </w:r>
      <w:r>
        <w:rPr>
          <w:rFonts w:hint="eastAsia"/>
        </w:rPr>
        <w:t>Грассовская</w:t>
      </w:r>
      <w:r>
        <w:t></w:t>
      </w:r>
      <w:r>
        <w:rPr>
          <w:rFonts w:hint="eastAsia"/>
        </w:rPr>
        <w:t>концепция</w:t>
      </w:r>
      <w:r>
        <w:t></w:t>
      </w:r>
      <w:r>
        <w:rPr>
          <w:rFonts w:hint="eastAsia"/>
        </w:rPr>
        <w:t>искусства</w:t>
      </w:r>
      <w:r>
        <w:t></w:t>
      </w:r>
      <w:r>
        <w:rPr>
          <w:rFonts w:hint="eastAsia"/>
        </w:rPr>
        <w:t>и</w:t>
      </w:r>
      <w:r>
        <w:t></w:t>
      </w:r>
      <w:r>
        <w:rPr>
          <w:rFonts w:hint="eastAsia"/>
        </w:rPr>
        <w:t>творческого</w:t>
      </w:r>
      <w:r>
        <w:t></w:t>
      </w:r>
      <w:r>
        <w:rPr>
          <w:rFonts w:hint="eastAsia"/>
        </w:rPr>
        <w:t>процесса</w:t>
      </w:r>
      <w:r>
        <w:tab/>
      </w:r>
      <w:r>
        <w:t></w:t>
      </w:r>
      <w:r>
        <w:t></w:t>
      </w:r>
      <w:r>
        <w:t></w:t>
      </w:r>
    </w:p>
    <w:p w:rsidR="00686CDB" w:rsidRDefault="00686CDB" w:rsidP="00686CDB">
      <w:r>
        <w:t></w:t>
      </w:r>
      <w:r>
        <w:t></w:t>
      </w:r>
      <w:r>
        <w:t></w:t>
      </w:r>
      <w:r>
        <w:tab/>
      </w:r>
      <w:r>
        <w:rPr>
          <w:rFonts w:hint="eastAsia"/>
        </w:rPr>
        <w:t>Театрализация</w:t>
      </w:r>
      <w:r>
        <w:t></w:t>
      </w:r>
      <w:r>
        <w:rPr>
          <w:rFonts w:hint="eastAsia"/>
        </w:rPr>
        <w:t>мира</w:t>
      </w:r>
      <w:r>
        <w:t></w:t>
      </w:r>
      <w:r>
        <w:rPr>
          <w:rFonts w:hint="eastAsia"/>
        </w:rPr>
        <w:t>как</w:t>
      </w:r>
      <w:r>
        <w:t></w:t>
      </w:r>
      <w:r>
        <w:rPr>
          <w:rFonts w:hint="eastAsia"/>
        </w:rPr>
        <w:t>позиция</w:t>
      </w:r>
      <w:r>
        <w:t></w:t>
      </w:r>
      <w:r>
        <w:rPr>
          <w:rFonts w:hint="eastAsia"/>
        </w:rPr>
        <w:t>грассовского</w:t>
      </w:r>
    </w:p>
    <w:p w:rsidR="00686CDB" w:rsidRDefault="00686CDB" w:rsidP="00686CDB">
      <w:r>
        <w:rPr>
          <w:rFonts w:hint="eastAsia"/>
        </w:rPr>
        <w:t>героя</w:t>
      </w:r>
      <w:r>
        <w:t></w:t>
      </w:r>
      <w:r>
        <w:rPr>
          <w:rFonts w:hint="eastAsia"/>
        </w:rPr>
        <w:t>художника</w:t>
      </w:r>
      <w:r>
        <w:tab/>
      </w:r>
      <w:r>
        <w:t></w:t>
      </w:r>
      <w:r>
        <w:t></w:t>
      </w:r>
      <w:r>
        <w:t></w:t>
      </w:r>
    </w:p>
    <w:p w:rsidR="00686CDB" w:rsidRDefault="00686CDB" w:rsidP="00686CDB">
      <w:r>
        <w:t></w:t>
      </w:r>
      <w:r>
        <w:t></w:t>
      </w:r>
      <w:r>
        <w:t></w:t>
      </w:r>
      <w:r>
        <w:rPr>
          <w:rFonts w:hint="eastAsia"/>
        </w:rPr>
        <w:t>Игровые</w:t>
      </w:r>
      <w:r>
        <w:t></w:t>
      </w:r>
      <w:r>
        <w:rPr>
          <w:rFonts w:hint="eastAsia"/>
        </w:rPr>
        <w:t>аспекты</w:t>
      </w:r>
      <w:r>
        <w:t></w:t>
      </w:r>
      <w:r>
        <w:rPr>
          <w:rFonts w:hint="eastAsia"/>
        </w:rPr>
        <w:t>позднего</w:t>
      </w:r>
      <w:r>
        <w:t></w:t>
      </w:r>
      <w:r>
        <w:rPr>
          <w:rFonts w:hint="eastAsia"/>
        </w:rPr>
        <w:t>творчества</w:t>
      </w:r>
      <w:r>
        <w:t></w:t>
      </w:r>
      <w:r>
        <w:rPr>
          <w:rFonts w:hint="eastAsia"/>
        </w:rPr>
        <w:t>Г</w:t>
      </w:r>
      <w:r>
        <w:t></w:t>
      </w:r>
      <w:r>
        <w:t></w:t>
      </w:r>
      <w:r>
        <w:rPr>
          <w:rFonts w:hint="eastAsia"/>
        </w:rPr>
        <w:t>Грасса</w:t>
      </w:r>
      <w:r>
        <w:t></w:t>
      </w:r>
      <w:r>
        <w:t></w:t>
      </w:r>
      <w:r>
        <w:rPr>
          <w:rFonts w:hint="eastAsia"/>
        </w:rPr>
        <w:t>краткий</w:t>
      </w:r>
      <w:r>
        <w:t></w:t>
      </w:r>
      <w:r>
        <w:rPr>
          <w:rFonts w:hint="eastAsia"/>
        </w:rPr>
        <w:t>обзор</w:t>
      </w:r>
      <w:r>
        <w:t></w:t>
      </w:r>
      <w:r>
        <w:t></w:t>
      </w:r>
      <w:r>
        <w:t></w:t>
      </w:r>
      <w:r>
        <w:t></w:t>
      </w:r>
      <w:r>
        <w:t></w:t>
      </w:r>
      <w:r>
        <w:t></w:t>
      </w:r>
      <w:r>
        <w:t></w:t>
      </w:r>
      <w:r>
        <w:t></w:t>
      </w:r>
    </w:p>
    <w:p w:rsidR="00686CDB" w:rsidRDefault="00686CDB" w:rsidP="00686CDB">
      <w:r>
        <w:rPr>
          <w:rFonts w:hint="eastAsia"/>
        </w:rPr>
        <w:t>Заключение</w:t>
      </w:r>
      <w:r>
        <w:tab/>
      </w:r>
      <w:r>
        <w:t></w:t>
      </w:r>
      <w:r>
        <w:t></w:t>
      </w:r>
      <w:r>
        <w:t></w:t>
      </w:r>
    </w:p>
    <w:p w:rsidR="00686CDB" w:rsidRDefault="00686CDB" w:rsidP="00686CDB">
      <w:r>
        <w:rPr>
          <w:rFonts w:hint="eastAsia"/>
        </w:rPr>
        <w:t>Библиография</w:t>
      </w:r>
      <w:r>
        <w:tab/>
      </w:r>
      <w:r>
        <w:t></w:t>
      </w:r>
      <w:r>
        <w:t></w:t>
      </w:r>
      <w:r>
        <w:t></w:t>
      </w:r>
      <w:r>
        <w:t></w:t>
      </w:r>
    </w:p>
    <w:p w:rsidR="00686CDB" w:rsidRDefault="00686CDB" w:rsidP="00686CDB">
      <w:r>
        <w:rPr>
          <w:rFonts w:hint="eastAsia"/>
        </w:rPr>
        <w:t>з</w:t>
      </w:r>
    </w:p>
    <w:p w:rsidR="00686CDB" w:rsidRDefault="00686CDB" w:rsidP="00686CDB">
      <w:r>
        <w:rPr>
          <w:rFonts w:hint="eastAsia"/>
        </w:rPr>
        <w:t>Введение</w:t>
      </w:r>
    </w:p>
    <w:p w:rsidR="00686CDB" w:rsidRDefault="00686CDB" w:rsidP="00686CDB">
      <w:r>
        <w:rPr>
          <w:rFonts w:hint="eastAsia"/>
        </w:rPr>
        <w:t>Характер</w:t>
      </w:r>
      <w:r>
        <w:t></w:t>
      </w:r>
      <w:r>
        <w:rPr>
          <w:rFonts w:hint="eastAsia"/>
        </w:rPr>
        <w:t>послевоенной</w:t>
      </w:r>
      <w:r>
        <w:t></w:t>
      </w:r>
      <w:r>
        <w:rPr>
          <w:rFonts w:hint="eastAsia"/>
        </w:rPr>
        <w:t>немецкой</w:t>
      </w:r>
      <w:r>
        <w:t></w:t>
      </w:r>
      <w:r>
        <w:rPr>
          <w:rFonts w:hint="eastAsia"/>
        </w:rPr>
        <w:t>литературы</w:t>
      </w:r>
      <w:r>
        <w:t></w:t>
      </w:r>
      <w:r>
        <w:rPr>
          <w:rFonts w:hint="eastAsia"/>
        </w:rPr>
        <w:t>определили</w:t>
      </w:r>
    </w:p>
    <w:p w:rsidR="00686CDB" w:rsidRDefault="00686CDB" w:rsidP="00686CDB">
      <w:r>
        <w:rPr>
          <w:rFonts w:hint="eastAsia"/>
        </w:rPr>
        <w:t>исторические</w:t>
      </w:r>
      <w:r>
        <w:t></w:t>
      </w:r>
      <w:r>
        <w:rPr>
          <w:rFonts w:hint="eastAsia"/>
        </w:rPr>
        <w:t>события</w:t>
      </w:r>
      <w:r>
        <w:t></w:t>
      </w:r>
      <w:r>
        <w:t></w:t>
      </w:r>
      <w:r>
        <w:rPr>
          <w:rFonts w:hint="eastAsia"/>
        </w:rPr>
        <w:t>Мировая</w:t>
      </w:r>
      <w:r>
        <w:t></w:t>
      </w:r>
      <w:r>
        <w:rPr>
          <w:rFonts w:hint="eastAsia"/>
        </w:rPr>
        <w:t>война</w:t>
      </w:r>
      <w:r>
        <w:t></w:t>
      </w:r>
      <w:r>
        <w:t></w:t>
      </w:r>
      <w:r>
        <w:rPr>
          <w:rFonts w:hint="eastAsia"/>
        </w:rPr>
        <w:t>годы</w:t>
      </w:r>
      <w:r>
        <w:t></w:t>
      </w:r>
      <w:r>
        <w:rPr>
          <w:rFonts w:hint="eastAsia"/>
        </w:rPr>
        <w:t>нацистской</w:t>
      </w:r>
      <w:r>
        <w:t></w:t>
      </w:r>
      <w:r>
        <w:rPr>
          <w:rFonts w:hint="eastAsia"/>
        </w:rPr>
        <w:t>диктатуры</w:t>
      </w:r>
      <w:r>
        <w:t></w:t>
      </w:r>
      <w:r>
        <w:t></w:t>
      </w:r>
      <w:r>
        <w:rPr>
          <w:rFonts w:hint="eastAsia"/>
        </w:rPr>
        <w:t>раздел</w:t>
      </w:r>
    </w:p>
    <w:p w:rsidR="00686CDB" w:rsidRDefault="00686CDB" w:rsidP="00686CDB">
      <w:r>
        <w:rPr>
          <w:rFonts w:hint="eastAsia"/>
        </w:rPr>
        <w:t>страны</w:t>
      </w:r>
      <w:r>
        <w:t></w:t>
      </w:r>
      <w:r>
        <w:t></w:t>
      </w:r>
      <w:r>
        <w:t></w:t>
      </w:r>
      <w:r>
        <w:rPr>
          <w:rFonts w:hint="eastAsia"/>
        </w:rPr>
        <w:t>экономическое</w:t>
      </w:r>
      <w:r>
        <w:t></w:t>
      </w:r>
      <w:r>
        <w:rPr>
          <w:rFonts w:hint="eastAsia"/>
        </w:rPr>
        <w:t>чудо</w:t>
      </w:r>
      <w:r>
        <w:t></w:t>
      </w:r>
      <w:r>
        <w:t></w:t>
      </w:r>
      <w:r>
        <w:t></w:t>
      </w:r>
      <w:r>
        <w:rPr>
          <w:rFonts w:hint="eastAsia"/>
        </w:rPr>
        <w:t>Эти</w:t>
      </w:r>
      <w:r>
        <w:t></w:t>
      </w:r>
      <w:r>
        <w:rPr>
          <w:rFonts w:hint="eastAsia"/>
        </w:rPr>
        <w:t>события</w:t>
      </w:r>
      <w:r>
        <w:t></w:t>
      </w:r>
      <w:r>
        <w:rPr>
          <w:rFonts w:hint="eastAsia"/>
        </w:rPr>
        <w:t>привели</w:t>
      </w:r>
      <w:r>
        <w:t></w:t>
      </w:r>
      <w:r>
        <w:rPr>
          <w:rFonts w:hint="eastAsia"/>
        </w:rPr>
        <w:t>к</w:t>
      </w:r>
      <w:r>
        <w:t></w:t>
      </w:r>
      <w:r>
        <w:rPr>
          <w:rFonts w:hint="eastAsia"/>
        </w:rPr>
        <w:t>духовному</w:t>
      </w:r>
      <w:r>
        <w:t></w:t>
      </w:r>
      <w:r>
        <w:rPr>
          <w:rFonts w:hint="eastAsia"/>
        </w:rPr>
        <w:t>кризису</w:t>
      </w:r>
    </w:p>
    <w:p w:rsidR="00686CDB" w:rsidRDefault="00686CDB" w:rsidP="00686CDB">
      <w:r>
        <w:rPr>
          <w:rFonts w:hint="eastAsia"/>
        </w:rPr>
        <w:t>І</w:t>
      </w:r>
    </w:p>
    <w:p w:rsidR="00686CDB" w:rsidRDefault="00686CDB" w:rsidP="00686CDB">
      <w:r>
        <w:rPr>
          <w:rFonts w:hint="eastAsia"/>
        </w:rPr>
        <w:t>общества</w:t>
      </w:r>
      <w:r>
        <w:t></w:t>
      </w:r>
      <w:r>
        <w:t></w:t>
      </w:r>
      <w:r>
        <w:rPr>
          <w:rFonts w:hint="eastAsia"/>
        </w:rPr>
        <w:t>Послевоенная</w:t>
      </w:r>
      <w:r>
        <w:t></w:t>
      </w:r>
      <w:r>
        <w:rPr>
          <w:rFonts w:hint="eastAsia"/>
        </w:rPr>
        <w:t>немецкая</w:t>
      </w:r>
      <w:r>
        <w:t></w:t>
      </w:r>
      <w:r>
        <w:rPr>
          <w:rFonts w:hint="eastAsia"/>
        </w:rPr>
        <w:t>литература</w:t>
      </w:r>
      <w:r>
        <w:t></w:t>
      </w:r>
      <w:r>
        <w:rPr>
          <w:rFonts w:hint="eastAsia"/>
        </w:rPr>
        <w:t>была</w:t>
      </w:r>
      <w:r>
        <w:t></w:t>
      </w:r>
      <w:r>
        <w:rPr>
          <w:rFonts w:hint="eastAsia"/>
        </w:rPr>
        <w:t>объявлена</w:t>
      </w:r>
      <w:r>
        <w:t></w:t>
      </w:r>
      <w:r>
        <w:t></w:t>
      </w:r>
      <w:r>
        <w:rPr>
          <w:rFonts w:hint="eastAsia"/>
        </w:rPr>
        <w:t>литературой</w:t>
      </w:r>
      <w:r>
        <w:t></w:t>
      </w:r>
      <w:r>
        <w:rPr>
          <w:rFonts w:hint="eastAsia"/>
        </w:rPr>
        <w:t>нулевого</w:t>
      </w:r>
      <w:r>
        <w:t></w:t>
      </w:r>
      <w:r>
        <w:rPr>
          <w:rFonts w:hint="eastAsia"/>
        </w:rPr>
        <w:t>года</w:t>
      </w:r>
      <w:r>
        <w:t></w:t>
      </w:r>
      <w:r>
        <w:t></w:t>
      </w:r>
      <w:r>
        <w:t></w:t>
      </w:r>
      <w:r>
        <w:t></w:t>
      </w:r>
      <w:r>
        <w:rPr>
          <w:rFonts w:hint="eastAsia"/>
        </w:rPr>
        <w:t>называлась</w:t>
      </w:r>
      <w:r>
        <w:t></w:t>
      </w:r>
      <w:r>
        <w:rPr>
          <w:rFonts w:hint="eastAsia"/>
        </w:rPr>
        <w:t>парадоксальной</w:t>
      </w:r>
      <w:r>
        <w:t></w:t>
      </w:r>
      <w:r>
        <w:t></w:t>
      </w:r>
      <w:r>
        <w:rPr>
          <w:rFonts w:hint="eastAsia"/>
        </w:rPr>
        <w:t>не</w:t>
      </w:r>
      <w:r>
        <w:t></w:t>
      </w:r>
      <w:r>
        <w:rPr>
          <w:rFonts w:hint="eastAsia"/>
        </w:rPr>
        <w:t>имеющей</w:t>
      </w:r>
      <w:r>
        <w:t></w:t>
      </w:r>
      <w:r>
        <w:rPr>
          <w:rFonts w:hint="eastAsia"/>
        </w:rPr>
        <w:t>морального</w:t>
      </w:r>
      <w:r>
        <w:t></w:t>
      </w:r>
      <w:r>
        <w:rPr>
          <w:rFonts w:hint="eastAsia"/>
        </w:rPr>
        <w:t>права</w:t>
      </w:r>
      <w:r>
        <w:t></w:t>
      </w:r>
      <w:r>
        <w:rPr>
          <w:rFonts w:hint="eastAsia"/>
        </w:rPr>
        <w:t>на</w:t>
      </w:r>
      <w:r>
        <w:t></w:t>
      </w:r>
      <w:r>
        <w:rPr>
          <w:rFonts w:hint="eastAsia"/>
        </w:rPr>
        <w:t>существование</w:t>
      </w:r>
      <w:r>
        <w:t></w:t>
      </w:r>
      <w:r>
        <w:t></w:t>
      </w:r>
      <w:r>
        <w:rPr>
          <w:rFonts w:hint="eastAsia"/>
        </w:rPr>
        <w:t>утверждалось</w:t>
      </w:r>
      <w:r>
        <w:t></w:t>
      </w:r>
      <w:r>
        <w:t></w:t>
      </w:r>
      <w:r>
        <w:rPr>
          <w:rFonts w:hint="eastAsia"/>
        </w:rPr>
        <w:t>что</w:t>
      </w:r>
      <w:r>
        <w:t></w:t>
      </w:r>
      <w:r>
        <w:rPr>
          <w:rFonts w:hint="eastAsia"/>
        </w:rPr>
        <w:t>искусство</w:t>
      </w:r>
      <w:r>
        <w:t></w:t>
      </w:r>
      <w:r>
        <w:t></w:t>
      </w:r>
      <w:r>
        <w:rPr>
          <w:rFonts w:hint="eastAsia"/>
        </w:rPr>
        <w:t>после</w:t>
      </w:r>
      <w:r>
        <w:t></w:t>
      </w:r>
      <w:r>
        <w:rPr>
          <w:rFonts w:hint="eastAsia"/>
        </w:rPr>
        <w:t>Освенцима</w:t>
      </w:r>
      <w:r>
        <w:t></w:t>
      </w:r>
      <w:r>
        <w:t></w:t>
      </w:r>
      <w:r>
        <w:rPr>
          <w:rFonts w:hint="eastAsia"/>
        </w:rPr>
        <w:t>не</w:t>
      </w:r>
      <w:r>
        <w:t></w:t>
      </w:r>
      <w:r>
        <w:rPr>
          <w:rFonts w:hint="eastAsia"/>
        </w:rPr>
        <w:t>способно</w:t>
      </w:r>
      <w:r>
        <w:t></w:t>
      </w:r>
      <w:r>
        <w:rPr>
          <w:rFonts w:hint="eastAsia"/>
        </w:rPr>
        <w:t>осмыслить</w:t>
      </w:r>
      <w:r>
        <w:t></w:t>
      </w:r>
      <w:r>
        <w:rPr>
          <w:rFonts w:hint="eastAsia"/>
        </w:rPr>
        <w:t>происшедшее</w:t>
      </w:r>
      <w:r>
        <w:t></w:t>
      </w:r>
      <w:r>
        <w:t></w:t>
      </w:r>
    </w:p>
    <w:p w:rsidR="00686CDB" w:rsidRDefault="00686CDB" w:rsidP="00686CDB">
      <w:r>
        <w:rPr>
          <w:rFonts w:hint="eastAsia"/>
        </w:rPr>
        <w:t>Опровержением</w:t>
      </w:r>
      <w:r>
        <w:t></w:t>
      </w:r>
      <w:r>
        <w:rPr>
          <w:rFonts w:hint="eastAsia"/>
        </w:rPr>
        <w:t>данной</w:t>
      </w:r>
      <w:r>
        <w:t></w:t>
      </w:r>
      <w:r>
        <w:rPr>
          <w:rFonts w:hint="eastAsia"/>
        </w:rPr>
        <w:t>позиции</w:t>
      </w:r>
      <w:r>
        <w:t></w:t>
      </w:r>
      <w:r>
        <w:rPr>
          <w:rFonts w:hint="eastAsia"/>
        </w:rPr>
        <w:t>стало</w:t>
      </w:r>
      <w:r>
        <w:t></w:t>
      </w:r>
      <w:r>
        <w:rPr>
          <w:rFonts w:hint="eastAsia"/>
        </w:rPr>
        <w:t>экстравагантное</w:t>
      </w:r>
      <w:r>
        <w:t></w:t>
      </w:r>
      <w:r>
        <w:rPr>
          <w:rFonts w:hint="eastAsia"/>
        </w:rPr>
        <w:t>существование</w:t>
      </w:r>
      <w:r>
        <w:t></w:t>
      </w:r>
      <w:r>
        <w:rPr>
          <w:rFonts w:hint="eastAsia"/>
        </w:rPr>
        <w:t>литературы</w:t>
      </w:r>
      <w:r>
        <w:t></w:t>
      </w:r>
      <w:r>
        <w:rPr>
          <w:rFonts w:hint="eastAsia"/>
        </w:rPr>
        <w:t>в</w:t>
      </w:r>
      <w:r>
        <w:t></w:t>
      </w:r>
      <w:r>
        <w:rPr>
          <w:rFonts w:hint="eastAsia"/>
        </w:rPr>
        <w:t>форме</w:t>
      </w:r>
      <w:r>
        <w:t></w:t>
      </w:r>
      <w:r>
        <w:rPr>
          <w:rFonts w:hint="eastAsia"/>
        </w:rPr>
        <w:t>самоотрицания</w:t>
      </w:r>
      <w:r>
        <w:t></w:t>
      </w:r>
      <w:r>
        <w:t></w:t>
      </w:r>
      <w:r>
        <w:rPr>
          <w:rFonts w:hint="eastAsia"/>
        </w:rPr>
        <w:t>саморазоблачения</w:t>
      </w:r>
      <w:r>
        <w:t></w:t>
      </w:r>
      <w:r>
        <w:t></w:t>
      </w:r>
      <w:r>
        <w:rPr>
          <w:rFonts w:hint="eastAsia"/>
        </w:rPr>
        <w:t>самодеструкции</w:t>
      </w:r>
      <w:r>
        <w:t></w:t>
      </w:r>
      <w:r>
        <w:t></w:t>
      </w:r>
      <w:r>
        <w:rPr>
          <w:rFonts w:hint="eastAsia"/>
        </w:rPr>
        <w:t>Начало</w:t>
      </w:r>
      <w:r>
        <w:t></w:t>
      </w:r>
      <w:r>
        <w:rPr>
          <w:rFonts w:hint="eastAsia"/>
        </w:rPr>
        <w:t>возрождения</w:t>
      </w:r>
      <w:r>
        <w:t></w:t>
      </w:r>
      <w:r>
        <w:rPr>
          <w:rFonts w:hint="eastAsia"/>
        </w:rPr>
        <w:t>немецкой</w:t>
      </w:r>
      <w:r>
        <w:t></w:t>
      </w:r>
      <w:r>
        <w:rPr>
          <w:rFonts w:hint="eastAsia"/>
        </w:rPr>
        <w:t>литературы</w:t>
      </w:r>
      <w:r>
        <w:t></w:t>
      </w:r>
      <w:r>
        <w:rPr>
          <w:rFonts w:hint="eastAsia"/>
        </w:rPr>
        <w:t>можно</w:t>
      </w:r>
      <w:r>
        <w:t></w:t>
      </w:r>
      <w:r>
        <w:rPr>
          <w:rFonts w:hint="eastAsia"/>
        </w:rPr>
        <w:t>отнести</w:t>
      </w:r>
      <w:r>
        <w:t></w:t>
      </w:r>
      <w:r>
        <w:rPr>
          <w:rFonts w:hint="eastAsia"/>
        </w:rPr>
        <w:t>к</w:t>
      </w:r>
      <w:r>
        <w:t></w:t>
      </w:r>
      <w:r>
        <w:t></w:t>
      </w:r>
      <w:r>
        <w:t></w:t>
      </w:r>
      <w:r>
        <w:t></w:t>
      </w:r>
      <w:r>
        <w:t></w:t>
      </w:r>
      <w:r>
        <w:t></w:t>
      </w:r>
      <w:r>
        <w:rPr>
          <w:rFonts w:hint="eastAsia"/>
        </w:rPr>
        <w:t>году</w:t>
      </w:r>
      <w:r>
        <w:t></w:t>
      </w:r>
      <w:r>
        <w:t></w:t>
      </w:r>
      <w:r>
        <w:rPr>
          <w:rFonts w:hint="eastAsia"/>
        </w:rPr>
        <w:t>когда</w:t>
      </w:r>
      <w:r>
        <w:t></w:t>
      </w:r>
      <w:r>
        <w:t></w:t>
      </w:r>
      <w:r>
        <w:t></w:t>
      </w:r>
      <w:r>
        <w:t></w:t>
      </w:r>
      <w:r>
        <w:rPr>
          <w:rFonts w:hint="eastAsia"/>
        </w:rPr>
        <w:t>Рихтер</w:t>
      </w:r>
      <w:r>
        <w:t></w:t>
      </w:r>
      <w:r>
        <w:rPr>
          <w:rFonts w:hint="eastAsia"/>
        </w:rPr>
        <w:t>и</w:t>
      </w:r>
      <w:r>
        <w:t></w:t>
      </w:r>
      <w:r>
        <w:rPr>
          <w:rFonts w:hint="eastAsia"/>
        </w:rPr>
        <w:t>А</w:t>
      </w:r>
      <w:r>
        <w:t></w:t>
      </w:r>
      <w:r>
        <w:t></w:t>
      </w:r>
      <w:r>
        <w:rPr>
          <w:rFonts w:hint="eastAsia"/>
        </w:rPr>
        <w:t>Андерш</w:t>
      </w:r>
      <w:r>
        <w:t></w:t>
      </w:r>
      <w:r>
        <w:rPr>
          <w:rFonts w:hint="eastAsia"/>
        </w:rPr>
        <w:t>создали</w:t>
      </w:r>
      <w:r>
        <w:t></w:t>
      </w:r>
      <w:r>
        <w:t></w:t>
      </w:r>
      <w:r>
        <w:rPr>
          <w:rFonts w:hint="eastAsia"/>
        </w:rPr>
        <w:t>Группу</w:t>
      </w:r>
      <w:r>
        <w:t></w:t>
      </w:r>
      <w:r>
        <w:t></w:t>
      </w:r>
      <w:r>
        <w:t></w:t>
      </w:r>
      <w:r>
        <w:t></w:t>
      </w:r>
      <w:r>
        <w:t></w:t>
      </w:r>
      <w:r>
        <w:t></w:t>
      </w:r>
      <w:r>
        <w:rPr>
          <w:rFonts w:hint="eastAsia"/>
        </w:rPr>
        <w:t>объединившую</w:t>
      </w:r>
      <w:r>
        <w:t></w:t>
      </w:r>
      <w:r>
        <w:rPr>
          <w:rFonts w:hint="eastAsia"/>
        </w:rPr>
        <w:t>таких</w:t>
      </w:r>
      <w:r>
        <w:t></w:t>
      </w:r>
      <w:r>
        <w:rPr>
          <w:rFonts w:hint="eastAsia"/>
        </w:rPr>
        <w:t>известных</w:t>
      </w:r>
      <w:r>
        <w:t></w:t>
      </w:r>
      <w:r>
        <w:rPr>
          <w:rFonts w:hint="eastAsia"/>
        </w:rPr>
        <w:t>писателей</w:t>
      </w:r>
      <w:r>
        <w:t></w:t>
      </w:r>
      <w:r>
        <w:rPr>
          <w:rFonts w:hint="eastAsia"/>
        </w:rPr>
        <w:t>как</w:t>
      </w:r>
      <w:r>
        <w:t></w:t>
      </w:r>
      <w:r>
        <w:t></w:t>
      </w:r>
      <w:r>
        <w:t></w:t>
      </w:r>
      <w:r>
        <w:t></w:t>
      </w:r>
      <w:r>
        <w:rPr>
          <w:rFonts w:hint="eastAsia"/>
        </w:rPr>
        <w:t>Ленц</w:t>
      </w:r>
      <w:r>
        <w:t></w:t>
      </w:r>
      <w:r>
        <w:t></w:t>
      </w:r>
      <w:r>
        <w:rPr>
          <w:rFonts w:hint="eastAsia"/>
        </w:rPr>
        <w:t>Х</w:t>
      </w:r>
      <w:r>
        <w:t></w:t>
      </w:r>
      <w:r>
        <w:rPr>
          <w:rFonts w:hint="eastAsia"/>
        </w:rPr>
        <w:t>М</w:t>
      </w:r>
      <w:r>
        <w:t></w:t>
      </w:r>
      <w:r>
        <w:rPr>
          <w:rFonts w:hint="eastAsia"/>
        </w:rPr>
        <w:t>Энценсбергер</w:t>
      </w:r>
      <w:r>
        <w:t></w:t>
      </w:r>
      <w:r>
        <w:t></w:t>
      </w:r>
      <w:r>
        <w:rPr>
          <w:rFonts w:hint="eastAsia"/>
        </w:rPr>
        <w:t>Г</w:t>
      </w:r>
      <w:r>
        <w:t></w:t>
      </w:r>
      <w:r>
        <w:t></w:t>
      </w:r>
      <w:r>
        <w:rPr>
          <w:rFonts w:hint="eastAsia"/>
        </w:rPr>
        <w:t>Бёлль</w:t>
      </w:r>
      <w:r>
        <w:t></w:t>
      </w:r>
      <w:r>
        <w:t></w:t>
      </w:r>
      <w:r>
        <w:rPr>
          <w:rFonts w:hint="eastAsia"/>
        </w:rPr>
        <w:t>Они</w:t>
      </w:r>
      <w:r>
        <w:t></w:t>
      </w:r>
      <w:r>
        <w:rPr>
          <w:rFonts w:hint="eastAsia"/>
        </w:rPr>
        <w:t>стремились</w:t>
      </w:r>
      <w:r>
        <w:t></w:t>
      </w:r>
      <w:r>
        <w:rPr>
          <w:rFonts w:hint="eastAsia"/>
        </w:rPr>
        <w:t>освободить</w:t>
      </w:r>
      <w:r>
        <w:t></w:t>
      </w:r>
      <w:r>
        <w:rPr>
          <w:rFonts w:hint="eastAsia"/>
        </w:rPr>
        <w:t>творчество</w:t>
      </w:r>
      <w:r>
        <w:t></w:t>
      </w:r>
      <w:r>
        <w:rPr>
          <w:rFonts w:hint="eastAsia"/>
        </w:rPr>
        <w:t>от</w:t>
      </w:r>
      <w:r>
        <w:t></w:t>
      </w:r>
      <w:r>
        <w:rPr>
          <w:rFonts w:hint="eastAsia"/>
        </w:rPr>
        <w:t>всякого</w:t>
      </w:r>
      <w:r>
        <w:t></w:t>
      </w:r>
      <w:r>
        <w:rPr>
          <w:rFonts w:hint="eastAsia"/>
        </w:rPr>
        <w:t>принуждения</w:t>
      </w:r>
      <w:r>
        <w:t></w:t>
      </w:r>
      <w:r>
        <w:t></w:t>
      </w:r>
      <w:r>
        <w:rPr>
          <w:rFonts w:hint="eastAsia"/>
        </w:rPr>
        <w:t>В</w:t>
      </w:r>
      <w:r>
        <w:t></w:t>
      </w:r>
      <w:r>
        <w:rPr>
          <w:rFonts w:hint="eastAsia"/>
        </w:rPr>
        <w:t>книгах</w:t>
      </w:r>
      <w:r>
        <w:t></w:t>
      </w:r>
      <w:r>
        <w:rPr>
          <w:rFonts w:hint="eastAsia"/>
        </w:rPr>
        <w:t>авторы</w:t>
      </w:r>
      <w:r>
        <w:t></w:t>
      </w:r>
      <w:r>
        <w:t></w:t>
      </w:r>
      <w:r>
        <w:rPr>
          <w:rFonts w:hint="eastAsia"/>
        </w:rPr>
        <w:t>моделировали</w:t>
      </w:r>
      <w:r>
        <w:t></w:t>
      </w:r>
      <w:r>
        <w:t></w:t>
      </w:r>
      <w:r>
        <w:rPr>
          <w:rFonts w:hint="eastAsia"/>
        </w:rPr>
        <w:t>реальное</w:t>
      </w:r>
      <w:r>
        <w:t></w:t>
      </w:r>
      <w:r>
        <w:rPr>
          <w:rFonts w:hint="eastAsia"/>
        </w:rPr>
        <w:t>состояние</w:t>
      </w:r>
      <w:r>
        <w:t></w:t>
      </w:r>
      <w:r>
        <w:rPr>
          <w:rFonts w:hint="eastAsia"/>
        </w:rPr>
        <w:t>современного</w:t>
      </w:r>
      <w:r>
        <w:t></w:t>
      </w:r>
      <w:r>
        <w:rPr>
          <w:rFonts w:hint="eastAsia"/>
        </w:rPr>
        <w:t>человека</w:t>
      </w:r>
      <w:r>
        <w:t></w:t>
      </w:r>
      <w:r>
        <w:t></w:t>
      </w:r>
      <w:r>
        <w:rPr>
          <w:rFonts w:hint="eastAsia"/>
        </w:rPr>
        <w:t>представляли</w:t>
      </w:r>
      <w:r>
        <w:t></w:t>
      </w:r>
      <w:r>
        <w:rPr>
          <w:rFonts w:hint="eastAsia"/>
        </w:rPr>
        <w:t>банальную</w:t>
      </w:r>
      <w:r>
        <w:t></w:t>
      </w:r>
      <w:r>
        <w:rPr>
          <w:rFonts w:hint="eastAsia"/>
        </w:rPr>
        <w:t>реальность</w:t>
      </w:r>
      <w:r>
        <w:t></w:t>
      </w:r>
      <w:r>
        <w:rPr>
          <w:rFonts w:hint="eastAsia"/>
        </w:rPr>
        <w:t>необычным</w:t>
      </w:r>
      <w:r>
        <w:t></w:t>
      </w:r>
      <w:r>
        <w:rPr>
          <w:rFonts w:hint="eastAsia"/>
        </w:rPr>
        <w:t>игровым</w:t>
      </w:r>
      <w:r>
        <w:t></w:t>
      </w:r>
      <w:r>
        <w:rPr>
          <w:rFonts w:hint="eastAsia"/>
        </w:rPr>
        <w:t>образом</w:t>
      </w:r>
      <w:r>
        <w:t></w:t>
      </w:r>
      <w:r>
        <w:t></w:t>
      </w:r>
      <w:r>
        <w:rPr>
          <w:rFonts w:hint="eastAsia"/>
        </w:rPr>
        <w:t>Одним</w:t>
      </w:r>
      <w:r>
        <w:t></w:t>
      </w:r>
      <w:r>
        <w:rPr>
          <w:rFonts w:hint="eastAsia"/>
        </w:rPr>
        <w:t>из</w:t>
      </w:r>
      <w:r>
        <w:t></w:t>
      </w:r>
      <w:r>
        <w:rPr>
          <w:rFonts w:hint="eastAsia"/>
        </w:rPr>
        <w:t>писателей</w:t>
      </w:r>
      <w:r>
        <w:t></w:t>
      </w:r>
      <w:r>
        <w:t></w:t>
      </w:r>
      <w:r>
        <w:rPr>
          <w:rFonts w:hint="eastAsia"/>
        </w:rPr>
        <w:t>которому</w:t>
      </w:r>
      <w:r>
        <w:t></w:t>
      </w:r>
      <w:r>
        <w:rPr>
          <w:rFonts w:hint="eastAsia"/>
        </w:rPr>
        <w:t>удалось</w:t>
      </w:r>
      <w:r>
        <w:t></w:t>
      </w:r>
      <w:r>
        <w:rPr>
          <w:rFonts w:hint="eastAsia"/>
        </w:rPr>
        <w:t>вписать</w:t>
      </w:r>
      <w:r>
        <w:t></w:t>
      </w:r>
      <w:r>
        <w:rPr>
          <w:rFonts w:hint="eastAsia"/>
        </w:rPr>
        <w:t>исторические</w:t>
      </w:r>
      <w:r>
        <w:t></w:t>
      </w:r>
      <w:r>
        <w:rPr>
          <w:rFonts w:hint="eastAsia"/>
        </w:rPr>
        <w:t>события</w:t>
      </w:r>
      <w:r>
        <w:t></w:t>
      </w:r>
      <w:r>
        <w:rPr>
          <w:rFonts w:hint="eastAsia"/>
        </w:rPr>
        <w:t>в</w:t>
      </w:r>
      <w:r>
        <w:t></w:t>
      </w:r>
      <w:r>
        <w:rPr>
          <w:rFonts w:hint="eastAsia"/>
        </w:rPr>
        <w:t>художественное</w:t>
      </w:r>
      <w:r>
        <w:t></w:t>
      </w:r>
      <w:r>
        <w:rPr>
          <w:rFonts w:hint="eastAsia"/>
        </w:rPr>
        <w:t>игровое</w:t>
      </w:r>
      <w:r>
        <w:t></w:t>
      </w:r>
      <w:r>
        <w:rPr>
          <w:rFonts w:hint="eastAsia"/>
        </w:rPr>
        <w:t>пространство</w:t>
      </w:r>
      <w:r>
        <w:t></w:t>
      </w:r>
      <w:r>
        <w:t></w:t>
      </w:r>
      <w:r>
        <w:rPr>
          <w:rFonts w:hint="eastAsia"/>
        </w:rPr>
        <w:t>является</w:t>
      </w:r>
      <w:r>
        <w:t></w:t>
      </w:r>
      <w:r>
        <w:rPr>
          <w:rFonts w:hint="eastAsia"/>
        </w:rPr>
        <w:t>Гюнтер</w:t>
      </w:r>
      <w:r>
        <w:t></w:t>
      </w:r>
      <w:r>
        <w:rPr>
          <w:rFonts w:hint="eastAsia"/>
        </w:rPr>
        <w:t>Грасс</w:t>
      </w:r>
      <w:r>
        <w:t></w:t>
      </w:r>
    </w:p>
    <w:p w:rsidR="00686CDB" w:rsidRDefault="00686CDB" w:rsidP="00686CDB">
      <w:r>
        <w:rPr>
          <w:rFonts w:hint="eastAsia"/>
        </w:rPr>
        <w:t>О</w:t>
      </w:r>
      <w:r>
        <w:t></w:t>
      </w:r>
      <w:r>
        <w:rPr>
          <w:rFonts w:hint="eastAsia"/>
        </w:rPr>
        <w:t>творчестве</w:t>
      </w:r>
      <w:r>
        <w:t></w:t>
      </w:r>
      <w:r>
        <w:rPr>
          <w:rFonts w:hint="eastAsia"/>
        </w:rPr>
        <w:t>Гюнтера</w:t>
      </w:r>
      <w:r>
        <w:t></w:t>
      </w:r>
      <w:r>
        <w:rPr>
          <w:rFonts w:hint="eastAsia"/>
        </w:rPr>
        <w:t>Грасса</w:t>
      </w:r>
      <w:r>
        <w:t></w:t>
      </w:r>
      <w:r>
        <w:t></w:t>
      </w:r>
      <w:r>
        <w:t></w:t>
      </w:r>
      <w:r>
        <w:t></w:t>
      </w:r>
      <w:r>
        <w:t></w:t>
      </w:r>
      <w:r>
        <w:t></w:t>
      </w:r>
      <w:r>
        <w:t></w:t>
      </w:r>
      <w:r>
        <w:rPr>
          <w:rFonts w:hint="eastAsia"/>
        </w:rPr>
        <w:t>г</w:t>
      </w:r>
      <w:r>
        <w:t></w:t>
      </w:r>
      <w:r>
        <w:t></w:t>
      </w:r>
      <w:r>
        <w:rPr>
          <w:rFonts w:hint="eastAsia"/>
        </w:rPr>
        <w:t>р</w:t>
      </w:r>
      <w:r>
        <w:t></w:t>
      </w:r>
      <w:r>
        <w:t></w:t>
      </w:r>
      <w:r>
        <w:t></w:t>
      </w:r>
      <w:r>
        <w:t></w:t>
      </w:r>
      <w:r>
        <w:rPr>
          <w:rFonts w:hint="eastAsia"/>
        </w:rPr>
        <w:t>немецкого</w:t>
      </w:r>
      <w:r>
        <w:t></w:t>
      </w:r>
      <w:r>
        <w:rPr>
          <w:rFonts w:hint="eastAsia"/>
        </w:rPr>
        <w:t>писателя</w:t>
      </w:r>
      <w:r>
        <w:t></w:t>
      </w:r>
      <w:r>
        <w:t></w:t>
      </w:r>
      <w:r>
        <w:rPr>
          <w:rFonts w:hint="eastAsia"/>
        </w:rPr>
        <w:t>романиста</w:t>
      </w:r>
      <w:r>
        <w:t></w:t>
      </w:r>
      <w:r>
        <w:t></w:t>
      </w:r>
      <w:r>
        <w:rPr>
          <w:rFonts w:hint="eastAsia"/>
        </w:rPr>
        <w:t>поэта</w:t>
      </w:r>
      <w:r>
        <w:t></w:t>
      </w:r>
      <w:r>
        <w:rPr>
          <w:rFonts w:hint="eastAsia"/>
        </w:rPr>
        <w:t>и</w:t>
      </w:r>
      <w:r>
        <w:t></w:t>
      </w:r>
      <w:r>
        <w:rPr>
          <w:rFonts w:hint="eastAsia"/>
        </w:rPr>
        <w:t>драматурга</w:t>
      </w:r>
      <w:r>
        <w:t></w:t>
      </w:r>
      <w:r>
        <w:t></w:t>
      </w:r>
      <w:r>
        <w:rPr>
          <w:rFonts w:hint="eastAsia"/>
        </w:rPr>
        <w:t>лауреата</w:t>
      </w:r>
      <w:r>
        <w:t></w:t>
      </w:r>
      <w:r>
        <w:rPr>
          <w:rFonts w:hint="eastAsia"/>
        </w:rPr>
        <w:t>премии</w:t>
      </w:r>
      <w:r>
        <w:t></w:t>
      </w:r>
      <w:r>
        <w:t></w:t>
      </w:r>
      <w:r>
        <w:rPr>
          <w:rFonts w:hint="eastAsia"/>
        </w:rPr>
        <w:t>Группы</w:t>
      </w:r>
      <w:r>
        <w:t></w:t>
      </w:r>
      <w:r>
        <w:t></w:t>
      </w:r>
      <w:r>
        <w:t></w:t>
      </w:r>
      <w:r>
        <w:t></w:t>
      </w:r>
      <w:r>
        <w:t></w:t>
      </w:r>
      <w:r>
        <w:t></w:t>
      </w:r>
      <w:r>
        <w:t></w:t>
      </w:r>
      <w:r>
        <w:t></w:t>
      </w:r>
      <w:r>
        <w:t></w:t>
      </w:r>
      <w:r>
        <w:t></w:t>
      </w:r>
      <w:r>
        <w:t></w:t>
      </w:r>
      <w:r>
        <w:t></w:t>
      </w:r>
      <w:r>
        <w:t></w:t>
      </w:r>
      <w:r>
        <w:rPr>
          <w:rFonts w:hint="eastAsia"/>
        </w:rPr>
        <w:t>Бюхнеровской</w:t>
      </w:r>
      <w:r>
        <w:t></w:t>
      </w:r>
      <w:r>
        <w:rPr>
          <w:rFonts w:hint="eastAsia"/>
        </w:rPr>
        <w:t>премии</w:t>
      </w:r>
      <w:r>
        <w:t></w:t>
      </w:r>
      <w:r>
        <w:t></w:t>
      </w:r>
      <w:r>
        <w:t></w:t>
      </w:r>
      <w:r>
        <w:t></w:t>
      </w:r>
      <w:r>
        <w:t></w:t>
      </w:r>
      <w:r>
        <w:t></w:t>
      </w:r>
      <w:r>
        <w:t></w:t>
      </w:r>
      <w:r>
        <w:t></w:t>
      </w:r>
      <w:r>
        <w:t></w:t>
      </w:r>
      <w:r>
        <w:rPr>
          <w:rFonts w:hint="eastAsia"/>
        </w:rPr>
        <w:t>премии</w:t>
      </w:r>
      <w:r>
        <w:t></w:t>
      </w:r>
      <w:r>
        <w:rPr>
          <w:rFonts w:hint="eastAsia"/>
        </w:rPr>
        <w:t>Фонтане</w:t>
      </w:r>
      <w:r>
        <w:t></w:t>
      </w:r>
      <w:r>
        <w:t></w:t>
      </w:r>
      <w:r>
        <w:t></w:t>
      </w:r>
      <w:r>
        <w:t></w:t>
      </w:r>
      <w:r>
        <w:t></w:t>
      </w:r>
      <w:r>
        <w:t></w:t>
      </w:r>
      <w:r>
        <w:t></w:t>
      </w:r>
      <w:r>
        <w:t></w:t>
      </w:r>
      <w:r>
        <w:t></w:t>
      </w:r>
      <w:r>
        <w:rPr>
          <w:rFonts w:hint="eastAsia"/>
        </w:rPr>
        <w:t>Нобелевской</w:t>
      </w:r>
      <w:r>
        <w:t></w:t>
      </w:r>
      <w:r>
        <w:rPr>
          <w:rFonts w:hint="eastAsia"/>
        </w:rPr>
        <w:t>премии</w:t>
      </w:r>
      <w:r>
        <w:t></w:t>
      </w:r>
      <w:r>
        <w:t></w:t>
      </w:r>
      <w:r>
        <w:t></w:t>
      </w:r>
      <w:r>
        <w:t></w:t>
      </w:r>
      <w:r>
        <w:t></w:t>
      </w:r>
      <w:r>
        <w:t></w:t>
      </w:r>
      <w:r>
        <w:t></w:t>
      </w:r>
      <w:r>
        <w:t></w:t>
      </w:r>
      <w:r>
        <w:t></w:t>
      </w:r>
      <w:r>
        <w:rPr>
          <w:rFonts w:hint="eastAsia"/>
        </w:rPr>
        <w:t>существует</w:t>
      </w:r>
      <w:r>
        <w:t></w:t>
      </w:r>
      <w:r>
        <w:rPr>
          <w:rFonts w:hint="eastAsia"/>
        </w:rPr>
        <w:t>значительное</w:t>
      </w:r>
      <w:r>
        <w:t></w:t>
      </w:r>
      <w:r>
        <w:rPr>
          <w:rFonts w:hint="eastAsia"/>
        </w:rPr>
        <w:t>число</w:t>
      </w:r>
      <w:r>
        <w:t></w:t>
      </w:r>
      <w:r>
        <w:rPr>
          <w:rFonts w:hint="eastAsia"/>
        </w:rPr>
        <w:t>научных</w:t>
      </w:r>
      <w:r>
        <w:t></w:t>
      </w:r>
      <w:r>
        <w:rPr>
          <w:rFonts w:hint="eastAsia"/>
        </w:rPr>
        <w:t>работ</w:t>
      </w:r>
      <w:r>
        <w:t></w:t>
      </w:r>
      <w:r>
        <w:t></w:t>
      </w:r>
      <w:r>
        <w:rPr>
          <w:rFonts w:hint="eastAsia"/>
        </w:rPr>
        <w:t>освещающих</w:t>
      </w:r>
      <w:r>
        <w:t></w:t>
      </w:r>
      <w:r>
        <w:rPr>
          <w:rFonts w:hint="eastAsia"/>
        </w:rPr>
        <w:t>самые</w:t>
      </w:r>
      <w:r>
        <w:t></w:t>
      </w:r>
      <w:r>
        <w:rPr>
          <w:rFonts w:hint="eastAsia"/>
        </w:rPr>
        <w:t>разнообразные</w:t>
      </w:r>
      <w:r>
        <w:t></w:t>
      </w:r>
      <w:r>
        <w:rPr>
          <w:rFonts w:hint="eastAsia"/>
        </w:rPr>
        <w:t>аспекты</w:t>
      </w:r>
      <w:r>
        <w:t></w:t>
      </w:r>
      <w:r>
        <w:rPr>
          <w:rFonts w:hint="eastAsia"/>
        </w:rPr>
        <w:t>художественной</w:t>
      </w:r>
      <w:r>
        <w:t></w:t>
      </w:r>
      <w:r>
        <w:rPr>
          <w:rFonts w:hint="eastAsia"/>
        </w:rPr>
        <w:t>деятельности</w:t>
      </w:r>
      <w:r>
        <w:t></w:t>
      </w:r>
      <w:r>
        <w:rPr>
          <w:rFonts w:hint="eastAsia"/>
        </w:rPr>
        <w:t>автора</w:t>
      </w:r>
      <w:r>
        <w:t></w:t>
      </w:r>
      <w:r>
        <w:t></w:t>
      </w:r>
      <w:r>
        <w:rPr>
          <w:rFonts w:hint="eastAsia"/>
        </w:rPr>
        <w:t>однако</w:t>
      </w:r>
      <w:r>
        <w:t></w:t>
      </w:r>
      <w:r>
        <w:rPr>
          <w:rFonts w:hint="eastAsia"/>
        </w:rPr>
        <w:t>об</w:t>
      </w:r>
      <w:r>
        <w:t></w:t>
      </w:r>
      <w:r>
        <w:rPr>
          <w:rFonts w:hint="eastAsia"/>
        </w:rPr>
        <w:t>игровой</w:t>
      </w:r>
      <w:r>
        <w:t></w:t>
      </w:r>
      <w:r>
        <w:rPr>
          <w:rFonts w:hint="eastAsia"/>
        </w:rPr>
        <w:t>поэтике</w:t>
      </w:r>
      <w:r>
        <w:t></w:t>
      </w:r>
      <w:r>
        <w:rPr>
          <w:rFonts w:hint="eastAsia"/>
        </w:rPr>
        <w:t>в</w:t>
      </w:r>
      <w:r>
        <w:t></w:t>
      </w:r>
      <w:r>
        <w:rPr>
          <w:rFonts w:hint="eastAsia"/>
        </w:rPr>
        <w:t>его</w:t>
      </w:r>
      <w:r>
        <w:t></w:t>
      </w:r>
      <w:r>
        <w:rPr>
          <w:rFonts w:hint="eastAsia"/>
        </w:rPr>
        <w:t>ранних</w:t>
      </w:r>
      <w:r>
        <w:t></w:t>
      </w:r>
      <w:r>
        <w:rPr>
          <w:rFonts w:hint="eastAsia"/>
        </w:rPr>
        <w:t>произведениях</w:t>
      </w:r>
      <w:r>
        <w:t></w:t>
      </w:r>
      <w:r>
        <w:rPr>
          <w:rFonts w:hint="eastAsia"/>
        </w:rPr>
        <w:t>написано</w:t>
      </w:r>
      <w:r>
        <w:t></w:t>
      </w:r>
      <w:r>
        <w:rPr>
          <w:rFonts w:hint="eastAsia"/>
        </w:rPr>
        <w:t>немного</w:t>
      </w:r>
      <w:r>
        <w:t></w:t>
      </w:r>
    </w:p>
    <w:p w:rsidR="00686CDB" w:rsidRDefault="00686CDB" w:rsidP="00686CDB">
      <w:r>
        <w:rPr>
          <w:rFonts w:hint="eastAsia"/>
        </w:rPr>
        <w:t>Книги</w:t>
      </w:r>
      <w:r>
        <w:t></w:t>
      </w:r>
      <w:r>
        <w:rPr>
          <w:rFonts w:hint="eastAsia"/>
        </w:rPr>
        <w:t>Г</w:t>
      </w:r>
      <w:r>
        <w:t></w:t>
      </w:r>
      <w:r>
        <w:t></w:t>
      </w:r>
      <w:r>
        <w:rPr>
          <w:rFonts w:hint="eastAsia"/>
        </w:rPr>
        <w:t>Грасса</w:t>
      </w:r>
      <w:r>
        <w:t></w:t>
      </w:r>
      <w:r>
        <w:rPr>
          <w:rFonts w:hint="eastAsia"/>
        </w:rPr>
        <w:t>отражают</w:t>
      </w:r>
      <w:r>
        <w:t></w:t>
      </w:r>
      <w:r>
        <w:rPr>
          <w:rFonts w:hint="eastAsia"/>
        </w:rPr>
        <w:t>основные</w:t>
      </w:r>
      <w:r>
        <w:t></w:t>
      </w:r>
      <w:r>
        <w:rPr>
          <w:rFonts w:hint="eastAsia"/>
        </w:rPr>
        <w:t>тенденции</w:t>
      </w:r>
      <w:r>
        <w:t></w:t>
      </w:r>
      <w:r>
        <w:rPr>
          <w:rFonts w:hint="eastAsia"/>
        </w:rPr>
        <w:t>социального</w:t>
      </w:r>
      <w:r>
        <w:t></w:t>
      </w:r>
      <w:r>
        <w:rPr>
          <w:rFonts w:hint="eastAsia"/>
        </w:rPr>
        <w:t>и</w:t>
      </w:r>
      <w:r>
        <w:t></w:t>
      </w:r>
      <w:r>
        <w:rPr>
          <w:rFonts w:hint="eastAsia"/>
        </w:rPr>
        <w:t>духовного</w:t>
      </w:r>
      <w:r>
        <w:t></w:t>
      </w:r>
      <w:r>
        <w:rPr>
          <w:rFonts w:hint="eastAsia"/>
        </w:rPr>
        <w:t>развития</w:t>
      </w:r>
      <w:r>
        <w:t></w:t>
      </w:r>
      <w:r>
        <w:rPr>
          <w:rFonts w:hint="eastAsia"/>
        </w:rPr>
        <w:t>Германии</w:t>
      </w:r>
      <w:r>
        <w:t></w:t>
      </w:r>
      <w:r>
        <w:t></w:t>
      </w:r>
      <w:r>
        <w:t></w:t>
      </w:r>
      <w:r>
        <w:t></w:t>
      </w:r>
      <w:r>
        <w:rPr>
          <w:rFonts w:hint="eastAsia"/>
        </w:rPr>
        <w:t>века</w:t>
      </w:r>
      <w:r>
        <w:t></w:t>
      </w:r>
      <w:r>
        <w:t></w:t>
      </w:r>
      <w:r>
        <w:rPr>
          <w:rFonts w:hint="eastAsia"/>
        </w:rPr>
        <w:t>Писательское</w:t>
      </w:r>
      <w:r>
        <w:t></w:t>
      </w:r>
      <w:r>
        <w:rPr>
          <w:rFonts w:hint="eastAsia"/>
        </w:rPr>
        <w:t>кредо</w:t>
      </w:r>
      <w:r>
        <w:t></w:t>
      </w:r>
      <w:r>
        <w:t></w:t>
      </w:r>
      <w:r>
        <w:rPr>
          <w:rFonts w:hint="eastAsia"/>
        </w:rPr>
        <w:t>говорить</w:t>
      </w:r>
      <w:r>
        <w:t></w:t>
      </w:r>
      <w:r>
        <w:rPr>
          <w:rFonts w:hint="eastAsia"/>
        </w:rPr>
        <w:t>о</w:t>
      </w:r>
      <w:r>
        <w:t></w:t>
      </w:r>
    </w:p>
    <w:p w:rsidR="00686CDB" w:rsidRDefault="00686CDB" w:rsidP="00686CDB">
      <w:r>
        <w:rPr>
          <w:rFonts w:hint="eastAsia"/>
        </w:rPr>
        <w:t>событиях</w:t>
      </w:r>
      <w:r>
        <w:t></w:t>
      </w:r>
      <w:r>
        <w:rPr>
          <w:rFonts w:hint="eastAsia"/>
        </w:rPr>
        <w:t>в</w:t>
      </w:r>
      <w:r>
        <w:t></w:t>
      </w:r>
      <w:r>
        <w:rPr>
          <w:rFonts w:hint="eastAsia"/>
        </w:rPr>
        <w:t>духе</w:t>
      </w:r>
      <w:r>
        <w:t></w:t>
      </w:r>
      <w:r>
        <w:rPr>
          <w:rFonts w:hint="eastAsia"/>
        </w:rPr>
        <w:t>эпохи</w:t>
      </w:r>
      <w:r>
        <w:t></w:t>
      </w:r>
      <w:r>
        <w:t></w:t>
      </w:r>
      <w:r>
        <w:t></w:t>
      </w:r>
      <w:r>
        <w:rPr>
          <w:rFonts w:hint="eastAsia"/>
        </w:rPr>
        <w:t>В</w:t>
      </w:r>
      <w:r>
        <w:t></w:t>
      </w:r>
      <w:r>
        <w:t></w:t>
      </w:r>
      <w:r>
        <w:rPr>
          <w:rFonts w:hint="eastAsia"/>
        </w:rPr>
        <w:t>игровых</w:t>
      </w:r>
      <w:r>
        <w:t></w:t>
      </w:r>
      <w:r>
        <w:rPr>
          <w:rFonts w:hint="eastAsia"/>
        </w:rPr>
        <w:t>и</w:t>
      </w:r>
      <w:r>
        <w:t></w:t>
      </w:r>
      <w:r>
        <w:rPr>
          <w:rFonts w:hint="eastAsia"/>
        </w:rPr>
        <w:t>мрачных</w:t>
      </w:r>
      <w:r>
        <w:t></w:t>
      </w:r>
      <w:r>
        <w:rPr>
          <w:rFonts w:hint="eastAsia"/>
        </w:rPr>
        <w:t>притчах</w:t>
      </w:r>
      <w:r>
        <w:t></w:t>
      </w:r>
      <w:r>
        <w:t></w:t>
      </w:r>
      <w:r>
        <w:rPr>
          <w:rFonts w:hint="eastAsia"/>
        </w:rPr>
        <w:t>освещающих</w:t>
      </w:r>
      <w:r>
        <w:t></w:t>
      </w:r>
      <w:r>
        <w:rPr>
          <w:rFonts w:hint="eastAsia"/>
        </w:rPr>
        <w:t>забытый</w:t>
      </w:r>
      <w:r>
        <w:t></w:t>
      </w:r>
      <w:r>
        <w:rPr>
          <w:rFonts w:hint="eastAsia"/>
        </w:rPr>
        <w:t>образ</w:t>
      </w:r>
      <w:r>
        <w:t></w:t>
      </w:r>
      <w:r>
        <w:rPr>
          <w:rFonts w:hint="eastAsia"/>
        </w:rPr>
        <w:t>истории</w:t>
      </w:r>
      <w:r>
        <w:t></w:t>
      </w:r>
      <w:r>
        <w:t></w:t>
      </w:r>
      <w:r>
        <w:t></w:t>
      </w:r>
      <w:r>
        <w:t></w:t>
      </w:r>
      <w:r>
        <w:t></w:t>
      </w:r>
      <w:r>
        <w:rPr>
          <w:rFonts w:hint="eastAsia"/>
        </w:rPr>
        <w:t>Грасс</w:t>
      </w:r>
      <w:r>
        <w:t></w:t>
      </w:r>
      <w:r>
        <w:rPr>
          <w:rFonts w:hint="eastAsia"/>
        </w:rPr>
        <w:t>передаёт</w:t>
      </w:r>
      <w:r>
        <w:t></w:t>
      </w:r>
      <w:r>
        <w:rPr>
          <w:rFonts w:hint="eastAsia"/>
        </w:rPr>
        <w:t>сложность</w:t>
      </w:r>
      <w:r>
        <w:t></w:t>
      </w:r>
      <w:r>
        <w:rPr>
          <w:rFonts w:hint="eastAsia"/>
        </w:rPr>
        <w:t>и</w:t>
      </w:r>
      <w:r>
        <w:t></w:t>
      </w:r>
      <w:r>
        <w:rPr>
          <w:rFonts w:hint="eastAsia"/>
        </w:rPr>
        <w:t>иррациональность</w:t>
      </w:r>
      <w:r>
        <w:t></w:t>
      </w:r>
      <w:r>
        <w:t></w:t>
      </w:r>
      <w:r>
        <w:t></w:t>
      </w:r>
      <w:r>
        <w:t></w:t>
      </w:r>
      <w:r>
        <w:rPr>
          <w:rFonts w:hint="eastAsia"/>
        </w:rPr>
        <w:t>века</w:t>
      </w:r>
      <w:r>
        <w:t></w:t>
      </w:r>
      <w:r>
        <w:t></w:t>
      </w:r>
      <w:r>
        <w:rPr>
          <w:rFonts w:hint="eastAsia"/>
        </w:rPr>
        <w:t>повествует</w:t>
      </w:r>
      <w:r>
        <w:t></w:t>
      </w:r>
      <w:r>
        <w:rPr>
          <w:rFonts w:hint="eastAsia"/>
        </w:rPr>
        <w:t>о</w:t>
      </w:r>
      <w:r>
        <w:t></w:t>
      </w:r>
      <w:r>
        <w:rPr>
          <w:rFonts w:hint="eastAsia"/>
        </w:rPr>
        <w:t>проблемах</w:t>
      </w:r>
      <w:r>
        <w:t></w:t>
      </w:r>
      <w:r>
        <w:rPr>
          <w:rFonts w:hint="eastAsia"/>
        </w:rPr>
        <w:t>столетия</w:t>
      </w:r>
      <w:r>
        <w:t></w:t>
      </w:r>
      <w:r>
        <w:t></w:t>
      </w:r>
      <w:r>
        <w:rPr>
          <w:rFonts w:hint="eastAsia"/>
        </w:rPr>
        <w:t>используя</w:t>
      </w:r>
      <w:r>
        <w:t></w:t>
      </w:r>
      <w:r>
        <w:rPr>
          <w:rFonts w:hint="eastAsia"/>
        </w:rPr>
        <w:t>символы</w:t>
      </w:r>
      <w:r>
        <w:t></w:t>
      </w:r>
      <w:r>
        <w:rPr>
          <w:rFonts w:hint="eastAsia"/>
        </w:rPr>
        <w:t>и</w:t>
      </w:r>
      <w:r>
        <w:t></w:t>
      </w:r>
      <w:r>
        <w:rPr>
          <w:rFonts w:hint="eastAsia"/>
        </w:rPr>
        <w:t>аллегории</w:t>
      </w:r>
      <w:r>
        <w:t></w:t>
      </w:r>
    </w:p>
    <w:p w:rsidR="00686CDB" w:rsidRDefault="00686CDB" w:rsidP="00686CDB">
      <w:r>
        <w:rPr>
          <w:rFonts w:hint="eastAsia"/>
        </w:rPr>
        <w:t>Г</w:t>
      </w:r>
      <w:r>
        <w:t></w:t>
      </w:r>
      <w:r>
        <w:t></w:t>
      </w:r>
      <w:r>
        <w:rPr>
          <w:rFonts w:hint="eastAsia"/>
        </w:rPr>
        <w:t>Грасса</w:t>
      </w:r>
      <w:r>
        <w:t></w:t>
      </w:r>
      <w:r>
        <w:rPr>
          <w:rFonts w:hint="eastAsia"/>
        </w:rPr>
        <w:t>невозможно</w:t>
      </w:r>
      <w:r>
        <w:t></w:t>
      </w:r>
      <w:r>
        <w:rPr>
          <w:rFonts w:hint="eastAsia"/>
        </w:rPr>
        <w:t>оценивать</w:t>
      </w:r>
      <w:r>
        <w:t></w:t>
      </w:r>
      <w:r>
        <w:rPr>
          <w:rFonts w:hint="eastAsia"/>
        </w:rPr>
        <w:t>в</w:t>
      </w:r>
      <w:r>
        <w:t></w:t>
      </w:r>
      <w:r>
        <w:rPr>
          <w:rFonts w:hint="eastAsia"/>
        </w:rPr>
        <w:t>рамках</w:t>
      </w:r>
      <w:r>
        <w:t></w:t>
      </w:r>
      <w:r>
        <w:rPr>
          <w:rFonts w:hint="eastAsia"/>
        </w:rPr>
        <w:t>какого</w:t>
      </w:r>
      <w:r>
        <w:t></w:t>
      </w:r>
      <w:r>
        <w:rPr>
          <w:rFonts w:hint="eastAsia"/>
        </w:rPr>
        <w:t>либо</w:t>
      </w:r>
      <w:r>
        <w:t></w:t>
      </w:r>
      <w:r>
        <w:rPr>
          <w:rFonts w:hint="eastAsia"/>
        </w:rPr>
        <w:t>одного</w:t>
      </w:r>
      <w:r>
        <w:t></w:t>
      </w:r>
      <w:r>
        <w:rPr>
          <w:rFonts w:hint="eastAsia"/>
        </w:rPr>
        <w:t>литературного</w:t>
      </w:r>
      <w:r>
        <w:t></w:t>
      </w:r>
      <w:r>
        <w:rPr>
          <w:rFonts w:hint="eastAsia"/>
        </w:rPr>
        <w:t>направления</w:t>
      </w:r>
      <w:r>
        <w:t></w:t>
      </w:r>
      <w:r>
        <w:rPr>
          <w:rFonts w:hint="eastAsia"/>
        </w:rPr>
        <w:t>в</w:t>
      </w:r>
      <w:r>
        <w:t></w:t>
      </w:r>
      <w:r>
        <w:rPr>
          <w:rFonts w:hint="eastAsia"/>
        </w:rPr>
        <w:t>силу</w:t>
      </w:r>
      <w:r>
        <w:t></w:t>
      </w:r>
      <w:r>
        <w:rPr>
          <w:rFonts w:hint="eastAsia"/>
        </w:rPr>
        <w:t>уникальности</w:t>
      </w:r>
      <w:r>
        <w:t></w:t>
      </w:r>
      <w:r>
        <w:rPr>
          <w:rFonts w:hint="eastAsia"/>
        </w:rPr>
        <w:t>его</w:t>
      </w:r>
      <w:r>
        <w:t></w:t>
      </w:r>
      <w:r>
        <w:rPr>
          <w:rFonts w:hint="eastAsia"/>
        </w:rPr>
        <w:t>творческой</w:t>
      </w:r>
      <w:r>
        <w:t></w:t>
      </w:r>
      <w:r>
        <w:rPr>
          <w:rFonts w:hint="eastAsia"/>
        </w:rPr>
        <w:t>манеры</w:t>
      </w:r>
      <w:r>
        <w:t></w:t>
      </w:r>
      <w:r>
        <w:t></w:t>
      </w:r>
      <w:r>
        <w:rPr>
          <w:rFonts w:hint="eastAsia"/>
        </w:rPr>
        <w:t>В</w:t>
      </w:r>
      <w:r>
        <w:t></w:t>
      </w:r>
      <w:r>
        <w:rPr>
          <w:rFonts w:hint="eastAsia"/>
        </w:rPr>
        <w:t>произведениях</w:t>
      </w:r>
      <w:r>
        <w:t></w:t>
      </w:r>
      <w:r>
        <w:rPr>
          <w:rFonts w:hint="eastAsia"/>
        </w:rPr>
        <w:t>Г</w:t>
      </w:r>
      <w:r>
        <w:t></w:t>
      </w:r>
      <w:r>
        <w:t></w:t>
      </w:r>
      <w:r>
        <w:rPr>
          <w:rFonts w:hint="eastAsia"/>
        </w:rPr>
        <w:t>Грасса</w:t>
      </w:r>
      <w:r>
        <w:t></w:t>
      </w:r>
      <w:r>
        <w:rPr>
          <w:rFonts w:hint="eastAsia"/>
        </w:rPr>
        <w:t>переплетаются</w:t>
      </w:r>
      <w:r>
        <w:t></w:t>
      </w:r>
      <w:r>
        <w:rPr>
          <w:rFonts w:hint="eastAsia"/>
        </w:rPr>
        <w:t>черты</w:t>
      </w:r>
      <w:r>
        <w:t></w:t>
      </w:r>
      <w:r>
        <w:rPr>
          <w:rFonts w:hint="eastAsia"/>
        </w:rPr>
        <w:t>барокко</w:t>
      </w:r>
      <w:r>
        <w:t></w:t>
      </w:r>
      <w:r>
        <w:t></w:t>
      </w:r>
      <w:r>
        <w:rPr>
          <w:rFonts w:hint="eastAsia"/>
        </w:rPr>
        <w:t>романтизма</w:t>
      </w:r>
      <w:r>
        <w:t></w:t>
      </w:r>
      <w:r>
        <w:t></w:t>
      </w:r>
      <w:r>
        <w:rPr>
          <w:rFonts w:hint="eastAsia"/>
        </w:rPr>
        <w:t>экзистенциализма</w:t>
      </w:r>
      <w:r>
        <w:t></w:t>
      </w:r>
      <w:r>
        <w:t></w:t>
      </w:r>
      <w:r>
        <w:rPr>
          <w:rFonts w:hint="eastAsia"/>
        </w:rPr>
        <w:t>философии</w:t>
      </w:r>
      <w:r>
        <w:t></w:t>
      </w:r>
      <w:r>
        <w:rPr>
          <w:rFonts w:hint="eastAsia"/>
        </w:rPr>
        <w:t>абсурда</w:t>
      </w:r>
      <w:r>
        <w:t></w:t>
      </w:r>
      <w:r>
        <w:t></w:t>
      </w:r>
      <w:r>
        <w:rPr>
          <w:rFonts w:hint="eastAsia"/>
        </w:rPr>
        <w:t>что</w:t>
      </w:r>
      <w:r>
        <w:t></w:t>
      </w:r>
      <w:r>
        <w:rPr>
          <w:rFonts w:hint="eastAsia"/>
        </w:rPr>
        <w:t>обуславливает</w:t>
      </w:r>
      <w:r>
        <w:t></w:t>
      </w:r>
      <w:r>
        <w:rPr>
          <w:rFonts w:hint="eastAsia"/>
        </w:rPr>
        <w:t>своеобразие</w:t>
      </w:r>
      <w:r>
        <w:t></w:t>
      </w:r>
      <w:r>
        <w:rPr>
          <w:rFonts w:hint="eastAsia"/>
        </w:rPr>
        <w:t>художественного</w:t>
      </w:r>
      <w:r>
        <w:t></w:t>
      </w:r>
      <w:r>
        <w:rPr>
          <w:rFonts w:hint="eastAsia"/>
        </w:rPr>
        <w:t>метода</w:t>
      </w:r>
      <w:r>
        <w:t></w:t>
      </w:r>
      <w:r>
        <w:rPr>
          <w:rFonts w:hint="eastAsia"/>
        </w:rPr>
        <w:t>писателя</w:t>
      </w:r>
      <w:r>
        <w:t></w:t>
      </w:r>
      <w:r>
        <w:t></w:t>
      </w:r>
      <w:r>
        <w:rPr>
          <w:rFonts w:hint="eastAsia"/>
        </w:rPr>
        <w:t>Использование</w:t>
      </w:r>
      <w:r>
        <w:t></w:t>
      </w:r>
      <w:r>
        <w:rPr>
          <w:rFonts w:hint="eastAsia"/>
        </w:rPr>
        <w:t>Г</w:t>
      </w:r>
      <w:r>
        <w:t></w:t>
      </w:r>
      <w:r>
        <w:rPr>
          <w:rFonts w:hint="eastAsia"/>
        </w:rPr>
        <w:t>Грассом</w:t>
      </w:r>
      <w:r>
        <w:t></w:t>
      </w:r>
      <w:r>
        <w:rPr>
          <w:rFonts w:hint="eastAsia"/>
        </w:rPr>
        <w:t>в</w:t>
      </w:r>
      <w:r>
        <w:t></w:t>
      </w:r>
      <w:r>
        <w:rPr>
          <w:rFonts w:hint="eastAsia"/>
        </w:rPr>
        <w:t>художественных</w:t>
      </w:r>
      <w:r>
        <w:t></w:t>
      </w:r>
      <w:r>
        <w:rPr>
          <w:rFonts w:hint="eastAsia"/>
        </w:rPr>
        <w:t>текстах</w:t>
      </w:r>
      <w:r>
        <w:t></w:t>
      </w:r>
      <w:r>
        <w:rPr>
          <w:rFonts w:hint="eastAsia"/>
        </w:rPr>
        <w:t>пародийного</w:t>
      </w:r>
      <w:r>
        <w:t></w:t>
      </w:r>
      <w:r>
        <w:rPr>
          <w:rFonts w:hint="eastAsia"/>
        </w:rPr>
        <w:t>модуса</w:t>
      </w:r>
      <w:r>
        <w:t></w:t>
      </w:r>
      <w:r>
        <w:rPr>
          <w:rFonts w:hint="eastAsia"/>
        </w:rPr>
        <w:t>повествования</w:t>
      </w:r>
      <w:r>
        <w:t></w:t>
      </w:r>
      <w:r>
        <w:t></w:t>
      </w:r>
      <w:r>
        <w:rPr>
          <w:rFonts w:hint="eastAsia"/>
        </w:rPr>
        <w:t>авторской</w:t>
      </w:r>
      <w:r>
        <w:t></w:t>
      </w:r>
      <w:r>
        <w:rPr>
          <w:rFonts w:hint="eastAsia"/>
        </w:rPr>
        <w:t>маски</w:t>
      </w:r>
      <w:r>
        <w:t></w:t>
      </w:r>
      <w:r>
        <w:t></w:t>
      </w:r>
      <w:r>
        <w:rPr>
          <w:rFonts w:hint="eastAsia"/>
        </w:rPr>
        <w:t>трактовка</w:t>
      </w:r>
      <w:r>
        <w:t></w:t>
      </w:r>
      <w:r>
        <w:rPr>
          <w:rFonts w:hint="eastAsia"/>
        </w:rPr>
        <w:t>мира</w:t>
      </w:r>
      <w:r>
        <w:t></w:t>
      </w:r>
      <w:r>
        <w:rPr>
          <w:rFonts w:hint="eastAsia"/>
        </w:rPr>
        <w:t>как</w:t>
      </w:r>
      <w:r>
        <w:t></w:t>
      </w:r>
      <w:r>
        <w:rPr>
          <w:rFonts w:hint="eastAsia"/>
        </w:rPr>
        <w:t>хаоса</w:t>
      </w:r>
      <w:r>
        <w:t></w:t>
      </w:r>
      <w:r>
        <w:t></w:t>
      </w:r>
      <w:r>
        <w:rPr>
          <w:rFonts w:hint="eastAsia"/>
        </w:rPr>
        <w:t>казалось</w:t>
      </w:r>
      <w:r>
        <w:t></w:t>
      </w:r>
      <w:r>
        <w:rPr>
          <w:rFonts w:hint="eastAsia"/>
        </w:rPr>
        <w:t>бы</w:t>
      </w:r>
      <w:r>
        <w:t></w:t>
      </w:r>
      <w:r>
        <w:t></w:t>
      </w:r>
      <w:r>
        <w:rPr>
          <w:rFonts w:hint="eastAsia"/>
        </w:rPr>
        <w:t>сближает</w:t>
      </w:r>
      <w:r>
        <w:t></w:t>
      </w:r>
      <w:r>
        <w:rPr>
          <w:rFonts w:hint="eastAsia"/>
        </w:rPr>
        <w:t>творческую</w:t>
      </w:r>
      <w:r>
        <w:t></w:t>
      </w:r>
      <w:r>
        <w:rPr>
          <w:rFonts w:hint="eastAsia"/>
        </w:rPr>
        <w:t>манеру</w:t>
      </w:r>
      <w:r>
        <w:t></w:t>
      </w:r>
      <w:r>
        <w:rPr>
          <w:rFonts w:hint="eastAsia"/>
        </w:rPr>
        <w:t>писателя</w:t>
      </w:r>
      <w:r>
        <w:t></w:t>
      </w:r>
      <w:r>
        <w:rPr>
          <w:rFonts w:hint="eastAsia"/>
        </w:rPr>
        <w:t>с</w:t>
      </w:r>
      <w:r>
        <w:t></w:t>
      </w:r>
      <w:r>
        <w:rPr>
          <w:rFonts w:hint="eastAsia"/>
        </w:rPr>
        <w:t>тенденциями</w:t>
      </w:r>
      <w:r>
        <w:t></w:t>
      </w:r>
      <w:r>
        <w:rPr>
          <w:rFonts w:hint="eastAsia"/>
        </w:rPr>
        <w:t>постмодернизма</w:t>
      </w:r>
      <w:r>
        <w:t></w:t>
      </w:r>
      <w:r>
        <w:t></w:t>
      </w:r>
      <w:r>
        <w:rPr>
          <w:rFonts w:hint="eastAsia"/>
        </w:rPr>
        <w:t>но</w:t>
      </w:r>
      <w:r>
        <w:t></w:t>
      </w:r>
      <w:r>
        <w:rPr>
          <w:rFonts w:hint="eastAsia"/>
        </w:rPr>
        <w:t>существует</w:t>
      </w:r>
      <w:r>
        <w:t></w:t>
      </w:r>
      <w:r>
        <w:rPr>
          <w:rFonts w:hint="eastAsia"/>
        </w:rPr>
        <w:t>ряд</w:t>
      </w:r>
      <w:r>
        <w:t></w:t>
      </w:r>
      <w:r>
        <w:rPr>
          <w:rFonts w:hint="eastAsia"/>
        </w:rPr>
        <w:t>фактов</w:t>
      </w:r>
      <w:r>
        <w:t></w:t>
      </w:r>
      <w:r>
        <w:t></w:t>
      </w:r>
      <w:r>
        <w:rPr>
          <w:rFonts w:hint="eastAsia"/>
        </w:rPr>
        <w:t>указывающих</w:t>
      </w:r>
      <w:r>
        <w:t></w:t>
      </w:r>
      <w:r>
        <w:rPr>
          <w:rFonts w:hint="eastAsia"/>
        </w:rPr>
        <w:t>на</w:t>
      </w:r>
      <w:r>
        <w:t></w:t>
      </w:r>
      <w:r>
        <w:rPr>
          <w:rFonts w:hint="eastAsia"/>
        </w:rPr>
        <w:t>независимость</w:t>
      </w:r>
      <w:r>
        <w:t></w:t>
      </w:r>
      <w:r>
        <w:rPr>
          <w:rFonts w:hint="eastAsia"/>
        </w:rPr>
        <w:t>метода</w:t>
      </w:r>
      <w:r>
        <w:t></w:t>
      </w:r>
      <w:r>
        <w:rPr>
          <w:rFonts w:hint="eastAsia"/>
        </w:rPr>
        <w:t>Грасса</w:t>
      </w:r>
      <w:r>
        <w:t></w:t>
      </w:r>
      <w:r>
        <w:rPr>
          <w:rFonts w:hint="eastAsia"/>
        </w:rPr>
        <w:t>с</w:t>
      </w:r>
      <w:r>
        <w:t></w:t>
      </w:r>
      <w:r>
        <w:rPr>
          <w:rFonts w:hint="eastAsia"/>
        </w:rPr>
        <w:t>данным</w:t>
      </w:r>
      <w:r>
        <w:t></w:t>
      </w:r>
      <w:r>
        <w:rPr>
          <w:rFonts w:hint="eastAsia"/>
        </w:rPr>
        <w:t>направлением</w:t>
      </w:r>
      <w:r>
        <w:t></w:t>
      </w:r>
      <w:r>
        <w:t></w:t>
      </w:r>
      <w:r>
        <w:rPr>
          <w:rFonts w:hint="eastAsia"/>
        </w:rPr>
        <w:t>Это</w:t>
      </w:r>
      <w:r>
        <w:t></w:t>
      </w:r>
      <w:r>
        <w:t></w:t>
      </w:r>
      <w:r>
        <w:t></w:t>
      </w:r>
      <w:r>
        <w:rPr>
          <w:rFonts w:hint="eastAsia"/>
        </w:rPr>
        <w:t>ориентация</w:t>
      </w:r>
      <w:r>
        <w:t></w:t>
      </w:r>
      <w:r>
        <w:rPr>
          <w:rFonts w:hint="eastAsia"/>
        </w:rPr>
        <w:t>на</w:t>
      </w:r>
      <w:r>
        <w:t></w:t>
      </w:r>
      <w:r>
        <w:rPr>
          <w:rFonts w:hint="eastAsia"/>
        </w:rPr>
        <w:t>вневременные</w:t>
      </w:r>
      <w:r>
        <w:t></w:t>
      </w:r>
      <w:r>
        <w:rPr>
          <w:rFonts w:hint="eastAsia"/>
        </w:rPr>
        <w:t>нравственные</w:t>
      </w:r>
      <w:r>
        <w:t></w:t>
      </w:r>
      <w:r>
        <w:rPr>
          <w:rFonts w:hint="eastAsia"/>
        </w:rPr>
        <w:t>ценности</w:t>
      </w:r>
      <w:r>
        <w:t></w:t>
      </w:r>
      <w:r>
        <w:rPr>
          <w:rFonts w:hint="eastAsia"/>
        </w:rPr>
        <w:t>у</w:t>
      </w:r>
      <w:r>
        <w:t></w:t>
      </w:r>
      <w:r>
        <w:rPr>
          <w:rFonts w:hint="eastAsia"/>
        </w:rPr>
        <w:t>читателя</w:t>
      </w:r>
      <w:r>
        <w:t></w:t>
      </w:r>
      <w:r>
        <w:t></w:t>
      </w:r>
      <w:r>
        <w:rPr>
          <w:rFonts w:hint="eastAsia"/>
        </w:rPr>
        <w:t>который</w:t>
      </w:r>
      <w:r>
        <w:t></w:t>
      </w:r>
      <w:r>
        <w:rPr>
          <w:rFonts w:hint="eastAsia"/>
        </w:rPr>
        <w:t>выполняет</w:t>
      </w:r>
      <w:r>
        <w:t></w:t>
      </w:r>
      <w:r>
        <w:rPr>
          <w:rFonts w:hint="eastAsia"/>
        </w:rPr>
        <w:t>функцию</w:t>
      </w:r>
      <w:r>
        <w:t></w:t>
      </w:r>
      <w:r>
        <w:rPr>
          <w:rFonts w:hint="eastAsia"/>
        </w:rPr>
        <w:t>единственного</w:t>
      </w:r>
      <w:r>
        <w:t></w:t>
      </w:r>
      <w:r>
        <w:rPr>
          <w:rFonts w:hint="eastAsia"/>
        </w:rPr>
        <w:t>человеческого</w:t>
      </w:r>
      <w:r>
        <w:t></w:t>
      </w:r>
      <w:r>
        <w:rPr>
          <w:rFonts w:hint="eastAsia"/>
        </w:rPr>
        <w:t>субъекта</w:t>
      </w:r>
      <w:r>
        <w:t></w:t>
      </w:r>
    </w:p>
    <w:p w:rsidR="00686CDB" w:rsidRDefault="00686CDB" w:rsidP="00686CDB">
      <w:r>
        <w:rPr>
          <w:rFonts w:hint="eastAsia"/>
        </w:rPr>
        <w:t>В</w:t>
      </w:r>
      <w:r>
        <w:t></w:t>
      </w:r>
      <w:r>
        <w:rPr>
          <w:rFonts w:hint="eastAsia"/>
        </w:rPr>
        <w:t>грассоведении</w:t>
      </w:r>
      <w:r>
        <w:t></w:t>
      </w:r>
      <w:r>
        <w:rPr>
          <w:rFonts w:hint="eastAsia"/>
        </w:rPr>
        <w:t>создан</w:t>
      </w:r>
      <w:r>
        <w:t></w:t>
      </w:r>
      <w:r>
        <w:rPr>
          <w:rFonts w:hint="eastAsia"/>
        </w:rPr>
        <w:t>внушительный</w:t>
      </w:r>
      <w:r>
        <w:t></w:t>
      </w:r>
      <w:r>
        <w:rPr>
          <w:rFonts w:hint="eastAsia"/>
        </w:rPr>
        <w:t>корпус</w:t>
      </w:r>
      <w:r>
        <w:t></w:t>
      </w:r>
      <w:r>
        <w:rPr>
          <w:rFonts w:hint="eastAsia"/>
        </w:rPr>
        <w:t>критических</w:t>
      </w:r>
      <w:r>
        <w:t></w:t>
      </w:r>
      <w:r>
        <w:rPr>
          <w:rFonts w:hint="eastAsia"/>
        </w:rPr>
        <w:t>и</w:t>
      </w:r>
      <w:r>
        <w:t></w:t>
      </w:r>
      <w:r>
        <w:rPr>
          <w:rFonts w:hint="eastAsia"/>
        </w:rPr>
        <w:t>литературоведческих</w:t>
      </w:r>
      <w:r>
        <w:t></w:t>
      </w:r>
      <w:r>
        <w:rPr>
          <w:rFonts w:hint="eastAsia"/>
        </w:rPr>
        <w:t>работ</w:t>
      </w:r>
      <w:r>
        <w:t></w:t>
      </w:r>
      <w:r>
        <w:t></w:t>
      </w:r>
      <w:r>
        <w:rPr>
          <w:rFonts w:hint="eastAsia"/>
        </w:rPr>
        <w:t>статей</w:t>
      </w:r>
      <w:r>
        <w:t></w:t>
      </w:r>
      <w:r>
        <w:rPr>
          <w:rFonts w:hint="eastAsia"/>
        </w:rPr>
        <w:t>и</w:t>
      </w:r>
      <w:r>
        <w:t></w:t>
      </w:r>
      <w:r>
        <w:rPr>
          <w:rFonts w:hint="eastAsia"/>
        </w:rPr>
        <w:t>интервью</w:t>
      </w:r>
      <w:r>
        <w:t></w:t>
      </w:r>
      <w:r>
        <w:rPr>
          <w:rFonts w:hint="eastAsia"/>
        </w:rPr>
        <w:t>с</w:t>
      </w:r>
      <w:r>
        <w:t></w:t>
      </w:r>
      <w:r>
        <w:rPr>
          <w:rFonts w:hint="eastAsia"/>
        </w:rPr>
        <w:t>писателем</w:t>
      </w:r>
      <w:r>
        <w:t></w:t>
      </w:r>
      <w:r>
        <w:t></w:t>
      </w:r>
      <w:r>
        <w:rPr>
          <w:rFonts w:hint="eastAsia"/>
        </w:rPr>
        <w:t>Наш</w:t>
      </w:r>
      <w:r>
        <w:t></w:t>
      </w:r>
      <w:r>
        <w:rPr>
          <w:rFonts w:hint="eastAsia"/>
        </w:rPr>
        <w:t>анализ</w:t>
      </w:r>
      <w:r>
        <w:t></w:t>
      </w:r>
      <w:r>
        <w:rPr>
          <w:rFonts w:hint="eastAsia"/>
        </w:rPr>
        <w:t>базируется</w:t>
      </w:r>
      <w:r>
        <w:t></w:t>
      </w:r>
      <w:r>
        <w:rPr>
          <w:rFonts w:hint="eastAsia"/>
        </w:rPr>
        <w:t>на</w:t>
      </w:r>
      <w:r>
        <w:t></w:t>
      </w:r>
      <w:r>
        <w:rPr>
          <w:rFonts w:hint="eastAsia"/>
        </w:rPr>
        <w:t>произведениях</w:t>
      </w:r>
      <w:r>
        <w:t></w:t>
      </w:r>
      <w:r>
        <w:t></w:t>
      </w:r>
      <w:r>
        <w:t></w:t>
      </w:r>
      <w:r>
        <w:t></w:t>
      </w:r>
      <w:r>
        <w:t></w:t>
      </w:r>
      <w:r>
        <w:t></w:t>
      </w:r>
      <w:r>
        <w:t></w:t>
      </w:r>
      <w:r>
        <w:t></w:t>
      </w:r>
      <w:r>
        <w:t></w:t>
      </w:r>
      <w:r>
        <w:t></w:t>
      </w:r>
      <w:r>
        <w:t></w:t>
      </w:r>
      <w:r>
        <w:rPr>
          <w:rFonts w:hint="eastAsia"/>
        </w:rPr>
        <w:t>х</w:t>
      </w:r>
      <w:r>
        <w:t></w:t>
      </w:r>
      <w:r>
        <w:rPr>
          <w:rFonts w:hint="eastAsia"/>
        </w:rPr>
        <w:t>годов</w:t>
      </w:r>
      <w:r>
        <w:t></w:t>
      </w:r>
      <w:r>
        <w:t></w:t>
      </w:r>
      <w:r>
        <w:rPr>
          <w:rFonts w:hint="eastAsia"/>
        </w:rPr>
        <w:t>так</w:t>
      </w:r>
      <w:r>
        <w:t></w:t>
      </w:r>
      <w:r>
        <w:rPr>
          <w:rFonts w:hint="eastAsia"/>
        </w:rPr>
        <w:t>как</w:t>
      </w:r>
      <w:r>
        <w:t></w:t>
      </w:r>
      <w:r>
        <w:rPr>
          <w:rFonts w:hint="eastAsia"/>
        </w:rPr>
        <w:t>ранний</w:t>
      </w:r>
      <w:r>
        <w:t></w:t>
      </w:r>
      <w:r>
        <w:rPr>
          <w:rFonts w:hint="eastAsia"/>
        </w:rPr>
        <w:t>период</w:t>
      </w:r>
      <w:r>
        <w:t></w:t>
      </w:r>
      <w:r>
        <w:rPr>
          <w:rFonts w:hint="eastAsia"/>
        </w:rPr>
        <w:t>творчества</w:t>
      </w:r>
      <w:r>
        <w:t></w:t>
      </w:r>
      <w:r>
        <w:rPr>
          <w:rFonts w:hint="eastAsia"/>
        </w:rPr>
        <w:t>является</w:t>
      </w:r>
      <w:r>
        <w:t></w:t>
      </w:r>
      <w:r>
        <w:rPr>
          <w:rFonts w:hint="eastAsia"/>
        </w:rPr>
        <w:t>вершиной</w:t>
      </w:r>
      <w:r>
        <w:t></w:t>
      </w:r>
      <w:r>
        <w:rPr>
          <w:rFonts w:hint="eastAsia"/>
        </w:rPr>
        <w:t>грассовского</w:t>
      </w:r>
      <w:r>
        <w:t></w:t>
      </w:r>
      <w:r>
        <w:rPr>
          <w:rFonts w:hint="eastAsia"/>
        </w:rPr>
        <w:t>игрового</w:t>
      </w:r>
      <w:r>
        <w:t></w:t>
      </w:r>
      <w:r>
        <w:rPr>
          <w:rFonts w:hint="eastAsia"/>
        </w:rPr>
        <w:t>романа</w:t>
      </w:r>
      <w:r>
        <w:t></w:t>
      </w:r>
      <w:r>
        <w:rPr>
          <w:rFonts w:hint="eastAsia"/>
        </w:rPr>
        <w:t>и</w:t>
      </w:r>
      <w:r>
        <w:t></w:t>
      </w:r>
      <w:r>
        <w:rPr>
          <w:rFonts w:hint="eastAsia"/>
        </w:rPr>
        <w:t>заслуживает</w:t>
      </w:r>
      <w:r>
        <w:t></w:t>
      </w:r>
      <w:r>
        <w:rPr>
          <w:rFonts w:hint="eastAsia"/>
        </w:rPr>
        <w:t>особого</w:t>
      </w:r>
      <w:r>
        <w:t></w:t>
      </w:r>
      <w:r>
        <w:rPr>
          <w:rFonts w:hint="eastAsia"/>
        </w:rPr>
        <w:t>внимания</w:t>
      </w:r>
      <w:r>
        <w:t></w:t>
      </w:r>
      <w:r>
        <w:t></w:t>
      </w:r>
      <w:r>
        <w:rPr>
          <w:rFonts w:hint="eastAsia"/>
        </w:rPr>
        <w:t>Позиции</w:t>
      </w:r>
      <w:r>
        <w:t></w:t>
      </w:r>
      <w:r>
        <w:rPr>
          <w:rFonts w:hint="eastAsia"/>
        </w:rPr>
        <w:t>автора</w:t>
      </w:r>
      <w:r>
        <w:t></w:t>
      </w:r>
      <w:r>
        <w:t></w:t>
      </w:r>
      <w:r>
        <w:rPr>
          <w:rFonts w:hint="eastAsia"/>
        </w:rPr>
        <w:t>изложенные</w:t>
      </w:r>
      <w:r>
        <w:t></w:t>
      </w:r>
      <w:r>
        <w:rPr>
          <w:rFonts w:hint="eastAsia"/>
        </w:rPr>
        <w:t>в</w:t>
      </w:r>
      <w:r>
        <w:t></w:t>
      </w:r>
      <w:r>
        <w:rPr>
          <w:rFonts w:hint="eastAsia"/>
        </w:rPr>
        <w:t>художественных</w:t>
      </w:r>
      <w:r>
        <w:t></w:t>
      </w:r>
      <w:r>
        <w:t></w:t>
      </w:r>
      <w:r>
        <w:rPr>
          <w:rFonts w:hint="eastAsia"/>
        </w:rPr>
        <w:t>публицистических</w:t>
      </w:r>
      <w:r>
        <w:t></w:t>
      </w:r>
      <w:r>
        <w:rPr>
          <w:rFonts w:hint="eastAsia"/>
        </w:rPr>
        <w:t>и</w:t>
      </w:r>
      <w:r>
        <w:t></w:t>
      </w:r>
      <w:r>
        <w:rPr>
          <w:rFonts w:hint="eastAsia"/>
        </w:rPr>
        <w:t>философских</w:t>
      </w:r>
      <w:r>
        <w:t></w:t>
      </w:r>
      <w:r>
        <w:rPr>
          <w:rFonts w:hint="eastAsia"/>
        </w:rPr>
        <w:t>текстах</w:t>
      </w:r>
      <w:r>
        <w:t></w:t>
      </w:r>
      <w:r>
        <w:t></w:t>
      </w:r>
      <w:r>
        <w:t></w:t>
      </w:r>
      <w:r>
        <w:t></w:t>
      </w:r>
      <w:r>
        <w:t></w:t>
      </w:r>
      <w:r>
        <w:t></w:t>
      </w:r>
      <w:r>
        <w:t></w:t>
      </w:r>
      <w:r>
        <w:t></w:t>
      </w:r>
      <w:r>
        <w:t></w:t>
      </w:r>
      <w:r>
        <w:t></w:t>
      </w:r>
      <w:r>
        <w:t></w:t>
      </w:r>
      <w:r>
        <w:rPr>
          <w:rFonts w:hint="eastAsia"/>
        </w:rPr>
        <w:t>х</w:t>
      </w:r>
      <w:r>
        <w:t></w:t>
      </w:r>
      <w:r>
        <w:rPr>
          <w:rFonts w:hint="eastAsia"/>
        </w:rPr>
        <w:t>годов</w:t>
      </w:r>
      <w:r>
        <w:t></w:t>
      </w:r>
      <w:r>
        <w:t></w:t>
      </w:r>
      <w:r>
        <w:rPr>
          <w:rFonts w:hint="eastAsia"/>
        </w:rPr>
        <w:t>предпочтение</w:t>
      </w:r>
      <w:r>
        <w:t></w:t>
      </w:r>
      <w:r>
        <w:rPr>
          <w:rFonts w:hint="eastAsia"/>
        </w:rPr>
        <w:t>многогранного</w:t>
      </w:r>
      <w:r>
        <w:t></w:t>
      </w:r>
      <w:r>
        <w:rPr>
          <w:rFonts w:hint="eastAsia"/>
        </w:rPr>
        <w:t>искусства</w:t>
      </w:r>
      <w:r>
        <w:t></w:t>
      </w:r>
      <w:r>
        <w:t></w:t>
      </w:r>
      <w:r>
        <w:rPr>
          <w:rFonts w:hint="eastAsia"/>
        </w:rPr>
        <w:t>отношение</w:t>
      </w:r>
      <w:r>
        <w:t></w:t>
      </w:r>
      <w:r>
        <w:rPr>
          <w:rFonts w:hint="eastAsia"/>
        </w:rPr>
        <w:t>к</w:t>
      </w:r>
      <w:r>
        <w:t></w:t>
      </w:r>
      <w:r>
        <w:rPr>
          <w:rFonts w:hint="eastAsia"/>
        </w:rPr>
        <w:t>творческому</w:t>
      </w:r>
      <w:r>
        <w:t></w:t>
      </w:r>
      <w:r>
        <w:rPr>
          <w:rFonts w:hint="eastAsia"/>
        </w:rPr>
        <w:t>процессу</w:t>
      </w:r>
      <w:r>
        <w:t></w:t>
      </w:r>
      <w:r>
        <w:rPr>
          <w:rFonts w:hint="eastAsia"/>
        </w:rPr>
        <w:t>как</w:t>
      </w:r>
      <w:r>
        <w:t></w:t>
      </w:r>
      <w:r>
        <w:rPr>
          <w:rFonts w:hint="eastAsia"/>
        </w:rPr>
        <w:t>к</w:t>
      </w:r>
      <w:r>
        <w:t></w:t>
      </w:r>
      <w:r>
        <w:t></w:t>
      </w:r>
      <w:r>
        <w:rPr>
          <w:rFonts w:hint="eastAsia"/>
        </w:rPr>
        <w:t>играющей</w:t>
      </w:r>
      <w:r>
        <w:t></w:t>
      </w:r>
      <w:r>
        <w:rPr>
          <w:rFonts w:hint="eastAsia"/>
        </w:rPr>
        <w:t>видимости</w:t>
      </w:r>
      <w:r>
        <w:t></w:t>
      </w:r>
      <w:r>
        <w:t></w:t>
      </w:r>
      <w:r>
        <w:t></w:t>
      </w:r>
      <w:r>
        <w:rPr>
          <w:rFonts w:hint="eastAsia"/>
        </w:rPr>
        <w:t>философское</w:t>
      </w:r>
      <w:r>
        <w:t></w:t>
      </w:r>
      <w:r>
        <w:rPr>
          <w:rFonts w:hint="eastAsia"/>
        </w:rPr>
        <w:t>осмысление</w:t>
      </w:r>
      <w:r>
        <w:t></w:t>
      </w:r>
      <w:r>
        <w:rPr>
          <w:rFonts w:hint="eastAsia"/>
        </w:rPr>
        <w:t>темы</w:t>
      </w:r>
      <w:r>
        <w:t></w:t>
      </w:r>
      <w:r>
        <w:rPr>
          <w:rFonts w:hint="eastAsia"/>
        </w:rPr>
        <w:t>вины</w:t>
      </w:r>
      <w:r>
        <w:t></w:t>
      </w:r>
      <w:r>
        <w:rPr>
          <w:rFonts w:hint="eastAsia"/>
        </w:rPr>
        <w:t>и</w:t>
      </w:r>
      <w:r>
        <w:t></w:t>
      </w:r>
      <w:r>
        <w:rPr>
          <w:rFonts w:hint="eastAsia"/>
        </w:rPr>
        <w:t>истории</w:t>
      </w:r>
      <w:r>
        <w:t></w:t>
      </w:r>
      <w:r>
        <w:t></w:t>
      </w:r>
      <w:r>
        <w:rPr>
          <w:rFonts w:hint="eastAsia"/>
        </w:rPr>
        <w:t>переданное</w:t>
      </w:r>
      <w:r>
        <w:t></w:t>
      </w:r>
      <w:r>
        <w:rPr>
          <w:rFonts w:hint="eastAsia"/>
        </w:rPr>
        <w:t>в</w:t>
      </w:r>
      <w:r>
        <w:t></w:t>
      </w:r>
      <w:r>
        <w:rPr>
          <w:rFonts w:hint="eastAsia"/>
        </w:rPr>
        <w:t>игровой</w:t>
      </w:r>
      <w:r>
        <w:t></w:t>
      </w:r>
      <w:r>
        <w:rPr>
          <w:rFonts w:hint="eastAsia"/>
        </w:rPr>
        <w:t>форме</w:t>
      </w:r>
      <w:r>
        <w:t></w:t>
      </w:r>
      <w:r>
        <w:t></w:t>
      </w:r>
      <w:r>
        <w:rPr>
          <w:rFonts w:hint="eastAsia"/>
        </w:rPr>
        <w:t>близкое</w:t>
      </w:r>
      <w:r>
        <w:t></w:t>
      </w:r>
      <w:r>
        <w:rPr>
          <w:rFonts w:hint="eastAsia"/>
        </w:rPr>
        <w:t>к</w:t>
      </w:r>
      <w:r>
        <w:t></w:t>
      </w:r>
      <w:r>
        <w:rPr>
          <w:rFonts w:hint="eastAsia"/>
        </w:rPr>
        <w:t>абсурдистам</w:t>
      </w:r>
      <w:r>
        <w:t></w:t>
      </w:r>
      <w:r>
        <w:rPr>
          <w:rFonts w:hint="eastAsia"/>
        </w:rPr>
        <w:t>восприятие</w:t>
      </w:r>
      <w:r>
        <w:t></w:t>
      </w:r>
      <w:r>
        <w:rPr>
          <w:rFonts w:hint="eastAsia"/>
        </w:rPr>
        <w:t>жизни</w:t>
      </w:r>
      <w:r>
        <w:t></w:t>
      </w:r>
      <w:r>
        <w:t></w:t>
      </w:r>
      <w:r>
        <w:t></w:t>
      </w:r>
      <w:r>
        <w:rPr>
          <w:rFonts w:hint="eastAsia"/>
        </w:rPr>
        <w:t>позволяют</w:t>
      </w:r>
      <w:r>
        <w:t></w:t>
      </w:r>
      <w:r>
        <w:rPr>
          <w:rFonts w:hint="eastAsia"/>
        </w:rPr>
        <w:t>говорить</w:t>
      </w:r>
      <w:r>
        <w:t></w:t>
      </w:r>
      <w:r>
        <w:rPr>
          <w:rFonts w:hint="eastAsia"/>
        </w:rPr>
        <w:t>о</w:t>
      </w:r>
      <w:r>
        <w:t></w:t>
      </w:r>
      <w:r>
        <w:rPr>
          <w:rFonts w:hint="eastAsia"/>
        </w:rPr>
        <w:t>наличии</w:t>
      </w:r>
      <w:r>
        <w:t></w:t>
      </w:r>
      <w:r>
        <w:rPr>
          <w:rFonts w:hint="eastAsia"/>
        </w:rPr>
        <w:t>игровой</w:t>
      </w:r>
      <w:r>
        <w:t></w:t>
      </w:r>
      <w:r>
        <w:rPr>
          <w:rFonts w:hint="eastAsia"/>
        </w:rPr>
        <w:t>поэтики</w:t>
      </w:r>
      <w:r>
        <w:t></w:t>
      </w:r>
      <w:r>
        <w:t></w:t>
      </w:r>
      <w:r>
        <w:rPr>
          <w:rFonts w:hint="eastAsia"/>
        </w:rPr>
        <w:t>о</w:t>
      </w:r>
      <w:r>
        <w:t></w:t>
      </w:r>
      <w:r>
        <w:rPr>
          <w:rFonts w:hint="eastAsia"/>
        </w:rPr>
        <w:t>театрализации</w:t>
      </w:r>
      <w:r>
        <w:t></w:t>
      </w:r>
      <w:r>
        <w:rPr>
          <w:rFonts w:hint="eastAsia"/>
        </w:rPr>
        <w:t>мира</w:t>
      </w:r>
      <w:r>
        <w:t></w:t>
      </w:r>
      <w:r>
        <w:rPr>
          <w:rFonts w:hint="eastAsia"/>
        </w:rPr>
        <w:t>как</w:t>
      </w:r>
      <w:r>
        <w:t></w:t>
      </w:r>
      <w:r>
        <w:rPr>
          <w:rFonts w:hint="eastAsia"/>
        </w:rPr>
        <w:t>принципе</w:t>
      </w:r>
      <w:r>
        <w:t></w:t>
      </w:r>
      <w:r>
        <w:rPr>
          <w:rFonts w:hint="eastAsia"/>
        </w:rPr>
        <w:t>художественного</w:t>
      </w:r>
      <w:r>
        <w:t></w:t>
      </w:r>
      <w:r>
        <w:rPr>
          <w:rFonts w:hint="eastAsia"/>
        </w:rPr>
        <w:t>изображения</w:t>
      </w:r>
      <w:r>
        <w:t></w:t>
      </w:r>
      <w:r>
        <w:rPr>
          <w:rFonts w:hint="eastAsia"/>
        </w:rPr>
        <w:t>реальности</w:t>
      </w:r>
      <w:r>
        <w:t></w:t>
      </w:r>
      <w:r>
        <w:rPr>
          <w:rFonts w:hint="eastAsia"/>
        </w:rPr>
        <w:t>и</w:t>
      </w:r>
      <w:r>
        <w:t></w:t>
      </w:r>
      <w:r>
        <w:rPr>
          <w:rFonts w:hint="eastAsia"/>
        </w:rPr>
        <w:t>человека</w:t>
      </w:r>
      <w:r>
        <w:t></w:t>
      </w:r>
      <w:r>
        <w:rPr>
          <w:rFonts w:hint="eastAsia"/>
        </w:rPr>
        <w:t>в</w:t>
      </w:r>
      <w:r>
        <w:t></w:t>
      </w:r>
      <w:r>
        <w:rPr>
          <w:rFonts w:hint="eastAsia"/>
        </w:rPr>
        <w:t>раннем</w:t>
      </w:r>
      <w:r>
        <w:t></w:t>
      </w:r>
      <w:r>
        <w:rPr>
          <w:rFonts w:hint="eastAsia"/>
        </w:rPr>
        <w:t>творчестве</w:t>
      </w:r>
      <w:r>
        <w:t></w:t>
      </w:r>
      <w:r>
        <w:rPr>
          <w:rFonts w:hint="eastAsia"/>
        </w:rPr>
        <w:t>Г</w:t>
      </w:r>
      <w:r>
        <w:t></w:t>
      </w:r>
      <w:r>
        <w:t></w:t>
      </w:r>
      <w:r>
        <w:rPr>
          <w:rFonts w:hint="eastAsia"/>
        </w:rPr>
        <w:t>Грасса</w:t>
      </w:r>
      <w:r>
        <w:t></w:t>
      </w:r>
      <w:r>
        <w:t></w:t>
      </w:r>
      <w:r>
        <w:rPr>
          <w:rFonts w:hint="eastAsia"/>
        </w:rPr>
        <w:t>Дух</w:t>
      </w:r>
      <w:r>
        <w:t></w:t>
      </w:r>
      <w:r>
        <w:rPr>
          <w:rFonts w:hint="eastAsia"/>
        </w:rPr>
        <w:t>экспериментаторства</w:t>
      </w:r>
      <w:r>
        <w:t></w:t>
      </w:r>
      <w:r>
        <w:t></w:t>
      </w:r>
      <w:r>
        <w:rPr>
          <w:rFonts w:hint="eastAsia"/>
        </w:rPr>
        <w:t>гротеск</w:t>
      </w:r>
      <w:r>
        <w:t></w:t>
      </w:r>
      <w:r>
        <w:t></w:t>
      </w:r>
      <w:r>
        <w:rPr>
          <w:rFonts w:hint="eastAsia"/>
        </w:rPr>
        <w:t>контрасты</w:t>
      </w:r>
      <w:r>
        <w:t></w:t>
      </w:r>
      <w:r>
        <w:t></w:t>
      </w:r>
      <w:r>
        <w:rPr>
          <w:rFonts w:hint="eastAsia"/>
        </w:rPr>
        <w:t>резкие</w:t>
      </w:r>
      <w:r>
        <w:t></w:t>
      </w:r>
      <w:r>
        <w:rPr>
          <w:rFonts w:hint="eastAsia"/>
        </w:rPr>
        <w:t>переходы</w:t>
      </w:r>
      <w:r>
        <w:t></w:t>
      </w:r>
      <w:r>
        <w:rPr>
          <w:rFonts w:hint="eastAsia"/>
        </w:rPr>
        <w:t>в</w:t>
      </w:r>
      <w:r>
        <w:t></w:t>
      </w:r>
      <w:r>
        <w:rPr>
          <w:rFonts w:hint="eastAsia"/>
        </w:rPr>
        <w:t>судьбах</w:t>
      </w:r>
      <w:r>
        <w:t></w:t>
      </w:r>
      <w:r>
        <w:rPr>
          <w:rFonts w:hint="eastAsia"/>
        </w:rPr>
        <w:t>и</w:t>
      </w:r>
      <w:r>
        <w:t></w:t>
      </w:r>
      <w:r>
        <w:rPr>
          <w:rFonts w:hint="eastAsia"/>
        </w:rPr>
        <w:t>поведении</w:t>
      </w:r>
      <w:r>
        <w:t></w:t>
      </w:r>
      <w:r>
        <w:rPr>
          <w:rFonts w:hint="eastAsia"/>
        </w:rPr>
        <w:t>персонажей</w:t>
      </w:r>
      <w:r>
        <w:t></w:t>
      </w:r>
      <w:r>
        <w:t></w:t>
      </w:r>
      <w:r>
        <w:rPr>
          <w:rFonts w:hint="eastAsia"/>
        </w:rPr>
        <w:t>являются</w:t>
      </w:r>
      <w:r>
        <w:t></w:t>
      </w:r>
      <w:r>
        <w:rPr>
          <w:rFonts w:hint="eastAsia"/>
        </w:rPr>
        <w:t>отличительными</w:t>
      </w:r>
      <w:r>
        <w:t></w:t>
      </w:r>
      <w:r>
        <w:rPr>
          <w:rFonts w:hint="eastAsia"/>
        </w:rPr>
        <w:t>чертами</w:t>
      </w:r>
      <w:r>
        <w:t></w:t>
      </w:r>
      <w:r>
        <w:rPr>
          <w:rFonts w:hint="eastAsia"/>
        </w:rPr>
        <w:t>универсума</w:t>
      </w:r>
      <w:r>
        <w:t></w:t>
      </w:r>
      <w:r>
        <w:rPr>
          <w:rFonts w:hint="eastAsia"/>
        </w:rPr>
        <w:t>романов</w:t>
      </w:r>
      <w:r>
        <w:t></w:t>
      </w:r>
      <w:r>
        <w:rPr>
          <w:rFonts w:hint="eastAsia"/>
        </w:rPr>
        <w:t>писателя</w:t>
      </w:r>
      <w:r>
        <w:t></w:t>
      </w:r>
    </w:p>
    <w:p w:rsidR="00686CDB" w:rsidRDefault="00686CDB" w:rsidP="00686CDB">
      <w:r>
        <w:rPr>
          <w:rFonts w:hint="eastAsia"/>
        </w:rPr>
        <w:t>В</w:t>
      </w:r>
      <w:r>
        <w:t></w:t>
      </w:r>
      <w:r>
        <w:rPr>
          <w:rFonts w:hint="eastAsia"/>
        </w:rPr>
        <w:t>абсурдистских</w:t>
      </w:r>
      <w:r>
        <w:t></w:t>
      </w:r>
      <w:r>
        <w:rPr>
          <w:rFonts w:hint="eastAsia"/>
        </w:rPr>
        <w:t>пьесах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Туда</w:t>
      </w:r>
      <w:r>
        <w:t></w:t>
      </w:r>
      <w:r>
        <w:rPr>
          <w:rFonts w:hint="eastAsia"/>
        </w:rPr>
        <w:t>и</w:t>
      </w:r>
      <w:r>
        <w:t></w:t>
      </w:r>
      <w:r>
        <w:rPr>
          <w:rFonts w:hint="eastAsia"/>
        </w:rPr>
        <w:t>обратно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Десять</w:t>
      </w:r>
      <w:r>
        <w:t></w:t>
      </w:r>
      <w:r>
        <w:rPr>
          <w:rFonts w:hint="eastAsia"/>
        </w:rPr>
        <w:t>минут</w:t>
      </w:r>
      <w:r>
        <w:t></w:t>
      </w:r>
      <w:r>
        <w:rPr>
          <w:rFonts w:hint="eastAsia"/>
        </w:rPr>
        <w:t>до</w:t>
      </w:r>
      <w:r>
        <w:t></w:t>
      </w:r>
      <w:r>
        <w:rPr>
          <w:rFonts w:hint="eastAsia"/>
        </w:rPr>
        <w:t>Буффало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Наводнение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Злые</w:t>
      </w:r>
      <w:r>
        <w:t></w:t>
      </w:r>
      <w:r>
        <w:rPr>
          <w:rFonts w:hint="eastAsia"/>
        </w:rPr>
        <w:t>кухарки</w:t>
      </w:r>
      <w:r>
        <w:t></w:t>
      </w:r>
      <w:r>
        <w:t></w:t>
      </w:r>
      <w:r>
        <w:t></w:t>
      </w:r>
      <w:r>
        <w:t></w:t>
      </w:r>
      <w:r>
        <w:t></w:t>
      </w:r>
      <w:r>
        <w:t></w:t>
      </w:r>
      <w:r>
        <w:t></w:t>
      </w:r>
      <w:r>
        <w:t></w:t>
      </w:r>
      <w:r>
        <w:t></w:t>
      </w:r>
      <w:r>
        <w:t></w:t>
      </w:r>
      <w:r>
        <w:t></w:t>
      </w:r>
      <w:r>
        <w:t></w:t>
      </w:r>
      <w:r>
        <w:t></w:t>
      </w:r>
      <w:r>
        <w:t></w:t>
      </w:r>
      <w:r>
        <w:rPr>
          <w:rFonts w:hint="eastAsia"/>
        </w:rPr>
        <w:t>философских</w:t>
      </w:r>
      <w:r>
        <w:t></w:t>
      </w:r>
      <w:r>
        <w:rPr>
          <w:rFonts w:hint="eastAsia"/>
        </w:rPr>
        <w:t>эссе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Содержание</w:t>
      </w:r>
      <w:r>
        <w:t></w:t>
      </w:r>
      <w:r>
        <w:rPr>
          <w:rFonts w:hint="eastAsia"/>
        </w:rPr>
        <w:t>как</w:t>
      </w:r>
      <w:r>
        <w:t></w:t>
      </w:r>
      <w:r>
        <w:rPr>
          <w:rFonts w:hint="eastAsia"/>
        </w:rPr>
        <w:t>сопротивление</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Балерина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Фантазия</w:t>
      </w:r>
      <w:r>
        <w:t></w:t>
      </w:r>
      <w:r>
        <w:rPr>
          <w:rFonts w:hint="eastAsia"/>
        </w:rPr>
        <w:t>как</w:t>
      </w:r>
      <w:r>
        <w:t></w:t>
      </w:r>
      <w:r>
        <w:rPr>
          <w:rFonts w:hint="eastAsia"/>
        </w:rPr>
        <w:t>жизненная</w:t>
      </w:r>
      <w:r>
        <w:t></w:t>
      </w:r>
      <w:r>
        <w:rPr>
          <w:rFonts w:hint="eastAsia"/>
        </w:rPr>
        <w:t>необходимость</w:t>
      </w:r>
      <w:r>
        <w:t></w:t>
      </w:r>
      <w:r>
        <w:t></w:t>
      </w:r>
      <w:r>
        <w:t></w:t>
      </w:r>
      <w:r>
        <w:t></w:t>
      </w:r>
      <w:r>
        <w:rPr>
          <w:rFonts w:hint="eastAsia"/>
        </w:rPr>
        <w:t>романах</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Жестяной</w:t>
      </w:r>
      <w:r>
        <w:t></w:t>
      </w:r>
      <w:r>
        <w:rPr>
          <w:rFonts w:hint="eastAsia"/>
        </w:rPr>
        <w:t>барабан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Собачьи</w:t>
      </w:r>
      <w:r>
        <w:t></w:t>
      </w:r>
      <w:r>
        <w:rPr>
          <w:rFonts w:hint="eastAsia"/>
        </w:rPr>
        <w:t>годы</w:t>
      </w:r>
      <w:r>
        <w:t></w:t>
      </w:r>
      <w:r>
        <w:t></w:t>
      </w:r>
      <w:r>
        <w:t></w:t>
      </w:r>
      <w:r>
        <w:t></w:t>
      </w:r>
      <w:r>
        <w:t></w:t>
      </w:r>
      <w:r>
        <w:t></w:t>
      </w:r>
      <w:r>
        <w:t></w:t>
      </w:r>
      <w:r>
        <w:t></w:t>
      </w:r>
      <w:r>
        <w:t></w:t>
      </w:r>
      <w:r>
        <w:rPr>
          <w:rFonts w:hint="eastAsia"/>
        </w:rPr>
        <w:t>Г</w:t>
      </w:r>
      <w:r>
        <w:t></w:t>
      </w:r>
      <w:r>
        <w:t></w:t>
      </w:r>
      <w:r>
        <w:rPr>
          <w:rFonts w:hint="eastAsia"/>
        </w:rPr>
        <w:t>Грасс</w:t>
      </w:r>
      <w:r>
        <w:t></w:t>
      </w:r>
      <w:r>
        <w:rPr>
          <w:rFonts w:hint="eastAsia"/>
        </w:rPr>
        <w:t>с</w:t>
      </w:r>
      <w:r>
        <w:t></w:t>
      </w:r>
      <w:r>
        <w:rPr>
          <w:rFonts w:hint="eastAsia"/>
        </w:rPr>
        <w:t>помощью</w:t>
      </w:r>
      <w:r>
        <w:t></w:t>
      </w:r>
      <w:r>
        <w:rPr>
          <w:rFonts w:hint="eastAsia"/>
        </w:rPr>
        <w:t>игровых</w:t>
      </w:r>
      <w:r>
        <w:t></w:t>
      </w:r>
      <w:r>
        <w:rPr>
          <w:rFonts w:hint="eastAsia"/>
        </w:rPr>
        <w:t>принципов</w:t>
      </w:r>
      <w:r>
        <w:t></w:t>
      </w:r>
      <w:r>
        <w:rPr>
          <w:rFonts w:hint="eastAsia"/>
        </w:rPr>
        <w:t>объединяет</w:t>
      </w:r>
      <w:r>
        <w:t></w:t>
      </w:r>
      <w:r>
        <w:rPr>
          <w:rFonts w:hint="eastAsia"/>
        </w:rPr>
        <w:t>жизнеподобное</w:t>
      </w:r>
      <w:r>
        <w:t></w:t>
      </w:r>
      <w:r>
        <w:rPr>
          <w:rFonts w:hint="eastAsia"/>
        </w:rPr>
        <w:t>с</w:t>
      </w:r>
      <w:r>
        <w:t></w:t>
      </w:r>
      <w:r>
        <w:rPr>
          <w:rFonts w:hint="eastAsia"/>
        </w:rPr>
        <w:t>фантастическим</w:t>
      </w:r>
      <w:r>
        <w:t></w:t>
      </w:r>
      <w:r>
        <w:t></w:t>
      </w:r>
      <w:r>
        <w:rPr>
          <w:rFonts w:hint="eastAsia"/>
        </w:rPr>
        <w:t>создаёт</w:t>
      </w:r>
      <w:r>
        <w:t></w:t>
      </w:r>
      <w:r>
        <w:rPr>
          <w:rFonts w:hint="eastAsia"/>
        </w:rPr>
        <w:t>игровую</w:t>
      </w:r>
      <w:r>
        <w:t></w:t>
      </w:r>
      <w:r>
        <w:rPr>
          <w:rFonts w:hint="eastAsia"/>
        </w:rPr>
        <w:t>действительность</w:t>
      </w:r>
      <w:r>
        <w:t></w:t>
      </w:r>
      <w:r>
        <w:rPr>
          <w:rFonts w:hint="eastAsia"/>
        </w:rPr>
        <w:t>и</w:t>
      </w:r>
      <w:r>
        <w:t></w:t>
      </w:r>
      <w:r>
        <w:rPr>
          <w:rFonts w:hint="eastAsia"/>
        </w:rPr>
        <w:t>вписывает</w:t>
      </w:r>
      <w:r>
        <w:t></w:t>
      </w:r>
      <w:r>
        <w:rPr>
          <w:rFonts w:hint="eastAsia"/>
        </w:rPr>
        <w:t>в</w:t>
      </w:r>
      <w:r>
        <w:t></w:t>
      </w:r>
      <w:r>
        <w:rPr>
          <w:rFonts w:hint="eastAsia"/>
        </w:rPr>
        <w:t>неё</w:t>
      </w:r>
      <w:r>
        <w:t></w:t>
      </w:r>
      <w:r>
        <w:rPr>
          <w:rFonts w:hint="eastAsia"/>
        </w:rPr>
        <w:t>героя</w:t>
      </w:r>
      <w:r>
        <w:t></w:t>
      </w:r>
      <w:r>
        <w:rPr>
          <w:rFonts w:hint="eastAsia"/>
        </w:rPr>
        <w:t>игрока</w:t>
      </w:r>
      <w:r>
        <w:t></w:t>
      </w:r>
      <w:r>
        <w:t></w:t>
      </w:r>
      <w:r>
        <w:rPr>
          <w:rFonts w:hint="eastAsia"/>
        </w:rPr>
        <w:t>изобретает</w:t>
      </w:r>
      <w:r>
        <w:t></w:t>
      </w:r>
      <w:r>
        <w:rPr>
          <w:rFonts w:hint="eastAsia"/>
        </w:rPr>
        <w:t>своеобразный</w:t>
      </w:r>
      <w:r>
        <w:t></w:t>
      </w:r>
      <w:r>
        <w:rPr>
          <w:rFonts w:hint="eastAsia"/>
        </w:rPr>
        <w:t>общеконтинентальный</w:t>
      </w:r>
      <w:r>
        <w:t></w:t>
      </w:r>
      <w:r>
        <w:rPr>
          <w:rFonts w:hint="eastAsia"/>
        </w:rPr>
        <w:t>художественный</w:t>
      </w:r>
      <w:r>
        <w:t></w:t>
      </w:r>
      <w:r>
        <w:rPr>
          <w:rFonts w:hint="eastAsia"/>
        </w:rPr>
        <w:t>код</w:t>
      </w:r>
      <w:r>
        <w:t></w:t>
      </w:r>
    </w:p>
    <w:p w:rsidR="00686CDB" w:rsidRDefault="00686CDB" w:rsidP="00686CDB">
      <w:r>
        <w:rPr>
          <w:rFonts w:hint="eastAsia"/>
        </w:rPr>
        <w:t>Книги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Из</w:t>
      </w:r>
      <w:r>
        <w:t></w:t>
      </w:r>
      <w:r>
        <w:rPr>
          <w:rFonts w:hint="eastAsia"/>
        </w:rPr>
        <w:t>дневника</w:t>
      </w:r>
      <w:r>
        <w:t></w:t>
      </w:r>
      <w:r>
        <w:rPr>
          <w:rFonts w:hint="eastAsia"/>
        </w:rPr>
        <w:t>улитки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Встреча</w:t>
      </w:r>
      <w:r>
        <w:t></w:t>
      </w:r>
      <w:r>
        <w:rPr>
          <w:rFonts w:hint="eastAsia"/>
        </w:rPr>
        <w:t>в</w:t>
      </w:r>
      <w:r>
        <w:t></w:t>
      </w:r>
      <w:r>
        <w:rPr>
          <w:rFonts w:hint="eastAsia"/>
        </w:rPr>
        <w:t>Тельгте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Крысиха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Широкое</w:t>
      </w:r>
      <w:r>
        <w:t></w:t>
      </w:r>
      <w:r>
        <w:rPr>
          <w:rFonts w:hint="eastAsia"/>
        </w:rPr>
        <w:t>поле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Моё</w:t>
      </w:r>
      <w:r>
        <w:t></w:t>
      </w:r>
      <w:r>
        <w:rPr>
          <w:rFonts w:hint="eastAsia"/>
        </w:rPr>
        <w:t>столетие</w:t>
      </w:r>
      <w:r>
        <w:t></w:t>
      </w:r>
      <w:r>
        <w:t></w:t>
      </w:r>
      <w:r>
        <w:t></w:t>
      </w:r>
      <w:r>
        <w:t></w:t>
      </w:r>
      <w:r>
        <w:t></w:t>
      </w:r>
      <w:r>
        <w:t></w:t>
      </w:r>
      <w:r>
        <w:t></w:t>
      </w:r>
      <w:r>
        <w:t></w:t>
      </w:r>
      <w:r>
        <w:t></w:t>
      </w:r>
      <w:r>
        <w:t></w:t>
      </w:r>
      <w:r>
        <w:t></w:t>
      </w:r>
      <w:r>
        <w:rPr>
          <w:rFonts w:hint="eastAsia"/>
        </w:rPr>
        <w:t>Іш</w:t>
      </w:r>
      <w:r>
        <w:t></w:t>
      </w:r>
      <w:r>
        <w:t></w:t>
      </w:r>
      <w:r>
        <w:t></w:t>
      </w:r>
      <w:r>
        <w:t></w:t>
      </w:r>
      <w:r>
        <w:t></w:t>
      </w:r>
      <w:r>
        <w:t></w:t>
      </w:r>
      <w:r>
        <w:t></w:t>
      </w:r>
      <w:r>
        <w:t></w:t>
      </w:r>
      <w:r>
        <w:t></w:t>
      </w:r>
      <w:r>
        <w:t></w:t>
      </w:r>
      <w:r>
        <w:t></w:t>
      </w:r>
      <w:r>
        <w:t></w:t>
      </w:r>
      <w:r>
        <w:t></w:t>
      </w:r>
      <w:r>
        <w:t></w:t>
      </w:r>
      <w:r>
        <w:rPr>
          <w:rFonts w:hint="eastAsia"/>
        </w:rPr>
        <w:t>Траектория</w:t>
      </w:r>
      <w:r>
        <w:t></w:t>
      </w:r>
      <w:r>
        <w:rPr>
          <w:rFonts w:hint="eastAsia"/>
        </w:rPr>
        <w:t>краба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Счищая</w:t>
      </w:r>
      <w:r>
        <w:t></w:t>
      </w:r>
      <w:r>
        <w:rPr>
          <w:rFonts w:hint="eastAsia"/>
        </w:rPr>
        <w:t>с</w:t>
      </w:r>
      <w:r>
        <w:t></w:t>
      </w:r>
      <w:r>
        <w:rPr>
          <w:rFonts w:hint="eastAsia"/>
        </w:rPr>
        <w:t>луковицы</w:t>
      </w:r>
      <w:r>
        <w:t></w:t>
      </w:r>
      <w:r>
        <w:rPr>
          <w:rFonts w:hint="eastAsia"/>
        </w:rPr>
        <w:t>шелуху</w:t>
      </w:r>
      <w:r>
        <w:t></w:t>
      </w:r>
      <w:r>
        <w:t></w:t>
      </w:r>
      <w:r>
        <w:t></w:t>
      </w:r>
      <w:r>
        <w:t></w:t>
      </w:r>
      <w:r>
        <w:t></w:t>
      </w:r>
      <w:r>
        <w:t></w:t>
      </w:r>
      <w:r>
        <w:t></w:t>
      </w:r>
      <w:r>
        <w:t></w:t>
      </w:r>
      <w:r>
        <w:t></w:t>
      </w:r>
      <w:r>
        <w:rPr>
          <w:rFonts w:hint="eastAsia"/>
        </w:rPr>
        <w:t>вызывают</w:t>
      </w:r>
      <w:r>
        <w:t></w:t>
      </w:r>
      <w:r>
        <w:rPr>
          <w:rFonts w:hint="eastAsia"/>
        </w:rPr>
        <w:t>не</w:t>
      </w:r>
      <w:r>
        <w:t></w:t>
      </w:r>
      <w:r>
        <w:rPr>
          <w:rFonts w:hint="eastAsia"/>
        </w:rPr>
        <w:t>меньший</w:t>
      </w:r>
      <w:r>
        <w:t></w:t>
      </w:r>
      <w:r>
        <w:rPr>
          <w:rFonts w:hint="eastAsia"/>
        </w:rPr>
        <w:t>интерес</w:t>
      </w:r>
      <w:r>
        <w:t></w:t>
      </w:r>
      <w:r>
        <w:t></w:t>
      </w:r>
      <w:r>
        <w:rPr>
          <w:rFonts w:hint="eastAsia"/>
        </w:rPr>
        <w:t>но</w:t>
      </w:r>
      <w:r>
        <w:t></w:t>
      </w:r>
      <w:r>
        <w:rPr>
          <w:rFonts w:hint="eastAsia"/>
        </w:rPr>
        <w:t>мы</w:t>
      </w:r>
      <w:r>
        <w:t></w:t>
      </w:r>
      <w:r>
        <w:rPr>
          <w:rFonts w:hint="eastAsia"/>
        </w:rPr>
        <w:t>намеренно</w:t>
      </w:r>
      <w:r>
        <w:t></w:t>
      </w:r>
      <w:r>
        <w:rPr>
          <w:rFonts w:hint="eastAsia"/>
        </w:rPr>
        <w:t>исключаем</w:t>
      </w:r>
      <w:r>
        <w:t></w:t>
      </w:r>
      <w:r>
        <w:rPr>
          <w:rFonts w:hint="eastAsia"/>
        </w:rPr>
        <w:t>их</w:t>
      </w:r>
      <w:r>
        <w:t></w:t>
      </w:r>
      <w:r>
        <w:rPr>
          <w:rFonts w:hint="eastAsia"/>
        </w:rPr>
        <w:t>из</w:t>
      </w:r>
      <w:r>
        <w:t></w:t>
      </w:r>
      <w:r>
        <w:rPr>
          <w:rFonts w:hint="eastAsia"/>
        </w:rPr>
        <w:t>поля</w:t>
      </w:r>
    </w:p>
    <w:p w:rsidR="00686CDB" w:rsidRDefault="00686CDB" w:rsidP="00686CDB">
      <w:r>
        <w:t></w:t>
      </w:r>
      <w:r>
        <w:t></w:t>
      </w:r>
    </w:p>
    <w:p w:rsidR="00686CDB" w:rsidRDefault="00686CDB" w:rsidP="00686CDB">
      <w:r>
        <w:rPr>
          <w:rFonts w:hint="eastAsia"/>
        </w:rPr>
        <w:t>исследования</w:t>
      </w:r>
      <w:r>
        <w:t></w:t>
      </w:r>
      <w:r>
        <w:rPr>
          <w:rFonts w:hint="eastAsia"/>
        </w:rPr>
        <w:t>по</w:t>
      </w:r>
      <w:r>
        <w:t></w:t>
      </w:r>
      <w:r>
        <w:rPr>
          <w:rFonts w:hint="eastAsia"/>
        </w:rPr>
        <w:t>той</w:t>
      </w:r>
      <w:r>
        <w:t></w:t>
      </w:r>
      <w:r>
        <w:rPr>
          <w:rFonts w:hint="eastAsia"/>
        </w:rPr>
        <w:t>причине</w:t>
      </w:r>
      <w:r>
        <w:t></w:t>
      </w:r>
      <w:r>
        <w:t></w:t>
      </w:r>
      <w:r>
        <w:rPr>
          <w:rFonts w:hint="eastAsia"/>
        </w:rPr>
        <w:t>что</w:t>
      </w:r>
      <w:r>
        <w:t></w:t>
      </w:r>
      <w:r>
        <w:rPr>
          <w:rFonts w:hint="eastAsia"/>
        </w:rPr>
        <w:t>в</w:t>
      </w:r>
      <w:r>
        <w:t></w:t>
      </w:r>
      <w:r>
        <w:rPr>
          <w:rFonts w:hint="eastAsia"/>
        </w:rPr>
        <w:t>них</w:t>
      </w:r>
      <w:r>
        <w:t></w:t>
      </w:r>
      <w:r>
        <w:rPr>
          <w:rFonts w:hint="eastAsia"/>
        </w:rPr>
        <w:t>Г</w:t>
      </w:r>
      <w:r>
        <w:t></w:t>
      </w:r>
      <w:r>
        <w:t></w:t>
      </w:r>
      <w:r>
        <w:rPr>
          <w:rFonts w:hint="eastAsia"/>
        </w:rPr>
        <w:t>Грасс</w:t>
      </w:r>
      <w:r>
        <w:t></w:t>
      </w:r>
      <w:r>
        <w:rPr>
          <w:rFonts w:hint="eastAsia"/>
        </w:rPr>
        <w:t>выступает</w:t>
      </w:r>
      <w:r>
        <w:t></w:t>
      </w:r>
      <w:r>
        <w:rPr>
          <w:rFonts w:hint="eastAsia"/>
        </w:rPr>
        <w:t>в</w:t>
      </w:r>
      <w:r>
        <w:t></w:t>
      </w:r>
      <w:r>
        <w:rPr>
          <w:rFonts w:hint="eastAsia"/>
        </w:rPr>
        <w:t>роли</w:t>
      </w:r>
      <w:r>
        <w:t></w:t>
      </w:r>
      <w:r>
        <w:rPr>
          <w:rFonts w:hint="eastAsia"/>
        </w:rPr>
        <w:t>моралиста</w:t>
      </w:r>
      <w:r>
        <w:t></w:t>
      </w:r>
      <w:r>
        <w:t></w:t>
      </w:r>
      <w:r>
        <w:rPr>
          <w:rFonts w:hint="eastAsia"/>
        </w:rPr>
        <w:t>переходит</w:t>
      </w:r>
      <w:r>
        <w:t></w:t>
      </w:r>
      <w:r>
        <w:rPr>
          <w:rFonts w:hint="eastAsia"/>
        </w:rPr>
        <w:t>от</w:t>
      </w:r>
      <w:r>
        <w:t></w:t>
      </w:r>
      <w:r>
        <w:rPr>
          <w:rFonts w:hint="eastAsia"/>
        </w:rPr>
        <w:t>игровых</w:t>
      </w:r>
      <w:r>
        <w:t></w:t>
      </w:r>
      <w:r>
        <w:rPr>
          <w:rFonts w:hint="eastAsia"/>
        </w:rPr>
        <w:t>способов</w:t>
      </w:r>
      <w:r>
        <w:t></w:t>
      </w:r>
      <w:r>
        <w:rPr>
          <w:rFonts w:hint="eastAsia"/>
        </w:rPr>
        <w:t>освоения</w:t>
      </w:r>
      <w:r>
        <w:t></w:t>
      </w:r>
      <w:r>
        <w:rPr>
          <w:rFonts w:hint="eastAsia"/>
        </w:rPr>
        <w:t>действительности</w:t>
      </w:r>
      <w:r>
        <w:t></w:t>
      </w:r>
      <w:r>
        <w:rPr>
          <w:rFonts w:hint="eastAsia"/>
        </w:rPr>
        <w:t>к</w:t>
      </w:r>
      <w:r>
        <w:t></w:t>
      </w:r>
      <w:r>
        <w:rPr>
          <w:rFonts w:hint="eastAsia"/>
        </w:rPr>
        <w:t>программе</w:t>
      </w:r>
      <w:r>
        <w:t></w:t>
      </w:r>
      <w:r>
        <w:rPr>
          <w:rFonts w:hint="eastAsia"/>
        </w:rPr>
        <w:t>идеолога</w:t>
      </w:r>
      <w:r>
        <w:t></w:t>
      </w:r>
      <w:r>
        <w:rPr>
          <w:rFonts w:hint="eastAsia"/>
        </w:rPr>
        <w:t>ирониста</w:t>
      </w:r>
      <w:r>
        <w:t></w:t>
      </w:r>
      <w:r>
        <w:t></w:t>
      </w:r>
      <w:r>
        <w:rPr>
          <w:rFonts w:hint="eastAsia"/>
        </w:rPr>
        <w:t>Романы</w:t>
      </w:r>
      <w:r>
        <w:t></w:t>
      </w:r>
      <w:r>
        <w:rPr>
          <w:rFonts w:hint="eastAsia"/>
        </w:rPr>
        <w:t>писателя</w:t>
      </w:r>
      <w:r>
        <w:t></w:t>
      </w:r>
      <w:r>
        <w:rPr>
          <w:rFonts w:hint="eastAsia"/>
        </w:rPr>
        <w:t>сохраняют</w:t>
      </w:r>
      <w:r>
        <w:t></w:t>
      </w:r>
      <w:r>
        <w:rPr>
          <w:rFonts w:hint="eastAsia"/>
        </w:rPr>
        <w:t>верность</w:t>
      </w:r>
      <w:r>
        <w:t></w:t>
      </w:r>
      <w:r>
        <w:rPr>
          <w:rFonts w:hint="eastAsia"/>
        </w:rPr>
        <w:t>гротескно</w:t>
      </w:r>
      <w:r>
        <w:t></w:t>
      </w:r>
      <w:r>
        <w:rPr>
          <w:rFonts w:hint="eastAsia"/>
        </w:rPr>
        <w:t>пародийной</w:t>
      </w:r>
      <w:r>
        <w:t></w:t>
      </w:r>
      <w:r>
        <w:rPr>
          <w:rFonts w:hint="eastAsia"/>
        </w:rPr>
        <w:t>интонации</w:t>
      </w:r>
      <w:r>
        <w:t></w:t>
      </w:r>
      <w:r>
        <w:t></w:t>
      </w:r>
      <w:r>
        <w:rPr>
          <w:rFonts w:hint="eastAsia"/>
        </w:rPr>
        <w:t>но</w:t>
      </w:r>
      <w:r>
        <w:t></w:t>
      </w:r>
      <w:r>
        <w:rPr>
          <w:rFonts w:hint="eastAsia"/>
        </w:rPr>
        <w:t>в</w:t>
      </w:r>
      <w:r>
        <w:t></w:t>
      </w:r>
      <w:r>
        <w:rPr>
          <w:rFonts w:hint="eastAsia"/>
        </w:rPr>
        <w:t>них</w:t>
      </w:r>
      <w:r>
        <w:t></w:t>
      </w:r>
      <w:r>
        <w:rPr>
          <w:rFonts w:hint="eastAsia"/>
        </w:rPr>
        <w:t>уменьшаются</w:t>
      </w:r>
      <w:r>
        <w:t></w:t>
      </w:r>
      <w:r>
        <w:rPr>
          <w:rFonts w:hint="eastAsia"/>
        </w:rPr>
        <w:t>образность</w:t>
      </w:r>
      <w:r>
        <w:t></w:t>
      </w:r>
      <w:r>
        <w:t></w:t>
      </w:r>
      <w:r>
        <w:rPr>
          <w:rFonts w:hint="eastAsia"/>
        </w:rPr>
        <w:t>лексическая</w:t>
      </w:r>
      <w:r>
        <w:t></w:t>
      </w:r>
      <w:r>
        <w:rPr>
          <w:rFonts w:hint="eastAsia"/>
        </w:rPr>
        <w:t>избыточность</w:t>
      </w:r>
      <w:r>
        <w:t></w:t>
      </w:r>
      <w:r>
        <w:t></w:t>
      </w:r>
      <w:r>
        <w:rPr>
          <w:rFonts w:hint="eastAsia"/>
        </w:rPr>
        <w:t>бьющая</w:t>
      </w:r>
      <w:r>
        <w:t></w:t>
      </w:r>
      <w:r>
        <w:rPr>
          <w:rFonts w:hint="eastAsia"/>
        </w:rPr>
        <w:t>ключом</w:t>
      </w:r>
      <w:r>
        <w:t></w:t>
      </w:r>
      <w:r>
        <w:rPr>
          <w:rFonts w:hint="eastAsia"/>
        </w:rPr>
        <w:t>фантазия</w:t>
      </w:r>
      <w:r>
        <w:t></w:t>
      </w:r>
      <w:r>
        <w:t></w:t>
      </w:r>
      <w:r>
        <w:rPr>
          <w:rFonts w:hint="eastAsia"/>
        </w:rPr>
        <w:t>Грасс</w:t>
      </w:r>
      <w:r>
        <w:t></w:t>
      </w:r>
      <w:r>
        <w:rPr>
          <w:rFonts w:hint="eastAsia"/>
        </w:rPr>
        <w:t>стал</w:t>
      </w:r>
      <w:r>
        <w:t></w:t>
      </w:r>
      <w:r>
        <w:rPr>
          <w:rFonts w:hint="eastAsia"/>
        </w:rPr>
        <w:t>более</w:t>
      </w:r>
      <w:r>
        <w:t></w:t>
      </w:r>
      <w:r>
        <w:rPr>
          <w:rFonts w:hint="eastAsia"/>
        </w:rPr>
        <w:t>сдержан</w:t>
      </w:r>
      <w:r>
        <w:t></w:t>
      </w:r>
      <w:r>
        <w:t></w:t>
      </w:r>
      <w:r>
        <w:rPr>
          <w:rFonts w:hint="eastAsia"/>
        </w:rPr>
        <w:t>лаконичен</w:t>
      </w:r>
      <w:r>
        <w:t></w:t>
      </w:r>
      <w:r>
        <w:t></w:t>
      </w:r>
      <w:r>
        <w:rPr>
          <w:rFonts w:hint="eastAsia"/>
        </w:rPr>
        <w:t>Писатель</w:t>
      </w:r>
      <w:r>
        <w:t></w:t>
      </w:r>
      <w:r>
        <w:rPr>
          <w:rFonts w:hint="eastAsia"/>
        </w:rPr>
        <w:t>обращается</w:t>
      </w:r>
      <w:r>
        <w:t></w:t>
      </w:r>
      <w:r>
        <w:rPr>
          <w:rFonts w:hint="eastAsia"/>
        </w:rPr>
        <w:t>к</w:t>
      </w:r>
      <w:r>
        <w:t></w:t>
      </w:r>
      <w:r>
        <w:rPr>
          <w:rFonts w:hint="eastAsia"/>
        </w:rPr>
        <w:t>активным</w:t>
      </w:r>
      <w:r>
        <w:t></w:t>
      </w:r>
      <w:r>
        <w:rPr>
          <w:rFonts w:hint="eastAsia"/>
        </w:rPr>
        <w:t>политическим</w:t>
      </w:r>
      <w:r>
        <w:t></w:t>
      </w:r>
      <w:r>
        <w:rPr>
          <w:rFonts w:hint="eastAsia"/>
        </w:rPr>
        <w:t>и</w:t>
      </w:r>
      <w:r>
        <w:t></w:t>
      </w:r>
      <w:r>
        <w:rPr>
          <w:rFonts w:hint="eastAsia"/>
        </w:rPr>
        <w:t>общественным</w:t>
      </w:r>
      <w:r>
        <w:t></w:t>
      </w:r>
      <w:r>
        <w:rPr>
          <w:rFonts w:hint="eastAsia"/>
        </w:rPr>
        <w:t>проблемам</w:t>
      </w:r>
      <w:r>
        <w:t></w:t>
      </w:r>
      <w:r>
        <w:t></w:t>
      </w:r>
      <w:r>
        <w:rPr>
          <w:rFonts w:hint="eastAsia"/>
        </w:rPr>
        <w:t>конфликт</w:t>
      </w:r>
      <w:r>
        <w:t></w:t>
      </w:r>
      <w:r>
        <w:rPr>
          <w:rFonts w:hint="eastAsia"/>
        </w:rPr>
        <w:t>поколений</w:t>
      </w:r>
      <w:r>
        <w:t></w:t>
      </w:r>
      <w:r>
        <w:rPr>
          <w:rFonts w:hint="eastAsia"/>
        </w:rPr>
        <w:t>и</w:t>
      </w:r>
      <w:r>
        <w:t></w:t>
      </w:r>
      <w:r>
        <w:rPr>
          <w:rFonts w:hint="eastAsia"/>
        </w:rPr>
        <w:t>угроза</w:t>
      </w:r>
      <w:r>
        <w:t></w:t>
      </w:r>
      <w:r>
        <w:rPr>
          <w:rFonts w:hint="eastAsia"/>
        </w:rPr>
        <w:t>ядерной</w:t>
      </w:r>
      <w:r>
        <w:t></w:t>
      </w:r>
      <w:r>
        <w:rPr>
          <w:rFonts w:hint="eastAsia"/>
        </w:rPr>
        <w:t>войны</w:t>
      </w:r>
      <w:r>
        <w:t></w:t>
      </w:r>
      <w:r>
        <w:t></w:t>
      </w:r>
      <w:r>
        <w:t></w:t>
      </w:r>
      <w:r>
        <w:rPr>
          <w:rFonts w:hint="eastAsia"/>
        </w:rPr>
        <w:t>Крысиха</w:t>
      </w:r>
      <w:r>
        <w:t></w:t>
      </w:r>
      <w:r>
        <w:t></w:t>
      </w:r>
      <w:r>
        <w:t></w:t>
      </w:r>
      <w:r>
        <w:t></w:t>
      </w:r>
      <w:r>
        <w:rPr>
          <w:rFonts w:hint="eastAsia"/>
        </w:rPr>
        <w:t>объединение</w:t>
      </w:r>
      <w:r>
        <w:t></w:t>
      </w:r>
      <w:r>
        <w:rPr>
          <w:rFonts w:hint="eastAsia"/>
        </w:rPr>
        <w:t>Германии</w:t>
      </w:r>
      <w:r>
        <w:t></w:t>
      </w:r>
      <w:r>
        <w:rPr>
          <w:rFonts w:hint="eastAsia"/>
        </w:rPr>
        <w:t>и</w:t>
      </w:r>
      <w:r>
        <w:t></w:t>
      </w:r>
      <w:r>
        <w:rPr>
          <w:rFonts w:hint="eastAsia"/>
        </w:rPr>
        <w:t>её</w:t>
      </w:r>
      <w:r>
        <w:t></w:t>
      </w:r>
      <w:r>
        <w:rPr>
          <w:rFonts w:hint="eastAsia"/>
        </w:rPr>
        <w:t>отношение</w:t>
      </w:r>
      <w:r>
        <w:t></w:t>
      </w:r>
      <w:r>
        <w:rPr>
          <w:rFonts w:hint="eastAsia"/>
        </w:rPr>
        <w:t>с</w:t>
      </w:r>
      <w:r>
        <w:t></w:t>
      </w:r>
      <w:r>
        <w:rPr>
          <w:rFonts w:hint="eastAsia"/>
        </w:rPr>
        <w:t>другими</w:t>
      </w:r>
      <w:r>
        <w:t></w:t>
      </w:r>
      <w:r>
        <w:rPr>
          <w:rFonts w:hint="eastAsia"/>
        </w:rPr>
        <w:t>народами</w:t>
      </w:r>
      <w:r>
        <w:t></w:t>
      </w:r>
      <w:r>
        <w:t></w:t>
      </w:r>
      <w:r>
        <w:t></w:t>
      </w:r>
      <w:r>
        <w:t></w:t>
      </w:r>
      <w:r>
        <w:t></w:t>
      </w:r>
      <w:r>
        <w:t></w:t>
      </w:r>
      <w:r>
        <w:t></w:t>
      </w:r>
      <w:r>
        <w:t></w:t>
      </w:r>
      <w:r>
        <w:t></w:t>
      </w:r>
      <w:r>
        <w:t></w:t>
      </w:r>
      <w:r>
        <w:t></w:t>
      </w:r>
      <w:r>
        <w:t></w:t>
      </w:r>
      <w:r>
        <w:t></w:t>
      </w:r>
      <w:r>
        <w:t></w:t>
      </w:r>
      <w:r>
        <w:t></w:t>
      </w:r>
      <w:r>
        <w:t></w:t>
      </w:r>
      <w:r>
        <w:rPr>
          <w:rFonts w:hint="eastAsia"/>
        </w:rPr>
        <w:t>Крик</w:t>
      </w:r>
      <w:r>
        <w:t></w:t>
      </w:r>
      <w:r>
        <w:rPr>
          <w:rFonts w:hint="eastAsia"/>
        </w:rPr>
        <w:t>жерлянки</w:t>
      </w:r>
      <w:r>
        <w:t></w:t>
      </w:r>
      <w:r>
        <w:t></w:t>
      </w:r>
      <w:r>
        <w:t></w:t>
      </w:r>
      <w:r>
        <w:t></w:t>
      </w:r>
      <w:r>
        <w:t></w:t>
      </w:r>
      <w:r>
        <w:t></w:t>
      </w:r>
      <w:r>
        <w:t></w:t>
      </w:r>
      <w:r>
        <w:t></w:t>
      </w:r>
      <w:r>
        <w:t></w:t>
      </w:r>
      <w:r>
        <w:t></w:t>
      </w:r>
      <w:r>
        <w:rPr>
          <w:rFonts w:hint="eastAsia"/>
        </w:rPr>
        <w:t>вина</w:t>
      </w:r>
      <w:r>
        <w:t></w:t>
      </w:r>
      <w:r>
        <w:rPr>
          <w:rFonts w:hint="eastAsia"/>
        </w:rPr>
        <w:t>и</w:t>
      </w:r>
      <w:r>
        <w:t></w:t>
      </w:r>
      <w:r>
        <w:rPr>
          <w:rFonts w:hint="eastAsia"/>
        </w:rPr>
        <w:t>ответственность</w:t>
      </w:r>
      <w:r>
        <w:t></w:t>
      </w:r>
      <w:r>
        <w:rPr>
          <w:rFonts w:hint="eastAsia"/>
        </w:rPr>
        <w:t>за</w:t>
      </w:r>
      <w:r>
        <w:t></w:t>
      </w:r>
      <w:r>
        <w:rPr>
          <w:rFonts w:hint="eastAsia"/>
        </w:rPr>
        <w:t>прошлое</w:t>
      </w:r>
      <w:r>
        <w:t></w:t>
      </w:r>
      <w:r>
        <w:t></w:t>
      </w:r>
      <w:r>
        <w:t></w:t>
      </w:r>
      <w:r>
        <w:rPr>
          <w:rFonts w:hint="eastAsia"/>
        </w:rPr>
        <w:t>Моё</w:t>
      </w:r>
      <w:r>
        <w:t></w:t>
      </w:r>
      <w:r>
        <w:rPr>
          <w:rFonts w:hint="eastAsia"/>
        </w:rPr>
        <w:t>столетие</w:t>
      </w:r>
      <w:r>
        <w:t></w:t>
      </w:r>
      <w:r>
        <w:t></w:t>
      </w:r>
      <w:r>
        <w:t></w:t>
      </w:r>
      <w:r>
        <w:t></w:t>
      </w:r>
      <w:r>
        <w:rPr>
          <w:rFonts w:hint="eastAsia"/>
        </w:rPr>
        <w:t>Траектория</w:t>
      </w:r>
      <w:r>
        <w:t></w:t>
      </w:r>
      <w:r>
        <w:rPr>
          <w:rFonts w:hint="eastAsia"/>
        </w:rPr>
        <w:t>краба</w:t>
      </w:r>
      <w:r>
        <w:t></w:t>
      </w:r>
      <w:r>
        <w:t></w:t>
      </w:r>
      <w:r>
        <w:t></w:t>
      </w:r>
    </w:p>
    <w:p w:rsidR="00686CDB" w:rsidRDefault="00686CDB" w:rsidP="00686CDB">
      <w:r>
        <w:rPr>
          <w:rFonts w:hint="eastAsia"/>
        </w:rPr>
        <w:t>Творчество</w:t>
      </w:r>
      <w:r>
        <w:t></w:t>
      </w:r>
      <w:r>
        <w:t></w:t>
      </w:r>
      <w:r>
        <w:rPr>
          <w:rFonts w:hint="eastAsia"/>
        </w:rPr>
        <w:t>раннего</w:t>
      </w:r>
      <w:r>
        <w:t></w:t>
      </w:r>
      <w:r>
        <w:t></w:t>
      </w:r>
      <w:r>
        <w:rPr>
          <w:rFonts w:hint="eastAsia"/>
        </w:rPr>
        <w:t>Г</w:t>
      </w:r>
      <w:r>
        <w:t></w:t>
      </w:r>
      <w:r>
        <w:t></w:t>
      </w:r>
      <w:r>
        <w:rPr>
          <w:rFonts w:hint="eastAsia"/>
        </w:rPr>
        <w:t>Грасса</w:t>
      </w:r>
      <w:r>
        <w:t></w:t>
      </w:r>
      <w:r>
        <w:rPr>
          <w:rFonts w:hint="eastAsia"/>
        </w:rPr>
        <w:t>отражает</w:t>
      </w:r>
      <w:r>
        <w:t></w:t>
      </w:r>
      <w:r>
        <w:rPr>
          <w:rFonts w:hint="eastAsia"/>
        </w:rPr>
        <w:t>апокалиптичность</w:t>
      </w:r>
      <w:r>
        <w:t></w:t>
      </w:r>
      <w:r>
        <w:rPr>
          <w:rFonts w:hint="eastAsia"/>
        </w:rPr>
        <w:t>бытия</w:t>
      </w:r>
      <w:r>
        <w:t></w:t>
      </w:r>
      <w:r>
        <w:t></w:t>
      </w:r>
      <w:r>
        <w:rPr>
          <w:rFonts w:hint="eastAsia"/>
        </w:rPr>
        <w:t>пессимистические</w:t>
      </w:r>
      <w:r>
        <w:t></w:t>
      </w:r>
      <w:r>
        <w:rPr>
          <w:rFonts w:hint="eastAsia"/>
        </w:rPr>
        <w:t>настроения</w:t>
      </w:r>
      <w:r>
        <w:t></w:t>
      </w:r>
      <w:r>
        <w:rPr>
          <w:rFonts w:hint="eastAsia"/>
        </w:rPr>
        <w:t>прощания</w:t>
      </w:r>
      <w:r>
        <w:t></w:t>
      </w:r>
      <w:r>
        <w:rPr>
          <w:rFonts w:hint="eastAsia"/>
        </w:rPr>
        <w:t>с</w:t>
      </w:r>
      <w:r>
        <w:t></w:t>
      </w:r>
      <w:r>
        <w:rPr>
          <w:rFonts w:hint="eastAsia"/>
        </w:rPr>
        <w:t>будущим</w:t>
      </w:r>
      <w:r>
        <w:t></w:t>
      </w:r>
      <w:r>
        <w:t></w:t>
      </w:r>
      <w:r>
        <w:rPr>
          <w:rFonts w:hint="eastAsia"/>
        </w:rPr>
        <w:t>Зло</w:t>
      </w:r>
      <w:r>
        <w:t></w:t>
      </w:r>
      <w:r>
        <w:rPr>
          <w:rFonts w:hint="eastAsia"/>
        </w:rPr>
        <w:t>и</w:t>
      </w:r>
      <w:r>
        <w:t></w:t>
      </w:r>
      <w:r>
        <w:rPr>
          <w:rFonts w:hint="eastAsia"/>
        </w:rPr>
        <w:t>преступления</w:t>
      </w:r>
      <w:r>
        <w:t></w:t>
      </w:r>
      <w:r>
        <w:t></w:t>
      </w:r>
      <w:r>
        <w:t></w:t>
      </w:r>
      <w:r>
        <w:t></w:t>
      </w:r>
      <w:r>
        <w:rPr>
          <w:rFonts w:hint="eastAsia"/>
        </w:rPr>
        <w:t>века</w:t>
      </w:r>
      <w:r>
        <w:t></w:t>
      </w:r>
      <w:r>
        <w:rPr>
          <w:rFonts w:hint="eastAsia"/>
        </w:rPr>
        <w:t>обретают</w:t>
      </w:r>
      <w:r>
        <w:t></w:t>
      </w:r>
      <w:r>
        <w:rPr>
          <w:rFonts w:hint="eastAsia"/>
        </w:rPr>
        <w:t>облик</w:t>
      </w:r>
      <w:r>
        <w:t></w:t>
      </w:r>
      <w:r>
        <w:rPr>
          <w:rFonts w:hint="eastAsia"/>
        </w:rPr>
        <w:t>чудовищ</w:t>
      </w:r>
      <w:r>
        <w:t></w:t>
      </w:r>
      <w:r>
        <w:t></w:t>
      </w:r>
      <w:r>
        <w:rPr>
          <w:rFonts w:hint="eastAsia"/>
        </w:rPr>
        <w:t>которые</w:t>
      </w:r>
      <w:r>
        <w:t></w:t>
      </w:r>
      <w:r>
        <w:t></w:t>
      </w:r>
      <w:r>
        <w:rPr>
          <w:rFonts w:hint="eastAsia"/>
        </w:rPr>
        <w:t>как</w:t>
      </w:r>
      <w:r>
        <w:t></w:t>
      </w:r>
      <w:r>
        <w:rPr>
          <w:rFonts w:hint="eastAsia"/>
        </w:rPr>
        <w:t>в</w:t>
      </w:r>
      <w:r>
        <w:t></w:t>
      </w:r>
      <w:r>
        <w:rPr>
          <w:rFonts w:hint="eastAsia"/>
        </w:rPr>
        <w:t>карнавальном</w:t>
      </w:r>
      <w:r>
        <w:t></w:t>
      </w:r>
      <w:r>
        <w:rPr>
          <w:rFonts w:hint="eastAsia"/>
        </w:rPr>
        <w:t>зрелище</w:t>
      </w:r>
      <w:r>
        <w:t></w:t>
      </w:r>
      <w:r>
        <w:t></w:t>
      </w:r>
    </w:p>
    <w:p w:rsidR="00686CDB" w:rsidRDefault="00686CDB" w:rsidP="00686CDB">
      <w:r>
        <w:rPr>
          <w:rFonts w:hint="eastAsia"/>
        </w:rPr>
        <w:t>б</w:t>
      </w:r>
    </w:p>
    <w:p w:rsidR="00686CDB" w:rsidRDefault="00686CDB" w:rsidP="00686CDB">
      <w:r>
        <w:rPr>
          <w:rFonts w:hint="eastAsia"/>
        </w:rPr>
        <w:t>склонны</w:t>
      </w:r>
      <w:r>
        <w:t></w:t>
      </w:r>
      <w:r>
        <w:rPr>
          <w:rFonts w:hint="eastAsia"/>
        </w:rPr>
        <w:t>к</w:t>
      </w:r>
      <w:r>
        <w:t></w:t>
      </w:r>
      <w:r>
        <w:rPr>
          <w:rFonts w:hint="eastAsia"/>
        </w:rPr>
        <w:t>метаморфозам</w:t>
      </w:r>
      <w:r>
        <w:t></w:t>
      </w:r>
      <w:r>
        <w:rPr>
          <w:rFonts w:hint="eastAsia"/>
        </w:rPr>
        <w:t>и</w:t>
      </w:r>
      <w:r>
        <w:t></w:t>
      </w:r>
      <w:r>
        <w:rPr>
          <w:rFonts w:hint="eastAsia"/>
        </w:rPr>
        <w:t>перерождению</w:t>
      </w:r>
      <w:r>
        <w:t></w:t>
      </w:r>
      <w:r>
        <w:t></w:t>
      </w:r>
      <w:r>
        <w:rPr>
          <w:rFonts w:hint="eastAsia"/>
        </w:rPr>
        <w:t>Творчество</w:t>
      </w:r>
      <w:r>
        <w:t></w:t>
      </w:r>
      <w:r>
        <w:rPr>
          <w:rFonts w:hint="eastAsia"/>
        </w:rPr>
        <w:t>Грасса</w:t>
      </w:r>
      <w:r>
        <w:t></w:t>
      </w:r>
      <w:r>
        <w:t></w:t>
      </w:r>
      <w:r>
        <w:t></w:t>
      </w:r>
      <w:r>
        <w:rPr>
          <w:rFonts w:hint="eastAsia"/>
        </w:rPr>
        <w:t>карнавальное</w:t>
      </w:r>
      <w:r>
        <w:t></w:t>
      </w:r>
      <w:r>
        <w:rPr>
          <w:rFonts w:hint="eastAsia"/>
        </w:rPr>
        <w:t>действо</w:t>
      </w:r>
      <w:r>
        <w:t></w:t>
      </w:r>
      <w:r>
        <w:t></w:t>
      </w:r>
      <w:r>
        <w:rPr>
          <w:rFonts w:hint="eastAsia"/>
        </w:rPr>
        <w:t>объединяющее</w:t>
      </w:r>
      <w:r>
        <w:t></w:t>
      </w:r>
      <w:r>
        <w:rPr>
          <w:rFonts w:hint="eastAsia"/>
        </w:rPr>
        <w:t>писателя</w:t>
      </w:r>
      <w:r>
        <w:t></w:t>
      </w:r>
      <w:r>
        <w:t></w:t>
      </w:r>
      <w:r>
        <w:rPr>
          <w:rFonts w:hint="eastAsia"/>
        </w:rPr>
        <w:t>его</w:t>
      </w:r>
      <w:r>
        <w:t></w:t>
      </w:r>
      <w:r>
        <w:rPr>
          <w:rFonts w:hint="eastAsia"/>
        </w:rPr>
        <w:t>героев</w:t>
      </w:r>
      <w:r>
        <w:t></w:t>
      </w:r>
      <w:r>
        <w:rPr>
          <w:rFonts w:hint="eastAsia"/>
        </w:rPr>
        <w:t>и</w:t>
      </w:r>
      <w:r>
        <w:t></w:t>
      </w:r>
      <w:r>
        <w:rPr>
          <w:rFonts w:hint="eastAsia"/>
        </w:rPr>
        <w:t>читателя</w:t>
      </w:r>
      <w:r>
        <w:t></w:t>
      </w:r>
      <w:r>
        <w:t></w:t>
      </w:r>
      <w:r>
        <w:rPr>
          <w:rFonts w:hint="eastAsia"/>
        </w:rPr>
        <w:t>Герои</w:t>
      </w:r>
      <w:r>
        <w:t></w:t>
      </w:r>
      <w:r>
        <w:rPr>
          <w:rFonts w:hint="eastAsia"/>
        </w:rPr>
        <w:t>у</w:t>
      </w:r>
      <w:r>
        <w:t></w:t>
      </w:r>
      <w:r>
        <w:rPr>
          <w:rFonts w:hint="eastAsia"/>
        </w:rPr>
        <w:t>Грасса</w:t>
      </w:r>
      <w:r>
        <w:t></w:t>
      </w:r>
      <w:r>
        <w:rPr>
          <w:rFonts w:hint="eastAsia"/>
        </w:rPr>
        <w:t>способны</w:t>
      </w:r>
      <w:r>
        <w:t></w:t>
      </w:r>
      <w:r>
        <w:rPr>
          <w:rFonts w:hint="eastAsia"/>
        </w:rPr>
        <w:t>свободно</w:t>
      </w:r>
      <w:r>
        <w:t></w:t>
      </w:r>
      <w:r>
        <w:rPr>
          <w:rFonts w:hint="eastAsia"/>
        </w:rPr>
        <w:t>менять</w:t>
      </w:r>
      <w:r>
        <w:t></w:t>
      </w:r>
      <w:r>
        <w:rPr>
          <w:rFonts w:hint="eastAsia"/>
        </w:rPr>
        <w:t>маски</w:t>
      </w:r>
      <w:r>
        <w:t></w:t>
      </w:r>
      <w:r>
        <w:t></w:t>
      </w:r>
      <w:r>
        <w:rPr>
          <w:rFonts w:hint="eastAsia"/>
        </w:rPr>
        <w:t>создавать</w:t>
      </w:r>
      <w:r>
        <w:t></w:t>
      </w:r>
      <w:r>
        <w:rPr>
          <w:rFonts w:hint="eastAsia"/>
        </w:rPr>
        <w:t>свои</w:t>
      </w:r>
      <w:r>
        <w:t></w:t>
      </w:r>
      <w:r>
        <w:rPr>
          <w:rFonts w:hint="eastAsia"/>
        </w:rPr>
        <w:t>миры</w:t>
      </w:r>
      <w:r>
        <w:t></w:t>
      </w:r>
      <w:r>
        <w:t></w:t>
      </w:r>
      <w:r>
        <w:rPr>
          <w:rFonts w:hint="eastAsia"/>
        </w:rPr>
        <w:t>моделировать</w:t>
      </w:r>
      <w:r>
        <w:t></w:t>
      </w:r>
      <w:r>
        <w:rPr>
          <w:rFonts w:hint="eastAsia"/>
        </w:rPr>
        <w:t>действительность</w:t>
      </w:r>
      <w:r>
        <w:t></w:t>
      </w:r>
      <w:r>
        <w:t></w:t>
      </w:r>
      <w:r>
        <w:rPr>
          <w:rFonts w:hint="eastAsia"/>
        </w:rPr>
        <w:t>вследствие</w:t>
      </w:r>
      <w:r>
        <w:t></w:t>
      </w:r>
      <w:r>
        <w:rPr>
          <w:rFonts w:hint="eastAsia"/>
        </w:rPr>
        <w:t>чего</w:t>
      </w:r>
      <w:r>
        <w:t></w:t>
      </w:r>
      <w:r>
        <w:rPr>
          <w:rFonts w:hint="eastAsia"/>
        </w:rPr>
        <w:t>собственное</w:t>
      </w:r>
      <w:r>
        <w:t></w:t>
      </w:r>
      <w:r>
        <w:rPr>
          <w:rFonts w:hint="eastAsia"/>
        </w:rPr>
        <w:t>поведение</w:t>
      </w:r>
      <w:r>
        <w:t></w:t>
      </w:r>
      <w:r>
        <w:rPr>
          <w:rFonts w:hint="eastAsia"/>
        </w:rPr>
        <w:t>воспринимается</w:t>
      </w:r>
      <w:r>
        <w:t></w:t>
      </w:r>
      <w:r>
        <w:rPr>
          <w:rFonts w:hint="eastAsia"/>
        </w:rPr>
        <w:t>ими</w:t>
      </w:r>
      <w:r>
        <w:t></w:t>
      </w:r>
      <w:r>
        <w:rPr>
          <w:rFonts w:hint="eastAsia"/>
        </w:rPr>
        <w:t>как</w:t>
      </w:r>
      <w:r>
        <w:t></w:t>
      </w:r>
      <w:r>
        <w:rPr>
          <w:rFonts w:hint="eastAsia"/>
        </w:rPr>
        <w:t>роль</w:t>
      </w:r>
      <w:r>
        <w:t></w:t>
      </w:r>
      <w:r>
        <w:t></w:t>
      </w:r>
      <w:r>
        <w:rPr>
          <w:rFonts w:hint="eastAsia"/>
        </w:rPr>
        <w:t>Художественная</w:t>
      </w:r>
      <w:r>
        <w:t></w:t>
      </w:r>
      <w:r>
        <w:rPr>
          <w:rFonts w:hint="eastAsia"/>
        </w:rPr>
        <w:t>действительность</w:t>
      </w:r>
      <w:r>
        <w:t></w:t>
      </w:r>
      <w:r>
        <w:rPr>
          <w:rFonts w:hint="eastAsia"/>
        </w:rPr>
        <w:t>у</w:t>
      </w:r>
      <w:r>
        <w:t></w:t>
      </w:r>
      <w:r>
        <w:rPr>
          <w:rFonts w:hint="eastAsia"/>
        </w:rPr>
        <w:t>Грасса</w:t>
      </w:r>
      <w:r>
        <w:t></w:t>
      </w:r>
      <w:r>
        <w:t></w:t>
      </w:r>
      <w:r>
        <w:rPr>
          <w:rFonts w:hint="eastAsia"/>
        </w:rPr>
        <w:t>амбивалентна</w:t>
      </w:r>
      <w:r>
        <w:t></w:t>
      </w:r>
      <w:r>
        <w:t></w:t>
      </w:r>
      <w:r>
        <w:t></w:t>
      </w:r>
      <w:r>
        <w:rPr>
          <w:rFonts w:hint="eastAsia"/>
        </w:rPr>
        <w:t>она</w:t>
      </w:r>
      <w:r>
        <w:t></w:t>
      </w:r>
      <w:r>
        <w:rPr>
          <w:rFonts w:hint="eastAsia"/>
        </w:rPr>
        <w:t>и</w:t>
      </w:r>
      <w:r>
        <w:t></w:t>
      </w:r>
      <w:r>
        <w:rPr>
          <w:rFonts w:hint="eastAsia"/>
        </w:rPr>
        <w:t>трагичная</w:t>
      </w:r>
      <w:r>
        <w:t></w:t>
      </w:r>
      <w:r>
        <w:t></w:t>
      </w:r>
      <w:r>
        <w:rPr>
          <w:rFonts w:hint="eastAsia"/>
        </w:rPr>
        <w:t>зловещая</w:t>
      </w:r>
      <w:r>
        <w:t></w:t>
      </w:r>
      <w:r>
        <w:t></w:t>
      </w:r>
      <w:r>
        <w:rPr>
          <w:rFonts w:hint="eastAsia"/>
        </w:rPr>
        <w:t>соответствует</w:t>
      </w:r>
      <w:r>
        <w:t></w:t>
      </w:r>
      <w:r>
        <w:rPr>
          <w:rFonts w:hint="eastAsia"/>
        </w:rPr>
        <w:t>мрачной</w:t>
      </w:r>
      <w:r>
        <w:t></w:t>
      </w:r>
      <w:r>
        <w:rPr>
          <w:rFonts w:hint="eastAsia"/>
        </w:rPr>
        <w:t>картине</w:t>
      </w:r>
      <w:r>
        <w:t></w:t>
      </w:r>
      <w:r>
        <w:rPr>
          <w:rFonts w:hint="eastAsia"/>
        </w:rPr>
        <w:t>современности</w:t>
      </w:r>
      <w:r>
        <w:t></w:t>
      </w:r>
      <w:r>
        <w:t></w:t>
      </w:r>
      <w:r>
        <w:rPr>
          <w:rFonts w:hint="eastAsia"/>
        </w:rPr>
        <w:t>и</w:t>
      </w:r>
      <w:r>
        <w:t></w:t>
      </w:r>
      <w:r>
        <w:rPr>
          <w:rFonts w:hint="eastAsia"/>
        </w:rPr>
        <w:t>игровая</w:t>
      </w:r>
      <w:r>
        <w:t></w:t>
      </w:r>
      <w:r>
        <w:t></w:t>
      </w:r>
      <w:r>
        <w:rPr>
          <w:rFonts w:hint="eastAsia"/>
        </w:rPr>
        <w:t>интеллектуальная</w:t>
      </w:r>
      <w:r>
        <w:t></w:t>
      </w:r>
    </w:p>
    <w:p w:rsidR="00686CDB" w:rsidRDefault="00686CDB" w:rsidP="00686CDB">
      <w:r>
        <w:rPr>
          <w:rFonts w:hint="eastAsia"/>
        </w:rPr>
        <w:t>Сфера</w:t>
      </w:r>
      <w:r>
        <w:t></w:t>
      </w:r>
      <w:r>
        <w:rPr>
          <w:rFonts w:hint="eastAsia"/>
        </w:rPr>
        <w:t>эстетических</w:t>
      </w:r>
      <w:r>
        <w:t></w:t>
      </w:r>
      <w:r>
        <w:rPr>
          <w:rFonts w:hint="eastAsia"/>
        </w:rPr>
        <w:t>и</w:t>
      </w:r>
      <w:r>
        <w:t></w:t>
      </w:r>
      <w:r>
        <w:rPr>
          <w:rFonts w:hint="eastAsia"/>
        </w:rPr>
        <w:t>философских</w:t>
      </w:r>
      <w:r>
        <w:t></w:t>
      </w:r>
      <w:r>
        <w:rPr>
          <w:rFonts w:hint="eastAsia"/>
        </w:rPr>
        <w:t>интересов</w:t>
      </w:r>
      <w:r>
        <w:t></w:t>
      </w:r>
      <w:r>
        <w:rPr>
          <w:rFonts w:hint="eastAsia"/>
        </w:rPr>
        <w:t>писателя</w:t>
      </w:r>
      <w:r>
        <w:t></w:t>
      </w:r>
      <w:r>
        <w:rPr>
          <w:rFonts w:hint="eastAsia"/>
        </w:rPr>
        <w:t>включает</w:t>
      </w:r>
      <w:r>
        <w:t></w:t>
      </w:r>
      <w:r>
        <w:rPr>
          <w:rFonts w:hint="eastAsia"/>
        </w:rPr>
        <w:t>в</w:t>
      </w:r>
      <w:r>
        <w:t></w:t>
      </w:r>
      <w:r>
        <w:rPr>
          <w:rFonts w:hint="eastAsia"/>
        </w:rPr>
        <w:t>себя</w:t>
      </w:r>
      <w:r>
        <w:t></w:t>
      </w:r>
      <w:r>
        <w:rPr>
          <w:rFonts w:hint="eastAsia"/>
        </w:rPr>
        <w:t>знания</w:t>
      </w:r>
      <w:r>
        <w:t></w:t>
      </w:r>
      <w:r>
        <w:rPr>
          <w:rFonts w:hint="eastAsia"/>
        </w:rPr>
        <w:t>мировой</w:t>
      </w:r>
      <w:r>
        <w:t></w:t>
      </w:r>
      <w:r>
        <w:rPr>
          <w:rFonts w:hint="eastAsia"/>
        </w:rPr>
        <w:t>литературы</w:t>
      </w:r>
      <w:r>
        <w:t></w:t>
      </w:r>
      <w:r>
        <w:rPr>
          <w:rFonts w:hint="eastAsia"/>
        </w:rPr>
        <w:t>и</w:t>
      </w:r>
      <w:r>
        <w:t></w:t>
      </w:r>
      <w:r>
        <w:rPr>
          <w:rFonts w:hint="eastAsia"/>
        </w:rPr>
        <w:t>политики</w:t>
      </w:r>
      <w:r>
        <w:t></w:t>
      </w:r>
      <w:r>
        <w:t></w:t>
      </w:r>
      <w:r>
        <w:rPr>
          <w:rFonts w:hint="eastAsia"/>
        </w:rPr>
        <w:t>истории</w:t>
      </w:r>
      <w:r>
        <w:t></w:t>
      </w:r>
      <w:r>
        <w:t></w:t>
      </w:r>
      <w:r>
        <w:rPr>
          <w:rFonts w:hint="eastAsia"/>
        </w:rPr>
        <w:t>графики</w:t>
      </w:r>
      <w:r>
        <w:t></w:t>
      </w:r>
      <w:r>
        <w:t></w:t>
      </w:r>
      <w:r>
        <w:rPr>
          <w:rFonts w:hint="eastAsia"/>
        </w:rPr>
        <w:t>живописи</w:t>
      </w:r>
      <w:r>
        <w:t></w:t>
      </w:r>
      <w:r>
        <w:rPr>
          <w:rFonts w:hint="eastAsia"/>
        </w:rPr>
        <w:t>и</w:t>
      </w:r>
      <w:r>
        <w:t></w:t>
      </w:r>
      <w:r>
        <w:rPr>
          <w:rFonts w:hint="eastAsia"/>
        </w:rPr>
        <w:t>скульптуры</w:t>
      </w:r>
      <w:r>
        <w:t></w:t>
      </w:r>
      <w:r>
        <w:t></w:t>
      </w:r>
      <w:r>
        <w:rPr>
          <w:rFonts w:hint="eastAsia"/>
        </w:rPr>
        <w:t>помогает</w:t>
      </w:r>
      <w:r>
        <w:t></w:t>
      </w:r>
      <w:r>
        <w:rPr>
          <w:rFonts w:hint="eastAsia"/>
        </w:rPr>
        <w:t>творить</w:t>
      </w:r>
      <w:r>
        <w:t></w:t>
      </w:r>
      <w:r>
        <w:rPr>
          <w:rFonts w:hint="eastAsia"/>
        </w:rPr>
        <w:t>игровое</w:t>
      </w:r>
      <w:r>
        <w:t></w:t>
      </w:r>
      <w:r>
        <w:rPr>
          <w:rFonts w:hint="eastAsia"/>
        </w:rPr>
        <w:t>пространство</w:t>
      </w:r>
      <w:r>
        <w:t></w:t>
      </w:r>
      <w:r>
        <w:rPr>
          <w:rFonts w:hint="eastAsia"/>
        </w:rPr>
        <w:t>из</w:t>
      </w:r>
      <w:r>
        <w:t></w:t>
      </w:r>
      <w:r>
        <w:rPr>
          <w:rFonts w:hint="eastAsia"/>
        </w:rPr>
        <w:t>осязаемых</w:t>
      </w:r>
      <w:r>
        <w:t></w:t>
      </w:r>
      <w:r>
        <w:rPr>
          <w:rFonts w:hint="eastAsia"/>
        </w:rPr>
        <w:t>и</w:t>
      </w:r>
      <w:r>
        <w:t></w:t>
      </w:r>
      <w:r>
        <w:rPr>
          <w:rFonts w:hint="eastAsia"/>
        </w:rPr>
        <w:t>видимых</w:t>
      </w:r>
      <w:r>
        <w:t></w:t>
      </w:r>
      <w:r>
        <w:rPr>
          <w:rFonts w:hint="eastAsia"/>
        </w:rPr>
        <w:t>предметов</w:t>
      </w:r>
      <w:r>
        <w:t></w:t>
      </w:r>
      <w:r>
        <w:t></w:t>
      </w:r>
      <w:r>
        <w:rPr>
          <w:rFonts w:hint="eastAsia"/>
        </w:rPr>
        <w:t>между</w:t>
      </w:r>
      <w:r>
        <w:t></w:t>
      </w:r>
      <w:r>
        <w:rPr>
          <w:rFonts w:hint="eastAsia"/>
        </w:rPr>
        <w:t>которыми</w:t>
      </w:r>
      <w:r>
        <w:t></w:t>
      </w:r>
      <w:r>
        <w:rPr>
          <w:rFonts w:hint="eastAsia"/>
        </w:rPr>
        <w:t>устанавливаются</w:t>
      </w:r>
      <w:r>
        <w:t></w:t>
      </w:r>
      <w:r>
        <w:rPr>
          <w:rFonts w:hint="eastAsia"/>
        </w:rPr>
        <w:t>символические</w:t>
      </w:r>
      <w:r>
        <w:t></w:t>
      </w:r>
      <w:r>
        <w:rPr>
          <w:rFonts w:hint="eastAsia"/>
        </w:rPr>
        <w:t>связи</w:t>
      </w:r>
      <w:r>
        <w:t></w:t>
      </w:r>
    </w:p>
    <w:p w:rsidR="00686CDB" w:rsidRDefault="00686CDB" w:rsidP="00686CDB">
      <w:r>
        <w:rPr>
          <w:rFonts w:hint="eastAsia"/>
        </w:rPr>
        <w:t>Ранний</w:t>
      </w:r>
      <w:r>
        <w:t></w:t>
      </w:r>
      <w:r>
        <w:rPr>
          <w:rFonts w:hint="eastAsia"/>
        </w:rPr>
        <w:t>период</w:t>
      </w:r>
      <w:r>
        <w:t></w:t>
      </w:r>
      <w:r>
        <w:rPr>
          <w:rFonts w:hint="eastAsia"/>
        </w:rPr>
        <w:t>творчества</w:t>
      </w:r>
      <w:r>
        <w:t></w:t>
      </w:r>
      <w:r>
        <w:rPr>
          <w:rFonts w:hint="eastAsia"/>
        </w:rPr>
        <w:t>Г</w:t>
      </w:r>
      <w:r>
        <w:t></w:t>
      </w:r>
      <w:r>
        <w:t></w:t>
      </w:r>
      <w:r>
        <w:rPr>
          <w:rFonts w:hint="eastAsia"/>
        </w:rPr>
        <w:t>Грасса</w:t>
      </w:r>
      <w:r>
        <w:t></w:t>
      </w:r>
      <w:r>
        <w:rPr>
          <w:rFonts w:hint="eastAsia"/>
        </w:rPr>
        <w:t>открывается</w:t>
      </w:r>
      <w:r>
        <w:t></w:t>
      </w:r>
      <w:r>
        <w:rPr>
          <w:rFonts w:hint="eastAsia"/>
        </w:rPr>
        <w:t>сборником</w:t>
      </w:r>
      <w:r>
        <w:t></w:t>
      </w:r>
      <w:r>
        <w:rPr>
          <w:rFonts w:hint="eastAsia"/>
        </w:rPr>
        <w:t>стихотворений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Преимущества</w:t>
      </w:r>
      <w:r>
        <w:t></w:t>
      </w:r>
      <w:r>
        <w:rPr>
          <w:rFonts w:hint="eastAsia"/>
        </w:rPr>
        <w:t>воздушных</w:t>
      </w:r>
      <w:r>
        <w:t></w:t>
      </w:r>
      <w:r>
        <w:rPr>
          <w:rFonts w:hint="eastAsia"/>
        </w:rPr>
        <w:t>кур</w:t>
      </w:r>
      <w:r>
        <w:t></w:t>
      </w:r>
      <w:r>
        <w:t></w:t>
      </w:r>
      <w:r>
        <w:t></w:t>
      </w:r>
      <w:r>
        <w:t></w:t>
      </w:r>
      <w:r>
        <w:t></w:t>
      </w:r>
      <w:r>
        <w:t></w:t>
      </w:r>
      <w:r>
        <w:t></w:t>
      </w:r>
      <w:r>
        <w:t></w:t>
      </w:r>
      <w:r>
        <w:t></w:t>
      </w:r>
      <w:r>
        <w:rPr>
          <w:rFonts w:hint="eastAsia"/>
        </w:rPr>
        <w:t>и</w:t>
      </w:r>
      <w:r>
        <w:t></w:t>
      </w:r>
      <w:r>
        <w:rPr>
          <w:rFonts w:hint="eastAsia"/>
        </w:rPr>
        <w:t>пьесами</w:t>
      </w:r>
      <w:r>
        <w:t></w:t>
      </w:r>
      <w:r>
        <w:t></w:t>
      </w:r>
      <w:r>
        <w:rPr>
          <w:rFonts w:hint="eastAsia"/>
        </w:rPr>
        <w:t>написанными</w:t>
      </w:r>
      <w:r>
        <w:t></w:t>
      </w:r>
      <w:r>
        <w:rPr>
          <w:rFonts w:hint="eastAsia"/>
        </w:rPr>
        <w:t>в</w:t>
      </w:r>
      <w:r>
        <w:t></w:t>
      </w:r>
      <w:r>
        <w:rPr>
          <w:rFonts w:hint="eastAsia"/>
        </w:rPr>
        <w:t>духе</w:t>
      </w:r>
      <w:r>
        <w:t></w:t>
      </w:r>
      <w:r>
        <w:rPr>
          <w:rFonts w:hint="eastAsia"/>
        </w:rPr>
        <w:t>драмы</w:t>
      </w:r>
      <w:r>
        <w:t></w:t>
      </w:r>
      <w:r>
        <w:rPr>
          <w:rFonts w:hint="eastAsia"/>
        </w:rPr>
        <w:t>абсурда</w:t>
      </w:r>
      <w:r>
        <w:t></w:t>
      </w:r>
      <w:r>
        <w:t></w:t>
      </w:r>
      <w:r>
        <w:rPr>
          <w:rFonts w:hint="eastAsia"/>
        </w:rPr>
        <w:t>На</w:t>
      </w:r>
      <w:r>
        <w:t></w:t>
      </w:r>
      <w:r>
        <w:rPr>
          <w:rFonts w:hint="eastAsia"/>
        </w:rPr>
        <w:t>собраниях</w:t>
      </w:r>
      <w:r>
        <w:t></w:t>
      </w:r>
      <w:r>
        <w:t></w:t>
      </w:r>
      <w:r>
        <w:rPr>
          <w:rFonts w:hint="eastAsia"/>
        </w:rPr>
        <w:t>Группы</w:t>
      </w:r>
      <w:r>
        <w:t></w:t>
      </w:r>
      <w:r>
        <w:t></w:t>
      </w:r>
      <w:r>
        <w:t></w:t>
      </w:r>
      <w:r>
        <w:t></w:t>
      </w:r>
      <w:r>
        <w:t></w:t>
      </w:r>
      <w:r>
        <w:rPr>
          <w:rFonts w:hint="eastAsia"/>
        </w:rPr>
        <w:t>Грасс</w:t>
      </w:r>
      <w:r>
        <w:t></w:t>
      </w:r>
      <w:r>
        <w:rPr>
          <w:rFonts w:hint="eastAsia"/>
        </w:rPr>
        <w:t>выступил</w:t>
      </w:r>
      <w:r>
        <w:t></w:t>
      </w:r>
      <w:r>
        <w:rPr>
          <w:rFonts w:hint="eastAsia"/>
        </w:rPr>
        <w:t>с</w:t>
      </w:r>
      <w:r>
        <w:t></w:t>
      </w:r>
      <w:r>
        <w:rPr>
          <w:rFonts w:hint="eastAsia"/>
        </w:rPr>
        <w:t>чтением</w:t>
      </w:r>
      <w:r>
        <w:t></w:t>
      </w:r>
      <w:r>
        <w:rPr>
          <w:rFonts w:hint="eastAsia"/>
        </w:rPr>
        <w:t>собственным</w:t>
      </w:r>
      <w:r>
        <w:t></w:t>
      </w:r>
      <w:r>
        <w:rPr>
          <w:rFonts w:hint="eastAsia"/>
        </w:rPr>
        <w:t>стихотворений</w:t>
      </w:r>
      <w:r>
        <w:t></w:t>
      </w:r>
      <w:r>
        <w:t></w:t>
      </w:r>
      <w:r>
        <w:rPr>
          <w:rFonts w:hint="eastAsia"/>
        </w:rPr>
        <w:t>К</w:t>
      </w:r>
      <w:r>
        <w:t></w:t>
      </w:r>
      <w:r>
        <w:rPr>
          <w:rFonts w:hint="eastAsia"/>
        </w:rPr>
        <w:t>поэзии</w:t>
      </w:r>
      <w:r>
        <w:t></w:t>
      </w:r>
      <w:r>
        <w:rPr>
          <w:rFonts w:hint="eastAsia"/>
        </w:rPr>
        <w:t>он</w:t>
      </w:r>
      <w:r>
        <w:t></w:t>
      </w:r>
      <w:r>
        <w:rPr>
          <w:rFonts w:hint="eastAsia"/>
        </w:rPr>
        <w:t>будет</w:t>
      </w:r>
      <w:r>
        <w:t></w:t>
      </w:r>
      <w:r>
        <w:rPr>
          <w:rFonts w:hint="eastAsia"/>
        </w:rPr>
        <w:t>обращаться</w:t>
      </w:r>
      <w:r>
        <w:t></w:t>
      </w:r>
      <w:r>
        <w:rPr>
          <w:rFonts w:hint="eastAsia"/>
        </w:rPr>
        <w:t>и</w:t>
      </w:r>
      <w:r>
        <w:t></w:t>
      </w:r>
      <w:r>
        <w:rPr>
          <w:rFonts w:hint="eastAsia"/>
        </w:rPr>
        <w:t>в</w:t>
      </w:r>
      <w:r>
        <w:t></w:t>
      </w:r>
      <w:r>
        <w:rPr>
          <w:rFonts w:hint="eastAsia"/>
        </w:rPr>
        <w:t>дальнейшем</w:t>
      </w:r>
      <w:r>
        <w:t></w:t>
      </w:r>
      <w:r>
        <w:t></w:t>
      </w:r>
      <w:r>
        <w:rPr>
          <w:rFonts w:hint="eastAsia"/>
        </w:rPr>
        <w:t>но</w:t>
      </w:r>
      <w:r>
        <w:t></w:t>
      </w:r>
      <w:r>
        <w:rPr>
          <w:rFonts w:hint="eastAsia"/>
        </w:rPr>
        <w:t>славы</w:t>
      </w:r>
      <w:r>
        <w:t></w:t>
      </w:r>
      <w:r>
        <w:rPr>
          <w:rFonts w:hint="eastAsia"/>
        </w:rPr>
        <w:t>лирика</w:t>
      </w:r>
      <w:r>
        <w:t></w:t>
      </w:r>
      <w:r>
        <w:rPr>
          <w:rFonts w:hint="eastAsia"/>
        </w:rPr>
        <w:t>ему</w:t>
      </w:r>
      <w:r>
        <w:t></w:t>
      </w:r>
      <w:r>
        <w:rPr>
          <w:rFonts w:hint="eastAsia"/>
        </w:rPr>
        <w:t>не</w:t>
      </w:r>
      <w:r>
        <w:t></w:t>
      </w:r>
      <w:r>
        <w:rPr>
          <w:rFonts w:hint="eastAsia"/>
        </w:rPr>
        <w:t>принесла</w:t>
      </w:r>
      <w:r>
        <w:t></w:t>
      </w:r>
      <w:r>
        <w:t></w:t>
      </w:r>
      <w:r>
        <w:rPr>
          <w:rFonts w:hint="eastAsia"/>
        </w:rPr>
        <w:t>После</w:t>
      </w:r>
      <w:r>
        <w:t></w:t>
      </w:r>
      <w:r>
        <w:rPr>
          <w:rFonts w:hint="eastAsia"/>
        </w:rPr>
        <w:t>провала</w:t>
      </w:r>
      <w:r>
        <w:t></w:t>
      </w:r>
      <w:r>
        <w:rPr>
          <w:rFonts w:hint="eastAsia"/>
        </w:rPr>
        <w:t>пьесы</w:t>
      </w:r>
      <w:r>
        <w:t></w:t>
      </w:r>
      <w:r>
        <w:t></w:t>
      </w:r>
      <w:r>
        <w:t></w:t>
      </w:r>
      <w:r>
        <w:t></w:t>
      </w:r>
      <w:r>
        <w:t></w:t>
      </w:r>
      <w:r>
        <w:t></w:t>
      </w:r>
      <w:r>
        <w:t></w:t>
      </w:r>
      <w:r>
        <w:t></w:t>
      </w:r>
      <w:r>
        <w:t></w:t>
      </w:r>
      <w:r>
        <w:t></w:t>
      </w:r>
      <w:r>
        <w:t></w:t>
      </w:r>
      <w:r>
        <w:t></w:t>
      </w:r>
      <w:r>
        <w:t></w:t>
      </w:r>
      <w:r>
        <w:t></w:t>
      </w:r>
      <w:r>
        <w:t></w:t>
      </w:r>
      <w:r>
        <w:t></w:t>
      </w:r>
      <w:r>
        <w:rPr>
          <w:rFonts w:hint="eastAsia"/>
        </w:rPr>
        <w:t>Наводнение</w:t>
      </w:r>
      <w:r>
        <w:t></w:t>
      </w:r>
      <w:r>
        <w:t></w:t>
      </w:r>
      <w:r>
        <w:t></w:t>
      </w:r>
      <w:r>
        <w:t></w:t>
      </w:r>
      <w:r>
        <w:t></w:t>
      </w:r>
      <w:r>
        <w:t></w:t>
      </w:r>
      <w:r>
        <w:t></w:t>
      </w:r>
      <w:r>
        <w:t></w:t>
      </w:r>
      <w:r>
        <w:t></w:t>
      </w:r>
      <w:r>
        <w:rPr>
          <w:rFonts w:hint="eastAsia"/>
        </w:rPr>
        <w:t>он</w:t>
      </w:r>
      <w:r>
        <w:t></w:t>
      </w:r>
      <w:r>
        <w:rPr>
          <w:rFonts w:hint="eastAsia"/>
        </w:rPr>
        <w:t>навсегда</w:t>
      </w:r>
      <w:r>
        <w:t></w:t>
      </w:r>
      <w:r>
        <w:rPr>
          <w:rFonts w:hint="eastAsia"/>
        </w:rPr>
        <w:t>расстался</w:t>
      </w:r>
      <w:r>
        <w:t></w:t>
      </w:r>
      <w:r>
        <w:rPr>
          <w:rFonts w:hint="eastAsia"/>
        </w:rPr>
        <w:t>с</w:t>
      </w:r>
      <w:r>
        <w:t></w:t>
      </w:r>
      <w:r>
        <w:rPr>
          <w:rFonts w:hint="eastAsia"/>
        </w:rPr>
        <w:t>драматургией</w:t>
      </w:r>
      <w:r>
        <w:t></w:t>
      </w:r>
      <w:r>
        <w:t></w:t>
      </w:r>
      <w:r>
        <w:rPr>
          <w:rFonts w:hint="eastAsia"/>
        </w:rPr>
        <w:t>уехал</w:t>
      </w:r>
      <w:r>
        <w:t></w:t>
      </w:r>
      <w:r>
        <w:rPr>
          <w:rFonts w:hint="eastAsia"/>
        </w:rPr>
        <w:t>в</w:t>
      </w:r>
      <w:r>
        <w:t></w:t>
      </w:r>
      <w:r>
        <w:rPr>
          <w:rFonts w:hint="eastAsia"/>
        </w:rPr>
        <w:t>Париж</w:t>
      </w:r>
      <w:r>
        <w:t></w:t>
      </w:r>
      <w:r>
        <w:t></w:t>
      </w:r>
      <w:r>
        <w:rPr>
          <w:rFonts w:hint="eastAsia"/>
        </w:rPr>
        <w:t>начал</w:t>
      </w:r>
      <w:r>
        <w:t></w:t>
      </w:r>
      <w:r>
        <w:rPr>
          <w:rFonts w:hint="eastAsia"/>
        </w:rPr>
        <w:t>писать</w:t>
      </w:r>
      <w:r>
        <w:t></w:t>
      </w:r>
      <w:r>
        <w:rPr>
          <w:rFonts w:hint="eastAsia"/>
        </w:rPr>
        <w:t>прозу</w:t>
      </w:r>
      <w:r>
        <w:t></w:t>
      </w:r>
      <w:r>
        <w:t></w:t>
      </w:r>
      <w:r>
        <w:rPr>
          <w:rFonts w:hint="eastAsia"/>
        </w:rPr>
        <w:t>Но</w:t>
      </w:r>
      <w:r>
        <w:t></w:t>
      </w:r>
      <w:r>
        <w:rPr>
          <w:rFonts w:hint="eastAsia"/>
        </w:rPr>
        <w:t>уже</w:t>
      </w:r>
      <w:r>
        <w:t></w:t>
      </w:r>
      <w:r>
        <w:rPr>
          <w:rFonts w:hint="eastAsia"/>
        </w:rPr>
        <w:t>в</w:t>
      </w:r>
      <w:r>
        <w:t></w:t>
      </w:r>
      <w:r>
        <w:rPr>
          <w:rFonts w:hint="eastAsia"/>
        </w:rPr>
        <w:t>поэзии</w:t>
      </w:r>
      <w:r>
        <w:t></w:t>
      </w:r>
      <w:r>
        <w:rPr>
          <w:rFonts w:hint="eastAsia"/>
        </w:rPr>
        <w:t>и</w:t>
      </w:r>
      <w:r>
        <w:t></w:t>
      </w:r>
      <w:r>
        <w:rPr>
          <w:rFonts w:hint="eastAsia"/>
        </w:rPr>
        <w:t>драматургии</w:t>
      </w:r>
      <w:r>
        <w:t></w:t>
      </w:r>
      <w:r>
        <w:rPr>
          <w:rFonts w:hint="eastAsia"/>
        </w:rPr>
        <w:t>зарождаются</w:t>
      </w:r>
      <w:r>
        <w:t></w:t>
      </w:r>
      <w:r>
        <w:rPr>
          <w:rFonts w:hint="eastAsia"/>
        </w:rPr>
        <w:t>темы</w:t>
      </w:r>
      <w:r>
        <w:t></w:t>
      </w:r>
      <w:r>
        <w:rPr>
          <w:rFonts w:hint="eastAsia"/>
        </w:rPr>
        <w:t>и</w:t>
      </w:r>
      <w:r>
        <w:t></w:t>
      </w:r>
      <w:r>
        <w:rPr>
          <w:rFonts w:hint="eastAsia"/>
        </w:rPr>
        <w:t>мотивы</w:t>
      </w:r>
      <w:r>
        <w:t></w:t>
      </w:r>
      <w:r>
        <w:t></w:t>
      </w:r>
      <w:r>
        <w:rPr>
          <w:rFonts w:hint="eastAsia"/>
        </w:rPr>
        <w:t>которые</w:t>
      </w:r>
      <w:r>
        <w:t></w:t>
      </w:r>
      <w:r>
        <w:rPr>
          <w:rFonts w:hint="eastAsia"/>
        </w:rPr>
        <w:t>станут</w:t>
      </w:r>
      <w:r>
        <w:t></w:t>
      </w:r>
      <w:r>
        <w:rPr>
          <w:rFonts w:hint="eastAsia"/>
        </w:rPr>
        <w:t>ведущими</w:t>
      </w:r>
      <w:r>
        <w:t></w:t>
      </w:r>
      <w:r>
        <w:rPr>
          <w:rFonts w:hint="eastAsia"/>
        </w:rPr>
        <w:t>в</w:t>
      </w:r>
      <w:r>
        <w:t></w:t>
      </w:r>
      <w:r>
        <w:rPr>
          <w:rFonts w:hint="eastAsia"/>
        </w:rPr>
        <w:t>творчестве</w:t>
      </w:r>
      <w:r>
        <w:t></w:t>
      </w:r>
      <w:r>
        <w:rPr>
          <w:rFonts w:hint="eastAsia"/>
        </w:rPr>
        <w:t>писателя</w:t>
      </w:r>
      <w:r>
        <w:t></w:t>
      </w:r>
    </w:p>
    <w:p w:rsidR="00686CDB" w:rsidRDefault="00686CDB" w:rsidP="00686CDB">
      <w:r>
        <w:rPr>
          <w:rFonts w:hint="eastAsia"/>
        </w:rPr>
        <w:t>О</w:t>
      </w:r>
      <w:r>
        <w:t></w:t>
      </w:r>
      <w:r>
        <w:rPr>
          <w:rFonts w:hint="eastAsia"/>
        </w:rPr>
        <w:t>Грассе</w:t>
      </w:r>
      <w:r>
        <w:t></w:t>
      </w:r>
      <w:r>
        <w:rPr>
          <w:rFonts w:hint="eastAsia"/>
        </w:rPr>
        <w:t>поэте</w:t>
      </w:r>
      <w:r>
        <w:t></w:t>
      </w:r>
      <w:r>
        <w:rPr>
          <w:rFonts w:hint="eastAsia"/>
        </w:rPr>
        <w:t>проникновенно</w:t>
      </w:r>
      <w:r>
        <w:t></w:t>
      </w:r>
      <w:r>
        <w:rPr>
          <w:rFonts w:hint="eastAsia"/>
        </w:rPr>
        <w:t>писал</w:t>
      </w:r>
      <w:r>
        <w:t></w:t>
      </w:r>
      <w:r>
        <w:rPr>
          <w:rFonts w:hint="eastAsia"/>
        </w:rPr>
        <w:t>А</w:t>
      </w:r>
      <w:r>
        <w:t></w:t>
      </w:r>
      <w:r>
        <w:t></w:t>
      </w:r>
      <w:r>
        <w:rPr>
          <w:rFonts w:hint="eastAsia"/>
        </w:rPr>
        <w:t>Вознесенский</w:t>
      </w:r>
      <w:r>
        <w:t></w:t>
      </w:r>
      <w:r>
        <w:t></w:t>
      </w:r>
      <w:r>
        <w:t></w:t>
      </w:r>
      <w:r>
        <w:rPr>
          <w:rFonts w:hint="eastAsia"/>
        </w:rPr>
        <w:t>Стих</w:t>
      </w:r>
      <w:r>
        <w:t></w:t>
      </w:r>
      <w:r>
        <w:rPr>
          <w:rFonts w:hint="eastAsia"/>
        </w:rPr>
        <w:t>его</w:t>
      </w:r>
      <w:r>
        <w:t></w:t>
      </w:r>
      <w:r>
        <w:rPr>
          <w:rFonts w:hint="eastAsia"/>
        </w:rPr>
        <w:t>сжат</w:t>
      </w:r>
      <w:r>
        <w:t></w:t>
      </w:r>
      <w:r>
        <w:t></w:t>
      </w:r>
      <w:r>
        <w:rPr>
          <w:rFonts w:hint="eastAsia"/>
        </w:rPr>
        <w:t>плотен</w:t>
      </w:r>
      <w:r>
        <w:t></w:t>
      </w:r>
      <w:r>
        <w:t></w:t>
      </w:r>
      <w:r>
        <w:rPr>
          <w:rFonts w:hint="eastAsia"/>
        </w:rPr>
        <w:t>графичен</w:t>
      </w:r>
      <w:r>
        <w:t></w:t>
      </w:r>
      <w:r>
        <w:t></w:t>
      </w:r>
      <w:r>
        <w:rPr>
          <w:rFonts w:hint="eastAsia"/>
        </w:rPr>
        <w:t>В</w:t>
      </w:r>
      <w:r>
        <w:t></w:t>
      </w:r>
      <w:r>
        <w:rPr>
          <w:rFonts w:hint="eastAsia"/>
        </w:rPr>
        <w:t>нём</w:t>
      </w:r>
      <w:r>
        <w:t></w:t>
      </w:r>
      <w:r>
        <w:rPr>
          <w:rFonts w:hint="eastAsia"/>
        </w:rPr>
        <w:t>нет</w:t>
      </w:r>
      <w:r>
        <w:t></w:t>
      </w:r>
      <w:r>
        <w:rPr>
          <w:rFonts w:hint="eastAsia"/>
        </w:rPr>
        <w:t>ничего</w:t>
      </w:r>
      <w:r>
        <w:t></w:t>
      </w:r>
      <w:r>
        <w:rPr>
          <w:rFonts w:hint="eastAsia"/>
        </w:rPr>
        <w:t>от</w:t>
      </w:r>
      <w:r>
        <w:t></w:t>
      </w:r>
      <w:r>
        <w:rPr>
          <w:rFonts w:hint="eastAsia"/>
        </w:rPr>
        <w:t>лукавого</w:t>
      </w:r>
      <w:r>
        <w:t></w:t>
      </w:r>
      <w:r>
        <w:t></w:t>
      </w:r>
      <w:r>
        <w:rPr>
          <w:rFonts w:hint="eastAsia"/>
        </w:rPr>
        <w:t>от</w:t>
      </w:r>
      <w:r>
        <w:t></w:t>
      </w:r>
      <w:r>
        <w:rPr>
          <w:rFonts w:hint="eastAsia"/>
        </w:rPr>
        <w:t>фальшивой</w:t>
      </w:r>
      <w:r>
        <w:t></w:t>
      </w:r>
      <w:r>
        <w:rPr>
          <w:rFonts w:hint="eastAsia"/>
        </w:rPr>
        <w:t>сентиментальности</w:t>
      </w:r>
      <w:r>
        <w:t></w:t>
      </w:r>
      <w:r>
        <w:rPr>
          <w:rFonts w:hint="eastAsia"/>
        </w:rPr>
        <w:t>или</w:t>
      </w:r>
      <w:r>
        <w:t></w:t>
      </w:r>
      <w:r>
        <w:rPr>
          <w:rFonts w:hint="eastAsia"/>
        </w:rPr>
        <w:t>мистики</w:t>
      </w:r>
      <w:r>
        <w:t></w:t>
      </w:r>
      <w:r>
        <w:t></w:t>
      </w:r>
      <w:r>
        <w:rPr>
          <w:rFonts w:hint="eastAsia"/>
        </w:rPr>
        <w:t>Его</w:t>
      </w:r>
      <w:r>
        <w:t></w:t>
      </w:r>
      <w:r>
        <w:rPr>
          <w:rFonts w:hint="eastAsia"/>
        </w:rPr>
        <w:t>стихи</w:t>
      </w:r>
      <w:r>
        <w:t></w:t>
      </w:r>
      <w:r>
        <w:t></w:t>
      </w:r>
      <w:r>
        <w:t></w:t>
      </w:r>
      <w:r>
        <w:rPr>
          <w:rFonts w:hint="eastAsia"/>
        </w:rPr>
        <w:t>саркастическая</w:t>
      </w:r>
      <w:r>
        <w:t></w:t>
      </w:r>
      <w:r>
        <w:rPr>
          <w:rFonts w:hint="eastAsia"/>
        </w:rPr>
        <w:t>геральдика</w:t>
      </w:r>
      <w:r>
        <w:t></w:t>
      </w:r>
      <w:r>
        <w:t></w:t>
      </w:r>
      <w:r>
        <w:rPr>
          <w:rFonts w:hint="eastAsia"/>
        </w:rPr>
        <w:t>графические</w:t>
      </w:r>
      <w:r>
        <w:t></w:t>
      </w:r>
      <w:r>
        <w:rPr>
          <w:rFonts w:hint="eastAsia"/>
        </w:rPr>
        <w:t>эмблемы</w:t>
      </w:r>
      <w:r>
        <w:t></w:t>
      </w:r>
      <w:r>
        <w:rPr>
          <w:rFonts w:hint="eastAsia"/>
        </w:rPr>
        <w:t>времени</w:t>
      </w:r>
      <w:r>
        <w:t></w:t>
      </w:r>
      <w:r>
        <w:t></w:t>
      </w:r>
      <w:r>
        <w:rPr>
          <w:rFonts w:hint="eastAsia"/>
        </w:rPr>
        <w:t>Он</w:t>
      </w:r>
      <w:r>
        <w:t></w:t>
      </w:r>
      <w:r>
        <w:rPr>
          <w:rFonts w:hint="eastAsia"/>
        </w:rPr>
        <w:t>рисует</w:t>
      </w:r>
      <w:r>
        <w:t></w:t>
      </w:r>
      <w:r>
        <w:rPr>
          <w:rFonts w:hint="eastAsia"/>
        </w:rPr>
        <w:t>не</w:t>
      </w:r>
      <w:r>
        <w:t></w:t>
      </w:r>
      <w:r>
        <w:rPr>
          <w:rFonts w:hint="eastAsia"/>
        </w:rPr>
        <w:t>только</w:t>
      </w:r>
      <w:r>
        <w:t></w:t>
      </w:r>
      <w:r>
        <w:rPr>
          <w:rFonts w:hint="eastAsia"/>
        </w:rPr>
        <w:t>лебедя</w:t>
      </w:r>
      <w:r>
        <w:t></w:t>
      </w:r>
      <w:r>
        <w:rPr>
          <w:rFonts w:hint="eastAsia"/>
        </w:rPr>
        <w:t>времени</w:t>
      </w:r>
      <w:r>
        <w:t></w:t>
      </w:r>
      <w:r>
        <w:t></w:t>
      </w:r>
      <w:r>
        <w:rPr>
          <w:rFonts w:hint="eastAsia"/>
        </w:rPr>
        <w:t>но</w:t>
      </w:r>
      <w:r>
        <w:t></w:t>
      </w:r>
      <w:r>
        <w:rPr>
          <w:rFonts w:hint="eastAsia"/>
        </w:rPr>
        <w:t>и</w:t>
      </w:r>
      <w:r>
        <w:t></w:t>
      </w:r>
      <w:r>
        <w:rPr>
          <w:rFonts w:hint="eastAsia"/>
        </w:rPr>
        <w:t>его</w:t>
      </w:r>
      <w:r>
        <w:t></w:t>
      </w:r>
      <w:r>
        <w:rPr>
          <w:rFonts w:hint="eastAsia"/>
        </w:rPr>
        <w:t>крысу</w:t>
      </w:r>
      <w:r>
        <w:t></w:t>
      </w:r>
      <w:r>
        <w:t></w:t>
      </w:r>
      <w:r>
        <w:rPr>
          <w:rFonts w:hint="eastAsia"/>
        </w:rPr>
        <w:t>В</w:t>
      </w:r>
      <w:r>
        <w:t></w:t>
      </w:r>
      <w:r>
        <w:rPr>
          <w:rFonts w:hint="eastAsia"/>
        </w:rPr>
        <w:t>нём</w:t>
      </w:r>
      <w:r>
        <w:t></w:t>
      </w:r>
      <w:r>
        <w:rPr>
          <w:rFonts w:hint="eastAsia"/>
        </w:rPr>
        <w:t>сильна</w:t>
      </w:r>
      <w:r>
        <w:t></w:t>
      </w:r>
      <w:r>
        <w:rPr>
          <w:rFonts w:hint="eastAsia"/>
        </w:rPr>
        <w:t>активная</w:t>
      </w:r>
      <w:r>
        <w:t></w:t>
      </w:r>
      <w:r>
        <w:t></w:t>
      </w:r>
      <w:r>
        <w:rPr>
          <w:rFonts w:hint="eastAsia"/>
        </w:rPr>
        <w:t>решительная</w:t>
      </w:r>
      <w:r>
        <w:t></w:t>
      </w:r>
      <w:r>
        <w:t></w:t>
      </w:r>
      <w:r>
        <w:rPr>
          <w:rFonts w:hint="eastAsia"/>
        </w:rPr>
        <w:t>антивоенная</w:t>
      </w:r>
      <w:r>
        <w:t></w:t>
      </w:r>
      <w:r>
        <w:rPr>
          <w:rFonts w:hint="eastAsia"/>
        </w:rPr>
        <w:t>плакатно</w:t>
      </w:r>
      <w:r>
        <w:t></w:t>
      </w:r>
      <w:r>
        <w:rPr>
          <w:rFonts w:hint="eastAsia"/>
        </w:rPr>
        <w:t>сть</w:t>
      </w:r>
      <w:r>
        <w:t></w:t>
      </w:r>
      <w:r>
        <w:t></w:t>
      </w:r>
      <w:r>
        <w:rPr>
          <w:rFonts w:hint="eastAsia"/>
        </w:rPr>
        <w:t>Грасс</w:t>
      </w:r>
      <w:r>
        <w:t></w:t>
      </w:r>
      <w:r>
        <w:rPr>
          <w:rFonts w:hint="eastAsia"/>
        </w:rPr>
        <w:t>переворачивает</w:t>
      </w:r>
      <w:r>
        <w:t></w:t>
      </w:r>
      <w:r>
        <w:rPr>
          <w:rFonts w:hint="eastAsia"/>
        </w:rPr>
        <w:t>мифы</w:t>
      </w:r>
      <w:r>
        <w:t></w:t>
      </w:r>
      <w:r>
        <w:t></w:t>
      </w:r>
      <w:r>
        <w:rPr>
          <w:rFonts w:hint="eastAsia"/>
        </w:rPr>
        <w:t>библейские</w:t>
      </w:r>
      <w:r>
        <w:t></w:t>
      </w:r>
      <w:r>
        <w:rPr>
          <w:rFonts w:hint="eastAsia"/>
        </w:rPr>
        <w:t>символы</w:t>
      </w:r>
      <w:r>
        <w:t></w:t>
      </w:r>
      <w:r>
        <w:t></w:t>
      </w:r>
      <w:r>
        <w:rPr>
          <w:rFonts w:hint="eastAsia"/>
        </w:rPr>
        <w:t>притчи</w:t>
      </w:r>
      <w:r>
        <w:t></w:t>
      </w:r>
      <w:r>
        <w:t></w:t>
      </w:r>
      <w:r>
        <w:rPr>
          <w:rFonts w:hint="eastAsia"/>
        </w:rPr>
        <w:t>наполняя</w:t>
      </w:r>
      <w:r>
        <w:t></w:t>
      </w:r>
      <w:r>
        <w:rPr>
          <w:rFonts w:hint="eastAsia"/>
        </w:rPr>
        <w:t>их</w:t>
      </w:r>
      <w:r>
        <w:t></w:t>
      </w:r>
      <w:r>
        <w:rPr>
          <w:rFonts w:hint="eastAsia"/>
        </w:rPr>
        <w:t>злобой</w:t>
      </w:r>
      <w:r>
        <w:t></w:t>
      </w:r>
      <w:r>
        <w:rPr>
          <w:rFonts w:hint="eastAsia"/>
        </w:rPr>
        <w:t>дня</w:t>
      </w:r>
      <w:r>
        <w:t></w:t>
      </w:r>
      <w:r>
        <w:t></w:t>
      </w:r>
      <w:r>
        <w:rPr>
          <w:rFonts w:hint="eastAsia"/>
        </w:rPr>
        <w:t>Сатурн</w:t>
      </w:r>
      <w:r>
        <w:t></w:t>
      </w:r>
      <w:r>
        <w:t></w:t>
      </w:r>
      <w:r>
        <w:rPr>
          <w:rFonts w:hint="eastAsia"/>
        </w:rPr>
        <w:t>чистящий</w:t>
      </w:r>
      <w:r>
        <w:t></w:t>
      </w:r>
      <w:r>
        <w:rPr>
          <w:rFonts w:hint="eastAsia"/>
        </w:rPr>
        <w:t>зубы</w:t>
      </w:r>
      <w:r>
        <w:t></w:t>
      </w:r>
      <w:r>
        <w:rPr>
          <w:rFonts w:hint="eastAsia"/>
        </w:rPr>
        <w:t>пеплом</w:t>
      </w:r>
      <w:r>
        <w:t></w:t>
      </w:r>
      <w:r>
        <w:rPr>
          <w:rFonts w:hint="eastAsia"/>
        </w:rPr>
        <w:t>поэта</w:t>
      </w:r>
      <w:r>
        <w:t></w:t>
      </w:r>
      <w:r>
        <w:t></w:t>
      </w:r>
      <w:r>
        <w:t></w:t>
      </w:r>
      <w:r>
        <w:rPr>
          <w:rFonts w:hint="eastAsia"/>
        </w:rPr>
        <w:t>Сатурн</w:t>
      </w:r>
      <w:r>
        <w:t></w:t>
      </w:r>
      <w:r>
        <w:t></w:t>
      </w:r>
      <w:r>
        <w:t></w:t>
      </w:r>
      <w:r>
        <w:t></w:t>
      </w:r>
      <w:r>
        <w:rPr>
          <w:rFonts w:hint="eastAsia"/>
        </w:rPr>
        <w:t>пророки</w:t>
      </w:r>
      <w:r>
        <w:t></w:t>
      </w:r>
      <w:r>
        <w:t></w:t>
      </w:r>
      <w:r>
        <w:rPr>
          <w:rFonts w:hint="eastAsia"/>
        </w:rPr>
        <w:t>питающиеся</w:t>
      </w:r>
      <w:r>
        <w:t></w:t>
      </w:r>
      <w:r>
        <w:rPr>
          <w:rFonts w:hint="eastAsia"/>
        </w:rPr>
        <w:t>акридами</w:t>
      </w:r>
      <w:r>
        <w:t></w:t>
      </w:r>
      <w:r>
        <w:t></w:t>
      </w:r>
      <w:r>
        <w:t></w:t>
      </w:r>
      <w:r>
        <w:rPr>
          <w:rFonts w:hint="eastAsia"/>
        </w:rPr>
        <w:t>Доля</w:t>
      </w:r>
      <w:r>
        <w:t></w:t>
      </w:r>
      <w:r>
        <w:rPr>
          <w:rFonts w:hint="eastAsia"/>
        </w:rPr>
        <w:t>пророков</w:t>
      </w:r>
      <w:r>
        <w:t></w:t>
      </w:r>
      <w:r>
        <w:t></w:t>
      </w:r>
      <w:r>
        <w:t></w:t>
      </w:r>
      <w:r>
        <w:t></w:t>
      </w:r>
      <w:r>
        <w:rPr>
          <w:rFonts w:hint="eastAsia"/>
        </w:rPr>
        <w:t>нынешняя</w:t>
      </w:r>
      <w:r>
        <w:t></w:t>
      </w:r>
      <w:r>
        <w:rPr>
          <w:rFonts w:hint="eastAsia"/>
        </w:rPr>
        <w:t>цена</w:t>
      </w:r>
      <w:r>
        <w:t></w:t>
      </w:r>
      <w:r>
        <w:rPr>
          <w:rFonts w:hint="eastAsia"/>
        </w:rPr>
        <w:t>первородства</w:t>
      </w:r>
      <w:r>
        <w:t></w:t>
      </w:r>
      <w:r>
        <w:t></w:t>
      </w:r>
      <w:r>
        <w:t></w:t>
      </w:r>
      <w:r>
        <w:t></w:t>
      </w:r>
      <w:r>
        <w:rPr>
          <w:rFonts w:hint="eastAsia"/>
        </w:rPr>
        <w:t>это</w:t>
      </w:r>
      <w:r>
        <w:t></w:t>
      </w:r>
      <w:r>
        <w:rPr>
          <w:rFonts w:hint="eastAsia"/>
        </w:rPr>
        <w:t>всё</w:t>
      </w:r>
      <w:r>
        <w:t></w:t>
      </w:r>
      <w:r>
        <w:rPr>
          <w:rFonts w:hint="eastAsia"/>
        </w:rPr>
        <w:t>театральные</w:t>
      </w:r>
      <w:r>
        <w:t></w:t>
      </w:r>
      <w:r>
        <w:rPr>
          <w:rFonts w:hint="eastAsia"/>
        </w:rPr>
        <w:t>маски</w:t>
      </w:r>
      <w:r>
        <w:t></w:t>
      </w:r>
      <w:r>
        <w:rPr>
          <w:rFonts w:hint="eastAsia"/>
        </w:rPr>
        <w:t>сегодняшних</w:t>
      </w:r>
      <w:r>
        <w:t></w:t>
      </w:r>
      <w:r>
        <w:rPr>
          <w:rFonts w:hint="eastAsia"/>
        </w:rPr>
        <w:t>проблем</w:t>
      </w:r>
      <w:r>
        <w:t></w:t>
      </w:r>
      <w:r>
        <w:t></w:t>
      </w:r>
      <w:r>
        <w:rPr>
          <w:rFonts w:hint="eastAsia"/>
        </w:rPr>
        <w:t>их</w:t>
      </w:r>
      <w:r>
        <w:t></w:t>
      </w:r>
      <w:r>
        <w:rPr>
          <w:rFonts w:hint="eastAsia"/>
        </w:rPr>
        <w:t>рисует</w:t>
      </w:r>
      <w:r>
        <w:t></w:t>
      </w:r>
      <w:r>
        <w:rPr>
          <w:rFonts w:hint="eastAsia"/>
        </w:rPr>
        <w:t>Грасс</w:t>
      </w:r>
      <w:r>
        <w:t></w:t>
      </w:r>
      <w:r>
        <w:t></w:t>
      </w:r>
      <w:r>
        <w:rPr>
          <w:rFonts w:hint="eastAsia"/>
        </w:rPr>
        <w:t>художник</w:t>
      </w:r>
      <w:r>
        <w:t></w:t>
      </w:r>
      <w:r>
        <w:rPr>
          <w:rFonts w:hint="eastAsia"/>
        </w:rPr>
        <w:t>сцены</w:t>
      </w:r>
      <w:r>
        <w:t></w:t>
      </w:r>
      <w:r>
        <w:t></w:t>
      </w:r>
    </w:p>
    <w:p w:rsidR="00686CDB" w:rsidRDefault="00686CDB" w:rsidP="00686CDB">
      <w:r>
        <w:rPr>
          <w:rFonts w:hint="eastAsia"/>
        </w:rPr>
        <w:t>Это</w:t>
      </w:r>
      <w:r>
        <w:t></w:t>
      </w:r>
      <w:r>
        <w:rPr>
          <w:rFonts w:hint="eastAsia"/>
        </w:rPr>
        <w:t>не</w:t>
      </w:r>
      <w:r>
        <w:t></w:t>
      </w:r>
      <w:r>
        <w:rPr>
          <w:rFonts w:hint="eastAsia"/>
        </w:rPr>
        <w:t>классический</w:t>
      </w:r>
      <w:r>
        <w:t></w:t>
      </w:r>
      <w:r>
        <w:rPr>
          <w:rFonts w:hint="eastAsia"/>
        </w:rPr>
        <w:t>театр</w:t>
      </w:r>
      <w:r>
        <w:t></w:t>
      </w:r>
      <w:r>
        <w:rPr>
          <w:rFonts w:hint="eastAsia"/>
        </w:rPr>
        <w:t>Расина</w:t>
      </w:r>
      <w:r>
        <w:t></w:t>
      </w:r>
      <w:r>
        <w:t></w:t>
      </w:r>
      <w:r>
        <w:rPr>
          <w:rFonts w:hint="eastAsia"/>
        </w:rPr>
        <w:t>а</w:t>
      </w:r>
      <w:r>
        <w:t></w:t>
      </w:r>
      <w:r>
        <w:rPr>
          <w:rFonts w:hint="eastAsia"/>
        </w:rPr>
        <w:t>злободневные</w:t>
      </w:r>
      <w:r>
        <w:t></w:t>
      </w:r>
      <w:r>
        <w:rPr>
          <w:rFonts w:hint="eastAsia"/>
        </w:rPr>
        <w:t>подмостки</w:t>
      </w:r>
      <w:r>
        <w:t></w:t>
      </w:r>
      <w:r>
        <w:t></w:t>
      </w:r>
      <w:r>
        <w:t></w:t>
      </w:r>
      <w:r>
        <w:t></w:t>
      </w:r>
      <w:r>
        <w:rPr>
          <w:rFonts w:hint="eastAsia"/>
        </w:rPr>
        <w:t>За</w:t>
      </w:r>
      <w:r>
        <w:t></w:t>
      </w:r>
      <w:r>
        <w:rPr>
          <w:rFonts w:hint="eastAsia"/>
        </w:rPr>
        <w:t>каждой</w:t>
      </w:r>
      <w:r>
        <w:t></w:t>
      </w:r>
      <w:r>
        <w:rPr>
          <w:rFonts w:hint="eastAsia"/>
        </w:rPr>
        <w:t>лаконичной</w:t>
      </w:r>
      <w:r>
        <w:t></w:t>
      </w:r>
      <w:r>
        <w:t></w:t>
      </w:r>
      <w:r>
        <w:rPr>
          <w:rFonts w:hint="eastAsia"/>
        </w:rPr>
        <w:t>детально</w:t>
      </w:r>
      <w:r>
        <w:t></w:t>
      </w:r>
      <w:r>
        <w:rPr>
          <w:rFonts w:hint="eastAsia"/>
        </w:rPr>
        <w:t>прорисованной</w:t>
      </w:r>
      <w:r>
        <w:t></w:t>
      </w:r>
      <w:r>
        <w:rPr>
          <w:rFonts w:hint="eastAsia"/>
        </w:rPr>
        <w:t>эмблемой</w:t>
      </w:r>
      <w:r>
        <w:t></w:t>
      </w:r>
      <w:r>
        <w:rPr>
          <w:rFonts w:hint="eastAsia"/>
        </w:rPr>
        <w:t>у</w:t>
      </w:r>
      <w:r>
        <w:t></w:t>
      </w:r>
      <w:r>
        <w:rPr>
          <w:rFonts w:hint="eastAsia"/>
        </w:rPr>
        <w:t>Грасса</w:t>
      </w:r>
      <w:r>
        <w:t></w:t>
      </w:r>
      <w:r>
        <w:rPr>
          <w:rFonts w:hint="eastAsia"/>
        </w:rPr>
        <w:t>стоит</w:t>
      </w:r>
      <w:r>
        <w:t></w:t>
      </w:r>
      <w:r>
        <w:rPr>
          <w:rFonts w:hint="eastAsia"/>
        </w:rPr>
        <w:t>свой</w:t>
      </w:r>
      <w:r>
        <w:t></w:t>
      </w:r>
      <w:r>
        <w:rPr>
          <w:rFonts w:hint="eastAsia"/>
        </w:rPr>
        <w:t>мир</w:t>
      </w:r>
      <w:r>
        <w:t></w:t>
      </w:r>
      <w:r>
        <w:rPr>
          <w:rFonts w:hint="eastAsia"/>
        </w:rPr>
        <w:t>исторических</w:t>
      </w:r>
      <w:r>
        <w:t></w:t>
      </w:r>
      <w:r>
        <w:rPr>
          <w:rFonts w:hint="eastAsia"/>
        </w:rPr>
        <w:t>событий</w:t>
      </w:r>
      <w:r>
        <w:t></w:t>
      </w:r>
      <w:r>
        <w:rPr>
          <w:rFonts w:hint="eastAsia"/>
        </w:rPr>
        <w:t>и</w:t>
      </w:r>
      <w:r>
        <w:t></w:t>
      </w:r>
      <w:r>
        <w:rPr>
          <w:rFonts w:hint="eastAsia"/>
        </w:rPr>
        <w:t>судеб</w:t>
      </w:r>
      <w:r>
        <w:t></w:t>
      </w:r>
      <w:r>
        <w:t></w:t>
      </w:r>
      <w:r>
        <w:rPr>
          <w:rFonts w:hint="eastAsia"/>
        </w:rPr>
        <w:t>поэт</w:t>
      </w:r>
      <w:r>
        <w:t></w:t>
      </w:r>
      <w:r>
        <w:rPr>
          <w:rFonts w:hint="eastAsia"/>
        </w:rPr>
        <w:t>с</w:t>
      </w:r>
      <w:r>
        <w:t></w:t>
      </w:r>
      <w:r>
        <w:rPr>
          <w:rFonts w:hint="eastAsia"/>
        </w:rPr>
        <w:t>ним</w:t>
      </w:r>
      <w:r>
        <w:t></w:t>
      </w:r>
      <w:r>
        <w:rPr>
          <w:rFonts w:hint="eastAsia"/>
        </w:rPr>
        <w:t>полемизирует</w:t>
      </w:r>
      <w:r>
        <w:t></w:t>
      </w:r>
      <w:r>
        <w:t></w:t>
      </w:r>
      <w:r>
        <w:rPr>
          <w:rFonts w:hint="eastAsia"/>
        </w:rPr>
        <w:t>часто</w:t>
      </w:r>
      <w:r>
        <w:t></w:t>
      </w:r>
      <w:r>
        <w:rPr>
          <w:rFonts w:hint="eastAsia"/>
        </w:rPr>
        <w:t>это</w:t>
      </w:r>
      <w:r>
        <w:t></w:t>
      </w:r>
      <w:r>
        <w:rPr>
          <w:rFonts w:hint="eastAsia"/>
        </w:rPr>
        <w:t>стихи</w:t>
      </w:r>
      <w:r>
        <w:t></w:t>
      </w:r>
      <w:r>
        <w:rPr>
          <w:rFonts w:hint="eastAsia"/>
        </w:rPr>
        <w:t>о</w:t>
      </w:r>
      <w:r>
        <w:t></w:t>
      </w:r>
      <w:r>
        <w:t></w:t>
      </w:r>
      <w:r>
        <w:rPr>
          <w:rFonts w:hint="eastAsia"/>
        </w:rPr>
        <w:t>второй</w:t>
      </w:r>
      <w:r>
        <w:t></w:t>
      </w:r>
      <w:r>
        <w:rPr>
          <w:rFonts w:hint="eastAsia"/>
        </w:rPr>
        <w:t>природе</w:t>
      </w:r>
      <w:r>
        <w:t></w:t>
      </w:r>
      <w:r>
        <w:t></w:t>
      </w:r>
      <w:r>
        <w:t></w:t>
      </w:r>
      <w:r>
        <w:rPr>
          <w:rFonts w:hint="eastAsia"/>
        </w:rPr>
        <w:t>о</w:t>
      </w:r>
      <w:r>
        <w:t></w:t>
      </w:r>
      <w:r>
        <w:rPr>
          <w:rFonts w:hint="eastAsia"/>
        </w:rPr>
        <w:t>человеческой</w:t>
      </w:r>
      <w:r>
        <w:t></w:t>
      </w:r>
      <w:r>
        <w:rPr>
          <w:rFonts w:hint="eastAsia"/>
        </w:rPr>
        <w:t>культуре</w:t>
      </w:r>
      <w:r>
        <w:t></w:t>
      </w:r>
    </w:p>
    <w:p w:rsidR="00686CDB" w:rsidRDefault="00686CDB" w:rsidP="00686CDB">
      <w:r>
        <w:rPr>
          <w:rFonts w:hint="eastAsia"/>
        </w:rPr>
        <w:t>Абсурдистские</w:t>
      </w:r>
      <w:r>
        <w:t></w:t>
      </w:r>
      <w:r>
        <w:rPr>
          <w:rFonts w:hint="eastAsia"/>
        </w:rPr>
        <w:t>пьесы</w:t>
      </w:r>
      <w:r>
        <w:t></w:t>
      </w:r>
      <w:r>
        <w:rPr>
          <w:rFonts w:hint="eastAsia"/>
        </w:rPr>
        <w:t>Грасса</w:t>
      </w:r>
      <w:r>
        <w:t></w:t>
      </w:r>
      <w:r>
        <w:t></w:t>
      </w:r>
      <w:r>
        <w:rPr>
          <w:rFonts w:hint="eastAsia"/>
        </w:rPr>
        <w:t>порождают</w:t>
      </w:r>
      <w:r>
        <w:t></w:t>
      </w:r>
      <w:r>
        <w:rPr>
          <w:rFonts w:hint="eastAsia"/>
        </w:rPr>
        <w:t>конфронтацию</w:t>
      </w:r>
      <w:r>
        <w:t></w:t>
      </w:r>
      <w:r>
        <w:rPr>
          <w:rFonts w:hint="eastAsia"/>
        </w:rPr>
        <w:t>публики</w:t>
      </w:r>
      <w:r>
        <w:t></w:t>
      </w:r>
      <w:r>
        <w:rPr>
          <w:rFonts w:hint="eastAsia"/>
        </w:rPr>
        <w:t>с</w:t>
      </w:r>
      <w:r>
        <w:t></w:t>
      </w:r>
      <w:r>
        <w:rPr>
          <w:rFonts w:hint="eastAsia"/>
        </w:rPr>
        <w:t>абсурдной</w:t>
      </w:r>
      <w:r>
        <w:t></w:t>
      </w:r>
      <w:r>
        <w:rPr>
          <w:rFonts w:hint="eastAsia"/>
        </w:rPr>
        <w:t>ситуацией</w:t>
      </w:r>
      <w:r>
        <w:t></w:t>
      </w:r>
      <w:r>
        <w:t></w:t>
      </w:r>
      <w:r>
        <w:rPr>
          <w:rFonts w:hint="eastAsia"/>
        </w:rPr>
        <w:t>а</w:t>
      </w:r>
      <w:r>
        <w:t></w:t>
      </w:r>
      <w:r>
        <w:rPr>
          <w:rFonts w:hint="eastAsia"/>
        </w:rPr>
        <w:t>преднамеренное</w:t>
      </w:r>
      <w:r>
        <w:t></w:t>
      </w:r>
      <w:r>
        <w:rPr>
          <w:rFonts w:hint="eastAsia"/>
        </w:rPr>
        <w:t>отсутствие</w:t>
      </w:r>
      <w:r>
        <w:t></w:t>
      </w:r>
      <w:r>
        <w:rPr>
          <w:rFonts w:hint="eastAsia"/>
        </w:rPr>
        <w:t>композиции</w:t>
      </w:r>
      <w:r>
        <w:t></w:t>
      </w:r>
      <w:r>
        <w:rPr>
          <w:rFonts w:hint="eastAsia"/>
        </w:rPr>
        <w:t>и</w:t>
      </w:r>
      <w:r>
        <w:t></w:t>
      </w:r>
      <w:r>
        <w:rPr>
          <w:rFonts w:hint="eastAsia"/>
        </w:rPr>
        <w:t>смысла</w:t>
      </w:r>
      <w:r>
        <w:t></w:t>
      </w:r>
      <w:r>
        <w:rPr>
          <w:rFonts w:hint="eastAsia"/>
        </w:rPr>
        <w:t>пьес</w:t>
      </w:r>
      <w:r>
        <w:t></w:t>
      </w:r>
      <w:r>
        <w:rPr>
          <w:rFonts w:hint="eastAsia"/>
        </w:rPr>
        <w:t>является</w:t>
      </w:r>
      <w:r>
        <w:t></w:t>
      </w:r>
      <w:r>
        <w:rPr>
          <w:rFonts w:hint="eastAsia"/>
        </w:rPr>
        <w:t>отражением</w:t>
      </w:r>
      <w:r>
        <w:t></w:t>
      </w:r>
      <w:r>
        <w:rPr>
          <w:rFonts w:hint="eastAsia"/>
        </w:rPr>
        <w:t>бессмыслицы</w:t>
      </w:r>
      <w:r>
        <w:t></w:t>
      </w:r>
      <w:r>
        <w:rPr>
          <w:rFonts w:hint="eastAsia"/>
        </w:rPr>
        <w:t>жизни</w:t>
      </w:r>
      <w:r>
        <w:t></w:t>
      </w:r>
      <w:r>
        <w:t></w:t>
      </w:r>
      <w:r>
        <w:t></w:t>
      </w:r>
      <w:r>
        <w:t></w:t>
      </w:r>
      <w:r>
        <w:t></w:t>
      </w:r>
      <w:r>
        <w:t></w:t>
      </w:r>
      <w:r>
        <w:rPr>
          <w:rFonts w:hint="eastAsia"/>
        </w:rPr>
        <w:t>В</w:t>
      </w:r>
      <w:r>
        <w:t></w:t>
      </w:r>
      <w:r>
        <w:rPr>
          <w:rFonts w:hint="eastAsia"/>
        </w:rPr>
        <w:t>драматургии</w:t>
      </w:r>
      <w:r>
        <w:t></w:t>
      </w:r>
      <w:r>
        <w:rPr>
          <w:rFonts w:hint="eastAsia"/>
        </w:rPr>
        <w:t>Грасс</w:t>
      </w:r>
      <w:r>
        <w:t></w:t>
      </w:r>
      <w:r>
        <w:rPr>
          <w:rFonts w:hint="eastAsia"/>
        </w:rPr>
        <w:t>комментирует</w:t>
      </w:r>
      <w:r>
        <w:t></w:t>
      </w:r>
      <w:r>
        <w:rPr>
          <w:rFonts w:hint="eastAsia"/>
        </w:rPr>
        <w:t>не</w:t>
      </w:r>
      <w:r>
        <w:t></w:t>
      </w:r>
      <w:r>
        <w:rPr>
          <w:rFonts w:hint="eastAsia"/>
        </w:rPr>
        <w:t>философию</w:t>
      </w:r>
      <w:r>
        <w:t></w:t>
      </w:r>
      <w:r>
        <w:rPr>
          <w:rFonts w:hint="eastAsia"/>
        </w:rPr>
        <w:t>абсурда</w:t>
      </w:r>
      <w:r>
        <w:t></w:t>
      </w:r>
      <w:r>
        <w:rPr>
          <w:rFonts w:hint="eastAsia"/>
        </w:rPr>
        <w:t>как</w:t>
      </w:r>
      <w:r>
        <w:t></w:t>
      </w:r>
      <w:r>
        <w:rPr>
          <w:rFonts w:hint="eastAsia"/>
        </w:rPr>
        <w:t>таковую</w:t>
      </w:r>
      <w:r>
        <w:t></w:t>
      </w:r>
      <w:r>
        <w:t></w:t>
      </w:r>
      <w:r>
        <w:rPr>
          <w:rFonts w:hint="eastAsia"/>
        </w:rPr>
        <w:t>а</w:t>
      </w:r>
      <w:r>
        <w:t></w:t>
      </w:r>
      <w:r>
        <w:rPr>
          <w:rFonts w:hint="eastAsia"/>
        </w:rPr>
        <w:t>чувство</w:t>
      </w:r>
      <w:r>
        <w:t></w:t>
      </w:r>
      <w:r>
        <w:rPr>
          <w:rFonts w:hint="eastAsia"/>
        </w:rPr>
        <w:t>абсурда</w:t>
      </w:r>
      <w:r>
        <w:t></w:t>
      </w:r>
      <w:r>
        <w:t></w:t>
      </w:r>
      <w:r>
        <w:rPr>
          <w:rFonts w:hint="eastAsia"/>
        </w:rPr>
        <w:t>присущее</w:t>
      </w:r>
      <w:r>
        <w:t></w:t>
      </w:r>
      <w:r>
        <w:rPr>
          <w:rFonts w:hint="eastAsia"/>
        </w:rPr>
        <w:t>его</w:t>
      </w:r>
      <w:r>
        <w:t></w:t>
      </w:r>
      <w:r>
        <w:rPr>
          <w:rFonts w:hint="eastAsia"/>
        </w:rPr>
        <w:t>времени</w:t>
      </w:r>
      <w:r>
        <w:t></w:t>
      </w:r>
      <w:r>
        <w:t></w:t>
      </w:r>
      <w:r>
        <w:rPr>
          <w:rFonts w:hint="eastAsia"/>
        </w:rPr>
        <w:t>По</w:t>
      </w:r>
      <w:r>
        <w:t></w:t>
      </w:r>
      <w:r>
        <w:rPr>
          <w:rFonts w:hint="eastAsia"/>
        </w:rPr>
        <w:t>Грассу</w:t>
      </w:r>
      <w:r>
        <w:t></w:t>
      </w:r>
      <w:r>
        <w:t></w:t>
      </w:r>
      <w:r>
        <w:rPr>
          <w:rFonts w:hint="eastAsia"/>
        </w:rPr>
        <w:t>абсурд</w:t>
      </w:r>
      <w:r>
        <w:t></w:t>
      </w:r>
      <w:r>
        <w:rPr>
          <w:rFonts w:hint="eastAsia"/>
        </w:rPr>
        <w:t>в</w:t>
      </w:r>
      <w:r>
        <w:t></w:t>
      </w:r>
      <w:r>
        <w:rPr>
          <w:rFonts w:hint="eastAsia"/>
        </w:rPr>
        <w:t>равной</w:t>
      </w:r>
      <w:r>
        <w:t></w:t>
      </w:r>
      <w:r>
        <w:rPr>
          <w:rFonts w:hint="eastAsia"/>
        </w:rPr>
        <w:t>степени</w:t>
      </w:r>
      <w:r>
        <w:t></w:t>
      </w:r>
      <w:r>
        <w:rPr>
          <w:rFonts w:hint="eastAsia"/>
        </w:rPr>
        <w:t>зависит</w:t>
      </w:r>
      <w:r>
        <w:t></w:t>
      </w:r>
      <w:r>
        <w:rPr>
          <w:rFonts w:hint="eastAsia"/>
        </w:rPr>
        <w:t>от</w:t>
      </w:r>
      <w:r>
        <w:t></w:t>
      </w:r>
      <w:r>
        <w:rPr>
          <w:rFonts w:hint="eastAsia"/>
        </w:rPr>
        <w:t>человека</w:t>
      </w:r>
      <w:r>
        <w:t></w:t>
      </w:r>
      <w:r>
        <w:rPr>
          <w:rFonts w:hint="eastAsia"/>
        </w:rPr>
        <w:t>и</w:t>
      </w:r>
      <w:r>
        <w:t></w:t>
      </w:r>
      <w:r>
        <w:rPr>
          <w:rFonts w:hint="eastAsia"/>
        </w:rPr>
        <w:t>от</w:t>
      </w:r>
      <w:r>
        <w:t></w:t>
      </w:r>
      <w:r>
        <w:rPr>
          <w:rFonts w:hint="eastAsia"/>
        </w:rPr>
        <w:t>мира</w:t>
      </w:r>
      <w:r>
        <w:t></w:t>
      </w:r>
      <w:r>
        <w:t></w:t>
      </w:r>
      <w:r>
        <w:rPr>
          <w:rFonts w:hint="eastAsia"/>
        </w:rPr>
        <w:t>иррациональность</w:t>
      </w:r>
      <w:r>
        <w:t></w:t>
      </w:r>
      <w:r>
        <w:t></w:t>
      </w:r>
      <w:r>
        <w:rPr>
          <w:rFonts w:hint="eastAsia"/>
        </w:rPr>
        <w:t>ностальгия</w:t>
      </w:r>
      <w:r>
        <w:t></w:t>
      </w:r>
      <w:r>
        <w:rPr>
          <w:rFonts w:hint="eastAsia"/>
        </w:rPr>
        <w:t>и</w:t>
      </w:r>
      <w:r>
        <w:t></w:t>
      </w:r>
      <w:r>
        <w:rPr>
          <w:rFonts w:hint="eastAsia"/>
        </w:rPr>
        <w:t>порожденный</w:t>
      </w:r>
      <w:r>
        <w:t></w:t>
      </w:r>
      <w:r>
        <w:rPr>
          <w:rFonts w:hint="eastAsia"/>
        </w:rPr>
        <w:t>их</w:t>
      </w:r>
      <w:r>
        <w:t></w:t>
      </w:r>
      <w:r>
        <w:rPr>
          <w:rFonts w:hint="eastAsia"/>
        </w:rPr>
        <w:t>встречей</w:t>
      </w:r>
      <w:r>
        <w:t></w:t>
      </w:r>
      <w:r>
        <w:rPr>
          <w:rFonts w:hint="eastAsia"/>
        </w:rPr>
        <w:t>абсурд</w:t>
      </w:r>
      <w:r>
        <w:t></w:t>
      </w:r>
      <w:r>
        <w:t></w:t>
      </w:r>
      <w:r>
        <w:t></w:t>
      </w:r>
      <w:r>
        <w:rPr>
          <w:rFonts w:hint="eastAsia"/>
        </w:rPr>
        <w:t>вот</w:t>
      </w:r>
      <w:r>
        <w:t></w:t>
      </w:r>
      <w:r>
        <w:rPr>
          <w:rFonts w:hint="eastAsia"/>
        </w:rPr>
        <w:t>три</w:t>
      </w:r>
      <w:r>
        <w:t></w:t>
      </w:r>
      <w:r>
        <w:rPr>
          <w:rFonts w:hint="eastAsia"/>
        </w:rPr>
        <w:t>персонажа</w:t>
      </w:r>
      <w:r>
        <w:t></w:t>
      </w:r>
      <w:r>
        <w:rPr>
          <w:rFonts w:hint="eastAsia"/>
        </w:rPr>
        <w:t>драмы</w:t>
      </w:r>
      <w:r>
        <w:t></w:t>
      </w:r>
      <w:r>
        <w:t></w:t>
      </w:r>
      <w:r>
        <w:rPr>
          <w:rFonts w:hint="eastAsia"/>
        </w:rPr>
        <w:t>которую</w:t>
      </w:r>
      <w:r>
        <w:t></w:t>
      </w:r>
      <w:r>
        <w:rPr>
          <w:rFonts w:hint="eastAsia"/>
        </w:rPr>
        <w:t>играет</w:t>
      </w:r>
      <w:r>
        <w:t></w:t>
      </w:r>
      <w:r>
        <w:rPr>
          <w:rFonts w:hint="eastAsia"/>
        </w:rPr>
        <w:t>автор</w:t>
      </w:r>
      <w:r>
        <w:t></w:t>
      </w:r>
    </w:p>
    <w:p w:rsidR="00686CDB" w:rsidRDefault="00686CDB" w:rsidP="00686CDB">
      <w:r>
        <w:rPr>
          <w:rFonts w:hint="eastAsia"/>
        </w:rPr>
        <w:t>Популярность</w:t>
      </w:r>
      <w:r>
        <w:t></w:t>
      </w:r>
      <w:r>
        <w:rPr>
          <w:rFonts w:hint="eastAsia"/>
        </w:rPr>
        <w:t>и</w:t>
      </w:r>
      <w:r>
        <w:t></w:t>
      </w:r>
      <w:r>
        <w:rPr>
          <w:rFonts w:hint="eastAsia"/>
        </w:rPr>
        <w:t>мировая</w:t>
      </w:r>
      <w:r>
        <w:t></w:t>
      </w:r>
      <w:r>
        <w:rPr>
          <w:rFonts w:hint="eastAsia"/>
        </w:rPr>
        <w:t>известность</w:t>
      </w:r>
      <w:r>
        <w:t></w:t>
      </w:r>
      <w:r>
        <w:rPr>
          <w:rFonts w:hint="eastAsia"/>
        </w:rPr>
        <w:t>пришла</w:t>
      </w:r>
      <w:r>
        <w:t></w:t>
      </w:r>
      <w:r>
        <w:rPr>
          <w:rFonts w:hint="eastAsia"/>
        </w:rPr>
        <w:t>к</w:t>
      </w:r>
      <w:r>
        <w:t></w:t>
      </w:r>
      <w:r>
        <w:rPr>
          <w:rFonts w:hint="eastAsia"/>
        </w:rPr>
        <w:t>Грассу</w:t>
      </w:r>
      <w:r>
        <w:t></w:t>
      </w:r>
      <w:r>
        <w:rPr>
          <w:rFonts w:hint="eastAsia"/>
        </w:rPr>
        <w:t>с</w:t>
      </w:r>
      <w:r>
        <w:t></w:t>
      </w:r>
      <w:r>
        <w:rPr>
          <w:rFonts w:hint="eastAsia"/>
        </w:rPr>
        <w:t>публикацией</w:t>
      </w:r>
      <w:r>
        <w:t></w:t>
      </w:r>
      <w:r>
        <w:rPr>
          <w:rFonts w:hint="eastAsia"/>
        </w:rPr>
        <w:t>романа</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Жестяной</w:t>
      </w:r>
      <w:r>
        <w:t></w:t>
      </w:r>
      <w:r>
        <w:rPr>
          <w:rFonts w:hint="eastAsia"/>
        </w:rPr>
        <w:t>барабан</w:t>
      </w:r>
      <w:r>
        <w:t></w:t>
      </w:r>
      <w:r>
        <w:t></w:t>
      </w:r>
      <w:r>
        <w:t></w:t>
      </w:r>
      <w:r>
        <w:t></w:t>
      </w:r>
      <w:r>
        <w:t></w:t>
      </w:r>
      <w:r>
        <w:t></w:t>
      </w:r>
      <w:r>
        <w:t></w:t>
      </w:r>
      <w:r>
        <w:t></w:t>
      </w:r>
      <w:r>
        <w:t></w:t>
      </w:r>
      <w:r>
        <w:t></w:t>
      </w:r>
      <w:r>
        <w:rPr>
          <w:rFonts w:hint="eastAsia"/>
        </w:rPr>
        <w:t>Успех</w:t>
      </w:r>
      <w:r>
        <w:t></w:t>
      </w:r>
      <w:r>
        <w:rPr>
          <w:rFonts w:hint="eastAsia"/>
        </w:rPr>
        <w:t>подтвердила</w:t>
      </w:r>
      <w:r>
        <w:t></w:t>
      </w:r>
      <w:r>
        <w:rPr>
          <w:rFonts w:hint="eastAsia"/>
        </w:rPr>
        <w:t>и</w:t>
      </w:r>
      <w:r>
        <w:t></w:t>
      </w:r>
      <w:r>
        <w:rPr>
          <w:rFonts w:hint="eastAsia"/>
        </w:rPr>
        <w:t>экранизация</w:t>
      </w:r>
      <w:r>
        <w:t></w:t>
      </w:r>
      <w:r>
        <w:rPr>
          <w:rFonts w:hint="eastAsia"/>
        </w:rPr>
        <w:t>романа</w:t>
      </w:r>
      <w:r>
        <w:t></w:t>
      </w:r>
      <w:r>
        <w:t></w:t>
      </w:r>
      <w:r>
        <w:rPr>
          <w:rFonts w:hint="eastAsia"/>
        </w:rPr>
        <w:t>сделанная</w:t>
      </w:r>
      <w:r>
        <w:t></w:t>
      </w:r>
      <w:r>
        <w:rPr>
          <w:rFonts w:hint="eastAsia"/>
        </w:rPr>
        <w:t>режиссёром</w:t>
      </w:r>
      <w:r>
        <w:t></w:t>
      </w:r>
      <w:r>
        <w:rPr>
          <w:rFonts w:hint="eastAsia"/>
        </w:rPr>
        <w:t>Фолькером</w:t>
      </w:r>
      <w:r>
        <w:t></w:t>
      </w:r>
      <w:r>
        <w:rPr>
          <w:rFonts w:hint="eastAsia"/>
        </w:rPr>
        <w:t>Шлендорфом</w:t>
      </w:r>
      <w:r>
        <w:t></w:t>
      </w:r>
      <w:r>
        <w:t></w:t>
      </w:r>
      <w:r>
        <w:t></w:t>
      </w:r>
      <w:r>
        <w:t></w:t>
      </w:r>
      <w:r>
        <w:t></w:t>
      </w:r>
      <w:r>
        <w:t></w:t>
      </w:r>
      <w:r>
        <w:t></w:t>
      </w:r>
      <w:r>
        <w:t></w:t>
      </w:r>
      <w:r>
        <w:t></w:t>
      </w:r>
      <w:r>
        <w:rPr>
          <w:rFonts w:hint="eastAsia"/>
        </w:rPr>
        <w:t>Награждённый</w:t>
      </w:r>
      <w:r>
        <w:t></w:t>
      </w:r>
      <w:r>
        <w:t></w:t>
      </w:r>
      <w:r>
        <w:rPr>
          <w:rFonts w:hint="eastAsia"/>
        </w:rPr>
        <w:t>Оскаром</w:t>
      </w:r>
      <w:r>
        <w:t></w:t>
      </w:r>
      <w:r>
        <w:t></w:t>
      </w:r>
      <w:r>
        <w:t></w:t>
      </w:r>
      <w:r>
        <w:rPr>
          <w:rFonts w:hint="eastAsia"/>
        </w:rPr>
        <w:t>фильм</w:t>
      </w:r>
      <w:r>
        <w:t></w:t>
      </w:r>
      <w:r>
        <w:rPr>
          <w:rFonts w:hint="eastAsia"/>
        </w:rPr>
        <w:t>демонстрировался</w:t>
      </w:r>
      <w:r>
        <w:t></w:t>
      </w:r>
      <w:r>
        <w:rPr>
          <w:rFonts w:hint="eastAsia"/>
        </w:rPr>
        <w:t>по</w:t>
      </w:r>
      <w:r>
        <w:t></w:t>
      </w:r>
      <w:r>
        <w:rPr>
          <w:rFonts w:hint="eastAsia"/>
        </w:rPr>
        <w:t>всему</w:t>
      </w:r>
      <w:r>
        <w:t></w:t>
      </w:r>
      <w:r>
        <w:rPr>
          <w:rFonts w:hint="eastAsia"/>
        </w:rPr>
        <w:t>миру</w:t>
      </w:r>
      <w:r>
        <w:t></w:t>
      </w:r>
    </w:p>
    <w:p w:rsidR="00686CDB" w:rsidRDefault="00686CDB" w:rsidP="00686CDB">
      <w:r>
        <w:rPr>
          <w:rFonts w:hint="eastAsia"/>
        </w:rPr>
        <w:t>Место</w:t>
      </w:r>
      <w:r>
        <w:t></w:t>
      </w:r>
      <w:r>
        <w:rPr>
          <w:rFonts w:hint="eastAsia"/>
        </w:rPr>
        <w:t>действия</w:t>
      </w:r>
      <w:r>
        <w:t></w:t>
      </w:r>
      <w:r>
        <w:rPr>
          <w:rFonts w:hint="eastAsia"/>
        </w:rPr>
        <w:t>романа</w:t>
      </w:r>
      <w:r>
        <w:t></w:t>
      </w:r>
      <w:r>
        <w:t></w:t>
      </w:r>
      <w:r>
        <w:rPr>
          <w:rFonts w:hint="eastAsia"/>
        </w:rPr>
        <w:t>Жестяной</w:t>
      </w:r>
      <w:r>
        <w:t></w:t>
      </w:r>
      <w:r>
        <w:rPr>
          <w:rFonts w:hint="eastAsia"/>
        </w:rPr>
        <w:t>барабан</w:t>
      </w:r>
      <w:r>
        <w:t></w:t>
      </w:r>
      <w:r>
        <w:t></w:t>
      </w:r>
      <w:r>
        <w:rPr>
          <w:rFonts w:hint="eastAsia"/>
        </w:rPr>
        <w:t>и</w:t>
      </w:r>
      <w:r>
        <w:t></w:t>
      </w:r>
      <w:r>
        <w:rPr>
          <w:rFonts w:hint="eastAsia"/>
        </w:rPr>
        <w:t>последовавших</w:t>
      </w:r>
      <w:r>
        <w:t></w:t>
      </w:r>
      <w:r>
        <w:rPr>
          <w:rFonts w:hint="eastAsia"/>
        </w:rPr>
        <w:t>за</w:t>
      </w:r>
      <w:r>
        <w:t></w:t>
      </w:r>
      <w:r>
        <w:rPr>
          <w:rFonts w:hint="eastAsia"/>
        </w:rPr>
        <w:t>ним</w:t>
      </w:r>
      <w:r>
        <w:t></w:t>
      </w:r>
      <w:r>
        <w:rPr>
          <w:rFonts w:hint="eastAsia"/>
        </w:rPr>
        <w:t>повести</w:t>
      </w:r>
      <w:r>
        <w:t></w:t>
      </w:r>
      <w:r>
        <w:t></w:t>
      </w:r>
      <w:r>
        <w:t></w:t>
      </w:r>
      <w:r>
        <w:t></w:t>
      </w:r>
      <w:r>
        <w:t></w:t>
      </w:r>
      <w:r>
        <w:t></w:t>
      </w:r>
      <w:r>
        <w:t></w:t>
      </w:r>
      <w:r>
        <w:t></w:t>
      </w:r>
      <w:r>
        <w:t></w:t>
      </w:r>
      <w:r>
        <w:t></w:t>
      </w:r>
      <w:r>
        <w:t></w:t>
      </w:r>
      <w:r>
        <w:t></w:t>
      </w:r>
      <w:r>
        <w:t></w:t>
      </w:r>
      <w:r>
        <w:t></w:t>
      </w:r>
      <w:r>
        <w:t></w:t>
      </w:r>
      <w:r>
        <w:t></w:t>
      </w:r>
      <w:r>
        <w:t></w:t>
      </w:r>
      <w:r>
        <w:t></w:t>
      </w:r>
      <w:r>
        <w:t></w:t>
      </w:r>
      <w:r>
        <w:rPr>
          <w:rFonts w:hint="eastAsia"/>
        </w:rPr>
        <w:t>Кошки</w:t>
      </w:r>
      <w:r>
        <w:t></w:t>
      </w:r>
      <w:r>
        <w:rPr>
          <w:rFonts w:hint="eastAsia"/>
        </w:rPr>
        <w:t>мышки</w:t>
      </w:r>
      <w:r>
        <w:t></w:t>
      </w:r>
      <w:r>
        <w:t></w:t>
      </w:r>
      <w:r>
        <w:t></w:t>
      </w:r>
      <w:r>
        <w:t></w:t>
      </w:r>
      <w:r>
        <w:t></w:t>
      </w:r>
      <w:r>
        <w:t></w:t>
      </w:r>
      <w:r>
        <w:t></w:t>
      </w:r>
      <w:r>
        <w:t></w:t>
      </w:r>
      <w:r>
        <w:t></w:t>
      </w:r>
      <w:r>
        <w:rPr>
          <w:rFonts w:hint="eastAsia"/>
        </w:rPr>
        <w:t>и</w:t>
      </w:r>
      <w:r>
        <w:t></w:t>
      </w:r>
      <w:r>
        <w:rPr>
          <w:rFonts w:hint="eastAsia"/>
        </w:rPr>
        <w:t>романа</w:t>
      </w:r>
      <w:r>
        <w:t></w:t>
      </w:r>
      <w:r>
        <w:t></w:t>
      </w:r>
      <w:r>
        <w:t></w:t>
      </w:r>
      <w:r>
        <w:t></w:t>
      </w:r>
      <w:r>
        <w:t></w:t>
      </w:r>
      <w:r>
        <w:t></w:t>
      </w:r>
      <w:r>
        <w:t></w:t>
      </w:r>
      <w:r>
        <w:t></w:t>
      </w:r>
      <w:r>
        <w:t></w:t>
      </w:r>
      <w:r>
        <w:t></w:t>
      </w:r>
      <w:r>
        <w:t></w:t>
      </w:r>
      <w:r>
        <w:t></w:t>
      </w:r>
      <w:r>
        <w:t></w:t>
      </w:r>
      <w:r>
        <w:t></w:t>
      </w:r>
      <w:r>
        <w:t></w:t>
      </w:r>
      <w:r>
        <w:t></w:t>
      </w:r>
      <w:r>
        <w:t></w:t>
      </w:r>
      <w:r>
        <w:t></w:t>
      </w:r>
      <w:r>
        <w:t></w:t>
      </w:r>
      <w:r>
        <w:t></w:t>
      </w:r>
      <w:r>
        <w:rPr>
          <w:rFonts w:hint="eastAsia"/>
        </w:rPr>
        <w:t>Собачьи</w:t>
      </w:r>
      <w:r>
        <w:t></w:t>
      </w:r>
      <w:r>
        <w:rPr>
          <w:rFonts w:hint="eastAsia"/>
        </w:rPr>
        <w:t>годы</w:t>
      </w:r>
      <w:r>
        <w:t></w:t>
      </w:r>
      <w:r>
        <w:t></w:t>
      </w:r>
      <w:r>
        <w:t></w:t>
      </w:r>
      <w:r>
        <w:t></w:t>
      </w:r>
      <w:r>
        <w:t></w:t>
      </w:r>
      <w:r>
        <w:t></w:t>
      </w:r>
      <w:r>
        <w:t></w:t>
      </w:r>
      <w:r>
        <w:t></w:t>
      </w:r>
      <w:r>
        <w:t></w:t>
      </w:r>
      <w:r>
        <w:t></w:t>
      </w:r>
      <w:r>
        <w:t></w:t>
      </w:r>
      <w:r>
        <w:rPr>
          <w:rFonts w:hint="eastAsia"/>
        </w:rPr>
        <w:t>Данциг</w:t>
      </w:r>
      <w:r>
        <w:t></w:t>
      </w:r>
      <w:r>
        <w:rPr>
          <w:rFonts w:hint="eastAsia"/>
        </w:rPr>
        <w:t>и</w:t>
      </w:r>
      <w:r>
        <w:t></w:t>
      </w:r>
      <w:r>
        <w:rPr>
          <w:rFonts w:hint="eastAsia"/>
        </w:rPr>
        <w:t>его</w:t>
      </w:r>
      <w:r>
        <w:t></w:t>
      </w:r>
      <w:r>
        <w:rPr>
          <w:rFonts w:hint="eastAsia"/>
        </w:rPr>
        <w:t>предместья</w:t>
      </w:r>
      <w:r>
        <w:t></w:t>
      </w:r>
      <w:r>
        <w:t></w:t>
      </w:r>
      <w:r>
        <w:rPr>
          <w:rFonts w:hint="eastAsia"/>
        </w:rPr>
        <w:t>Три</w:t>
      </w:r>
      <w:r>
        <w:t></w:t>
      </w:r>
      <w:r>
        <w:rPr>
          <w:rFonts w:hint="eastAsia"/>
        </w:rPr>
        <w:t>произведения</w:t>
      </w:r>
      <w:r>
        <w:t></w:t>
      </w:r>
      <w:r>
        <w:rPr>
          <w:rFonts w:hint="eastAsia"/>
        </w:rPr>
        <w:t>составили</w:t>
      </w:r>
      <w:r>
        <w:t></w:t>
      </w:r>
      <w:r>
        <w:rPr>
          <w:rFonts w:hint="eastAsia"/>
        </w:rPr>
        <w:t>так</w:t>
      </w:r>
      <w:r>
        <w:t></w:t>
      </w:r>
      <w:r>
        <w:rPr>
          <w:rFonts w:hint="eastAsia"/>
        </w:rPr>
        <w:t>называемую</w:t>
      </w:r>
      <w:r>
        <w:t></w:t>
      </w:r>
      <w:r>
        <w:t></w:t>
      </w:r>
      <w:r>
        <w:rPr>
          <w:rFonts w:hint="eastAsia"/>
        </w:rPr>
        <w:t>данцигскую</w:t>
      </w:r>
      <w:r>
        <w:t></w:t>
      </w:r>
      <w:r>
        <w:rPr>
          <w:rFonts w:hint="eastAsia"/>
        </w:rPr>
        <w:t>трилогию</w:t>
      </w:r>
      <w:r>
        <w:t></w:t>
      </w:r>
      <w:r>
        <w:t></w:t>
      </w:r>
      <w:r>
        <w:t></w:t>
      </w:r>
      <w:r>
        <w:rPr>
          <w:rFonts w:hint="eastAsia"/>
        </w:rPr>
        <w:t>Г</w:t>
      </w:r>
      <w:r>
        <w:t></w:t>
      </w:r>
      <w:r>
        <w:t></w:t>
      </w:r>
      <w:r>
        <w:rPr>
          <w:rFonts w:hint="eastAsia"/>
        </w:rPr>
        <w:t>Грасс</w:t>
      </w:r>
      <w:r>
        <w:t></w:t>
      </w:r>
      <w:r>
        <w:rPr>
          <w:rFonts w:hint="eastAsia"/>
        </w:rPr>
        <w:t>и</w:t>
      </w:r>
      <w:r>
        <w:t></w:t>
      </w:r>
      <w:r>
        <w:rPr>
          <w:rFonts w:hint="eastAsia"/>
        </w:rPr>
        <w:t>в</w:t>
      </w:r>
      <w:r>
        <w:t></w:t>
      </w:r>
      <w:r>
        <w:rPr>
          <w:rFonts w:hint="eastAsia"/>
        </w:rPr>
        <w:t>дальнейшем</w:t>
      </w:r>
      <w:r>
        <w:t></w:t>
      </w:r>
      <w:r>
        <w:rPr>
          <w:rFonts w:hint="eastAsia"/>
        </w:rPr>
        <w:t>будет</w:t>
      </w:r>
      <w:r>
        <w:t></w:t>
      </w:r>
      <w:r>
        <w:rPr>
          <w:rFonts w:hint="eastAsia"/>
        </w:rPr>
        <w:t>писать</w:t>
      </w:r>
      <w:r>
        <w:t></w:t>
      </w:r>
      <w:r>
        <w:rPr>
          <w:rFonts w:hint="eastAsia"/>
        </w:rPr>
        <w:t>о</w:t>
      </w:r>
      <w:r>
        <w:t></w:t>
      </w:r>
      <w:r>
        <w:rPr>
          <w:rFonts w:hint="eastAsia"/>
        </w:rPr>
        <w:t>городе</w:t>
      </w:r>
      <w:r>
        <w:t></w:t>
      </w:r>
      <w:r>
        <w:rPr>
          <w:rFonts w:hint="eastAsia"/>
        </w:rPr>
        <w:t>своего</w:t>
      </w:r>
      <w:r>
        <w:t></w:t>
      </w:r>
      <w:r>
        <w:rPr>
          <w:rFonts w:hint="eastAsia"/>
        </w:rPr>
        <w:t>детства</w:t>
      </w:r>
      <w:r>
        <w:t></w:t>
      </w:r>
      <w:r>
        <w:rPr>
          <w:rFonts w:hint="eastAsia"/>
        </w:rPr>
        <w:t>и</w:t>
      </w:r>
      <w:r>
        <w:t></w:t>
      </w:r>
      <w:r>
        <w:rPr>
          <w:rFonts w:hint="eastAsia"/>
        </w:rPr>
        <w:t>отрочества</w:t>
      </w:r>
      <w:r>
        <w:t></w:t>
      </w:r>
      <w:r>
        <w:t></w:t>
      </w:r>
      <w:r>
        <w:rPr>
          <w:rFonts w:hint="eastAsia"/>
        </w:rPr>
        <w:t>об</w:t>
      </w:r>
      <w:r>
        <w:t></w:t>
      </w:r>
      <w:r>
        <w:rPr>
          <w:rFonts w:hint="eastAsia"/>
        </w:rPr>
        <w:t>утраченной</w:t>
      </w:r>
      <w:r>
        <w:t></w:t>
      </w:r>
      <w:r>
        <w:rPr>
          <w:rFonts w:hint="eastAsia"/>
        </w:rPr>
        <w:t>родине</w:t>
      </w:r>
      <w:r>
        <w:t></w:t>
      </w:r>
      <w:r>
        <w:t></w:t>
      </w:r>
      <w:r>
        <w:rPr>
          <w:rFonts w:hint="eastAsia"/>
        </w:rPr>
        <w:t>Данциг</w:t>
      </w:r>
      <w:r>
        <w:t></w:t>
      </w:r>
      <w:r>
        <w:rPr>
          <w:rFonts w:hint="eastAsia"/>
        </w:rPr>
        <w:t>в</w:t>
      </w:r>
      <w:r>
        <w:t></w:t>
      </w:r>
      <w:r>
        <w:rPr>
          <w:rFonts w:hint="eastAsia"/>
        </w:rPr>
        <w:t>романах</w:t>
      </w:r>
      <w:r>
        <w:t></w:t>
      </w:r>
      <w:r>
        <w:rPr>
          <w:rFonts w:hint="eastAsia"/>
        </w:rPr>
        <w:t>Грасса</w:t>
      </w:r>
      <w:r>
        <w:t></w:t>
      </w:r>
      <w:r>
        <w:t></w:t>
      </w:r>
      <w:r>
        <w:rPr>
          <w:rFonts w:hint="eastAsia"/>
        </w:rPr>
        <w:t>то</w:t>
      </w:r>
      <w:r>
        <w:t></w:t>
      </w:r>
      <w:r>
        <w:rPr>
          <w:rFonts w:hint="eastAsia"/>
        </w:rPr>
        <w:t>фантастичен</w:t>
      </w:r>
      <w:r>
        <w:t></w:t>
      </w:r>
      <w:r>
        <w:t></w:t>
      </w:r>
      <w:r>
        <w:rPr>
          <w:rFonts w:hint="eastAsia"/>
        </w:rPr>
        <w:t>то</w:t>
      </w:r>
      <w:r>
        <w:t></w:t>
      </w:r>
      <w:r>
        <w:rPr>
          <w:rFonts w:hint="eastAsia"/>
        </w:rPr>
        <w:t>конкретен</w:t>
      </w:r>
      <w:r>
        <w:t></w:t>
      </w:r>
      <w:r>
        <w:t></w:t>
      </w:r>
      <w:r>
        <w:rPr>
          <w:rFonts w:hint="eastAsia"/>
        </w:rPr>
        <w:t>Причудливый</w:t>
      </w:r>
      <w:r>
        <w:t></w:t>
      </w:r>
      <w:r>
        <w:rPr>
          <w:rFonts w:hint="eastAsia"/>
        </w:rPr>
        <w:t>и</w:t>
      </w:r>
      <w:r>
        <w:t></w:t>
      </w:r>
      <w:r>
        <w:rPr>
          <w:rFonts w:hint="eastAsia"/>
        </w:rPr>
        <w:t>переменчивый</w:t>
      </w:r>
      <w:r>
        <w:t></w:t>
      </w:r>
      <w:r>
        <w:rPr>
          <w:rFonts w:hint="eastAsia"/>
        </w:rPr>
        <w:t>город</w:t>
      </w:r>
      <w:r>
        <w:t></w:t>
      </w:r>
      <w:r>
        <w:rPr>
          <w:rFonts w:hint="eastAsia"/>
        </w:rPr>
        <w:t>похож</w:t>
      </w:r>
      <w:r>
        <w:t></w:t>
      </w:r>
      <w:r>
        <w:rPr>
          <w:rFonts w:hint="eastAsia"/>
        </w:rPr>
        <w:t>на</w:t>
      </w:r>
      <w:r>
        <w:t></w:t>
      </w:r>
      <w:r>
        <w:rPr>
          <w:rFonts w:hint="eastAsia"/>
        </w:rPr>
        <w:t>волшебное</w:t>
      </w:r>
      <w:r>
        <w:t></w:t>
      </w:r>
      <w:r>
        <w:rPr>
          <w:rFonts w:hint="eastAsia"/>
        </w:rPr>
        <w:t>снадобье</w:t>
      </w:r>
      <w:r>
        <w:t></w:t>
      </w:r>
      <w:r>
        <w:t></w:t>
      </w:r>
      <w:r>
        <w:rPr>
          <w:rFonts w:hint="eastAsia"/>
        </w:rPr>
        <w:t>настоянное</w:t>
      </w:r>
      <w:r>
        <w:t></w:t>
      </w:r>
      <w:r>
        <w:rPr>
          <w:rFonts w:hint="eastAsia"/>
        </w:rPr>
        <w:t>на</w:t>
      </w:r>
      <w:r>
        <w:t></w:t>
      </w:r>
      <w:r>
        <w:rPr>
          <w:rFonts w:hint="eastAsia"/>
        </w:rPr>
        <w:t>словах</w:t>
      </w:r>
      <w:r>
        <w:t></w:t>
      </w:r>
      <w:r>
        <w:rPr>
          <w:rFonts w:hint="eastAsia"/>
        </w:rPr>
        <w:t>и</w:t>
      </w:r>
    </w:p>
    <w:p w:rsidR="00686CDB" w:rsidRDefault="00686CDB" w:rsidP="00686CDB">
      <w:r>
        <w:t></w:t>
      </w:r>
      <w:r>
        <w:t></w:t>
      </w:r>
    </w:p>
    <w:p w:rsidR="00686CDB" w:rsidRDefault="00686CDB" w:rsidP="00686CDB">
      <w:r>
        <w:rPr>
          <w:rFonts w:hint="eastAsia"/>
        </w:rPr>
        <w:t>фантазиях</w:t>
      </w:r>
      <w:r>
        <w:t></w:t>
      </w:r>
      <w:r>
        <w:t></w:t>
      </w:r>
      <w:r>
        <w:rPr>
          <w:rFonts w:hint="eastAsia"/>
        </w:rPr>
        <w:t>Это</w:t>
      </w:r>
      <w:r>
        <w:t></w:t>
      </w:r>
      <w:r>
        <w:rPr>
          <w:rFonts w:hint="eastAsia"/>
        </w:rPr>
        <w:t>снадобье</w:t>
      </w:r>
      <w:r>
        <w:t></w:t>
      </w:r>
      <w:r>
        <w:rPr>
          <w:rFonts w:hint="eastAsia"/>
        </w:rPr>
        <w:t>и</w:t>
      </w:r>
      <w:r>
        <w:t></w:t>
      </w:r>
      <w:r>
        <w:rPr>
          <w:rFonts w:hint="eastAsia"/>
        </w:rPr>
        <w:t>открывает</w:t>
      </w:r>
      <w:r>
        <w:t></w:t>
      </w:r>
      <w:r>
        <w:rPr>
          <w:rFonts w:hint="eastAsia"/>
        </w:rPr>
        <w:t>нам</w:t>
      </w:r>
      <w:r>
        <w:t></w:t>
      </w:r>
      <w:r>
        <w:rPr>
          <w:rFonts w:hint="eastAsia"/>
        </w:rPr>
        <w:t>лицо</w:t>
      </w:r>
      <w:r>
        <w:t></w:t>
      </w:r>
      <w:r>
        <w:rPr>
          <w:rFonts w:hint="eastAsia"/>
        </w:rPr>
        <w:t>реальной</w:t>
      </w:r>
      <w:r>
        <w:t></w:t>
      </w:r>
      <w:r>
        <w:rPr>
          <w:rFonts w:hint="eastAsia"/>
        </w:rPr>
        <w:t>жизни</w:t>
      </w:r>
      <w:r>
        <w:t></w:t>
      </w:r>
      <w:r>
        <w:t></w:t>
      </w:r>
      <w:r>
        <w:t></w:t>
      </w:r>
      <w:r>
        <w:rPr>
          <w:rFonts w:hint="eastAsia"/>
        </w:rPr>
        <w:t>Грасс</w:t>
      </w:r>
      <w:r>
        <w:t></w:t>
      </w:r>
      <w:r>
        <w:rPr>
          <w:rFonts w:hint="eastAsia"/>
        </w:rPr>
        <w:t>так</w:t>
      </w:r>
      <w:r>
        <w:t></w:t>
      </w:r>
      <w:r>
        <w:rPr>
          <w:rFonts w:hint="eastAsia"/>
        </w:rPr>
        <w:t>сформулировал</w:t>
      </w:r>
      <w:r>
        <w:t></w:t>
      </w:r>
      <w:r>
        <w:rPr>
          <w:rFonts w:hint="eastAsia"/>
        </w:rPr>
        <w:t>свою</w:t>
      </w:r>
      <w:r>
        <w:t></w:t>
      </w:r>
      <w:r>
        <w:rPr>
          <w:rFonts w:hint="eastAsia"/>
        </w:rPr>
        <w:t>идею</w:t>
      </w:r>
      <w:r>
        <w:t></w:t>
      </w:r>
      <w:r>
        <w:t></w:t>
      </w:r>
      <w:r>
        <w:t></w:t>
      </w:r>
      <w:r>
        <w:rPr>
          <w:rFonts w:hint="eastAsia"/>
        </w:rPr>
        <w:t>Писатель</w:t>
      </w:r>
      <w:r>
        <w:t></w:t>
      </w:r>
      <w:r>
        <w:t></w:t>
      </w:r>
      <w:r>
        <w:t></w:t>
      </w:r>
      <w:r>
        <w:rPr>
          <w:rFonts w:hint="eastAsia"/>
        </w:rPr>
        <w:t>это</w:t>
      </w:r>
      <w:r>
        <w:t></w:t>
      </w:r>
      <w:r>
        <w:rPr>
          <w:rFonts w:hint="eastAsia"/>
        </w:rPr>
        <w:t>человек</w:t>
      </w:r>
      <w:r>
        <w:t></w:t>
      </w:r>
      <w:r>
        <w:t></w:t>
      </w:r>
      <w:r>
        <w:rPr>
          <w:rFonts w:hint="eastAsia"/>
        </w:rPr>
        <w:t>пишущий</w:t>
      </w:r>
      <w:r>
        <w:t></w:t>
      </w:r>
      <w:r>
        <w:rPr>
          <w:rFonts w:hint="eastAsia"/>
        </w:rPr>
        <w:t>против</w:t>
      </w:r>
      <w:r>
        <w:t></w:t>
      </w:r>
      <w:r>
        <w:rPr>
          <w:rFonts w:hint="eastAsia"/>
        </w:rPr>
        <w:t>уходящего</w:t>
      </w:r>
      <w:r>
        <w:t></w:t>
      </w:r>
      <w:r>
        <w:rPr>
          <w:rFonts w:hint="eastAsia"/>
        </w:rPr>
        <w:t>времени</w:t>
      </w:r>
      <w:r>
        <w:t></w:t>
      </w:r>
      <w:r>
        <w:t></w:t>
      </w:r>
      <w:r>
        <w:t></w:t>
      </w:r>
    </w:p>
    <w:p w:rsidR="00686CDB" w:rsidRDefault="00686CDB" w:rsidP="00686CDB">
      <w:r>
        <w:rPr>
          <w:rFonts w:hint="eastAsia"/>
        </w:rPr>
        <w:t>Слово</w:t>
      </w:r>
      <w:r>
        <w:t></w:t>
      </w:r>
      <w:r>
        <w:t></w:t>
      </w:r>
      <w:r>
        <w:rPr>
          <w:rFonts w:hint="eastAsia"/>
        </w:rPr>
        <w:t>против</w:t>
      </w:r>
      <w:r>
        <w:t></w:t>
      </w:r>
      <w:r>
        <w:t></w:t>
      </w:r>
      <w:r>
        <w:rPr>
          <w:rFonts w:hint="eastAsia"/>
        </w:rPr>
        <w:t>несёт</w:t>
      </w:r>
      <w:r>
        <w:t></w:t>
      </w:r>
      <w:r>
        <w:rPr>
          <w:rFonts w:hint="eastAsia"/>
        </w:rPr>
        <w:t>у</w:t>
      </w:r>
      <w:r>
        <w:t></w:t>
      </w:r>
      <w:r>
        <w:rPr>
          <w:rFonts w:hint="eastAsia"/>
        </w:rPr>
        <w:t>Грасса</w:t>
      </w:r>
      <w:r>
        <w:t></w:t>
      </w:r>
      <w:r>
        <w:rPr>
          <w:rFonts w:hint="eastAsia"/>
        </w:rPr>
        <w:t>двойной</w:t>
      </w:r>
      <w:r>
        <w:t></w:t>
      </w:r>
      <w:r>
        <w:rPr>
          <w:rFonts w:hint="eastAsia"/>
        </w:rPr>
        <w:t>смысл</w:t>
      </w:r>
      <w:r>
        <w:t></w:t>
      </w:r>
      <w:r>
        <w:t></w:t>
      </w:r>
      <w:r>
        <w:t></w:t>
      </w:r>
      <w:r>
        <w:rPr>
          <w:rFonts w:hint="eastAsia"/>
        </w:rPr>
        <w:t>Против</w:t>
      </w:r>
      <w:r>
        <w:t></w:t>
      </w:r>
      <w:r>
        <w:t></w:t>
      </w:r>
      <w:r>
        <w:t></w:t>
      </w:r>
      <w:r>
        <w:t></w:t>
      </w:r>
      <w:r>
        <w:rPr>
          <w:rFonts w:hint="eastAsia"/>
        </w:rPr>
        <w:t>значит</w:t>
      </w:r>
      <w:r>
        <w:t></w:t>
      </w:r>
      <w:r>
        <w:t></w:t>
      </w:r>
      <w:r>
        <w:rPr>
          <w:rFonts w:hint="eastAsia"/>
        </w:rPr>
        <w:t>наперекор</w:t>
      </w:r>
      <w:r>
        <w:t></w:t>
      </w:r>
      <w:r>
        <w:rPr>
          <w:rFonts w:hint="eastAsia"/>
        </w:rPr>
        <w:t>времени</w:t>
      </w:r>
      <w:r>
        <w:t></w:t>
      </w:r>
      <w:r>
        <w:rPr>
          <w:rFonts w:hint="eastAsia"/>
        </w:rPr>
        <w:t>сохранить</w:t>
      </w:r>
      <w:r>
        <w:t></w:t>
      </w:r>
      <w:r>
        <w:rPr>
          <w:rFonts w:hint="eastAsia"/>
        </w:rPr>
        <w:t>минувшее</w:t>
      </w:r>
      <w:r>
        <w:t></w:t>
      </w:r>
      <w:r>
        <w:t></w:t>
      </w:r>
      <w:r>
        <w:rPr>
          <w:rFonts w:hint="eastAsia"/>
        </w:rPr>
        <w:t>Но</w:t>
      </w:r>
      <w:r>
        <w:t></w:t>
      </w:r>
      <w:r>
        <w:t></w:t>
      </w:r>
      <w:r>
        <w:rPr>
          <w:rFonts w:hint="eastAsia"/>
        </w:rPr>
        <w:t>против</w:t>
      </w:r>
      <w:r>
        <w:t></w:t>
      </w:r>
      <w:r>
        <w:t></w:t>
      </w:r>
      <w:r>
        <w:rPr>
          <w:rFonts w:hint="eastAsia"/>
        </w:rPr>
        <w:t>означает</w:t>
      </w:r>
      <w:r>
        <w:t></w:t>
      </w:r>
      <w:r>
        <w:rPr>
          <w:rFonts w:hint="eastAsia"/>
        </w:rPr>
        <w:t>и</w:t>
      </w:r>
      <w:r>
        <w:t></w:t>
      </w:r>
      <w:r>
        <w:rPr>
          <w:rFonts w:hint="eastAsia"/>
        </w:rPr>
        <w:t>неприятие</w:t>
      </w:r>
      <w:r>
        <w:t></w:t>
      </w:r>
      <w:r>
        <w:rPr>
          <w:rFonts w:hint="eastAsia"/>
        </w:rPr>
        <w:t>того</w:t>
      </w:r>
      <w:r>
        <w:t></w:t>
      </w:r>
      <w:r>
        <w:t></w:t>
      </w:r>
      <w:r>
        <w:rPr>
          <w:rFonts w:hint="eastAsia"/>
        </w:rPr>
        <w:t>что</w:t>
      </w:r>
      <w:r>
        <w:t></w:t>
      </w:r>
      <w:r>
        <w:rPr>
          <w:rFonts w:hint="eastAsia"/>
        </w:rPr>
        <w:t>за</w:t>
      </w:r>
      <w:r>
        <w:t></w:t>
      </w:r>
      <w:r>
        <w:rPr>
          <w:rFonts w:hint="eastAsia"/>
        </w:rPr>
        <w:t>давностью</w:t>
      </w:r>
      <w:r>
        <w:t></w:t>
      </w:r>
      <w:r>
        <w:rPr>
          <w:rFonts w:hint="eastAsia"/>
        </w:rPr>
        <w:t>лет</w:t>
      </w:r>
      <w:r>
        <w:t></w:t>
      </w:r>
      <w:r>
        <w:rPr>
          <w:rFonts w:hint="eastAsia"/>
        </w:rPr>
        <w:t>окрашивается</w:t>
      </w:r>
      <w:r>
        <w:t></w:t>
      </w:r>
      <w:r>
        <w:rPr>
          <w:rFonts w:hint="eastAsia"/>
        </w:rPr>
        <w:t>порой</w:t>
      </w:r>
      <w:r>
        <w:t></w:t>
      </w:r>
      <w:r>
        <w:rPr>
          <w:rFonts w:hint="eastAsia"/>
        </w:rPr>
        <w:t>в</w:t>
      </w:r>
      <w:r>
        <w:t></w:t>
      </w:r>
      <w:r>
        <w:rPr>
          <w:rFonts w:hint="eastAsia"/>
        </w:rPr>
        <w:t>сентиментальные</w:t>
      </w:r>
      <w:r>
        <w:t></w:t>
      </w:r>
      <w:r>
        <w:rPr>
          <w:rFonts w:hint="eastAsia"/>
        </w:rPr>
        <w:t>тона</w:t>
      </w:r>
      <w:r>
        <w:t></w:t>
      </w:r>
      <w:r>
        <w:t></w:t>
      </w:r>
      <w:r>
        <w:rPr>
          <w:rFonts w:hint="eastAsia"/>
        </w:rPr>
        <w:t>Данциг</w:t>
      </w:r>
      <w:r>
        <w:t></w:t>
      </w:r>
      <w:r>
        <w:rPr>
          <w:rFonts w:hint="eastAsia"/>
        </w:rPr>
        <w:t>—</w:t>
      </w:r>
      <w:r>
        <w:t></w:t>
      </w:r>
      <w:r>
        <w:rPr>
          <w:rFonts w:hint="eastAsia"/>
        </w:rPr>
        <w:t>символ</w:t>
      </w:r>
      <w:r>
        <w:t></w:t>
      </w:r>
      <w:r>
        <w:rPr>
          <w:rFonts w:hint="eastAsia"/>
        </w:rPr>
        <w:t>безвозвратно</w:t>
      </w:r>
      <w:r>
        <w:t></w:t>
      </w:r>
      <w:r>
        <w:rPr>
          <w:rFonts w:hint="eastAsia"/>
        </w:rPr>
        <w:t>утраченного</w:t>
      </w:r>
      <w:r>
        <w:t></w:t>
      </w:r>
      <w:r>
        <w:rPr>
          <w:rFonts w:hint="eastAsia"/>
        </w:rPr>
        <w:t>времени</w:t>
      </w:r>
      <w:r>
        <w:t></w:t>
      </w:r>
      <w:r>
        <w:t></w:t>
      </w:r>
      <w:r>
        <w:rPr>
          <w:rFonts w:hint="eastAsia"/>
        </w:rPr>
        <w:t>родины</w:t>
      </w:r>
      <w:r>
        <w:t></w:t>
      </w:r>
      <w:r>
        <w:t></w:t>
      </w:r>
      <w:r>
        <w:rPr>
          <w:rFonts w:hint="eastAsia"/>
        </w:rPr>
        <w:t>поэтому</w:t>
      </w:r>
      <w:r>
        <w:t></w:t>
      </w:r>
      <w:r>
        <w:rPr>
          <w:rFonts w:hint="eastAsia"/>
        </w:rPr>
        <w:t>в</w:t>
      </w:r>
      <w:r>
        <w:t></w:t>
      </w:r>
      <w:r>
        <w:rPr>
          <w:rFonts w:hint="eastAsia"/>
        </w:rPr>
        <w:t>этом</w:t>
      </w:r>
      <w:r>
        <w:t></w:t>
      </w:r>
      <w:r>
        <w:rPr>
          <w:rFonts w:hint="eastAsia"/>
        </w:rPr>
        <w:t>образе</w:t>
      </w:r>
      <w:r>
        <w:t></w:t>
      </w:r>
      <w:r>
        <w:rPr>
          <w:rFonts w:hint="eastAsia"/>
        </w:rPr>
        <w:t>воплотились</w:t>
      </w:r>
      <w:r>
        <w:t></w:t>
      </w:r>
      <w:r>
        <w:rPr>
          <w:rFonts w:hint="eastAsia"/>
        </w:rPr>
        <w:t>реальные</w:t>
      </w:r>
      <w:r>
        <w:t></w:t>
      </w:r>
      <w:r>
        <w:rPr>
          <w:rFonts w:hint="eastAsia"/>
        </w:rPr>
        <w:t>исторические</w:t>
      </w:r>
      <w:r>
        <w:t></w:t>
      </w:r>
      <w:r>
        <w:rPr>
          <w:rFonts w:hint="eastAsia"/>
        </w:rPr>
        <w:t>события</w:t>
      </w:r>
      <w:r>
        <w:t></w:t>
      </w:r>
      <w:r>
        <w:rPr>
          <w:rFonts w:hint="eastAsia"/>
        </w:rPr>
        <w:t>и</w:t>
      </w:r>
      <w:r>
        <w:t></w:t>
      </w:r>
      <w:r>
        <w:rPr>
          <w:rFonts w:hint="eastAsia"/>
        </w:rPr>
        <w:t>фантазии</w:t>
      </w:r>
      <w:r>
        <w:t></w:t>
      </w:r>
      <w:r>
        <w:rPr>
          <w:rFonts w:hint="eastAsia"/>
        </w:rPr>
        <w:t>автора</w:t>
      </w:r>
      <w:r>
        <w:t></w:t>
      </w:r>
      <w:r>
        <w:t></w:t>
      </w:r>
      <w:r>
        <w:rPr>
          <w:rFonts w:hint="eastAsia"/>
        </w:rPr>
        <w:t>Грасс</w:t>
      </w:r>
      <w:r>
        <w:t></w:t>
      </w:r>
      <w:r>
        <w:rPr>
          <w:rFonts w:hint="eastAsia"/>
        </w:rPr>
        <w:t>детально</w:t>
      </w:r>
      <w:r>
        <w:t></w:t>
      </w:r>
      <w:r>
        <w:rPr>
          <w:rFonts w:hint="eastAsia"/>
        </w:rPr>
        <w:t>описывает</w:t>
      </w:r>
      <w:r>
        <w:t></w:t>
      </w:r>
      <w:r>
        <w:rPr>
          <w:rFonts w:hint="eastAsia"/>
        </w:rPr>
        <w:t>местоположение</w:t>
      </w:r>
      <w:r>
        <w:t></w:t>
      </w:r>
      <w:r>
        <w:rPr>
          <w:rFonts w:hint="eastAsia"/>
        </w:rPr>
        <w:t>города</w:t>
      </w:r>
      <w:r>
        <w:t></w:t>
      </w:r>
      <w:r>
        <w:t></w:t>
      </w:r>
      <w:r>
        <w:rPr>
          <w:rFonts w:hint="eastAsia"/>
        </w:rPr>
        <w:t>название</w:t>
      </w:r>
      <w:r>
        <w:t></w:t>
      </w:r>
      <w:r>
        <w:rPr>
          <w:rFonts w:hint="eastAsia"/>
        </w:rPr>
        <w:t>и</w:t>
      </w:r>
      <w:r>
        <w:t></w:t>
      </w:r>
      <w:r>
        <w:rPr>
          <w:rFonts w:hint="eastAsia"/>
        </w:rPr>
        <w:t>расположение</w:t>
      </w:r>
      <w:r>
        <w:t></w:t>
      </w:r>
      <w:r>
        <w:rPr>
          <w:rFonts w:hint="eastAsia"/>
        </w:rPr>
        <w:t>улиц</w:t>
      </w:r>
      <w:r>
        <w:t></w:t>
      </w:r>
      <w:r>
        <w:t></w:t>
      </w:r>
      <w:r>
        <w:rPr>
          <w:rFonts w:hint="eastAsia"/>
        </w:rPr>
        <w:t>и</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разрушает</w:t>
      </w:r>
      <w:r>
        <w:t></w:t>
      </w:r>
      <w:r>
        <w:rPr>
          <w:rFonts w:hint="eastAsia"/>
        </w:rPr>
        <w:t>реальность</w:t>
      </w:r>
      <w:r>
        <w:t></w:t>
      </w:r>
      <w:r>
        <w:rPr>
          <w:rFonts w:hint="eastAsia"/>
        </w:rPr>
        <w:t>вкраплением</w:t>
      </w:r>
      <w:r>
        <w:t></w:t>
      </w:r>
      <w:r>
        <w:rPr>
          <w:rFonts w:hint="eastAsia"/>
        </w:rPr>
        <w:t>гротескно</w:t>
      </w:r>
      <w:r>
        <w:t></w:t>
      </w:r>
      <w:r>
        <w:rPr>
          <w:rFonts w:hint="eastAsia"/>
        </w:rPr>
        <w:t>фантастических</w:t>
      </w:r>
      <w:r>
        <w:t></w:t>
      </w:r>
      <w:r>
        <w:rPr>
          <w:rFonts w:hint="eastAsia"/>
        </w:rPr>
        <w:t>сюжетов</w:t>
      </w:r>
      <w:r>
        <w:t></w:t>
      </w:r>
      <w:r>
        <w:t></w:t>
      </w:r>
      <w:r>
        <w:rPr>
          <w:rFonts w:hint="eastAsia"/>
        </w:rPr>
        <w:t>Город</w:t>
      </w:r>
      <w:r>
        <w:t></w:t>
      </w:r>
      <w:r>
        <w:rPr>
          <w:rFonts w:hint="eastAsia"/>
        </w:rPr>
        <w:t>становится</w:t>
      </w:r>
      <w:r>
        <w:t></w:t>
      </w:r>
      <w:r>
        <w:rPr>
          <w:rFonts w:hint="eastAsia"/>
        </w:rPr>
        <w:t>иллюзией</w:t>
      </w:r>
      <w:r>
        <w:t></w:t>
      </w:r>
      <w:r>
        <w:t></w:t>
      </w:r>
      <w:r>
        <w:rPr>
          <w:rFonts w:hint="eastAsia"/>
        </w:rPr>
        <w:t>существует</w:t>
      </w:r>
      <w:r>
        <w:t></w:t>
      </w:r>
      <w:r>
        <w:rPr>
          <w:rFonts w:hint="eastAsia"/>
        </w:rPr>
        <w:t>только</w:t>
      </w:r>
      <w:r>
        <w:t></w:t>
      </w:r>
      <w:r>
        <w:rPr>
          <w:rFonts w:hint="eastAsia"/>
        </w:rPr>
        <w:t>в</w:t>
      </w:r>
      <w:r>
        <w:t></w:t>
      </w:r>
      <w:r>
        <w:rPr>
          <w:rFonts w:hint="eastAsia"/>
        </w:rPr>
        <w:t>прошедшем</w:t>
      </w:r>
      <w:r>
        <w:t></w:t>
      </w:r>
      <w:r>
        <w:rPr>
          <w:rFonts w:hint="eastAsia"/>
        </w:rPr>
        <w:t>времени</w:t>
      </w:r>
      <w:r>
        <w:t></w:t>
      </w:r>
      <w:r>
        <w:t></w:t>
      </w:r>
      <w:r>
        <w:rPr>
          <w:rFonts w:hint="eastAsia"/>
        </w:rPr>
        <w:t>в</w:t>
      </w:r>
      <w:r>
        <w:t></w:t>
      </w:r>
      <w:r>
        <w:rPr>
          <w:rFonts w:hint="eastAsia"/>
        </w:rPr>
        <w:t>воспоминаниях</w:t>
      </w:r>
      <w:r>
        <w:t></w:t>
      </w:r>
    </w:p>
    <w:p w:rsidR="00686CDB" w:rsidRDefault="00686CDB" w:rsidP="00686CDB">
      <w:r>
        <w:t></w:t>
      </w:r>
      <w:r>
        <w:rPr>
          <w:rFonts w:hint="eastAsia"/>
        </w:rPr>
        <w:t>Данцигская</w:t>
      </w:r>
      <w:r>
        <w:t></w:t>
      </w:r>
      <w:r>
        <w:rPr>
          <w:rFonts w:hint="eastAsia"/>
        </w:rPr>
        <w:t>трилогия</w:t>
      </w:r>
      <w:r>
        <w:t></w:t>
      </w:r>
      <w:r>
        <w:t></w:t>
      </w:r>
      <w:r>
        <w:rPr>
          <w:rFonts w:hint="eastAsia"/>
        </w:rPr>
        <w:t>образует</w:t>
      </w:r>
      <w:r>
        <w:t></w:t>
      </w:r>
      <w:r>
        <w:rPr>
          <w:rFonts w:hint="eastAsia"/>
        </w:rPr>
        <w:t>единый</w:t>
      </w:r>
      <w:r>
        <w:t></w:t>
      </w:r>
      <w:r>
        <w:rPr>
          <w:rFonts w:hint="eastAsia"/>
        </w:rPr>
        <w:t>цикл</w:t>
      </w:r>
      <w:r>
        <w:t></w:t>
      </w:r>
      <w:r>
        <w:rPr>
          <w:rFonts w:hint="eastAsia"/>
        </w:rPr>
        <w:t>не</w:t>
      </w:r>
      <w:r>
        <w:t></w:t>
      </w:r>
      <w:r>
        <w:rPr>
          <w:rFonts w:hint="eastAsia"/>
        </w:rPr>
        <w:t>только</w:t>
      </w:r>
      <w:r>
        <w:t></w:t>
      </w:r>
      <w:r>
        <w:rPr>
          <w:rFonts w:hint="eastAsia"/>
        </w:rPr>
        <w:t>потому</w:t>
      </w:r>
      <w:r>
        <w:t></w:t>
      </w:r>
      <w:r>
        <w:t></w:t>
      </w:r>
      <w:r>
        <w:rPr>
          <w:rFonts w:hint="eastAsia"/>
        </w:rPr>
        <w:t>что</w:t>
      </w:r>
      <w:r>
        <w:t></w:t>
      </w:r>
      <w:r>
        <w:rPr>
          <w:rFonts w:hint="eastAsia"/>
        </w:rPr>
        <w:t>местом</w:t>
      </w:r>
      <w:r>
        <w:t></w:t>
      </w:r>
      <w:r>
        <w:rPr>
          <w:rFonts w:hint="eastAsia"/>
        </w:rPr>
        <w:t>действия</w:t>
      </w:r>
      <w:r>
        <w:t></w:t>
      </w:r>
      <w:r>
        <w:rPr>
          <w:rFonts w:hint="eastAsia"/>
        </w:rPr>
        <w:t>является</w:t>
      </w:r>
      <w:r>
        <w:t></w:t>
      </w:r>
      <w:r>
        <w:rPr>
          <w:rFonts w:hint="eastAsia"/>
        </w:rPr>
        <w:t>Данциг</w:t>
      </w:r>
      <w:r>
        <w:t></w:t>
      </w:r>
      <w:r>
        <w:t></w:t>
      </w:r>
      <w:r>
        <w:rPr>
          <w:rFonts w:hint="eastAsia"/>
        </w:rPr>
        <w:t>Грасс</w:t>
      </w:r>
      <w:r>
        <w:t></w:t>
      </w:r>
      <w:r>
        <w:rPr>
          <w:rFonts w:hint="eastAsia"/>
        </w:rPr>
        <w:t>так</w:t>
      </w:r>
      <w:r>
        <w:t></w:t>
      </w:r>
      <w:r>
        <w:rPr>
          <w:rFonts w:hint="eastAsia"/>
        </w:rPr>
        <w:t>комментирует</w:t>
      </w:r>
      <w:r>
        <w:t></w:t>
      </w:r>
      <w:r>
        <w:rPr>
          <w:rFonts w:hint="eastAsia"/>
        </w:rPr>
        <w:t>это</w:t>
      </w:r>
      <w:r>
        <w:t></w:t>
      </w:r>
      <w:r>
        <w:rPr>
          <w:rFonts w:hint="eastAsia"/>
        </w:rPr>
        <w:t>единство</w:t>
      </w:r>
      <w:r>
        <w:t></w:t>
      </w:r>
      <w:r>
        <w:t></w:t>
      </w:r>
      <w:r>
        <w:t></w:t>
      </w:r>
      <w:r>
        <w:rPr>
          <w:rFonts w:hint="eastAsia"/>
        </w:rPr>
        <w:t>Все</w:t>
      </w:r>
      <w:r>
        <w:t></w:t>
      </w:r>
      <w:r>
        <w:rPr>
          <w:rFonts w:hint="eastAsia"/>
        </w:rPr>
        <w:t>три</w:t>
      </w:r>
      <w:r>
        <w:t></w:t>
      </w:r>
      <w:r>
        <w:rPr>
          <w:rFonts w:hint="eastAsia"/>
        </w:rPr>
        <w:t>повествования</w:t>
      </w:r>
      <w:r>
        <w:t></w:t>
      </w:r>
      <w:r>
        <w:rPr>
          <w:rFonts w:hint="eastAsia"/>
        </w:rPr>
        <w:t>от</w:t>
      </w:r>
      <w:r>
        <w:t></w:t>
      </w:r>
      <w:r>
        <w:rPr>
          <w:rFonts w:hint="eastAsia"/>
        </w:rPr>
        <w:t>первого</w:t>
      </w:r>
      <w:r>
        <w:t></w:t>
      </w:r>
      <w:r>
        <w:rPr>
          <w:rFonts w:hint="eastAsia"/>
        </w:rPr>
        <w:t>лица</w:t>
      </w:r>
      <w:r>
        <w:t></w:t>
      </w:r>
      <w:r>
        <w:t></w:t>
      </w:r>
      <w:r>
        <w:rPr>
          <w:rFonts w:hint="eastAsia"/>
        </w:rPr>
        <w:t>во</w:t>
      </w:r>
      <w:r>
        <w:t></w:t>
      </w:r>
      <w:r>
        <w:rPr>
          <w:rFonts w:hint="eastAsia"/>
        </w:rPr>
        <w:t>всех</w:t>
      </w:r>
      <w:r>
        <w:t></w:t>
      </w:r>
      <w:r>
        <w:rPr>
          <w:rFonts w:hint="eastAsia"/>
        </w:rPr>
        <w:t>трёх</w:t>
      </w:r>
      <w:r>
        <w:t></w:t>
      </w:r>
      <w:r>
        <w:rPr>
          <w:rFonts w:hint="eastAsia"/>
        </w:rPr>
        <w:t>книгах</w:t>
      </w:r>
      <w:r>
        <w:t></w:t>
      </w:r>
      <w:r>
        <w:rPr>
          <w:rFonts w:hint="eastAsia"/>
        </w:rPr>
        <w:t>рассказывают</w:t>
      </w:r>
      <w:r>
        <w:t></w:t>
      </w:r>
      <w:r>
        <w:t></w:t>
      </w:r>
      <w:r>
        <w:rPr>
          <w:rFonts w:hint="eastAsia"/>
        </w:rPr>
        <w:t>подчиняясь</w:t>
      </w:r>
      <w:r>
        <w:t></w:t>
      </w:r>
      <w:r>
        <w:rPr>
          <w:rFonts w:hint="eastAsia"/>
        </w:rPr>
        <w:t>чувству</w:t>
      </w:r>
      <w:r>
        <w:t></w:t>
      </w:r>
      <w:r>
        <w:rPr>
          <w:rFonts w:hint="eastAsia"/>
        </w:rPr>
        <w:t>вины</w:t>
      </w:r>
      <w:r>
        <w:t></w:t>
      </w:r>
      <w:r>
        <w:t></w:t>
      </w:r>
      <w:r>
        <w:rPr>
          <w:rFonts w:hint="eastAsia"/>
        </w:rPr>
        <w:t>спрятанной</w:t>
      </w:r>
      <w:r>
        <w:t></w:t>
      </w:r>
      <w:r>
        <w:rPr>
          <w:rFonts w:hint="eastAsia"/>
        </w:rPr>
        <w:t>в</w:t>
      </w:r>
      <w:r>
        <w:t></w:t>
      </w:r>
      <w:r>
        <w:rPr>
          <w:rFonts w:hint="eastAsia"/>
        </w:rPr>
        <w:t>иронию</w:t>
      </w:r>
      <w:r>
        <w:t></w:t>
      </w:r>
      <w:r>
        <w:t></w:t>
      </w:r>
      <w:r>
        <w:t></w:t>
      </w:r>
      <w:r>
        <w:t></w:t>
      </w:r>
      <w:r>
        <w:t></w:t>
      </w:r>
      <w:r>
        <w:rPr>
          <w:rFonts w:hint="eastAsia"/>
        </w:rPr>
        <w:t>это</w:t>
      </w:r>
      <w:r>
        <w:t></w:t>
      </w:r>
      <w:r>
        <w:rPr>
          <w:rFonts w:hint="eastAsia"/>
        </w:rPr>
        <w:t>первое</w:t>
      </w:r>
      <w:r>
        <w:t></w:t>
      </w:r>
      <w:r>
        <w:t></w:t>
      </w:r>
      <w:r>
        <w:rPr>
          <w:rFonts w:hint="eastAsia"/>
        </w:rPr>
        <w:t>что</w:t>
      </w:r>
      <w:r>
        <w:t></w:t>
      </w:r>
      <w:r>
        <w:rPr>
          <w:rFonts w:hint="eastAsia"/>
        </w:rPr>
        <w:t>их</w:t>
      </w:r>
      <w:r>
        <w:t></w:t>
      </w:r>
      <w:r>
        <w:rPr>
          <w:rFonts w:hint="eastAsia"/>
        </w:rPr>
        <w:t>связывает</w:t>
      </w:r>
      <w:r>
        <w:t></w:t>
      </w:r>
      <w:r>
        <w:t></w:t>
      </w:r>
      <w:r>
        <w:rPr>
          <w:rFonts w:hint="eastAsia"/>
        </w:rPr>
        <w:t>Второе</w:t>
      </w:r>
      <w:r>
        <w:t></w:t>
      </w:r>
      <w:r>
        <w:t></w:t>
      </w:r>
      <w:r>
        <w:t></w:t>
      </w:r>
      <w:r>
        <w:rPr>
          <w:rFonts w:hint="eastAsia"/>
        </w:rPr>
        <w:t>место</w:t>
      </w:r>
      <w:r>
        <w:t></w:t>
      </w:r>
      <w:r>
        <w:rPr>
          <w:rFonts w:hint="eastAsia"/>
        </w:rPr>
        <w:t>и</w:t>
      </w:r>
      <w:r>
        <w:t></w:t>
      </w:r>
      <w:r>
        <w:rPr>
          <w:rFonts w:hint="eastAsia"/>
        </w:rPr>
        <w:t>время</w:t>
      </w:r>
      <w:r>
        <w:t></w:t>
      </w:r>
      <w:r>
        <w:t></w:t>
      </w:r>
      <w:r>
        <w:rPr>
          <w:rFonts w:hint="eastAsia"/>
        </w:rPr>
        <w:t>И</w:t>
      </w:r>
      <w:r>
        <w:t></w:t>
      </w:r>
      <w:r>
        <w:rPr>
          <w:rFonts w:hint="eastAsia"/>
        </w:rPr>
        <w:t>третье</w:t>
      </w:r>
      <w:r>
        <w:t></w:t>
      </w:r>
      <w:r>
        <w:t></w:t>
      </w:r>
      <w:r>
        <w:t></w:t>
      </w:r>
      <w:r>
        <w:rPr>
          <w:rFonts w:hint="eastAsia"/>
        </w:rPr>
        <w:t>расширение</w:t>
      </w:r>
      <w:r>
        <w:t></w:t>
      </w:r>
      <w:r>
        <w:rPr>
          <w:rFonts w:hint="eastAsia"/>
        </w:rPr>
        <w:t>взгляда</w:t>
      </w:r>
      <w:r>
        <w:t></w:t>
      </w:r>
      <w:r>
        <w:rPr>
          <w:rFonts w:hint="eastAsia"/>
        </w:rPr>
        <w:t>на</w:t>
      </w:r>
      <w:r>
        <w:t></w:t>
      </w:r>
      <w:r>
        <w:rPr>
          <w:rFonts w:hint="eastAsia"/>
        </w:rPr>
        <w:t>действительность</w:t>
      </w:r>
      <w:r>
        <w:t></w:t>
      </w:r>
      <w:r>
        <w:t></w:t>
      </w:r>
      <w:r>
        <w:rPr>
          <w:rFonts w:hint="eastAsia"/>
        </w:rPr>
        <w:t>включение</w:t>
      </w:r>
      <w:r>
        <w:t></w:t>
      </w:r>
      <w:r>
        <w:rPr>
          <w:rFonts w:hint="eastAsia"/>
        </w:rPr>
        <w:t>фантазии</w:t>
      </w:r>
      <w:r>
        <w:t></w:t>
      </w:r>
      <w:r>
        <w:t></w:t>
      </w:r>
      <w:r>
        <w:rPr>
          <w:rFonts w:hint="eastAsia"/>
        </w:rPr>
        <w:t>силы</w:t>
      </w:r>
      <w:r>
        <w:t></w:t>
      </w:r>
      <w:r>
        <w:rPr>
          <w:rFonts w:hint="eastAsia"/>
        </w:rPr>
        <w:t>воображения</w:t>
      </w:r>
      <w:r>
        <w:t></w:t>
      </w:r>
      <w:r>
        <w:t></w:t>
      </w:r>
      <w:r>
        <w:rPr>
          <w:rFonts w:hint="eastAsia"/>
        </w:rPr>
        <w:t>смена</w:t>
      </w:r>
      <w:r>
        <w:t></w:t>
      </w:r>
      <w:r>
        <w:rPr>
          <w:rFonts w:hint="eastAsia"/>
        </w:rPr>
        <w:t>реального</w:t>
      </w:r>
      <w:r>
        <w:t></w:t>
      </w:r>
      <w:r>
        <w:rPr>
          <w:rFonts w:hint="eastAsia"/>
        </w:rPr>
        <w:t>и</w:t>
      </w:r>
      <w:r>
        <w:t></w:t>
      </w:r>
      <w:r>
        <w:rPr>
          <w:rFonts w:hint="eastAsia"/>
        </w:rPr>
        <w:t>придуманного</w:t>
      </w:r>
      <w:r>
        <w:t></w:t>
      </w:r>
      <w:r>
        <w:t></w:t>
      </w:r>
      <w:r>
        <w:t></w:t>
      </w:r>
      <w:r>
        <w:t></w:t>
      </w:r>
      <w:r>
        <w:t></w:t>
      </w:r>
      <w:r>
        <w:t></w:t>
      </w:r>
      <w:r>
        <w:t></w:t>
      </w:r>
    </w:p>
    <w:p w:rsidR="00686CDB" w:rsidRDefault="00686CDB" w:rsidP="00686CDB">
      <w:r>
        <w:rPr>
          <w:rFonts w:hint="eastAsia"/>
        </w:rPr>
        <w:t>В</w:t>
      </w:r>
      <w:r>
        <w:t></w:t>
      </w:r>
      <w:r>
        <w:t></w:t>
      </w:r>
      <w:r>
        <w:rPr>
          <w:rFonts w:hint="eastAsia"/>
        </w:rPr>
        <w:t>Жестяном</w:t>
      </w:r>
      <w:r>
        <w:t></w:t>
      </w:r>
      <w:r>
        <w:rPr>
          <w:rFonts w:hint="eastAsia"/>
        </w:rPr>
        <w:t>барабане</w:t>
      </w:r>
      <w:r>
        <w:t></w:t>
      </w:r>
      <w:r>
        <w:t></w:t>
      </w:r>
      <w:r>
        <w:rPr>
          <w:rFonts w:hint="eastAsia"/>
        </w:rPr>
        <w:t>и</w:t>
      </w:r>
      <w:r>
        <w:t></w:t>
      </w:r>
      <w:r>
        <w:t></w:t>
      </w:r>
      <w:r>
        <w:rPr>
          <w:rFonts w:hint="eastAsia"/>
        </w:rPr>
        <w:t>Собачьих</w:t>
      </w:r>
      <w:r>
        <w:t></w:t>
      </w:r>
      <w:r>
        <w:rPr>
          <w:rFonts w:hint="eastAsia"/>
        </w:rPr>
        <w:t>годах</w:t>
      </w:r>
      <w:r>
        <w:t></w:t>
      </w:r>
      <w:r>
        <w:t></w:t>
      </w:r>
      <w:r>
        <w:rPr>
          <w:rFonts w:hint="eastAsia"/>
        </w:rPr>
        <w:t>история</w:t>
      </w:r>
      <w:r>
        <w:t></w:t>
      </w:r>
      <w:r>
        <w:rPr>
          <w:rFonts w:hint="eastAsia"/>
        </w:rPr>
        <w:t>и</w:t>
      </w:r>
      <w:r>
        <w:t></w:t>
      </w:r>
      <w:r>
        <w:rPr>
          <w:rFonts w:hint="eastAsia"/>
        </w:rPr>
        <w:t>события</w:t>
      </w:r>
      <w:r>
        <w:t></w:t>
      </w:r>
      <w:r>
        <w:rPr>
          <w:rFonts w:hint="eastAsia"/>
        </w:rPr>
        <w:t>военной</w:t>
      </w:r>
      <w:r>
        <w:t></w:t>
      </w:r>
      <w:r>
        <w:rPr>
          <w:rFonts w:hint="eastAsia"/>
        </w:rPr>
        <w:t>и</w:t>
      </w:r>
      <w:r>
        <w:t></w:t>
      </w:r>
      <w:r>
        <w:rPr>
          <w:rFonts w:hint="eastAsia"/>
        </w:rPr>
        <w:t>послевоенной</w:t>
      </w:r>
      <w:r>
        <w:t></w:t>
      </w:r>
      <w:r>
        <w:rPr>
          <w:rFonts w:hint="eastAsia"/>
        </w:rPr>
        <w:t>Германии</w:t>
      </w:r>
      <w:r>
        <w:t></w:t>
      </w:r>
      <w:r>
        <w:rPr>
          <w:rFonts w:hint="eastAsia"/>
        </w:rPr>
        <w:t>предстают</w:t>
      </w:r>
      <w:r>
        <w:t></w:t>
      </w:r>
      <w:r>
        <w:rPr>
          <w:rFonts w:hint="eastAsia"/>
        </w:rPr>
        <w:t>в</w:t>
      </w:r>
      <w:r>
        <w:t></w:t>
      </w:r>
      <w:r>
        <w:rPr>
          <w:rFonts w:hint="eastAsia"/>
        </w:rPr>
        <w:t>гротескном</w:t>
      </w:r>
      <w:r>
        <w:t></w:t>
      </w:r>
      <w:r>
        <w:rPr>
          <w:rFonts w:hint="eastAsia"/>
        </w:rPr>
        <w:t>освещении</w:t>
      </w:r>
      <w:r>
        <w:t></w:t>
      </w:r>
      <w:r>
        <w:t></w:t>
      </w:r>
      <w:r>
        <w:rPr>
          <w:rFonts w:hint="eastAsia"/>
        </w:rPr>
        <w:t>ибо</w:t>
      </w:r>
      <w:r>
        <w:t></w:t>
      </w:r>
      <w:r>
        <w:rPr>
          <w:rFonts w:hint="eastAsia"/>
        </w:rPr>
        <w:t>повествование</w:t>
      </w:r>
      <w:r>
        <w:t></w:t>
      </w:r>
      <w:r>
        <w:rPr>
          <w:rFonts w:hint="eastAsia"/>
        </w:rPr>
        <w:t>препоручено</w:t>
      </w:r>
      <w:r>
        <w:t></w:t>
      </w:r>
      <w:r>
        <w:rPr>
          <w:rFonts w:hint="eastAsia"/>
        </w:rPr>
        <w:t>автором</w:t>
      </w:r>
      <w:r>
        <w:t></w:t>
      </w:r>
      <w:r>
        <w:rPr>
          <w:rFonts w:hint="eastAsia"/>
        </w:rPr>
        <w:t>творческим</w:t>
      </w:r>
      <w:r>
        <w:t></w:t>
      </w:r>
      <w:r>
        <w:rPr>
          <w:rFonts w:hint="eastAsia"/>
        </w:rPr>
        <w:t>натурам</w:t>
      </w:r>
      <w:r>
        <w:t></w:t>
      </w:r>
      <w:r>
        <w:t></w:t>
      </w:r>
      <w:r>
        <w:rPr>
          <w:rFonts w:hint="eastAsia"/>
        </w:rPr>
        <w:t>высказывающим</w:t>
      </w:r>
      <w:r>
        <w:t></w:t>
      </w:r>
      <w:r>
        <w:rPr>
          <w:rFonts w:hint="eastAsia"/>
        </w:rPr>
        <w:t>свое</w:t>
      </w:r>
      <w:r>
        <w:t></w:t>
      </w:r>
      <w:r>
        <w:rPr>
          <w:rFonts w:hint="eastAsia"/>
        </w:rPr>
        <w:t>художественно</w:t>
      </w:r>
      <w:r>
        <w:t></w:t>
      </w:r>
      <w:r>
        <w:rPr>
          <w:rFonts w:hint="eastAsia"/>
        </w:rPr>
        <w:t>игровое</w:t>
      </w:r>
      <w:r>
        <w:t></w:t>
      </w:r>
      <w:r>
        <w:rPr>
          <w:rFonts w:hint="eastAsia"/>
        </w:rPr>
        <w:t>представление</w:t>
      </w:r>
      <w:r>
        <w:t></w:t>
      </w:r>
      <w:r>
        <w:rPr>
          <w:rFonts w:hint="eastAsia"/>
        </w:rPr>
        <w:t>о</w:t>
      </w:r>
      <w:r>
        <w:t></w:t>
      </w:r>
      <w:r>
        <w:rPr>
          <w:rFonts w:hint="eastAsia"/>
        </w:rPr>
        <w:t>реальности</w:t>
      </w:r>
      <w:r>
        <w:t></w:t>
      </w:r>
      <w:r>
        <w:t></w:t>
      </w:r>
      <w:r>
        <w:rPr>
          <w:rFonts w:hint="eastAsia"/>
        </w:rPr>
        <w:t>Читатель</w:t>
      </w:r>
      <w:r>
        <w:t></w:t>
      </w:r>
      <w:r>
        <w:rPr>
          <w:rFonts w:hint="eastAsia"/>
        </w:rPr>
        <w:t>глазами</w:t>
      </w:r>
      <w:r>
        <w:t></w:t>
      </w:r>
      <w:r>
        <w:rPr>
          <w:rFonts w:hint="eastAsia"/>
        </w:rPr>
        <w:t>необычного</w:t>
      </w:r>
      <w:r>
        <w:t></w:t>
      </w:r>
      <w:r>
        <w:rPr>
          <w:rFonts w:hint="eastAsia"/>
        </w:rPr>
        <w:t>героя</w:t>
      </w:r>
      <w:r>
        <w:t></w:t>
      </w:r>
      <w:r>
        <w:rPr>
          <w:rFonts w:hint="eastAsia"/>
        </w:rPr>
        <w:t>рассказчика</w:t>
      </w:r>
      <w:r>
        <w:t></w:t>
      </w:r>
      <w:r>
        <w:rPr>
          <w:rFonts w:hint="eastAsia"/>
        </w:rPr>
        <w:t>видит</w:t>
      </w:r>
      <w:r>
        <w:t></w:t>
      </w:r>
      <w:r>
        <w:rPr>
          <w:rFonts w:hint="eastAsia"/>
        </w:rPr>
        <w:t>то</w:t>
      </w:r>
      <w:r>
        <w:t></w:t>
      </w:r>
      <w:r>
        <w:t></w:t>
      </w:r>
      <w:r>
        <w:rPr>
          <w:rFonts w:hint="eastAsia"/>
        </w:rPr>
        <w:t>что</w:t>
      </w:r>
      <w:r>
        <w:t></w:t>
      </w:r>
      <w:r>
        <w:rPr>
          <w:rFonts w:hint="eastAsia"/>
        </w:rPr>
        <w:t>нельзя</w:t>
      </w:r>
      <w:r>
        <w:t></w:t>
      </w:r>
      <w:r>
        <w:rPr>
          <w:rFonts w:hint="eastAsia"/>
        </w:rPr>
        <w:t>заметить</w:t>
      </w:r>
      <w:r>
        <w:t></w:t>
      </w:r>
      <w:r>
        <w:rPr>
          <w:rFonts w:hint="eastAsia"/>
        </w:rPr>
        <w:t>при</w:t>
      </w:r>
      <w:r>
        <w:t></w:t>
      </w:r>
      <w:r>
        <w:rPr>
          <w:rFonts w:hint="eastAsia"/>
        </w:rPr>
        <w:t>обычном</w:t>
      </w:r>
      <w:r>
        <w:t></w:t>
      </w:r>
      <w:r>
        <w:rPr>
          <w:rFonts w:hint="eastAsia"/>
        </w:rPr>
        <w:t>взгляде</w:t>
      </w:r>
      <w:r>
        <w:t></w:t>
      </w:r>
      <w:r>
        <w:rPr>
          <w:rFonts w:hint="eastAsia"/>
        </w:rPr>
        <w:t>на</w:t>
      </w:r>
      <w:r>
        <w:t></w:t>
      </w:r>
      <w:r>
        <w:rPr>
          <w:rFonts w:hint="eastAsia"/>
        </w:rPr>
        <w:t>действительность</w:t>
      </w:r>
      <w:r>
        <w:t></w:t>
      </w:r>
      <w:r>
        <w:t></w:t>
      </w:r>
      <w:r>
        <w:t></w:t>
      </w:r>
      <w:r>
        <w:t></w:t>
      </w:r>
      <w:r>
        <w:rPr>
          <w:rFonts w:hint="eastAsia"/>
        </w:rPr>
        <w:t>изнанку</w:t>
      </w:r>
      <w:r>
        <w:t></w:t>
      </w:r>
      <w:r>
        <w:t></w:t>
      </w:r>
      <w:r>
        <w:rPr>
          <w:rFonts w:hint="eastAsia"/>
        </w:rPr>
        <w:t>жизни</w:t>
      </w:r>
      <w:r>
        <w:t></w:t>
      </w:r>
      <w:r>
        <w:t></w:t>
      </w:r>
      <w:r>
        <w:rPr>
          <w:rFonts w:hint="eastAsia"/>
        </w:rPr>
        <w:t>Писатель</w:t>
      </w:r>
      <w:r>
        <w:t></w:t>
      </w:r>
      <w:r>
        <w:rPr>
          <w:rFonts w:hint="eastAsia"/>
        </w:rPr>
        <w:t>смело</w:t>
      </w:r>
      <w:r>
        <w:t></w:t>
      </w:r>
      <w:r>
        <w:rPr>
          <w:rFonts w:hint="eastAsia"/>
        </w:rPr>
        <w:t>противопоставляет</w:t>
      </w:r>
      <w:r>
        <w:t></w:t>
      </w:r>
      <w:r>
        <w:rPr>
          <w:rFonts w:hint="eastAsia"/>
        </w:rPr>
        <w:t>реальности</w:t>
      </w:r>
      <w:r>
        <w:t></w:t>
      </w:r>
      <w:r>
        <w:rPr>
          <w:rFonts w:hint="eastAsia"/>
        </w:rPr>
        <w:t>мир</w:t>
      </w:r>
      <w:r>
        <w:t></w:t>
      </w:r>
      <w:r>
        <w:t></w:t>
      </w:r>
      <w:r>
        <w:rPr>
          <w:rFonts w:hint="eastAsia"/>
        </w:rPr>
        <w:t>придуманный</w:t>
      </w:r>
      <w:r>
        <w:t></w:t>
      </w:r>
      <w:r>
        <w:rPr>
          <w:rFonts w:hint="eastAsia"/>
        </w:rPr>
        <w:t>героем</w:t>
      </w:r>
      <w:r>
        <w:t></w:t>
      </w:r>
      <w:r>
        <w:rPr>
          <w:rFonts w:hint="eastAsia"/>
        </w:rPr>
        <w:t>художником</w:t>
      </w:r>
      <w:r>
        <w:t></w:t>
      </w:r>
      <w:r>
        <w:t></w:t>
      </w:r>
      <w:r>
        <w:rPr>
          <w:rFonts w:hint="eastAsia"/>
        </w:rPr>
        <w:t>И</w:t>
      </w:r>
      <w:r>
        <w:t></w:t>
      </w:r>
      <w:r>
        <w:rPr>
          <w:rFonts w:hint="eastAsia"/>
        </w:rPr>
        <w:t>реальность</w:t>
      </w:r>
      <w:r>
        <w:t></w:t>
      </w:r>
      <w:r>
        <w:rPr>
          <w:rFonts w:hint="eastAsia"/>
        </w:rPr>
        <w:t>кажется</w:t>
      </w:r>
      <w:r>
        <w:t></w:t>
      </w:r>
      <w:r>
        <w:rPr>
          <w:rFonts w:hint="eastAsia"/>
        </w:rPr>
        <w:t>ущербной</w:t>
      </w:r>
      <w:r>
        <w:t></w:t>
      </w:r>
      <w:r>
        <w:rPr>
          <w:rFonts w:hint="eastAsia"/>
        </w:rPr>
        <w:t>и</w:t>
      </w:r>
      <w:r>
        <w:t></w:t>
      </w:r>
      <w:r>
        <w:rPr>
          <w:rFonts w:hint="eastAsia"/>
        </w:rPr>
        <w:t>бледной</w:t>
      </w:r>
      <w:r>
        <w:t></w:t>
      </w:r>
      <w:r>
        <w:t></w:t>
      </w:r>
      <w:r>
        <w:rPr>
          <w:rFonts w:hint="eastAsia"/>
        </w:rPr>
        <w:t>Временные</w:t>
      </w:r>
      <w:r>
        <w:t></w:t>
      </w:r>
      <w:r>
        <w:rPr>
          <w:rFonts w:hint="eastAsia"/>
        </w:rPr>
        <w:t>координаты</w:t>
      </w:r>
      <w:r>
        <w:t></w:t>
      </w:r>
      <w:r>
        <w:rPr>
          <w:rFonts w:hint="eastAsia"/>
        </w:rPr>
        <w:t>—</w:t>
      </w:r>
      <w:r>
        <w:t></w:t>
      </w:r>
      <w:r>
        <w:rPr>
          <w:rFonts w:hint="eastAsia"/>
        </w:rPr>
        <w:t>прошлое</w:t>
      </w:r>
      <w:r>
        <w:t></w:t>
      </w:r>
      <w:r>
        <w:t></w:t>
      </w:r>
      <w:r>
        <w:t></w:t>
      </w:r>
      <w:r>
        <w:rPr>
          <w:rFonts w:hint="eastAsia"/>
        </w:rPr>
        <w:t>настоящее</w:t>
      </w:r>
      <w:r>
        <w:t></w:t>
      </w:r>
      <w:r>
        <w:rPr>
          <w:rFonts w:hint="eastAsia"/>
        </w:rPr>
        <w:t>неразрывно</w:t>
      </w:r>
      <w:r>
        <w:t></w:t>
      </w:r>
      <w:r>
        <w:rPr>
          <w:rFonts w:hint="eastAsia"/>
        </w:rPr>
        <w:t>слиты</w:t>
      </w:r>
      <w:r>
        <w:t></w:t>
      </w:r>
      <w:r>
        <w:rPr>
          <w:rFonts w:hint="eastAsia"/>
        </w:rPr>
        <w:t>в</w:t>
      </w:r>
      <w:r>
        <w:t></w:t>
      </w:r>
      <w:r>
        <w:rPr>
          <w:rFonts w:hint="eastAsia"/>
        </w:rPr>
        <w:t>потоке</w:t>
      </w:r>
      <w:r>
        <w:t></w:t>
      </w:r>
      <w:r>
        <w:rPr>
          <w:rFonts w:hint="eastAsia"/>
        </w:rPr>
        <w:t>сознания</w:t>
      </w:r>
      <w:r>
        <w:t></w:t>
      </w:r>
      <w:r>
        <w:rPr>
          <w:rFonts w:hint="eastAsia"/>
        </w:rPr>
        <w:t>героев</w:t>
      </w:r>
      <w:r>
        <w:t></w:t>
      </w:r>
      <w:r>
        <w:rPr>
          <w:rFonts w:hint="eastAsia"/>
        </w:rPr>
        <w:t>рассказчиков</w:t>
      </w:r>
      <w:r>
        <w:t></w:t>
      </w:r>
      <w:r>
        <w:rPr>
          <w:rFonts w:hint="eastAsia"/>
        </w:rPr>
        <w:t>и</w:t>
      </w:r>
      <w:r>
        <w:t></w:t>
      </w:r>
      <w:r>
        <w:rPr>
          <w:rFonts w:hint="eastAsia"/>
        </w:rPr>
        <w:t>сменяют</w:t>
      </w:r>
      <w:r>
        <w:t></w:t>
      </w:r>
      <w:r>
        <w:rPr>
          <w:rFonts w:hint="eastAsia"/>
        </w:rPr>
        <w:t>друг</w:t>
      </w:r>
      <w:r>
        <w:t></w:t>
      </w:r>
      <w:r>
        <w:rPr>
          <w:rFonts w:hint="eastAsia"/>
        </w:rPr>
        <w:t>друга</w:t>
      </w:r>
      <w:r>
        <w:t></w:t>
      </w:r>
      <w:r>
        <w:t></w:t>
      </w:r>
      <w:r>
        <w:rPr>
          <w:rFonts w:hint="eastAsia"/>
        </w:rPr>
        <w:t>Смешение</w:t>
      </w:r>
      <w:r>
        <w:t></w:t>
      </w:r>
      <w:r>
        <w:rPr>
          <w:rFonts w:hint="eastAsia"/>
        </w:rPr>
        <w:t>настоящего</w:t>
      </w:r>
      <w:r>
        <w:t></w:t>
      </w:r>
      <w:r>
        <w:t></w:t>
      </w:r>
      <w:r>
        <w:rPr>
          <w:rFonts w:hint="eastAsia"/>
        </w:rPr>
        <w:t>будущего</w:t>
      </w:r>
      <w:r>
        <w:t></w:t>
      </w:r>
      <w:r>
        <w:rPr>
          <w:rFonts w:hint="eastAsia"/>
        </w:rPr>
        <w:t>и</w:t>
      </w:r>
      <w:r>
        <w:t></w:t>
      </w:r>
      <w:r>
        <w:rPr>
          <w:rFonts w:hint="eastAsia"/>
        </w:rPr>
        <w:t>прошлого</w:t>
      </w:r>
      <w:r>
        <w:t></w:t>
      </w:r>
      <w:r>
        <w:rPr>
          <w:rFonts w:hint="eastAsia"/>
        </w:rPr>
        <w:t>приводят</w:t>
      </w:r>
      <w:r>
        <w:t></w:t>
      </w:r>
      <w:r>
        <w:rPr>
          <w:rFonts w:hint="eastAsia"/>
        </w:rPr>
        <w:t>к</w:t>
      </w:r>
      <w:r>
        <w:t></w:t>
      </w:r>
      <w:r>
        <w:rPr>
          <w:rFonts w:hint="eastAsia"/>
        </w:rPr>
        <w:t>созданию</w:t>
      </w:r>
      <w:r>
        <w:t></w:t>
      </w:r>
      <w:r>
        <w:rPr>
          <w:rFonts w:hint="eastAsia"/>
        </w:rPr>
        <w:t>картины</w:t>
      </w:r>
      <w:r>
        <w:t></w:t>
      </w:r>
      <w:r>
        <w:rPr>
          <w:rFonts w:hint="eastAsia"/>
        </w:rPr>
        <w:t>многогранной</w:t>
      </w:r>
      <w:r>
        <w:t></w:t>
      </w:r>
      <w:r>
        <w:t></w:t>
      </w:r>
      <w:r>
        <w:rPr>
          <w:rFonts w:hint="eastAsia"/>
        </w:rPr>
        <w:t>сложной</w:t>
      </w:r>
      <w:r>
        <w:t></w:t>
      </w:r>
      <w:r>
        <w:rPr>
          <w:rFonts w:hint="eastAsia"/>
        </w:rPr>
        <w:t>и</w:t>
      </w:r>
      <w:r>
        <w:t></w:t>
      </w:r>
      <w:r>
        <w:rPr>
          <w:rFonts w:hint="eastAsia"/>
        </w:rPr>
        <w:t>хаотичной</w:t>
      </w:r>
      <w:r>
        <w:t></w:t>
      </w:r>
      <w:r>
        <w:rPr>
          <w:rFonts w:hint="eastAsia"/>
        </w:rPr>
        <w:t>действительности</w:t>
      </w:r>
      <w:r>
        <w:t></w:t>
      </w:r>
      <w:r>
        <w:t></w:t>
      </w:r>
      <w:r>
        <w:rPr>
          <w:rFonts w:hint="eastAsia"/>
        </w:rPr>
        <w:t>Творчески</w:t>
      </w:r>
      <w:r>
        <w:t></w:t>
      </w:r>
      <w:r>
        <w:rPr>
          <w:rFonts w:hint="eastAsia"/>
        </w:rPr>
        <w:t>игровая</w:t>
      </w:r>
      <w:r>
        <w:t></w:t>
      </w:r>
      <w:r>
        <w:rPr>
          <w:rFonts w:hint="eastAsia"/>
        </w:rPr>
        <w:t>фантазия</w:t>
      </w:r>
      <w:r>
        <w:t></w:t>
      </w:r>
      <w:r>
        <w:rPr>
          <w:rFonts w:hint="eastAsia"/>
        </w:rPr>
        <w:t>грассовских</w:t>
      </w:r>
      <w:r>
        <w:t></w:t>
      </w:r>
      <w:r>
        <w:rPr>
          <w:rFonts w:hint="eastAsia"/>
        </w:rPr>
        <w:t>героев</w:t>
      </w:r>
      <w:r>
        <w:t></w:t>
      </w:r>
      <w:r>
        <w:t></w:t>
      </w:r>
      <w:r>
        <w:rPr>
          <w:rFonts w:hint="eastAsia"/>
        </w:rPr>
        <w:t>слияние</w:t>
      </w:r>
      <w:r>
        <w:t></w:t>
      </w:r>
      <w:r>
        <w:rPr>
          <w:rFonts w:hint="eastAsia"/>
        </w:rPr>
        <w:t>фантастики</w:t>
      </w:r>
      <w:r>
        <w:t></w:t>
      </w:r>
      <w:r>
        <w:rPr>
          <w:rFonts w:hint="eastAsia"/>
        </w:rPr>
        <w:t>и</w:t>
      </w:r>
      <w:r>
        <w:t></w:t>
      </w:r>
      <w:r>
        <w:rPr>
          <w:rFonts w:hint="eastAsia"/>
        </w:rPr>
        <w:t>реальности</w:t>
      </w:r>
      <w:r>
        <w:t></w:t>
      </w:r>
      <w:r>
        <w:rPr>
          <w:rFonts w:hint="eastAsia"/>
        </w:rPr>
        <w:t>порождает</w:t>
      </w:r>
      <w:r>
        <w:t></w:t>
      </w:r>
      <w:r>
        <w:rPr>
          <w:rFonts w:hint="eastAsia"/>
        </w:rPr>
        <w:t>игровое</w:t>
      </w:r>
      <w:r>
        <w:t></w:t>
      </w:r>
      <w:r>
        <w:rPr>
          <w:rFonts w:hint="eastAsia"/>
        </w:rPr>
        <w:t>пространство</w:t>
      </w:r>
      <w:r>
        <w:t></w:t>
      </w:r>
    </w:p>
    <w:p w:rsidR="00686CDB" w:rsidRDefault="00686CDB" w:rsidP="00686CDB">
      <w:r>
        <w:rPr>
          <w:rFonts w:hint="eastAsia"/>
        </w:rPr>
        <w:t>Первая</w:t>
      </w:r>
      <w:r>
        <w:t></w:t>
      </w:r>
      <w:r>
        <w:rPr>
          <w:rFonts w:hint="eastAsia"/>
        </w:rPr>
        <w:t>книга</w:t>
      </w:r>
      <w:r>
        <w:t></w:t>
      </w:r>
      <w:r>
        <w:rPr>
          <w:rFonts w:hint="eastAsia"/>
        </w:rPr>
        <w:t>Грасса</w:t>
      </w:r>
      <w:r>
        <w:t></w:t>
      </w:r>
      <w:r>
        <w:t></w:t>
      </w:r>
      <w:r>
        <w:rPr>
          <w:rFonts w:hint="eastAsia"/>
        </w:rPr>
        <w:t>Жестяной</w:t>
      </w:r>
      <w:r>
        <w:t></w:t>
      </w:r>
      <w:r>
        <w:rPr>
          <w:rFonts w:hint="eastAsia"/>
        </w:rPr>
        <w:t>барабан</w:t>
      </w:r>
      <w:r>
        <w:t></w:t>
      </w:r>
      <w:r>
        <w:t></w:t>
      </w:r>
      <w:r>
        <w:t></w:t>
      </w:r>
      <w:r>
        <w:rPr>
          <w:rFonts w:hint="eastAsia"/>
        </w:rPr>
        <w:t>как</w:t>
      </w:r>
      <w:r>
        <w:t></w:t>
      </w:r>
      <w:r>
        <w:rPr>
          <w:rFonts w:hint="eastAsia"/>
        </w:rPr>
        <w:t>мозаика</w:t>
      </w:r>
      <w:r>
        <w:t></w:t>
      </w:r>
      <w:r>
        <w:t></w:t>
      </w:r>
      <w:r>
        <w:rPr>
          <w:rFonts w:hint="eastAsia"/>
        </w:rPr>
        <w:t>состоит</w:t>
      </w:r>
      <w:r>
        <w:t></w:t>
      </w:r>
      <w:r>
        <w:rPr>
          <w:rFonts w:hint="eastAsia"/>
        </w:rPr>
        <w:t>из</w:t>
      </w:r>
      <w:r>
        <w:t></w:t>
      </w:r>
      <w:r>
        <w:rPr>
          <w:rFonts w:hint="eastAsia"/>
        </w:rPr>
        <w:t>множества</w:t>
      </w:r>
      <w:r>
        <w:t></w:t>
      </w:r>
      <w:r>
        <w:rPr>
          <w:rFonts w:hint="eastAsia"/>
        </w:rPr>
        <w:t>эпизодов</w:t>
      </w:r>
      <w:r>
        <w:t></w:t>
      </w:r>
      <w:r>
        <w:t></w:t>
      </w:r>
      <w:r>
        <w:rPr>
          <w:rFonts w:hint="eastAsia"/>
        </w:rPr>
        <w:t>новелл</w:t>
      </w:r>
      <w:r>
        <w:t></w:t>
      </w:r>
      <w:r>
        <w:t></w:t>
      </w:r>
      <w:r>
        <w:rPr>
          <w:rFonts w:hint="eastAsia"/>
        </w:rPr>
        <w:t>смешных</w:t>
      </w:r>
      <w:r>
        <w:t></w:t>
      </w:r>
      <w:r>
        <w:rPr>
          <w:rFonts w:hint="eastAsia"/>
        </w:rPr>
        <w:t>и</w:t>
      </w:r>
      <w:r>
        <w:t></w:t>
      </w:r>
      <w:r>
        <w:rPr>
          <w:rFonts w:hint="eastAsia"/>
        </w:rPr>
        <w:t>гротескных</w:t>
      </w:r>
      <w:r>
        <w:t></w:t>
      </w:r>
      <w:r>
        <w:t></w:t>
      </w:r>
      <w:r>
        <w:t></w:t>
      </w:r>
      <w:r>
        <w:rPr>
          <w:rFonts w:hint="eastAsia"/>
        </w:rPr>
        <w:t>Жестяному</w:t>
      </w:r>
      <w:r>
        <w:t></w:t>
      </w:r>
      <w:r>
        <w:rPr>
          <w:rFonts w:hint="eastAsia"/>
        </w:rPr>
        <w:t>барабану</w:t>
      </w:r>
      <w:r>
        <w:t></w:t>
      </w:r>
      <w:r>
        <w:t></w:t>
      </w:r>
      <w:r>
        <w:rPr>
          <w:rFonts w:hint="eastAsia"/>
        </w:rPr>
        <w:t>свойственны</w:t>
      </w:r>
      <w:r>
        <w:t></w:t>
      </w:r>
      <w:r>
        <w:rPr>
          <w:rFonts w:hint="eastAsia"/>
        </w:rPr>
        <w:t>разветвлённость</w:t>
      </w:r>
      <w:r>
        <w:t></w:t>
      </w:r>
      <w:r>
        <w:rPr>
          <w:rFonts w:hint="eastAsia"/>
        </w:rPr>
        <w:t>сюжета</w:t>
      </w:r>
      <w:r>
        <w:t></w:t>
      </w:r>
      <w:r>
        <w:t></w:t>
      </w:r>
      <w:r>
        <w:rPr>
          <w:rFonts w:hint="eastAsia"/>
        </w:rPr>
        <w:t>наличие</w:t>
      </w:r>
      <w:r>
        <w:t></w:t>
      </w:r>
      <w:r>
        <w:rPr>
          <w:rFonts w:hint="eastAsia"/>
        </w:rPr>
        <w:t>системы</w:t>
      </w:r>
      <w:r>
        <w:t></w:t>
      </w:r>
      <w:r>
        <w:rPr>
          <w:rFonts w:hint="eastAsia"/>
        </w:rPr>
        <w:t>разноплановых</w:t>
      </w:r>
      <w:r>
        <w:t></w:t>
      </w:r>
      <w:r>
        <w:rPr>
          <w:rFonts w:hint="eastAsia"/>
        </w:rPr>
        <w:t>персонажей</w:t>
      </w:r>
      <w:r>
        <w:t></w:t>
      </w:r>
      <w:r>
        <w:t></w:t>
      </w:r>
      <w:r>
        <w:rPr>
          <w:rFonts w:hint="eastAsia"/>
        </w:rPr>
        <w:t>охват</w:t>
      </w:r>
      <w:r>
        <w:t></w:t>
      </w:r>
      <w:r>
        <w:rPr>
          <w:rFonts w:hint="eastAsia"/>
        </w:rPr>
        <w:t>сложного</w:t>
      </w:r>
      <w:r>
        <w:t></w:t>
      </w:r>
      <w:r>
        <w:rPr>
          <w:rFonts w:hint="eastAsia"/>
        </w:rPr>
        <w:t>круга</w:t>
      </w:r>
      <w:r>
        <w:t></w:t>
      </w:r>
      <w:r>
        <w:rPr>
          <w:rFonts w:hint="eastAsia"/>
        </w:rPr>
        <w:t>жизненных</w:t>
      </w:r>
      <w:r>
        <w:t></w:t>
      </w:r>
      <w:r>
        <w:rPr>
          <w:rFonts w:hint="eastAsia"/>
        </w:rPr>
        <w:t>явлений</w:t>
      </w:r>
      <w:r>
        <w:t></w:t>
      </w:r>
      <w:r>
        <w:t></w:t>
      </w:r>
      <w:r>
        <w:rPr>
          <w:rFonts w:hint="eastAsia"/>
        </w:rPr>
        <w:t>проблем</w:t>
      </w:r>
      <w:r>
        <w:t></w:t>
      </w:r>
      <w:r>
        <w:t></w:t>
      </w:r>
      <w:r>
        <w:rPr>
          <w:rFonts w:hint="eastAsia"/>
        </w:rPr>
        <w:t>конфликтов</w:t>
      </w:r>
      <w:r>
        <w:t></w:t>
      </w:r>
      <w:r>
        <w:t></w:t>
      </w:r>
      <w:r>
        <w:rPr>
          <w:rFonts w:hint="eastAsia"/>
        </w:rPr>
        <w:t>Метафоричность</w:t>
      </w:r>
      <w:r>
        <w:t></w:t>
      </w:r>
      <w:r>
        <w:t></w:t>
      </w:r>
      <w:r>
        <w:rPr>
          <w:rFonts w:hint="eastAsia"/>
        </w:rPr>
        <w:t>фрагментарность</w:t>
      </w:r>
      <w:r>
        <w:t></w:t>
      </w:r>
      <w:r>
        <w:t></w:t>
      </w:r>
      <w:r>
        <w:rPr>
          <w:rFonts w:hint="eastAsia"/>
        </w:rPr>
        <w:t>разностильность</w:t>
      </w:r>
      <w:r>
        <w:t></w:t>
      </w:r>
      <w:r>
        <w:rPr>
          <w:rFonts w:hint="eastAsia"/>
        </w:rPr>
        <w:t>письма</w:t>
      </w:r>
      <w:r>
        <w:t></w:t>
      </w:r>
      <w:r>
        <w:t></w:t>
      </w:r>
      <w:r>
        <w:t></w:t>
      </w:r>
      <w:r>
        <w:rPr>
          <w:rFonts w:hint="eastAsia"/>
        </w:rPr>
        <w:t>отличительная</w:t>
      </w:r>
      <w:r>
        <w:t></w:t>
      </w:r>
      <w:r>
        <w:rPr>
          <w:rFonts w:hint="eastAsia"/>
        </w:rPr>
        <w:t>черта</w:t>
      </w:r>
      <w:r>
        <w:t></w:t>
      </w:r>
      <w:r>
        <w:rPr>
          <w:rFonts w:hint="eastAsia"/>
        </w:rPr>
        <w:t>грассовского</w:t>
      </w:r>
      <w:r>
        <w:t></w:t>
      </w:r>
      <w:r>
        <w:rPr>
          <w:rFonts w:hint="eastAsia"/>
        </w:rPr>
        <w:t>произведения</w:t>
      </w:r>
      <w:r>
        <w:t></w:t>
      </w:r>
      <w:r>
        <w:t></w:t>
      </w:r>
      <w:r>
        <w:rPr>
          <w:rFonts w:hint="eastAsia"/>
        </w:rPr>
        <w:t>Каждый</w:t>
      </w:r>
      <w:r>
        <w:t></w:t>
      </w:r>
      <w:r>
        <w:rPr>
          <w:rFonts w:hint="eastAsia"/>
        </w:rPr>
        <w:t>эпизод</w:t>
      </w:r>
      <w:r>
        <w:t></w:t>
      </w:r>
      <w:r>
        <w:t></w:t>
      </w:r>
      <w:r>
        <w:rPr>
          <w:rFonts w:hint="eastAsia"/>
        </w:rPr>
        <w:t>Жестяного</w:t>
      </w:r>
      <w:r>
        <w:t></w:t>
      </w:r>
      <w:r>
        <w:rPr>
          <w:rFonts w:hint="eastAsia"/>
        </w:rPr>
        <w:t>барабана</w:t>
      </w:r>
      <w:r>
        <w:t></w:t>
      </w:r>
      <w:r>
        <w:t></w:t>
      </w:r>
      <w:r>
        <w:rPr>
          <w:rFonts w:hint="eastAsia"/>
        </w:rPr>
        <w:t>подаётся</w:t>
      </w:r>
      <w:r>
        <w:t></w:t>
      </w:r>
      <w:r>
        <w:rPr>
          <w:rFonts w:hint="eastAsia"/>
        </w:rPr>
        <w:t>в</w:t>
      </w:r>
      <w:r>
        <w:t></w:t>
      </w:r>
      <w:r>
        <w:rPr>
          <w:rFonts w:hint="eastAsia"/>
        </w:rPr>
        <w:t>особой</w:t>
      </w:r>
      <w:r>
        <w:t></w:t>
      </w:r>
      <w:r>
        <w:rPr>
          <w:rFonts w:hint="eastAsia"/>
        </w:rPr>
        <w:t>манере</w:t>
      </w:r>
      <w:r>
        <w:t></w:t>
      </w:r>
      <w:r>
        <w:t></w:t>
      </w:r>
      <w:r>
        <w:rPr>
          <w:rFonts w:hint="eastAsia"/>
        </w:rPr>
        <w:t>народная</w:t>
      </w:r>
      <w:r>
        <w:t></w:t>
      </w:r>
      <w:r>
        <w:rPr>
          <w:rFonts w:hint="eastAsia"/>
        </w:rPr>
        <w:t>сказка</w:t>
      </w:r>
      <w:r>
        <w:t></w:t>
      </w:r>
      <w:r>
        <w:t></w:t>
      </w:r>
      <w:r>
        <w:t></w:t>
      </w:r>
      <w:r>
        <w:rPr>
          <w:rFonts w:hint="eastAsia"/>
        </w:rPr>
        <w:t>глава</w:t>
      </w:r>
      <w:r>
        <w:t></w:t>
      </w:r>
      <w:r>
        <w:t></w:t>
      </w:r>
      <w:r>
        <w:rPr>
          <w:rFonts w:hint="eastAsia"/>
        </w:rPr>
        <w:t>Просторная</w:t>
      </w:r>
      <w:r>
        <w:t></w:t>
      </w:r>
      <w:r>
        <w:rPr>
          <w:rFonts w:hint="eastAsia"/>
        </w:rPr>
        <w:t>юбка</w:t>
      </w:r>
      <w:r>
        <w:t></w:t>
      </w:r>
      <w:r>
        <w:t></w:t>
      </w:r>
      <w:r>
        <w:t></w:t>
      </w:r>
      <w:r>
        <w:rPr>
          <w:rFonts w:hint="eastAsia"/>
        </w:rPr>
        <w:t>пьеса</w:t>
      </w:r>
      <w:r>
        <w:t></w:t>
      </w:r>
      <w:r>
        <w:t></w:t>
      </w:r>
      <w:r>
        <w:t></w:t>
      </w:r>
      <w:r>
        <w:rPr>
          <w:rFonts w:hint="eastAsia"/>
        </w:rPr>
        <w:t>глава</w:t>
      </w:r>
      <w:r>
        <w:t></w:t>
      </w:r>
      <w:r>
        <w:t></w:t>
      </w:r>
      <w:r>
        <w:rPr>
          <w:rFonts w:hint="eastAsia"/>
        </w:rPr>
        <w:t>Осматривать</w:t>
      </w:r>
      <w:r>
        <w:t></w:t>
      </w:r>
      <w:r>
        <w:rPr>
          <w:rFonts w:hint="eastAsia"/>
        </w:rPr>
        <w:t>бетон</w:t>
      </w:r>
      <w:r>
        <w:t></w:t>
      </w:r>
      <w:r>
        <w:t></w:t>
      </w:r>
      <w:r>
        <w:rPr>
          <w:rFonts w:hint="eastAsia"/>
        </w:rPr>
        <w:t>или</w:t>
      </w:r>
      <w:r>
        <w:t></w:t>
      </w:r>
      <w:r>
        <w:rPr>
          <w:rFonts w:hint="eastAsia"/>
        </w:rPr>
        <w:t>Мистически</w:t>
      </w:r>
      <w:r>
        <w:t></w:t>
      </w:r>
      <w:r>
        <w:rPr>
          <w:rFonts w:hint="eastAsia"/>
        </w:rPr>
        <w:t>варварски</w:t>
      </w:r>
      <w:r>
        <w:t></w:t>
      </w:r>
      <w:r>
        <w:t></w:t>
      </w:r>
      <w:r>
        <w:rPr>
          <w:rFonts w:hint="eastAsia"/>
        </w:rPr>
        <w:t>скучливо</w:t>
      </w:r>
      <w:r>
        <w:t></w:t>
      </w:r>
      <w:r>
        <w:t></w:t>
      </w:r>
      <w:r>
        <w:t></w:t>
      </w:r>
      <w:r>
        <w:t></w:t>
      </w:r>
      <w:r>
        <w:rPr>
          <w:rFonts w:hint="eastAsia"/>
        </w:rPr>
        <w:t>мир</w:t>
      </w:r>
      <w:r>
        <w:t></w:t>
      </w:r>
      <w:r>
        <w:rPr>
          <w:rFonts w:hint="eastAsia"/>
        </w:rPr>
        <w:t>Грасса</w:t>
      </w:r>
      <w:r>
        <w:t></w:t>
      </w:r>
      <w:r>
        <w:rPr>
          <w:rFonts w:hint="eastAsia"/>
        </w:rPr>
        <w:t>окрашен</w:t>
      </w:r>
      <w:r>
        <w:t></w:t>
      </w:r>
      <w:r>
        <w:rPr>
          <w:rFonts w:hint="eastAsia"/>
        </w:rPr>
        <w:t>то</w:t>
      </w:r>
      <w:r>
        <w:t></w:t>
      </w:r>
      <w:r>
        <w:rPr>
          <w:rFonts w:hint="eastAsia"/>
        </w:rPr>
        <w:t>иронией</w:t>
      </w:r>
      <w:r>
        <w:t></w:t>
      </w:r>
      <w:r>
        <w:t></w:t>
      </w:r>
      <w:r>
        <w:rPr>
          <w:rFonts w:hint="eastAsia"/>
        </w:rPr>
        <w:t>то</w:t>
      </w:r>
      <w:r>
        <w:t></w:t>
      </w:r>
      <w:r>
        <w:rPr>
          <w:rFonts w:hint="eastAsia"/>
        </w:rPr>
        <w:t>злым</w:t>
      </w:r>
      <w:r>
        <w:t></w:t>
      </w:r>
      <w:r>
        <w:rPr>
          <w:rFonts w:hint="eastAsia"/>
        </w:rPr>
        <w:t>сарказмом</w:t>
      </w:r>
      <w:r>
        <w:t></w:t>
      </w:r>
      <w:r>
        <w:t></w:t>
      </w:r>
      <w:r>
        <w:rPr>
          <w:rFonts w:hint="eastAsia"/>
        </w:rPr>
        <w:t>то</w:t>
      </w:r>
      <w:r>
        <w:t></w:t>
      </w:r>
      <w:r>
        <w:rPr>
          <w:rFonts w:hint="eastAsia"/>
        </w:rPr>
        <w:t>натуралистически</w:t>
      </w:r>
      <w:r>
        <w:t></w:t>
      </w:r>
      <w:r>
        <w:rPr>
          <w:rFonts w:hint="eastAsia"/>
        </w:rPr>
        <w:t>снижен</w:t>
      </w:r>
      <w:r>
        <w:t></w:t>
      </w:r>
      <w:r>
        <w:t></w:t>
      </w:r>
      <w:r>
        <w:rPr>
          <w:rFonts w:hint="eastAsia"/>
        </w:rPr>
        <w:t>то</w:t>
      </w:r>
      <w:r>
        <w:t></w:t>
      </w:r>
      <w:r>
        <w:rPr>
          <w:rFonts w:hint="eastAsia"/>
        </w:rPr>
        <w:t>романтически</w:t>
      </w:r>
      <w:r>
        <w:t></w:t>
      </w:r>
      <w:r>
        <w:rPr>
          <w:rFonts w:hint="eastAsia"/>
        </w:rPr>
        <w:t>приподнят</w:t>
      </w:r>
      <w:r>
        <w:t></w:t>
      </w:r>
    </w:p>
    <w:p w:rsidR="00686CDB" w:rsidRDefault="00686CDB" w:rsidP="00686CDB">
      <w:r>
        <w:t></w:t>
      </w:r>
      <w:r>
        <w:rPr>
          <w:rFonts w:hint="eastAsia"/>
        </w:rPr>
        <w:t>Жестянной</w:t>
      </w:r>
      <w:r>
        <w:t></w:t>
      </w:r>
      <w:r>
        <w:rPr>
          <w:rFonts w:hint="eastAsia"/>
        </w:rPr>
        <w:t>барабан</w:t>
      </w:r>
      <w:r>
        <w:t></w:t>
      </w:r>
      <w:r>
        <w:t></w:t>
      </w:r>
      <w:r>
        <w:rPr>
          <w:rFonts w:hint="eastAsia"/>
        </w:rPr>
        <w:t>поражает</w:t>
      </w:r>
      <w:r>
        <w:t></w:t>
      </w:r>
      <w:r>
        <w:rPr>
          <w:rFonts w:hint="eastAsia"/>
        </w:rPr>
        <w:t>острой</w:t>
      </w:r>
      <w:r>
        <w:t></w:t>
      </w:r>
      <w:r>
        <w:rPr>
          <w:rFonts w:hint="eastAsia"/>
        </w:rPr>
        <w:t>парадоксальностью</w:t>
      </w:r>
      <w:r>
        <w:t></w:t>
      </w:r>
      <w:r>
        <w:rPr>
          <w:rFonts w:hint="eastAsia"/>
        </w:rPr>
        <w:t>и</w:t>
      </w:r>
      <w:r>
        <w:t></w:t>
      </w:r>
      <w:r>
        <w:rPr>
          <w:rFonts w:hint="eastAsia"/>
        </w:rPr>
        <w:t>гротескностью</w:t>
      </w:r>
      <w:r>
        <w:t></w:t>
      </w:r>
      <w:r>
        <w:rPr>
          <w:rFonts w:hint="eastAsia"/>
        </w:rPr>
        <w:t>созданного</w:t>
      </w:r>
      <w:r>
        <w:t></w:t>
      </w:r>
      <w:r>
        <w:rPr>
          <w:rFonts w:hint="eastAsia"/>
        </w:rPr>
        <w:t>автором</w:t>
      </w:r>
      <w:r>
        <w:t></w:t>
      </w:r>
      <w:r>
        <w:rPr>
          <w:rFonts w:hint="eastAsia"/>
        </w:rPr>
        <w:t>художественного</w:t>
      </w:r>
      <w:r>
        <w:t></w:t>
      </w:r>
      <w:r>
        <w:rPr>
          <w:rFonts w:hint="eastAsia"/>
        </w:rPr>
        <w:t>мира</w:t>
      </w:r>
      <w:r>
        <w:t></w:t>
      </w:r>
      <w:r>
        <w:t></w:t>
      </w:r>
      <w:r>
        <w:rPr>
          <w:rFonts w:hint="eastAsia"/>
        </w:rPr>
        <w:t>где</w:t>
      </w:r>
      <w:r>
        <w:t></w:t>
      </w:r>
      <w:r>
        <w:rPr>
          <w:rFonts w:hint="eastAsia"/>
        </w:rPr>
        <w:t>грубая</w:t>
      </w:r>
      <w:r>
        <w:t></w:t>
      </w:r>
      <w:r>
        <w:rPr>
          <w:rFonts w:hint="eastAsia"/>
        </w:rPr>
        <w:t>вещественность</w:t>
      </w:r>
      <w:r>
        <w:t></w:t>
      </w:r>
      <w:r>
        <w:rPr>
          <w:rFonts w:hint="eastAsia"/>
        </w:rPr>
        <w:t>и</w:t>
      </w:r>
      <w:r>
        <w:t></w:t>
      </w:r>
      <w:r>
        <w:rPr>
          <w:rFonts w:hint="eastAsia"/>
        </w:rPr>
        <w:t>сочная</w:t>
      </w:r>
      <w:r>
        <w:t></w:t>
      </w:r>
      <w:r>
        <w:rPr>
          <w:rFonts w:hint="eastAsia"/>
        </w:rPr>
        <w:t>полнота</w:t>
      </w:r>
      <w:r>
        <w:t></w:t>
      </w:r>
      <w:r>
        <w:rPr>
          <w:rFonts w:hint="eastAsia"/>
        </w:rPr>
        <w:t>жизни</w:t>
      </w:r>
      <w:r>
        <w:t></w:t>
      </w:r>
      <w:r>
        <w:rPr>
          <w:rFonts w:hint="eastAsia"/>
        </w:rPr>
        <w:t>сочетаются</w:t>
      </w:r>
      <w:r>
        <w:t></w:t>
      </w:r>
      <w:r>
        <w:rPr>
          <w:rFonts w:hint="eastAsia"/>
        </w:rPr>
        <w:t>с</w:t>
      </w:r>
      <w:r>
        <w:t></w:t>
      </w:r>
      <w:r>
        <w:rPr>
          <w:rFonts w:hint="eastAsia"/>
        </w:rPr>
        <w:t>беспощадной</w:t>
      </w:r>
      <w:r>
        <w:t></w:t>
      </w:r>
      <w:r>
        <w:rPr>
          <w:rFonts w:hint="eastAsia"/>
        </w:rPr>
        <w:t>сатирой</w:t>
      </w:r>
      <w:r>
        <w:t></w:t>
      </w:r>
      <w:r>
        <w:rPr>
          <w:rFonts w:hint="eastAsia"/>
        </w:rPr>
        <w:t>и</w:t>
      </w:r>
      <w:r>
        <w:t></w:t>
      </w:r>
      <w:r>
        <w:rPr>
          <w:rFonts w:hint="eastAsia"/>
        </w:rPr>
        <w:t>низвержением</w:t>
      </w:r>
      <w:r>
        <w:t></w:t>
      </w:r>
      <w:r>
        <w:rPr>
          <w:rFonts w:hint="eastAsia"/>
        </w:rPr>
        <w:t>кумиров</w:t>
      </w:r>
      <w:r>
        <w:t></w:t>
      </w:r>
      <w:r>
        <w:rPr>
          <w:rFonts w:hint="eastAsia"/>
        </w:rPr>
        <w:t>и</w:t>
      </w:r>
      <w:r>
        <w:t></w:t>
      </w:r>
      <w:r>
        <w:rPr>
          <w:rFonts w:hint="eastAsia"/>
        </w:rPr>
        <w:t>авторитетов</w:t>
      </w:r>
      <w:r>
        <w:t></w:t>
      </w:r>
    </w:p>
    <w:p w:rsidR="00686CDB" w:rsidRDefault="00686CDB" w:rsidP="00686CDB">
      <w:r>
        <w:rPr>
          <w:rFonts w:hint="eastAsia"/>
        </w:rPr>
        <w:t>Оскар</w:t>
      </w:r>
      <w:r>
        <w:t></w:t>
      </w:r>
      <w:r>
        <w:rPr>
          <w:rFonts w:hint="eastAsia"/>
        </w:rPr>
        <w:t>Мацерат</w:t>
      </w:r>
      <w:r>
        <w:t></w:t>
      </w:r>
      <w:r>
        <w:t></w:t>
      </w:r>
      <w:r>
        <w:t></w:t>
      </w:r>
      <w:r>
        <w:rPr>
          <w:rFonts w:hint="eastAsia"/>
        </w:rPr>
        <w:t>герой</w:t>
      </w:r>
      <w:r>
        <w:t></w:t>
      </w:r>
      <w:r>
        <w:rPr>
          <w:rFonts w:hint="eastAsia"/>
        </w:rPr>
        <w:t>и</w:t>
      </w:r>
      <w:r>
        <w:t></w:t>
      </w:r>
      <w:r>
        <w:rPr>
          <w:rFonts w:hint="eastAsia"/>
        </w:rPr>
        <w:t>рассказчик</w:t>
      </w:r>
      <w:r>
        <w:t></w:t>
      </w:r>
      <w:r>
        <w:t></w:t>
      </w:r>
      <w:r>
        <w:rPr>
          <w:rFonts w:hint="eastAsia"/>
        </w:rPr>
        <w:t>Он</w:t>
      </w:r>
      <w:r>
        <w:t></w:t>
      </w:r>
      <w:r>
        <w:rPr>
          <w:rFonts w:hint="eastAsia"/>
        </w:rPr>
        <w:t>говорит</w:t>
      </w:r>
      <w:r>
        <w:t></w:t>
      </w:r>
      <w:r>
        <w:rPr>
          <w:rFonts w:hint="eastAsia"/>
        </w:rPr>
        <w:t>то</w:t>
      </w:r>
      <w:r>
        <w:t></w:t>
      </w:r>
      <w:r>
        <w:rPr>
          <w:rFonts w:hint="eastAsia"/>
        </w:rPr>
        <w:t>от</w:t>
      </w:r>
      <w:r>
        <w:t></w:t>
      </w:r>
      <w:r>
        <w:rPr>
          <w:rFonts w:hint="eastAsia"/>
        </w:rPr>
        <w:t>первого</w:t>
      </w:r>
      <w:r>
        <w:t></w:t>
      </w:r>
      <w:r>
        <w:t></w:t>
      </w:r>
      <w:r>
        <w:rPr>
          <w:rFonts w:hint="eastAsia"/>
        </w:rPr>
        <w:t>то</w:t>
      </w:r>
      <w:r>
        <w:t></w:t>
      </w:r>
      <w:r>
        <w:rPr>
          <w:rFonts w:hint="eastAsia"/>
        </w:rPr>
        <w:t>от</w:t>
      </w:r>
      <w:r>
        <w:t></w:t>
      </w:r>
      <w:r>
        <w:rPr>
          <w:rFonts w:hint="eastAsia"/>
        </w:rPr>
        <w:t>третьего</w:t>
      </w:r>
      <w:r>
        <w:t></w:t>
      </w:r>
      <w:r>
        <w:rPr>
          <w:rFonts w:hint="eastAsia"/>
        </w:rPr>
        <w:t>лица</w:t>
      </w:r>
      <w:r>
        <w:t></w:t>
      </w:r>
      <w:r>
        <w:t></w:t>
      </w:r>
      <w:r>
        <w:rPr>
          <w:rFonts w:hint="eastAsia"/>
        </w:rPr>
        <w:t>словно</w:t>
      </w:r>
      <w:r>
        <w:t></w:t>
      </w:r>
      <w:r>
        <w:rPr>
          <w:rFonts w:hint="eastAsia"/>
        </w:rPr>
        <w:t>речь</w:t>
      </w:r>
      <w:r>
        <w:t></w:t>
      </w:r>
      <w:r>
        <w:rPr>
          <w:rFonts w:hint="eastAsia"/>
        </w:rPr>
        <w:t>идёт</w:t>
      </w:r>
      <w:r>
        <w:t></w:t>
      </w:r>
      <w:r>
        <w:rPr>
          <w:rFonts w:hint="eastAsia"/>
        </w:rPr>
        <w:t>не</w:t>
      </w:r>
      <w:r>
        <w:t></w:t>
      </w:r>
      <w:r>
        <w:rPr>
          <w:rFonts w:hint="eastAsia"/>
        </w:rPr>
        <w:t>о</w:t>
      </w:r>
      <w:r>
        <w:t></w:t>
      </w:r>
      <w:r>
        <w:rPr>
          <w:rFonts w:hint="eastAsia"/>
        </w:rPr>
        <w:t>нем</w:t>
      </w:r>
      <w:r>
        <w:t></w:t>
      </w:r>
      <w:r>
        <w:t></w:t>
      </w:r>
      <w:r>
        <w:rPr>
          <w:rFonts w:hint="eastAsia"/>
        </w:rPr>
        <w:t>а</w:t>
      </w:r>
      <w:r>
        <w:t></w:t>
      </w:r>
      <w:r>
        <w:rPr>
          <w:rFonts w:hint="eastAsia"/>
        </w:rPr>
        <w:t>о</w:t>
      </w:r>
      <w:r>
        <w:t></w:t>
      </w:r>
      <w:r>
        <w:rPr>
          <w:rFonts w:hint="eastAsia"/>
        </w:rPr>
        <w:t>другом</w:t>
      </w:r>
      <w:r>
        <w:t></w:t>
      </w:r>
      <w:r>
        <w:rPr>
          <w:rFonts w:hint="eastAsia"/>
        </w:rPr>
        <w:t>человеке</w:t>
      </w:r>
      <w:r>
        <w:t></w:t>
      </w:r>
      <w:r>
        <w:t></w:t>
      </w:r>
      <w:r>
        <w:rPr>
          <w:rFonts w:hint="eastAsia"/>
        </w:rPr>
        <w:t>Оскар</w:t>
      </w:r>
      <w:r>
        <w:t></w:t>
      </w:r>
      <w:r>
        <w:rPr>
          <w:rFonts w:hint="eastAsia"/>
        </w:rPr>
        <w:t>является</w:t>
      </w:r>
      <w:r>
        <w:t></w:t>
      </w:r>
      <w:r>
        <w:rPr>
          <w:rFonts w:hint="eastAsia"/>
        </w:rPr>
        <w:t>одновременно</w:t>
      </w:r>
      <w:r>
        <w:t></w:t>
      </w:r>
      <w:r>
        <w:rPr>
          <w:rFonts w:hint="eastAsia"/>
        </w:rPr>
        <w:t>и</w:t>
      </w:r>
      <w:r>
        <w:t></w:t>
      </w:r>
      <w:r>
        <w:rPr>
          <w:rFonts w:hint="eastAsia"/>
        </w:rPr>
        <w:t>рассказчиком</w:t>
      </w:r>
      <w:r>
        <w:t></w:t>
      </w:r>
      <w:r>
        <w:t></w:t>
      </w:r>
      <w:r>
        <w:rPr>
          <w:rFonts w:hint="eastAsia"/>
        </w:rPr>
        <w:t>и</w:t>
      </w:r>
      <w:r>
        <w:t></w:t>
      </w:r>
      <w:r>
        <w:rPr>
          <w:rFonts w:hint="eastAsia"/>
        </w:rPr>
        <w:t>плодом</w:t>
      </w:r>
      <w:r>
        <w:t></w:t>
      </w:r>
      <w:r>
        <w:rPr>
          <w:rFonts w:hint="eastAsia"/>
        </w:rPr>
        <w:t>собственной</w:t>
      </w:r>
      <w:r>
        <w:t></w:t>
      </w:r>
      <w:r>
        <w:rPr>
          <w:rFonts w:hint="eastAsia"/>
        </w:rPr>
        <w:t>фантазии</w:t>
      </w:r>
      <w:r>
        <w:t></w:t>
      </w:r>
      <w:r>
        <w:t></w:t>
      </w:r>
      <w:r>
        <w:t></w:t>
      </w:r>
      <w:r>
        <w:rPr>
          <w:rFonts w:hint="eastAsia"/>
        </w:rPr>
        <w:t>Способность</w:t>
      </w:r>
      <w:r>
        <w:t></w:t>
      </w:r>
      <w:r>
        <w:rPr>
          <w:rFonts w:hint="eastAsia"/>
        </w:rPr>
        <w:t>раздваиваться</w:t>
      </w:r>
      <w:r>
        <w:t></w:t>
      </w:r>
      <w:r>
        <w:t></w:t>
      </w:r>
      <w:r>
        <w:t></w:t>
      </w:r>
      <w:r>
        <w:rPr>
          <w:rFonts w:hint="eastAsia"/>
        </w:rPr>
        <w:t>быть</w:t>
      </w:r>
      <w:r>
        <w:t></w:t>
      </w:r>
      <w:r>
        <w:rPr>
          <w:rFonts w:hint="eastAsia"/>
        </w:rPr>
        <w:t>и</w:t>
      </w:r>
      <w:r>
        <w:t></w:t>
      </w:r>
      <w:r>
        <w:rPr>
          <w:rFonts w:hint="eastAsia"/>
        </w:rPr>
        <w:t>не</w:t>
      </w:r>
      <w:r>
        <w:t></w:t>
      </w:r>
      <w:r>
        <w:rPr>
          <w:rFonts w:hint="eastAsia"/>
        </w:rPr>
        <w:t>быть</w:t>
      </w:r>
      <w:r>
        <w:t></w:t>
      </w:r>
      <w:r>
        <w:rPr>
          <w:rFonts w:hint="eastAsia"/>
        </w:rPr>
        <w:t>таким</w:t>
      </w:r>
      <w:r>
        <w:t></w:t>
      </w:r>
      <w:r>
        <w:t></w:t>
      </w:r>
      <w:r>
        <w:rPr>
          <w:rFonts w:hint="eastAsia"/>
        </w:rPr>
        <w:t>каким</w:t>
      </w:r>
      <w:r>
        <w:t></w:t>
      </w:r>
      <w:r>
        <w:rPr>
          <w:rFonts w:hint="eastAsia"/>
        </w:rPr>
        <w:t>он</w:t>
      </w:r>
      <w:r>
        <w:t></w:t>
      </w:r>
      <w:r>
        <w:rPr>
          <w:rFonts w:hint="eastAsia"/>
        </w:rPr>
        <w:t>предстаёт</w:t>
      </w:r>
      <w:r>
        <w:t></w:t>
      </w:r>
      <w:r>
        <w:rPr>
          <w:rFonts w:hint="eastAsia"/>
        </w:rPr>
        <w:t>в</w:t>
      </w:r>
      <w:r>
        <w:t></w:t>
      </w:r>
      <w:r>
        <w:rPr>
          <w:rFonts w:hint="eastAsia"/>
        </w:rPr>
        <w:t>собственном</w:t>
      </w:r>
      <w:r>
        <w:t></w:t>
      </w:r>
      <w:r>
        <w:rPr>
          <w:rFonts w:hint="eastAsia"/>
        </w:rPr>
        <w:t>рассказе</w:t>
      </w:r>
      <w:r>
        <w:t></w:t>
      </w:r>
      <w:r>
        <w:rPr>
          <w:rFonts w:hint="eastAsia"/>
        </w:rPr>
        <w:t>—</w:t>
      </w:r>
      <w:r>
        <w:t></w:t>
      </w:r>
      <w:r>
        <w:rPr>
          <w:rFonts w:hint="eastAsia"/>
        </w:rPr>
        <w:t>блестящий</w:t>
      </w:r>
      <w:r>
        <w:t></w:t>
      </w:r>
      <w:r>
        <w:rPr>
          <w:rFonts w:hint="eastAsia"/>
        </w:rPr>
        <w:t>символ</w:t>
      </w:r>
      <w:r>
        <w:t></w:t>
      </w:r>
      <w:r>
        <w:rPr>
          <w:rFonts w:hint="eastAsia"/>
        </w:rPr>
        <w:t>грассовского</w:t>
      </w:r>
      <w:r>
        <w:t></w:t>
      </w:r>
      <w:r>
        <w:rPr>
          <w:rFonts w:hint="eastAsia"/>
        </w:rPr>
        <w:t>романа</w:t>
      </w:r>
      <w:r>
        <w:t></w:t>
      </w:r>
      <w:r>
        <w:t></w:t>
      </w:r>
      <w:r>
        <w:rPr>
          <w:rFonts w:hint="eastAsia"/>
        </w:rPr>
        <w:t>роман</w:t>
      </w:r>
      <w:r>
        <w:t></w:t>
      </w:r>
      <w:r>
        <w:rPr>
          <w:rFonts w:hint="eastAsia"/>
        </w:rPr>
        <w:t>не</w:t>
      </w:r>
      <w:r>
        <w:t></w:t>
      </w:r>
      <w:r>
        <w:rPr>
          <w:rFonts w:hint="eastAsia"/>
        </w:rPr>
        <w:t>жизнь</w:t>
      </w:r>
      <w:r>
        <w:t></w:t>
      </w:r>
      <w:r>
        <w:t></w:t>
      </w:r>
      <w:r>
        <w:rPr>
          <w:rFonts w:hint="eastAsia"/>
        </w:rPr>
        <w:t>он</w:t>
      </w:r>
      <w:r>
        <w:t></w:t>
      </w:r>
      <w:r>
        <w:rPr>
          <w:rFonts w:hint="eastAsia"/>
        </w:rPr>
        <w:t>лишь</w:t>
      </w:r>
      <w:r>
        <w:t></w:t>
      </w:r>
      <w:r>
        <w:rPr>
          <w:rFonts w:hint="eastAsia"/>
        </w:rPr>
        <w:t>отражает</w:t>
      </w:r>
      <w:r>
        <w:t></w:t>
      </w:r>
      <w:r>
        <w:rPr>
          <w:rFonts w:hint="eastAsia"/>
        </w:rPr>
        <w:t>реальный</w:t>
      </w:r>
      <w:r>
        <w:t></w:t>
      </w:r>
      <w:r>
        <w:rPr>
          <w:rFonts w:hint="eastAsia"/>
        </w:rPr>
        <w:t>мир</w:t>
      </w:r>
      <w:r>
        <w:t></w:t>
      </w:r>
      <w:r>
        <w:t></w:t>
      </w:r>
      <w:r>
        <w:rPr>
          <w:rFonts w:hint="eastAsia"/>
        </w:rPr>
        <w:t>превращая</w:t>
      </w:r>
      <w:r>
        <w:t></w:t>
      </w:r>
      <w:r>
        <w:rPr>
          <w:rFonts w:hint="eastAsia"/>
        </w:rPr>
        <w:t>его</w:t>
      </w:r>
      <w:r>
        <w:t></w:t>
      </w:r>
      <w:r>
        <w:rPr>
          <w:rFonts w:hint="eastAsia"/>
        </w:rPr>
        <w:t>в</w:t>
      </w:r>
      <w:r>
        <w:t></w:t>
      </w:r>
      <w:r>
        <w:rPr>
          <w:rFonts w:hint="eastAsia"/>
        </w:rPr>
        <w:t>нечто</w:t>
      </w:r>
      <w:r>
        <w:t></w:t>
      </w:r>
      <w:r>
        <w:rPr>
          <w:rFonts w:hint="eastAsia"/>
        </w:rPr>
        <w:t>иное</w:t>
      </w:r>
      <w:r>
        <w:t></w:t>
      </w:r>
      <w:r>
        <w:t></w:t>
      </w:r>
      <w:r>
        <w:rPr>
          <w:rFonts w:hint="eastAsia"/>
        </w:rPr>
        <w:t>говорит</w:t>
      </w:r>
      <w:r>
        <w:t></w:t>
      </w:r>
      <w:r>
        <w:rPr>
          <w:rFonts w:hint="eastAsia"/>
        </w:rPr>
        <w:t>правду</w:t>
      </w:r>
      <w:r>
        <w:t></w:t>
      </w:r>
      <w:r>
        <w:t></w:t>
      </w:r>
      <w:r>
        <w:rPr>
          <w:rFonts w:hint="eastAsia"/>
        </w:rPr>
        <w:t>прибегая</w:t>
      </w:r>
      <w:r>
        <w:t></w:t>
      </w:r>
      <w:r>
        <w:rPr>
          <w:rFonts w:hint="eastAsia"/>
        </w:rPr>
        <w:t>ко</w:t>
      </w:r>
      <w:r>
        <w:t></w:t>
      </w:r>
      <w:r>
        <w:rPr>
          <w:rFonts w:hint="eastAsia"/>
        </w:rPr>
        <w:t>лжи</w:t>
      </w:r>
      <w:r>
        <w:t></w:t>
      </w:r>
      <w:r>
        <w:t></w:t>
      </w:r>
      <w:r>
        <w:t></w:t>
      </w:r>
      <w:r>
        <w:t></w:t>
      </w:r>
      <w:r>
        <w:rPr>
          <w:rFonts w:hint="eastAsia"/>
        </w:rPr>
        <w:t>Стремление</w:t>
      </w:r>
      <w:r>
        <w:t></w:t>
      </w:r>
      <w:r>
        <w:rPr>
          <w:rFonts w:hint="eastAsia"/>
        </w:rPr>
        <w:t>разбить</w:t>
      </w:r>
      <w:r>
        <w:t></w:t>
      </w:r>
      <w:r>
        <w:rPr>
          <w:rFonts w:hint="eastAsia"/>
        </w:rPr>
        <w:t>привычные</w:t>
      </w:r>
      <w:r>
        <w:t></w:t>
      </w:r>
      <w:r>
        <w:rPr>
          <w:rFonts w:hint="eastAsia"/>
        </w:rPr>
        <w:t>представления</w:t>
      </w:r>
      <w:r>
        <w:t></w:t>
      </w:r>
      <w:r>
        <w:t></w:t>
      </w:r>
      <w:r>
        <w:rPr>
          <w:rFonts w:hint="eastAsia"/>
        </w:rPr>
        <w:t>на</w:t>
      </w:r>
      <w:r>
        <w:t></w:t>
      </w:r>
      <w:r>
        <w:rPr>
          <w:rFonts w:hint="eastAsia"/>
        </w:rPr>
        <w:t>всё</w:t>
      </w:r>
      <w:r>
        <w:t></w:t>
      </w:r>
      <w:r>
        <w:rPr>
          <w:rFonts w:hint="eastAsia"/>
        </w:rPr>
        <w:t>взглянуть</w:t>
      </w:r>
      <w:r>
        <w:t></w:t>
      </w:r>
      <w:r>
        <w:rPr>
          <w:rFonts w:hint="eastAsia"/>
        </w:rPr>
        <w:t>под</w:t>
      </w:r>
      <w:r>
        <w:t></w:t>
      </w:r>
      <w:r>
        <w:rPr>
          <w:rFonts w:hint="eastAsia"/>
        </w:rPr>
        <w:t>неожиданным</w:t>
      </w:r>
      <w:r>
        <w:t></w:t>
      </w:r>
      <w:r>
        <w:rPr>
          <w:rFonts w:hint="eastAsia"/>
        </w:rPr>
        <w:t>углом</w:t>
      </w:r>
      <w:r>
        <w:t></w:t>
      </w:r>
      <w:r>
        <w:rPr>
          <w:rFonts w:hint="eastAsia"/>
        </w:rPr>
        <w:t>зрения</w:t>
      </w:r>
      <w:r>
        <w:t></w:t>
      </w:r>
      <w:r>
        <w:t></w:t>
      </w:r>
      <w:r>
        <w:rPr>
          <w:rFonts w:hint="eastAsia"/>
        </w:rPr>
        <w:t>с</w:t>
      </w:r>
      <w:r>
        <w:t></w:t>
      </w:r>
      <w:r>
        <w:rPr>
          <w:rFonts w:hint="eastAsia"/>
        </w:rPr>
        <w:t>определённой</w:t>
      </w:r>
      <w:r>
        <w:t></w:t>
      </w:r>
      <w:r>
        <w:rPr>
          <w:rFonts w:hint="eastAsia"/>
        </w:rPr>
        <w:t>провоцирующей</w:t>
      </w:r>
      <w:r>
        <w:t></w:t>
      </w:r>
      <w:r>
        <w:rPr>
          <w:rFonts w:hint="eastAsia"/>
        </w:rPr>
        <w:t>дистанции</w:t>
      </w:r>
      <w:r>
        <w:t></w:t>
      </w:r>
      <w:r>
        <w:rPr>
          <w:rFonts w:hint="eastAsia"/>
        </w:rPr>
        <w:t>характерно</w:t>
      </w:r>
      <w:r>
        <w:t></w:t>
      </w:r>
      <w:r>
        <w:rPr>
          <w:rFonts w:hint="eastAsia"/>
        </w:rPr>
        <w:t>для</w:t>
      </w:r>
      <w:r>
        <w:t></w:t>
      </w:r>
      <w:r>
        <w:rPr>
          <w:rFonts w:hint="eastAsia"/>
        </w:rPr>
        <w:t>ранних</w:t>
      </w:r>
      <w:r>
        <w:t></w:t>
      </w:r>
      <w:r>
        <w:rPr>
          <w:rFonts w:hint="eastAsia"/>
        </w:rPr>
        <w:t>произведений</w:t>
      </w:r>
      <w:r>
        <w:t></w:t>
      </w:r>
      <w:r>
        <w:rPr>
          <w:rFonts w:hint="eastAsia"/>
        </w:rPr>
        <w:t>Грасса</w:t>
      </w:r>
      <w:r>
        <w:t></w:t>
      </w:r>
    </w:p>
    <w:p w:rsidR="00686CDB" w:rsidRDefault="00686CDB" w:rsidP="00686CDB">
      <w:r>
        <w:rPr>
          <w:rFonts w:hint="eastAsia"/>
        </w:rPr>
        <w:t>Повесть</w:t>
      </w:r>
      <w:r>
        <w:t></w:t>
      </w:r>
      <w:r>
        <w:t></w:t>
      </w:r>
      <w:r>
        <w:rPr>
          <w:rFonts w:hint="eastAsia"/>
        </w:rPr>
        <w:t>Кошки</w:t>
      </w:r>
      <w:r>
        <w:t></w:t>
      </w:r>
      <w:r>
        <w:rPr>
          <w:rFonts w:hint="eastAsia"/>
        </w:rPr>
        <w:t>мышки</w:t>
      </w:r>
      <w:r>
        <w:t></w:t>
      </w:r>
      <w:r>
        <w:t></w:t>
      </w:r>
      <w:r>
        <w:rPr>
          <w:rFonts w:hint="eastAsia"/>
        </w:rPr>
        <w:t>отличается</w:t>
      </w:r>
      <w:r>
        <w:t></w:t>
      </w:r>
      <w:r>
        <w:rPr>
          <w:rFonts w:hint="eastAsia"/>
        </w:rPr>
        <w:t>от</w:t>
      </w:r>
      <w:r>
        <w:t></w:t>
      </w:r>
      <w:r>
        <w:t></w:t>
      </w:r>
      <w:r>
        <w:rPr>
          <w:rFonts w:hint="eastAsia"/>
        </w:rPr>
        <w:t>Жестяного</w:t>
      </w:r>
      <w:r>
        <w:t></w:t>
      </w:r>
      <w:r>
        <w:rPr>
          <w:rFonts w:hint="eastAsia"/>
        </w:rPr>
        <w:t>барабана</w:t>
      </w:r>
      <w:r>
        <w:t></w:t>
      </w:r>
      <w:r>
        <w:t></w:t>
      </w:r>
      <w:r>
        <w:rPr>
          <w:rFonts w:hint="eastAsia"/>
        </w:rPr>
        <w:t>по</w:t>
      </w:r>
      <w:r>
        <w:t></w:t>
      </w:r>
      <w:r>
        <w:rPr>
          <w:rFonts w:hint="eastAsia"/>
        </w:rPr>
        <w:t>своему</w:t>
      </w:r>
      <w:r>
        <w:t></w:t>
      </w:r>
      <w:r>
        <w:rPr>
          <w:rFonts w:hint="eastAsia"/>
        </w:rPr>
        <w:t>построению</w:t>
      </w:r>
      <w:r>
        <w:t></w:t>
      </w:r>
      <w:r>
        <w:t></w:t>
      </w:r>
      <w:r>
        <w:rPr>
          <w:rFonts w:hint="eastAsia"/>
        </w:rPr>
        <w:t>художественным</w:t>
      </w:r>
      <w:r>
        <w:t></w:t>
      </w:r>
      <w:r>
        <w:rPr>
          <w:rFonts w:hint="eastAsia"/>
        </w:rPr>
        <w:t>средствам</w:t>
      </w:r>
      <w:r>
        <w:t></w:t>
      </w:r>
      <w:r>
        <w:t></w:t>
      </w:r>
      <w:r>
        <w:rPr>
          <w:rFonts w:hint="eastAsia"/>
        </w:rPr>
        <w:t>Грасс</w:t>
      </w:r>
      <w:r>
        <w:t></w:t>
      </w:r>
      <w:r>
        <w:rPr>
          <w:rFonts w:hint="eastAsia"/>
        </w:rPr>
        <w:t>писал</w:t>
      </w:r>
      <w:r>
        <w:t></w:t>
      </w:r>
      <w:r>
        <w:t></w:t>
      </w:r>
      <w:r>
        <w:t></w:t>
      </w:r>
      <w:r>
        <w:rPr>
          <w:rFonts w:hint="eastAsia"/>
        </w:rPr>
        <w:t>До</w:t>
      </w:r>
      <w:r>
        <w:t></w:t>
      </w:r>
      <w:r>
        <w:t></w:t>
      </w:r>
      <w:r>
        <w:t></w:t>
      </w:r>
      <w:r>
        <w:t></w:t>
      </w:r>
      <w:r>
        <w:t></w:t>
      </w:r>
      <w:r>
        <w:rPr>
          <w:rFonts w:hint="eastAsia"/>
        </w:rPr>
        <w:t>й</w:t>
      </w:r>
      <w:r>
        <w:t></w:t>
      </w:r>
      <w:r>
        <w:rPr>
          <w:rFonts w:hint="eastAsia"/>
        </w:rPr>
        <w:t>страницы</w:t>
      </w:r>
      <w:r>
        <w:t></w:t>
      </w:r>
      <w:r>
        <w:rPr>
          <w:rFonts w:hint="eastAsia"/>
        </w:rPr>
        <w:t>всё</w:t>
      </w:r>
      <w:r>
        <w:t></w:t>
      </w:r>
      <w:r>
        <w:rPr>
          <w:rFonts w:hint="eastAsia"/>
        </w:rPr>
        <w:t>шло</w:t>
      </w:r>
      <w:r>
        <w:t></w:t>
      </w:r>
      <w:r>
        <w:rPr>
          <w:rFonts w:hint="eastAsia"/>
        </w:rPr>
        <w:t>хорошо</w:t>
      </w:r>
      <w:r>
        <w:t></w:t>
      </w:r>
      <w:r>
        <w:t></w:t>
      </w:r>
      <w:r>
        <w:rPr>
          <w:rFonts w:hint="eastAsia"/>
        </w:rPr>
        <w:t>но</w:t>
      </w:r>
      <w:r>
        <w:t></w:t>
      </w:r>
      <w:r>
        <w:rPr>
          <w:rFonts w:hint="eastAsia"/>
        </w:rPr>
        <w:t>потом</w:t>
      </w:r>
      <w:r>
        <w:t></w:t>
      </w:r>
      <w:r>
        <w:rPr>
          <w:rFonts w:hint="eastAsia"/>
        </w:rPr>
        <w:t>у</w:t>
      </w:r>
      <w:r>
        <w:t></w:t>
      </w:r>
      <w:r>
        <w:rPr>
          <w:rFonts w:hint="eastAsia"/>
        </w:rPr>
        <w:t>меня</w:t>
      </w:r>
      <w:r>
        <w:t></w:t>
      </w:r>
      <w:r>
        <w:rPr>
          <w:rFonts w:hint="eastAsia"/>
        </w:rPr>
        <w:t>не</w:t>
      </w:r>
      <w:r>
        <w:t></w:t>
      </w:r>
      <w:r>
        <w:rPr>
          <w:rFonts w:hint="eastAsia"/>
        </w:rPr>
        <w:t>хватило</w:t>
      </w:r>
      <w:r>
        <w:t></w:t>
      </w:r>
      <w:r>
        <w:rPr>
          <w:rFonts w:hint="eastAsia"/>
        </w:rPr>
        <w:t>дыхания</w:t>
      </w:r>
      <w:r>
        <w:t></w:t>
      </w:r>
      <w:r>
        <w:t></w:t>
      </w:r>
      <w:r>
        <w:rPr>
          <w:rFonts w:hint="eastAsia"/>
        </w:rPr>
        <w:t>рассказ</w:t>
      </w:r>
      <w:r>
        <w:t></w:t>
      </w:r>
      <w:r>
        <w:rPr>
          <w:rFonts w:hint="eastAsia"/>
        </w:rPr>
        <w:t>стал</w:t>
      </w:r>
      <w:r>
        <w:t></w:t>
      </w:r>
      <w:r>
        <w:rPr>
          <w:rFonts w:hint="eastAsia"/>
        </w:rPr>
        <w:t>перенапряжённым</w:t>
      </w:r>
      <w:r>
        <w:t></w:t>
      </w:r>
      <w:r>
        <w:rPr>
          <w:rFonts w:hint="eastAsia"/>
        </w:rPr>
        <w:t>и</w:t>
      </w:r>
      <w:r>
        <w:t></w:t>
      </w:r>
      <w:r>
        <w:rPr>
          <w:rFonts w:hint="eastAsia"/>
        </w:rPr>
        <w:t>искусственным</w:t>
      </w:r>
      <w:r>
        <w:t></w:t>
      </w:r>
      <w:r>
        <w:t></w:t>
      </w:r>
      <w:r>
        <w:t></w:t>
      </w:r>
      <w:r>
        <w:t></w:t>
      </w:r>
      <w:r>
        <w:t></w:t>
      </w:r>
      <w:r>
        <w:rPr>
          <w:rFonts w:hint="eastAsia"/>
        </w:rPr>
        <w:t>Кошка</w:t>
      </w:r>
      <w:r>
        <w:t></w:t>
      </w:r>
      <w:r>
        <w:rPr>
          <w:rFonts w:hint="eastAsia"/>
        </w:rPr>
        <w:t>и</w:t>
      </w:r>
      <w:r>
        <w:t></w:t>
      </w:r>
      <w:r>
        <w:rPr>
          <w:rFonts w:hint="eastAsia"/>
        </w:rPr>
        <w:t>мышь</w:t>
      </w:r>
      <w:r>
        <w:t></w:t>
      </w:r>
      <w:r>
        <w:t></w:t>
      </w:r>
      <w:r>
        <w:t></w:t>
      </w:r>
      <w:r>
        <w:t></w:t>
      </w:r>
      <w:r>
        <w:rPr>
          <w:rFonts w:hint="eastAsia"/>
        </w:rPr>
        <w:t>первоначально</w:t>
      </w:r>
      <w:r>
        <w:t></w:t>
      </w:r>
      <w:r>
        <w:rPr>
          <w:rFonts w:hint="eastAsia"/>
        </w:rPr>
        <w:t>кусок</w:t>
      </w:r>
      <w:r>
        <w:t></w:t>
      </w:r>
      <w:r>
        <w:rPr>
          <w:rFonts w:hint="eastAsia"/>
        </w:rPr>
        <w:t>нового</w:t>
      </w:r>
      <w:r>
        <w:t></w:t>
      </w:r>
      <w:r>
        <w:rPr>
          <w:rFonts w:hint="eastAsia"/>
        </w:rPr>
        <w:t>романа</w:t>
      </w:r>
      <w:r>
        <w:t></w:t>
      </w:r>
      <w:r>
        <w:rPr>
          <w:rFonts w:hint="eastAsia"/>
        </w:rPr>
        <w:t>—</w:t>
      </w:r>
      <w:r>
        <w:t></w:t>
      </w:r>
      <w:r>
        <w:rPr>
          <w:rFonts w:hint="eastAsia"/>
        </w:rPr>
        <w:t>обособились</w:t>
      </w:r>
      <w:r>
        <w:t></w:t>
      </w:r>
      <w:r>
        <w:rPr>
          <w:rFonts w:hint="eastAsia"/>
        </w:rPr>
        <w:t>и</w:t>
      </w:r>
      <w:r>
        <w:t></w:t>
      </w:r>
      <w:r>
        <w:rPr>
          <w:rFonts w:hint="eastAsia"/>
        </w:rPr>
        <w:t>превратились</w:t>
      </w:r>
      <w:r>
        <w:t></w:t>
      </w:r>
      <w:r>
        <w:rPr>
          <w:rFonts w:hint="eastAsia"/>
        </w:rPr>
        <w:t>в</w:t>
      </w:r>
      <w:r>
        <w:t></w:t>
      </w:r>
      <w:r>
        <w:rPr>
          <w:rFonts w:hint="eastAsia"/>
        </w:rPr>
        <w:t>самостоятельную</w:t>
      </w:r>
      <w:r>
        <w:t></w:t>
      </w:r>
      <w:r>
        <w:rPr>
          <w:rFonts w:hint="eastAsia"/>
        </w:rPr>
        <w:t>повесть</w:t>
      </w:r>
      <w:r>
        <w:t></w:t>
      </w:r>
      <w:r>
        <w:t></w:t>
      </w:r>
      <w:r>
        <w:t></w:t>
      </w:r>
      <w:r>
        <w:t></w:t>
      </w:r>
      <w:r>
        <w:t></w:t>
      </w:r>
      <w:r>
        <w:t></w:t>
      </w:r>
      <w:r>
        <w:rPr>
          <w:rFonts w:hint="eastAsia"/>
        </w:rPr>
        <w:t>В</w:t>
      </w:r>
      <w:r>
        <w:t></w:t>
      </w:r>
      <w:r>
        <w:rPr>
          <w:rFonts w:hint="eastAsia"/>
        </w:rPr>
        <w:t>книге</w:t>
      </w:r>
      <w:r>
        <w:t></w:t>
      </w:r>
      <w:r>
        <w:rPr>
          <w:rFonts w:hint="eastAsia"/>
        </w:rPr>
        <w:t>эпоха</w:t>
      </w:r>
      <w:r>
        <w:t></w:t>
      </w:r>
      <w:r>
        <w:rPr>
          <w:rFonts w:hint="eastAsia"/>
        </w:rPr>
        <w:t>представлена</w:t>
      </w:r>
      <w:r>
        <w:t></w:t>
      </w:r>
      <w:r>
        <w:rPr>
          <w:rFonts w:hint="eastAsia"/>
        </w:rPr>
        <w:t>в</w:t>
      </w:r>
      <w:r>
        <w:t></w:t>
      </w:r>
      <w:r>
        <w:rPr>
          <w:rFonts w:hint="eastAsia"/>
        </w:rPr>
        <w:t>виде</w:t>
      </w:r>
      <w:r>
        <w:t></w:t>
      </w:r>
      <w:r>
        <w:rPr>
          <w:rFonts w:hint="eastAsia"/>
        </w:rPr>
        <w:t>эпизодов</w:t>
      </w:r>
      <w:r>
        <w:t></w:t>
      </w:r>
      <w:r>
        <w:rPr>
          <w:rFonts w:hint="eastAsia"/>
        </w:rPr>
        <w:t>из</w:t>
      </w:r>
      <w:r>
        <w:t></w:t>
      </w:r>
      <w:r>
        <w:rPr>
          <w:rFonts w:hint="eastAsia"/>
        </w:rPr>
        <w:t>жизни</w:t>
      </w:r>
      <w:r>
        <w:t></w:t>
      </w:r>
      <w:r>
        <w:rPr>
          <w:rFonts w:hint="eastAsia"/>
        </w:rPr>
        <w:t>главного</w:t>
      </w:r>
      <w:r>
        <w:t></w:t>
      </w:r>
      <w:r>
        <w:rPr>
          <w:rFonts w:hint="eastAsia"/>
        </w:rPr>
        <w:t>героя</w:t>
      </w:r>
      <w:r>
        <w:t></w:t>
      </w:r>
      <w:r>
        <w:rPr>
          <w:rFonts w:hint="eastAsia"/>
        </w:rPr>
        <w:t>Мальке</w:t>
      </w:r>
      <w:r>
        <w:t></w:t>
      </w:r>
      <w:r>
        <w:t></w:t>
      </w:r>
      <w:r>
        <w:rPr>
          <w:rFonts w:hint="eastAsia"/>
        </w:rPr>
        <w:t>детство</w:t>
      </w:r>
      <w:r>
        <w:t></w:t>
      </w:r>
      <w:r>
        <w:t></w:t>
      </w:r>
      <w:r>
        <w:t></w:t>
      </w:r>
      <w:r>
        <w:rPr>
          <w:rFonts w:hint="eastAsia"/>
        </w:rPr>
        <w:t>учёба</w:t>
      </w:r>
      <w:r>
        <w:t></w:t>
      </w:r>
      <w:r>
        <w:t></w:t>
      </w:r>
      <w:r>
        <w:t></w:t>
      </w:r>
      <w:r>
        <w:rPr>
          <w:rFonts w:hint="eastAsia"/>
        </w:rPr>
        <w:t>кража</w:t>
      </w:r>
      <w:r>
        <w:t></w:t>
      </w:r>
      <w:r>
        <w:t></w:t>
      </w:r>
      <w:r>
        <w:t></w:t>
      </w:r>
      <w:r>
        <w:rPr>
          <w:rFonts w:hint="eastAsia"/>
        </w:rPr>
        <w:t>фронт</w:t>
      </w:r>
      <w:r>
        <w:t></w:t>
      </w:r>
      <w:r>
        <w:t></w:t>
      </w:r>
      <w:r>
        <w:t></w:t>
      </w:r>
      <w:r>
        <w:rPr>
          <w:rFonts w:hint="eastAsia"/>
        </w:rPr>
        <w:t>возвращение</w:t>
      </w:r>
      <w:r>
        <w:t></w:t>
      </w:r>
      <w:r>
        <w:t></w:t>
      </w:r>
      <w:r>
        <w:t></w:t>
      </w:r>
      <w:r>
        <w:rPr>
          <w:rFonts w:hint="eastAsia"/>
        </w:rPr>
        <w:t>самоубийство</w:t>
      </w:r>
      <w:r>
        <w:t></w:t>
      </w:r>
      <w:r>
        <w:t></w:t>
      </w:r>
      <w:r>
        <w:t></w:t>
      </w:r>
      <w:r>
        <w:rPr>
          <w:rFonts w:hint="eastAsia"/>
        </w:rPr>
        <w:t>сюжет</w:t>
      </w:r>
      <w:r>
        <w:t></w:t>
      </w:r>
      <w:r>
        <w:rPr>
          <w:rFonts w:hint="eastAsia"/>
        </w:rPr>
        <w:t>и</w:t>
      </w:r>
      <w:r>
        <w:t></w:t>
      </w:r>
      <w:r>
        <w:rPr>
          <w:rFonts w:hint="eastAsia"/>
        </w:rPr>
        <w:t>композиция</w:t>
      </w:r>
      <w:r>
        <w:t></w:t>
      </w:r>
      <w:r>
        <w:rPr>
          <w:rFonts w:hint="eastAsia"/>
        </w:rPr>
        <w:t>развиваются</w:t>
      </w:r>
      <w:r>
        <w:t></w:t>
      </w:r>
      <w:r>
        <w:rPr>
          <w:rFonts w:hint="eastAsia"/>
        </w:rPr>
        <w:t>последовательно</w:t>
      </w:r>
      <w:r>
        <w:t></w:t>
      </w:r>
    </w:p>
    <w:p w:rsidR="00686CDB" w:rsidRDefault="00686CDB" w:rsidP="00686CDB">
      <w:r>
        <w:rPr>
          <w:rFonts w:hint="eastAsia"/>
        </w:rPr>
        <w:t>Стилистически</w:t>
      </w:r>
      <w:r>
        <w:t></w:t>
      </w:r>
      <w:r>
        <w:rPr>
          <w:rFonts w:hint="eastAsia"/>
        </w:rPr>
        <w:t>повесть</w:t>
      </w:r>
      <w:r>
        <w:t></w:t>
      </w:r>
      <w:r>
        <w:rPr>
          <w:rFonts w:hint="eastAsia"/>
        </w:rPr>
        <w:t>отличается</w:t>
      </w:r>
      <w:r>
        <w:t></w:t>
      </w:r>
      <w:r>
        <w:rPr>
          <w:rFonts w:hint="eastAsia"/>
        </w:rPr>
        <w:t>от</w:t>
      </w:r>
      <w:r>
        <w:t></w:t>
      </w:r>
      <w:r>
        <w:rPr>
          <w:rFonts w:hint="eastAsia"/>
        </w:rPr>
        <w:t>других</w:t>
      </w:r>
      <w:r>
        <w:t></w:t>
      </w:r>
      <w:r>
        <w:rPr>
          <w:rFonts w:hint="eastAsia"/>
        </w:rPr>
        <w:t>произведений</w:t>
      </w:r>
      <w:r>
        <w:t></w:t>
      </w:r>
      <w:r>
        <w:t></w:t>
      </w:r>
      <w:r>
        <w:rPr>
          <w:rFonts w:hint="eastAsia"/>
        </w:rPr>
        <w:t>данцигской</w:t>
      </w:r>
      <w:r>
        <w:t></w:t>
      </w:r>
      <w:r>
        <w:rPr>
          <w:rFonts w:hint="eastAsia"/>
        </w:rPr>
        <w:t>трилогии</w:t>
      </w:r>
      <w:r>
        <w:t></w:t>
      </w:r>
      <w:r>
        <w:t></w:t>
      </w:r>
      <w:r>
        <w:t></w:t>
      </w:r>
      <w:r>
        <w:rPr>
          <w:rFonts w:hint="eastAsia"/>
        </w:rPr>
        <w:t>в</w:t>
      </w:r>
      <w:r>
        <w:t></w:t>
      </w:r>
      <w:r>
        <w:rPr>
          <w:rFonts w:hint="eastAsia"/>
        </w:rPr>
        <w:t>ней</w:t>
      </w:r>
      <w:r>
        <w:t></w:t>
      </w:r>
      <w:r>
        <w:rPr>
          <w:rFonts w:hint="eastAsia"/>
        </w:rPr>
        <w:t>сохранено</w:t>
      </w:r>
      <w:r>
        <w:t></w:t>
      </w:r>
      <w:r>
        <w:rPr>
          <w:rFonts w:hint="eastAsia"/>
        </w:rPr>
        <w:t>внешнее</w:t>
      </w:r>
      <w:r>
        <w:t></w:t>
      </w:r>
      <w:r>
        <w:rPr>
          <w:rFonts w:hint="eastAsia"/>
        </w:rPr>
        <w:t>правдоподобие</w:t>
      </w:r>
      <w:r>
        <w:t></w:t>
      </w:r>
      <w:r>
        <w:t></w:t>
      </w:r>
      <w:r>
        <w:rPr>
          <w:rFonts w:hint="eastAsia"/>
        </w:rPr>
        <w:t>нет</w:t>
      </w:r>
      <w:r>
        <w:t></w:t>
      </w:r>
      <w:r>
        <w:t></w:t>
      </w:r>
      <w:r>
        <w:rPr>
          <w:rFonts w:hint="eastAsia"/>
        </w:rPr>
        <w:t>гофманиады</w:t>
      </w:r>
      <w:r>
        <w:t></w:t>
      </w:r>
      <w:r>
        <w:t></w:t>
      </w:r>
      <w:r>
        <w:t></w:t>
      </w:r>
      <w:r>
        <w:rPr>
          <w:rFonts w:hint="eastAsia"/>
        </w:rPr>
        <w:t>Авторская</w:t>
      </w:r>
      <w:r>
        <w:t></w:t>
      </w:r>
      <w:r>
        <w:rPr>
          <w:rFonts w:hint="eastAsia"/>
        </w:rPr>
        <w:t>ирония</w:t>
      </w:r>
      <w:r>
        <w:t></w:t>
      </w:r>
      <w:r>
        <w:rPr>
          <w:rFonts w:hint="eastAsia"/>
        </w:rPr>
        <w:t>не</w:t>
      </w:r>
      <w:r>
        <w:t></w:t>
      </w:r>
      <w:r>
        <w:rPr>
          <w:rFonts w:hint="eastAsia"/>
        </w:rPr>
        <w:t>явлена</w:t>
      </w:r>
      <w:r>
        <w:t></w:t>
      </w:r>
      <w:r>
        <w:t></w:t>
      </w:r>
      <w:r>
        <w:rPr>
          <w:rFonts w:hint="eastAsia"/>
        </w:rPr>
        <w:t>Противоестественная</w:t>
      </w:r>
      <w:r>
        <w:t></w:t>
      </w:r>
      <w:r>
        <w:rPr>
          <w:rFonts w:hint="eastAsia"/>
        </w:rPr>
        <w:t>суть</w:t>
      </w:r>
      <w:r>
        <w:t></w:t>
      </w:r>
      <w:r>
        <w:rPr>
          <w:rFonts w:hint="eastAsia"/>
        </w:rPr>
        <w:t>жизни</w:t>
      </w:r>
      <w:r>
        <w:t></w:t>
      </w:r>
      <w:r>
        <w:rPr>
          <w:rFonts w:hint="eastAsia"/>
        </w:rPr>
        <w:t>нацистской</w:t>
      </w:r>
      <w:r>
        <w:t></w:t>
      </w:r>
      <w:r>
        <w:rPr>
          <w:rFonts w:hint="eastAsia"/>
        </w:rPr>
        <w:t>Германии</w:t>
      </w:r>
      <w:r>
        <w:t></w:t>
      </w:r>
      <w:r>
        <w:rPr>
          <w:rFonts w:hint="eastAsia"/>
        </w:rPr>
        <w:t>воплощена</w:t>
      </w:r>
      <w:r>
        <w:t></w:t>
      </w:r>
      <w:r>
        <w:rPr>
          <w:rFonts w:hint="eastAsia"/>
        </w:rPr>
        <w:t>не</w:t>
      </w:r>
      <w:r>
        <w:t></w:t>
      </w:r>
      <w:r>
        <w:rPr>
          <w:rFonts w:hint="eastAsia"/>
        </w:rPr>
        <w:t>в</w:t>
      </w:r>
      <w:r>
        <w:t></w:t>
      </w:r>
      <w:r>
        <w:rPr>
          <w:rFonts w:hint="eastAsia"/>
        </w:rPr>
        <w:t>гротескных</w:t>
      </w:r>
      <w:r>
        <w:t></w:t>
      </w:r>
      <w:r>
        <w:rPr>
          <w:rFonts w:hint="eastAsia"/>
        </w:rPr>
        <w:t>фигурах</w:t>
      </w:r>
      <w:r>
        <w:t></w:t>
      </w:r>
      <w:r>
        <w:rPr>
          <w:rFonts w:hint="eastAsia"/>
        </w:rPr>
        <w:t>и</w:t>
      </w:r>
      <w:r>
        <w:t></w:t>
      </w:r>
      <w:r>
        <w:rPr>
          <w:rFonts w:hint="eastAsia"/>
        </w:rPr>
        <w:t>сверхъестественных</w:t>
      </w:r>
      <w:r>
        <w:t></w:t>
      </w:r>
      <w:r>
        <w:rPr>
          <w:rFonts w:hint="eastAsia"/>
        </w:rPr>
        <w:t>эпизодах</w:t>
      </w:r>
      <w:r>
        <w:t></w:t>
      </w:r>
      <w:r>
        <w:t></w:t>
      </w:r>
      <w:r>
        <w:rPr>
          <w:rFonts w:hint="eastAsia"/>
        </w:rPr>
        <w:t>а</w:t>
      </w:r>
      <w:r>
        <w:t></w:t>
      </w:r>
      <w:r>
        <w:rPr>
          <w:rFonts w:hint="eastAsia"/>
        </w:rPr>
        <w:t>во</w:t>
      </w:r>
      <w:r>
        <w:t></w:t>
      </w:r>
      <w:r>
        <w:rPr>
          <w:rFonts w:hint="eastAsia"/>
        </w:rPr>
        <w:t>внутренне</w:t>
      </w:r>
      <w:r>
        <w:t></w:t>
      </w:r>
      <w:r>
        <w:rPr>
          <w:rFonts w:hint="eastAsia"/>
        </w:rPr>
        <w:t>трагичном</w:t>
      </w:r>
      <w:r>
        <w:t></w:t>
      </w:r>
      <w:r>
        <w:rPr>
          <w:rFonts w:hint="eastAsia"/>
        </w:rPr>
        <w:t>образе</w:t>
      </w:r>
      <w:r>
        <w:t></w:t>
      </w:r>
      <w:r>
        <w:rPr>
          <w:rFonts w:hint="eastAsia"/>
        </w:rPr>
        <w:t>главного</w:t>
      </w:r>
      <w:r>
        <w:t></w:t>
      </w:r>
      <w:r>
        <w:rPr>
          <w:rFonts w:hint="eastAsia"/>
        </w:rPr>
        <w:t>героя</w:t>
      </w:r>
      <w:r>
        <w:t></w:t>
      </w:r>
      <w:r>
        <w:rPr>
          <w:rFonts w:hint="eastAsia"/>
        </w:rPr>
        <w:t>Иоахима</w:t>
      </w:r>
      <w:r>
        <w:t></w:t>
      </w:r>
      <w:r>
        <w:rPr>
          <w:rFonts w:hint="eastAsia"/>
        </w:rPr>
        <w:t>Мальке</w:t>
      </w:r>
      <w:r>
        <w:t></w:t>
      </w:r>
      <w:r>
        <w:rPr>
          <w:rFonts w:hint="eastAsia"/>
        </w:rPr>
        <w:t>и</w:t>
      </w:r>
      <w:r>
        <w:t></w:t>
      </w:r>
      <w:r>
        <w:rPr>
          <w:rFonts w:hint="eastAsia"/>
        </w:rPr>
        <w:t>в</w:t>
      </w:r>
      <w:r>
        <w:t></w:t>
      </w:r>
      <w:r>
        <w:rPr>
          <w:rFonts w:hint="eastAsia"/>
        </w:rPr>
        <w:t>трагических</w:t>
      </w:r>
      <w:r>
        <w:t></w:t>
      </w:r>
      <w:r>
        <w:rPr>
          <w:rFonts w:hint="eastAsia"/>
        </w:rPr>
        <w:t>ситуациях</w:t>
      </w:r>
      <w:r>
        <w:t></w:t>
      </w:r>
      <w:r>
        <w:t></w:t>
      </w:r>
      <w:r>
        <w:rPr>
          <w:rFonts w:hint="eastAsia"/>
        </w:rPr>
        <w:t>в</w:t>
      </w:r>
      <w:r>
        <w:t></w:t>
      </w:r>
      <w:r>
        <w:rPr>
          <w:rFonts w:hint="eastAsia"/>
        </w:rPr>
        <w:t>которые</w:t>
      </w:r>
      <w:r>
        <w:t></w:t>
      </w:r>
      <w:r>
        <w:rPr>
          <w:rFonts w:hint="eastAsia"/>
        </w:rPr>
        <w:t>ставит</w:t>
      </w:r>
      <w:r>
        <w:t></w:t>
      </w:r>
      <w:r>
        <w:rPr>
          <w:rFonts w:hint="eastAsia"/>
        </w:rPr>
        <w:t>его</w:t>
      </w:r>
      <w:r>
        <w:t></w:t>
      </w:r>
      <w:r>
        <w:rPr>
          <w:rFonts w:hint="eastAsia"/>
        </w:rPr>
        <w:t>автор</w:t>
      </w:r>
      <w:r>
        <w:t></w:t>
      </w:r>
      <w:r>
        <w:t></w:t>
      </w:r>
      <w:r>
        <w:rPr>
          <w:rFonts w:hint="eastAsia"/>
        </w:rPr>
        <w:t>Интонация</w:t>
      </w:r>
      <w:r>
        <w:t></w:t>
      </w:r>
      <w:r>
        <w:rPr>
          <w:rFonts w:hint="eastAsia"/>
        </w:rPr>
        <w:t>повести</w:t>
      </w:r>
      <w:r>
        <w:t></w:t>
      </w:r>
      <w:r>
        <w:rPr>
          <w:rFonts w:hint="eastAsia"/>
        </w:rPr>
        <w:t>более</w:t>
      </w:r>
      <w:r>
        <w:t></w:t>
      </w:r>
      <w:r>
        <w:rPr>
          <w:rFonts w:hint="eastAsia"/>
        </w:rPr>
        <w:t>серьёзная</w:t>
      </w:r>
      <w:r>
        <w:t></w:t>
      </w:r>
      <w:r>
        <w:rPr>
          <w:rFonts w:hint="eastAsia"/>
        </w:rPr>
        <w:t>и</w:t>
      </w:r>
      <w:r>
        <w:t></w:t>
      </w:r>
      <w:r>
        <w:rPr>
          <w:rFonts w:hint="eastAsia"/>
        </w:rPr>
        <w:t>печальная</w:t>
      </w:r>
      <w:r>
        <w:t></w:t>
      </w:r>
      <w:r>
        <w:t></w:t>
      </w:r>
      <w:r>
        <w:rPr>
          <w:rFonts w:hint="eastAsia"/>
        </w:rPr>
        <w:t>Но</w:t>
      </w:r>
      <w:r>
        <w:t></w:t>
      </w:r>
      <w:r>
        <w:rPr>
          <w:rFonts w:hint="eastAsia"/>
        </w:rPr>
        <w:t>цель</w:t>
      </w:r>
      <w:r>
        <w:t></w:t>
      </w:r>
      <w:r>
        <w:rPr>
          <w:rFonts w:hint="eastAsia"/>
        </w:rPr>
        <w:t>писателя</w:t>
      </w:r>
      <w:r>
        <w:t></w:t>
      </w:r>
      <w:r>
        <w:rPr>
          <w:rFonts w:hint="eastAsia"/>
        </w:rPr>
        <w:t>остаётся</w:t>
      </w:r>
      <w:r>
        <w:t></w:t>
      </w:r>
      <w:r>
        <w:rPr>
          <w:rFonts w:hint="eastAsia"/>
        </w:rPr>
        <w:t>прежней</w:t>
      </w:r>
      <w:r>
        <w:t></w:t>
      </w:r>
      <w:r>
        <w:t></w:t>
      </w:r>
      <w:r>
        <w:rPr>
          <w:rFonts w:hint="eastAsia"/>
        </w:rPr>
        <w:t>Грасс</w:t>
      </w:r>
      <w:r>
        <w:t></w:t>
      </w:r>
      <w:r>
        <w:rPr>
          <w:rFonts w:hint="eastAsia"/>
        </w:rPr>
        <w:t>осмеивает</w:t>
      </w:r>
      <w:r>
        <w:t></w:t>
      </w:r>
      <w:r>
        <w:rPr>
          <w:rFonts w:hint="eastAsia"/>
        </w:rPr>
        <w:t>эпоху</w:t>
      </w:r>
      <w:r>
        <w:t></w:t>
      </w:r>
      <w:r>
        <w:t></w:t>
      </w:r>
      <w:r>
        <w:rPr>
          <w:rFonts w:hint="eastAsia"/>
        </w:rPr>
        <w:t>через</w:t>
      </w:r>
      <w:r>
        <w:t></w:t>
      </w:r>
      <w:r>
        <w:rPr>
          <w:rFonts w:hint="eastAsia"/>
        </w:rPr>
        <w:t>сатиру</w:t>
      </w:r>
      <w:r>
        <w:t></w:t>
      </w:r>
      <w:r>
        <w:rPr>
          <w:rFonts w:hint="eastAsia"/>
        </w:rPr>
        <w:t>критикует</w:t>
      </w:r>
      <w:r>
        <w:t></w:t>
      </w:r>
      <w:r>
        <w:rPr>
          <w:rFonts w:hint="eastAsia"/>
        </w:rPr>
        <w:t>общество</w:t>
      </w:r>
      <w:r>
        <w:t></w:t>
      </w:r>
      <w:r>
        <w:t></w:t>
      </w:r>
      <w:r>
        <w:t></w:t>
      </w:r>
      <w:r>
        <w:rPr>
          <w:rFonts w:hint="eastAsia"/>
        </w:rPr>
        <w:t>История</w:t>
      </w:r>
      <w:r>
        <w:t></w:t>
      </w:r>
      <w:r>
        <w:rPr>
          <w:rFonts w:hint="eastAsia"/>
        </w:rPr>
        <w:t>Мальке</w:t>
      </w:r>
      <w:r>
        <w:t></w:t>
      </w:r>
      <w:r>
        <w:rPr>
          <w:rFonts w:hint="eastAsia"/>
        </w:rPr>
        <w:t>разоблачает</w:t>
      </w:r>
      <w:r>
        <w:t></w:t>
      </w:r>
      <w:r>
        <w:rPr>
          <w:rFonts w:hint="eastAsia"/>
        </w:rPr>
        <w:t>церковь</w:t>
      </w:r>
      <w:r>
        <w:t></w:t>
      </w:r>
      <w:r>
        <w:t></w:t>
      </w:r>
      <w:r>
        <w:rPr>
          <w:rFonts w:hint="eastAsia"/>
        </w:rPr>
        <w:t>школу</w:t>
      </w:r>
      <w:r>
        <w:t></w:t>
      </w:r>
      <w:r>
        <w:t></w:t>
      </w:r>
      <w:r>
        <w:rPr>
          <w:rFonts w:hint="eastAsia"/>
        </w:rPr>
        <w:t>систему</w:t>
      </w:r>
      <w:r>
        <w:t></w:t>
      </w:r>
      <w:r>
        <w:rPr>
          <w:rFonts w:hint="eastAsia"/>
        </w:rPr>
        <w:t>фабрикации</w:t>
      </w:r>
      <w:r>
        <w:t></w:t>
      </w:r>
      <w:r>
        <w:rPr>
          <w:rFonts w:hint="eastAsia"/>
        </w:rPr>
        <w:t>героев</w:t>
      </w:r>
      <w:r>
        <w:t></w:t>
      </w:r>
      <w:r>
        <w:t></w:t>
      </w:r>
    </w:p>
    <w:p w:rsidR="00686CDB" w:rsidRDefault="00686CDB" w:rsidP="00686CDB">
      <w:r>
        <w:t></w:t>
      </w:r>
      <w:r>
        <w:t></w:t>
      </w:r>
      <w:r>
        <w:t></w:t>
      </w:r>
    </w:p>
    <w:p w:rsidR="00686CDB" w:rsidRDefault="00686CDB" w:rsidP="00686CDB">
      <w:r>
        <w:rPr>
          <w:rFonts w:hint="eastAsia"/>
        </w:rPr>
        <w:t>всё</w:t>
      </w:r>
      <w:r>
        <w:t></w:t>
      </w:r>
      <w:r>
        <w:rPr>
          <w:rFonts w:hint="eastAsia"/>
        </w:rPr>
        <w:t>общество</w:t>
      </w:r>
      <w:r>
        <w:t></w:t>
      </w:r>
      <w:r>
        <w:t></w:t>
      </w:r>
      <w:r>
        <w:t></w:t>
      </w:r>
      <w:r>
        <w:t></w:t>
      </w:r>
      <w:r>
        <w:rPr>
          <w:rFonts w:hint="eastAsia"/>
        </w:rPr>
        <w:t>В</w:t>
      </w:r>
      <w:r>
        <w:t></w:t>
      </w:r>
      <w:r>
        <w:t></w:t>
      </w:r>
      <w:r>
        <w:rPr>
          <w:rFonts w:hint="eastAsia"/>
        </w:rPr>
        <w:t>Кошках</w:t>
      </w:r>
      <w:r>
        <w:t></w:t>
      </w:r>
      <w:r>
        <w:rPr>
          <w:rFonts w:hint="eastAsia"/>
        </w:rPr>
        <w:t>мышках</w:t>
      </w:r>
      <w:r>
        <w:t></w:t>
      </w:r>
      <w:r>
        <w:t></w:t>
      </w:r>
      <w:r>
        <w:rPr>
          <w:rFonts w:hint="eastAsia"/>
        </w:rPr>
        <w:t>писатель</w:t>
      </w:r>
      <w:r>
        <w:t></w:t>
      </w:r>
      <w:r>
        <w:rPr>
          <w:rFonts w:hint="eastAsia"/>
        </w:rPr>
        <w:t>продемонстрировал</w:t>
      </w:r>
      <w:r>
        <w:t></w:t>
      </w:r>
      <w:r>
        <w:rPr>
          <w:rFonts w:hint="eastAsia"/>
        </w:rPr>
        <w:t>умение</w:t>
      </w:r>
      <w:r>
        <w:t></w:t>
      </w:r>
      <w:r>
        <w:rPr>
          <w:rFonts w:hint="eastAsia"/>
        </w:rPr>
        <w:t>говорить</w:t>
      </w:r>
      <w:r>
        <w:t></w:t>
      </w:r>
      <w:r>
        <w:rPr>
          <w:rFonts w:hint="eastAsia"/>
        </w:rPr>
        <w:t>о</w:t>
      </w:r>
      <w:r>
        <w:t></w:t>
      </w:r>
      <w:r>
        <w:rPr>
          <w:rFonts w:hint="eastAsia"/>
        </w:rPr>
        <w:t>чудовищности</w:t>
      </w:r>
      <w:r>
        <w:t></w:t>
      </w:r>
      <w:r>
        <w:rPr>
          <w:rFonts w:hint="eastAsia"/>
        </w:rPr>
        <w:t>мира</w:t>
      </w:r>
      <w:r>
        <w:t></w:t>
      </w:r>
      <w:r>
        <w:rPr>
          <w:rFonts w:hint="eastAsia"/>
        </w:rPr>
        <w:t>практически</w:t>
      </w:r>
      <w:r>
        <w:t></w:t>
      </w:r>
      <w:r>
        <w:rPr>
          <w:rFonts w:hint="eastAsia"/>
        </w:rPr>
        <w:t>без</w:t>
      </w:r>
      <w:r>
        <w:t></w:t>
      </w:r>
      <w:r>
        <w:rPr>
          <w:rFonts w:hint="eastAsia"/>
        </w:rPr>
        <w:t>гротеска</w:t>
      </w:r>
      <w:r>
        <w:t></w:t>
      </w:r>
      <w:r>
        <w:t></w:t>
      </w:r>
      <w:r>
        <w:rPr>
          <w:rFonts w:hint="eastAsia"/>
        </w:rPr>
        <w:t>а</w:t>
      </w:r>
      <w:r>
        <w:t></w:t>
      </w:r>
      <w:r>
        <w:rPr>
          <w:rFonts w:hint="eastAsia"/>
        </w:rPr>
        <w:t>всего</w:t>
      </w:r>
      <w:r>
        <w:t></w:t>
      </w:r>
      <w:r>
        <w:rPr>
          <w:rFonts w:hint="eastAsia"/>
        </w:rPr>
        <w:t>лишь</w:t>
      </w:r>
      <w:r>
        <w:t></w:t>
      </w:r>
      <w:r>
        <w:rPr>
          <w:rFonts w:hint="eastAsia"/>
        </w:rPr>
        <w:t>с</w:t>
      </w:r>
      <w:r>
        <w:t></w:t>
      </w:r>
      <w:r>
        <w:rPr>
          <w:rFonts w:hint="eastAsia"/>
        </w:rPr>
        <w:t>помощью</w:t>
      </w:r>
      <w:r>
        <w:t></w:t>
      </w:r>
      <w:r>
        <w:rPr>
          <w:rFonts w:hint="eastAsia"/>
        </w:rPr>
        <w:t>слегка</w:t>
      </w:r>
      <w:r>
        <w:t></w:t>
      </w:r>
      <w:r>
        <w:rPr>
          <w:rFonts w:hint="eastAsia"/>
        </w:rPr>
        <w:t>смещённых</w:t>
      </w:r>
      <w:r>
        <w:t></w:t>
      </w:r>
      <w:r>
        <w:rPr>
          <w:rFonts w:hint="eastAsia"/>
        </w:rPr>
        <w:t>акцентов</w:t>
      </w:r>
      <w:r>
        <w:t></w:t>
      </w:r>
    </w:p>
    <w:p w:rsidR="00686CDB" w:rsidRDefault="00686CDB" w:rsidP="00686CDB">
      <w:r>
        <w:rPr>
          <w:rFonts w:hint="eastAsia"/>
        </w:rPr>
        <w:t>В</w:t>
      </w:r>
      <w:r>
        <w:t></w:t>
      </w:r>
      <w:r>
        <w:rPr>
          <w:rFonts w:hint="eastAsia"/>
        </w:rPr>
        <w:t>книге</w:t>
      </w:r>
      <w:r>
        <w:t></w:t>
      </w:r>
      <w:r>
        <w:t></w:t>
      </w:r>
      <w:r>
        <w:rPr>
          <w:rFonts w:hint="eastAsia"/>
        </w:rPr>
        <w:t>Собачьи</w:t>
      </w:r>
      <w:r>
        <w:t></w:t>
      </w:r>
      <w:r>
        <w:rPr>
          <w:rFonts w:hint="eastAsia"/>
        </w:rPr>
        <w:t>годы</w:t>
      </w:r>
      <w:r>
        <w:t></w:t>
      </w:r>
      <w:r>
        <w:t></w:t>
      </w:r>
      <w:r>
        <w:rPr>
          <w:rFonts w:hint="eastAsia"/>
        </w:rPr>
        <w:t>Г</w:t>
      </w:r>
      <w:r>
        <w:t></w:t>
      </w:r>
      <w:r>
        <w:t></w:t>
      </w:r>
      <w:r>
        <w:rPr>
          <w:rFonts w:hint="eastAsia"/>
        </w:rPr>
        <w:t>Грасс</w:t>
      </w:r>
      <w:r>
        <w:t></w:t>
      </w:r>
      <w:r>
        <w:rPr>
          <w:rFonts w:hint="eastAsia"/>
        </w:rPr>
        <w:t>вновь</w:t>
      </w:r>
      <w:r>
        <w:t></w:t>
      </w:r>
      <w:r>
        <w:rPr>
          <w:rFonts w:hint="eastAsia"/>
        </w:rPr>
        <w:t>возвращается</w:t>
      </w:r>
      <w:r>
        <w:t></w:t>
      </w:r>
      <w:r>
        <w:rPr>
          <w:rFonts w:hint="eastAsia"/>
        </w:rPr>
        <w:t>к</w:t>
      </w:r>
      <w:r>
        <w:t></w:t>
      </w:r>
      <w:r>
        <w:rPr>
          <w:rFonts w:hint="eastAsia"/>
        </w:rPr>
        <w:t>излюбленному</w:t>
      </w:r>
      <w:r>
        <w:t></w:t>
      </w:r>
      <w:r>
        <w:rPr>
          <w:rFonts w:hint="eastAsia"/>
        </w:rPr>
        <w:t>приёму</w:t>
      </w:r>
      <w:r>
        <w:t></w:t>
      </w:r>
      <w:r>
        <w:rPr>
          <w:rFonts w:hint="eastAsia"/>
        </w:rPr>
        <w:t>гротеска</w:t>
      </w:r>
      <w:r>
        <w:t></w:t>
      </w:r>
      <w:r>
        <w:t></w:t>
      </w:r>
      <w:r>
        <w:rPr>
          <w:rFonts w:hint="eastAsia"/>
        </w:rPr>
        <w:t>который</w:t>
      </w:r>
      <w:r>
        <w:t></w:t>
      </w:r>
      <w:r>
        <w:t></w:t>
      </w:r>
      <w:r>
        <w:rPr>
          <w:rFonts w:hint="eastAsia"/>
        </w:rPr>
        <w:t>применяется</w:t>
      </w:r>
      <w:r>
        <w:t></w:t>
      </w:r>
      <w:r>
        <w:rPr>
          <w:rFonts w:hint="eastAsia"/>
        </w:rPr>
        <w:t>без</w:t>
      </w:r>
      <w:r>
        <w:t></w:t>
      </w:r>
      <w:r>
        <w:rPr>
          <w:rFonts w:hint="eastAsia"/>
        </w:rPr>
        <w:t>чувства</w:t>
      </w:r>
      <w:r>
        <w:t></w:t>
      </w:r>
      <w:r>
        <w:rPr>
          <w:rFonts w:hint="eastAsia"/>
        </w:rPr>
        <w:t>меры</w:t>
      </w:r>
      <w:r>
        <w:t></w:t>
      </w:r>
      <w:r>
        <w:t></w:t>
      </w:r>
      <w:r>
        <w:rPr>
          <w:rFonts w:hint="eastAsia"/>
        </w:rPr>
        <w:t>превращается</w:t>
      </w:r>
      <w:r>
        <w:t></w:t>
      </w:r>
      <w:r>
        <w:rPr>
          <w:rFonts w:hint="eastAsia"/>
        </w:rPr>
        <w:t>в</w:t>
      </w:r>
      <w:r>
        <w:t></w:t>
      </w:r>
      <w:r>
        <w:rPr>
          <w:rFonts w:hint="eastAsia"/>
        </w:rPr>
        <w:t>гомерический</w:t>
      </w:r>
      <w:r>
        <w:t></w:t>
      </w:r>
      <w:r>
        <w:rPr>
          <w:rFonts w:hint="eastAsia"/>
        </w:rPr>
        <w:t>хохот</w:t>
      </w:r>
      <w:r>
        <w:t></w:t>
      </w:r>
      <w:r>
        <w:rPr>
          <w:rFonts w:hint="eastAsia"/>
        </w:rPr>
        <w:t>над</w:t>
      </w:r>
      <w:r>
        <w:t></w:t>
      </w:r>
      <w:r>
        <w:rPr>
          <w:rFonts w:hint="eastAsia"/>
        </w:rPr>
        <w:t>всем</w:t>
      </w:r>
      <w:r>
        <w:t></w:t>
      </w:r>
      <w:r>
        <w:rPr>
          <w:rFonts w:hint="eastAsia"/>
        </w:rPr>
        <w:t>миром</w:t>
      </w:r>
      <w:r>
        <w:t></w:t>
      </w:r>
      <w:r>
        <w:t></w:t>
      </w:r>
      <w:r>
        <w:rPr>
          <w:rFonts w:hint="eastAsia"/>
        </w:rPr>
        <w:t>представленным</w:t>
      </w:r>
      <w:r>
        <w:t></w:t>
      </w:r>
      <w:r>
        <w:rPr>
          <w:rFonts w:hint="eastAsia"/>
        </w:rPr>
        <w:t>как</w:t>
      </w:r>
      <w:r>
        <w:t></w:t>
      </w:r>
      <w:r>
        <w:rPr>
          <w:rFonts w:hint="eastAsia"/>
        </w:rPr>
        <w:t>мир</w:t>
      </w:r>
      <w:r>
        <w:t></w:t>
      </w:r>
      <w:r>
        <w:rPr>
          <w:rFonts w:hint="eastAsia"/>
        </w:rPr>
        <w:t>ужаса</w:t>
      </w:r>
      <w:r>
        <w:t></w:t>
      </w:r>
      <w:r>
        <w:rPr>
          <w:rFonts w:hint="eastAsia"/>
        </w:rPr>
        <w:t>и</w:t>
      </w:r>
      <w:r>
        <w:t></w:t>
      </w:r>
      <w:r>
        <w:rPr>
          <w:rFonts w:hint="eastAsia"/>
        </w:rPr>
        <w:t>бессмыслицы</w:t>
      </w:r>
      <w:r>
        <w:t></w:t>
      </w:r>
      <w:r>
        <w:t></w:t>
      </w:r>
      <w:r>
        <w:rPr>
          <w:rFonts w:hint="eastAsia"/>
        </w:rPr>
        <w:t>как</w:t>
      </w:r>
      <w:r>
        <w:t></w:t>
      </w:r>
      <w:r>
        <w:rPr>
          <w:rFonts w:hint="eastAsia"/>
        </w:rPr>
        <w:t>абсурдный</w:t>
      </w:r>
      <w:r>
        <w:t></w:t>
      </w:r>
      <w:r>
        <w:rPr>
          <w:rFonts w:hint="eastAsia"/>
        </w:rPr>
        <w:t>и</w:t>
      </w:r>
      <w:r>
        <w:t></w:t>
      </w:r>
      <w:r>
        <w:rPr>
          <w:rFonts w:hint="eastAsia"/>
        </w:rPr>
        <w:t>шутовской</w:t>
      </w:r>
      <w:r>
        <w:t></w:t>
      </w:r>
      <w:r>
        <w:rPr>
          <w:rFonts w:hint="eastAsia"/>
        </w:rPr>
        <w:t>хоровод</w:t>
      </w:r>
      <w:r>
        <w:t></w:t>
      </w:r>
      <w:r>
        <w:t></w:t>
      </w:r>
      <w:r>
        <w:t></w:t>
      </w:r>
      <w:r>
        <w:t></w:t>
      </w:r>
      <w:r>
        <w:rPr>
          <w:rFonts w:hint="eastAsia"/>
        </w:rPr>
        <w:t>Роман</w:t>
      </w:r>
      <w:r>
        <w:t></w:t>
      </w:r>
      <w:r>
        <w:t></w:t>
      </w:r>
      <w:r>
        <w:rPr>
          <w:rFonts w:hint="eastAsia"/>
        </w:rPr>
        <w:t>Собачьи</w:t>
      </w:r>
      <w:r>
        <w:t></w:t>
      </w:r>
      <w:r>
        <w:rPr>
          <w:rFonts w:hint="eastAsia"/>
        </w:rPr>
        <w:t>годы</w:t>
      </w:r>
      <w:r>
        <w:t></w:t>
      </w:r>
      <w:r>
        <w:t></w:t>
      </w:r>
      <w:r>
        <w:rPr>
          <w:rFonts w:hint="eastAsia"/>
        </w:rPr>
        <w:t>не</w:t>
      </w:r>
      <w:r>
        <w:t></w:t>
      </w:r>
      <w:r>
        <w:rPr>
          <w:rFonts w:hint="eastAsia"/>
        </w:rPr>
        <w:t>только</w:t>
      </w:r>
      <w:r>
        <w:t></w:t>
      </w:r>
      <w:r>
        <w:rPr>
          <w:rFonts w:hint="eastAsia"/>
        </w:rPr>
        <w:t>по</w:t>
      </w:r>
      <w:r>
        <w:t></w:t>
      </w:r>
      <w:r>
        <w:rPr>
          <w:rFonts w:hint="eastAsia"/>
        </w:rPr>
        <w:t>размерам</w:t>
      </w:r>
      <w:r>
        <w:t></w:t>
      </w:r>
      <w:r>
        <w:t></w:t>
      </w:r>
      <w:r>
        <w:rPr>
          <w:rFonts w:hint="eastAsia"/>
        </w:rPr>
        <w:t>но</w:t>
      </w:r>
      <w:r>
        <w:t></w:t>
      </w:r>
      <w:r>
        <w:rPr>
          <w:rFonts w:hint="eastAsia"/>
        </w:rPr>
        <w:t>и</w:t>
      </w:r>
      <w:r>
        <w:t></w:t>
      </w:r>
      <w:r>
        <w:rPr>
          <w:rFonts w:hint="eastAsia"/>
        </w:rPr>
        <w:t>по</w:t>
      </w:r>
      <w:r>
        <w:t></w:t>
      </w:r>
      <w:r>
        <w:rPr>
          <w:rFonts w:hint="eastAsia"/>
        </w:rPr>
        <w:t>манере</w:t>
      </w:r>
      <w:r>
        <w:t></w:t>
      </w:r>
      <w:r>
        <w:rPr>
          <w:rFonts w:hint="eastAsia"/>
        </w:rPr>
        <w:t>изложения</w:t>
      </w:r>
      <w:r>
        <w:t></w:t>
      </w:r>
      <w:r>
        <w:t></w:t>
      </w:r>
      <w:r>
        <w:rPr>
          <w:rFonts w:hint="eastAsia"/>
        </w:rPr>
        <w:t>по</w:t>
      </w:r>
      <w:r>
        <w:t></w:t>
      </w:r>
      <w:r>
        <w:rPr>
          <w:rFonts w:hint="eastAsia"/>
        </w:rPr>
        <w:t>условности</w:t>
      </w:r>
      <w:r>
        <w:t></w:t>
      </w:r>
      <w:r>
        <w:rPr>
          <w:rFonts w:hint="eastAsia"/>
        </w:rPr>
        <w:t>и</w:t>
      </w:r>
      <w:r>
        <w:t></w:t>
      </w:r>
      <w:r>
        <w:t></w:t>
      </w:r>
      <w:r>
        <w:rPr>
          <w:rFonts w:hint="eastAsia"/>
        </w:rPr>
        <w:t>барочности</w:t>
      </w:r>
      <w:r>
        <w:t></w:t>
      </w:r>
      <w:r>
        <w:t></w:t>
      </w:r>
      <w:r>
        <w:rPr>
          <w:rFonts w:hint="eastAsia"/>
        </w:rPr>
        <w:t>повествования</w:t>
      </w:r>
      <w:r>
        <w:t></w:t>
      </w:r>
      <w:r>
        <w:rPr>
          <w:rFonts w:hint="eastAsia"/>
        </w:rPr>
        <w:t>близок</w:t>
      </w:r>
      <w:r>
        <w:t></w:t>
      </w:r>
      <w:r>
        <w:t></w:t>
      </w:r>
      <w:r>
        <w:rPr>
          <w:rFonts w:hint="eastAsia"/>
        </w:rPr>
        <w:t>Жестяному</w:t>
      </w:r>
      <w:r>
        <w:t></w:t>
      </w:r>
      <w:r>
        <w:rPr>
          <w:rFonts w:hint="eastAsia"/>
        </w:rPr>
        <w:t>барабану</w:t>
      </w:r>
      <w:r>
        <w:t></w:t>
      </w:r>
      <w:r>
        <w:t></w:t>
      </w:r>
      <w:r>
        <w:t></w:t>
      </w:r>
      <w:r>
        <w:rPr>
          <w:rFonts w:hint="eastAsia"/>
        </w:rPr>
        <w:t>хотя</w:t>
      </w:r>
      <w:r>
        <w:t></w:t>
      </w:r>
      <w:r>
        <w:t></w:t>
      </w:r>
      <w:r>
        <w:rPr>
          <w:rFonts w:hint="eastAsia"/>
        </w:rPr>
        <w:t>Собычьи</w:t>
      </w:r>
      <w:r>
        <w:t></w:t>
      </w:r>
      <w:r>
        <w:rPr>
          <w:rFonts w:hint="eastAsia"/>
        </w:rPr>
        <w:t>годы</w:t>
      </w:r>
      <w:r>
        <w:t></w:t>
      </w:r>
      <w:r>
        <w:t></w:t>
      </w:r>
      <w:r>
        <w:rPr>
          <w:rFonts w:hint="eastAsia"/>
        </w:rPr>
        <w:t>по</w:t>
      </w:r>
      <w:r>
        <w:t></w:t>
      </w:r>
      <w:r>
        <w:rPr>
          <w:rFonts w:hint="eastAsia"/>
        </w:rPr>
        <w:t>форме</w:t>
      </w:r>
      <w:r>
        <w:t></w:t>
      </w:r>
      <w:r>
        <w:rPr>
          <w:rFonts w:hint="eastAsia"/>
        </w:rPr>
        <w:t>ещё</w:t>
      </w:r>
      <w:r>
        <w:t></w:t>
      </w:r>
      <w:r>
        <w:rPr>
          <w:rFonts w:hint="eastAsia"/>
        </w:rPr>
        <w:t>более</w:t>
      </w:r>
      <w:r>
        <w:t></w:t>
      </w:r>
      <w:r>
        <w:rPr>
          <w:rFonts w:hint="eastAsia"/>
        </w:rPr>
        <w:t>причудливо</w:t>
      </w:r>
      <w:r>
        <w:t></w:t>
      </w:r>
      <w:r>
        <w:rPr>
          <w:rFonts w:hint="eastAsia"/>
        </w:rPr>
        <w:t>гротескный</w:t>
      </w:r>
      <w:r>
        <w:t></w:t>
      </w:r>
      <w:r>
        <w:t></w:t>
      </w:r>
      <w:r>
        <w:rPr>
          <w:rFonts w:hint="eastAsia"/>
        </w:rPr>
        <w:t>Романное</w:t>
      </w:r>
      <w:r>
        <w:t></w:t>
      </w:r>
      <w:r>
        <w:rPr>
          <w:rFonts w:hint="eastAsia"/>
        </w:rPr>
        <w:t>время</w:t>
      </w:r>
      <w:r>
        <w:t></w:t>
      </w:r>
      <w:r>
        <w:t></w:t>
      </w:r>
      <w:r>
        <w:rPr>
          <w:rFonts w:hint="eastAsia"/>
        </w:rPr>
        <w:t>последовательность</w:t>
      </w:r>
      <w:r>
        <w:t></w:t>
      </w:r>
      <w:r>
        <w:rPr>
          <w:rFonts w:hint="eastAsia"/>
        </w:rPr>
        <w:t>событий</w:t>
      </w:r>
      <w:r>
        <w:t></w:t>
      </w:r>
      <w:r>
        <w:rPr>
          <w:rFonts w:hint="eastAsia"/>
        </w:rPr>
        <w:t>здесь</w:t>
      </w:r>
      <w:r>
        <w:t></w:t>
      </w:r>
      <w:r>
        <w:rPr>
          <w:rFonts w:hint="eastAsia"/>
        </w:rPr>
        <w:t>условны</w:t>
      </w:r>
      <w:r>
        <w:t></w:t>
      </w:r>
      <w:r>
        <w:rPr>
          <w:rFonts w:hint="eastAsia"/>
        </w:rPr>
        <w:t>и</w:t>
      </w:r>
      <w:r>
        <w:t></w:t>
      </w:r>
      <w:r>
        <w:rPr>
          <w:rFonts w:hint="eastAsia"/>
        </w:rPr>
        <w:t>смещены</w:t>
      </w:r>
      <w:r>
        <w:t></w:t>
      </w:r>
      <w:r>
        <w:t></w:t>
      </w:r>
      <w:r>
        <w:rPr>
          <w:rFonts w:hint="eastAsia"/>
        </w:rPr>
        <w:t>Сюжетные</w:t>
      </w:r>
      <w:r>
        <w:t></w:t>
      </w:r>
      <w:r>
        <w:rPr>
          <w:rFonts w:hint="eastAsia"/>
        </w:rPr>
        <w:t>связи</w:t>
      </w:r>
      <w:r>
        <w:t></w:t>
      </w:r>
      <w:r>
        <w:rPr>
          <w:rFonts w:hint="eastAsia"/>
        </w:rPr>
        <w:t>запутаны</w:t>
      </w:r>
      <w:r>
        <w:t></w:t>
      </w:r>
      <w:r>
        <w:t></w:t>
      </w:r>
      <w:r>
        <w:rPr>
          <w:rFonts w:hint="eastAsia"/>
        </w:rPr>
        <w:t>одно</w:t>
      </w:r>
      <w:r>
        <w:t></w:t>
      </w:r>
      <w:r>
        <w:rPr>
          <w:rFonts w:hint="eastAsia"/>
        </w:rPr>
        <w:t>и</w:t>
      </w:r>
      <w:r>
        <w:t></w:t>
      </w:r>
      <w:r>
        <w:rPr>
          <w:rFonts w:hint="eastAsia"/>
        </w:rPr>
        <w:t>то</w:t>
      </w:r>
      <w:r>
        <w:t></w:t>
      </w:r>
      <w:r>
        <w:rPr>
          <w:rFonts w:hint="eastAsia"/>
        </w:rPr>
        <w:t>же</w:t>
      </w:r>
      <w:r>
        <w:t></w:t>
      </w:r>
      <w:r>
        <w:rPr>
          <w:rFonts w:hint="eastAsia"/>
        </w:rPr>
        <w:t>действующее</w:t>
      </w:r>
      <w:r>
        <w:t></w:t>
      </w:r>
      <w:r>
        <w:rPr>
          <w:rFonts w:hint="eastAsia"/>
        </w:rPr>
        <w:t>лицо</w:t>
      </w:r>
      <w:r>
        <w:t></w:t>
      </w:r>
      <w:r>
        <w:rPr>
          <w:rFonts w:hint="eastAsia"/>
        </w:rPr>
        <w:t>выступает</w:t>
      </w:r>
      <w:r>
        <w:t></w:t>
      </w:r>
      <w:r>
        <w:rPr>
          <w:rFonts w:hint="eastAsia"/>
        </w:rPr>
        <w:t>под</w:t>
      </w:r>
      <w:r>
        <w:t></w:t>
      </w:r>
      <w:r>
        <w:rPr>
          <w:rFonts w:hint="eastAsia"/>
        </w:rPr>
        <w:t>разными</w:t>
      </w:r>
      <w:r>
        <w:t></w:t>
      </w:r>
      <w:r>
        <w:rPr>
          <w:rFonts w:hint="eastAsia"/>
        </w:rPr>
        <w:t>именами</w:t>
      </w:r>
      <w:r>
        <w:t></w:t>
      </w:r>
    </w:p>
    <w:p w:rsidR="00686CDB" w:rsidRDefault="00686CDB" w:rsidP="00686CDB">
      <w:r>
        <w:t></w:t>
      </w:r>
      <w:r>
        <w:rPr>
          <w:rFonts w:hint="eastAsia"/>
        </w:rPr>
        <w:t>Собачьи</w:t>
      </w:r>
      <w:r>
        <w:t></w:t>
      </w:r>
      <w:r>
        <w:rPr>
          <w:rFonts w:hint="eastAsia"/>
        </w:rPr>
        <w:t>годы</w:t>
      </w:r>
      <w:r>
        <w:t></w:t>
      </w:r>
      <w:r>
        <w:t></w:t>
      </w:r>
      <w:r>
        <w:rPr>
          <w:rFonts w:hint="eastAsia"/>
        </w:rPr>
        <w:t>состоят</w:t>
      </w:r>
      <w:r>
        <w:t></w:t>
      </w:r>
      <w:r>
        <w:rPr>
          <w:rFonts w:hint="eastAsia"/>
        </w:rPr>
        <w:t>из</w:t>
      </w:r>
      <w:r>
        <w:t></w:t>
      </w:r>
      <w:r>
        <w:rPr>
          <w:rFonts w:hint="eastAsia"/>
        </w:rPr>
        <w:t>трёх</w:t>
      </w:r>
      <w:r>
        <w:t></w:t>
      </w:r>
      <w:r>
        <w:rPr>
          <w:rFonts w:hint="eastAsia"/>
        </w:rPr>
        <w:t>книг</w:t>
      </w:r>
      <w:r>
        <w:t></w:t>
      </w:r>
      <w:r>
        <w:t></w:t>
      </w:r>
      <w:r>
        <w:rPr>
          <w:rFonts w:hint="eastAsia"/>
        </w:rPr>
        <w:t>Утренние</w:t>
      </w:r>
      <w:r>
        <w:t></w:t>
      </w:r>
      <w:r>
        <w:rPr>
          <w:rFonts w:hint="eastAsia"/>
        </w:rPr>
        <w:t>смены</w:t>
      </w:r>
      <w:r>
        <w:t></w:t>
      </w:r>
      <w:r>
        <w:t></w:t>
      </w:r>
      <w:r>
        <w:t></w:t>
      </w:r>
      <w:r>
        <w:t></w:t>
      </w:r>
      <w:r>
        <w:rPr>
          <w:rFonts w:hint="eastAsia"/>
        </w:rPr>
        <w:t>Любовные</w:t>
      </w:r>
      <w:r>
        <w:t></w:t>
      </w:r>
      <w:r>
        <w:rPr>
          <w:rFonts w:hint="eastAsia"/>
        </w:rPr>
        <w:t>письма</w:t>
      </w:r>
      <w:r>
        <w:t></w:t>
      </w:r>
      <w:r>
        <w:t></w:t>
      </w:r>
      <w:r>
        <w:t></w:t>
      </w:r>
      <w:r>
        <w:t></w:t>
      </w:r>
      <w:r>
        <w:rPr>
          <w:rFonts w:hint="eastAsia"/>
        </w:rPr>
        <w:t>Матерниады</w:t>
      </w:r>
      <w:r>
        <w:t></w:t>
      </w:r>
      <w:r>
        <w:t></w:t>
      </w:r>
      <w:r>
        <w:t></w:t>
      </w:r>
      <w:r>
        <w:rPr>
          <w:rFonts w:hint="eastAsia"/>
        </w:rPr>
        <w:t>В</w:t>
      </w:r>
      <w:r>
        <w:t></w:t>
      </w:r>
      <w:r>
        <w:rPr>
          <w:rFonts w:hint="eastAsia"/>
        </w:rPr>
        <w:t>первой</w:t>
      </w:r>
      <w:r>
        <w:t></w:t>
      </w:r>
      <w:r>
        <w:rPr>
          <w:rFonts w:hint="eastAsia"/>
        </w:rPr>
        <w:t>и</w:t>
      </w:r>
      <w:r>
        <w:t></w:t>
      </w:r>
      <w:r>
        <w:rPr>
          <w:rFonts w:hint="eastAsia"/>
        </w:rPr>
        <w:t>второй</w:t>
      </w:r>
      <w:r>
        <w:t></w:t>
      </w:r>
      <w:r>
        <w:rPr>
          <w:rFonts w:hint="eastAsia"/>
        </w:rPr>
        <w:t>книгах</w:t>
      </w:r>
      <w:r>
        <w:t></w:t>
      </w:r>
      <w:r>
        <w:rPr>
          <w:rFonts w:hint="eastAsia"/>
        </w:rPr>
        <w:t>рассказывается</w:t>
      </w:r>
      <w:r>
        <w:t></w:t>
      </w:r>
      <w:r>
        <w:rPr>
          <w:rFonts w:hint="eastAsia"/>
        </w:rPr>
        <w:t>о</w:t>
      </w:r>
      <w:r>
        <w:t></w:t>
      </w:r>
      <w:r>
        <w:rPr>
          <w:rFonts w:hint="eastAsia"/>
        </w:rPr>
        <w:t>предвоенных</w:t>
      </w:r>
      <w:r>
        <w:t></w:t>
      </w:r>
      <w:r>
        <w:rPr>
          <w:rFonts w:hint="eastAsia"/>
        </w:rPr>
        <w:t>и</w:t>
      </w:r>
      <w:r>
        <w:t></w:t>
      </w:r>
      <w:r>
        <w:rPr>
          <w:rFonts w:hint="eastAsia"/>
        </w:rPr>
        <w:t>военных</w:t>
      </w:r>
      <w:r>
        <w:t></w:t>
      </w:r>
      <w:r>
        <w:rPr>
          <w:rFonts w:hint="eastAsia"/>
        </w:rPr>
        <w:t>годах</w:t>
      </w:r>
      <w:r>
        <w:t></w:t>
      </w:r>
      <w:r>
        <w:rPr>
          <w:rFonts w:hint="eastAsia"/>
        </w:rPr>
        <w:t>в</w:t>
      </w:r>
      <w:r>
        <w:t></w:t>
      </w:r>
      <w:r>
        <w:rPr>
          <w:rFonts w:hint="eastAsia"/>
        </w:rPr>
        <w:t>одном</w:t>
      </w:r>
      <w:r>
        <w:t></w:t>
      </w:r>
      <w:r>
        <w:rPr>
          <w:rFonts w:hint="eastAsia"/>
        </w:rPr>
        <w:t>из</w:t>
      </w:r>
      <w:r>
        <w:t></w:t>
      </w:r>
      <w:r>
        <w:rPr>
          <w:rFonts w:hint="eastAsia"/>
        </w:rPr>
        <w:t>районов</w:t>
      </w:r>
      <w:r>
        <w:t></w:t>
      </w:r>
      <w:r>
        <w:rPr>
          <w:rFonts w:hint="eastAsia"/>
        </w:rPr>
        <w:t>Данцига</w:t>
      </w:r>
      <w:r>
        <w:t></w:t>
      </w:r>
      <w:r>
        <w:t></w:t>
      </w:r>
      <w:r>
        <w:t></w:t>
      </w:r>
      <w:r>
        <w:rPr>
          <w:rFonts w:hint="eastAsia"/>
        </w:rPr>
        <w:t>Лангфуре</w:t>
      </w:r>
      <w:r>
        <w:t></w:t>
      </w:r>
      <w:r>
        <w:t></w:t>
      </w:r>
      <w:r>
        <w:rPr>
          <w:rFonts w:hint="eastAsia"/>
        </w:rPr>
        <w:t>В</w:t>
      </w:r>
      <w:r>
        <w:t></w:t>
      </w:r>
      <w:r>
        <w:rPr>
          <w:rFonts w:hint="eastAsia"/>
        </w:rPr>
        <w:t>третьей</w:t>
      </w:r>
      <w:r>
        <w:t></w:t>
      </w:r>
      <w:r>
        <w:rPr>
          <w:rFonts w:hint="eastAsia"/>
        </w:rPr>
        <w:t>книге</w:t>
      </w:r>
      <w:r>
        <w:t></w:t>
      </w:r>
      <w:r>
        <w:t></w:t>
      </w:r>
      <w:r>
        <w:t></w:t>
      </w:r>
      <w:r>
        <w:rPr>
          <w:rFonts w:hint="eastAsia"/>
        </w:rPr>
        <w:t>о</w:t>
      </w:r>
      <w:r>
        <w:t></w:t>
      </w:r>
      <w:r>
        <w:rPr>
          <w:rFonts w:hint="eastAsia"/>
        </w:rPr>
        <w:t>послевоенной</w:t>
      </w:r>
      <w:r>
        <w:t></w:t>
      </w:r>
      <w:r>
        <w:rPr>
          <w:rFonts w:hint="eastAsia"/>
        </w:rPr>
        <w:t>Западной</w:t>
      </w:r>
      <w:r>
        <w:t></w:t>
      </w:r>
      <w:r>
        <w:rPr>
          <w:rFonts w:hint="eastAsia"/>
        </w:rPr>
        <w:t>Германии</w:t>
      </w:r>
      <w:r>
        <w:t></w:t>
      </w:r>
      <w:r>
        <w:t></w:t>
      </w:r>
      <w:r>
        <w:rPr>
          <w:rFonts w:hint="eastAsia"/>
        </w:rPr>
        <w:t>Такое</w:t>
      </w:r>
      <w:r>
        <w:t></w:t>
      </w:r>
      <w:r>
        <w:rPr>
          <w:rFonts w:hint="eastAsia"/>
        </w:rPr>
        <w:t>построение</w:t>
      </w:r>
      <w:r>
        <w:t></w:t>
      </w:r>
      <w:r>
        <w:rPr>
          <w:rFonts w:hint="eastAsia"/>
        </w:rPr>
        <w:t>произведения</w:t>
      </w:r>
      <w:r>
        <w:t></w:t>
      </w:r>
      <w:r>
        <w:rPr>
          <w:rFonts w:hint="eastAsia"/>
        </w:rPr>
        <w:t>соответствует</w:t>
      </w:r>
      <w:r>
        <w:t></w:t>
      </w:r>
      <w:r>
        <w:rPr>
          <w:rFonts w:hint="eastAsia"/>
        </w:rPr>
        <w:t>композиции</w:t>
      </w:r>
      <w:r>
        <w:t></w:t>
      </w:r>
      <w:r>
        <w:t></w:t>
      </w:r>
      <w:r>
        <w:rPr>
          <w:rFonts w:hint="eastAsia"/>
        </w:rPr>
        <w:t>Жестяного</w:t>
      </w:r>
      <w:r>
        <w:t></w:t>
      </w:r>
      <w:r>
        <w:rPr>
          <w:rFonts w:hint="eastAsia"/>
        </w:rPr>
        <w:t>барабана</w:t>
      </w:r>
      <w:r>
        <w:t></w:t>
      </w:r>
      <w:r>
        <w:t></w:t>
      </w:r>
      <w:r>
        <w:t></w:t>
      </w:r>
      <w:r>
        <w:rPr>
          <w:rFonts w:hint="eastAsia"/>
        </w:rPr>
        <w:t>Также</w:t>
      </w:r>
      <w:r>
        <w:t></w:t>
      </w:r>
      <w:r>
        <w:rPr>
          <w:rFonts w:hint="eastAsia"/>
        </w:rPr>
        <w:t>многие</w:t>
      </w:r>
      <w:r>
        <w:t></w:t>
      </w:r>
      <w:r>
        <w:rPr>
          <w:rFonts w:hint="eastAsia"/>
        </w:rPr>
        <w:t>персонажи</w:t>
      </w:r>
      <w:r>
        <w:t></w:t>
      </w:r>
      <w:r>
        <w:rPr>
          <w:rFonts w:hint="eastAsia"/>
        </w:rPr>
        <w:t>являются</w:t>
      </w:r>
      <w:r>
        <w:t></w:t>
      </w:r>
      <w:r>
        <w:t></w:t>
      </w:r>
      <w:r>
        <w:rPr>
          <w:rFonts w:hint="eastAsia"/>
        </w:rPr>
        <w:t>сквозными</w:t>
      </w:r>
      <w:r>
        <w:t></w:t>
      </w:r>
      <w:r>
        <w:t></w:t>
      </w:r>
      <w:r>
        <w:t></w:t>
      </w:r>
      <w:r>
        <w:rPr>
          <w:rFonts w:hint="eastAsia"/>
        </w:rPr>
        <w:t>например</w:t>
      </w:r>
      <w:r>
        <w:t></w:t>
      </w:r>
      <w:r>
        <w:t></w:t>
      </w:r>
      <w:r>
        <w:t></w:t>
      </w:r>
      <w:r>
        <w:rPr>
          <w:rFonts w:hint="eastAsia"/>
        </w:rPr>
        <w:t>трёхлетний</w:t>
      </w:r>
      <w:r>
        <w:t></w:t>
      </w:r>
      <w:r>
        <w:rPr>
          <w:rFonts w:hint="eastAsia"/>
        </w:rPr>
        <w:t>шкет</w:t>
      </w:r>
      <w:r>
        <w:t></w:t>
      </w:r>
      <w:r>
        <w:rPr>
          <w:rFonts w:hint="eastAsia"/>
        </w:rPr>
        <w:t>в</w:t>
      </w:r>
      <w:r>
        <w:t></w:t>
      </w:r>
      <w:r>
        <w:rPr>
          <w:rFonts w:hint="eastAsia"/>
        </w:rPr>
        <w:t>матросском</w:t>
      </w:r>
      <w:r>
        <w:t></w:t>
      </w:r>
      <w:r>
        <w:rPr>
          <w:rFonts w:hint="eastAsia"/>
        </w:rPr>
        <w:t>костюмчике</w:t>
      </w:r>
      <w:r>
        <w:t></w:t>
      </w:r>
      <w:r>
        <w:rPr>
          <w:rFonts w:hint="eastAsia"/>
        </w:rPr>
        <w:t>с</w:t>
      </w:r>
      <w:r>
        <w:t></w:t>
      </w:r>
      <w:r>
        <w:rPr>
          <w:rFonts w:hint="eastAsia"/>
        </w:rPr>
        <w:t>детским</w:t>
      </w:r>
      <w:r>
        <w:t></w:t>
      </w:r>
      <w:r>
        <w:rPr>
          <w:rFonts w:hint="eastAsia"/>
        </w:rPr>
        <w:t>жестяным</w:t>
      </w:r>
      <w:r>
        <w:t></w:t>
      </w:r>
      <w:r>
        <w:rPr>
          <w:rFonts w:hint="eastAsia"/>
        </w:rPr>
        <w:t>барабаном</w:t>
      </w:r>
      <w:r>
        <w:t></w:t>
      </w:r>
      <w:r>
        <w:t></w:t>
      </w:r>
      <w:r>
        <w:t></w:t>
      </w:r>
      <w:r>
        <w:t></w:t>
      </w:r>
      <w:r>
        <w:rPr>
          <w:rFonts w:hint="eastAsia"/>
        </w:rPr>
        <w:t>В</w:t>
      </w:r>
      <w:r>
        <w:t></w:t>
      </w:r>
      <w:r>
        <w:rPr>
          <w:rFonts w:hint="eastAsia"/>
        </w:rPr>
        <w:t>романе</w:t>
      </w:r>
      <w:r>
        <w:t></w:t>
      </w:r>
      <w:r>
        <w:t></w:t>
      </w:r>
      <w:r>
        <w:rPr>
          <w:rFonts w:hint="eastAsia"/>
        </w:rPr>
        <w:t>Собачьи</w:t>
      </w:r>
      <w:r>
        <w:t></w:t>
      </w:r>
      <w:r>
        <w:rPr>
          <w:rFonts w:hint="eastAsia"/>
        </w:rPr>
        <w:t>годы</w:t>
      </w:r>
      <w:r>
        <w:t></w:t>
      </w:r>
      <w:r>
        <w:t></w:t>
      </w:r>
      <w:r>
        <w:rPr>
          <w:rFonts w:hint="eastAsia"/>
        </w:rPr>
        <w:t>отсутствует</w:t>
      </w:r>
      <w:r>
        <w:t></w:t>
      </w:r>
      <w:r>
        <w:rPr>
          <w:rFonts w:hint="eastAsia"/>
        </w:rPr>
        <w:t>приём</w:t>
      </w:r>
      <w:r>
        <w:t></w:t>
      </w:r>
      <w:r>
        <w:t></w:t>
      </w:r>
      <w:r>
        <w:rPr>
          <w:rFonts w:hint="eastAsia"/>
        </w:rPr>
        <w:t>героецентризма</w:t>
      </w:r>
      <w:r>
        <w:t></w:t>
      </w:r>
      <w:r>
        <w:t></w:t>
      </w:r>
      <w:r>
        <w:t></w:t>
      </w:r>
      <w:r>
        <w:t></w:t>
      </w:r>
      <w:r>
        <w:rPr>
          <w:rFonts w:hint="eastAsia"/>
        </w:rPr>
        <w:t>Утренние</w:t>
      </w:r>
      <w:r>
        <w:t></w:t>
      </w:r>
      <w:r>
        <w:rPr>
          <w:rFonts w:hint="eastAsia"/>
        </w:rPr>
        <w:t>смены</w:t>
      </w:r>
      <w:r>
        <w:t></w:t>
      </w:r>
      <w:r>
        <w:t></w:t>
      </w:r>
      <w:r>
        <w:rPr>
          <w:rFonts w:hint="eastAsia"/>
        </w:rPr>
        <w:t>написаны</w:t>
      </w:r>
      <w:r>
        <w:t></w:t>
      </w:r>
      <w:r>
        <w:rPr>
          <w:rFonts w:hint="eastAsia"/>
        </w:rPr>
        <w:t>в</w:t>
      </w:r>
      <w:r>
        <w:t></w:t>
      </w:r>
      <w:r>
        <w:rPr>
          <w:rFonts w:hint="eastAsia"/>
        </w:rPr>
        <w:t>форме</w:t>
      </w:r>
      <w:r>
        <w:t></w:t>
      </w:r>
      <w:r>
        <w:rPr>
          <w:rFonts w:hint="eastAsia"/>
        </w:rPr>
        <w:t>дневниковых</w:t>
      </w:r>
      <w:r>
        <w:t></w:t>
      </w:r>
      <w:r>
        <w:rPr>
          <w:rFonts w:hint="eastAsia"/>
        </w:rPr>
        <w:t>записей</w:t>
      </w:r>
      <w:r>
        <w:t></w:t>
      </w:r>
      <w:r>
        <w:rPr>
          <w:rFonts w:hint="eastAsia"/>
        </w:rPr>
        <w:t>скульптора</w:t>
      </w:r>
      <w:r>
        <w:t></w:t>
      </w:r>
      <w:r>
        <w:rPr>
          <w:rFonts w:hint="eastAsia"/>
        </w:rPr>
        <w:t>Эдди</w:t>
      </w:r>
      <w:r>
        <w:t></w:t>
      </w:r>
      <w:r>
        <w:rPr>
          <w:rFonts w:hint="eastAsia"/>
        </w:rPr>
        <w:t>Амзеля</w:t>
      </w:r>
      <w:r>
        <w:t></w:t>
      </w:r>
      <w:r>
        <w:t></w:t>
      </w:r>
      <w:r>
        <w:rPr>
          <w:rFonts w:hint="eastAsia"/>
        </w:rPr>
        <w:t>Вторая</w:t>
      </w:r>
      <w:r>
        <w:t></w:t>
      </w:r>
      <w:r>
        <w:rPr>
          <w:rFonts w:hint="eastAsia"/>
        </w:rPr>
        <w:t>книга</w:t>
      </w:r>
      <w:r>
        <w:t></w:t>
      </w:r>
      <w:r>
        <w:rPr>
          <w:rFonts w:hint="eastAsia"/>
        </w:rPr>
        <w:t>представляет</w:t>
      </w:r>
      <w:r>
        <w:t></w:t>
      </w:r>
      <w:r>
        <w:rPr>
          <w:rFonts w:hint="eastAsia"/>
        </w:rPr>
        <w:t>собой</w:t>
      </w:r>
      <w:r>
        <w:t></w:t>
      </w:r>
      <w:r>
        <w:rPr>
          <w:rFonts w:hint="eastAsia"/>
        </w:rPr>
        <w:t>письма</w:t>
      </w:r>
      <w:r>
        <w:t></w:t>
      </w:r>
      <w:r>
        <w:t></w:t>
      </w:r>
      <w:r>
        <w:rPr>
          <w:rFonts w:hint="eastAsia"/>
        </w:rPr>
        <w:t>вернее</w:t>
      </w:r>
      <w:r>
        <w:t></w:t>
      </w:r>
      <w:r>
        <w:t></w:t>
      </w:r>
      <w:r>
        <w:rPr>
          <w:rFonts w:hint="eastAsia"/>
        </w:rPr>
        <w:t>любовные</w:t>
      </w:r>
      <w:r>
        <w:t></w:t>
      </w:r>
      <w:r>
        <w:rPr>
          <w:rFonts w:hint="eastAsia"/>
        </w:rPr>
        <w:t>послания</w:t>
      </w:r>
      <w:r>
        <w:t></w:t>
      </w:r>
      <w:r>
        <w:rPr>
          <w:rFonts w:hint="eastAsia"/>
        </w:rPr>
        <w:t>столяра</w:t>
      </w:r>
      <w:r>
        <w:t></w:t>
      </w:r>
      <w:r>
        <w:rPr>
          <w:rFonts w:hint="eastAsia"/>
        </w:rPr>
        <w:t>Гарри</w:t>
      </w:r>
      <w:r>
        <w:t></w:t>
      </w:r>
      <w:r>
        <w:rPr>
          <w:rFonts w:hint="eastAsia"/>
        </w:rPr>
        <w:t>Либенау</w:t>
      </w:r>
      <w:r>
        <w:t></w:t>
      </w:r>
      <w:r>
        <w:t></w:t>
      </w:r>
      <w:r>
        <w:rPr>
          <w:rFonts w:hint="eastAsia"/>
        </w:rPr>
        <w:t>обращённые</w:t>
      </w:r>
      <w:r>
        <w:t></w:t>
      </w:r>
      <w:r>
        <w:rPr>
          <w:rFonts w:hint="eastAsia"/>
        </w:rPr>
        <w:t>к</w:t>
      </w:r>
      <w:r>
        <w:t></w:t>
      </w:r>
      <w:r>
        <w:rPr>
          <w:rFonts w:hint="eastAsia"/>
        </w:rPr>
        <w:t>прошлому</w:t>
      </w:r>
      <w:r>
        <w:t></w:t>
      </w:r>
      <w:r>
        <w:t></w:t>
      </w:r>
      <w:r>
        <w:rPr>
          <w:rFonts w:hint="eastAsia"/>
        </w:rPr>
        <w:t>которое</w:t>
      </w:r>
      <w:r>
        <w:t></w:t>
      </w:r>
      <w:r>
        <w:rPr>
          <w:rFonts w:hint="eastAsia"/>
        </w:rPr>
        <w:t>воплотилось</w:t>
      </w:r>
      <w:r>
        <w:t></w:t>
      </w:r>
      <w:r>
        <w:rPr>
          <w:rFonts w:hint="eastAsia"/>
        </w:rPr>
        <w:t>в</w:t>
      </w:r>
      <w:r>
        <w:t></w:t>
      </w:r>
      <w:r>
        <w:rPr>
          <w:rFonts w:hint="eastAsia"/>
        </w:rPr>
        <w:t>образе</w:t>
      </w:r>
      <w:r>
        <w:t></w:t>
      </w:r>
      <w:r>
        <w:rPr>
          <w:rFonts w:hint="eastAsia"/>
        </w:rPr>
        <w:t>девочки</w:t>
      </w:r>
      <w:r>
        <w:t></w:t>
      </w:r>
      <w:r>
        <w:rPr>
          <w:rFonts w:hint="eastAsia"/>
        </w:rPr>
        <w:t>Туллы</w:t>
      </w:r>
      <w:r>
        <w:t></w:t>
      </w:r>
      <w:r>
        <w:t></w:t>
      </w:r>
      <w:r>
        <w:rPr>
          <w:rFonts w:hint="eastAsia"/>
        </w:rPr>
        <w:t>А</w:t>
      </w:r>
      <w:r>
        <w:t></w:t>
      </w:r>
      <w:r>
        <w:rPr>
          <w:rFonts w:hint="eastAsia"/>
        </w:rPr>
        <w:t>в</w:t>
      </w:r>
      <w:r>
        <w:t></w:t>
      </w:r>
      <w:r>
        <w:rPr>
          <w:rFonts w:hint="eastAsia"/>
        </w:rPr>
        <w:t>третьей</w:t>
      </w:r>
      <w:r>
        <w:t></w:t>
      </w:r>
      <w:r>
        <w:rPr>
          <w:rFonts w:hint="eastAsia"/>
        </w:rPr>
        <w:t>книге</w:t>
      </w:r>
      <w:r>
        <w:t></w:t>
      </w:r>
      <w:r>
        <w:t></w:t>
      </w:r>
      <w:r>
        <w:rPr>
          <w:rFonts w:hint="eastAsia"/>
        </w:rPr>
        <w:t>Матерниады</w:t>
      </w:r>
      <w:r>
        <w:t></w:t>
      </w:r>
      <w:r>
        <w:t></w:t>
      </w:r>
      <w:r>
        <w:rPr>
          <w:rFonts w:hint="eastAsia"/>
        </w:rPr>
        <w:t>рассказчик</w:t>
      </w:r>
      <w:r>
        <w:t></w:t>
      </w:r>
      <w:r>
        <w:rPr>
          <w:rFonts w:hint="eastAsia"/>
        </w:rPr>
        <w:t>вообще</w:t>
      </w:r>
      <w:r>
        <w:t></w:t>
      </w:r>
      <w:r>
        <w:rPr>
          <w:rFonts w:hint="eastAsia"/>
        </w:rPr>
        <w:t>неизвестен</w:t>
      </w:r>
      <w:r>
        <w:t></w:t>
      </w:r>
      <w:r>
        <w:t></w:t>
      </w:r>
      <w:r>
        <w:rPr>
          <w:rFonts w:hint="eastAsia"/>
        </w:rPr>
        <w:t>Читатель</w:t>
      </w:r>
      <w:r>
        <w:t></w:t>
      </w:r>
      <w:r>
        <w:rPr>
          <w:rFonts w:hint="eastAsia"/>
        </w:rPr>
        <w:t>знакомится</w:t>
      </w:r>
      <w:r>
        <w:t></w:t>
      </w:r>
      <w:r>
        <w:rPr>
          <w:rFonts w:hint="eastAsia"/>
        </w:rPr>
        <w:t>с</w:t>
      </w:r>
      <w:r>
        <w:t></w:t>
      </w:r>
      <w:r>
        <w:rPr>
          <w:rFonts w:hint="eastAsia"/>
        </w:rPr>
        <w:t>жизненной</w:t>
      </w:r>
      <w:r>
        <w:t></w:t>
      </w:r>
      <w:r>
        <w:rPr>
          <w:rFonts w:hint="eastAsia"/>
        </w:rPr>
        <w:t>позицией</w:t>
      </w:r>
      <w:r>
        <w:t></w:t>
      </w:r>
      <w:r>
        <w:rPr>
          <w:rFonts w:hint="eastAsia"/>
        </w:rPr>
        <w:t>героя</w:t>
      </w:r>
      <w:r>
        <w:t></w:t>
      </w:r>
      <w:r>
        <w:rPr>
          <w:rFonts w:hint="eastAsia"/>
        </w:rPr>
        <w:t>Вальтера</w:t>
      </w:r>
      <w:r>
        <w:t></w:t>
      </w:r>
      <w:r>
        <w:rPr>
          <w:rFonts w:hint="eastAsia"/>
        </w:rPr>
        <w:t>Матерна</w:t>
      </w:r>
      <w:r>
        <w:t></w:t>
      </w:r>
      <w:r>
        <w:t></w:t>
      </w:r>
      <w:r>
        <w:rPr>
          <w:rFonts w:hint="eastAsia"/>
        </w:rPr>
        <w:t>который</w:t>
      </w:r>
      <w:r>
        <w:t></w:t>
      </w:r>
      <w:r>
        <w:rPr>
          <w:rFonts w:hint="eastAsia"/>
        </w:rPr>
        <w:t>странствует</w:t>
      </w:r>
      <w:r>
        <w:t></w:t>
      </w:r>
      <w:r>
        <w:rPr>
          <w:rFonts w:hint="eastAsia"/>
        </w:rPr>
        <w:t>по</w:t>
      </w:r>
      <w:r>
        <w:t></w:t>
      </w:r>
      <w:r>
        <w:rPr>
          <w:rFonts w:hint="eastAsia"/>
        </w:rPr>
        <w:t>свету</w:t>
      </w:r>
      <w:r>
        <w:t></w:t>
      </w:r>
      <w:r>
        <w:rPr>
          <w:rFonts w:hint="eastAsia"/>
        </w:rPr>
        <w:t>в</w:t>
      </w:r>
      <w:r>
        <w:t></w:t>
      </w:r>
      <w:r>
        <w:rPr>
          <w:rFonts w:hint="eastAsia"/>
        </w:rPr>
        <w:t>поисках</w:t>
      </w:r>
      <w:r>
        <w:t></w:t>
      </w:r>
      <w:r>
        <w:rPr>
          <w:rFonts w:hint="eastAsia"/>
        </w:rPr>
        <w:t>друзей</w:t>
      </w:r>
      <w:r>
        <w:t></w:t>
      </w:r>
      <w:r>
        <w:rPr>
          <w:rFonts w:hint="eastAsia"/>
        </w:rPr>
        <w:t>и</w:t>
      </w:r>
      <w:r>
        <w:t></w:t>
      </w:r>
      <w:r>
        <w:rPr>
          <w:rFonts w:hint="eastAsia"/>
        </w:rPr>
        <w:t>врагов</w:t>
      </w:r>
      <w:r>
        <w:t></w:t>
      </w:r>
      <w:r>
        <w:t></w:t>
      </w:r>
      <w:r>
        <w:rPr>
          <w:rFonts w:hint="eastAsia"/>
        </w:rPr>
        <w:t>Но</w:t>
      </w:r>
      <w:r>
        <w:t></w:t>
      </w:r>
      <w:r>
        <w:t></w:t>
      </w:r>
      <w:r>
        <w:rPr>
          <w:rFonts w:hint="eastAsia"/>
        </w:rPr>
        <w:t>несмотря</w:t>
      </w:r>
      <w:r>
        <w:t></w:t>
      </w:r>
      <w:r>
        <w:rPr>
          <w:rFonts w:hint="eastAsia"/>
        </w:rPr>
        <w:t>на</w:t>
      </w:r>
      <w:r>
        <w:t></w:t>
      </w:r>
      <w:r>
        <w:rPr>
          <w:rFonts w:hint="eastAsia"/>
        </w:rPr>
        <w:t>разные</w:t>
      </w:r>
      <w:r>
        <w:t></w:t>
      </w:r>
      <w:r>
        <w:rPr>
          <w:rFonts w:hint="eastAsia"/>
        </w:rPr>
        <w:t>сюжетные</w:t>
      </w:r>
      <w:r>
        <w:t></w:t>
      </w:r>
      <w:r>
        <w:rPr>
          <w:rFonts w:hint="eastAsia"/>
        </w:rPr>
        <w:t>линии</w:t>
      </w:r>
      <w:r>
        <w:t></w:t>
      </w:r>
      <w:r>
        <w:t></w:t>
      </w:r>
      <w:r>
        <w:rPr>
          <w:rFonts w:hint="eastAsia"/>
        </w:rPr>
        <w:t>части</w:t>
      </w:r>
      <w:r>
        <w:t></w:t>
      </w:r>
      <w:r>
        <w:rPr>
          <w:rFonts w:hint="eastAsia"/>
        </w:rPr>
        <w:t>романа</w:t>
      </w:r>
      <w:r>
        <w:t></w:t>
      </w:r>
      <w:r>
        <w:rPr>
          <w:rFonts w:hint="eastAsia"/>
        </w:rPr>
        <w:t>связаны</w:t>
      </w:r>
      <w:r>
        <w:t></w:t>
      </w:r>
      <w:r>
        <w:t></w:t>
      </w:r>
      <w:r>
        <w:rPr>
          <w:rFonts w:hint="eastAsia"/>
        </w:rPr>
        <w:t>сквозным</w:t>
      </w:r>
      <w:r>
        <w:t></w:t>
      </w:r>
      <w:r>
        <w:t></w:t>
      </w:r>
      <w:r>
        <w:rPr>
          <w:rFonts w:hint="eastAsia"/>
        </w:rPr>
        <w:t>образом</w:t>
      </w:r>
      <w:r>
        <w:t></w:t>
      </w:r>
      <w:r>
        <w:t></w:t>
      </w:r>
      <w:r>
        <w:rPr>
          <w:rFonts w:hint="eastAsia"/>
        </w:rPr>
        <w:t>который</w:t>
      </w:r>
      <w:r>
        <w:t></w:t>
      </w:r>
      <w:r>
        <w:rPr>
          <w:rFonts w:hint="eastAsia"/>
        </w:rPr>
        <w:t>и</w:t>
      </w:r>
      <w:r>
        <w:t></w:t>
      </w:r>
      <w:r>
        <w:rPr>
          <w:rFonts w:hint="eastAsia"/>
        </w:rPr>
        <w:t>является</w:t>
      </w:r>
      <w:r>
        <w:t></w:t>
      </w:r>
      <w:r>
        <w:rPr>
          <w:rFonts w:hint="eastAsia"/>
        </w:rPr>
        <w:t>главным</w:t>
      </w:r>
      <w:r>
        <w:t></w:t>
      </w:r>
      <w:r>
        <w:rPr>
          <w:rFonts w:hint="eastAsia"/>
        </w:rPr>
        <w:t>героем</w:t>
      </w:r>
      <w:r>
        <w:t></w:t>
      </w:r>
      <w:r>
        <w:rPr>
          <w:rFonts w:hint="eastAsia"/>
        </w:rPr>
        <w:t>книги</w:t>
      </w:r>
      <w:r>
        <w:t></w:t>
      </w:r>
      <w:r>
        <w:t></w:t>
      </w:r>
      <w:r>
        <w:t></w:t>
      </w:r>
      <w:r>
        <w:rPr>
          <w:rFonts w:hint="eastAsia"/>
        </w:rPr>
        <w:t>это</w:t>
      </w:r>
      <w:r>
        <w:t></w:t>
      </w:r>
      <w:r>
        <w:rPr>
          <w:rFonts w:hint="eastAsia"/>
        </w:rPr>
        <w:t>собака</w:t>
      </w:r>
      <w:r>
        <w:t></w:t>
      </w:r>
      <w:r>
        <w:rPr>
          <w:rFonts w:hint="eastAsia"/>
        </w:rPr>
        <w:t>Принц</w:t>
      </w:r>
      <w:r>
        <w:t></w:t>
      </w:r>
      <w:r>
        <w:t></w:t>
      </w:r>
      <w:r>
        <w:rPr>
          <w:rFonts w:hint="eastAsia"/>
        </w:rPr>
        <w:t>В</w:t>
      </w:r>
      <w:r>
        <w:t></w:t>
      </w:r>
      <w:r>
        <w:rPr>
          <w:rFonts w:hint="eastAsia"/>
        </w:rPr>
        <w:t>романе</w:t>
      </w:r>
      <w:r>
        <w:t></w:t>
      </w:r>
      <w:r>
        <w:rPr>
          <w:rFonts w:hint="eastAsia"/>
        </w:rPr>
        <w:t>история</w:t>
      </w:r>
      <w:r>
        <w:t></w:t>
      </w:r>
      <w:r>
        <w:rPr>
          <w:rFonts w:hint="eastAsia"/>
        </w:rPr>
        <w:t>Принца</w:t>
      </w:r>
      <w:r>
        <w:t></w:t>
      </w:r>
      <w:r>
        <w:rPr>
          <w:rFonts w:hint="eastAsia"/>
        </w:rPr>
        <w:t>и</w:t>
      </w:r>
      <w:r>
        <w:t></w:t>
      </w:r>
      <w:r>
        <w:rPr>
          <w:rFonts w:hint="eastAsia"/>
        </w:rPr>
        <w:t>его</w:t>
      </w:r>
      <w:r>
        <w:t></w:t>
      </w:r>
      <w:r>
        <w:rPr>
          <w:rFonts w:hint="eastAsia"/>
        </w:rPr>
        <w:t>династии</w:t>
      </w:r>
      <w:r>
        <w:t></w:t>
      </w:r>
      <w:r>
        <w:rPr>
          <w:rFonts w:hint="eastAsia"/>
        </w:rPr>
        <w:t>тесно</w:t>
      </w:r>
      <w:r>
        <w:t></w:t>
      </w:r>
      <w:r>
        <w:rPr>
          <w:rFonts w:hint="eastAsia"/>
        </w:rPr>
        <w:t>переплетается</w:t>
      </w:r>
      <w:r>
        <w:t></w:t>
      </w:r>
      <w:r>
        <w:rPr>
          <w:rFonts w:hint="eastAsia"/>
        </w:rPr>
        <w:t>с</w:t>
      </w:r>
      <w:r>
        <w:t></w:t>
      </w:r>
      <w:r>
        <w:rPr>
          <w:rFonts w:hint="eastAsia"/>
        </w:rPr>
        <w:t>судьбой</w:t>
      </w:r>
      <w:r>
        <w:t></w:t>
      </w:r>
      <w:r>
        <w:rPr>
          <w:rFonts w:hint="eastAsia"/>
        </w:rPr>
        <w:t>немецкого</w:t>
      </w:r>
      <w:r>
        <w:t></w:t>
      </w:r>
      <w:r>
        <w:rPr>
          <w:rFonts w:hint="eastAsia"/>
        </w:rPr>
        <w:t>народа</w:t>
      </w:r>
      <w:r>
        <w:t></w:t>
      </w:r>
      <w:r>
        <w:t></w:t>
      </w:r>
      <w:r>
        <w:rPr>
          <w:rFonts w:hint="eastAsia"/>
        </w:rPr>
        <w:t>Рождается</w:t>
      </w:r>
      <w:r>
        <w:t></w:t>
      </w:r>
      <w:r>
        <w:rPr>
          <w:rFonts w:hint="eastAsia"/>
        </w:rPr>
        <w:t>символ</w:t>
      </w:r>
      <w:r>
        <w:t></w:t>
      </w:r>
      <w:r>
        <w:t></w:t>
      </w:r>
      <w:r>
        <w:rPr>
          <w:rFonts w:hint="eastAsia"/>
        </w:rPr>
        <w:t>годы</w:t>
      </w:r>
      <w:r>
        <w:t></w:t>
      </w:r>
      <w:r>
        <w:rPr>
          <w:rFonts w:hint="eastAsia"/>
        </w:rPr>
        <w:t>нацистской</w:t>
      </w:r>
      <w:r>
        <w:t></w:t>
      </w:r>
      <w:r>
        <w:rPr>
          <w:rFonts w:hint="eastAsia"/>
        </w:rPr>
        <w:t>диктатуры</w:t>
      </w:r>
      <w:r>
        <w:t></w:t>
      </w:r>
      <w:r>
        <w:rPr>
          <w:rFonts w:hint="eastAsia"/>
        </w:rPr>
        <w:t>предстают</w:t>
      </w:r>
      <w:r>
        <w:t></w:t>
      </w:r>
      <w:r>
        <w:rPr>
          <w:rFonts w:hint="eastAsia"/>
        </w:rPr>
        <w:t>как</w:t>
      </w:r>
      <w:r>
        <w:t></w:t>
      </w:r>
      <w:r>
        <w:t></w:t>
      </w:r>
      <w:r>
        <w:rPr>
          <w:rFonts w:hint="eastAsia"/>
        </w:rPr>
        <w:t>собачьи</w:t>
      </w:r>
      <w:r>
        <w:t></w:t>
      </w:r>
      <w:r>
        <w:rPr>
          <w:rFonts w:hint="eastAsia"/>
        </w:rPr>
        <w:t>годы</w:t>
      </w:r>
      <w:r>
        <w:t></w:t>
      </w:r>
      <w:r>
        <w:t></w:t>
      </w:r>
      <w:r>
        <w:t></w:t>
      </w:r>
      <w:r>
        <w:rPr>
          <w:rFonts w:hint="eastAsia"/>
        </w:rPr>
        <w:t>жизнь</w:t>
      </w:r>
      <w:r>
        <w:t></w:t>
      </w:r>
      <w:r>
        <w:rPr>
          <w:rFonts w:hint="eastAsia"/>
        </w:rPr>
        <w:t>немцев</w:t>
      </w:r>
      <w:r>
        <w:t></w:t>
      </w:r>
      <w:r>
        <w:rPr>
          <w:rFonts w:hint="eastAsia"/>
        </w:rPr>
        <w:t>как</w:t>
      </w:r>
      <w:r>
        <w:t></w:t>
      </w:r>
      <w:r>
        <w:t></w:t>
      </w:r>
      <w:r>
        <w:rPr>
          <w:rFonts w:hint="eastAsia"/>
        </w:rPr>
        <w:t>собачья</w:t>
      </w:r>
      <w:r>
        <w:t></w:t>
      </w:r>
      <w:r>
        <w:rPr>
          <w:rFonts w:hint="eastAsia"/>
        </w:rPr>
        <w:t>жизнь</w:t>
      </w:r>
      <w:r>
        <w:t></w:t>
      </w:r>
      <w:r>
        <w:t></w:t>
      </w:r>
    </w:p>
    <w:p w:rsidR="00686CDB" w:rsidRDefault="00686CDB" w:rsidP="00686CDB">
      <w:r>
        <w:rPr>
          <w:rFonts w:hint="eastAsia"/>
        </w:rPr>
        <w:t>История</w:t>
      </w:r>
      <w:r>
        <w:t></w:t>
      </w:r>
      <w:r>
        <w:rPr>
          <w:rFonts w:hint="eastAsia"/>
        </w:rPr>
        <w:t>играет</w:t>
      </w:r>
      <w:r>
        <w:t></w:t>
      </w:r>
      <w:r>
        <w:rPr>
          <w:rFonts w:hint="eastAsia"/>
        </w:rPr>
        <w:t>особую</w:t>
      </w:r>
      <w:r>
        <w:t></w:t>
      </w:r>
      <w:r>
        <w:rPr>
          <w:rFonts w:hint="eastAsia"/>
        </w:rPr>
        <w:t>роль</w:t>
      </w:r>
      <w:r>
        <w:t></w:t>
      </w:r>
      <w:r>
        <w:rPr>
          <w:rFonts w:hint="eastAsia"/>
        </w:rPr>
        <w:t>в</w:t>
      </w:r>
      <w:r>
        <w:t></w:t>
      </w:r>
      <w:r>
        <w:rPr>
          <w:rFonts w:hint="eastAsia"/>
        </w:rPr>
        <w:t>романе</w:t>
      </w:r>
      <w:r>
        <w:t></w:t>
      </w:r>
      <w:r>
        <w:t></w:t>
      </w:r>
      <w:r>
        <w:t></w:t>
      </w:r>
      <w:r>
        <w:rPr>
          <w:rFonts w:hint="eastAsia"/>
        </w:rPr>
        <w:t>Она</w:t>
      </w:r>
      <w:r>
        <w:t></w:t>
      </w:r>
      <w:r>
        <w:rPr>
          <w:rFonts w:hint="eastAsia"/>
        </w:rPr>
        <w:t>присутствует</w:t>
      </w:r>
      <w:r>
        <w:t></w:t>
      </w:r>
      <w:r>
        <w:rPr>
          <w:rFonts w:hint="eastAsia"/>
        </w:rPr>
        <w:t>тут</w:t>
      </w:r>
      <w:r>
        <w:t></w:t>
      </w:r>
      <w:r>
        <w:rPr>
          <w:rFonts w:hint="eastAsia"/>
        </w:rPr>
        <w:t>постоянно</w:t>
      </w:r>
      <w:r>
        <w:t></w:t>
      </w:r>
      <w:r>
        <w:t></w:t>
      </w:r>
      <w:r>
        <w:rPr>
          <w:rFonts w:hint="eastAsia"/>
        </w:rPr>
        <w:t>живьём</w:t>
      </w:r>
      <w:r>
        <w:t></w:t>
      </w:r>
      <w:r>
        <w:rPr>
          <w:rFonts w:hint="eastAsia"/>
        </w:rPr>
        <w:t>и</w:t>
      </w:r>
      <w:r>
        <w:t></w:t>
      </w:r>
      <w:r>
        <w:rPr>
          <w:rFonts w:hint="eastAsia"/>
        </w:rPr>
        <w:t>во</w:t>
      </w:r>
      <w:r>
        <w:t></w:t>
      </w:r>
      <w:r>
        <w:rPr>
          <w:rFonts w:hint="eastAsia"/>
        </w:rPr>
        <w:t>плоти</w:t>
      </w:r>
      <w:r>
        <w:t></w:t>
      </w:r>
      <w:r>
        <w:t></w:t>
      </w:r>
      <w:r>
        <w:rPr>
          <w:rFonts w:hint="eastAsia"/>
        </w:rPr>
        <w:t>сообщая</w:t>
      </w:r>
      <w:r>
        <w:t></w:t>
      </w:r>
      <w:r>
        <w:rPr>
          <w:rFonts w:hint="eastAsia"/>
        </w:rPr>
        <w:t>людям</w:t>
      </w:r>
      <w:r>
        <w:t></w:t>
      </w:r>
      <w:r>
        <w:rPr>
          <w:rFonts w:hint="eastAsia"/>
        </w:rPr>
        <w:t>и</w:t>
      </w:r>
      <w:r>
        <w:t></w:t>
      </w:r>
      <w:r>
        <w:rPr>
          <w:rFonts w:hint="eastAsia"/>
        </w:rPr>
        <w:t>зверям</w:t>
      </w:r>
      <w:r>
        <w:t></w:t>
      </w:r>
      <w:r>
        <w:t></w:t>
      </w:r>
      <w:r>
        <w:t></w:t>
      </w:r>
      <w:r>
        <w:rPr>
          <w:rFonts w:hint="eastAsia"/>
        </w:rPr>
        <w:t>а</w:t>
      </w:r>
      <w:r>
        <w:t></w:t>
      </w:r>
      <w:r>
        <w:rPr>
          <w:rFonts w:hint="eastAsia"/>
        </w:rPr>
        <w:t>они</w:t>
      </w:r>
      <w:r>
        <w:t></w:t>
      </w:r>
      <w:r>
        <w:rPr>
          <w:rFonts w:hint="eastAsia"/>
        </w:rPr>
        <w:t>в</w:t>
      </w:r>
      <w:r>
        <w:t></w:t>
      </w:r>
      <w:r>
        <w:rPr>
          <w:rFonts w:hint="eastAsia"/>
        </w:rPr>
        <w:t>романе</w:t>
      </w:r>
      <w:r>
        <w:t></w:t>
      </w:r>
      <w:r>
        <w:rPr>
          <w:rFonts w:hint="eastAsia"/>
        </w:rPr>
        <w:t>участвуют</w:t>
      </w:r>
      <w:r>
        <w:t></w:t>
      </w:r>
      <w:r>
        <w:rPr>
          <w:rFonts w:hint="eastAsia"/>
        </w:rPr>
        <w:t>на</w:t>
      </w:r>
      <w:r>
        <w:t></w:t>
      </w:r>
      <w:r>
        <w:rPr>
          <w:rFonts w:hint="eastAsia"/>
        </w:rPr>
        <w:t>равных</w:t>
      </w:r>
      <w:r>
        <w:t></w:t>
      </w:r>
      <w:r>
        <w:t></w:t>
      </w:r>
      <w:r>
        <w:t></w:t>
      </w:r>
      <w:r>
        <w:t></w:t>
      </w:r>
      <w:r>
        <w:rPr>
          <w:rFonts w:hint="eastAsia"/>
        </w:rPr>
        <w:t>событиям</w:t>
      </w:r>
      <w:r>
        <w:t></w:t>
      </w:r>
      <w:r>
        <w:rPr>
          <w:rFonts w:hint="eastAsia"/>
        </w:rPr>
        <w:t>и</w:t>
      </w:r>
      <w:r>
        <w:t></w:t>
      </w:r>
      <w:r>
        <w:rPr>
          <w:rFonts w:hint="eastAsia"/>
        </w:rPr>
        <w:t>вещам</w:t>
      </w:r>
      <w:r>
        <w:t></w:t>
      </w:r>
      <w:r>
        <w:t></w:t>
      </w:r>
      <w:r>
        <w:rPr>
          <w:rFonts w:hint="eastAsia"/>
        </w:rPr>
        <w:t>мыслям</w:t>
      </w:r>
      <w:r>
        <w:t></w:t>
      </w:r>
      <w:r>
        <w:t></w:t>
      </w:r>
      <w:r>
        <w:rPr>
          <w:rFonts w:hint="eastAsia"/>
        </w:rPr>
        <w:t>словам</w:t>
      </w:r>
      <w:r>
        <w:t></w:t>
      </w:r>
      <w:r>
        <w:rPr>
          <w:rFonts w:hint="eastAsia"/>
        </w:rPr>
        <w:t>и</w:t>
      </w:r>
      <w:r>
        <w:t></w:t>
      </w:r>
      <w:r>
        <w:rPr>
          <w:rFonts w:hint="eastAsia"/>
        </w:rPr>
        <w:t>поступкам</w:t>
      </w:r>
      <w:r>
        <w:t></w:t>
      </w:r>
      <w:r>
        <w:rPr>
          <w:rFonts w:hint="eastAsia"/>
        </w:rPr>
        <w:t>свой</w:t>
      </w:r>
      <w:r>
        <w:t></w:t>
      </w:r>
      <w:r>
        <w:rPr>
          <w:rFonts w:hint="eastAsia"/>
        </w:rPr>
        <w:t>неповседневный</w:t>
      </w:r>
      <w:r>
        <w:t></w:t>
      </w:r>
      <w:r>
        <w:rPr>
          <w:rFonts w:hint="eastAsia"/>
        </w:rPr>
        <w:t>контекст</w:t>
      </w:r>
      <w:r>
        <w:t></w:t>
      </w:r>
      <w:r>
        <w:t></w:t>
      </w:r>
      <w:r>
        <w:rPr>
          <w:rFonts w:hint="eastAsia"/>
        </w:rPr>
        <w:t>И</w:t>
      </w:r>
      <w:r>
        <w:t></w:t>
      </w:r>
      <w:r>
        <w:rPr>
          <w:rFonts w:hint="eastAsia"/>
        </w:rPr>
        <w:t>дело</w:t>
      </w:r>
      <w:r>
        <w:t></w:t>
      </w:r>
      <w:r>
        <w:rPr>
          <w:rFonts w:hint="eastAsia"/>
        </w:rPr>
        <w:t>не</w:t>
      </w:r>
      <w:r>
        <w:t></w:t>
      </w:r>
      <w:r>
        <w:rPr>
          <w:rFonts w:hint="eastAsia"/>
        </w:rPr>
        <w:t>только</w:t>
      </w:r>
      <w:r>
        <w:t></w:t>
      </w:r>
      <w:r>
        <w:rPr>
          <w:rFonts w:hint="eastAsia"/>
        </w:rPr>
        <w:t>в</w:t>
      </w:r>
      <w:r>
        <w:t></w:t>
      </w:r>
      <w:r>
        <w:rPr>
          <w:rFonts w:hint="eastAsia"/>
        </w:rPr>
        <w:t>том</w:t>
      </w:r>
      <w:r>
        <w:t></w:t>
      </w:r>
      <w:r>
        <w:t></w:t>
      </w:r>
      <w:r>
        <w:rPr>
          <w:rFonts w:hint="eastAsia"/>
        </w:rPr>
        <w:t>что</w:t>
      </w:r>
      <w:r>
        <w:t></w:t>
      </w:r>
      <w:r>
        <w:rPr>
          <w:rFonts w:hint="eastAsia"/>
        </w:rPr>
        <w:t>повествование</w:t>
      </w:r>
      <w:r>
        <w:t></w:t>
      </w:r>
      <w:r>
        <w:rPr>
          <w:rFonts w:hint="eastAsia"/>
        </w:rPr>
        <w:t>изобилует</w:t>
      </w:r>
      <w:r>
        <w:t></w:t>
      </w:r>
      <w:r>
        <w:rPr>
          <w:rFonts w:hint="eastAsia"/>
        </w:rPr>
        <w:t>историческими</w:t>
      </w:r>
      <w:r>
        <w:t></w:t>
      </w:r>
      <w:r>
        <w:rPr>
          <w:rFonts w:hint="eastAsia"/>
        </w:rPr>
        <w:t>аллюзиями</w:t>
      </w:r>
      <w:r>
        <w:t></w:t>
      </w:r>
      <w:r>
        <w:t></w:t>
      </w:r>
      <w:r>
        <w:rPr>
          <w:rFonts w:hint="eastAsia"/>
        </w:rPr>
        <w:t>непринуждённо</w:t>
      </w:r>
      <w:r>
        <w:t></w:t>
      </w:r>
      <w:r>
        <w:rPr>
          <w:rFonts w:hint="eastAsia"/>
        </w:rPr>
        <w:t>перескакивая</w:t>
      </w:r>
      <w:r>
        <w:t></w:t>
      </w:r>
      <w:r>
        <w:rPr>
          <w:rFonts w:hint="eastAsia"/>
        </w:rPr>
        <w:t>из</w:t>
      </w:r>
      <w:r>
        <w:t></w:t>
      </w:r>
      <w:r>
        <w:rPr>
          <w:rFonts w:hint="eastAsia"/>
        </w:rPr>
        <w:t>наполеоновских</w:t>
      </w:r>
      <w:r>
        <w:t></w:t>
      </w:r>
      <w:r>
        <w:rPr>
          <w:rFonts w:hint="eastAsia"/>
        </w:rPr>
        <w:t>войн</w:t>
      </w:r>
      <w:r>
        <w:t></w:t>
      </w:r>
      <w:r>
        <w:rPr>
          <w:rFonts w:hint="eastAsia"/>
        </w:rPr>
        <w:t>в</w:t>
      </w:r>
      <w:r>
        <w:t></w:t>
      </w:r>
      <w:r>
        <w:rPr>
          <w:rFonts w:hint="eastAsia"/>
        </w:rPr>
        <w:t>средневековые</w:t>
      </w:r>
      <w:r>
        <w:t></w:t>
      </w:r>
      <w:r>
        <w:rPr>
          <w:rFonts w:hint="eastAsia"/>
        </w:rPr>
        <w:t>крестовые</w:t>
      </w:r>
      <w:r>
        <w:t></w:t>
      </w:r>
      <w:r>
        <w:rPr>
          <w:rFonts w:hint="eastAsia"/>
        </w:rPr>
        <w:t>походы</w:t>
      </w:r>
      <w:r>
        <w:t></w:t>
      </w:r>
      <w:r>
        <w:t></w:t>
      </w:r>
      <w:r>
        <w:rPr>
          <w:rFonts w:hint="eastAsia"/>
        </w:rPr>
        <w:t>а</w:t>
      </w:r>
      <w:r>
        <w:t></w:t>
      </w:r>
      <w:r>
        <w:rPr>
          <w:rFonts w:hint="eastAsia"/>
        </w:rPr>
        <w:t>то</w:t>
      </w:r>
      <w:r>
        <w:t></w:t>
      </w:r>
      <w:r>
        <w:rPr>
          <w:rFonts w:hint="eastAsia"/>
        </w:rPr>
        <w:t>и</w:t>
      </w:r>
      <w:r>
        <w:t></w:t>
      </w:r>
      <w:r>
        <w:rPr>
          <w:rFonts w:hint="eastAsia"/>
        </w:rPr>
        <w:t>вовсе</w:t>
      </w:r>
      <w:r>
        <w:t></w:t>
      </w:r>
      <w:r>
        <w:rPr>
          <w:rFonts w:hint="eastAsia"/>
        </w:rPr>
        <w:t>ныряя</w:t>
      </w:r>
      <w:r>
        <w:t></w:t>
      </w:r>
      <w:r>
        <w:rPr>
          <w:rFonts w:hint="eastAsia"/>
        </w:rPr>
        <w:t>в</w:t>
      </w:r>
      <w:r>
        <w:t></w:t>
      </w:r>
      <w:r>
        <w:rPr>
          <w:rFonts w:hint="eastAsia"/>
        </w:rPr>
        <w:t>тёмные</w:t>
      </w:r>
      <w:r>
        <w:t></w:t>
      </w:r>
      <w:r>
        <w:rPr>
          <w:rFonts w:hint="eastAsia"/>
        </w:rPr>
        <w:t>пучины</w:t>
      </w:r>
      <w:r>
        <w:t></w:t>
      </w:r>
      <w:r>
        <w:rPr>
          <w:rFonts w:hint="eastAsia"/>
        </w:rPr>
        <w:t>мифа</w:t>
      </w:r>
      <w:r>
        <w:t></w:t>
      </w:r>
      <w:r>
        <w:t></w:t>
      </w:r>
      <w:r>
        <w:rPr>
          <w:rFonts w:hint="eastAsia"/>
        </w:rPr>
        <w:t>Сами</w:t>
      </w:r>
      <w:r>
        <w:t></w:t>
      </w:r>
      <w:r>
        <w:rPr>
          <w:rFonts w:hint="eastAsia"/>
        </w:rPr>
        <w:t>эти</w:t>
      </w:r>
      <w:r>
        <w:t></w:t>
      </w:r>
      <w:r>
        <w:rPr>
          <w:rFonts w:hint="eastAsia"/>
        </w:rPr>
        <w:t>аллюзии</w:t>
      </w:r>
      <w:r>
        <w:t></w:t>
      </w:r>
      <w:r>
        <w:rPr>
          <w:rFonts w:hint="eastAsia"/>
        </w:rPr>
        <w:t>доказывают</w:t>
      </w:r>
      <w:r>
        <w:t></w:t>
      </w:r>
      <w:r>
        <w:rPr>
          <w:rFonts w:hint="eastAsia"/>
        </w:rPr>
        <w:t>нечто</w:t>
      </w:r>
      <w:r>
        <w:t></w:t>
      </w:r>
      <w:r>
        <w:rPr>
          <w:rFonts w:hint="eastAsia"/>
        </w:rPr>
        <w:t>очень</w:t>
      </w:r>
      <w:r>
        <w:t></w:t>
      </w:r>
      <w:r>
        <w:rPr>
          <w:rFonts w:hint="eastAsia"/>
        </w:rPr>
        <w:t>важное</w:t>
      </w:r>
      <w:r>
        <w:t></w:t>
      </w:r>
      <w:r>
        <w:t></w:t>
      </w:r>
      <w:r>
        <w:rPr>
          <w:rFonts w:hint="eastAsia"/>
        </w:rPr>
        <w:t>в</w:t>
      </w:r>
      <w:r>
        <w:t></w:t>
      </w:r>
      <w:r>
        <w:rPr>
          <w:rFonts w:hint="eastAsia"/>
        </w:rPr>
        <w:t>извечном</w:t>
      </w:r>
      <w:r>
        <w:t></w:t>
      </w:r>
      <w:r>
        <w:rPr>
          <w:rFonts w:hint="eastAsia"/>
        </w:rPr>
        <w:t>противоборстве</w:t>
      </w:r>
      <w:r>
        <w:t></w:t>
      </w:r>
      <w:r>
        <w:rPr>
          <w:rFonts w:hint="eastAsia"/>
        </w:rPr>
        <w:t>добра</w:t>
      </w:r>
      <w:r>
        <w:t></w:t>
      </w:r>
      <w:r>
        <w:rPr>
          <w:rFonts w:hint="eastAsia"/>
        </w:rPr>
        <w:t>и</w:t>
      </w:r>
      <w:r>
        <w:t></w:t>
      </w:r>
      <w:r>
        <w:rPr>
          <w:rFonts w:hint="eastAsia"/>
        </w:rPr>
        <w:t>зла</w:t>
      </w:r>
      <w:r>
        <w:t></w:t>
      </w:r>
      <w:r>
        <w:rPr>
          <w:rFonts w:hint="eastAsia"/>
        </w:rPr>
        <w:t>именно</w:t>
      </w:r>
      <w:r>
        <w:t></w:t>
      </w:r>
      <w:r>
        <w:rPr>
          <w:rFonts w:hint="eastAsia"/>
        </w:rPr>
        <w:t>ход</w:t>
      </w:r>
      <w:r>
        <w:t></w:t>
      </w:r>
      <w:r>
        <w:rPr>
          <w:rFonts w:hint="eastAsia"/>
        </w:rPr>
        <w:t>истории</w:t>
      </w:r>
      <w:r>
        <w:t></w:t>
      </w:r>
      <w:r>
        <w:rPr>
          <w:rFonts w:hint="eastAsia"/>
        </w:rPr>
        <w:t>оказывается</w:t>
      </w:r>
      <w:r>
        <w:t></w:t>
      </w:r>
      <w:r>
        <w:rPr>
          <w:rFonts w:hint="eastAsia"/>
        </w:rPr>
        <w:t>последним</w:t>
      </w:r>
      <w:r>
        <w:t></w:t>
      </w:r>
      <w:r>
        <w:rPr>
          <w:rFonts w:hint="eastAsia"/>
        </w:rPr>
        <w:t>судьёй</w:t>
      </w:r>
      <w:r>
        <w:t></w:t>
      </w:r>
      <w:r>
        <w:t></w:t>
      </w:r>
      <w:r>
        <w:t></w:t>
      </w:r>
    </w:p>
    <w:p w:rsidR="00686CDB" w:rsidRDefault="00686CDB" w:rsidP="00686CDB">
      <w:r>
        <w:rPr>
          <w:rFonts w:hint="eastAsia"/>
        </w:rPr>
        <w:t>К</w:t>
      </w:r>
      <w:r>
        <w:t></w:t>
      </w:r>
      <w:r>
        <w:t></w:t>
      </w:r>
      <w:r>
        <w:rPr>
          <w:rFonts w:hint="eastAsia"/>
        </w:rPr>
        <w:t>данцигской</w:t>
      </w:r>
      <w:r>
        <w:t></w:t>
      </w:r>
      <w:r>
        <w:rPr>
          <w:rFonts w:hint="eastAsia"/>
        </w:rPr>
        <w:t>трилогии</w:t>
      </w:r>
      <w:r>
        <w:t></w:t>
      </w:r>
      <w:r>
        <w:t></w:t>
      </w:r>
      <w:r>
        <w:rPr>
          <w:rFonts w:hint="eastAsia"/>
        </w:rPr>
        <w:t>примыкают</w:t>
      </w:r>
      <w:r>
        <w:t></w:t>
      </w:r>
      <w:r>
        <w:rPr>
          <w:rFonts w:hint="eastAsia"/>
        </w:rPr>
        <w:t>эссе</w:t>
      </w:r>
      <w:r>
        <w:t></w:t>
      </w:r>
      <w:r>
        <w:rPr>
          <w:rFonts w:hint="eastAsia"/>
        </w:rPr>
        <w:t>Г</w:t>
      </w:r>
      <w:r>
        <w:t></w:t>
      </w:r>
      <w:r>
        <w:t></w:t>
      </w:r>
      <w:r>
        <w:rPr>
          <w:rFonts w:hint="eastAsia"/>
        </w:rPr>
        <w:t>Грасса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Содержание</w:t>
      </w:r>
      <w:r>
        <w:t></w:t>
      </w:r>
      <w:r>
        <w:rPr>
          <w:rFonts w:hint="eastAsia"/>
        </w:rPr>
        <w:t>как</w:t>
      </w:r>
      <w:r>
        <w:t></w:t>
      </w:r>
      <w:r>
        <w:rPr>
          <w:rFonts w:hint="eastAsia"/>
        </w:rPr>
        <w:t>сопротивление</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Балерина</w:t>
      </w:r>
      <w:r>
        <w:t></w:t>
      </w:r>
      <w:r>
        <w:t></w:t>
      </w:r>
      <w:r>
        <w:t></w:t>
      </w:r>
      <w:r>
        <w:t></w:t>
      </w:r>
      <w:r>
        <w:t></w:t>
      </w:r>
      <w:r>
        <w:t></w:t>
      </w:r>
      <w:r>
        <w:t></w:t>
      </w:r>
      <w:r>
        <w:t></w:t>
      </w:r>
      <w:r>
        <w:t></w:t>
      </w:r>
      <w:r>
        <w:t></w:t>
      </w:r>
      <w:r>
        <w:rPr>
          <w:rFonts w:hint="eastAsia"/>
        </w:rPr>
        <w:t>выступления</w:t>
      </w:r>
      <w:r>
        <w:t></w:t>
      </w:r>
      <w:r>
        <w:rPr>
          <w:rFonts w:hint="eastAsia"/>
        </w:rPr>
        <w:t>писателя</w:t>
      </w:r>
      <w:r>
        <w:t></w:t>
      </w:r>
      <w:r>
        <w:t></w:t>
      </w:r>
      <w:r>
        <w:rPr>
          <w:rFonts w:hint="eastAsia"/>
        </w:rPr>
        <w:t>в</w:t>
      </w:r>
      <w:r>
        <w:t></w:t>
      </w:r>
      <w:r>
        <w:rPr>
          <w:rFonts w:hint="eastAsia"/>
        </w:rPr>
        <w:t>которых</w:t>
      </w:r>
      <w:r>
        <w:t></w:t>
      </w:r>
      <w:r>
        <w:rPr>
          <w:rFonts w:hint="eastAsia"/>
        </w:rPr>
        <w:t>он</w:t>
      </w:r>
      <w:r>
        <w:t></w:t>
      </w:r>
      <w:r>
        <w:rPr>
          <w:rFonts w:hint="eastAsia"/>
        </w:rPr>
        <w:t>обозначает</w:t>
      </w:r>
      <w:r>
        <w:t></w:t>
      </w:r>
      <w:r>
        <w:rPr>
          <w:rFonts w:hint="eastAsia"/>
        </w:rPr>
        <w:t>свои</w:t>
      </w:r>
    </w:p>
    <w:p w:rsidR="00686CDB" w:rsidRDefault="00686CDB" w:rsidP="00686CDB">
      <w:r>
        <w:rPr>
          <w:rFonts w:hint="eastAsia"/>
        </w:rPr>
        <w:t>художественные</w:t>
      </w:r>
      <w:r>
        <w:t></w:t>
      </w:r>
      <w:r>
        <w:rPr>
          <w:rFonts w:hint="eastAsia"/>
        </w:rPr>
        <w:t>позиции</w:t>
      </w:r>
      <w:r>
        <w:t></w:t>
      </w:r>
      <w:r>
        <w:t></w:t>
      </w:r>
      <w:r>
        <w:rPr>
          <w:rFonts w:hint="eastAsia"/>
        </w:rPr>
        <w:t>в</w:t>
      </w:r>
      <w:r>
        <w:t></w:t>
      </w:r>
      <w:r>
        <w:rPr>
          <w:rFonts w:hint="eastAsia"/>
        </w:rPr>
        <w:t>эстетико</w:t>
      </w:r>
      <w:r>
        <w:t></w:t>
      </w:r>
      <w:r>
        <w:rPr>
          <w:rFonts w:hint="eastAsia"/>
        </w:rPr>
        <w:t>философской</w:t>
      </w:r>
      <w:r>
        <w:t></w:t>
      </w:r>
      <w:r>
        <w:rPr>
          <w:rFonts w:hint="eastAsia"/>
        </w:rPr>
        <w:t>форме</w:t>
      </w:r>
      <w:r>
        <w:t></w:t>
      </w:r>
      <w:r>
        <w:rPr>
          <w:rFonts w:hint="eastAsia"/>
        </w:rPr>
        <w:t>рассуждает</w:t>
      </w:r>
      <w:r>
        <w:t></w:t>
      </w:r>
      <w:r>
        <w:rPr>
          <w:rFonts w:hint="eastAsia"/>
        </w:rPr>
        <w:t>об</w:t>
      </w:r>
    </w:p>
    <w:p w:rsidR="00686CDB" w:rsidRDefault="00686CDB" w:rsidP="00686CDB">
      <w:r>
        <w:rPr>
          <w:rFonts w:hint="eastAsia"/>
        </w:rPr>
        <w:t>искусстве</w:t>
      </w:r>
      <w:r>
        <w:t></w:t>
      </w:r>
      <w:r>
        <w:t></w:t>
      </w:r>
      <w:r>
        <w:rPr>
          <w:rFonts w:hint="eastAsia"/>
        </w:rPr>
        <w:t>приравнивая</w:t>
      </w:r>
      <w:r>
        <w:t></w:t>
      </w:r>
      <w:r>
        <w:rPr>
          <w:rFonts w:hint="eastAsia"/>
        </w:rPr>
        <w:t>его</w:t>
      </w:r>
      <w:r>
        <w:t></w:t>
      </w:r>
      <w:r>
        <w:rPr>
          <w:rFonts w:hint="eastAsia"/>
        </w:rPr>
        <w:t>к</w:t>
      </w:r>
      <w:r>
        <w:t></w:t>
      </w:r>
      <w:r>
        <w:rPr>
          <w:rFonts w:hint="eastAsia"/>
        </w:rPr>
        <w:t>игре</w:t>
      </w:r>
      <w:r>
        <w:t></w:t>
      </w:r>
      <w:r>
        <w:t></w:t>
      </w:r>
      <w:r>
        <w:rPr>
          <w:rFonts w:hint="eastAsia"/>
        </w:rPr>
        <w:t>вслед</w:t>
      </w:r>
      <w:r>
        <w:t></w:t>
      </w:r>
      <w:r>
        <w:rPr>
          <w:rFonts w:hint="eastAsia"/>
        </w:rPr>
        <w:t>за</w:t>
      </w:r>
      <w:r>
        <w:t></w:t>
      </w:r>
      <w:r>
        <w:rPr>
          <w:rFonts w:hint="eastAsia"/>
        </w:rPr>
        <w:t>И</w:t>
      </w:r>
      <w:r>
        <w:t></w:t>
      </w:r>
      <w:r>
        <w:t></w:t>
      </w:r>
      <w:r>
        <w:rPr>
          <w:rFonts w:hint="eastAsia"/>
        </w:rPr>
        <w:t>Кантом</w:t>
      </w:r>
      <w:r>
        <w:t></w:t>
      </w:r>
      <w:r>
        <w:t></w:t>
      </w:r>
      <w:r>
        <w:rPr>
          <w:rFonts w:hint="eastAsia"/>
        </w:rPr>
        <w:t>называет</w:t>
      </w:r>
      <w:r>
        <w:t></w:t>
      </w:r>
      <w:r>
        <w:rPr>
          <w:rFonts w:hint="eastAsia"/>
        </w:rPr>
        <w:t>творчество</w:t>
      </w:r>
    </w:p>
    <w:p w:rsidR="00686CDB" w:rsidRDefault="00686CDB" w:rsidP="00686CDB">
      <w:r>
        <w:t></w:t>
      </w:r>
      <w:r>
        <w:rPr>
          <w:rFonts w:hint="eastAsia"/>
        </w:rPr>
        <w:t>играющей</w:t>
      </w:r>
      <w:r>
        <w:t></w:t>
      </w:r>
      <w:r>
        <w:rPr>
          <w:rFonts w:hint="eastAsia"/>
        </w:rPr>
        <w:t>видимостью</w:t>
      </w:r>
      <w:r>
        <w:t></w:t>
      </w:r>
      <w:r>
        <w:t></w:t>
      </w:r>
      <w:r>
        <w:t></w:t>
      </w:r>
      <w:r>
        <w:t></w:t>
      </w:r>
      <w:r>
        <w:rPr>
          <w:rFonts w:hint="eastAsia"/>
        </w:rPr>
        <w:t>даёт</w:t>
      </w:r>
      <w:r>
        <w:t></w:t>
      </w:r>
      <w:r>
        <w:rPr>
          <w:rFonts w:hint="eastAsia"/>
        </w:rPr>
        <w:t>пояснение</w:t>
      </w:r>
      <w:r>
        <w:t></w:t>
      </w:r>
      <w:r>
        <w:rPr>
          <w:rFonts w:hint="eastAsia"/>
        </w:rPr>
        <w:t>категории</w:t>
      </w:r>
      <w:r>
        <w:t></w:t>
      </w:r>
      <w:r>
        <w:rPr>
          <w:rFonts w:hint="eastAsia"/>
        </w:rPr>
        <w:t>игрового</w:t>
      </w:r>
      <w:r>
        <w:t></w:t>
      </w:r>
      <w:r>
        <w:rPr>
          <w:rFonts w:hint="eastAsia"/>
        </w:rPr>
        <w:t>пространства</w:t>
      </w:r>
      <w:r>
        <w:t></w:t>
      </w:r>
    </w:p>
    <w:p w:rsidR="00686CDB" w:rsidRDefault="00686CDB" w:rsidP="00686CDB">
      <w:r>
        <w:rPr>
          <w:rFonts w:hint="eastAsia"/>
        </w:rPr>
        <w:t>Грасс</w:t>
      </w:r>
      <w:r>
        <w:t></w:t>
      </w:r>
      <w:r>
        <w:rPr>
          <w:rFonts w:hint="eastAsia"/>
        </w:rPr>
        <w:t>считает</w:t>
      </w:r>
      <w:r>
        <w:t></w:t>
      </w:r>
      <w:r>
        <w:t></w:t>
      </w:r>
      <w:r>
        <w:rPr>
          <w:rFonts w:hint="eastAsia"/>
        </w:rPr>
        <w:t>что</w:t>
      </w:r>
      <w:r>
        <w:t></w:t>
      </w:r>
      <w:r>
        <w:rPr>
          <w:rFonts w:hint="eastAsia"/>
        </w:rPr>
        <w:t>целостной</w:t>
      </w:r>
      <w:r>
        <w:t></w:t>
      </w:r>
      <w:r>
        <w:rPr>
          <w:rFonts w:hint="eastAsia"/>
        </w:rPr>
        <w:t>действительности</w:t>
      </w:r>
      <w:r>
        <w:t></w:t>
      </w:r>
      <w:r>
        <w:rPr>
          <w:rFonts w:hint="eastAsia"/>
        </w:rPr>
        <w:t>не</w:t>
      </w:r>
      <w:r>
        <w:t></w:t>
      </w:r>
      <w:r>
        <w:rPr>
          <w:rFonts w:hint="eastAsia"/>
        </w:rPr>
        <w:t>существует</w:t>
      </w:r>
      <w:r>
        <w:t></w:t>
      </w:r>
      <w:r>
        <w:t></w:t>
      </w:r>
      <w:r>
        <w:rPr>
          <w:rFonts w:hint="eastAsia"/>
        </w:rPr>
        <w:t>всегда</w:t>
      </w:r>
    </w:p>
    <w:p w:rsidR="00686CDB" w:rsidRDefault="00686CDB" w:rsidP="00686CDB">
      <w:r>
        <w:rPr>
          <w:rFonts w:hint="eastAsia"/>
        </w:rPr>
        <w:t>приходится</w:t>
      </w:r>
      <w:r>
        <w:t></w:t>
      </w:r>
      <w:r>
        <w:t></w:t>
      </w:r>
      <w:r>
        <w:rPr>
          <w:rFonts w:hint="eastAsia"/>
        </w:rPr>
        <w:t>сталкиваться</w:t>
      </w:r>
      <w:r>
        <w:t></w:t>
      </w:r>
      <w:r>
        <w:rPr>
          <w:rFonts w:hint="eastAsia"/>
        </w:rPr>
        <w:t>с</w:t>
      </w:r>
      <w:r>
        <w:t></w:t>
      </w:r>
      <w:r>
        <w:rPr>
          <w:rFonts w:hint="eastAsia"/>
        </w:rPr>
        <w:t>несколькими</w:t>
      </w:r>
      <w:r>
        <w:t></w:t>
      </w:r>
      <w:r>
        <w:rPr>
          <w:rFonts w:hint="eastAsia"/>
        </w:rPr>
        <w:t>действительностями</w:t>
      </w:r>
      <w:r>
        <w:t></w:t>
      </w:r>
    </w:p>
    <w:p w:rsidR="00686CDB" w:rsidRDefault="00686CDB" w:rsidP="00686CDB">
      <w:r>
        <w:rPr>
          <w:rFonts w:hint="eastAsia"/>
        </w:rPr>
        <w:t>исключающими</w:t>
      </w:r>
      <w:r>
        <w:t></w:t>
      </w:r>
      <w:r>
        <w:rPr>
          <w:rFonts w:hint="eastAsia"/>
        </w:rPr>
        <w:t>друг</w:t>
      </w:r>
      <w:r>
        <w:t></w:t>
      </w:r>
      <w:r>
        <w:rPr>
          <w:rFonts w:hint="eastAsia"/>
        </w:rPr>
        <w:t>друга</w:t>
      </w:r>
      <w:r>
        <w:t></w:t>
      </w:r>
      <w:r>
        <w:t></w:t>
      </w:r>
      <w:r>
        <w:rPr>
          <w:rFonts w:hint="eastAsia"/>
        </w:rPr>
        <w:t>сокрытыми</w:t>
      </w:r>
      <w:r>
        <w:t></w:t>
      </w:r>
      <w:r>
        <w:rPr>
          <w:rFonts w:hint="eastAsia"/>
        </w:rPr>
        <w:t>обыденной</w:t>
      </w:r>
      <w:r>
        <w:t></w:t>
      </w:r>
      <w:r>
        <w:rPr>
          <w:rFonts w:hint="eastAsia"/>
        </w:rPr>
        <w:t>картиной</w:t>
      </w:r>
      <w:r>
        <w:t></w:t>
      </w:r>
      <w:r>
        <w:rPr>
          <w:rFonts w:hint="eastAsia"/>
        </w:rPr>
        <w:t>мира</w:t>
      </w:r>
      <w:r>
        <w:t></w:t>
      </w:r>
      <w:r>
        <w:t></w:t>
      </w:r>
      <w:r>
        <w:t></w:t>
      </w:r>
      <w:r>
        <w:t></w:t>
      </w:r>
      <w:r>
        <w:rPr>
          <w:rFonts w:hint="eastAsia"/>
        </w:rPr>
        <w:t>По</w:t>
      </w:r>
    </w:p>
    <w:p w:rsidR="00686CDB" w:rsidRDefault="00686CDB" w:rsidP="00686CDB">
      <w:r>
        <w:rPr>
          <w:rFonts w:hint="eastAsia"/>
        </w:rPr>
        <w:t>мысли</w:t>
      </w:r>
      <w:r>
        <w:t></w:t>
      </w:r>
      <w:r>
        <w:rPr>
          <w:rFonts w:hint="eastAsia"/>
        </w:rPr>
        <w:t>писателя</w:t>
      </w:r>
      <w:r>
        <w:t></w:t>
      </w:r>
      <w:r>
        <w:t></w:t>
      </w:r>
      <w:r>
        <w:t></w:t>
      </w:r>
      <w:r>
        <w:rPr>
          <w:rFonts w:hint="eastAsia"/>
        </w:rPr>
        <w:t>настоящее</w:t>
      </w:r>
      <w:r>
        <w:t></w:t>
      </w:r>
      <w:r>
        <w:t></w:t>
      </w:r>
      <w:r>
        <w:t></w:t>
      </w:r>
      <w:r>
        <w:rPr>
          <w:rFonts w:hint="eastAsia"/>
        </w:rPr>
        <w:t>это</w:t>
      </w:r>
      <w:r>
        <w:t></w:t>
      </w:r>
      <w:r>
        <w:rPr>
          <w:rFonts w:hint="eastAsia"/>
        </w:rPr>
        <w:t>очень</w:t>
      </w:r>
      <w:r>
        <w:t></w:t>
      </w:r>
      <w:r>
        <w:rPr>
          <w:rFonts w:hint="eastAsia"/>
        </w:rPr>
        <w:t>сомнительное</w:t>
      </w:r>
      <w:r>
        <w:t></w:t>
      </w:r>
      <w:r>
        <w:rPr>
          <w:rFonts w:hint="eastAsia"/>
        </w:rPr>
        <w:t>понятие</w:t>
      </w:r>
      <w:r>
        <w:t></w:t>
      </w:r>
    </w:p>
    <w:p w:rsidR="00686CDB" w:rsidRDefault="00686CDB" w:rsidP="00686CDB">
      <w:r>
        <w:rPr>
          <w:rFonts w:hint="eastAsia"/>
        </w:rPr>
        <w:t>Современность</w:t>
      </w:r>
      <w:r>
        <w:t></w:t>
      </w:r>
      <w:r>
        <w:t></w:t>
      </w:r>
      <w:r>
        <w:t></w:t>
      </w:r>
      <w:r>
        <w:rPr>
          <w:rFonts w:hint="eastAsia"/>
        </w:rPr>
        <w:t>фикция</w:t>
      </w:r>
      <w:r>
        <w:t></w:t>
      </w:r>
      <w:r>
        <w:t></w:t>
      </w:r>
      <w:r>
        <w:t></w:t>
      </w:r>
      <w:r>
        <w:t></w:t>
      </w:r>
      <w:r>
        <w:t></w:t>
      </w:r>
      <w:r>
        <w:t></w:t>
      </w:r>
      <w:r>
        <w:t></w:t>
      </w:r>
      <w:r>
        <w:t></w:t>
      </w:r>
      <w:r>
        <w:t></w:t>
      </w:r>
      <w:r>
        <w:t></w:t>
      </w:r>
      <w:r>
        <w:t></w:t>
      </w:r>
      <w:r>
        <w:t></w:t>
      </w:r>
      <w:r>
        <w:rPr>
          <w:rFonts w:hint="eastAsia"/>
        </w:rPr>
        <w:t>Главная</w:t>
      </w:r>
      <w:r>
        <w:t></w:t>
      </w:r>
      <w:r>
        <w:rPr>
          <w:rFonts w:hint="eastAsia"/>
        </w:rPr>
        <w:t>задача</w:t>
      </w:r>
      <w:r>
        <w:t></w:t>
      </w:r>
      <w:r>
        <w:rPr>
          <w:rFonts w:hint="eastAsia"/>
        </w:rPr>
        <w:t>искусства</w:t>
      </w:r>
      <w:r>
        <w:t></w:t>
      </w:r>
      <w:r>
        <w:t></w:t>
      </w:r>
      <w:r>
        <w:rPr>
          <w:rFonts w:hint="eastAsia"/>
        </w:rPr>
        <w:t>по</w:t>
      </w:r>
      <w:r>
        <w:t></w:t>
      </w:r>
      <w:r>
        <w:rPr>
          <w:rFonts w:hint="eastAsia"/>
        </w:rPr>
        <w:t>Грассу</w:t>
      </w:r>
      <w:r>
        <w:t></w:t>
      </w:r>
      <w:r>
        <w:t></w:t>
      </w:r>
      <w:r>
        <w:t></w:t>
      </w:r>
      <w:r>
        <w:t></w:t>
      </w:r>
      <w:r>
        <w:t></w:t>
      </w:r>
      <w:r>
        <w:rPr>
          <w:rFonts w:hint="eastAsia"/>
        </w:rPr>
        <w:t>выявить</w:t>
      </w:r>
      <w:r>
        <w:t></w:t>
      </w:r>
      <w:r>
        <w:t></w:t>
      </w:r>
      <w:r>
        <w:t></w:t>
      </w:r>
      <w:r>
        <w:t></w:t>
      </w:r>
      <w:r>
        <w:t></w:t>
      </w:r>
      <w:r>
        <w:t></w:t>
      </w:r>
      <w:r>
        <w:t></w:t>
      </w:r>
    </w:p>
    <w:p w:rsidR="00686CDB" w:rsidRDefault="00686CDB" w:rsidP="00686CDB">
      <w:r>
        <w:rPr>
          <w:rFonts w:hint="eastAsia"/>
        </w:rPr>
        <w:t>множество</w:t>
      </w:r>
      <w:r>
        <w:t></w:t>
      </w:r>
      <w:r>
        <w:rPr>
          <w:rFonts w:hint="eastAsia"/>
        </w:rPr>
        <w:t>действительностей</w:t>
      </w:r>
      <w:r>
        <w:t></w:t>
      </w:r>
      <w:r>
        <w:t></w:t>
      </w:r>
      <w:r>
        <w:t></w:t>
      </w:r>
      <w:r>
        <w:t></w:t>
      </w:r>
      <w:r>
        <w:rPr>
          <w:rFonts w:hint="eastAsia"/>
        </w:rPr>
        <w:t>так</w:t>
      </w:r>
      <w:r>
        <w:t></w:t>
      </w:r>
      <w:r>
        <w:rPr>
          <w:rFonts w:hint="eastAsia"/>
        </w:rPr>
        <w:t>как</w:t>
      </w:r>
      <w:r>
        <w:t></w:t>
      </w:r>
      <w:r>
        <w:rPr>
          <w:rFonts w:hint="eastAsia"/>
        </w:rPr>
        <w:t>их</w:t>
      </w:r>
      <w:r>
        <w:t></w:t>
      </w:r>
      <w:r>
        <w:rPr>
          <w:rFonts w:hint="eastAsia"/>
        </w:rPr>
        <w:t>наслоение</w:t>
      </w:r>
      <w:r>
        <w:t></w:t>
      </w:r>
      <w:r>
        <w:rPr>
          <w:rFonts w:hint="eastAsia"/>
        </w:rPr>
        <w:t>и</w:t>
      </w:r>
      <w:r>
        <w:t></w:t>
      </w:r>
      <w:r>
        <w:rPr>
          <w:rFonts w:hint="eastAsia"/>
        </w:rPr>
        <w:t>пересечение</w:t>
      </w:r>
      <w:r>
        <w:t></w:t>
      </w:r>
      <w:r>
        <w:rPr>
          <w:rFonts w:hint="eastAsia"/>
        </w:rPr>
        <w:t>и</w:t>
      </w:r>
      <w:r>
        <w:t></w:t>
      </w:r>
      <w:r>
        <w:rPr>
          <w:rFonts w:hint="eastAsia"/>
        </w:rPr>
        <w:t>есть</w:t>
      </w:r>
    </w:p>
    <w:p w:rsidR="00686CDB" w:rsidRDefault="00686CDB" w:rsidP="00686CDB">
      <w:r>
        <w:rPr>
          <w:rFonts w:hint="eastAsia"/>
        </w:rPr>
        <w:t>условие</w:t>
      </w:r>
      <w:r>
        <w:t></w:t>
      </w:r>
      <w:r>
        <w:rPr>
          <w:rFonts w:hint="eastAsia"/>
        </w:rPr>
        <w:t>для</w:t>
      </w:r>
      <w:r>
        <w:t></w:t>
      </w:r>
      <w:r>
        <w:rPr>
          <w:rFonts w:hint="eastAsia"/>
        </w:rPr>
        <w:t>возникновения</w:t>
      </w:r>
      <w:r>
        <w:t></w:t>
      </w:r>
      <w:r>
        <w:rPr>
          <w:rFonts w:hint="eastAsia"/>
        </w:rPr>
        <w:t>игрового</w:t>
      </w:r>
      <w:r>
        <w:t></w:t>
      </w:r>
      <w:r>
        <w:rPr>
          <w:rFonts w:hint="eastAsia"/>
        </w:rPr>
        <w:t>мира</w:t>
      </w:r>
      <w:r>
        <w:t></w:t>
      </w:r>
      <w:r>
        <w:t></w:t>
      </w:r>
      <w:r>
        <w:rPr>
          <w:rFonts w:hint="eastAsia"/>
        </w:rPr>
        <w:t>Игровое</w:t>
      </w:r>
      <w:r>
        <w:t></w:t>
      </w:r>
      <w:r>
        <w:rPr>
          <w:rFonts w:hint="eastAsia"/>
        </w:rPr>
        <w:t>пространство</w:t>
      </w:r>
    </w:p>
    <w:p w:rsidR="00686CDB" w:rsidRDefault="00686CDB" w:rsidP="00686CDB">
      <w:r>
        <w:rPr>
          <w:rFonts w:hint="eastAsia"/>
        </w:rPr>
        <w:t>художественных</w:t>
      </w:r>
      <w:r>
        <w:t></w:t>
      </w:r>
      <w:r>
        <w:rPr>
          <w:rFonts w:hint="eastAsia"/>
        </w:rPr>
        <w:t>произведений</w:t>
      </w:r>
      <w:r>
        <w:t></w:t>
      </w:r>
      <w:r>
        <w:rPr>
          <w:rFonts w:hint="eastAsia"/>
        </w:rPr>
        <w:t>Грасса</w:t>
      </w:r>
      <w:r>
        <w:t></w:t>
      </w:r>
      <w:r>
        <w:t></w:t>
      </w:r>
      <w:r>
        <w:t></w:t>
      </w:r>
      <w:r>
        <w:rPr>
          <w:rFonts w:hint="eastAsia"/>
        </w:rPr>
        <w:t>это</w:t>
      </w:r>
      <w:r>
        <w:t></w:t>
      </w:r>
      <w:r>
        <w:rPr>
          <w:rFonts w:hint="eastAsia"/>
        </w:rPr>
        <w:t>синтез</w:t>
      </w:r>
      <w:r>
        <w:t></w:t>
      </w:r>
      <w:r>
        <w:rPr>
          <w:rFonts w:hint="eastAsia"/>
        </w:rPr>
        <w:t>времён</w:t>
      </w:r>
      <w:r>
        <w:t></w:t>
      </w:r>
      <w:r>
        <w:t></w:t>
      </w:r>
      <w:r>
        <w:rPr>
          <w:rFonts w:hint="eastAsia"/>
        </w:rPr>
        <w:t>как</w:t>
      </w:r>
      <w:r>
        <w:t></w:t>
      </w:r>
      <w:r>
        <w:rPr>
          <w:rFonts w:hint="eastAsia"/>
        </w:rPr>
        <w:t>принцип</w:t>
      </w:r>
    </w:p>
    <w:p w:rsidR="00686CDB" w:rsidRDefault="00686CDB" w:rsidP="00686CDB">
      <w:r>
        <w:rPr>
          <w:rFonts w:hint="eastAsia"/>
        </w:rPr>
        <w:t>исторической</w:t>
      </w:r>
      <w:r>
        <w:t></w:t>
      </w:r>
      <w:r>
        <w:rPr>
          <w:rFonts w:hint="eastAsia"/>
        </w:rPr>
        <w:t>взаимообусловленности</w:t>
      </w:r>
      <w:r>
        <w:t></w:t>
      </w:r>
      <w:r>
        <w:rPr>
          <w:rFonts w:hint="eastAsia"/>
        </w:rPr>
        <w:t>разных</w:t>
      </w:r>
      <w:r>
        <w:t></w:t>
      </w:r>
      <w:r>
        <w:rPr>
          <w:rFonts w:hint="eastAsia"/>
        </w:rPr>
        <w:t>эпох</w:t>
      </w:r>
      <w:r>
        <w:t></w:t>
      </w:r>
      <w:r>
        <w:t></w:t>
      </w:r>
      <w:r>
        <w:rPr>
          <w:rFonts w:hint="eastAsia"/>
        </w:rPr>
        <w:t>а</w:t>
      </w:r>
      <w:r>
        <w:t></w:t>
      </w:r>
      <w:r>
        <w:rPr>
          <w:rFonts w:hint="eastAsia"/>
        </w:rPr>
        <w:t>также</w:t>
      </w:r>
      <w:r>
        <w:t></w:t>
      </w:r>
      <w:r>
        <w:rPr>
          <w:rFonts w:hint="eastAsia"/>
        </w:rPr>
        <w:t>как</w:t>
      </w:r>
      <w:r>
        <w:t></w:t>
      </w:r>
      <w:r>
        <w:rPr>
          <w:rFonts w:hint="eastAsia"/>
        </w:rPr>
        <w:t>фантазийное</w:t>
      </w:r>
    </w:p>
    <w:p w:rsidR="00686CDB" w:rsidRDefault="00686CDB" w:rsidP="00686CDB">
      <w:r>
        <w:rPr>
          <w:rFonts w:hint="eastAsia"/>
        </w:rPr>
        <w:t>преодоление</w:t>
      </w:r>
      <w:r>
        <w:t></w:t>
      </w:r>
      <w:r>
        <w:rPr>
          <w:rFonts w:hint="eastAsia"/>
        </w:rPr>
        <w:t>эмпирически</w:t>
      </w:r>
      <w:r>
        <w:t></w:t>
      </w:r>
      <w:r>
        <w:rPr>
          <w:rFonts w:hint="eastAsia"/>
        </w:rPr>
        <w:t>невозможного</w:t>
      </w:r>
      <w:r>
        <w:t></w:t>
      </w:r>
    </w:p>
    <w:p w:rsidR="00686CDB" w:rsidRDefault="00686CDB" w:rsidP="00686CDB">
      <w:r>
        <w:rPr>
          <w:rFonts w:hint="eastAsia"/>
        </w:rPr>
        <w:t>Г</w:t>
      </w:r>
      <w:r>
        <w:t></w:t>
      </w:r>
      <w:r>
        <w:t></w:t>
      </w:r>
      <w:r>
        <w:rPr>
          <w:rFonts w:hint="eastAsia"/>
        </w:rPr>
        <w:t>Грасс</w:t>
      </w:r>
      <w:r>
        <w:t></w:t>
      </w:r>
      <w:r>
        <w:rPr>
          <w:rFonts w:hint="eastAsia"/>
        </w:rPr>
        <w:t>остаётся</w:t>
      </w:r>
      <w:r>
        <w:t></w:t>
      </w:r>
      <w:r>
        <w:rPr>
          <w:rFonts w:hint="eastAsia"/>
        </w:rPr>
        <w:t>популярным</w:t>
      </w:r>
      <w:r>
        <w:t></w:t>
      </w:r>
      <w:r>
        <w:rPr>
          <w:rFonts w:hint="eastAsia"/>
        </w:rPr>
        <w:t>и</w:t>
      </w:r>
      <w:r>
        <w:t></w:t>
      </w:r>
      <w:r>
        <w:rPr>
          <w:rFonts w:hint="eastAsia"/>
        </w:rPr>
        <w:t>востребованным</w:t>
      </w:r>
      <w:r>
        <w:t></w:t>
      </w:r>
      <w:r>
        <w:rPr>
          <w:rFonts w:hint="eastAsia"/>
        </w:rPr>
        <w:t>писателем</w:t>
      </w:r>
      <w:r>
        <w:t></w:t>
      </w:r>
      <w:r>
        <w:t></w:t>
      </w:r>
      <w:r>
        <w:rPr>
          <w:rFonts w:hint="eastAsia"/>
        </w:rPr>
        <w:t>как</w:t>
      </w:r>
      <w:r>
        <w:t></w:t>
      </w:r>
      <w:r>
        <w:rPr>
          <w:rFonts w:hint="eastAsia"/>
        </w:rPr>
        <w:t>в</w:t>
      </w:r>
    </w:p>
    <w:p w:rsidR="00686CDB" w:rsidRDefault="00686CDB" w:rsidP="00686CDB">
      <w:r>
        <w:rPr>
          <w:rFonts w:hint="eastAsia"/>
        </w:rPr>
        <w:t>среде</w:t>
      </w:r>
      <w:r>
        <w:t></w:t>
      </w:r>
      <w:r>
        <w:rPr>
          <w:rFonts w:hint="eastAsia"/>
        </w:rPr>
        <w:t>читателей</w:t>
      </w:r>
      <w:r>
        <w:t></w:t>
      </w:r>
      <w:r>
        <w:t></w:t>
      </w:r>
      <w:r>
        <w:rPr>
          <w:rFonts w:hint="eastAsia"/>
        </w:rPr>
        <w:t>так</w:t>
      </w:r>
      <w:r>
        <w:t></w:t>
      </w:r>
      <w:r>
        <w:rPr>
          <w:rFonts w:hint="eastAsia"/>
        </w:rPr>
        <w:t>и</w:t>
      </w:r>
      <w:r>
        <w:t></w:t>
      </w:r>
      <w:r>
        <w:rPr>
          <w:rFonts w:hint="eastAsia"/>
        </w:rPr>
        <w:t>в</w:t>
      </w:r>
      <w:r>
        <w:t></w:t>
      </w:r>
      <w:r>
        <w:rPr>
          <w:rFonts w:hint="eastAsia"/>
        </w:rPr>
        <w:t>кругу</w:t>
      </w:r>
      <w:r>
        <w:t></w:t>
      </w:r>
      <w:r>
        <w:rPr>
          <w:rFonts w:hint="eastAsia"/>
        </w:rPr>
        <w:t>литературных</w:t>
      </w:r>
      <w:r>
        <w:t></w:t>
      </w:r>
      <w:r>
        <w:rPr>
          <w:rFonts w:hint="eastAsia"/>
        </w:rPr>
        <w:t>критиков</w:t>
      </w:r>
      <w:r>
        <w:t></w:t>
      </w:r>
      <w:r>
        <w:t></w:t>
      </w:r>
      <w:r>
        <w:rPr>
          <w:rFonts w:hint="eastAsia"/>
        </w:rPr>
        <w:t>Творчество</w:t>
      </w:r>
      <w:r>
        <w:t></w:t>
      </w:r>
      <w:r>
        <w:rPr>
          <w:rFonts w:hint="eastAsia"/>
        </w:rPr>
        <w:t>Грасса</w:t>
      </w:r>
      <w:r>
        <w:t></w:t>
      </w:r>
      <w:r>
        <w:rPr>
          <w:rFonts w:hint="eastAsia"/>
        </w:rPr>
        <w:t>в</w:t>
      </w:r>
    </w:p>
    <w:p w:rsidR="00686CDB" w:rsidRDefault="00686CDB" w:rsidP="00686CDB">
      <w:r>
        <w:rPr>
          <w:rFonts w:hint="eastAsia"/>
        </w:rPr>
        <w:t>Германии</w:t>
      </w:r>
      <w:r>
        <w:t></w:t>
      </w:r>
      <w:r>
        <w:rPr>
          <w:rFonts w:hint="eastAsia"/>
        </w:rPr>
        <w:t>оценивалось</w:t>
      </w:r>
      <w:r>
        <w:t></w:t>
      </w:r>
      <w:r>
        <w:rPr>
          <w:rFonts w:hint="eastAsia"/>
        </w:rPr>
        <w:t>по</w:t>
      </w:r>
      <w:r>
        <w:t></w:t>
      </w:r>
      <w:r>
        <w:rPr>
          <w:rFonts w:hint="eastAsia"/>
        </w:rPr>
        <w:t>разному</w:t>
      </w:r>
      <w:r>
        <w:t></w:t>
      </w:r>
      <w:r>
        <w:t></w:t>
      </w:r>
      <w:r>
        <w:rPr>
          <w:rFonts w:hint="eastAsia"/>
        </w:rPr>
        <w:t>В</w:t>
      </w:r>
      <w:r>
        <w:t></w:t>
      </w:r>
      <w:r>
        <w:t></w:t>
      </w:r>
      <w:r>
        <w:t></w:t>
      </w:r>
      <w:r>
        <w:t></w:t>
      </w:r>
      <w:r>
        <w:t></w:t>
      </w:r>
      <w:r>
        <w:t></w:t>
      </w:r>
      <w:r>
        <w:rPr>
          <w:rFonts w:hint="eastAsia"/>
        </w:rPr>
        <w:t>е</w:t>
      </w:r>
      <w:r>
        <w:t></w:t>
      </w:r>
      <w:r>
        <w:rPr>
          <w:rFonts w:hint="eastAsia"/>
        </w:rPr>
        <w:t>годы</w:t>
      </w:r>
      <w:r>
        <w:t></w:t>
      </w:r>
      <w:r>
        <w:rPr>
          <w:rFonts w:hint="eastAsia"/>
        </w:rPr>
        <w:t>на</w:t>
      </w:r>
      <w:r>
        <w:t></w:t>
      </w:r>
      <w:r>
        <w:rPr>
          <w:rFonts w:hint="eastAsia"/>
        </w:rPr>
        <w:t>востоке</w:t>
      </w:r>
      <w:r>
        <w:t></w:t>
      </w:r>
      <w:r>
        <w:rPr>
          <w:rFonts w:hint="eastAsia"/>
        </w:rPr>
        <w:t>страны</w:t>
      </w:r>
      <w:r>
        <w:t></w:t>
      </w:r>
      <w:r>
        <w:rPr>
          <w:rFonts w:hint="eastAsia"/>
        </w:rPr>
        <w:t>его</w:t>
      </w:r>
    </w:p>
    <w:p w:rsidR="00686CDB" w:rsidRDefault="00686CDB" w:rsidP="00686CDB">
      <w:r>
        <w:rPr>
          <w:rFonts w:hint="eastAsia"/>
        </w:rPr>
        <w:t>тексты</w:t>
      </w:r>
      <w:r>
        <w:t></w:t>
      </w:r>
      <w:r>
        <w:rPr>
          <w:rFonts w:hint="eastAsia"/>
        </w:rPr>
        <w:t>воспринимались</w:t>
      </w:r>
      <w:r>
        <w:t></w:t>
      </w:r>
      <w:r>
        <w:rPr>
          <w:rFonts w:hint="eastAsia"/>
        </w:rPr>
        <w:t>исключительно</w:t>
      </w:r>
      <w:r>
        <w:t></w:t>
      </w:r>
      <w:r>
        <w:rPr>
          <w:rFonts w:hint="eastAsia"/>
        </w:rPr>
        <w:t>в</w:t>
      </w:r>
      <w:r>
        <w:t></w:t>
      </w:r>
      <w:r>
        <w:rPr>
          <w:rFonts w:hint="eastAsia"/>
        </w:rPr>
        <w:t>историческом</w:t>
      </w:r>
      <w:r>
        <w:t></w:t>
      </w:r>
      <w:r>
        <w:rPr>
          <w:rFonts w:hint="eastAsia"/>
        </w:rPr>
        <w:t>контексте</w:t>
      </w:r>
      <w:r>
        <w:t></w:t>
      </w:r>
      <w:r>
        <w:t></w:t>
      </w:r>
      <w:r>
        <w:rPr>
          <w:rFonts w:hint="eastAsia"/>
        </w:rPr>
        <w:t>Г</w:t>
      </w:r>
      <w:r>
        <w:t></w:t>
      </w:r>
      <w:r>
        <w:t></w:t>
      </w:r>
      <w:r>
        <w:rPr>
          <w:rFonts w:hint="eastAsia"/>
        </w:rPr>
        <w:t>Дане</w:t>
      </w:r>
    </w:p>
    <w:p w:rsidR="00686CDB" w:rsidRDefault="00686CDB" w:rsidP="00686CDB">
      <w:r>
        <w:rPr>
          <w:rFonts w:hint="eastAsia"/>
        </w:rPr>
        <w:t>усматривал</w:t>
      </w:r>
      <w:r>
        <w:t></w:t>
      </w:r>
      <w:r>
        <w:rPr>
          <w:rFonts w:hint="eastAsia"/>
        </w:rPr>
        <w:t>за</w:t>
      </w:r>
      <w:r>
        <w:t></w:t>
      </w:r>
      <w:r>
        <w:rPr>
          <w:rFonts w:hint="eastAsia"/>
        </w:rPr>
        <w:t>гротескной</w:t>
      </w:r>
      <w:r>
        <w:t></w:t>
      </w:r>
      <w:r>
        <w:rPr>
          <w:rFonts w:hint="eastAsia"/>
        </w:rPr>
        <w:t>действительностью</w:t>
      </w:r>
      <w:r>
        <w:t></w:t>
      </w:r>
      <w:r>
        <w:rPr>
          <w:rFonts w:hint="eastAsia"/>
        </w:rPr>
        <w:t>романов</w:t>
      </w:r>
      <w:r>
        <w:t></w:t>
      </w:r>
      <w:r>
        <w:rPr>
          <w:rFonts w:hint="eastAsia"/>
        </w:rPr>
        <w:t>Грасса</w:t>
      </w:r>
      <w:r>
        <w:t></w:t>
      </w:r>
      <w:r>
        <w:rPr>
          <w:rFonts w:hint="eastAsia"/>
        </w:rPr>
        <w:t>социально</w:t>
      </w:r>
      <w:r>
        <w:t></w:t>
      </w:r>
    </w:p>
    <w:p w:rsidR="00686CDB" w:rsidRDefault="00686CDB" w:rsidP="00686CDB">
      <w:r>
        <w:t></w:t>
      </w:r>
      <w:r>
        <w:t></w:t>
      </w:r>
    </w:p>
    <w:p w:rsidR="00686CDB" w:rsidRDefault="00686CDB" w:rsidP="00686CDB">
      <w:r>
        <w:rPr>
          <w:rFonts w:hint="eastAsia"/>
        </w:rPr>
        <w:t>критическую</w:t>
      </w:r>
      <w:r>
        <w:t></w:t>
      </w:r>
      <w:r>
        <w:rPr>
          <w:rFonts w:hint="eastAsia"/>
        </w:rPr>
        <w:t>и</w:t>
      </w:r>
      <w:r>
        <w:t></w:t>
      </w:r>
      <w:r>
        <w:rPr>
          <w:rFonts w:hint="eastAsia"/>
        </w:rPr>
        <w:t>нравственную</w:t>
      </w:r>
      <w:r>
        <w:t></w:t>
      </w:r>
      <w:r>
        <w:rPr>
          <w:rFonts w:hint="eastAsia"/>
        </w:rPr>
        <w:t>позицию</w:t>
      </w:r>
      <w:r>
        <w:t></w:t>
      </w:r>
      <w:r>
        <w:rPr>
          <w:rFonts w:hint="eastAsia"/>
        </w:rPr>
        <w:t>автора</w:t>
      </w:r>
      <w:r>
        <w:t></w:t>
      </w:r>
      <w:r>
        <w:t></w:t>
      </w:r>
      <w:r>
        <w:t></w:t>
      </w:r>
      <w:r>
        <w:rPr>
          <w:rFonts w:hint="eastAsia"/>
        </w:rPr>
        <w:t>К</w:t>
      </w:r>
      <w:r>
        <w:t></w:t>
      </w:r>
      <w:r>
        <w:t></w:t>
      </w:r>
      <w:r>
        <w:rPr>
          <w:rFonts w:hint="eastAsia"/>
        </w:rPr>
        <w:t>Ваденбах</w:t>
      </w:r>
      <w:r>
        <w:t></w:t>
      </w:r>
      <w:r>
        <w:rPr>
          <w:rFonts w:hint="eastAsia"/>
        </w:rPr>
        <w:t>считал</w:t>
      </w:r>
      <w:r>
        <w:t></w:t>
      </w:r>
      <w:r>
        <w:t></w:t>
      </w:r>
      <w:r>
        <w:rPr>
          <w:rFonts w:hint="eastAsia"/>
        </w:rPr>
        <w:t>что</w:t>
      </w:r>
    </w:p>
    <w:p w:rsidR="00686CDB" w:rsidRDefault="00686CDB" w:rsidP="00686CDB">
      <w:r>
        <w:rPr>
          <w:rFonts w:hint="eastAsia"/>
        </w:rPr>
        <w:t>Грасс</w:t>
      </w:r>
      <w:r>
        <w:t></w:t>
      </w:r>
      <w:r>
        <w:t></w:t>
      </w:r>
      <w:r>
        <w:t></w:t>
      </w:r>
      <w:r>
        <w:rPr>
          <w:rFonts w:hint="eastAsia"/>
        </w:rPr>
        <w:t>писатель</w:t>
      </w:r>
      <w:r>
        <w:t></w:t>
      </w:r>
      <w:r>
        <w:rPr>
          <w:rFonts w:hint="eastAsia"/>
        </w:rPr>
        <w:t>реальности</w:t>
      </w:r>
      <w:r>
        <w:t></w:t>
      </w:r>
      <w:r>
        <w:rPr>
          <w:rFonts w:hint="eastAsia"/>
        </w:rPr>
        <w:t>и</w:t>
      </w:r>
      <w:r>
        <w:t></w:t>
      </w:r>
      <w:r>
        <w:rPr>
          <w:rFonts w:hint="eastAsia"/>
        </w:rPr>
        <w:t>активных</w:t>
      </w:r>
      <w:r>
        <w:t></w:t>
      </w:r>
      <w:r>
        <w:rPr>
          <w:rFonts w:hint="eastAsia"/>
        </w:rPr>
        <w:t>вопросов</w:t>
      </w:r>
      <w:r>
        <w:t></w:t>
      </w:r>
      <w:r>
        <w:t></w:t>
      </w:r>
      <w:r>
        <w:rPr>
          <w:rFonts w:hint="eastAsia"/>
        </w:rPr>
        <w:t>национальная</w:t>
      </w:r>
      <w:r>
        <w:t></w:t>
      </w:r>
      <w:r>
        <w:rPr>
          <w:rFonts w:hint="eastAsia"/>
        </w:rPr>
        <w:t>вина</w:t>
      </w:r>
      <w:r>
        <w:t></w:t>
      </w:r>
    </w:p>
    <w:p w:rsidR="00686CDB" w:rsidRDefault="00686CDB" w:rsidP="00686CDB">
      <w:r>
        <w:t></w:t>
      </w:r>
      <w:r>
        <w:t></w:t>
      </w:r>
      <w:r>
        <w:t></w:t>
      </w:r>
      <w:r>
        <w:t></w:t>
      </w:r>
      <w:r>
        <w:t></w:t>
      </w:r>
      <w:r>
        <w:rPr>
          <w:rFonts w:hint="eastAsia"/>
        </w:rPr>
        <w:t>воина</w:t>
      </w:r>
      <w:r>
        <w:t></w:t>
      </w:r>
      <w:r>
        <w:t></w:t>
      </w:r>
    </w:p>
    <w:p w:rsidR="00686CDB" w:rsidRDefault="00686CDB" w:rsidP="00686CDB">
      <w:r>
        <w:rPr>
          <w:rFonts w:hint="eastAsia"/>
        </w:rPr>
        <w:t>Критика</w:t>
      </w:r>
      <w:r>
        <w:t></w:t>
      </w:r>
      <w:r>
        <w:rPr>
          <w:rFonts w:hint="eastAsia"/>
        </w:rPr>
        <w:t>ФРГ</w:t>
      </w:r>
      <w:r>
        <w:t></w:t>
      </w:r>
      <w:r>
        <w:rPr>
          <w:rFonts w:hint="eastAsia"/>
        </w:rPr>
        <w:t>встретила</w:t>
      </w:r>
      <w:r>
        <w:t></w:t>
      </w:r>
      <w:r>
        <w:rPr>
          <w:rFonts w:hint="eastAsia"/>
        </w:rPr>
        <w:t>первые</w:t>
      </w:r>
      <w:r>
        <w:t></w:t>
      </w:r>
      <w:r>
        <w:rPr>
          <w:rFonts w:hint="eastAsia"/>
        </w:rPr>
        <w:t>опыты</w:t>
      </w:r>
      <w:r>
        <w:t></w:t>
      </w:r>
      <w:r>
        <w:rPr>
          <w:rFonts w:hint="eastAsia"/>
        </w:rPr>
        <w:t>Г</w:t>
      </w:r>
      <w:r>
        <w:t></w:t>
      </w:r>
      <w:r>
        <w:t></w:t>
      </w:r>
      <w:r>
        <w:rPr>
          <w:rFonts w:hint="eastAsia"/>
        </w:rPr>
        <w:t>Грасса</w:t>
      </w:r>
      <w:r>
        <w:t></w:t>
      </w:r>
      <w:r>
        <w:rPr>
          <w:rFonts w:hint="eastAsia"/>
        </w:rPr>
        <w:t>враждебно</w:t>
      </w:r>
      <w:r>
        <w:t></w:t>
      </w:r>
      <w:r>
        <w:t></w:t>
      </w:r>
      <w:r>
        <w:rPr>
          <w:rFonts w:hint="eastAsia"/>
        </w:rPr>
        <w:t>Многие</w:t>
      </w:r>
      <w:r>
        <w:t></w:t>
      </w:r>
      <w:r>
        <w:rPr>
          <w:rFonts w:hint="eastAsia"/>
        </w:rPr>
        <w:t>западногерманские</w:t>
      </w:r>
      <w:r>
        <w:t></w:t>
      </w:r>
      <w:r>
        <w:rPr>
          <w:rFonts w:hint="eastAsia"/>
        </w:rPr>
        <w:t>авторы</w:t>
      </w:r>
      <w:r>
        <w:t></w:t>
      </w:r>
      <w:r>
        <w:rPr>
          <w:rFonts w:hint="eastAsia"/>
        </w:rPr>
        <w:t>называли</w:t>
      </w:r>
      <w:r>
        <w:t></w:t>
      </w:r>
      <w:r>
        <w:rPr>
          <w:rFonts w:hint="eastAsia"/>
        </w:rPr>
        <w:t>писателя</w:t>
      </w:r>
      <w:r>
        <w:t></w:t>
      </w:r>
      <w:r>
        <w:t></w:t>
      </w:r>
      <w:r>
        <w:rPr>
          <w:rFonts w:hint="eastAsia"/>
        </w:rPr>
        <w:t>осквернителем</w:t>
      </w:r>
      <w:r>
        <w:t></w:t>
      </w:r>
      <w:r>
        <w:rPr>
          <w:rFonts w:hint="eastAsia"/>
        </w:rPr>
        <w:t>святынь</w:t>
      </w:r>
      <w:r>
        <w:t></w:t>
      </w:r>
      <w:r>
        <w:t></w:t>
      </w:r>
      <w:r>
        <w:t></w:t>
      </w:r>
      <w:r>
        <w:t></w:t>
      </w:r>
      <w:r>
        <w:rPr>
          <w:rFonts w:hint="eastAsia"/>
        </w:rPr>
        <w:t>сочинителем</w:t>
      </w:r>
      <w:r>
        <w:t></w:t>
      </w:r>
      <w:r>
        <w:rPr>
          <w:rFonts w:hint="eastAsia"/>
        </w:rPr>
        <w:t>порнографических</w:t>
      </w:r>
      <w:r>
        <w:t></w:t>
      </w:r>
      <w:r>
        <w:rPr>
          <w:rFonts w:hint="eastAsia"/>
        </w:rPr>
        <w:t>мерзостей</w:t>
      </w:r>
      <w:r>
        <w:t></w:t>
      </w:r>
      <w:r>
        <w:t></w:t>
      </w:r>
      <w:r>
        <w:rPr>
          <w:rFonts w:hint="eastAsia"/>
        </w:rPr>
        <w:t>совращающих</w:t>
      </w:r>
      <w:r>
        <w:t></w:t>
      </w:r>
      <w:r>
        <w:rPr>
          <w:rFonts w:hint="eastAsia"/>
        </w:rPr>
        <w:t>немецкую</w:t>
      </w:r>
      <w:r>
        <w:t></w:t>
      </w:r>
      <w:r>
        <w:rPr>
          <w:rFonts w:hint="eastAsia"/>
        </w:rPr>
        <w:t>молодёжь</w:t>
      </w:r>
      <w:r>
        <w:t></w:t>
      </w:r>
      <w:r>
        <w:t></w:t>
      </w:r>
      <w:r>
        <w:t></w:t>
      </w:r>
      <w:r>
        <w:t></w:t>
      </w:r>
      <w:r>
        <w:rPr>
          <w:rFonts w:hint="eastAsia"/>
        </w:rPr>
        <w:t>считалось</w:t>
      </w:r>
      <w:r>
        <w:t></w:t>
      </w:r>
      <w:r>
        <w:t></w:t>
      </w:r>
      <w:r>
        <w:rPr>
          <w:rFonts w:hint="eastAsia"/>
        </w:rPr>
        <w:t>что</w:t>
      </w:r>
      <w:r>
        <w:t></w:t>
      </w:r>
      <w:r>
        <w:rPr>
          <w:rFonts w:hint="eastAsia"/>
        </w:rPr>
        <w:t>романам</w:t>
      </w:r>
      <w:r>
        <w:t></w:t>
      </w:r>
      <w:r>
        <w:rPr>
          <w:rFonts w:hint="eastAsia"/>
        </w:rPr>
        <w:t>Грасса</w:t>
      </w:r>
      <w:r>
        <w:t></w:t>
      </w:r>
      <w:r>
        <w:rPr>
          <w:rFonts w:hint="eastAsia"/>
        </w:rPr>
        <w:t>вообще</w:t>
      </w:r>
      <w:r>
        <w:t></w:t>
      </w:r>
      <w:r>
        <w:t></w:t>
      </w:r>
      <w:r>
        <w:rPr>
          <w:rFonts w:hint="eastAsia"/>
        </w:rPr>
        <w:t>противопоказана</w:t>
      </w:r>
      <w:r>
        <w:t></w:t>
      </w:r>
      <w:r>
        <w:rPr>
          <w:rFonts w:hint="eastAsia"/>
        </w:rPr>
        <w:t>интерпретация</w:t>
      </w:r>
      <w:r>
        <w:t></w:t>
      </w:r>
      <w:r>
        <w:t></w:t>
      </w:r>
      <w:r>
        <w:t></w:t>
      </w:r>
      <w:r>
        <w:t></w:t>
      </w:r>
      <w:r>
        <w:t></w:t>
      </w:r>
      <w:r>
        <w:t></w:t>
      </w:r>
      <w:r>
        <w:t></w:t>
      </w:r>
      <w:r>
        <w:t></w:t>
      </w:r>
      <w:r>
        <w:rPr>
          <w:rFonts w:hint="eastAsia"/>
        </w:rPr>
        <w:t>Такая</w:t>
      </w:r>
      <w:r>
        <w:t></w:t>
      </w:r>
      <w:r>
        <w:rPr>
          <w:rFonts w:hint="eastAsia"/>
        </w:rPr>
        <w:t>оценка</w:t>
      </w:r>
      <w:r>
        <w:t></w:t>
      </w:r>
      <w:r>
        <w:rPr>
          <w:rFonts w:hint="eastAsia"/>
        </w:rPr>
        <w:t>объяснялась</w:t>
      </w:r>
      <w:r>
        <w:t></w:t>
      </w:r>
      <w:r>
        <w:rPr>
          <w:rFonts w:hint="eastAsia"/>
        </w:rPr>
        <w:t>тем</w:t>
      </w:r>
      <w:r>
        <w:t></w:t>
      </w:r>
      <w:r>
        <w:t></w:t>
      </w:r>
      <w:r>
        <w:rPr>
          <w:rFonts w:hint="eastAsia"/>
        </w:rPr>
        <w:t>что</w:t>
      </w:r>
      <w:r>
        <w:t></w:t>
      </w:r>
      <w:r>
        <w:rPr>
          <w:rFonts w:hint="eastAsia"/>
        </w:rPr>
        <w:t>Грасс</w:t>
      </w:r>
      <w:r>
        <w:t></w:t>
      </w:r>
      <w:r>
        <w:rPr>
          <w:rFonts w:hint="eastAsia"/>
        </w:rPr>
        <w:t>жил</w:t>
      </w:r>
      <w:r>
        <w:t></w:t>
      </w:r>
      <w:r>
        <w:rPr>
          <w:rFonts w:hint="eastAsia"/>
        </w:rPr>
        <w:t>в</w:t>
      </w:r>
      <w:r>
        <w:t></w:t>
      </w:r>
      <w:r>
        <w:rPr>
          <w:rFonts w:hint="eastAsia"/>
        </w:rPr>
        <w:t>атмосфере</w:t>
      </w:r>
      <w:r>
        <w:t></w:t>
      </w:r>
      <w:r>
        <w:rPr>
          <w:rFonts w:hint="eastAsia"/>
        </w:rPr>
        <w:t>литературной</w:t>
      </w:r>
      <w:r>
        <w:t></w:t>
      </w:r>
      <w:r>
        <w:rPr>
          <w:rFonts w:hint="eastAsia"/>
        </w:rPr>
        <w:t>и</w:t>
      </w:r>
      <w:r>
        <w:t></w:t>
      </w:r>
      <w:r>
        <w:rPr>
          <w:rFonts w:hint="eastAsia"/>
        </w:rPr>
        <w:t>идеологической</w:t>
      </w:r>
      <w:r>
        <w:t></w:t>
      </w:r>
      <w:r>
        <w:rPr>
          <w:rFonts w:hint="eastAsia"/>
        </w:rPr>
        <w:t>полемики</w:t>
      </w:r>
      <w:r>
        <w:t></w:t>
      </w:r>
      <w:r>
        <w:t></w:t>
      </w:r>
      <w:r>
        <w:rPr>
          <w:rFonts w:hint="eastAsia"/>
        </w:rPr>
        <w:t>конкретные</w:t>
      </w:r>
      <w:r>
        <w:t></w:t>
      </w:r>
      <w:r>
        <w:rPr>
          <w:rFonts w:hint="eastAsia"/>
        </w:rPr>
        <w:t>образы</w:t>
      </w:r>
      <w:r>
        <w:t></w:t>
      </w:r>
      <w:r>
        <w:rPr>
          <w:rFonts w:hint="eastAsia"/>
        </w:rPr>
        <w:t>и</w:t>
      </w:r>
      <w:r>
        <w:t></w:t>
      </w:r>
      <w:r>
        <w:rPr>
          <w:rFonts w:hint="eastAsia"/>
        </w:rPr>
        <w:t>ситуации</w:t>
      </w:r>
      <w:r>
        <w:t></w:t>
      </w:r>
      <w:r>
        <w:rPr>
          <w:rFonts w:hint="eastAsia"/>
        </w:rPr>
        <w:t>в</w:t>
      </w:r>
      <w:r>
        <w:t></w:t>
      </w:r>
      <w:r>
        <w:rPr>
          <w:rFonts w:hint="eastAsia"/>
        </w:rPr>
        <w:t>его</w:t>
      </w:r>
      <w:r>
        <w:t></w:t>
      </w:r>
      <w:r>
        <w:rPr>
          <w:rFonts w:hint="eastAsia"/>
        </w:rPr>
        <w:t>романах</w:t>
      </w:r>
      <w:r>
        <w:t></w:t>
      </w:r>
      <w:r>
        <w:rPr>
          <w:rFonts w:hint="eastAsia"/>
        </w:rPr>
        <w:t>нагружены</w:t>
      </w:r>
      <w:r>
        <w:t></w:t>
      </w:r>
      <w:r>
        <w:rPr>
          <w:rFonts w:hint="eastAsia"/>
        </w:rPr>
        <w:t>двояким</w:t>
      </w:r>
      <w:r>
        <w:t></w:t>
      </w:r>
      <w:r>
        <w:t></w:t>
      </w:r>
      <w:r>
        <w:rPr>
          <w:rFonts w:hint="eastAsia"/>
        </w:rPr>
        <w:t>провоцирующим</w:t>
      </w:r>
      <w:r>
        <w:t></w:t>
      </w:r>
      <w:r>
        <w:rPr>
          <w:rFonts w:hint="eastAsia"/>
        </w:rPr>
        <w:t>смыслом</w:t>
      </w:r>
      <w:r>
        <w:t></w:t>
      </w:r>
      <w:r>
        <w:t></w:t>
      </w:r>
      <w:r>
        <w:rPr>
          <w:rFonts w:hint="eastAsia"/>
        </w:rPr>
        <w:t>без</w:t>
      </w:r>
      <w:r>
        <w:t></w:t>
      </w:r>
      <w:r>
        <w:rPr>
          <w:rFonts w:hint="eastAsia"/>
        </w:rPr>
        <w:t>учёта</w:t>
      </w:r>
      <w:r>
        <w:t></w:t>
      </w:r>
      <w:r>
        <w:rPr>
          <w:rFonts w:hint="eastAsia"/>
        </w:rPr>
        <w:t>которого</w:t>
      </w:r>
      <w:r>
        <w:t></w:t>
      </w:r>
      <w:r>
        <w:rPr>
          <w:rFonts w:hint="eastAsia"/>
        </w:rPr>
        <w:t>невозможно</w:t>
      </w:r>
      <w:r>
        <w:t></w:t>
      </w:r>
      <w:r>
        <w:rPr>
          <w:rFonts w:hint="eastAsia"/>
        </w:rPr>
        <w:t>понять</w:t>
      </w:r>
      <w:r>
        <w:t></w:t>
      </w:r>
      <w:r>
        <w:rPr>
          <w:rFonts w:hint="eastAsia"/>
        </w:rPr>
        <w:t>парадоксальный</w:t>
      </w:r>
      <w:r>
        <w:t></w:t>
      </w:r>
      <w:r>
        <w:t></w:t>
      </w:r>
      <w:r>
        <w:rPr>
          <w:rFonts w:hint="eastAsia"/>
        </w:rPr>
        <w:t>гротескный</w:t>
      </w:r>
      <w:r>
        <w:t></w:t>
      </w:r>
      <w:r>
        <w:rPr>
          <w:rFonts w:hint="eastAsia"/>
        </w:rPr>
        <w:t>и</w:t>
      </w:r>
      <w:r>
        <w:t></w:t>
      </w:r>
      <w:r>
        <w:rPr>
          <w:rFonts w:hint="eastAsia"/>
        </w:rPr>
        <w:t>шокирующий</w:t>
      </w:r>
      <w:r>
        <w:t></w:t>
      </w:r>
      <w:r>
        <w:rPr>
          <w:rFonts w:hint="eastAsia"/>
        </w:rPr>
        <w:t>художественный</w:t>
      </w:r>
      <w:r>
        <w:t></w:t>
      </w:r>
      <w:r>
        <w:rPr>
          <w:rFonts w:hint="eastAsia"/>
        </w:rPr>
        <w:t>мир</w:t>
      </w:r>
      <w:r>
        <w:t></w:t>
      </w:r>
      <w:r>
        <w:rPr>
          <w:rFonts w:hint="eastAsia"/>
        </w:rPr>
        <w:t>писателя</w:t>
      </w:r>
      <w:r>
        <w:t></w:t>
      </w:r>
      <w:r>
        <w:t></w:t>
      </w:r>
      <w:r>
        <w:rPr>
          <w:rFonts w:hint="eastAsia"/>
        </w:rPr>
        <w:t>Такое</w:t>
      </w:r>
      <w:r>
        <w:t></w:t>
      </w:r>
      <w:r>
        <w:rPr>
          <w:rFonts w:hint="eastAsia"/>
        </w:rPr>
        <w:t>отношение</w:t>
      </w:r>
      <w:r>
        <w:t></w:t>
      </w:r>
      <w:r>
        <w:rPr>
          <w:rFonts w:hint="eastAsia"/>
        </w:rPr>
        <w:t>критики</w:t>
      </w:r>
      <w:r>
        <w:t></w:t>
      </w:r>
      <w:r>
        <w:rPr>
          <w:rFonts w:hint="eastAsia"/>
        </w:rPr>
        <w:t>не</w:t>
      </w:r>
      <w:r>
        <w:t></w:t>
      </w:r>
      <w:r>
        <w:rPr>
          <w:rFonts w:hint="eastAsia"/>
        </w:rPr>
        <w:t>помешало</w:t>
      </w:r>
      <w:r>
        <w:t></w:t>
      </w:r>
      <w:r>
        <w:rPr>
          <w:rFonts w:hint="eastAsia"/>
        </w:rPr>
        <w:t>популярности</w:t>
      </w:r>
      <w:r>
        <w:t></w:t>
      </w:r>
      <w:r>
        <w:rPr>
          <w:rFonts w:hint="eastAsia"/>
        </w:rPr>
        <w:t>Грасса</w:t>
      </w:r>
      <w:r>
        <w:t></w:t>
      </w:r>
      <w:r>
        <w:t></w:t>
      </w:r>
      <w:r>
        <w:rPr>
          <w:rFonts w:hint="eastAsia"/>
        </w:rPr>
        <w:t>стремительно</w:t>
      </w:r>
      <w:r>
        <w:t></w:t>
      </w:r>
      <w:r>
        <w:rPr>
          <w:rFonts w:hint="eastAsia"/>
        </w:rPr>
        <w:t>ворвавшегося</w:t>
      </w:r>
      <w:r>
        <w:t></w:t>
      </w:r>
      <w:r>
        <w:rPr>
          <w:rFonts w:hint="eastAsia"/>
        </w:rPr>
        <w:t>на</w:t>
      </w:r>
      <w:r>
        <w:t></w:t>
      </w:r>
      <w:r>
        <w:rPr>
          <w:rFonts w:hint="eastAsia"/>
        </w:rPr>
        <w:t>литературный</w:t>
      </w:r>
      <w:r>
        <w:t></w:t>
      </w:r>
      <w:r>
        <w:rPr>
          <w:rFonts w:hint="eastAsia"/>
        </w:rPr>
        <w:t>олимп</w:t>
      </w:r>
      <w:r>
        <w:t></w:t>
      </w:r>
      <w:r>
        <w:rPr>
          <w:rFonts w:hint="eastAsia"/>
        </w:rPr>
        <w:t>ФРГ</w:t>
      </w:r>
      <w:r>
        <w:t></w:t>
      </w:r>
      <w:r>
        <w:rPr>
          <w:rFonts w:hint="eastAsia"/>
        </w:rPr>
        <w:t>с</w:t>
      </w:r>
      <w:r>
        <w:t></w:t>
      </w:r>
      <w:r>
        <w:rPr>
          <w:rFonts w:hint="eastAsia"/>
        </w:rPr>
        <w:t>романом</w:t>
      </w:r>
      <w:r>
        <w:t></w:t>
      </w:r>
      <w:r>
        <w:t></w:t>
      </w:r>
      <w:r>
        <w:rPr>
          <w:rFonts w:hint="eastAsia"/>
        </w:rPr>
        <w:t>Жестяной</w:t>
      </w:r>
      <w:r>
        <w:t></w:t>
      </w:r>
      <w:r>
        <w:rPr>
          <w:rFonts w:hint="eastAsia"/>
        </w:rPr>
        <w:t>барабан</w:t>
      </w:r>
      <w:r>
        <w:t></w:t>
      </w:r>
      <w:r>
        <w:t></w:t>
      </w:r>
      <w:r>
        <w:t></w:t>
      </w:r>
      <w:r>
        <w:rPr>
          <w:rFonts w:hint="eastAsia"/>
        </w:rPr>
        <w:t>Книга</w:t>
      </w:r>
      <w:r>
        <w:t></w:t>
      </w:r>
      <w:r>
        <w:t></w:t>
      </w:r>
      <w:r>
        <w:rPr>
          <w:rFonts w:hint="eastAsia"/>
        </w:rPr>
        <w:t>сразу</w:t>
      </w:r>
      <w:r>
        <w:t></w:t>
      </w:r>
      <w:r>
        <w:rPr>
          <w:rFonts w:hint="eastAsia"/>
        </w:rPr>
        <w:t>же</w:t>
      </w:r>
      <w:r>
        <w:t></w:t>
      </w:r>
      <w:r>
        <w:rPr>
          <w:rFonts w:hint="eastAsia"/>
        </w:rPr>
        <w:t>ставшая</w:t>
      </w:r>
      <w:r>
        <w:t></w:t>
      </w:r>
      <w:r>
        <w:rPr>
          <w:rFonts w:hint="eastAsia"/>
        </w:rPr>
        <w:t>объектом</w:t>
      </w:r>
      <w:r>
        <w:t></w:t>
      </w:r>
      <w:r>
        <w:rPr>
          <w:rFonts w:hint="eastAsia"/>
        </w:rPr>
        <w:t>ожесточённых</w:t>
      </w:r>
      <w:r>
        <w:t></w:t>
      </w:r>
      <w:r>
        <w:rPr>
          <w:rFonts w:hint="eastAsia"/>
        </w:rPr>
        <w:t>критических</w:t>
      </w:r>
      <w:r>
        <w:t></w:t>
      </w:r>
      <w:r>
        <w:rPr>
          <w:rFonts w:hint="eastAsia"/>
        </w:rPr>
        <w:t>схваток</w:t>
      </w:r>
      <w:r>
        <w:t></w:t>
      </w:r>
      <w:r>
        <w:t></w:t>
      </w:r>
      <w:r>
        <w:rPr>
          <w:rFonts w:hint="eastAsia"/>
        </w:rPr>
        <w:t>принесла</w:t>
      </w:r>
      <w:r>
        <w:t></w:t>
      </w:r>
      <w:r>
        <w:rPr>
          <w:rFonts w:hint="eastAsia"/>
        </w:rPr>
        <w:t>автору</w:t>
      </w:r>
      <w:r>
        <w:t></w:t>
      </w:r>
      <w:r>
        <w:rPr>
          <w:rFonts w:hint="eastAsia"/>
        </w:rPr>
        <w:t>мировую</w:t>
      </w:r>
      <w:r>
        <w:t></w:t>
      </w:r>
      <w:r>
        <w:rPr>
          <w:rFonts w:hint="eastAsia"/>
        </w:rPr>
        <w:t>славу</w:t>
      </w:r>
      <w:r>
        <w:t></w:t>
      </w:r>
      <w:r>
        <w:t></w:t>
      </w:r>
      <w:r>
        <w:rPr>
          <w:rFonts w:hint="eastAsia"/>
        </w:rPr>
        <w:t>сделала</w:t>
      </w:r>
      <w:r>
        <w:t></w:t>
      </w:r>
      <w:r>
        <w:rPr>
          <w:rFonts w:hint="eastAsia"/>
        </w:rPr>
        <w:t>его</w:t>
      </w:r>
      <w:r>
        <w:t></w:t>
      </w:r>
      <w:r>
        <w:rPr>
          <w:rFonts w:hint="eastAsia"/>
        </w:rPr>
        <w:t>диктатором</w:t>
      </w:r>
      <w:r>
        <w:t></w:t>
      </w:r>
      <w:r>
        <w:rPr>
          <w:rFonts w:hint="eastAsia"/>
        </w:rPr>
        <w:t>литературной</w:t>
      </w:r>
      <w:r>
        <w:t></w:t>
      </w:r>
      <w:r>
        <w:rPr>
          <w:rFonts w:hint="eastAsia"/>
        </w:rPr>
        <w:t>моды</w:t>
      </w:r>
      <w:r>
        <w:t></w:t>
      </w:r>
    </w:p>
    <w:p w:rsidR="00686CDB" w:rsidRDefault="00686CDB" w:rsidP="00686CDB">
      <w:r>
        <w:rPr>
          <w:rFonts w:hint="eastAsia"/>
        </w:rPr>
        <w:t>С</w:t>
      </w:r>
      <w:r>
        <w:t></w:t>
      </w:r>
      <w:r>
        <w:t></w:t>
      </w:r>
      <w:r>
        <w:t></w:t>
      </w:r>
      <w:r>
        <w:t></w:t>
      </w:r>
      <w:r>
        <w:t></w:t>
      </w:r>
      <w:r>
        <w:t></w:t>
      </w:r>
      <w:r>
        <w:rPr>
          <w:rFonts w:hint="eastAsia"/>
        </w:rPr>
        <w:t>х</w:t>
      </w:r>
      <w:r>
        <w:t></w:t>
      </w:r>
      <w:r>
        <w:rPr>
          <w:rFonts w:hint="eastAsia"/>
        </w:rPr>
        <w:t>годов</w:t>
      </w:r>
      <w:r>
        <w:t></w:t>
      </w:r>
      <w:r>
        <w:rPr>
          <w:rFonts w:hint="eastAsia"/>
        </w:rPr>
        <w:t>в</w:t>
      </w:r>
      <w:r>
        <w:t></w:t>
      </w:r>
      <w:r>
        <w:rPr>
          <w:rFonts w:hint="eastAsia"/>
        </w:rPr>
        <w:t>Германии</w:t>
      </w:r>
      <w:r>
        <w:t></w:t>
      </w:r>
      <w:r>
        <w:rPr>
          <w:rFonts w:hint="eastAsia"/>
        </w:rPr>
        <w:t>появляются</w:t>
      </w:r>
      <w:r>
        <w:t></w:t>
      </w:r>
      <w:r>
        <w:rPr>
          <w:rFonts w:hint="eastAsia"/>
        </w:rPr>
        <w:t>монографии</w:t>
      </w:r>
      <w:r>
        <w:t></w:t>
      </w:r>
      <w:r>
        <w:t></w:t>
      </w:r>
      <w:r>
        <w:rPr>
          <w:rFonts w:hint="eastAsia"/>
        </w:rPr>
        <w:t>диссертации</w:t>
      </w:r>
      <w:r>
        <w:t></w:t>
      </w:r>
      <w:r>
        <w:t></w:t>
      </w:r>
      <w:r>
        <w:rPr>
          <w:rFonts w:hint="eastAsia"/>
        </w:rPr>
        <w:t>сборники</w:t>
      </w:r>
      <w:r>
        <w:t></w:t>
      </w:r>
      <w:r>
        <w:rPr>
          <w:rFonts w:hint="eastAsia"/>
        </w:rPr>
        <w:t>научных</w:t>
      </w:r>
      <w:r>
        <w:t></w:t>
      </w:r>
      <w:r>
        <w:rPr>
          <w:rFonts w:hint="eastAsia"/>
        </w:rPr>
        <w:t>статей</w:t>
      </w:r>
      <w:r>
        <w:t></w:t>
      </w:r>
      <w:r>
        <w:t></w:t>
      </w:r>
      <w:r>
        <w:rPr>
          <w:rFonts w:hint="eastAsia"/>
        </w:rPr>
        <w:t>посвящённые</w:t>
      </w:r>
      <w:r>
        <w:t></w:t>
      </w:r>
      <w:r>
        <w:rPr>
          <w:rFonts w:hint="eastAsia"/>
        </w:rPr>
        <w:t>творчеству</w:t>
      </w:r>
      <w:r>
        <w:t></w:t>
      </w:r>
      <w:r>
        <w:rPr>
          <w:rFonts w:hint="eastAsia"/>
        </w:rPr>
        <w:t>немецкого</w:t>
      </w:r>
      <w:r>
        <w:t></w:t>
      </w:r>
      <w:r>
        <w:rPr>
          <w:rFonts w:hint="eastAsia"/>
        </w:rPr>
        <w:t>писателя</w:t>
      </w:r>
      <w:r>
        <w:t></w:t>
      </w:r>
      <w:r>
        <w:t></w:t>
      </w:r>
      <w:r>
        <w:rPr>
          <w:rFonts w:hint="eastAsia"/>
        </w:rPr>
        <w:t>Критики</w:t>
      </w:r>
      <w:r>
        <w:t></w:t>
      </w:r>
      <w:r>
        <w:rPr>
          <w:rFonts w:hint="eastAsia"/>
        </w:rPr>
        <w:t>обращают</w:t>
      </w:r>
      <w:r>
        <w:t></w:t>
      </w:r>
      <w:r>
        <w:rPr>
          <w:rFonts w:hint="eastAsia"/>
        </w:rPr>
        <w:t>внимание</w:t>
      </w:r>
      <w:r>
        <w:t></w:t>
      </w:r>
      <w:r>
        <w:rPr>
          <w:rFonts w:hint="eastAsia"/>
        </w:rPr>
        <w:t>на</w:t>
      </w:r>
      <w:r>
        <w:t></w:t>
      </w:r>
      <w:r>
        <w:rPr>
          <w:rFonts w:hint="eastAsia"/>
        </w:rPr>
        <w:t>истоки</w:t>
      </w:r>
      <w:r>
        <w:t></w:t>
      </w:r>
      <w:r>
        <w:rPr>
          <w:rFonts w:hint="eastAsia"/>
        </w:rPr>
        <w:t>творчества</w:t>
      </w:r>
      <w:r>
        <w:t></w:t>
      </w:r>
      <w:r>
        <w:rPr>
          <w:rFonts w:hint="eastAsia"/>
        </w:rPr>
        <w:t>Грасса</w:t>
      </w:r>
      <w:r>
        <w:t></w:t>
      </w:r>
      <w:r>
        <w:t></w:t>
      </w:r>
      <w:r>
        <w:rPr>
          <w:rFonts w:hint="eastAsia"/>
        </w:rPr>
        <w:t>Работа</w:t>
      </w:r>
      <w:r>
        <w:t></w:t>
      </w:r>
      <w:r>
        <w:rPr>
          <w:rFonts w:hint="eastAsia"/>
        </w:rPr>
        <w:t>А</w:t>
      </w:r>
      <w:r>
        <w:t></w:t>
      </w:r>
      <w:r>
        <w:t></w:t>
      </w:r>
      <w:r>
        <w:rPr>
          <w:rFonts w:hint="eastAsia"/>
        </w:rPr>
        <w:t>Хазлингера</w:t>
      </w:r>
      <w:r>
        <w:t></w:t>
      </w:r>
      <w:r>
        <w:rPr>
          <w:rFonts w:hint="eastAsia"/>
        </w:rPr>
        <w:t>посвящена</w:t>
      </w:r>
      <w:r>
        <w:t></w:t>
      </w:r>
      <w:r>
        <w:rPr>
          <w:rFonts w:hint="eastAsia"/>
        </w:rPr>
        <w:t>сопоставлению</w:t>
      </w:r>
      <w:r>
        <w:t></w:t>
      </w:r>
      <w:r>
        <w:rPr>
          <w:rFonts w:hint="eastAsia"/>
        </w:rPr>
        <w:t>художественной</w:t>
      </w:r>
      <w:r>
        <w:t></w:t>
      </w:r>
      <w:r>
        <w:rPr>
          <w:rFonts w:hint="eastAsia"/>
        </w:rPr>
        <w:t>манеры</w:t>
      </w:r>
      <w:r>
        <w:t></w:t>
      </w:r>
      <w:r>
        <w:rPr>
          <w:rFonts w:hint="eastAsia"/>
        </w:rPr>
        <w:t>писателя</w:t>
      </w:r>
      <w:r>
        <w:t></w:t>
      </w:r>
      <w:r>
        <w:rPr>
          <w:rFonts w:hint="eastAsia"/>
        </w:rPr>
        <w:t>с</w:t>
      </w:r>
      <w:r>
        <w:t></w:t>
      </w:r>
      <w:r>
        <w:rPr>
          <w:rFonts w:hint="eastAsia"/>
        </w:rPr>
        <w:t>эстетикой</w:t>
      </w:r>
      <w:r>
        <w:t></w:t>
      </w:r>
      <w:r>
        <w:rPr>
          <w:rFonts w:hint="eastAsia"/>
        </w:rPr>
        <w:t>барокко</w:t>
      </w:r>
      <w:r>
        <w:t></w:t>
      </w:r>
      <w:r>
        <w:t></w:t>
      </w:r>
      <w:r>
        <w:rPr>
          <w:rFonts w:hint="eastAsia"/>
        </w:rPr>
        <w:t>Ведущими</w:t>
      </w:r>
      <w:r>
        <w:t></w:t>
      </w:r>
      <w:r>
        <w:rPr>
          <w:rFonts w:hint="eastAsia"/>
        </w:rPr>
        <w:t>чертами</w:t>
      </w:r>
      <w:r>
        <w:t></w:t>
      </w:r>
      <w:r>
        <w:rPr>
          <w:rFonts w:hint="eastAsia"/>
        </w:rPr>
        <w:t>барокко</w:t>
      </w:r>
      <w:r>
        <w:t></w:t>
      </w:r>
      <w:r>
        <w:rPr>
          <w:rFonts w:hint="eastAsia"/>
        </w:rPr>
        <w:t>у</w:t>
      </w:r>
      <w:r>
        <w:t></w:t>
      </w:r>
      <w:r>
        <w:rPr>
          <w:rFonts w:hint="eastAsia"/>
        </w:rPr>
        <w:t>Грасса</w:t>
      </w:r>
      <w:r>
        <w:t></w:t>
      </w:r>
      <w:r>
        <w:rPr>
          <w:rFonts w:hint="eastAsia"/>
        </w:rPr>
        <w:t>критик</w:t>
      </w:r>
      <w:r>
        <w:t></w:t>
      </w:r>
      <w:r>
        <w:rPr>
          <w:rFonts w:hint="eastAsia"/>
        </w:rPr>
        <w:t>называет</w:t>
      </w:r>
      <w:r>
        <w:t></w:t>
      </w:r>
      <w:r>
        <w:rPr>
          <w:rFonts w:hint="eastAsia"/>
        </w:rPr>
        <w:t>повествовательную</w:t>
      </w:r>
      <w:r>
        <w:t></w:t>
      </w:r>
      <w:r>
        <w:rPr>
          <w:rFonts w:hint="eastAsia"/>
        </w:rPr>
        <w:t>манеру</w:t>
      </w:r>
      <w:r>
        <w:t></w:t>
      </w:r>
      <w:r>
        <w:rPr>
          <w:rFonts w:hint="eastAsia"/>
        </w:rPr>
        <w:t>в</w:t>
      </w:r>
      <w:r>
        <w:t></w:t>
      </w:r>
      <w:r>
        <w:rPr>
          <w:rFonts w:hint="eastAsia"/>
        </w:rPr>
        <w:t>духе</w:t>
      </w:r>
      <w:r>
        <w:t></w:t>
      </w:r>
      <w:r>
        <w:rPr>
          <w:rFonts w:hint="eastAsia"/>
        </w:rPr>
        <w:t>Гриммельсхаузена</w:t>
      </w:r>
      <w:r>
        <w:t></w:t>
      </w:r>
      <w:r>
        <w:t></w:t>
      </w:r>
      <w:r>
        <w:rPr>
          <w:rFonts w:hint="eastAsia"/>
        </w:rPr>
        <w:t>героя</w:t>
      </w:r>
      <w:r>
        <w:t></w:t>
      </w:r>
      <w:r>
        <w:rPr>
          <w:rFonts w:hint="eastAsia"/>
        </w:rPr>
        <w:t>пикарро</w:t>
      </w:r>
      <w:r>
        <w:t></w:t>
      </w:r>
      <w:r>
        <w:t></w:t>
      </w:r>
      <w:r>
        <w:rPr>
          <w:rFonts w:hint="eastAsia"/>
        </w:rPr>
        <w:t>барочные</w:t>
      </w:r>
      <w:r>
        <w:t></w:t>
      </w:r>
      <w:r>
        <w:rPr>
          <w:rFonts w:hint="eastAsia"/>
        </w:rPr>
        <w:t>принципы</w:t>
      </w:r>
      <w:r>
        <w:t></w:t>
      </w:r>
      <w:r>
        <w:rPr>
          <w:rFonts w:hint="eastAsia"/>
        </w:rPr>
        <w:t>изображения</w:t>
      </w:r>
      <w:r>
        <w:t></w:t>
      </w:r>
      <w:r>
        <w:rPr>
          <w:rFonts w:hint="eastAsia"/>
        </w:rPr>
        <w:t>действительности</w:t>
      </w:r>
      <w:r>
        <w:t></w:t>
      </w:r>
      <w:r>
        <w:t></w:t>
      </w:r>
      <w:r>
        <w:t></w:t>
      </w:r>
      <w:r>
        <w:rPr>
          <w:rFonts w:hint="eastAsia"/>
        </w:rPr>
        <w:t>Д</w:t>
      </w:r>
      <w:r>
        <w:t></w:t>
      </w:r>
      <w:r>
        <w:t></w:t>
      </w:r>
      <w:r>
        <w:rPr>
          <w:rFonts w:hint="eastAsia"/>
        </w:rPr>
        <w:t>Райнер</w:t>
      </w:r>
      <w:r>
        <w:t></w:t>
      </w:r>
      <w:r>
        <w:rPr>
          <w:rFonts w:hint="eastAsia"/>
        </w:rPr>
        <w:t>отмечает</w:t>
      </w:r>
      <w:r>
        <w:t></w:t>
      </w:r>
      <w:r>
        <w:rPr>
          <w:rFonts w:hint="eastAsia"/>
        </w:rPr>
        <w:t>схожесть</w:t>
      </w:r>
      <w:r>
        <w:t></w:t>
      </w:r>
      <w:r>
        <w:rPr>
          <w:rFonts w:hint="eastAsia"/>
        </w:rPr>
        <w:t>композиционного</w:t>
      </w:r>
      <w:r>
        <w:t></w:t>
      </w:r>
      <w:r>
        <w:rPr>
          <w:rFonts w:hint="eastAsia"/>
        </w:rPr>
        <w:t>построения</w:t>
      </w:r>
      <w:r>
        <w:t></w:t>
      </w:r>
      <w:r>
        <w:rPr>
          <w:rFonts w:hint="eastAsia"/>
        </w:rPr>
        <w:t>и</w:t>
      </w:r>
      <w:r>
        <w:t></w:t>
      </w:r>
      <w:r>
        <w:rPr>
          <w:rFonts w:hint="eastAsia"/>
        </w:rPr>
        <w:t>создание</w:t>
      </w:r>
      <w:r>
        <w:t></w:t>
      </w:r>
      <w:r>
        <w:rPr>
          <w:rFonts w:hint="eastAsia"/>
        </w:rPr>
        <w:t>образов</w:t>
      </w:r>
      <w:r>
        <w:t></w:t>
      </w:r>
      <w:r>
        <w:rPr>
          <w:rFonts w:hint="eastAsia"/>
        </w:rPr>
        <w:t>грассовских</w:t>
      </w:r>
      <w:r>
        <w:t></w:t>
      </w:r>
      <w:r>
        <w:rPr>
          <w:rFonts w:hint="eastAsia"/>
        </w:rPr>
        <w:t>героев</w:t>
      </w:r>
      <w:r>
        <w:t></w:t>
      </w:r>
      <w:r>
        <w:rPr>
          <w:rFonts w:hint="eastAsia"/>
        </w:rPr>
        <w:t>с</w:t>
      </w:r>
      <w:r>
        <w:t></w:t>
      </w:r>
      <w:r>
        <w:rPr>
          <w:rFonts w:hint="eastAsia"/>
        </w:rPr>
        <w:t>традициями</w:t>
      </w:r>
      <w:r>
        <w:t></w:t>
      </w:r>
      <w:r>
        <w:rPr>
          <w:rFonts w:hint="eastAsia"/>
        </w:rPr>
        <w:t>плутовского</w:t>
      </w:r>
      <w:r>
        <w:t></w:t>
      </w:r>
      <w:r>
        <w:rPr>
          <w:rFonts w:hint="eastAsia"/>
        </w:rPr>
        <w:t>романа</w:t>
      </w:r>
      <w:r>
        <w:t></w:t>
      </w:r>
      <w:r>
        <w:t></w:t>
      </w:r>
      <w:r>
        <w:rPr>
          <w:rFonts w:hint="eastAsia"/>
        </w:rPr>
        <w:t>выделяет</w:t>
      </w:r>
      <w:r>
        <w:t></w:t>
      </w:r>
      <w:r>
        <w:rPr>
          <w:rFonts w:hint="eastAsia"/>
        </w:rPr>
        <w:t>свойства</w:t>
      </w:r>
      <w:r>
        <w:t></w:t>
      </w:r>
      <w:r>
        <w:rPr>
          <w:rFonts w:hint="eastAsia"/>
        </w:rPr>
        <w:t>героя</w:t>
      </w:r>
      <w:r>
        <w:t></w:t>
      </w:r>
      <w:r>
        <w:rPr>
          <w:rFonts w:hint="eastAsia"/>
        </w:rPr>
        <w:t>плута</w:t>
      </w:r>
      <w:r>
        <w:t></w:t>
      </w:r>
      <w:r>
        <w:rPr>
          <w:rFonts w:hint="eastAsia"/>
        </w:rPr>
        <w:t>в</w:t>
      </w:r>
    </w:p>
    <w:p w:rsidR="00686CDB" w:rsidRDefault="00686CDB" w:rsidP="00686CDB">
      <w:r>
        <w:t></w:t>
      </w:r>
      <w:r>
        <w:t></w:t>
      </w:r>
      <w:r>
        <w:t></w:t>
      </w:r>
      <w:r>
        <w:rPr>
          <w:rFonts w:hint="eastAsia"/>
        </w:rPr>
        <w:t>г</w:t>
      </w:r>
    </w:p>
    <w:p w:rsidR="00686CDB" w:rsidRDefault="00686CDB" w:rsidP="00686CDB">
      <w:r>
        <w:t></w:t>
      </w:r>
      <w:r>
        <w:rPr>
          <w:rFonts w:hint="eastAsia"/>
        </w:rPr>
        <w:t>Данцигской</w:t>
      </w:r>
      <w:r>
        <w:t></w:t>
      </w:r>
      <w:r>
        <w:rPr>
          <w:rFonts w:hint="eastAsia"/>
        </w:rPr>
        <w:t>трилогии</w:t>
      </w:r>
      <w:r>
        <w:t></w:t>
      </w:r>
      <w:r>
        <w:t></w:t>
      </w:r>
      <w:r>
        <w:rPr>
          <w:rFonts w:hint="eastAsia"/>
        </w:rPr>
        <w:t>Г</w:t>
      </w:r>
      <w:r>
        <w:t></w:t>
      </w:r>
      <w:r>
        <w:t></w:t>
      </w:r>
      <w:r>
        <w:rPr>
          <w:rFonts w:hint="eastAsia"/>
        </w:rPr>
        <w:t>Грасса</w:t>
      </w:r>
      <w:r>
        <w:t></w:t>
      </w:r>
      <w:r>
        <w:t></w:t>
      </w:r>
    </w:p>
    <w:p w:rsidR="00686CDB" w:rsidRDefault="00686CDB" w:rsidP="00686CDB">
      <w:r>
        <w:rPr>
          <w:rFonts w:hint="eastAsia"/>
        </w:rPr>
        <w:t>К</w:t>
      </w:r>
      <w:r>
        <w:t></w:t>
      </w:r>
      <w:r>
        <w:t></w:t>
      </w:r>
      <w:r>
        <w:rPr>
          <w:rFonts w:hint="eastAsia"/>
        </w:rPr>
        <w:t>Штальбаум</w:t>
      </w:r>
      <w:r>
        <w:t></w:t>
      </w:r>
      <w:r>
        <w:rPr>
          <w:rFonts w:hint="eastAsia"/>
        </w:rPr>
        <w:t>указывает</w:t>
      </w:r>
      <w:r>
        <w:t></w:t>
      </w:r>
      <w:r>
        <w:rPr>
          <w:rFonts w:hint="eastAsia"/>
        </w:rPr>
        <w:t>на</w:t>
      </w:r>
      <w:r>
        <w:t></w:t>
      </w:r>
      <w:r>
        <w:rPr>
          <w:rFonts w:hint="eastAsia"/>
        </w:rPr>
        <w:t>романтические</w:t>
      </w:r>
      <w:r>
        <w:t></w:t>
      </w:r>
      <w:r>
        <w:rPr>
          <w:rFonts w:hint="eastAsia"/>
        </w:rPr>
        <w:t>традиции</w:t>
      </w:r>
      <w:r>
        <w:t></w:t>
      </w:r>
      <w:r>
        <w:rPr>
          <w:rFonts w:hint="eastAsia"/>
        </w:rPr>
        <w:t>творчества</w:t>
      </w:r>
      <w:r>
        <w:t></w:t>
      </w:r>
      <w:r>
        <w:rPr>
          <w:rFonts w:hint="eastAsia"/>
        </w:rPr>
        <w:t>Грасса</w:t>
      </w:r>
      <w:r>
        <w:t></w:t>
      </w:r>
      <w:r>
        <w:t></w:t>
      </w:r>
      <w:r>
        <w:rPr>
          <w:rFonts w:hint="eastAsia"/>
        </w:rPr>
        <w:t>которые</w:t>
      </w:r>
      <w:r>
        <w:t></w:t>
      </w:r>
      <w:r>
        <w:rPr>
          <w:rFonts w:hint="eastAsia"/>
        </w:rPr>
        <w:t>улавливаются</w:t>
      </w:r>
      <w:r>
        <w:t></w:t>
      </w:r>
      <w:r>
        <w:t></w:t>
      </w:r>
      <w:r>
        <w:rPr>
          <w:rFonts w:hint="eastAsia"/>
        </w:rPr>
        <w:t>по</w:t>
      </w:r>
      <w:r>
        <w:t></w:t>
      </w:r>
      <w:r>
        <w:rPr>
          <w:rFonts w:hint="eastAsia"/>
        </w:rPr>
        <w:t>мнению</w:t>
      </w:r>
      <w:r>
        <w:t></w:t>
      </w:r>
      <w:r>
        <w:rPr>
          <w:rFonts w:hint="eastAsia"/>
        </w:rPr>
        <w:t>критика</w:t>
      </w:r>
      <w:r>
        <w:t></w:t>
      </w:r>
      <w:r>
        <w:t></w:t>
      </w:r>
      <w:r>
        <w:rPr>
          <w:rFonts w:hint="eastAsia"/>
        </w:rPr>
        <w:t>в</w:t>
      </w:r>
      <w:r>
        <w:t></w:t>
      </w:r>
      <w:r>
        <w:rPr>
          <w:rFonts w:hint="eastAsia"/>
        </w:rPr>
        <w:t>образе</w:t>
      </w:r>
      <w:r>
        <w:t></w:t>
      </w:r>
      <w:r>
        <w:rPr>
          <w:rFonts w:hint="eastAsia"/>
        </w:rPr>
        <w:t>героя</w:t>
      </w:r>
      <w:r>
        <w:t></w:t>
      </w:r>
      <w:r>
        <w:t></w:t>
      </w:r>
      <w:r>
        <w:rPr>
          <w:rFonts w:hint="eastAsia"/>
        </w:rPr>
        <w:t>художника</w:t>
      </w:r>
      <w:r>
        <w:t></w:t>
      </w:r>
      <w:r>
        <w:t></w:t>
      </w:r>
      <w:r>
        <w:t></w:t>
      </w:r>
      <w:r>
        <w:rPr>
          <w:rFonts w:hint="eastAsia"/>
        </w:rPr>
        <w:t>В</w:t>
      </w:r>
      <w:r>
        <w:t></w:t>
      </w:r>
      <w:r>
        <w:rPr>
          <w:rFonts w:hint="eastAsia"/>
        </w:rPr>
        <w:t>книге</w:t>
      </w:r>
      <w:r>
        <w:t></w:t>
      </w:r>
      <w:r>
        <w:t></w:t>
      </w:r>
      <w:r>
        <w:rPr>
          <w:rFonts w:hint="eastAsia"/>
        </w:rPr>
        <w:t>Художник</w:t>
      </w:r>
      <w:r>
        <w:t></w:t>
      </w:r>
      <w:r>
        <w:rPr>
          <w:rFonts w:hint="eastAsia"/>
        </w:rPr>
        <w:t>и</w:t>
      </w:r>
      <w:r>
        <w:t></w:t>
      </w:r>
      <w:r>
        <w:rPr>
          <w:rFonts w:hint="eastAsia"/>
        </w:rPr>
        <w:t>искусство</w:t>
      </w:r>
      <w:r>
        <w:t></w:t>
      </w:r>
      <w:r>
        <w:rPr>
          <w:rFonts w:hint="eastAsia"/>
        </w:rPr>
        <w:t>в</w:t>
      </w:r>
      <w:r>
        <w:t></w:t>
      </w:r>
      <w:r>
        <w:rPr>
          <w:rFonts w:hint="eastAsia"/>
        </w:rPr>
        <w:t>ранних</w:t>
      </w:r>
      <w:r>
        <w:t></w:t>
      </w:r>
      <w:r>
        <w:rPr>
          <w:rFonts w:hint="eastAsia"/>
        </w:rPr>
        <w:t>произведениях</w:t>
      </w:r>
      <w:r>
        <w:t></w:t>
      </w:r>
      <w:r>
        <w:rPr>
          <w:rFonts w:hint="eastAsia"/>
        </w:rPr>
        <w:t>Г</w:t>
      </w:r>
      <w:r>
        <w:t></w:t>
      </w:r>
      <w:r>
        <w:t></w:t>
      </w:r>
      <w:r>
        <w:rPr>
          <w:rFonts w:hint="eastAsia"/>
        </w:rPr>
        <w:t>Грасса</w:t>
      </w:r>
      <w:r>
        <w:t></w:t>
      </w:r>
      <w:r>
        <w:t></w:t>
      </w:r>
      <w:r>
        <w:rPr>
          <w:rFonts w:hint="eastAsia"/>
        </w:rPr>
        <w:t>Штальбаум</w:t>
      </w:r>
      <w:r>
        <w:t></w:t>
      </w:r>
      <w:r>
        <w:rPr>
          <w:rFonts w:hint="eastAsia"/>
        </w:rPr>
        <w:t>рассматривает</w:t>
      </w:r>
      <w:r>
        <w:t></w:t>
      </w:r>
      <w:r>
        <w:rPr>
          <w:rFonts w:hint="eastAsia"/>
        </w:rPr>
        <w:t>влияние</w:t>
      </w:r>
      <w:r>
        <w:t></w:t>
      </w:r>
      <w:r>
        <w:rPr>
          <w:rFonts w:hint="eastAsia"/>
        </w:rPr>
        <w:t>Гофмана</w:t>
      </w:r>
      <w:r>
        <w:t></w:t>
      </w:r>
      <w:r>
        <w:rPr>
          <w:rFonts w:hint="eastAsia"/>
        </w:rPr>
        <w:t>на</w:t>
      </w:r>
      <w:r>
        <w:t></w:t>
      </w:r>
      <w:r>
        <w:rPr>
          <w:rFonts w:hint="eastAsia"/>
        </w:rPr>
        <w:t>творчество</w:t>
      </w:r>
      <w:r>
        <w:t></w:t>
      </w:r>
      <w:r>
        <w:rPr>
          <w:rFonts w:hint="eastAsia"/>
        </w:rPr>
        <w:t>немецкого</w:t>
      </w:r>
      <w:r>
        <w:t></w:t>
      </w:r>
      <w:r>
        <w:rPr>
          <w:rFonts w:hint="eastAsia"/>
        </w:rPr>
        <w:t>писателя</w:t>
      </w:r>
      <w:r>
        <w:t></w:t>
      </w:r>
      <w:r>
        <w:t></w:t>
      </w:r>
      <w:r>
        <w:t></w:t>
      </w:r>
      <w:r>
        <w:rPr>
          <w:rFonts w:hint="eastAsia"/>
        </w:rPr>
        <w:t>романы</w:t>
      </w:r>
      <w:r>
        <w:t></w:t>
      </w:r>
      <w:r>
        <w:rPr>
          <w:rFonts w:hint="eastAsia"/>
        </w:rPr>
        <w:t>Грасса</w:t>
      </w:r>
      <w:r>
        <w:t></w:t>
      </w:r>
      <w:r>
        <w:t></w:t>
      </w:r>
      <w:r>
        <w:rPr>
          <w:rFonts w:hint="eastAsia"/>
        </w:rPr>
        <w:t>как</w:t>
      </w:r>
      <w:r>
        <w:t></w:t>
      </w:r>
      <w:r>
        <w:rPr>
          <w:rFonts w:hint="eastAsia"/>
        </w:rPr>
        <w:t>и</w:t>
      </w:r>
      <w:r>
        <w:t></w:t>
      </w:r>
      <w:r>
        <w:rPr>
          <w:rFonts w:hint="eastAsia"/>
        </w:rPr>
        <w:t>Гофмана</w:t>
      </w:r>
      <w:r>
        <w:t></w:t>
      </w:r>
      <w:r>
        <w:t></w:t>
      </w:r>
      <w:r>
        <w:t></w:t>
      </w:r>
      <w:r>
        <w:rPr>
          <w:rFonts w:hint="eastAsia"/>
        </w:rPr>
        <w:t>многослойны</w:t>
      </w:r>
      <w:r>
        <w:t></w:t>
      </w:r>
      <w:r>
        <w:t></w:t>
      </w:r>
      <w:r>
        <w:t></w:t>
      </w:r>
      <w:r>
        <w:t></w:t>
      </w:r>
      <w:r>
        <w:rPr>
          <w:rFonts w:hint="eastAsia"/>
        </w:rPr>
        <w:t>поликодированы</w:t>
      </w:r>
      <w:r>
        <w:t></w:t>
      </w:r>
      <w:r>
        <w:t></w:t>
      </w:r>
      <w:r>
        <w:t></w:t>
      </w:r>
      <w:r>
        <w:rPr>
          <w:rFonts w:hint="eastAsia"/>
        </w:rPr>
        <w:t>адресованы</w:t>
      </w:r>
      <w:r>
        <w:t></w:t>
      </w:r>
      <w:r>
        <w:rPr>
          <w:rFonts w:hint="eastAsia"/>
        </w:rPr>
        <w:t>нескольким</w:t>
      </w:r>
      <w:r>
        <w:t></w:t>
      </w:r>
      <w:r>
        <w:rPr>
          <w:rFonts w:hint="eastAsia"/>
        </w:rPr>
        <w:t>уровням</w:t>
      </w:r>
      <w:r>
        <w:t></w:t>
      </w:r>
      <w:r>
        <w:rPr>
          <w:rFonts w:hint="eastAsia"/>
        </w:rPr>
        <w:t>читательского</w:t>
      </w:r>
      <w:r>
        <w:t></w:t>
      </w:r>
      <w:r>
        <w:rPr>
          <w:rFonts w:hint="eastAsia"/>
        </w:rPr>
        <w:t>восприятия</w:t>
      </w:r>
      <w:r>
        <w:t></w:t>
      </w:r>
      <w:r>
        <w:t></w:t>
      </w:r>
      <w:r>
        <w:rPr>
          <w:rFonts w:hint="eastAsia"/>
        </w:rPr>
        <w:t>Они</w:t>
      </w:r>
      <w:r>
        <w:t></w:t>
      </w:r>
      <w:r>
        <w:rPr>
          <w:rFonts w:hint="eastAsia"/>
        </w:rPr>
        <w:t>состоят</w:t>
      </w:r>
      <w:r>
        <w:t></w:t>
      </w:r>
      <w:r>
        <w:rPr>
          <w:rFonts w:hint="eastAsia"/>
        </w:rPr>
        <w:t>из</w:t>
      </w:r>
      <w:r>
        <w:t></w:t>
      </w:r>
      <w:r>
        <w:rPr>
          <w:rFonts w:hint="eastAsia"/>
        </w:rPr>
        <w:t>пародийно</w:t>
      </w:r>
      <w:r>
        <w:t></w:t>
      </w:r>
      <w:r>
        <w:rPr>
          <w:rFonts w:hint="eastAsia"/>
        </w:rPr>
        <w:t>переосмысленных</w:t>
      </w:r>
      <w:r>
        <w:t></w:t>
      </w:r>
      <w:r>
        <w:rPr>
          <w:rFonts w:hint="eastAsia"/>
        </w:rPr>
        <w:t>тем</w:t>
      </w:r>
      <w:r>
        <w:t></w:t>
      </w:r>
      <w:r>
        <w:t></w:t>
      </w:r>
      <w:r>
        <w:rPr>
          <w:rFonts w:hint="eastAsia"/>
        </w:rPr>
        <w:t>мотивов</w:t>
      </w:r>
      <w:r>
        <w:t></w:t>
      </w:r>
    </w:p>
    <w:p w:rsidR="00686CDB" w:rsidRDefault="00686CDB" w:rsidP="00686CDB">
      <w:r>
        <w:rPr>
          <w:rFonts w:hint="eastAsia"/>
        </w:rPr>
        <w:t>образов</w:t>
      </w:r>
      <w:r>
        <w:t></w:t>
      </w:r>
      <w:r>
        <w:rPr>
          <w:rFonts w:hint="eastAsia"/>
        </w:rPr>
        <w:t>и</w:t>
      </w:r>
      <w:r>
        <w:t></w:t>
      </w:r>
      <w:r>
        <w:rPr>
          <w:rFonts w:hint="eastAsia"/>
        </w:rPr>
        <w:t>скрытых</w:t>
      </w:r>
      <w:r>
        <w:t></w:t>
      </w:r>
      <w:r>
        <w:rPr>
          <w:rFonts w:hint="eastAsia"/>
        </w:rPr>
        <w:t>цитат</w:t>
      </w:r>
      <w:r>
        <w:t></w:t>
      </w:r>
      <w:r>
        <w:rPr>
          <w:rFonts w:hint="eastAsia"/>
        </w:rPr>
        <w:t>из</w:t>
      </w:r>
      <w:r>
        <w:t></w:t>
      </w:r>
      <w:r>
        <w:rPr>
          <w:rFonts w:hint="eastAsia"/>
        </w:rPr>
        <w:t>многочисленных</w:t>
      </w:r>
      <w:r>
        <w:t></w:t>
      </w:r>
      <w:r>
        <w:rPr>
          <w:rFonts w:hint="eastAsia"/>
        </w:rPr>
        <w:t>произведений</w:t>
      </w:r>
      <w:r>
        <w:t></w:t>
      </w:r>
      <w:r>
        <w:rPr>
          <w:rFonts w:hint="eastAsia"/>
        </w:rPr>
        <w:t>мировой</w:t>
      </w:r>
      <w:r>
        <w:t></w:t>
      </w:r>
      <w:r>
        <w:t></w:t>
      </w:r>
      <w:r>
        <w:t></w:t>
      </w:r>
    </w:p>
    <w:p w:rsidR="00686CDB" w:rsidRDefault="00686CDB" w:rsidP="00686CDB">
      <w:r>
        <w:rPr>
          <w:rFonts w:hint="eastAsia"/>
        </w:rPr>
        <w:t>литературы</w:t>
      </w:r>
      <w:r>
        <w:t></w:t>
      </w:r>
      <w:r>
        <w:t></w:t>
      </w:r>
      <w:r>
        <w:t></w:t>
      </w:r>
    </w:p>
    <w:p w:rsidR="00686CDB" w:rsidRDefault="00686CDB" w:rsidP="00686CDB">
      <w:r>
        <w:rPr>
          <w:rFonts w:hint="eastAsia"/>
        </w:rPr>
        <w:t>Заслуживает</w:t>
      </w:r>
      <w:r>
        <w:t></w:t>
      </w:r>
      <w:r>
        <w:rPr>
          <w:rFonts w:hint="eastAsia"/>
        </w:rPr>
        <w:t>внимания</w:t>
      </w:r>
      <w:r>
        <w:t></w:t>
      </w:r>
      <w:r>
        <w:rPr>
          <w:rFonts w:hint="eastAsia"/>
        </w:rPr>
        <w:t>работа</w:t>
      </w:r>
      <w:r>
        <w:t></w:t>
      </w:r>
      <w:r>
        <w:rPr>
          <w:rFonts w:hint="eastAsia"/>
        </w:rPr>
        <w:t>В</w:t>
      </w:r>
      <w:r>
        <w:t></w:t>
      </w:r>
      <w:r>
        <w:t></w:t>
      </w:r>
      <w:r>
        <w:rPr>
          <w:rFonts w:hint="eastAsia"/>
        </w:rPr>
        <w:t>Каззенса</w:t>
      </w:r>
      <w:r>
        <w:t></w:t>
      </w:r>
      <w:r>
        <w:t></w:t>
      </w:r>
      <w:r>
        <w:rPr>
          <w:rFonts w:hint="eastAsia"/>
        </w:rPr>
        <w:t>О</w:t>
      </w:r>
      <w:r>
        <w:t></w:t>
      </w:r>
      <w:r>
        <w:rPr>
          <w:rFonts w:hint="eastAsia"/>
        </w:rPr>
        <w:t>театре</w:t>
      </w:r>
      <w:r>
        <w:t></w:t>
      </w:r>
      <w:r>
        <w:rPr>
          <w:rFonts w:hint="eastAsia"/>
        </w:rPr>
        <w:t>марионеток</w:t>
      </w:r>
      <w:r>
        <w:t></w:t>
      </w:r>
      <w:r>
        <w:rPr>
          <w:rFonts w:hint="eastAsia"/>
        </w:rPr>
        <w:t>Возвращаясь</w:t>
      </w:r>
      <w:r>
        <w:t></w:t>
      </w:r>
      <w:r>
        <w:rPr>
          <w:rFonts w:hint="eastAsia"/>
        </w:rPr>
        <w:t>к</w:t>
      </w:r>
      <w:r>
        <w:t></w:t>
      </w:r>
      <w:r>
        <w:rPr>
          <w:rFonts w:hint="eastAsia"/>
        </w:rPr>
        <w:t>ранним</w:t>
      </w:r>
      <w:r>
        <w:t></w:t>
      </w:r>
      <w:r>
        <w:rPr>
          <w:rFonts w:hint="eastAsia"/>
        </w:rPr>
        <w:t>пьесам</w:t>
      </w:r>
      <w:r>
        <w:t></w:t>
      </w:r>
      <w:r>
        <w:rPr>
          <w:rFonts w:hint="eastAsia"/>
        </w:rPr>
        <w:t>Грасса</w:t>
      </w:r>
      <w:r>
        <w:t></w:t>
      </w:r>
      <w:r>
        <w:t></w:t>
      </w:r>
      <w:r>
        <w:t></w:t>
      </w:r>
      <w:r>
        <w:t></w:t>
      </w:r>
      <w:r>
        <w:t></w:t>
      </w:r>
      <w:r>
        <w:t></w:t>
      </w:r>
      <w:r>
        <w:t></w:t>
      </w:r>
      <w:r>
        <w:t></w:t>
      </w:r>
      <w:r>
        <w:t></w:t>
      </w:r>
      <w:r>
        <w:t></w:t>
      </w:r>
      <w:r>
        <w:t></w:t>
      </w:r>
      <w:r>
        <w:rPr>
          <w:rFonts w:hint="eastAsia"/>
        </w:rPr>
        <w:t>Автор</w:t>
      </w:r>
      <w:r>
        <w:t></w:t>
      </w:r>
      <w:r>
        <w:rPr>
          <w:rFonts w:hint="eastAsia"/>
        </w:rPr>
        <w:t>рассуждает</w:t>
      </w:r>
      <w:r>
        <w:t></w:t>
      </w:r>
      <w:r>
        <w:rPr>
          <w:rFonts w:hint="eastAsia"/>
        </w:rPr>
        <w:t>о</w:t>
      </w:r>
      <w:r>
        <w:t></w:t>
      </w:r>
      <w:r>
        <w:rPr>
          <w:rFonts w:hint="eastAsia"/>
        </w:rPr>
        <w:t>драматургии</w:t>
      </w:r>
      <w:r>
        <w:t></w:t>
      </w:r>
      <w:r>
        <w:rPr>
          <w:rFonts w:hint="eastAsia"/>
        </w:rPr>
        <w:t>Грасса</w:t>
      </w:r>
      <w:r>
        <w:t></w:t>
      </w:r>
      <w:r>
        <w:t></w:t>
      </w:r>
      <w:r>
        <w:rPr>
          <w:rFonts w:hint="eastAsia"/>
        </w:rPr>
        <w:t>рассматривает</w:t>
      </w:r>
      <w:r>
        <w:t></w:t>
      </w:r>
      <w:r>
        <w:rPr>
          <w:rFonts w:hint="eastAsia"/>
        </w:rPr>
        <w:t>художественный</w:t>
      </w:r>
      <w:r>
        <w:t></w:t>
      </w:r>
      <w:r>
        <w:rPr>
          <w:rFonts w:hint="eastAsia"/>
        </w:rPr>
        <w:t>мир</w:t>
      </w:r>
      <w:r>
        <w:t></w:t>
      </w:r>
      <w:r>
        <w:rPr>
          <w:rFonts w:hint="eastAsia"/>
        </w:rPr>
        <w:t>пьес</w:t>
      </w:r>
      <w:r>
        <w:t></w:t>
      </w:r>
      <w:r>
        <w:rPr>
          <w:rFonts w:hint="eastAsia"/>
        </w:rPr>
        <w:t>как</w:t>
      </w:r>
      <w:r>
        <w:t></w:t>
      </w:r>
      <w:r>
        <w:rPr>
          <w:rFonts w:hint="eastAsia"/>
        </w:rPr>
        <w:t>абсурдное</w:t>
      </w:r>
      <w:r>
        <w:t></w:t>
      </w:r>
      <w:r>
        <w:rPr>
          <w:rFonts w:hint="eastAsia"/>
        </w:rPr>
        <w:t>существование</w:t>
      </w:r>
      <w:r>
        <w:t></w:t>
      </w:r>
      <w:r>
        <w:t></w:t>
      </w:r>
      <w:r>
        <w:rPr>
          <w:rFonts w:hint="eastAsia"/>
        </w:rPr>
        <w:t>указывает</w:t>
      </w:r>
      <w:r>
        <w:t></w:t>
      </w:r>
      <w:r>
        <w:t></w:t>
      </w:r>
      <w:r>
        <w:rPr>
          <w:rFonts w:hint="eastAsia"/>
        </w:rPr>
        <w:t>что</w:t>
      </w:r>
      <w:r>
        <w:t></w:t>
      </w:r>
      <w:r>
        <w:rPr>
          <w:rFonts w:hint="eastAsia"/>
        </w:rPr>
        <w:t>одним</w:t>
      </w:r>
      <w:r>
        <w:t></w:t>
      </w:r>
      <w:r>
        <w:rPr>
          <w:rFonts w:hint="eastAsia"/>
        </w:rPr>
        <w:t>из</w:t>
      </w:r>
      <w:r>
        <w:t></w:t>
      </w:r>
      <w:r>
        <w:rPr>
          <w:rFonts w:hint="eastAsia"/>
        </w:rPr>
        <w:t>главных</w:t>
      </w:r>
      <w:r>
        <w:t></w:t>
      </w:r>
      <w:r>
        <w:rPr>
          <w:rFonts w:hint="eastAsia"/>
        </w:rPr>
        <w:t>критериев</w:t>
      </w:r>
      <w:r>
        <w:t></w:t>
      </w:r>
      <w:r>
        <w:rPr>
          <w:rFonts w:hint="eastAsia"/>
        </w:rPr>
        <w:t>абсурда</w:t>
      </w:r>
      <w:r>
        <w:t></w:t>
      </w:r>
      <w:r>
        <w:rPr>
          <w:rFonts w:hint="eastAsia"/>
        </w:rPr>
        <w:t>у</w:t>
      </w:r>
      <w:r>
        <w:t></w:t>
      </w:r>
      <w:r>
        <w:rPr>
          <w:rFonts w:hint="eastAsia"/>
        </w:rPr>
        <w:t>Грасса</w:t>
      </w:r>
      <w:r>
        <w:t></w:t>
      </w:r>
      <w:r>
        <w:rPr>
          <w:rFonts w:hint="eastAsia"/>
        </w:rPr>
        <w:t>является</w:t>
      </w:r>
      <w:r>
        <w:t></w:t>
      </w:r>
      <w:r>
        <w:rPr>
          <w:rFonts w:hint="eastAsia"/>
        </w:rPr>
        <w:t>принципиальная</w:t>
      </w:r>
      <w:r>
        <w:t></w:t>
      </w:r>
      <w:r>
        <w:rPr>
          <w:rFonts w:hint="eastAsia"/>
        </w:rPr>
        <w:t>непознаваемость</w:t>
      </w:r>
      <w:r>
        <w:t></w:t>
      </w:r>
      <w:r>
        <w:rPr>
          <w:rFonts w:hint="eastAsia"/>
        </w:rPr>
        <w:t>героями</w:t>
      </w:r>
      <w:r>
        <w:t></w:t>
      </w:r>
      <w:r>
        <w:rPr>
          <w:rFonts w:hint="eastAsia"/>
        </w:rPr>
        <w:t>реальности</w:t>
      </w:r>
      <w:r>
        <w:t></w:t>
      </w:r>
      <w:r>
        <w:t></w:t>
      </w:r>
      <w:r>
        <w:rPr>
          <w:rFonts w:hint="eastAsia"/>
        </w:rPr>
        <w:t>отмечает</w:t>
      </w:r>
      <w:r>
        <w:t></w:t>
      </w:r>
      <w:r>
        <w:rPr>
          <w:rFonts w:hint="eastAsia"/>
        </w:rPr>
        <w:t>наличие</w:t>
      </w:r>
      <w:r>
        <w:t></w:t>
      </w:r>
      <w:r>
        <w:rPr>
          <w:rFonts w:hint="eastAsia"/>
        </w:rPr>
        <w:t>в</w:t>
      </w:r>
      <w:r>
        <w:t></w:t>
      </w:r>
      <w:r>
        <w:rPr>
          <w:rFonts w:hint="eastAsia"/>
        </w:rPr>
        <w:t>романах</w:t>
      </w:r>
      <w:r>
        <w:t></w:t>
      </w:r>
      <w:r>
        <w:rPr>
          <w:rFonts w:hint="eastAsia"/>
        </w:rPr>
        <w:t>писателя</w:t>
      </w:r>
      <w:r>
        <w:t></w:t>
      </w:r>
      <w:r>
        <w:rPr>
          <w:rFonts w:hint="eastAsia"/>
        </w:rPr>
        <w:t>экзистенциальных</w:t>
      </w:r>
      <w:r>
        <w:t></w:t>
      </w:r>
      <w:r>
        <w:rPr>
          <w:rFonts w:hint="eastAsia"/>
        </w:rPr>
        <w:t>мотивов</w:t>
      </w:r>
      <w:r>
        <w:t></w:t>
      </w:r>
      <w:r>
        <w:t></w:t>
      </w:r>
      <w:r>
        <w:rPr>
          <w:rFonts w:hint="eastAsia"/>
        </w:rPr>
        <w:t>элементов</w:t>
      </w:r>
      <w:r>
        <w:t></w:t>
      </w:r>
      <w:r>
        <w:t></w:t>
      </w:r>
      <w:r>
        <w:rPr>
          <w:rFonts w:hint="eastAsia"/>
        </w:rPr>
        <w:t>готики</w:t>
      </w:r>
      <w:r>
        <w:t></w:t>
      </w:r>
      <w:r>
        <w:t></w:t>
      </w:r>
      <w:r>
        <w:t></w:t>
      </w:r>
      <w:r>
        <w:rPr>
          <w:rFonts w:hint="eastAsia"/>
        </w:rPr>
        <w:t>Критик</w:t>
      </w:r>
      <w:r>
        <w:t></w:t>
      </w:r>
      <w:r>
        <w:rPr>
          <w:rFonts w:hint="eastAsia"/>
        </w:rPr>
        <w:t>подчёркивает</w:t>
      </w:r>
      <w:r>
        <w:t></w:t>
      </w:r>
      <w:r>
        <w:rPr>
          <w:rFonts w:hint="eastAsia"/>
        </w:rPr>
        <w:t>такие</w:t>
      </w:r>
      <w:r>
        <w:t></w:t>
      </w:r>
      <w:r>
        <w:rPr>
          <w:rFonts w:hint="eastAsia"/>
        </w:rPr>
        <w:t>черты</w:t>
      </w:r>
      <w:r>
        <w:t></w:t>
      </w:r>
      <w:r>
        <w:rPr>
          <w:rFonts w:hint="eastAsia"/>
        </w:rPr>
        <w:t>экзистенциализма</w:t>
      </w:r>
      <w:r>
        <w:t></w:t>
      </w:r>
      <w:r>
        <w:rPr>
          <w:rFonts w:hint="eastAsia"/>
        </w:rPr>
        <w:t>в</w:t>
      </w:r>
      <w:r>
        <w:t></w:t>
      </w:r>
      <w:r>
        <w:rPr>
          <w:rFonts w:hint="eastAsia"/>
        </w:rPr>
        <w:t>творчестве</w:t>
      </w:r>
      <w:r>
        <w:t></w:t>
      </w:r>
      <w:r>
        <w:rPr>
          <w:rFonts w:hint="eastAsia"/>
        </w:rPr>
        <w:t>Грасса</w:t>
      </w:r>
      <w:r>
        <w:t></w:t>
      </w:r>
      <w:r>
        <w:t></w:t>
      </w:r>
      <w:r>
        <w:rPr>
          <w:rFonts w:hint="eastAsia"/>
        </w:rPr>
        <w:t>как</w:t>
      </w:r>
      <w:r>
        <w:t></w:t>
      </w:r>
      <w:r>
        <w:rPr>
          <w:rFonts w:hint="eastAsia"/>
        </w:rPr>
        <w:t>ощущение</w:t>
      </w:r>
      <w:r>
        <w:t></w:t>
      </w:r>
      <w:r>
        <w:rPr>
          <w:rFonts w:hint="eastAsia"/>
        </w:rPr>
        <w:t>героем</w:t>
      </w:r>
      <w:r>
        <w:t></w:t>
      </w:r>
      <w:r>
        <w:rPr>
          <w:rFonts w:hint="eastAsia"/>
        </w:rPr>
        <w:t>трагизма</w:t>
      </w:r>
      <w:r>
        <w:t></w:t>
      </w:r>
      <w:r>
        <w:rPr>
          <w:rFonts w:hint="eastAsia"/>
        </w:rPr>
        <w:t>бытия</w:t>
      </w:r>
      <w:r>
        <w:t></w:t>
      </w:r>
      <w:r>
        <w:t></w:t>
      </w:r>
      <w:r>
        <w:rPr>
          <w:rFonts w:hint="eastAsia"/>
        </w:rPr>
        <w:t>пустоты</w:t>
      </w:r>
      <w:r>
        <w:t></w:t>
      </w:r>
      <w:r>
        <w:rPr>
          <w:rFonts w:hint="eastAsia"/>
        </w:rPr>
        <w:t>и</w:t>
      </w:r>
      <w:r>
        <w:t></w:t>
      </w:r>
      <w:r>
        <w:rPr>
          <w:rFonts w:hint="eastAsia"/>
        </w:rPr>
        <w:t>неосознанного</w:t>
      </w:r>
      <w:r>
        <w:t></w:t>
      </w:r>
      <w:r>
        <w:rPr>
          <w:rFonts w:hint="eastAsia"/>
        </w:rPr>
        <w:t>беспокойства</w:t>
      </w:r>
      <w:r>
        <w:t></w:t>
      </w:r>
      <w:r>
        <w:t></w:t>
      </w:r>
      <w:r>
        <w:rPr>
          <w:rFonts w:hint="eastAsia"/>
        </w:rPr>
        <w:t>отвращение</w:t>
      </w:r>
      <w:r>
        <w:t></w:t>
      </w:r>
      <w:r>
        <w:rPr>
          <w:rFonts w:hint="eastAsia"/>
        </w:rPr>
        <w:t>к</w:t>
      </w:r>
      <w:r>
        <w:t></w:t>
      </w:r>
      <w:r>
        <w:rPr>
          <w:rFonts w:hint="eastAsia"/>
        </w:rPr>
        <w:t>окружающему</w:t>
      </w:r>
      <w:r>
        <w:t></w:t>
      </w:r>
      <w:r>
        <w:rPr>
          <w:rFonts w:hint="eastAsia"/>
        </w:rPr>
        <w:t>миру</w:t>
      </w:r>
      <w:r>
        <w:t></w:t>
      </w:r>
    </w:p>
    <w:p w:rsidR="00686CDB" w:rsidRDefault="00686CDB" w:rsidP="00686CDB">
      <w:r>
        <w:rPr>
          <w:rFonts w:hint="eastAsia"/>
        </w:rPr>
        <w:t>В</w:t>
      </w:r>
      <w:r>
        <w:t></w:t>
      </w:r>
      <w:r>
        <w:rPr>
          <w:rFonts w:hint="eastAsia"/>
        </w:rPr>
        <w:t>ином</w:t>
      </w:r>
      <w:r>
        <w:t></w:t>
      </w:r>
      <w:r>
        <w:t></w:t>
      </w:r>
      <w:r>
        <w:rPr>
          <w:rFonts w:hint="eastAsia"/>
        </w:rPr>
        <w:t>историко</w:t>
      </w:r>
      <w:r>
        <w:t></w:t>
      </w:r>
      <w:r>
        <w:rPr>
          <w:rFonts w:hint="eastAsia"/>
        </w:rPr>
        <w:t>политическом</w:t>
      </w:r>
      <w:r>
        <w:t></w:t>
      </w:r>
      <w:r>
        <w:rPr>
          <w:rFonts w:hint="eastAsia"/>
        </w:rPr>
        <w:t>ключе</w:t>
      </w:r>
      <w:r>
        <w:t></w:t>
      </w:r>
      <w:r>
        <w:t></w:t>
      </w:r>
      <w:r>
        <w:rPr>
          <w:rFonts w:hint="eastAsia"/>
        </w:rPr>
        <w:t>анализирует</w:t>
      </w:r>
      <w:r>
        <w:t></w:t>
      </w:r>
      <w:r>
        <w:rPr>
          <w:rFonts w:hint="eastAsia"/>
        </w:rPr>
        <w:t>творчество</w:t>
      </w:r>
      <w:r>
        <w:t></w:t>
      </w:r>
      <w:r>
        <w:rPr>
          <w:rFonts w:hint="eastAsia"/>
        </w:rPr>
        <w:t>Грасса</w:t>
      </w:r>
    </w:p>
    <w:p w:rsidR="00686CDB" w:rsidRDefault="00686CDB" w:rsidP="00686CDB">
      <w:r>
        <w:rPr>
          <w:rFonts w:hint="eastAsia"/>
        </w:rPr>
        <w:t>т</w:t>
      </w:r>
      <w:r>
        <w:t></w:t>
      </w:r>
      <w:r>
        <w:t></w:t>
      </w:r>
      <w:r>
        <w:rPr>
          <w:rFonts w:hint="eastAsia"/>
        </w:rPr>
        <w:t>Л</w:t>
      </w:r>
    </w:p>
    <w:p w:rsidR="00686CDB" w:rsidRDefault="00686CDB" w:rsidP="00686CDB">
      <w:r>
        <w:rPr>
          <w:rFonts w:hint="eastAsia"/>
        </w:rPr>
        <w:t>Н</w:t>
      </w:r>
      <w:r>
        <w:t></w:t>
      </w:r>
      <w:r>
        <w:t></w:t>
      </w:r>
      <w:r>
        <w:rPr>
          <w:rFonts w:hint="eastAsia"/>
        </w:rPr>
        <w:t>Хонза</w:t>
      </w:r>
      <w:r>
        <w:t></w:t>
      </w:r>
      <w:r>
        <w:t></w:t>
      </w:r>
      <w:r>
        <w:t></w:t>
      </w:r>
      <w:r>
        <w:rPr>
          <w:rFonts w:hint="eastAsia"/>
        </w:rPr>
        <w:t>Он</w:t>
      </w:r>
      <w:r>
        <w:t></w:t>
      </w:r>
      <w:r>
        <w:rPr>
          <w:rFonts w:hint="eastAsia"/>
        </w:rPr>
        <w:t>исследует</w:t>
      </w:r>
      <w:r>
        <w:t></w:t>
      </w:r>
      <w:r>
        <w:t></w:t>
      </w:r>
      <w:r>
        <w:rPr>
          <w:rFonts w:hint="eastAsia"/>
        </w:rPr>
        <w:t>Жестяной</w:t>
      </w:r>
      <w:r>
        <w:t></w:t>
      </w:r>
      <w:r>
        <w:rPr>
          <w:rFonts w:hint="eastAsia"/>
        </w:rPr>
        <w:t>барабан</w:t>
      </w:r>
      <w:r>
        <w:t></w:t>
      </w:r>
      <w:r>
        <w:t></w:t>
      </w:r>
      <w:r>
        <w:t></w:t>
      </w:r>
      <w:r>
        <w:t></w:t>
      </w:r>
      <w:r>
        <w:rPr>
          <w:rFonts w:hint="eastAsia"/>
        </w:rPr>
        <w:t>Кошки</w:t>
      </w:r>
      <w:r>
        <w:t></w:t>
      </w:r>
      <w:r>
        <w:rPr>
          <w:rFonts w:hint="eastAsia"/>
        </w:rPr>
        <w:t>мышки</w:t>
      </w:r>
      <w:r>
        <w:t></w:t>
      </w:r>
      <w:r>
        <w:t></w:t>
      </w:r>
      <w:r>
        <w:t></w:t>
      </w:r>
      <w:r>
        <w:rPr>
          <w:rFonts w:hint="eastAsia"/>
        </w:rPr>
        <w:t>Собачьи</w:t>
      </w:r>
      <w:r>
        <w:t></w:t>
      </w:r>
      <w:r>
        <w:rPr>
          <w:rFonts w:hint="eastAsia"/>
        </w:rPr>
        <w:t>годы</w:t>
      </w:r>
      <w:r>
        <w:t></w:t>
      </w:r>
      <w:r>
        <w:t></w:t>
      </w:r>
      <w:r>
        <w:t></w:t>
      </w:r>
      <w:r>
        <w:t></w:t>
      </w:r>
      <w:r>
        <w:rPr>
          <w:rFonts w:hint="eastAsia"/>
        </w:rPr>
        <w:t>Под</w:t>
      </w:r>
      <w:r>
        <w:t></w:t>
      </w:r>
      <w:r>
        <w:rPr>
          <w:rFonts w:hint="eastAsia"/>
        </w:rPr>
        <w:t>местным</w:t>
      </w:r>
      <w:r>
        <w:t></w:t>
      </w:r>
      <w:r>
        <w:rPr>
          <w:rFonts w:hint="eastAsia"/>
        </w:rPr>
        <w:t>наркозом</w:t>
      </w:r>
      <w:r>
        <w:t></w:t>
      </w:r>
      <w:r>
        <w:t></w:t>
      </w:r>
      <w:r>
        <w:t></w:t>
      </w:r>
      <w:r>
        <w:t></w:t>
      </w:r>
      <w:r>
        <w:rPr>
          <w:rFonts w:hint="eastAsia"/>
        </w:rPr>
        <w:t>Камбалу</w:t>
      </w:r>
      <w:r>
        <w:t></w:t>
      </w:r>
      <w:r>
        <w:t></w:t>
      </w:r>
      <w:r>
        <w:rPr>
          <w:rFonts w:hint="eastAsia"/>
        </w:rPr>
        <w:t>и</w:t>
      </w:r>
      <w:r>
        <w:t></w:t>
      </w:r>
      <w:r>
        <w:rPr>
          <w:rFonts w:hint="eastAsia"/>
        </w:rPr>
        <w:t>считает</w:t>
      </w:r>
      <w:r>
        <w:t></w:t>
      </w:r>
      <w:r>
        <w:t></w:t>
      </w:r>
      <w:r>
        <w:rPr>
          <w:rFonts w:hint="eastAsia"/>
        </w:rPr>
        <w:t>что</w:t>
      </w:r>
      <w:r>
        <w:t></w:t>
      </w:r>
      <w:r>
        <w:rPr>
          <w:rFonts w:hint="eastAsia"/>
        </w:rPr>
        <w:t>темы</w:t>
      </w:r>
      <w:r>
        <w:t></w:t>
      </w:r>
      <w:r>
        <w:rPr>
          <w:rFonts w:hint="eastAsia"/>
        </w:rPr>
        <w:t>вины</w:t>
      </w:r>
      <w:r>
        <w:t></w:t>
      </w:r>
      <w:r>
        <w:rPr>
          <w:rFonts w:hint="eastAsia"/>
        </w:rPr>
        <w:t>фашизма</w:t>
      </w:r>
      <w:r>
        <w:t></w:t>
      </w:r>
      <w:r>
        <w:t></w:t>
      </w:r>
      <w:r>
        <w:rPr>
          <w:rFonts w:hint="eastAsia"/>
        </w:rPr>
        <w:t>войны</w:t>
      </w:r>
      <w:r>
        <w:t></w:t>
      </w:r>
      <w:r>
        <w:t></w:t>
      </w:r>
      <w:r>
        <w:rPr>
          <w:rFonts w:hint="eastAsia"/>
        </w:rPr>
        <w:t>ответственности</w:t>
      </w:r>
      <w:r>
        <w:t></w:t>
      </w:r>
      <w:r>
        <w:rPr>
          <w:rFonts w:hint="eastAsia"/>
        </w:rPr>
        <w:t>показаны</w:t>
      </w:r>
      <w:r>
        <w:t></w:t>
      </w:r>
      <w:r>
        <w:rPr>
          <w:rFonts w:hint="eastAsia"/>
        </w:rPr>
        <w:t>в</w:t>
      </w:r>
      <w:r>
        <w:t></w:t>
      </w:r>
      <w:r>
        <w:rPr>
          <w:rFonts w:hint="eastAsia"/>
        </w:rPr>
        <w:t>необычном</w:t>
      </w:r>
      <w:r>
        <w:t></w:t>
      </w:r>
      <w:r>
        <w:rPr>
          <w:rFonts w:hint="eastAsia"/>
        </w:rPr>
        <w:t>иррациональном</w:t>
      </w:r>
      <w:r>
        <w:t></w:t>
      </w:r>
      <w:r>
        <w:rPr>
          <w:rFonts w:hint="eastAsia"/>
        </w:rPr>
        <w:t>преломлении</w:t>
      </w:r>
      <w:r>
        <w:t></w:t>
      </w:r>
      <w:r>
        <w:rPr>
          <w:rFonts w:hint="eastAsia"/>
        </w:rPr>
        <w:t>под</w:t>
      </w:r>
      <w:r>
        <w:t></w:t>
      </w:r>
      <w:r>
        <w:rPr>
          <w:rFonts w:hint="eastAsia"/>
        </w:rPr>
        <w:t>углом</w:t>
      </w:r>
      <w:r>
        <w:t></w:t>
      </w:r>
      <w:r>
        <w:rPr>
          <w:rFonts w:hint="eastAsia"/>
        </w:rPr>
        <w:t>зрения</w:t>
      </w:r>
      <w:r>
        <w:t></w:t>
      </w:r>
      <w:r>
        <w:rPr>
          <w:rFonts w:hint="eastAsia"/>
        </w:rPr>
        <w:t>героя</w:t>
      </w:r>
      <w:r>
        <w:t></w:t>
      </w:r>
      <w:r>
        <w:rPr>
          <w:rFonts w:hint="eastAsia"/>
        </w:rPr>
        <w:t>рассказчика</w:t>
      </w:r>
      <w:r>
        <w:t></w:t>
      </w:r>
      <w:r>
        <w:t></w:t>
      </w:r>
      <w:r>
        <w:rPr>
          <w:rFonts w:hint="eastAsia"/>
        </w:rPr>
        <w:t>уходящего</w:t>
      </w:r>
      <w:r>
        <w:t></w:t>
      </w:r>
      <w:r>
        <w:rPr>
          <w:rFonts w:hint="eastAsia"/>
        </w:rPr>
        <w:t>от</w:t>
      </w:r>
      <w:r>
        <w:t></w:t>
      </w:r>
      <w:r>
        <w:rPr>
          <w:rFonts w:hint="eastAsia"/>
        </w:rPr>
        <w:t>реальности</w:t>
      </w:r>
      <w:r>
        <w:t></w:t>
      </w:r>
      <w:r>
        <w:rPr>
          <w:rFonts w:hint="eastAsia"/>
        </w:rPr>
        <w:t>и</w:t>
      </w:r>
      <w:r>
        <w:t></w:t>
      </w:r>
      <w:r>
        <w:rPr>
          <w:rFonts w:hint="eastAsia"/>
        </w:rPr>
        <w:t>ответственности</w:t>
      </w:r>
      <w:r>
        <w:t></w:t>
      </w:r>
      <w:r>
        <w:rPr>
          <w:rFonts w:hint="eastAsia"/>
        </w:rPr>
        <w:t>в</w:t>
      </w:r>
      <w:r>
        <w:t></w:t>
      </w:r>
      <w:r>
        <w:rPr>
          <w:rFonts w:hint="eastAsia"/>
        </w:rPr>
        <w:t>мир</w:t>
      </w:r>
      <w:r>
        <w:t></w:t>
      </w:r>
      <w:r>
        <w:rPr>
          <w:rFonts w:hint="eastAsia"/>
        </w:rPr>
        <w:t>художественных</w:t>
      </w:r>
      <w:r>
        <w:t></w:t>
      </w:r>
      <w:r>
        <w:rPr>
          <w:rFonts w:hint="eastAsia"/>
        </w:rPr>
        <w:t>фантазий</w:t>
      </w:r>
      <w:r>
        <w:t></w:t>
      </w:r>
    </w:p>
    <w:p w:rsidR="00686CDB" w:rsidRDefault="00686CDB" w:rsidP="00686CDB">
      <w:r>
        <w:rPr>
          <w:rFonts w:hint="eastAsia"/>
        </w:rPr>
        <w:t>Упомянутые</w:t>
      </w:r>
      <w:r>
        <w:t></w:t>
      </w:r>
      <w:r>
        <w:rPr>
          <w:rFonts w:hint="eastAsia"/>
        </w:rPr>
        <w:t>работы</w:t>
      </w:r>
      <w:r>
        <w:t></w:t>
      </w:r>
      <w:r>
        <w:rPr>
          <w:rFonts w:hint="eastAsia"/>
        </w:rPr>
        <w:t>имеют</w:t>
      </w:r>
      <w:r>
        <w:t></w:t>
      </w:r>
      <w:r>
        <w:rPr>
          <w:rFonts w:hint="eastAsia"/>
        </w:rPr>
        <w:t>большую</w:t>
      </w:r>
      <w:r>
        <w:t></w:t>
      </w:r>
      <w:r>
        <w:rPr>
          <w:rFonts w:hint="eastAsia"/>
        </w:rPr>
        <w:t>ценность</w:t>
      </w:r>
      <w:r>
        <w:t></w:t>
      </w:r>
      <w:r>
        <w:rPr>
          <w:rFonts w:hint="eastAsia"/>
        </w:rPr>
        <w:t>с</w:t>
      </w:r>
      <w:r>
        <w:t></w:t>
      </w:r>
      <w:r>
        <w:rPr>
          <w:rFonts w:hint="eastAsia"/>
        </w:rPr>
        <w:t>точки</w:t>
      </w:r>
      <w:r>
        <w:t></w:t>
      </w:r>
      <w:r>
        <w:rPr>
          <w:rFonts w:hint="eastAsia"/>
        </w:rPr>
        <w:t>зрения</w:t>
      </w:r>
      <w:r>
        <w:t></w:t>
      </w:r>
      <w:r>
        <w:rPr>
          <w:rFonts w:hint="eastAsia"/>
        </w:rPr>
        <w:t>исторического</w:t>
      </w:r>
      <w:r>
        <w:t></w:t>
      </w:r>
      <w:r>
        <w:rPr>
          <w:rFonts w:hint="eastAsia"/>
        </w:rPr>
        <w:t>исследования</w:t>
      </w:r>
      <w:r>
        <w:t></w:t>
      </w:r>
      <w:r>
        <w:rPr>
          <w:rFonts w:hint="eastAsia"/>
        </w:rPr>
        <w:t>формирования</w:t>
      </w:r>
      <w:r>
        <w:t></w:t>
      </w:r>
      <w:r>
        <w:rPr>
          <w:rFonts w:hint="eastAsia"/>
        </w:rPr>
        <w:t>мировоззренческой</w:t>
      </w:r>
      <w:r>
        <w:t></w:t>
      </w:r>
      <w:r>
        <w:rPr>
          <w:rFonts w:hint="eastAsia"/>
        </w:rPr>
        <w:t>и</w:t>
      </w:r>
      <w:r>
        <w:t></w:t>
      </w:r>
      <w:r>
        <w:rPr>
          <w:rFonts w:hint="eastAsia"/>
        </w:rPr>
        <w:t>литературной</w:t>
      </w:r>
      <w:r>
        <w:t></w:t>
      </w:r>
      <w:r>
        <w:rPr>
          <w:rFonts w:hint="eastAsia"/>
        </w:rPr>
        <w:t>позиции</w:t>
      </w:r>
      <w:r>
        <w:t></w:t>
      </w:r>
      <w:r>
        <w:rPr>
          <w:rFonts w:hint="eastAsia"/>
        </w:rPr>
        <w:t>писателя</w:t>
      </w:r>
      <w:r>
        <w:t></w:t>
      </w:r>
      <w:r>
        <w:t></w:t>
      </w:r>
      <w:r>
        <w:rPr>
          <w:rFonts w:hint="eastAsia"/>
        </w:rPr>
        <w:t>А</w:t>
      </w:r>
      <w:r>
        <w:t></w:t>
      </w:r>
      <w:r>
        <w:t></w:t>
      </w:r>
      <w:r>
        <w:rPr>
          <w:rFonts w:hint="eastAsia"/>
        </w:rPr>
        <w:t>Хазлингер</w:t>
      </w:r>
      <w:r>
        <w:t></w:t>
      </w:r>
      <w:r>
        <w:rPr>
          <w:rFonts w:hint="eastAsia"/>
        </w:rPr>
        <w:t>научно</w:t>
      </w:r>
      <w:r>
        <w:t></w:t>
      </w:r>
      <w:r>
        <w:rPr>
          <w:rFonts w:hint="eastAsia"/>
        </w:rPr>
        <w:t>объяснил</w:t>
      </w:r>
      <w:r>
        <w:t></w:t>
      </w:r>
      <w:r>
        <w:rPr>
          <w:rFonts w:hint="eastAsia"/>
        </w:rPr>
        <w:t>связи</w:t>
      </w:r>
      <w:r>
        <w:t></w:t>
      </w:r>
      <w:r>
        <w:rPr>
          <w:rFonts w:hint="eastAsia"/>
        </w:rPr>
        <w:t>культурных</w:t>
      </w:r>
      <w:r>
        <w:t></w:t>
      </w:r>
      <w:r>
        <w:rPr>
          <w:rFonts w:hint="eastAsia"/>
        </w:rPr>
        <w:t>и</w:t>
      </w:r>
      <w:r>
        <w:t></w:t>
      </w:r>
      <w:r>
        <w:rPr>
          <w:rFonts w:hint="eastAsia"/>
        </w:rPr>
        <w:t>философских</w:t>
      </w:r>
      <w:r>
        <w:t></w:t>
      </w:r>
      <w:r>
        <w:rPr>
          <w:rFonts w:hint="eastAsia"/>
        </w:rPr>
        <w:t>интересов</w:t>
      </w:r>
      <w:r>
        <w:t></w:t>
      </w:r>
      <w:r>
        <w:rPr>
          <w:rFonts w:hint="eastAsia"/>
        </w:rPr>
        <w:t>Г</w:t>
      </w:r>
      <w:r>
        <w:t></w:t>
      </w:r>
      <w:r>
        <w:t></w:t>
      </w:r>
      <w:r>
        <w:rPr>
          <w:rFonts w:hint="eastAsia"/>
        </w:rPr>
        <w:t>Грасса</w:t>
      </w:r>
      <w:r>
        <w:t></w:t>
      </w:r>
      <w:r>
        <w:rPr>
          <w:rFonts w:hint="eastAsia"/>
        </w:rPr>
        <w:t>с</w:t>
      </w:r>
      <w:r>
        <w:t></w:t>
      </w:r>
      <w:r>
        <w:rPr>
          <w:rFonts w:hint="eastAsia"/>
        </w:rPr>
        <w:t>его</w:t>
      </w:r>
      <w:r>
        <w:t></w:t>
      </w:r>
      <w:r>
        <w:rPr>
          <w:rFonts w:hint="eastAsia"/>
        </w:rPr>
        <w:t>творческим</w:t>
      </w:r>
      <w:r>
        <w:t></w:t>
      </w:r>
      <w:r>
        <w:rPr>
          <w:rFonts w:hint="eastAsia"/>
        </w:rPr>
        <w:t>воображением</w:t>
      </w:r>
      <w:r>
        <w:t></w:t>
      </w:r>
      <w:r>
        <w:t></w:t>
      </w:r>
      <w:r>
        <w:rPr>
          <w:rFonts w:hint="eastAsia"/>
        </w:rPr>
        <w:t>Д</w:t>
      </w:r>
      <w:r>
        <w:t></w:t>
      </w:r>
      <w:r>
        <w:t></w:t>
      </w:r>
      <w:r>
        <w:rPr>
          <w:rFonts w:hint="eastAsia"/>
        </w:rPr>
        <w:t>Райнер</w:t>
      </w:r>
      <w:r>
        <w:t></w:t>
      </w:r>
      <w:r>
        <w:t></w:t>
      </w:r>
      <w:r>
        <w:rPr>
          <w:rFonts w:hint="eastAsia"/>
        </w:rPr>
        <w:t>К</w:t>
      </w:r>
      <w:r>
        <w:t></w:t>
      </w:r>
      <w:r>
        <w:t></w:t>
      </w:r>
      <w:r>
        <w:rPr>
          <w:rFonts w:hint="eastAsia"/>
        </w:rPr>
        <w:t>Штальбаум</w:t>
      </w:r>
      <w:r>
        <w:t></w:t>
      </w:r>
      <w:r>
        <w:rPr>
          <w:rFonts w:hint="eastAsia"/>
        </w:rPr>
        <w:t>выявили</w:t>
      </w:r>
      <w:r>
        <w:t></w:t>
      </w:r>
      <w:r>
        <w:rPr>
          <w:rFonts w:hint="eastAsia"/>
        </w:rPr>
        <w:t>истоки</w:t>
      </w:r>
      <w:r>
        <w:t></w:t>
      </w:r>
      <w:r>
        <w:rPr>
          <w:rFonts w:hint="eastAsia"/>
        </w:rPr>
        <w:t>традиции</w:t>
      </w:r>
      <w:r>
        <w:t></w:t>
      </w:r>
      <w:r>
        <w:rPr>
          <w:rFonts w:hint="eastAsia"/>
        </w:rPr>
        <w:t>и</w:t>
      </w:r>
      <w:r>
        <w:t></w:t>
      </w:r>
      <w:r>
        <w:rPr>
          <w:rFonts w:hint="eastAsia"/>
        </w:rPr>
        <w:t>новаторства</w:t>
      </w:r>
      <w:r>
        <w:t></w:t>
      </w:r>
      <w:r>
        <w:t></w:t>
      </w:r>
      <w:r>
        <w:rPr>
          <w:rFonts w:hint="eastAsia"/>
        </w:rPr>
        <w:t>объяснили</w:t>
      </w:r>
      <w:r>
        <w:t></w:t>
      </w:r>
      <w:r>
        <w:rPr>
          <w:rFonts w:hint="eastAsia"/>
        </w:rPr>
        <w:t>значимость</w:t>
      </w:r>
      <w:r>
        <w:t></w:t>
      </w:r>
      <w:r>
        <w:rPr>
          <w:rFonts w:hint="eastAsia"/>
        </w:rPr>
        <w:t>прозы</w:t>
      </w:r>
      <w:r>
        <w:t></w:t>
      </w:r>
      <w:r>
        <w:rPr>
          <w:rFonts w:hint="eastAsia"/>
        </w:rPr>
        <w:t>Грасса</w:t>
      </w:r>
      <w:r>
        <w:t></w:t>
      </w:r>
      <w:r>
        <w:rPr>
          <w:rFonts w:hint="eastAsia"/>
        </w:rPr>
        <w:t>в</w:t>
      </w:r>
      <w:r>
        <w:t></w:t>
      </w:r>
      <w:r>
        <w:rPr>
          <w:rFonts w:hint="eastAsia"/>
        </w:rPr>
        <w:t>общей</w:t>
      </w:r>
      <w:r>
        <w:t></w:t>
      </w:r>
      <w:r>
        <w:rPr>
          <w:rFonts w:hint="eastAsia"/>
        </w:rPr>
        <w:t>эволюции</w:t>
      </w:r>
      <w:r>
        <w:t></w:t>
      </w:r>
      <w:r>
        <w:rPr>
          <w:rFonts w:hint="eastAsia"/>
        </w:rPr>
        <w:t>немецкой</w:t>
      </w:r>
      <w:r>
        <w:t></w:t>
      </w:r>
      <w:r>
        <w:rPr>
          <w:rFonts w:hint="eastAsia"/>
        </w:rPr>
        <w:t>литературы</w:t>
      </w:r>
      <w:r>
        <w:t></w:t>
      </w:r>
    </w:p>
    <w:p w:rsidR="00686CDB" w:rsidRDefault="00686CDB" w:rsidP="00686CDB">
      <w:r>
        <w:rPr>
          <w:rFonts w:hint="eastAsia"/>
        </w:rPr>
        <w:t>Жанр</w:t>
      </w:r>
      <w:r>
        <w:t></w:t>
      </w:r>
      <w:r>
        <w:rPr>
          <w:rFonts w:hint="eastAsia"/>
        </w:rPr>
        <w:t>ранних</w:t>
      </w:r>
      <w:r>
        <w:t></w:t>
      </w:r>
      <w:r>
        <w:rPr>
          <w:rFonts w:hint="eastAsia"/>
        </w:rPr>
        <w:t>романов</w:t>
      </w:r>
      <w:r>
        <w:t></w:t>
      </w:r>
      <w:r>
        <w:rPr>
          <w:rFonts w:hint="eastAsia"/>
        </w:rPr>
        <w:t>Грасса</w:t>
      </w:r>
      <w:r>
        <w:t></w:t>
      </w:r>
      <w:r>
        <w:rPr>
          <w:rFonts w:hint="eastAsia"/>
        </w:rPr>
        <w:t>большинство</w:t>
      </w:r>
      <w:r>
        <w:t></w:t>
      </w:r>
      <w:r>
        <w:rPr>
          <w:rFonts w:hint="eastAsia"/>
        </w:rPr>
        <w:t>исследователей</w:t>
      </w:r>
    </w:p>
    <w:p w:rsidR="00686CDB" w:rsidRDefault="00686CDB" w:rsidP="00686CDB">
      <w:r>
        <w:rPr>
          <w:rFonts w:hint="eastAsia"/>
        </w:rPr>
        <w:t>о</w:t>
      </w:r>
      <w:r>
        <w:t></w:t>
      </w:r>
      <w:r>
        <w:rPr>
          <w:rFonts w:hint="eastAsia"/>
        </w:rPr>
        <w:t>і</w:t>
      </w:r>
    </w:p>
    <w:p w:rsidR="00686CDB" w:rsidRDefault="00686CDB" w:rsidP="00686CDB">
      <w:r>
        <w:rPr>
          <w:rFonts w:hint="eastAsia"/>
        </w:rPr>
        <w:t>определяет</w:t>
      </w:r>
      <w:r>
        <w:t></w:t>
      </w:r>
      <w:r>
        <w:rPr>
          <w:rFonts w:hint="eastAsia"/>
        </w:rPr>
        <w:t>либо</w:t>
      </w:r>
      <w:r>
        <w:t></w:t>
      </w:r>
      <w:r>
        <w:rPr>
          <w:rFonts w:hint="eastAsia"/>
        </w:rPr>
        <w:t>как</w:t>
      </w:r>
      <w:r>
        <w:t></w:t>
      </w:r>
      <w:r>
        <w:rPr>
          <w:rFonts w:hint="eastAsia"/>
        </w:rPr>
        <w:t>философский</w:t>
      </w:r>
      <w:r>
        <w:t></w:t>
      </w:r>
      <w:r>
        <w:rPr>
          <w:rFonts w:hint="eastAsia"/>
        </w:rPr>
        <w:t>роман</w:t>
      </w:r>
      <w:r>
        <w:t></w:t>
      </w:r>
      <w:r>
        <w:t></w:t>
      </w:r>
      <w:r>
        <w:t></w:t>
      </w:r>
      <w:r>
        <w:rPr>
          <w:rFonts w:hint="eastAsia"/>
        </w:rPr>
        <w:t>либо</w:t>
      </w:r>
      <w:r>
        <w:t></w:t>
      </w:r>
      <w:r>
        <w:rPr>
          <w:rFonts w:hint="eastAsia"/>
        </w:rPr>
        <w:t>как</w:t>
      </w:r>
      <w:r>
        <w:t></w:t>
      </w:r>
      <w:r>
        <w:t></w:t>
      </w:r>
      <w:r>
        <w:rPr>
          <w:rFonts w:hint="eastAsia"/>
        </w:rPr>
        <w:t>сплав</w:t>
      </w:r>
      <w:r>
        <w:t></w:t>
      </w:r>
      <w:r>
        <w:rPr>
          <w:rFonts w:hint="eastAsia"/>
        </w:rPr>
        <w:t>черт</w:t>
      </w:r>
      <w:r>
        <w:t></w:t>
      </w:r>
      <w:r>
        <w:t></w:t>
      </w:r>
      <w:r>
        <w:t></w:t>
      </w:r>
      <w:r>
        <w:t></w:t>
      </w:r>
      <w:r>
        <w:t></w:t>
      </w:r>
      <w:r>
        <w:t></w:t>
      </w:r>
      <w:r>
        <w:t></w:t>
      </w:r>
      <w:r>
        <w:t></w:t>
      </w:r>
      <w:r>
        <w:t></w:t>
      </w:r>
      <w:r>
        <w:rPr>
          <w:rFonts w:hint="eastAsia"/>
        </w:rPr>
        <w:t>философского</w:t>
      </w:r>
      <w:r>
        <w:t></w:t>
      </w:r>
      <w:r>
        <w:rPr>
          <w:rFonts w:hint="eastAsia"/>
        </w:rPr>
        <w:t>и</w:t>
      </w:r>
      <w:r>
        <w:t></w:t>
      </w:r>
      <w:r>
        <w:rPr>
          <w:rFonts w:hint="eastAsia"/>
        </w:rPr>
        <w:t>плутовского</w:t>
      </w:r>
      <w:r>
        <w:t></w:t>
      </w:r>
      <w:r>
        <w:rPr>
          <w:rFonts w:hint="eastAsia"/>
        </w:rPr>
        <w:t>романов</w:t>
      </w:r>
      <w:r>
        <w:t></w:t>
      </w:r>
      <w:r>
        <w:t></w:t>
      </w:r>
      <w:r>
        <w:rPr>
          <w:rFonts w:hint="eastAsia"/>
        </w:rPr>
        <w:t>комедии</w:t>
      </w:r>
      <w:r>
        <w:t></w:t>
      </w:r>
      <w:r>
        <w:t></w:t>
      </w:r>
      <w:r>
        <w:rPr>
          <w:rFonts w:hint="eastAsia"/>
        </w:rPr>
        <w:t>интриги</w:t>
      </w:r>
      <w:r>
        <w:t></w:t>
      </w:r>
      <w:r>
        <w:rPr>
          <w:rFonts w:hint="eastAsia"/>
        </w:rPr>
        <w:t>и</w:t>
      </w:r>
      <w:r>
        <w:t></w:t>
      </w:r>
      <w:r>
        <w:rPr>
          <w:rFonts w:hint="eastAsia"/>
        </w:rPr>
        <w:t>лирической</w:t>
      </w:r>
      <w:r>
        <w:t></w:t>
      </w:r>
      <w:r>
        <w:rPr>
          <w:rFonts w:hint="eastAsia"/>
        </w:rPr>
        <w:t>повести</w:t>
      </w:r>
      <w:r>
        <w:t></w:t>
      </w:r>
      <w:r>
        <w:t></w:t>
      </w:r>
      <w:r>
        <w:t></w:t>
      </w:r>
      <w:r>
        <w:t></w:t>
      </w:r>
      <w:r>
        <w:t></w:t>
      </w:r>
    </w:p>
    <w:p w:rsidR="00686CDB" w:rsidRDefault="00686CDB" w:rsidP="00686CDB">
      <w:r>
        <w:rPr>
          <w:rFonts w:hint="eastAsia"/>
        </w:rPr>
        <w:t>По</w:t>
      </w:r>
      <w:r>
        <w:t></w:t>
      </w:r>
      <w:r>
        <w:rPr>
          <w:rFonts w:hint="eastAsia"/>
        </w:rPr>
        <w:t>определению</w:t>
      </w:r>
      <w:r>
        <w:t></w:t>
      </w:r>
      <w:r>
        <w:rPr>
          <w:rFonts w:hint="eastAsia"/>
        </w:rPr>
        <w:t>М</w:t>
      </w:r>
      <w:r>
        <w:t></w:t>
      </w:r>
      <w:r>
        <w:t></w:t>
      </w:r>
      <w:r>
        <w:rPr>
          <w:rFonts w:hint="eastAsia"/>
        </w:rPr>
        <w:t>Харшайда</w:t>
      </w:r>
      <w:r>
        <w:t></w:t>
      </w:r>
      <w:r>
        <w:t></w:t>
      </w:r>
      <w:r>
        <w:rPr>
          <w:rFonts w:hint="eastAsia"/>
        </w:rPr>
        <w:t>философский</w:t>
      </w:r>
      <w:r>
        <w:t></w:t>
      </w:r>
      <w:r>
        <w:rPr>
          <w:rFonts w:hint="eastAsia"/>
        </w:rPr>
        <w:t>роман</w:t>
      </w:r>
      <w:r>
        <w:t></w:t>
      </w:r>
      <w:r>
        <w:rPr>
          <w:rFonts w:hint="eastAsia"/>
        </w:rPr>
        <w:t>Грасса</w:t>
      </w:r>
      <w:r>
        <w:t></w:t>
      </w:r>
      <w:r>
        <w:rPr>
          <w:rFonts w:hint="eastAsia"/>
        </w:rPr>
        <w:t>рождается</w:t>
      </w:r>
      <w:r>
        <w:t></w:t>
      </w:r>
      <w:r>
        <w:rPr>
          <w:rFonts w:hint="eastAsia"/>
        </w:rPr>
        <w:t>на</w:t>
      </w:r>
      <w:r>
        <w:t></w:t>
      </w:r>
      <w:r>
        <w:rPr>
          <w:rFonts w:hint="eastAsia"/>
        </w:rPr>
        <w:t>стыке</w:t>
      </w:r>
      <w:r>
        <w:t></w:t>
      </w:r>
      <w:r>
        <w:rPr>
          <w:rFonts w:hint="eastAsia"/>
        </w:rPr>
        <w:t>романа</w:t>
      </w:r>
      <w:r>
        <w:t></w:t>
      </w:r>
      <w:r>
        <w:rPr>
          <w:rFonts w:hint="eastAsia"/>
        </w:rPr>
        <w:t>воспитания</w:t>
      </w:r>
      <w:r>
        <w:t></w:t>
      </w:r>
      <w:r>
        <w:t></w:t>
      </w:r>
      <w:r>
        <w:rPr>
          <w:rFonts w:hint="eastAsia"/>
        </w:rPr>
        <w:t>авантюрного</w:t>
      </w:r>
      <w:r>
        <w:t></w:t>
      </w:r>
      <w:r>
        <w:t></w:t>
      </w:r>
      <w:r>
        <w:rPr>
          <w:rFonts w:hint="eastAsia"/>
        </w:rPr>
        <w:t>сатирико</w:t>
      </w:r>
      <w:r>
        <w:t></w:t>
      </w:r>
      <w:r>
        <w:rPr>
          <w:rFonts w:hint="eastAsia"/>
        </w:rPr>
        <w:t>юмористического</w:t>
      </w:r>
      <w:r>
        <w:t></w:t>
      </w:r>
      <w:r>
        <w:rPr>
          <w:rFonts w:hint="eastAsia"/>
        </w:rPr>
        <w:t>романов</w:t>
      </w:r>
      <w:r>
        <w:t></w:t>
      </w:r>
      <w:r>
        <w:t></w:t>
      </w:r>
      <w:r>
        <w:rPr>
          <w:rFonts w:hint="eastAsia"/>
        </w:rPr>
        <w:t>Произведения</w:t>
      </w:r>
      <w:r>
        <w:t></w:t>
      </w:r>
      <w:r>
        <w:rPr>
          <w:rFonts w:hint="eastAsia"/>
        </w:rPr>
        <w:t>пропитаны</w:t>
      </w:r>
      <w:r>
        <w:t></w:t>
      </w:r>
      <w:r>
        <w:rPr>
          <w:rFonts w:hint="eastAsia"/>
        </w:rPr>
        <w:t>карнавальной</w:t>
      </w:r>
      <w:r>
        <w:t></w:t>
      </w:r>
      <w:r>
        <w:t></w:t>
      </w:r>
      <w:r>
        <w:rPr>
          <w:rFonts w:hint="eastAsia"/>
        </w:rPr>
        <w:t>смеховой</w:t>
      </w:r>
      <w:r>
        <w:t></w:t>
      </w:r>
      <w:r>
        <w:rPr>
          <w:rFonts w:hint="eastAsia"/>
        </w:rPr>
        <w:t>культурой</w:t>
      </w:r>
      <w:r>
        <w:t></w:t>
      </w:r>
      <w:r>
        <w:t></w:t>
      </w:r>
      <w:r>
        <w:t></w:t>
      </w:r>
      <w:r>
        <w:rPr>
          <w:rFonts w:hint="eastAsia"/>
        </w:rPr>
        <w:t>самая</w:t>
      </w:r>
      <w:r>
        <w:t></w:t>
      </w:r>
      <w:r>
        <w:rPr>
          <w:rFonts w:hint="eastAsia"/>
        </w:rPr>
        <w:t>смелая</w:t>
      </w:r>
      <w:r>
        <w:t></w:t>
      </w:r>
      <w:r>
        <w:rPr>
          <w:rFonts w:hint="eastAsia"/>
        </w:rPr>
        <w:t>и</w:t>
      </w:r>
      <w:r>
        <w:t></w:t>
      </w:r>
      <w:r>
        <w:rPr>
          <w:rFonts w:hint="eastAsia"/>
        </w:rPr>
        <w:t>необузданная</w:t>
      </w:r>
      <w:r>
        <w:t></w:t>
      </w:r>
      <w:r>
        <w:rPr>
          <w:rFonts w:hint="eastAsia"/>
        </w:rPr>
        <w:t>фантастика</w:t>
      </w:r>
      <w:r>
        <w:t></w:t>
      </w:r>
      <w:r>
        <w:rPr>
          <w:rFonts w:hint="eastAsia"/>
        </w:rPr>
        <w:t>и</w:t>
      </w:r>
      <w:r>
        <w:t></w:t>
      </w:r>
      <w:r>
        <w:rPr>
          <w:rFonts w:hint="eastAsia"/>
        </w:rPr>
        <w:t>авантюра</w:t>
      </w:r>
      <w:r>
        <w:t></w:t>
      </w:r>
      <w:r>
        <w:rPr>
          <w:rFonts w:hint="eastAsia"/>
        </w:rPr>
        <w:t>здесь</w:t>
      </w:r>
      <w:r>
        <w:t></w:t>
      </w:r>
      <w:r>
        <w:rPr>
          <w:rFonts w:hint="eastAsia"/>
        </w:rPr>
        <w:t>внутренне</w:t>
      </w:r>
      <w:r>
        <w:t></w:t>
      </w:r>
      <w:r>
        <w:rPr>
          <w:rFonts w:hint="eastAsia"/>
        </w:rPr>
        <w:t>мотивируются</w:t>
      </w:r>
      <w:r>
        <w:t></w:t>
      </w:r>
      <w:r>
        <w:rPr>
          <w:rFonts w:hint="eastAsia"/>
        </w:rPr>
        <w:t>идейно</w:t>
      </w:r>
      <w:r>
        <w:t></w:t>
      </w:r>
      <w:r>
        <w:rPr>
          <w:rFonts w:hint="eastAsia"/>
        </w:rPr>
        <w:t>философской</w:t>
      </w:r>
      <w:r>
        <w:t></w:t>
      </w:r>
      <w:r>
        <w:rPr>
          <w:rFonts w:hint="eastAsia"/>
        </w:rPr>
        <w:t>целью</w:t>
      </w:r>
      <w:r>
        <w:t></w:t>
      </w:r>
      <w:r>
        <w:rPr>
          <w:rFonts w:hint="eastAsia"/>
        </w:rPr>
        <w:t>—</w:t>
      </w:r>
      <w:r>
        <w:t></w:t>
      </w:r>
      <w:r>
        <w:rPr>
          <w:rFonts w:hint="eastAsia"/>
        </w:rPr>
        <w:t>создать</w:t>
      </w:r>
      <w:r>
        <w:t></w:t>
      </w:r>
      <w:r>
        <w:rPr>
          <w:rFonts w:hint="eastAsia"/>
        </w:rPr>
        <w:t>исключительные</w:t>
      </w:r>
      <w:r>
        <w:t></w:t>
      </w:r>
      <w:r>
        <w:rPr>
          <w:rFonts w:hint="eastAsia"/>
        </w:rPr>
        <w:t>ситуации</w:t>
      </w:r>
      <w:r>
        <w:t></w:t>
      </w:r>
      <w:r>
        <w:rPr>
          <w:rFonts w:hint="eastAsia"/>
        </w:rPr>
        <w:t>для</w:t>
      </w:r>
      <w:r>
        <w:t></w:t>
      </w:r>
      <w:r>
        <w:rPr>
          <w:rFonts w:hint="eastAsia"/>
        </w:rPr>
        <w:t>провоцирования</w:t>
      </w:r>
      <w:r>
        <w:t></w:t>
      </w:r>
      <w:r>
        <w:rPr>
          <w:rFonts w:hint="eastAsia"/>
        </w:rPr>
        <w:t>и</w:t>
      </w:r>
      <w:r>
        <w:t></w:t>
      </w:r>
      <w:r>
        <w:rPr>
          <w:rFonts w:hint="eastAsia"/>
        </w:rPr>
        <w:t>испытания</w:t>
      </w:r>
      <w:r>
        <w:t></w:t>
      </w:r>
      <w:r>
        <w:rPr>
          <w:rFonts w:hint="eastAsia"/>
        </w:rPr>
        <w:t>философской</w:t>
      </w:r>
      <w:r>
        <w:t></w:t>
      </w:r>
      <w:r>
        <w:rPr>
          <w:rFonts w:hint="eastAsia"/>
        </w:rPr>
        <w:t>идеи</w:t>
      </w:r>
      <w:r>
        <w:t></w:t>
      </w:r>
      <w:r>
        <w:t></w:t>
      </w:r>
      <w:r>
        <w:t></w:t>
      </w:r>
    </w:p>
    <w:p w:rsidR="00686CDB" w:rsidRDefault="00686CDB" w:rsidP="00686CDB">
      <w:r>
        <w:rPr>
          <w:rFonts w:hint="eastAsia"/>
        </w:rPr>
        <w:t>Гретхель</w:t>
      </w:r>
      <w:r>
        <w:t></w:t>
      </w:r>
      <w:r>
        <w:rPr>
          <w:rFonts w:hint="eastAsia"/>
        </w:rPr>
        <w:t>Харс</w:t>
      </w:r>
      <w:r>
        <w:t></w:t>
      </w:r>
      <w:r>
        <w:rPr>
          <w:rFonts w:hint="eastAsia"/>
        </w:rPr>
        <w:t>Фолькер</w:t>
      </w:r>
      <w:r>
        <w:t></w:t>
      </w:r>
      <w:r>
        <w:rPr>
          <w:rFonts w:hint="eastAsia"/>
        </w:rPr>
        <w:t>утверждает</w:t>
      </w:r>
      <w:r>
        <w:t></w:t>
      </w:r>
      <w:r>
        <w:t></w:t>
      </w:r>
      <w:r>
        <w:rPr>
          <w:rFonts w:hint="eastAsia"/>
        </w:rPr>
        <w:t>что</w:t>
      </w:r>
      <w:r>
        <w:t></w:t>
      </w:r>
      <w:r>
        <w:rPr>
          <w:rFonts w:hint="eastAsia"/>
        </w:rPr>
        <w:t>произведения</w:t>
      </w:r>
      <w:r>
        <w:t></w:t>
      </w:r>
      <w:r>
        <w:rPr>
          <w:rFonts w:hint="eastAsia"/>
        </w:rPr>
        <w:t>Грасса</w:t>
      </w:r>
      <w:r>
        <w:t></w:t>
      </w:r>
      <w:r>
        <w:rPr>
          <w:rFonts w:hint="eastAsia"/>
        </w:rPr>
        <w:t>наполнены</w:t>
      </w:r>
      <w:r>
        <w:t></w:t>
      </w:r>
      <w:r>
        <w:rPr>
          <w:rFonts w:hint="eastAsia"/>
        </w:rPr>
        <w:t>карнавальной</w:t>
      </w:r>
      <w:r>
        <w:t></w:t>
      </w:r>
      <w:r>
        <w:rPr>
          <w:rFonts w:hint="eastAsia"/>
        </w:rPr>
        <w:t>эксцентрикой</w:t>
      </w:r>
      <w:r>
        <w:t></w:t>
      </w:r>
      <w:r>
        <w:t></w:t>
      </w:r>
      <w:r>
        <w:rPr>
          <w:rFonts w:hint="eastAsia"/>
        </w:rPr>
        <w:t>гротеском</w:t>
      </w:r>
      <w:r>
        <w:t></w:t>
      </w:r>
      <w:r>
        <w:t></w:t>
      </w:r>
      <w:r>
        <w:rPr>
          <w:rFonts w:hint="eastAsia"/>
        </w:rPr>
        <w:t>резкими</w:t>
      </w:r>
      <w:r>
        <w:t></w:t>
      </w:r>
      <w:r>
        <w:rPr>
          <w:rFonts w:hint="eastAsia"/>
        </w:rPr>
        <w:t>переходами</w:t>
      </w:r>
      <w:r>
        <w:t></w:t>
      </w:r>
      <w:r>
        <w:t></w:t>
      </w:r>
      <w:r>
        <w:rPr>
          <w:rFonts w:hint="eastAsia"/>
        </w:rPr>
        <w:t>неожиданными</w:t>
      </w:r>
      <w:r>
        <w:t></w:t>
      </w:r>
      <w:r>
        <w:rPr>
          <w:rFonts w:hint="eastAsia"/>
        </w:rPr>
        <w:t>поворотами</w:t>
      </w:r>
      <w:r>
        <w:t></w:t>
      </w:r>
      <w:r>
        <w:rPr>
          <w:rFonts w:hint="eastAsia"/>
        </w:rPr>
        <w:t>в</w:t>
      </w:r>
      <w:r>
        <w:t></w:t>
      </w:r>
      <w:r>
        <w:rPr>
          <w:rFonts w:hint="eastAsia"/>
        </w:rPr>
        <w:t>судьбах</w:t>
      </w:r>
      <w:r>
        <w:t></w:t>
      </w:r>
      <w:r>
        <w:rPr>
          <w:rFonts w:hint="eastAsia"/>
        </w:rPr>
        <w:t>персонажей</w:t>
      </w:r>
      <w:r>
        <w:t></w:t>
      </w:r>
      <w:r>
        <w:t></w:t>
      </w:r>
      <w:r>
        <w:rPr>
          <w:rFonts w:hint="eastAsia"/>
        </w:rPr>
        <w:t>а</w:t>
      </w:r>
      <w:r>
        <w:t></w:t>
      </w:r>
      <w:r>
        <w:rPr>
          <w:rFonts w:hint="eastAsia"/>
        </w:rPr>
        <w:t>свобода</w:t>
      </w:r>
      <w:r>
        <w:t></w:t>
      </w:r>
      <w:r>
        <w:rPr>
          <w:rFonts w:hint="eastAsia"/>
        </w:rPr>
        <w:t>вымысла</w:t>
      </w:r>
      <w:r>
        <w:t></w:t>
      </w:r>
      <w:r>
        <w:rPr>
          <w:rFonts w:hint="eastAsia"/>
        </w:rPr>
        <w:t>у</w:t>
      </w:r>
      <w:r>
        <w:t></w:t>
      </w:r>
      <w:r>
        <w:rPr>
          <w:rFonts w:hint="eastAsia"/>
        </w:rPr>
        <w:t>Грасса</w:t>
      </w:r>
      <w:r>
        <w:t></w:t>
      </w:r>
      <w:r>
        <w:rPr>
          <w:rFonts w:hint="eastAsia"/>
        </w:rPr>
        <w:t>связана</w:t>
      </w:r>
      <w:r>
        <w:t></w:t>
      </w:r>
      <w:r>
        <w:rPr>
          <w:rFonts w:hint="eastAsia"/>
        </w:rPr>
        <w:t>с</w:t>
      </w:r>
      <w:r>
        <w:t></w:t>
      </w:r>
      <w:r>
        <w:rPr>
          <w:rFonts w:hint="eastAsia"/>
        </w:rPr>
        <w:t>морально</w:t>
      </w:r>
      <w:r>
        <w:t></w:t>
      </w:r>
      <w:r>
        <w:rPr>
          <w:rFonts w:hint="eastAsia"/>
        </w:rPr>
        <w:t>психологическим</w:t>
      </w:r>
      <w:r>
        <w:t></w:t>
      </w:r>
      <w:r>
        <w:rPr>
          <w:rFonts w:hint="eastAsia"/>
        </w:rPr>
        <w:t>экспериментированием</w:t>
      </w:r>
      <w:r>
        <w:t></w:t>
      </w:r>
      <w:r>
        <w:t></w:t>
      </w:r>
      <w:r>
        <w:rPr>
          <w:rFonts w:hint="eastAsia"/>
        </w:rPr>
        <w:t>то</w:t>
      </w:r>
      <w:r>
        <w:t></w:t>
      </w:r>
      <w:r>
        <w:rPr>
          <w:rFonts w:hint="eastAsia"/>
        </w:rPr>
        <w:t>есть</w:t>
      </w:r>
      <w:r>
        <w:t></w:t>
      </w:r>
      <w:r>
        <w:rPr>
          <w:rFonts w:hint="eastAsia"/>
        </w:rPr>
        <w:t>с</w:t>
      </w:r>
      <w:r>
        <w:t></w:t>
      </w:r>
      <w:r>
        <w:rPr>
          <w:rFonts w:hint="eastAsia"/>
        </w:rPr>
        <w:t>изображением</w:t>
      </w:r>
      <w:r>
        <w:t></w:t>
      </w:r>
      <w:r>
        <w:rPr>
          <w:rFonts w:hint="eastAsia"/>
        </w:rPr>
        <w:t>необычных</w:t>
      </w:r>
      <w:r>
        <w:t></w:t>
      </w:r>
      <w:r>
        <w:rPr>
          <w:rFonts w:hint="eastAsia"/>
        </w:rPr>
        <w:t>состояний</w:t>
      </w:r>
      <w:r>
        <w:t></w:t>
      </w:r>
      <w:r>
        <w:rPr>
          <w:rFonts w:hint="eastAsia"/>
        </w:rPr>
        <w:t>человека</w:t>
      </w:r>
      <w:r>
        <w:t></w:t>
      </w:r>
      <w:r>
        <w:t></w:t>
      </w:r>
      <w:r>
        <w:rPr>
          <w:rFonts w:hint="eastAsia"/>
        </w:rPr>
        <w:t>ведущих</w:t>
      </w:r>
      <w:r>
        <w:t></w:t>
      </w:r>
      <w:r>
        <w:rPr>
          <w:rFonts w:hint="eastAsia"/>
        </w:rPr>
        <w:t>к</w:t>
      </w:r>
      <w:r>
        <w:t></w:t>
      </w:r>
      <w:r>
        <w:rPr>
          <w:rFonts w:hint="eastAsia"/>
        </w:rPr>
        <w:t>разрушению</w:t>
      </w:r>
      <w:r>
        <w:t></w:t>
      </w:r>
      <w:r>
        <w:rPr>
          <w:rFonts w:hint="eastAsia"/>
        </w:rPr>
        <w:t>целостности</w:t>
      </w:r>
      <w:r>
        <w:t></w:t>
      </w:r>
      <w:r>
        <w:rPr>
          <w:rFonts w:hint="eastAsia"/>
        </w:rPr>
        <w:t>и</w:t>
      </w:r>
      <w:r>
        <w:t></w:t>
      </w:r>
      <w:r>
        <w:rPr>
          <w:rFonts w:hint="eastAsia"/>
        </w:rPr>
        <w:t>завершённости</w:t>
      </w:r>
      <w:r>
        <w:t></w:t>
      </w:r>
      <w:r>
        <w:t></w:t>
      </w:r>
    </w:p>
    <w:p w:rsidR="00686CDB" w:rsidRDefault="00686CDB" w:rsidP="00686CDB">
      <w:r>
        <w:rPr>
          <w:rFonts w:hint="eastAsia"/>
        </w:rPr>
        <w:t>Грасс</w:t>
      </w:r>
      <w:r>
        <w:t></w:t>
      </w:r>
      <w:r>
        <w:rPr>
          <w:rFonts w:hint="eastAsia"/>
        </w:rPr>
        <w:t>синтезирует</w:t>
      </w:r>
      <w:r>
        <w:t></w:t>
      </w:r>
      <w:r>
        <w:rPr>
          <w:rFonts w:hint="eastAsia"/>
        </w:rPr>
        <w:t>в</w:t>
      </w:r>
      <w:r>
        <w:t></w:t>
      </w:r>
      <w:r>
        <w:rPr>
          <w:rFonts w:hint="eastAsia"/>
        </w:rPr>
        <w:t>своих</w:t>
      </w:r>
      <w:r>
        <w:t></w:t>
      </w:r>
      <w:r>
        <w:rPr>
          <w:rFonts w:hint="eastAsia"/>
        </w:rPr>
        <w:t>художественных</w:t>
      </w:r>
      <w:r>
        <w:t></w:t>
      </w:r>
      <w:r>
        <w:rPr>
          <w:rFonts w:hint="eastAsia"/>
        </w:rPr>
        <w:t>произведениях</w:t>
      </w:r>
      <w:r>
        <w:t></w:t>
      </w:r>
      <w:r>
        <w:rPr>
          <w:rFonts w:hint="eastAsia"/>
        </w:rPr>
        <w:t>философские</w:t>
      </w:r>
      <w:r>
        <w:t></w:t>
      </w:r>
      <w:r>
        <w:rPr>
          <w:rFonts w:hint="eastAsia"/>
        </w:rPr>
        <w:t>увлечения</w:t>
      </w:r>
      <w:r>
        <w:t></w:t>
      </w:r>
      <w:r>
        <w:rPr>
          <w:rFonts w:hint="eastAsia"/>
        </w:rPr>
        <w:t>и</w:t>
      </w:r>
      <w:r>
        <w:t></w:t>
      </w:r>
      <w:r>
        <w:rPr>
          <w:rFonts w:hint="eastAsia"/>
        </w:rPr>
        <w:t>мир</w:t>
      </w:r>
      <w:r>
        <w:t></w:t>
      </w:r>
      <w:r>
        <w:t></w:t>
      </w:r>
      <w:r>
        <w:rPr>
          <w:rFonts w:hint="eastAsia"/>
        </w:rPr>
        <w:t>созданный</w:t>
      </w:r>
      <w:r>
        <w:t></w:t>
      </w:r>
      <w:r>
        <w:rPr>
          <w:rFonts w:hint="eastAsia"/>
        </w:rPr>
        <w:t>игрой</w:t>
      </w:r>
      <w:r>
        <w:t></w:t>
      </w:r>
      <w:r>
        <w:rPr>
          <w:rFonts w:hint="eastAsia"/>
        </w:rPr>
        <w:t>воображения</w:t>
      </w:r>
      <w:r>
        <w:t></w:t>
      </w:r>
      <w:r>
        <w:t></w:t>
      </w:r>
      <w:r>
        <w:rPr>
          <w:rFonts w:hint="eastAsia"/>
        </w:rPr>
        <w:t>На</w:t>
      </w:r>
      <w:r>
        <w:t></w:t>
      </w:r>
      <w:r>
        <w:rPr>
          <w:rFonts w:hint="eastAsia"/>
        </w:rPr>
        <w:t>игровые</w:t>
      </w:r>
      <w:r>
        <w:t></w:t>
      </w:r>
      <w:r>
        <w:rPr>
          <w:rFonts w:hint="eastAsia"/>
        </w:rPr>
        <w:t>традиции</w:t>
      </w:r>
      <w:r>
        <w:t></w:t>
      </w:r>
      <w:r>
        <w:rPr>
          <w:rFonts w:hint="eastAsia"/>
        </w:rPr>
        <w:t>в</w:t>
      </w:r>
      <w:r>
        <w:t></w:t>
      </w:r>
      <w:r>
        <w:rPr>
          <w:rFonts w:hint="eastAsia"/>
        </w:rPr>
        <w:t>раннем</w:t>
      </w:r>
      <w:r>
        <w:t></w:t>
      </w:r>
      <w:r>
        <w:rPr>
          <w:rFonts w:hint="eastAsia"/>
        </w:rPr>
        <w:t>творчестве</w:t>
      </w:r>
      <w:r>
        <w:t></w:t>
      </w:r>
      <w:r>
        <w:rPr>
          <w:rFonts w:hint="eastAsia"/>
        </w:rPr>
        <w:t>Грасса</w:t>
      </w:r>
      <w:r>
        <w:t></w:t>
      </w:r>
      <w:r>
        <w:rPr>
          <w:rFonts w:hint="eastAsia"/>
        </w:rPr>
        <w:t>обращает</w:t>
      </w:r>
      <w:r>
        <w:t></w:t>
      </w:r>
      <w:r>
        <w:rPr>
          <w:rFonts w:hint="eastAsia"/>
        </w:rPr>
        <w:t>внимание</w:t>
      </w:r>
      <w:r>
        <w:t></w:t>
      </w:r>
      <w:r>
        <w:rPr>
          <w:rFonts w:hint="eastAsia"/>
        </w:rPr>
        <w:t>ряд</w:t>
      </w:r>
      <w:r>
        <w:t></w:t>
      </w:r>
      <w:r>
        <w:rPr>
          <w:rFonts w:hint="eastAsia"/>
        </w:rPr>
        <w:t>немецких</w:t>
      </w:r>
      <w:r>
        <w:t></w:t>
      </w:r>
      <w:r>
        <w:rPr>
          <w:rFonts w:hint="eastAsia"/>
        </w:rPr>
        <w:t>учёных</w:t>
      </w:r>
      <w:r>
        <w:t></w:t>
      </w:r>
      <w:r>
        <w:t></w:t>
      </w:r>
      <w:r>
        <w:rPr>
          <w:rFonts w:hint="eastAsia"/>
        </w:rPr>
        <w:t>Ф</w:t>
      </w:r>
      <w:r>
        <w:t></w:t>
      </w:r>
      <w:r>
        <w:rPr>
          <w:rFonts w:hint="eastAsia"/>
        </w:rPr>
        <w:t>Р</w:t>
      </w:r>
      <w:r>
        <w:t></w:t>
      </w:r>
      <w:r>
        <w:t></w:t>
      </w:r>
      <w:r>
        <w:rPr>
          <w:rFonts w:hint="eastAsia"/>
        </w:rPr>
        <w:t>Рихтер</w:t>
      </w:r>
      <w:r>
        <w:t></w:t>
      </w:r>
      <w:r>
        <w:rPr>
          <w:rFonts w:hint="eastAsia"/>
        </w:rPr>
        <w:t>в</w:t>
      </w:r>
      <w:r>
        <w:t></w:t>
      </w:r>
      <w:r>
        <w:rPr>
          <w:rFonts w:hint="eastAsia"/>
        </w:rPr>
        <w:t>книге</w:t>
      </w:r>
      <w:r>
        <w:t></w:t>
      </w:r>
      <w:r>
        <w:t></w:t>
      </w:r>
      <w:r>
        <w:rPr>
          <w:rFonts w:hint="eastAsia"/>
        </w:rPr>
        <w:t>Разбитая</w:t>
      </w:r>
      <w:r>
        <w:t></w:t>
      </w:r>
      <w:r>
        <w:rPr>
          <w:rFonts w:hint="eastAsia"/>
        </w:rPr>
        <w:t>реальность</w:t>
      </w:r>
      <w:r>
        <w:t></w:t>
      </w:r>
      <w:r>
        <w:t></w:t>
      </w:r>
      <w:r>
        <w:rPr>
          <w:rFonts w:hint="eastAsia"/>
        </w:rPr>
        <w:t>Размышления</w:t>
      </w:r>
      <w:r>
        <w:t></w:t>
      </w:r>
      <w:r>
        <w:rPr>
          <w:rFonts w:hint="eastAsia"/>
        </w:rPr>
        <w:t>о</w:t>
      </w:r>
      <w:r>
        <w:t></w:t>
      </w:r>
      <w:r>
        <w:rPr>
          <w:rFonts w:hint="eastAsia"/>
        </w:rPr>
        <w:t>форме</w:t>
      </w:r>
      <w:r>
        <w:t></w:t>
      </w:r>
      <w:r>
        <w:t></w:t>
      </w:r>
      <w:r>
        <w:rPr>
          <w:rFonts w:hint="eastAsia"/>
        </w:rPr>
        <w:t>Данцигской</w:t>
      </w:r>
      <w:r>
        <w:t></w:t>
      </w:r>
      <w:r>
        <w:rPr>
          <w:rFonts w:hint="eastAsia"/>
        </w:rPr>
        <w:t>трилогии</w:t>
      </w:r>
      <w:r>
        <w:t></w:t>
      </w:r>
      <w:r>
        <w:t></w:t>
      </w:r>
      <w:r>
        <w:rPr>
          <w:rFonts w:hint="eastAsia"/>
        </w:rPr>
        <w:t>Г</w:t>
      </w:r>
      <w:r>
        <w:t></w:t>
      </w:r>
      <w:r>
        <w:t></w:t>
      </w:r>
      <w:r>
        <w:rPr>
          <w:rFonts w:hint="eastAsia"/>
        </w:rPr>
        <w:t>Грасса</w:t>
      </w:r>
      <w:r>
        <w:t></w:t>
      </w:r>
      <w:r>
        <w:t></w:t>
      </w:r>
      <w:r>
        <w:rPr>
          <w:rFonts w:hint="eastAsia"/>
        </w:rPr>
        <w:t>анализирует</w:t>
      </w:r>
      <w:r>
        <w:t></w:t>
      </w:r>
      <w:r>
        <w:rPr>
          <w:rFonts w:hint="eastAsia"/>
        </w:rPr>
        <w:t>некоторые</w:t>
      </w:r>
      <w:r>
        <w:t></w:t>
      </w:r>
      <w:r>
        <w:rPr>
          <w:rFonts w:hint="eastAsia"/>
        </w:rPr>
        <w:t>ключевые</w:t>
      </w:r>
      <w:r>
        <w:t></w:t>
      </w:r>
      <w:r>
        <w:rPr>
          <w:rFonts w:hint="eastAsia"/>
        </w:rPr>
        <w:t>компоненты</w:t>
      </w:r>
      <w:r>
        <w:t></w:t>
      </w:r>
      <w:r>
        <w:rPr>
          <w:rFonts w:hint="eastAsia"/>
        </w:rPr>
        <w:t>игровой</w:t>
      </w:r>
      <w:r>
        <w:t></w:t>
      </w:r>
      <w:r>
        <w:rPr>
          <w:rFonts w:hint="eastAsia"/>
        </w:rPr>
        <w:t>поэтики</w:t>
      </w:r>
      <w:r>
        <w:t></w:t>
      </w:r>
      <w:r>
        <w:rPr>
          <w:rFonts w:hint="eastAsia"/>
        </w:rPr>
        <w:t>романов</w:t>
      </w:r>
      <w:r>
        <w:t></w:t>
      </w:r>
      <w:r>
        <w:rPr>
          <w:rFonts w:hint="eastAsia"/>
        </w:rPr>
        <w:t>писателя</w:t>
      </w:r>
      <w:r>
        <w:t></w:t>
      </w:r>
      <w:r>
        <w:t></w:t>
      </w:r>
      <w:r>
        <w:rPr>
          <w:rFonts w:hint="eastAsia"/>
        </w:rPr>
        <w:t>монтажность</w:t>
      </w:r>
      <w:r>
        <w:t></w:t>
      </w:r>
      <w:r>
        <w:t></w:t>
      </w:r>
      <w:r>
        <w:rPr>
          <w:rFonts w:hint="eastAsia"/>
        </w:rPr>
        <w:t>мозаичность</w:t>
      </w:r>
      <w:r>
        <w:t></w:t>
      </w:r>
      <w:r>
        <w:rPr>
          <w:rFonts w:hint="eastAsia"/>
        </w:rPr>
        <w:t>действительности</w:t>
      </w:r>
      <w:r>
        <w:t></w:t>
      </w:r>
      <w:r>
        <w:rPr>
          <w:rFonts w:hint="eastAsia"/>
        </w:rPr>
        <w:t>и</w:t>
      </w:r>
      <w:r>
        <w:t></w:t>
      </w:r>
      <w:r>
        <w:rPr>
          <w:rFonts w:hint="eastAsia"/>
        </w:rPr>
        <w:t>образов</w:t>
      </w:r>
      <w:r>
        <w:t></w:t>
      </w:r>
      <w:r>
        <w:t></w:t>
      </w:r>
    </w:p>
    <w:p w:rsidR="00686CDB" w:rsidRDefault="00686CDB" w:rsidP="00686CDB">
      <w:r>
        <w:rPr>
          <w:rFonts w:hint="eastAsia"/>
        </w:rPr>
        <w:t>Р</w:t>
      </w:r>
      <w:r>
        <w:t></w:t>
      </w:r>
      <w:r>
        <w:t></w:t>
      </w:r>
      <w:r>
        <w:rPr>
          <w:rFonts w:hint="eastAsia"/>
        </w:rPr>
        <w:t>Юнген</w:t>
      </w:r>
      <w:r>
        <w:t></w:t>
      </w:r>
      <w:r>
        <w:rPr>
          <w:rFonts w:hint="eastAsia"/>
        </w:rPr>
        <w:t>представляет</w:t>
      </w:r>
      <w:r>
        <w:t></w:t>
      </w:r>
      <w:r>
        <w:rPr>
          <w:rFonts w:hint="eastAsia"/>
        </w:rPr>
        <w:t>художественный</w:t>
      </w:r>
      <w:r>
        <w:t></w:t>
      </w:r>
      <w:r>
        <w:rPr>
          <w:rFonts w:hint="eastAsia"/>
        </w:rPr>
        <w:t>мир</w:t>
      </w:r>
      <w:r>
        <w:t></w:t>
      </w:r>
      <w:r>
        <w:rPr>
          <w:rFonts w:hint="eastAsia"/>
        </w:rPr>
        <w:t>романов</w:t>
      </w:r>
      <w:r>
        <w:t></w:t>
      </w:r>
      <w:r>
        <w:rPr>
          <w:rFonts w:hint="eastAsia"/>
        </w:rPr>
        <w:t>Г</w:t>
      </w:r>
      <w:r>
        <w:t></w:t>
      </w:r>
      <w:r>
        <w:t></w:t>
      </w:r>
      <w:r>
        <w:rPr>
          <w:rFonts w:hint="eastAsia"/>
        </w:rPr>
        <w:t>Грасса</w:t>
      </w:r>
      <w:r>
        <w:t></w:t>
      </w:r>
      <w:r>
        <w:rPr>
          <w:rFonts w:hint="eastAsia"/>
        </w:rPr>
        <w:t>эмпирической</w:t>
      </w:r>
      <w:r>
        <w:t></w:t>
      </w:r>
      <w:r>
        <w:rPr>
          <w:rFonts w:hint="eastAsia"/>
        </w:rPr>
        <w:t>реальностью</w:t>
      </w:r>
      <w:r>
        <w:t></w:t>
      </w:r>
      <w:r>
        <w:t></w:t>
      </w:r>
      <w:r>
        <w:rPr>
          <w:rFonts w:hint="eastAsia"/>
        </w:rPr>
        <w:t>обращает</w:t>
      </w:r>
      <w:r>
        <w:t></w:t>
      </w:r>
      <w:r>
        <w:rPr>
          <w:rFonts w:hint="eastAsia"/>
        </w:rPr>
        <w:t>внимание</w:t>
      </w:r>
      <w:r>
        <w:t></w:t>
      </w:r>
      <w:r>
        <w:rPr>
          <w:rFonts w:hint="eastAsia"/>
        </w:rPr>
        <w:t>на</w:t>
      </w:r>
      <w:r>
        <w:t></w:t>
      </w:r>
      <w:r>
        <w:rPr>
          <w:rFonts w:hint="eastAsia"/>
        </w:rPr>
        <w:t>гротескность</w:t>
      </w:r>
      <w:r>
        <w:t></w:t>
      </w:r>
      <w:r>
        <w:rPr>
          <w:rFonts w:hint="eastAsia"/>
        </w:rPr>
        <w:t>и</w:t>
      </w:r>
      <w:r>
        <w:t></w:t>
      </w:r>
      <w:r>
        <w:rPr>
          <w:rFonts w:hint="eastAsia"/>
        </w:rPr>
        <w:t>мифологичность</w:t>
      </w:r>
      <w:r>
        <w:t></w:t>
      </w:r>
      <w:r>
        <w:rPr>
          <w:rFonts w:hint="eastAsia"/>
        </w:rPr>
        <w:t>образов</w:t>
      </w:r>
      <w:r>
        <w:t></w:t>
      </w:r>
      <w:r>
        <w:rPr>
          <w:rFonts w:hint="eastAsia"/>
        </w:rPr>
        <w:t>главных</w:t>
      </w:r>
      <w:r>
        <w:t></w:t>
      </w:r>
      <w:r>
        <w:rPr>
          <w:rFonts w:hint="eastAsia"/>
        </w:rPr>
        <w:t>героев</w:t>
      </w:r>
      <w:r>
        <w:t></w:t>
      </w:r>
      <w:r>
        <w:t></w:t>
      </w:r>
      <w:r>
        <w:rPr>
          <w:rFonts w:hint="eastAsia"/>
        </w:rPr>
        <w:t>Данцигской</w:t>
      </w:r>
      <w:r>
        <w:t></w:t>
      </w:r>
      <w:r>
        <w:rPr>
          <w:rFonts w:hint="eastAsia"/>
        </w:rPr>
        <w:t>трилогии</w:t>
      </w:r>
      <w:r>
        <w:t></w:t>
      </w:r>
      <w:r>
        <w:t></w:t>
      </w:r>
      <w:r>
        <w:rPr>
          <w:rFonts w:hint="eastAsia"/>
        </w:rPr>
        <w:t>Оскара</w:t>
      </w:r>
      <w:r>
        <w:t></w:t>
      </w:r>
      <w:r>
        <w:rPr>
          <w:rFonts w:hint="eastAsia"/>
        </w:rPr>
        <w:t>Мацерата</w:t>
      </w:r>
      <w:r>
        <w:t></w:t>
      </w:r>
      <w:r>
        <w:rPr>
          <w:rFonts w:hint="eastAsia"/>
        </w:rPr>
        <w:t>и</w:t>
      </w:r>
      <w:r>
        <w:t></w:t>
      </w:r>
      <w:r>
        <w:rPr>
          <w:rFonts w:hint="eastAsia"/>
        </w:rPr>
        <w:t>Эдди</w:t>
      </w:r>
      <w:r>
        <w:t></w:t>
      </w:r>
      <w:r>
        <w:rPr>
          <w:rFonts w:hint="eastAsia"/>
        </w:rPr>
        <w:t>Амзеля</w:t>
      </w:r>
      <w:r>
        <w:t></w:t>
      </w:r>
      <w:r>
        <w:t></w:t>
      </w:r>
      <w:r>
        <w:rPr>
          <w:rFonts w:hint="eastAsia"/>
        </w:rPr>
        <w:t>Особой</w:t>
      </w:r>
      <w:r>
        <w:t></w:t>
      </w:r>
      <w:r>
        <w:rPr>
          <w:rFonts w:hint="eastAsia"/>
        </w:rPr>
        <w:t>манерой</w:t>
      </w:r>
      <w:r>
        <w:t></w:t>
      </w:r>
      <w:r>
        <w:rPr>
          <w:rFonts w:hint="eastAsia"/>
        </w:rPr>
        <w:t>грассовского</w:t>
      </w:r>
      <w:r>
        <w:t></w:t>
      </w:r>
      <w:r>
        <w:rPr>
          <w:rFonts w:hint="eastAsia"/>
        </w:rPr>
        <w:t>повествования</w:t>
      </w:r>
      <w:r>
        <w:t></w:t>
      </w:r>
      <w:r>
        <w:rPr>
          <w:rFonts w:hint="eastAsia"/>
        </w:rPr>
        <w:t>критик</w:t>
      </w:r>
      <w:r>
        <w:t></w:t>
      </w:r>
      <w:r>
        <w:rPr>
          <w:rFonts w:hint="eastAsia"/>
        </w:rPr>
        <w:t>считает</w:t>
      </w:r>
      <w:r>
        <w:t></w:t>
      </w:r>
      <w:r>
        <w:rPr>
          <w:rFonts w:hint="eastAsia"/>
        </w:rPr>
        <w:t>эффект</w:t>
      </w:r>
      <w:r>
        <w:t></w:t>
      </w:r>
      <w:r>
        <w:rPr>
          <w:rFonts w:hint="eastAsia"/>
        </w:rPr>
        <w:t>обманутого</w:t>
      </w:r>
      <w:r>
        <w:t></w:t>
      </w:r>
      <w:r>
        <w:rPr>
          <w:rFonts w:hint="eastAsia"/>
        </w:rPr>
        <w:t>ожидания</w:t>
      </w:r>
      <w:r>
        <w:t></w:t>
      </w:r>
      <w:r>
        <w:t></w:t>
      </w:r>
      <w:r>
        <w:rPr>
          <w:rFonts w:hint="eastAsia"/>
        </w:rPr>
        <w:t>когда</w:t>
      </w:r>
      <w:r>
        <w:t></w:t>
      </w:r>
      <w:r>
        <w:rPr>
          <w:rFonts w:hint="eastAsia"/>
        </w:rPr>
        <w:t>читатель</w:t>
      </w:r>
      <w:r>
        <w:t></w:t>
      </w:r>
      <w:r>
        <w:rPr>
          <w:rFonts w:hint="eastAsia"/>
        </w:rPr>
        <w:t>прогнозирует</w:t>
      </w:r>
      <w:r>
        <w:t></w:t>
      </w:r>
      <w:r>
        <w:rPr>
          <w:rFonts w:hint="eastAsia"/>
        </w:rPr>
        <w:t>фантастический</w:t>
      </w:r>
      <w:r>
        <w:t></w:t>
      </w:r>
      <w:r>
        <w:rPr>
          <w:rFonts w:hint="eastAsia"/>
        </w:rPr>
        <w:t>элемент</w:t>
      </w:r>
      <w:r>
        <w:t></w:t>
      </w:r>
      <w:r>
        <w:rPr>
          <w:rFonts w:hint="eastAsia"/>
        </w:rPr>
        <w:t>в</w:t>
      </w:r>
      <w:r>
        <w:t></w:t>
      </w:r>
      <w:r>
        <w:rPr>
          <w:rFonts w:hint="eastAsia"/>
        </w:rPr>
        <w:t>дальнейшем</w:t>
      </w:r>
      <w:r>
        <w:t></w:t>
      </w:r>
      <w:r>
        <w:rPr>
          <w:rFonts w:hint="eastAsia"/>
        </w:rPr>
        <w:t>развитии</w:t>
      </w:r>
      <w:r>
        <w:t></w:t>
      </w:r>
      <w:r>
        <w:rPr>
          <w:rFonts w:hint="eastAsia"/>
        </w:rPr>
        <w:t>действия</w:t>
      </w:r>
      <w:r>
        <w:t></w:t>
      </w:r>
      <w:r>
        <w:t></w:t>
      </w:r>
      <w:r>
        <w:rPr>
          <w:rFonts w:hint="eastAsia"/>
        </w:rPr>
        <w:t>интрига</w:t>
      </w:r>
      <w:r>
        <w:t></w:t>
      </w:r>
      <w:r>
        <w:rPr>
          <w:rFonts w:hint="eastAsia"/>
        </w:rPr>
        <w:t>теряется</w:t>
      </w:r>
      <w:r>
        <w:t></w:t>
      </w:r>
      <w:r>
        <w:t></w:t>
      </w:r>
      <w:r>
        <w:rPr>
          <w:rFonts w:hint="eastAsia"/>
        </w:rPr>
        <w:t>а</w:t>
      </w:r>
      <w:r>
        <w:t></w:t>
      </w:r>
      <w:r>
        <w:rPr>
          <w:rFonts w:hint="eastAsia"/>
        </w:rPr>
        <w:t>магия</w:t>
      </w:r>
      <w:r>
        <w:t></w:t>
      </w:r>
      <w:r>
        <w:rPr>
          <w:rFonts w:hint="eastAsia"/>
        </w:rPr>
        <w:t>разрушается</w:t>
      </w:r>
      <w:r>
        <w:t></w:t>
      </w:r>
      <w:r>
        <w:t></w:t>
      </w:r>
      <w:r>
        <w:rPr>
          <w:rFonts w:hint="eastAsia"/>
        </w:rPr>
        <w:t>Р</w:t>
      </w:r>
      <w:r>
        <w:t></w:t>
      </w:r>
      <w:r>
        <w:t></w:t>
      </w:r>
      <w:r>
        <w:rPr>
          <w:rFonts w:hint="eastAsia"/>
        </w:rPr>
        <w:t>Юнген</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проза</w:t>
      </w:r>
      <w:r>
        <w:t></w:t>
      </w:r>
      <w:r>
        <w:rPr>
          <w:rFonts w:hint="eastAsia"/>
        </w:rPr>
        <w:t>Грасса</w:t>
      </w:r>
      <w:r>
        <w:t></w:t>
      </w:r>
      <w:r>
        <w:rPr>
          <w:rFonts w:hint="eastAsia"/>
        </w:rPr>
        <w:t>близка</w:t>
      </w:r>
      <w:r>
        <w:t></w:t>
      </w:r>
      <w:r>
        <w:rPr>
          <w:rFonts w:hint="eastAsia"/>
        </w:rPr>
        <w:t>только</w:t>
      </w:r>
      <w:r>
        <w:t></w:t>
      </w:r>
      <w:r>
        <w:rPr>
          <w:rFonts w:hint="eastAsia"/>
        </w:rPr>
        <w:t>людям</w:t>
      </w:r>
      <w:r>
        <w:t></w:t>
      </w:r>
      <w:r>
        <w:t></w:t>
      </w:r>
      <w:r>
        <w:rPr>
          <w:rFonts w:hint="eastAsia"/>
        </w:rPr>
        <w:t>мысли</w:t>
      </w:r>
      <w:r>
        <w:t></w:t>
      </w:r>
      <w:r>
        <w:rPr>
          <w:rFonts w:hint="eastAsia"/>
        </w:rPr>
        <w:t>которых</w:t>
      </w:r>
      <w:r>
        <w:t></w:t>
      </w:r>
      <w:r>
        <w:rPr>
          <w:rFonts w:hint="eastAsia"/>
        </w:rPr>
        <w:t>оторваны</w:t>
      </w:r>
      <w:r>
        <w:t></w:t>
      </w:r>
      <w:r>
        <w:rPr>
          <w:rFonts w:hint="eastAsia"/>
        </w:rPr>
        <w:t>от</w:t>
      </w:r>
      <w:r>
        <w:t></w:t>
      </w:r>
      <w:r>
        <w:rPr>
          <w:rFonts w:hint="eastAsia"/>
        </w:rPr>
        <w:t>реальности</w:t>
      </w:r>
      <w:r>
        <w:t></w:t>
      </w:r>
      <w:r>
        <w:t></w:t>
      </w:r>
      <w:r>
        <w:rPr>
          <w:rFonts w:hint="eastAsia"/>
        </w:rPr>
        <w:t>погружены</w:t>
      </w:r>
      <w:r>
        <w:t></w:t>
      </w:r>
      <w:r>
        <w:rPr>
          <w:rFonts w:hint="eastAsia"/>
        </w:rPr>
        <w:t>в</w:t>
      </w:r>
      <w:r>
        <w:t></w:t>
      </w:r>
      <w:r>
        <w:rPr>
          <w:rFonts w:hint="eastAsia"/>
        </w:rPr>
        <w:t>созерцательность</w:t>
      </w:r>
      <w:r>
        <w:t></w:t>
      </w:r>
      <w:r>
        <w:t></w:t>
      </w:r>
      <w:r>
        <w:t></w:t>
      </w:r>
      <w:r>
        <w:rPr>
          <w:rFonts w:hint="eastAsia"/>
        </w:rPr>
        <w:t>Оттенок</w:t>
      </w:r>
      <w:r>
        <w:t></w:t>
      </w:r>
      <w:r>
        <w:rPr>
          <w:rFonts w:hint="eastAsia"/>
        </w:rPr>
        <w:t>мечтательности</w:t>
      </w:r>
      <w:r>
        <w:t></w:t>
      </w:r>
      <w:r>
        <w:t></w:t>
      </w:r>
      <w:r>
        <w:rPr>
          <w:rFonts w:hint="eastAsia"/>
        </w:rPr>
        <w:t>отвращение</w:t>
      </w:r>
      <w:r>
        <w:t></w:t>
      </w:r>
      <w:r>
        <w:rPr>
          <w:rFonts w:hint="eastAsia"/>
        </w:rPr>
        <w:t>к</w:t>
      </w:r>
      <w:r>
        <w:t></w:t>
      </w:r>
      <w:r>
        <w:rPr>
          <w:rFonts w:hint="eastAsia"/>
        </w:rPr>
        <w:t>жизни</w:t>
      </w:r>
      <w:r>
        <w:t></w:t>
      </w:r>
      <w:r>
        <w:t></w:t>
      </w:r>
      <w:r>
        <w:rPr>
          <w:rFonts w:hint="eastAsia"/>
        </w:rPr>
        <w:t>представление</w:t>
      </w:r>
      <w:r>
        <w:t></w:t>
      </w:r>
      <w:r>
        <w:rPr>
          <w:rFonts w:hint="eastAsia"/>
        </w:rPr>
        <w:t>о</w:t>
      </w:r>
      <w:r>
        <w:t></w:t>
      </w:r>
      <w:r>
        <w:rPr>
          <w:rFonts w:hint="eastAsia"/>
        </w:rPr>
        <w:t>незримых</w:t>
      </w:r>
      <w:r>
        <w:t></w:t>
      </w:r>
      <w:r>
        <w:rPr>
          <w:rFonts w:hint="eastAsia"/>
        </w:rPr>
        <w:t>вещах</w:t>
      </w:r>
      <w:r>
        <w:t></w:t>
      </w:r>
      <w:r>
        <w:rPr>
          <w:rFonts w:hint="eastAsia"/>
        </w:rPr>
        <w:t>—</w:t>
      </w:r>
      <w:r>
        <w:t></w:t>
      </w:r>
      <w:r>
        <w:rPr>
          <w:rFonts w:hint="eastAsia"/>
        </w:rPr>
        <w:t>вот</w:t>
      </w:r>
      <w:r>
        <w:t></w:t>
      </w:r>
      <w:r>
        <w:rPr>
          <w:rFonts w:hint="eastAsia"/>
        </w:rPr>
        <w:t>основные</w:t>
      </w:r>
      <w:r>
        <w:t></w:t>
      </w:r>
      <w:r>
        <w:rPr>
          <w:rFonts w:hint="eastAsia"/>
        </w:rPr>
        <w:t>свойства</w:t>
      </w:r>
      <w:r>
        <w:t></w:t>
      </w:r>
      <w:r>
        <w:rPr>
          <w:rFonts w:hint="eastAsia"/>
        </w:rPr>
        <w:t>этой</w:t>
      </w:r>
      <w:r>
        <w:t></w:t>
      </w:r>
      <w:r>
        <w:rPr>
          <w:rFonts w:hint="eastAsia"/>
        </w:rPr>
        <w:t>прозы</w:t>
      </w:r>
      <w:r>
        <w:t></w:t>
      </w:r>
      <w:r>
        <w:t></w:t>
      </w:r>
      <w:r>
        <w:t></w:t>
      </w:r>
      <w:r>
        <w:t></w:t>
      </w:r>
      <w:r>
        <w:t></w:t>
      </w:r>
      <w:r>
        <w:t></w:t>
      </w:r>
      <w:r>
        <w:t></w:t>
      </w:r>
      <w:r>
        <w:t></w:t>
      </w:r>
      <w:r>
        <w:rPr>
          <w:rFonts w:hint="eastAsia"/>
        </w:rPr>
        <w:t>когда</w:t>
      </w:r>
      <w:r>
        <w:t></w:t>
      </w:r>
      <w:r>
        <w:rPr>
          <w:rFonts w:hint="eastAsia"/>
        </w:rPr>
        <w:t>Грасс</w:t>
      </w:r>
      <w:r>
        <w:t></w:t>
      </w:r>
      <w:r>
        <w:rPr>
          <w:rFonts w:hint="eastAsia"/>
        </w:rPr>
        <w:t>пытается</w:t>
      </w:r>
      <w:r>
        <w:t></w:t>
      </w:r>
      <w:r>
        <w:rPr>
          <w:rFonts w:hint="eastAsia"/>
        </w:rPr>
        <w:t>спуститься</w:t>
      </w:r>
      <w:r>
        <w:t></w:t>
      </w:r>
      <w:r>
        <w:rPr>
          <w:rFonts w:hint="eastAsia"/>
        </w:rPr>
        <w:t>к</w:t>
      </w:r>
      <w:r>
        <w:t></w:t>
      </w:r>
      <w:r>
        <w:rPr>
          <w:rFonts w:hint="eastAsia"/>
        </w:rPr>
        <w:t>реальной</w:t>
      </w:r>
      <w:r>
        <w:t></w:t>
      </w:r>
      <w:r>
        <w:rPr>
          <w:rFonts w:hint="eastAsia"/>
        </w:rPr>
        <w:t>жизни</w:t>
      </w:r>
      <w:r>
        <w:t></w:t>
      </w:r>
      <w:r>
        <w:rPr>
          <w:rFonts w:hint="eastAsia"/>
        </w:rPr>
        <w:t>и</w:t>
      </w:r>
      <w:r>
        <w:t></w:t>
      </w:r>
      <w:r>
        <w:rPr>
          <w:rFonts w:hint="eastAsia"/>
        </w:rPr>
        <w:t>к</w:t>
      </w:r>
      <w:r>
        <w:t></w:t>
      </w:r>
      <w:r>
        <w:rPr>
          <w:rFonts w:hint="eastAsia"/>
        </w:rPr>
        <w:t>позитивным</w:t>
      </w:r>
      <w:r>
        <w:t></w:t>
      </w:r>
      <w:r>
        <w:rPr>
          <w:rFonts w:hint="eastAsia"/>
        </w:rPr>
        <w:t>интересам</w:t>
      </w:r>
      <w:r>
        <w:t></w:t>
      </w:r>
      <w:r>
        <w:t></w:t>
      </w:r>
      <w:r>
        <w:rPr>
          <w:rFonts w:hint="eastAsia"/>
        </w:rPr>
        <w:t>он</w:t>
      </w:r>
      <w:r>
        <w:t></w:t>
      </w:r>
      <w:r>
        <w:rPr>
          <w:rFonts w:hint="eastAsia"/>
        </w:rPr>
        <w:t>утрачивает</w:t>
      </w:r>
      <w:r>
        <w:t></w:t>
      </w:r>
      <w:r>
        <w:rPr>
          <w:rFonts w:hint="eastAsia"/>
        </w:rPr>
        <w:t>естественность</w:t>
      </w:r>
      <w:r>
        <w:t></w:t>
      </w:r>
      <w:r>
        <w:t></w:t>
      </w:r>
    </w:p>
    <w:p w:rsidR="00686CDB" w:rsidRDefault="00686CDB" w:rsidP="00686CDB">
      <w:r>
        <w:rPr>
          <w:rFonts w:hint="eastAsia"/>
        </w:rPr>
        <w:t>Понятие</w:t>
      </w:r>
      <w:r>
        <w:t></w:t>
      </w:r>
      <w:r>
        <w:rPr>
          <w:rFonts w:hint="eastAsia"/>
        </w:rPr>
        <w:t>комического</w:t>
      </w:r>
      <w:r>
        <w:t></w:t>
      </w:r>
      <w:r>
        <w:rPr>
          <w:rFonts w:hint="eastAsia"/>
        </w:rPr>
        <w:t>в</w:t>
      </w:r>
      <w:r>
        <w:t></w:t>
      </w:r>
      <w:r>
        <w:rPr>
          <w:rFonts w:hint="eastAsia"/>
        </w:rPr>
        <w:t>романах</w:t>
      </w:r>
      <w:r>
        <w:t></w:t>
      </w:r>
      <w:r>
        <w:rPr>
          <w:rFonts w:hint="eastAsia"/>
        </w:rPr>
        <w:t>Г</w:t>
      </w:r>
      <w:r>
        <w:t></w:t>
      </w:r>
      <w:r>
        <w:t></w:t>
      </w:r>
      <w:r>
        <w:rPr>
          <w:rFonts w:hint="eastAsia"/>
        </w:rPr>
        <w:t>Грасса</w:t>
      </w:r>
      <w:r>
        <w:t></w:t>
      </w:r>
      <w:r>
        <w:rPr>
          <w:rFonts w:hint="eastAsia"/>
        </w:rPr>
        <w:t>исследуется</w:t>
      </w:r>
      <w:r>
        <w:t></w:t>
      </w:r>
      <w:r>
        <w:rPr>
          <w:rFonts w:hint="eastAsia"/>
        </w:rPr>
        <w:t>в</w:t>
      </w:r>
      <w:r>
        <w:t></w:t>
      </w:r>
      <w:r>
        <w:rPr>
          <w:rFonts w:hint="eastAsia"/>
        </w:rPr>
        <w:t>монографии</w:t>
      </w:r>
      <w:r>
        <w:t></w:t>
      </w:r>
      <w:r>
        <w:rPr>
          <w:rFonts w:hint="eastAsia"/>
        </w:rPr>
        <w:t>В</w:t>
      </w:r>
      <w:r>
        <w:t></w:t>
      </w:r>
      <w:r>
        <w:t></w:t>
      </w:r>
      <w:r>
        <w:rPr>
          <w:rFonts w:hint="eastAsia"/>
        </w:rPr>
        <w:t>Прайзенданца</w:t>
      </w:r>
      <w:r>
        <w:t></w:t>
      </w:r>
      <w:r>
        <w:t></w:t>
      </w:r>
      <w:r>
        <w:rPr>
          <w:rFonts w:hint="eastAsia"/>
        </w:rPr>
        <w:t>Критик</w:t>
      </w:r>
      <w:r>
        <w:t></w:t>
      </w:r>
      <w:r>
        <w:rPr>
          <w:rFonts w:hint="eastAsia"/>
        </w:rPr>
        <w:t>утверждает</w:t>
      </w:r>
      <w:r>
        <w:t></w:t>
      </w:r>
      <w:r>
        <w:t></w:t>
      </w:r>
      <w:r>
        <w:rPr>
          <w:rFonts w:hint="eastAsia"/>
        </w:rPr>
        <w:t>что</w:t>
      </w:r>
      <w:r>
        <w:t></w:t>
      </w:r>
      <w:r>
        <w:rPr>
          <w:rFonts w:hint="eastAsia"/>
        </w:rPr>
        <w:t>Грасс</w:t>
      </w:r>
      <w:r>
        <w:t></w:t>
      </w:r>
      <w:r>
        <w:rPr>
          <w:rFonts w:hint="eastAsia"/>
        </w:rPr>
        <w:t>намеренно</w:t>
      </w:r>
      <w:r>
        <w:t></w:t>
      </w:r>
      <w:r>
        <w:rPr>
          <w:rFonts w:hint="eastAsia"/>
        </w:rPr>
        <w:t>нарушает</w:t>
      </w:r>
      <w:r>
        <w:t></w:t>
      </w:r>
      <w:r>
        <w:rPr>
          <w:rFonts w:hint="eastAsia"/>
        </w:rPr>
        <w:t>хронологию</w:t>
      </w:r>
      <w:r>
        <w:t></w:t>
      </w:r>
      <w:r>
        <w:rPr>
          <w:rFonts w:hint="eastAsia"/>
        </w:rPr>
        <w:t>и</w:t>
      </w:r>
      <w:r>
        <w:t></w:t>
      </w:r>
      <w:r>
        <w:t></w:t>
      </w:r>
      <w:r>
        <w:rPr>
          <w:rFonts w:hint="eastAsia"/>
        </w:rPr>
        <w:t>логику</w:t>
      </w:r>
      <w:r>
        <w:t></w:t>
      </w:r>
      <w:r>
        <w:rPr>
          <w:rFonts w:hint="eastAsia"/>
        </w:rPr>
        <w:t>исторических</w:t>
      </w:r>
      <w:r>
        <w:t></w:t>
      </w:r>
      <w:r>
        <w:rPr>
          <w:rFonts w:hint="eastAsia"/>
        </w:rPr>
        <w:t>событий</w:t>
      </w:r>
      <w:r>
        <w:t></w:t>
      </w:r>
      <w:r>
        <w:rPr>
          <w:rFonts w:hint="eastAsia"/>
        </w:rPr>
        <w:t>Германии</w:t>
      </w:r>
      <w:r>
        <w:t></w:t>
      </w:r>
      <w:r>
        <w:t></w:t>
      </w:r>
      <w:r>
        <w:t></w:t>
      </w:r>
      <w:r>
        <w:t></w:t>
      </w:r>
      <w:r>
        <w:rPr>
          <w:rFonts w:hint="eastAsia"/>
        </w:rPr>
        <w:t>века</w:t>
      </w:r>
      <w:r>
        <w:t></w:t>
      </w:r>
      <w:r>
        <w:rPr>
          <w:rFonts w:hint="eastAsia"/>
        </w:rPr>
        <w:t>в</w:t>
      </w:r>
      <w:r>
        <w:t></w:t>
      </w:r>
      <w:r>
        <w:rPr>
          <w:rFonts w:hint="eastAsia"/>
        </w:rPr>
        <w:t>повествовании</w:t>
      </w:r>
      <w:r>
        <w:t></w:t>
      </w:r>
      <w:r>
        <w:t></w:t>
      </w:r>
      <w:r>
        <w:rPr>
          <w:rFonts w:hint="eastAsia"/>
        </w:rPr>
        <w:t>для</w:t>
      </w:r>
      <w:r>
        <w:t></w:t>
      </w:r>
      <w:r>
        <w:rPr>
          <w:rFonts w:hint="eastAsia"/>
        </w:rPr>
        <w:t>того</w:t>
      </w:r>
      <w:r>
        <w:t></w:t>
      </w:r>
      <w:r>
        <w:t></w:t>
      </w:r>
      <w:r>
        <w:rPr>
          <w:rFonts w:hint="eastAsia"/>
        </w:rPr>
        <w:t>чтобы</w:t>
      </w:r>
      <w:r>
        <w:t></w:t>
      </w:r>
      <w:r>
        <w:rPr>
          <w:rFonts w:hint="eastAsia"/>
        </w:rPr>
        <w:t>создать</w:t>
      </w:r>
      <w:r>
        <w:t></w:t>
      </w:r>
      <w:r>
        <w:rPr>
          <w:rFonts w:hint="eastAsia"/>
        </w:rPr>
        <w:t>картину</w:t>
      </w:r>
      <w:r>
        <w:t></w:t>
      </w:r>
      <w:r>
        <w:rPr>
          <w:rFonts w:hint="eastAsia"/>
        </w:rPr>
        <w:t>трагикомического</w:t>
      </w:r>
      <w:r>
        <w:t></w:t>
      </w:r>
      <w:r>
        <w:rPr>
          <w:rFonts w:hint="eastAsia"/>
        </w:rPr>
        <w:t>хаоса</w:t>
      </w:r>
      <w:r>
        <w:t></w:t>
      </w:r>
      <w:r>
        <w:rPr>
          <w:rFonts w:hint="eastAsia"/>
        </w:rPr>
        <w:t>эпохи</w:t>
      </w:r>
      <w:r>
        <w:t></w:t>
      </w:r>
      <w:r>
        <w:rPr>
          <w:rFonts w:hint="eastAsia"/>
        </w:rPr>
        <w:t>нацизма</w:t>
      </w:r>
      <w:r>
        <w:t></w:t>
      </w:r>
      <w:r>
        <w:t></w:t>
      </w:r>
      <w:r>
        <w:t></w:t>
      </w:r>
      <w:r>
        <w:t></w:t>
      </w:r>
      <w:r>
        <w:t></w:t>
      </w:r>
      <w:r>
        <w:t></w:t>
      </w:r>
    </w:p>
    <w:p w:rsidR="00686CDB" w:rsidRDefault="00686CDB" w:rsidP="00686CDB">
      <w:r>
        <w:rPr>
          <w:rFonts w:hint="eastAsia"/>
        </w:rPr>
        <w:t>Достаточно</w:t>
      </w:r>
      <w:r>
        <w:t></w:t>
      </w:r>
      <w:r>
        <w:rPr>
          <w:rFonts w:hint="eastAsia"/>
        </w:rPr>
        <w:t>полно</w:t>
      </w:r>
      <w:r>
        <w:t></w:t>
      </w:r>
      <w:r>
        <w:rPr>
          <w:rFonts w:hint="eastAsia"/>
        </w:rPr>
        <w:t>повествовательная</w:t>
      </w:r>
      <w:r>
        <w:t></w:t>
      </w:r>
      <w:r>
        <w:rPr>
          <w:rFonts w:hint="eastAsia"/>
        </w:rPr>
        <w:t>специфика</w:t>
      </w:r>
      <w:r>
        <w:t></w:t>
      </w:r>
      <w:r>
        <w:rPr>
          <w:rFonts w:hint="eastAsia"/>
        </w:rPr>
        <w:t>рассматривается</w:t>
      </w:r>
      <w:r>
        <w:t></w:t>
      </w:r>
      <w:r>
        <w:rPr>
          <w:rFonts w:hint="eastAsia"/>
        </w:rPr>
        <w:t>в</w:t>
      </w:r>
      <w:r>
        <w:t></w:t>
      </w:r>
      <w:r>
        <w:rPr>
          <w:rFonts w:hint="eastAsia"/>
        </w:rPr>
        <w:t>книге</w:t>
      </w:r>
      <w:r>
        <w:t></w:t>
      </w:r>
      <w:r>
        <w:rPr>
          <w:rFonts w:hint="eastAsia"/>
        </w:rPr>
        <w:t>Ф</w:t>
      </w:r>
      <w:r>
        <w:t></w:t>
      </w:r>
      <w:r>
        <w:t></w:t>
      </w:r>
      <w:r>
        <w:rPr>
          <w:rFonts w:hint="eastAsia"/>
        </w:rPr>
        <w:t>Лоре</w:t>
      </w:r>
      <w:r>
        <w:t></w:t>
      </w:r>
      <w:r>
        <w:t></w:t>
      </w:r>
      <w:r>
        <w:t></w:t>
      </w:r>
      <w:r>
        <w:rPr>
          <w:rFonts w:hint="eastAsia"/>
        </w:rPr>
        <w:t>Жестяной</w:t>
      </w:r>
      <w:r>
        <w:t></w:t>
      </w:r>
      <w:r>
        <w:rPr>
          <w:rFonts w:hint="eastAsia"/>
        </w:rPr>
        <w:t>барабан</w:t>
      </w:r>
      <w:r>
        <w:t></w:t>
      </w:r>
      <w:r>
        <w:t></w:t>
      </w:r>
      <w:r>
        <w:rPr>
          <w:rFonts w:hint="eastAsia"/>
        </w:rPr>
        <w:t>Г</w:t>
      </w:r>
      <w:r>
        <w:t></w:t>
      </w:r>
      <w:r>
        <w:t></w:t>
      </w:r>
      <w:r>
        <w:rPr>
          <w:rFonts w:hint="eastAsia"/>
        </w:rPr>
        <w:t>Грасса</w:t>
      </w:r>
      <w:r>
        <w:t></w:t>
      </w:r>
      <w:r>
        <w:t></w:t>
      </w:r>
      <w:r>
        <w:rPr>
          <w:rFonts w:hint="eastAsia"/>
        </w:rPr>
        <w:t>Возможность</w:t>
      </w:r>
      <w:r>
        <w:t></w:t>
      </w:r>
      <w:r>
        <w:rPr>
          <w:rFonts w:hint="eastAsia"/>
        </w:rPr>
        <w:t>интерпретации</w:t>
      </w:r>
      <w:r>
        <w:t></w:t>
      </w:r>
      <w:r>
        <w:t></w:t>
      </w:r>
      <w:r>
        <w:t></w:t>
      </w:r>
      <w:r>
        <w:rPr>
          <w:rFonts w:hint="eastAsia"/>
        </w:rPr>
        <w:t>Лоре</w:t>
      </w:r>
      <w:r>
        <w:t></w:t>
      </w:r>
      <w:r>
        <w:rPr>
          <w:rFonts w:hint="eastAsia"/>
        </w:rPr>
        <w:t>анализирует</w:t>
      </w:r>
      <w:r>
        <w:t></w:t>
      </w:r>
      <w:r>
        <w:rPr>
          <w:rFonts w:hint="eastAsia"/>
        </w:rPr>
        <w:t>различные</w:t>
      </w:r>
      <w:r>
        <w:t></w:t>
      </w:r>
      <w:r>
        <w:rPr>
          <w:rFonts w:hint="eastAsia"/>
        </w:rPr>
        <w:t>аспекты</w:t>
      </w:r>
      <w:r>
        <w:t></w:t>
      </w:r>
      <w:r>
        <w:rPr>
          <w:rFonts w:hint="eastAsia"/>
        </w:rPr>
        <w:t>художественной</w:t>
      </w:r>
      <w:r>
        <w:t></w:t>
      </w:r>
      <w:r>
        <w:rPr>
          <w:rFonts w:hint="eastAsia"/>
        </w:rPr>
        <w:t>манеры</w:t>
      </w:r>
      <w:r>
        <w:t></w:t>
      </w:r>
      <w:r>
        <w:rPr>
          <w:rFonts w:hint="eastAsia"/>
        </w:rPr>
        <w:t>Грасса</w:t>
      </w:r>
      <w:r>
        <w:t></w:t>
      </w:r>
      <w:r>
        <w:t></w:t>
      </w:r>
      <w:r>
        <w:rPr>
          <w:rFonts w:hint="eastAsia"/>
        </w:rPr>
        <w:t>фантастическую</w:t>
      </w:r>
      <w:r>
        <w:t></w:t>
      </w:r>
      <w:r>
        <w:rPr>
          <w:rFonts w:hint="eastAsia"/>
        </w:rPr>
        <w:t>модель</w:t>
      </w:r>
      <w:r>
        <w:t></w:t>
      </w:r>
      <w:r>
        <w:rPr>
          <w:rFonts w:hint="eastAsia"/>
        </w:rPr>
        <w:t>действительности</w:t>
      </w:r>
      <w:r>
        <w:t></w:t>
      </w:r>
      <w:r>
        <w:t></w:t>
      </w:r>
      <w:r>
        <w:rPr>
          <w:rFonts w:hint="eastAsia"/>
        </w:rPr>
        <w:t>визуальную</w:t>
      </w:r>
      <w:r>
        <w:t></w:t>
      </w:r>
      <w:r>
        <w:rPr>
          <w:rFonts w:hint="eastAsia"/>
        </w:rPr>
        <w:t>особенность</w:t>
      </w:r>
      <w:r>
        <w:t></w:t>
      </w:r>
      <w:r>
        <w:rPr>
          <w:rFonts w:hint="eastAsia"/>
        </w:rPr>
        <w:t>мировосприятия</w:t>
      </w:r>
      <w:r>
        <w:t></w:t>
      </w:r>
      <w:r>
        <w:t></w:t>
      </w:r>
      <w:r>
        <w:rPr>
          <w:rFonts w:hint="eastAsia"/>
        </w:rPr>
        <w:t>пространственно</w:t>
      </w:r>
      <w:r>
        <w:t></w:t>
      </w:r>
      <w:r>
        <w:rPr>
          <w:rFonts w:hint="eastAsia"/>
        </w:rPr>
        <w:t>временное</w:t>
      </w:r>
      <w:r>
        <w:t></w:t>
      </w:r>
      <w:r>
        <w:rPr>
          <w:rFonts w:hint="eastAsia"/>
        </w:rPr>
        <w:t>поле</w:t>
      </w:r>
      <w:r>
        <w:t></w:t>
      </w:r>
      <w:r>
        <w:rPr>
          <w:rFonts w:hint="eastAsia"/>
        </w:rPr>
        <w:t>и</w:t>
      </w:r>
    </w:p>
    <w:p w:rsidR="00686CDB" w:rsidRDefault="00686CDB" w:rsidP="00686CDB">
      <w:r>
        <w:rPr>
          <w:rFonts w:hint="eastAsia"/>
        </w:rPr>
        <w:t>о</w:t>
      </w:r>
      <w:r>
        <w:t></w:t>
      </w:r>
      <w:r>
        <w:rPr>
          <w:rFonts w:hint="eastAsia"/>
        </w:rPr>
        <w:t>о</w:t>
      </w:r>
    </w:p>
    <w:p w:rsidR="00686CDB" w:rsidRDefault="00686CDB" w:rsidP="00686CDB">
      <w:r>
        <w:rPr>
          <w:rFonts w:hint="eastAsia"/>
        </w:rPr>
        <w:t>литературные</w:t>
      </w:r>
      <w:r>
        <w:t></w:t>
      </w:r>
      <w:r>
        <w:rPr>
          <w:rFonts w:hint="eastAsia"/>
        </w:rPr>
        <w:t>традиции</w:t>
      </w:r>
      <w:r>
        <w:t></w:t>
      </w:r>
      <w:r>
        <w:rPr>
          <w:rFonts w:hint="eastAsia"/>
        </w:rPr>
        <w:t>эпохи</w:t>
      </w:r>
      <w:r>
        <w:t></w:t>
      </w:r>
      <w:r>
        <w:rPr>
          <w:rFonts w:hint="eastAsia"/>
        </w:rPr>
        <w:t>барокко</w:t>
      </w:r>
      <w:r>
        <w:t></w:t>
      </w:r>
      <w:r>
        <w:t></w:t>
      </w:r>
    </w:p>
    <w:p w:rsidR="00686CDB" w:rsidRDefault="00686CDB" w:rsidP="00686CDB">
      <w:r>
        <w:rPr>
          <w:rFonts w:hint="eastAsia"/>
        </w:rPr>
        <w:t>Немецкие</w:t>
      </w:r>
      <w:r>
        <w:t></w:t>
      </w:r>
      <w:r>
        <w:rPr>
          <w:rFonts w:hint="eastAsia"/>
        </w:rPr>
        <w:t>критики</w:t>
      </w:r>
      <w:r>
        <w:t></w:t>
      </w:r>
      <w:r>
        <w:rPr>
          <w:rFonts w:hint="eastAsia"/>
        </w:rPr>
        <w:t>М</w:t>
      </w:r>
      <w:r>
        <w:t></w:t>
      </w:r>
      <w:r>
        <w:t></w:t>
      </w:r>
      <w:r>
        <w:rPr>
          <w:rFonts w:hint="eastAsia"/>
        </w:rPr>
        <w:t>Дюрзак</w:t>
      </w:r>
      <w:r>
        <w:t></w:t>
      </w:r>
      <w:r>
        <w:t></w:t>
      </w:r>
      <w:r>
        <w:rPr>
          <w:rFonts w:hint="eastAsia"/>
        </w:rPr>
        <w:t>П</w:t>
      </w:r>
      <w:r>
        <w:t></w:t>
      </w:r>
      <w:r>
        <w:t></w:t>
      </w:r>
      <w:r>
        <w:rPr>
          <w:rFonts w:hint="eastAsia"/>
        </w:rPr>
        <w:t>Райффер</w:t>
      </w:r>
      <w:r>
        <w:t></w:t>
      </w:r>
      <w:r>
        <w:rPr>
          <w:rFonts w:hint="eastAsia"/>
        </w:rPr>
        <w:t>указывают</w:t>
      </w:r>
      <w:r>
        <w:t></w:t>
      </w:r>
      <w:r>
        <w:rPr>
          <w:rFonts w:hint="eastAsia"/>
        </w:rPr>
        <w:t>на</w:t>
      </w:r>
      <w:r>
        <w:t></w:t>
      </w:r>
      <w:r>
        <w:rPr>
          <w:rFonts w:hint="eastAsia"/>
        </w:rPr>
        <w:t>игровую</w:t>
      </w:r>
      <w:r>
        <w:t></w:t>
      </w:r>
      <w:r>
        <w:rPr>
          <w:rFonts w:hint="eastAsia"/>
        </w:rPr>
        <w:t>структуру</w:t>
      </w:r>
      <w:r>
        <w:t></w:t>
      </w:r>
      <w:r>
        <w:rPr>
          <w:rFonts w:hint="eastAsia"/>
        </w:rPr>
        <w:t>и</w:t>
      </w:r>
      <w:r>
        <w:t></w:t>
      </w:r>
      <w:r>
        <w:rPr>
          <w:rFonts w:hint="eastAsia"/>
        </w:rPr>
        <w:t>сказовую</w:t>
      </w:r>
      <w:r>
        <w:t></w:t>
      </w:r>
      <w:r>
        <w:rPr>
          <w:rFonts w:hint="eastAsia"/>
        </w:rPr>
        <w:t>форму</w:t>
      </w:r>
      <w:r>
        <w:t></w:t>
      </w:r>
      <w:r>
        <w:rPr>
          <w:rFonts w:hint="eastAsia"/>
        </w:rPr>
        <w:t>повествования</w:t>
      </w:r>
      <w:r>
        <w:t></w:t>
      </w:r>
      <w:r>
        <w:t></w:t>
      </w:r>
      <w:r>
        <w:rPr>
          <w:rFonts w:hint="eastAsia"/>
        </w:rPr>
        <w:t>на</w:t>
      </w:r>
      <w:r>
        <w:t></w:t>
      </w:r>
      <w:r>
        <w:rPr>
          <w:rFonts w:hint="eastAsia"/>
        </w:rPr>
        <w:t>наличие</w:t>
      </w:r>
      <w:r>
        <w:t></w:t>
      </w:r>
      <w:r>
        <w:rPr>
          <w:rFonts w:hint="eastAsia"/>
        </w:rPr>
        <w:t>фольклорных</w:t>
      </w:r>
      <w:r>
        <w:t></w:t>
      </w:r>
      <w:r>
        <w:rPr>
          <w:rFonts w:hint="eastAsia"/>
        </w:rPr>
        <w:t>элементов</w:t>
      </w:r>
      <w:r>
        <w:t></w:t>
      </w:r>
      <w:r>
        <w:t></w:t>
      </w:r>
      <w:r>
        <w:rPr>
          <w:rFonts w:hint="eastAsia"/>
        </w:rPr>
        <w:t>традиционных</w:t>
      </w:r>
      <w:r>
        <w:t></w:t>
      </w:r>
      <w:r>
        <w:rPr>
          <w:rFonts w:hint="eastAsia"/>
        </w:rPr>
        <w:t>эстетике</w:t>
      </w:r>
      <w:r>
        <w:t></w:t>
      </w:r>
      <w:r>
        <w:t></w:t>
      </w:r>
      <w:r>
        <w:rPr>
          <w:rFonts w:hint="eastAsia"/>
        </w:rPr>
        <w:t>низового</w:t>
      </w:r>
      <w:r>
        <w:t></w:t>
      </w:r>
      <w:r>
        <w:rPr>
          <w:rFonts w:hint="eastAsia"/>
        </w:rPr>
        <w:t>барокко</w:t>
      </w:r>
      <w:r>
        <w:t></w:t>
      </w:r>
      <w:r>
        <w:t></w:t>
      </w:r>
      <w:r>
        <w:rPr>
          <w:rFonts w:hint="eastAsia"/>
        </w:rPr>
        <w:t>в</w:t>
      </w:r>
      <w:r>
        <w:t></w:t>
      </w:r>
      <w:r>
        <w:rPr>
          <w:rFonts w:hint="eastAsia"/>
        </w:rPr>
        <w:t>романах</w:t>
      </w:r>
      <w:r>
        <w:t></w:t>
      </w:r>
      <w:r>
        <w:rPr>
          <w:rFonts w:hint="eastAsia"/>
        </w:rPr>
        <w:t>Грасса</w:t>
      </w:r>
      <w:r>
        <w:t></w:t>
      </w:r>
      <w:r>
        <w:t></w:t>
      </w:r>
      <w:r>
        <w:t></w:t>
      </w:r>
      <w:r>
        <w:rPr>
          <w:rFonts w:hint="eastAsia"/>
        </w:rPr>
        <w:t>Основной</w:t>
      </w:r>
      <w:r>
        <w:t></w:t>
      </w:r>
      <w:r>
        <w:rPr>
          <w:rFonts w:hint="eastAsia"/>
        </w:rPr>
        <w:t>целью</w:t>
      </w:r>
      <w:r>
        <w:t></w:t>
      </w:r>
      <w:r>
        <w:rPr>
          <w:rFonts w:hint="eastAsia"/>
        </w:rPr>
        <w:t>писателя</w:t>
      </w:r>
      <w:r>
        <w:t></w:t>
      </w:r>
      <w:r>
        <w:rPr>
          <w:rFonts w:hint="eastAsia"/>
        </w:rPr>
        <w:t>считается</w:t>
      </w:r>
      <w:r>
        <w:t></w:t>
      </w:r>
      <w:r>
        <w:rPr>
          <w:rFonts w:hint="eastAsia"/>
        </w:rPr>
        <w:t>стремление</w:t>
      </w:r>
      <w:r>
        <w:t></w:t>
      </w:r>
      <w:r>
        <w:rPr>
          <w:rFonts w:hint="eastAsia"/>
        </w:rPr>
        <w:t>творческой</w:t>
      </w:r>
      <w:r>
        <w:t></w:t>
      </w:r>
      <w:r>
        <w:rPr>
          <w:rFonts w:hint="eastAsia"/>
        </w:rPr>
        <w:t>манерой</w:t>
      </w:r>
      <w:r>
        <w:t></w:t>
      </w:r>
      <w:r>
        <w:rPr>
          <w:rFonts w:hint="eastAsia"/>
        </w:rPr>
        <w:t>указать</w:t>
      </w:r>
      <w:r>
        <w:t></w:t>
      </w:r>
      <w:r>
        <w:rPr>
          <w:rFonts w:hint="eastAsia"/>
        </w:rPr>
        <w:t>на</w:t>
      </w:r>
      <w:r>
        <w:t></w:t>
      </w:r>
      <w:r>
        <w:rPr>
          <w:rFonts w:hint="eastAsia"/>
        </w:rPr>
        <w:t>невероятность</w:t>
      </w:r>
      <w:r>
        <w:t></w:t>
      </w:r>
      <w:r>
        <w:rPr>
          <w:rFonts w:hint="eastAsia"/>
        </w:rPr>
        <w:t>и</w:t>
      </w:r>
      <w:r>
        <w:t></w:t>
      </w:r>
      <w:r>
        <w:rPr>
          <w:rFonts w:hint="eastAsia"/>
        </w:rPr>
        <w:t>абсурдность</w:t>
      </w:r>
      <w:r>
        <w:t></w:t>
      </w:r>
      <w:r>
        <w:rPr>
          <w:rFonts w:hint="eastAsia"/>
        </w:rPr>
        <w:t>любой</w:t>
      </w:r>
      <w:r>
        <w:t></w:t>
      </w:r>
      <w:r>
        <w:rPr>
          <w:rFonts w:hint="eastAsia"/>
        </w:rPr>
        <w:t>истины</w:t>
      </w:r>
      <w:r>
        <w:t></w:t>
      </w:r>
      <w:r>
        <w:t></w:t>
      </w:r>
    </w:p>
    <w:p w:rsidR="00686CDB" w:rsidRDefault="00686CDB" w:rsidP="00686CDB">
      <w:r>
        <w:rPr>
          <w:rFonts w:hint="eastAsia"/>
        </w:rPr>
        <w:t>А</w:t>
      </w:r>
      <w:r>
        <w:t></w:t>
      </w:r>
      <w:r>
        <w:t></w:t>
      </w:r>
      <w:r>
        <w:rPr>
          <w:rFonts w:hint="eastAsia"/>
        </w:rPr>
        <w:t>Фишер</w:t>
      </w:r>
      <w:r>
        <w:t></w:t>
      </w:r>
      <w:r>
        <w:rPr>
          <w:rFonts w:hint="eastAsia"/>
        </w:rPr>
        <w:t>выдвигает</w:t>
      </w:r>
      <w:r>
        <w:t></w:t>
      </w:r>
      <w:r>
        <w:rPr>
          <w:rFonts w:hint="eastAsia"/>
        </w:rPr>
        <w:t>за</w:t>
      </w:r>
      <w:r>
        <w:t></w:t>
      </w:r>
      <w:r>
        <w:rPr>
          <w:rFonts w:hint="eastAsia"/>
        </w:rPr>
        <w:t>основу</w:t>
      </w:r>
      <w:r>
        <w:t></w:t>
      </w:r>
      <w:r>
        <w:rPr>
          <w:rFonts w:hint="eastAsia"/>
        </w:rPr>
        <w:t>грассовского</w:t>
      </w:r>
      <w:r>
        <w:t></w:t>
      </w:r>
      <w:r>
        <w:rPr>
          <w:rFonts w:hint="eastAsia"/>
        </w:rPr>
        <w:t>повествования</w:t>
      </w:r>
      <w:r>
        <w:t></w:t>
      </w:r>
      <w:r>
        <w:rPr>
          <w:rFonts w:hint="eastAsia"/>
        </w:rPr>
        <w:t>концепцию</w:t>
      </w:r>
      <w:r>
        <w:t></w:t>
      </w:r>
      <w:r>
        <w:rPr>
          <w:rFonts w:hint="eastAsia"/>
        </w:rPr>
        <w:t>карнавализации</w:t>
      </w:r>
      <w:r>
        <w:t></w:t>
      </w:r>
      <w:r>
        <w:rPr>
          <w:rFonts w:hint="eastAsia"/>
        </w:rPr>
        <w:t>исторического</w:t>
      </w:r>
      <w:r>
        <w:t></w:t>
      </w:r>
      <w:r>
        <w:rPr>
          <w:rFonts w:hint="eastAsia"/>
        </w:rPr>
        <w:t>процесса</w:t>
      </w:r>
      <w:r>
        <w:t></w:t>
      </w:r>
      <w:r>
        <w:rPr>
          <w:rFonts w:hint="eastAsia"/>
        </w:rPr>
        <w:t>и</w:t>
      </w:r>
      <w:r>
        <w:t></w:t>
      </w:r>
      <w:r>
        <w:rPr>
          <w:rFonts w:hint="eastAsia"/>
        </w:rPr>
        <w:t>рассмотрение</w:t>
      </w:r>
      <w:r>
        <w:t></w:t>
      </w:r>
      <w:r>
        <w:rPr>
          <w:rFonts w:hint="eastAsia"/>
        </w:rPr>
        <w:t>действительности</w:t>
      </w:r>
      <w:r>
        <w:t></w:t>
      </w:r>
      <w:r>
        <w:rPr>
          <w:rFonts w:hint="eastAsia"/>
        </w:rPr>
        <w:t>в</w:t>
      </w:r>
      <w:r>
        <w:t></w:t>
      </w:r>
      <w:r>
        <w:rPr>
          <w:rFonts w:hint="eastAsia"/>
        </w:rPr>
        <w:t>рамках</w:t>
      </w:r>
      <w:r>
        <w:t></w:t>
      </w:r>
      <w:r>
        <w:rPr>
          <w:rFonts w:hint="eastAsia"/>
        </w:rPr>
        <w:t>гротескно</w:t>
      </w:r>
      <w:r>
        <w:t></w:t>
      </w:r>
      <w:r>
        <w:rPr>
          <w:rFonts w:hint="eastAsia"/>
        </w:rPr>
        <w:t>смеховой</w:t>
      </w:r>
      <w:r>
        <w:t></w:t>
      </w:r>
      <w:r>
        <w:rPr>
          <w:rFonts w:hint="eastAsia"/>
        </w:rPr>
        <w:t>культуры</w:t>
      </w:r>
      <w:r>
        <w:t></w:t>
      </w:r>
      <w:r>
        <w:t></w:t>
      </w:r>
      <w:r>
        <w:rPr>
          <w:rFonts w:hint="eastAsia"/>
        </w:rPr>
        <w:t>По</w:t>
      </w:r>
      <w:r>
        <w:t></w:t>
      </w:r>
      <w:r>
        <w:rPr>
          <w:rFonts w:hint="eastAsia"/>
        </w:rPr>
        <w:t>Фишеру</w:t>
      </w:r>
      <w:r>
        <w:t></w:t>
      </w:r>
      <w:r>
        <w:t></w:t>
      </w:r>
      <w:r>
        <w:rPr>
          <w:rFonts w:hint="eastAsia"/>
        </w:rPr>
        <w:t>манера</w:t>
      </w:r>
      <w:r>
        <w:t></w:t>
      </w:r>
      <w:r>
        <w:rPr>
          <w:rFonts w:hint="eastAsia"/>
        </w:rPr>
        <w:t>Грасса</w:t>
      </w:r>
      <w:r>
        <w:t></w:t>
      </w:r>
      <w:r>
        <w:t></w:t>
      </w:r>
      <w:r>
        <w:t></w:t>
      </w:r>
      <w:r>
        <w:rPr>
          <w:rFonts w:hint="eastAsia"/>
        </w:rPr>
        <w:t>игра</w:t>
      </w:r>
      <w:r>
        <w:t></w:t>
      </w:r>
      <w:r>
        <w:t></w:t>
      </w:r>
      <w:r>
        <w:rPr>
          <w:rFonts w:hint="eastAsia"/>
        </w:rPr>
        <w:t>которая</w:t>
      </w:r>
      <w:r>
        <w:t></w:t>
      </w:r>
      <w:r>
        <w:rPr>
          <w:rFonts w:hint="eastAsia"/>
        </w:rPr>
        <w:t>является</w:t>
      </w:r>
      <w:r>
        <w:t></w:t>
      </w:r>
      <w:r>
        <w:rPr>
          <w:rFonts w:hint="eastAsia"/>
        </w:rPr>
        <w:t>эстетически</w:t>
      </w:r>
      <w:r>
        <w:t></w:t>
      </w:r>
      <w:r>
        <w:rPr>
          <w:rFonts w:hint="eastAsia"/>
        </w:rPr>
        <w:t>композиционным</w:t>
      </w:r>
      <w:r>
        <w:t></w:t>
      </w:r>
      <w:r>
        <w:rPr>
          <w:rFonts w:hint="eastAsia"/>
        </w:rPr>
        <w:t>принципом</w:t>
      </w:r>
      <w:r>
        <w:t></w:t>
      </w:r>
      <w:r>
        <w:t></w:t>
      </w:r>
    </w:p>
    <w:p w:rsidR="00686CDB" w:rsidRDefault="00686CDB" w:rsidP="00686CDB">
      <w:r>
        <w:rPr>
          <w:rFonts w:hint="eastAsia"/>
        </w:rPr>
        <w:t>Многочисленны</w:t>
      </w:r>
      <w:r>
        <w:t></w:t>
      </w:r>
      <w:r>
        <w:rPr>
          <w:rFonts w:hint="eastAsia"/>
        </w:rPr>
        <w:t>труды</w:t>
      </w:r>
      <w:r>
        <w:t></w:t>
      </w:r>
      <w:r>
        <w:rPr>
          <w:rFonts w:hint="eastAsia"/>
        </w:rPr>
        <w:t>энциклопедического</w:t>
      </w:r>
      <w:r>
        <w:t></w:t>
      </w:r>
      <w:r>
        <w:rPr>
          <w:rFonts w:hint="eastAsia"/>
        </w:rPr>
        <w:t>плана</w:t>
      </w:r>
      <w:r>
        <w:t></w:t>
      </w:r>
      <w:r>
        <w:t></w:t>
      </w:r>
      <w:r>
        <w:rPr>
          <w:rFonts w:hint="eastAsia"/>
        </w:rPr>
        <w:t>которые</w:t>
      </w:r>
      <w:r>
        <w:t></w:t>
      </w:r>
      <w:r>
        <w:rPr>
          <w:rFonts w:hint="eastAsia"/>
        </w:rPr>
        <w:t>включают</w:t>
      </w:r>
      <w:r>
        <w:t></w:t>
      </w:r>
      <w:r>
        <w:rPr>
          <w:rFonts w:hint="eastAsia"/>
        </w:rPr>
        <w:t>комплексные</w:t>
      </w:r>
      <w:r>
        <w:t></w:t>
      </w:r>
      <w:r>
        <w:rPr>
          <w:rFonts w:hint="eastAsia"/>
        </w:rPr>
        <w:t>справочные</w:t>
      </w:r>
      <w:r>
        <w:t></w:t>
      </w:r>
      <w:r>
        <w:rPr>
          <w:rFonts w:hint="eastAsia"/>
        </w:rPr>
        <w:t>сведения</w:t>
      </w:r>
      <w:r>
        <w:t></w:t>
      </w:r>
      <w:r>
        <w:rPr>
          <w:rFonts w:hint="eastAsia"/>
        </w:rPr>
        <w:t>о</w:t>
      </w:r>
      <w:r>
        <w:t></w:t>
      </w:r>
      <w:r>
        <w:rPr>
          <w:rFonts w:hint="eastAsia"/>
        </w:rPr>
        <w:t>жизни</w:t>
      </w:r>
      <w:r>
        <w:t></w:t>
      </w:r>
      <w:r>
        <w:rPr>
          <w:rFonts w:hint="eastAsia"/>
        </w:rPr>
        <w:t>и</w:t>
      </w:r>
      <w:r>
        <w:t></w:t>
      </w:r>
      <w:r>
        <w:rPr>
          <w:rFonts w:hint="eastAsia"/>
        </w:rPr>
        <w:t>творчестве</w:t>
      </w:r>
      <w:r>
        <w:t></w:t>
      </w:r>
      <w:r>
        <w:rPr>
          <w:rFonts w:hint="eastAsia"/>
        </w:rPr>
        <w:t>Г</w:t>
      </w:r>
      <w:r>
        <w:t></w:t>
      </w:r>
      <w:r>
        <w:t></w:t>
      </w:r>
      <w:r>
        <w:rPr>
          <w:rFonts w:hint="eastAsia"/>
        </w:rPr>
        <w:t>Грасса</w:t>
      </w:r>
      <w:r>
        <w:t></w:t>
      </w:r>
      <w:r>
        <w:t></w:t>
      </w:r>
      <w:r>
        <w:rPr>
          <w:rFonts w:hint="eastAsia"/>
        </w:rPr>
        <w:t>Д</w:t>
      </w:r>
      <w:r>
        <w:t></w:t>
      </w:r>
      <w:r>
        <w:t></w:t>
      </w:r>
      <w:r>
        <w:rPr>
          <w:rFonts w:hint="eastAsia"/>
        </w:rPr>
        <w:t>Хорте</w:t>
      </w:r>
      <w:r>
        <w:t></w:t>
      </w:r>
      <w:r>
        <w:t></w:t>
      </w:r>
      <w:r>
        <w:t></w:t>
      </w:r>
      <w:r>
        <w:rPr>
          <w:rFonts w:hint="eastAsia"/>
        </w:rPr>
        <w:t>Темы</w:t>
      </w:r>
      <w:r>
        <w:t></w:t>
      </w:r>
      <w:r>
        <w:rPr>
          <w:rFonts w:hint="eastAsia"/>
        </w:rPr>
        <w:t>и</w:t>
      </w:r>
      <w:r>
        <w:t></w:t>
      </w:r>
      <w:r>
        <w:rPr>
          <w:rFonts w:hint="eastAsia"/>
        </w:rPr>
        <w:t>мотивы</w:t>
      </w:r>
      <w:r>
        <w:t></w:t>
      </w:r>
      <w:r>
        <w:rPr>
          <w:rFonts w:hint="eastAsia"/>
        </w:rPr>
        <w:t>в</w:t>
      </w:r>
      <w:r>
        <w:t></w:t>
      </w:r>
      <w:r>
        <w:rPr>
          <w:rFonts w:hint="eastAsia"/>
        </w:rPr>
        <w:t>литературе</w:t>
      </w:r>
      <w:r>
        <w:t></w:t>
      </w:r>
      <w:r>
        <w:t></w:t>
      </w:r>
      <w:r>
        <w:t></w:t>
      </w:r>
      <w:r>
        <w:t></w:t>
      </w:r>
      <w:r>
        <w:t></w:t>
      </w:r>
      <w:r>
        <w:rPr>
          <w:rFonts w:hint="eastAsia"/>
        </w:rPr>
        <w:t>Иллюстрированная</w:t>
      </w:r>
      <w:r>
        <w:t></w:t>
      </w:r>
      <w:r>
        <w:rPr>
          <w:rFonts w:hint="eastAsia"/>
        </w:rPr>
        <w:t>история</w:t>
      </w:r>
      <w:r>
        <w:t></w:t>
      </w:r>
      <w:r>
        <w:rPr>
          <w:rFonts w:hint="eastAsia"/>
        </w:rPr>
        <w:t>немецкой</w:t>
      </w:r>
      <w:r>
        <w:t></w:t>
      </w:r>
      <w:r>
        <w:rPr>
          <w:rFonts w:hint="eastAsia"/>
        </w:rPr>
        <w:t>литературы</w:t>
      </w:r>
      <w:r>
        <w:t></w:t>
      </w:r>
      <w:r>
        <w:t></w:t>
      </w:r>
      <w:r>
        <w:t></w:t>
      </w:r>
      <w:r>
        <w:t></w:t>
      </w:r>
      <w:r>
        <w:rPr>
          <w:rFonts w:hint="eastAsia"/>
        </w:rPr>
        <w:t>Н</w:t>
      </w:r>
      <w:r>
        <w:t></w:t>
      </w:r>
      <w:r>
        <w:rPr>
          <w:rFonts w:hint="eastAsia"/>
        </w:rPr>
        <w:t>Г</w:t>
      </w:r>
      <w:r>
        <w:t></w:t>
      </w:r>
      <w:r>
        <w:t></w:t>
      </w:r>
      <w:r>
        <w:rPr>
          <w:rFonts w:hint="eastAsia"/>
        </w:rPr>
        <w:t>Рётцер</w:t>
      </w:r>
      <w:r>
        <w:t></w:t>
      </w:r>
      <w:r>
        <w:t></w:t>
      </w:r>
      <w:r>
        <w:rPr>
          <w:rFonts w:hint="eastAsia"/>
        </w:rPr>
        <w:t>История</w:t>
      </w:r>
      <w:r>
        <w:t></w:t>
      </w:r>
      <w:r>
        <w:rPr>
          <w:rFonts w:hint="eastAsia"/>
        </w:rPr>
        <w:t>немецкой</w:t>
      </w:r>
      <w:r>
        <w:t></w:t>
      </w:r>
      <w:r>
        <w:rPr>
          <w:rFonts w:hint="eastAsia"/>
        </w:rPr>
        <w:t>литературы</w:t>
      </w:r>
      <w:r>
        <w:t></w:t>
      </w:r>
      <w:r>
        <w:t></w:t>
      </w:r>
      <w:r>
        <w:rPr>
          <w:rFonts w:hint="eastAsia"/>
        </w:rPr>
        <w:t>Эпохи</w:t>
      </w:r>
      <w:r>
        <w:t></w:t>
      </w:r>
      <w:r>
        <w:t></w:t>
      </w:r>
      <w:r>
        <w:rPr>
          <w:rFonts w:hint="eastAsia"/>
        </w:rPr>
        <w:t>авторы</w:t>
      </w:r>
      <w:r>
        <w:t></w:t>
      </w:r>
      <w:r>
        <w:t></w:t>
      </w:r>
      <w:r>
        <w:rPr>
          <w:rFonts w:hint="eastAsia"/>
        </w:rPr>
        <w:t>произведения</w:t>
      </w:r>
      <w:r>
        <w:t></w:t>
      </w:r>
      <w:r>
        <w:t></w:t>
      </w:r>
      <w:r>
        <w:t></w:t>
      </w:r>
      <w:r>
        <w:tab/>
      </w:r>
      <w:r>
        <w:rPr>
          <w:rFonts w:hint="eastAsia"/>
        </w:rPr>
        <w:t>Книги</w:t>
      </w:r>
      <w:r>
        <w:t></w:t>
      </w:r>
      <w:r>
        <w:rPr>
          <w:rFonts w:hint="eastAsia"/>
        </w:rPr>
        <w:t>представляют</w:t>
      </w:r>
    </w:p>
    <w:p w:rsidR="00686CDB" w:rsidRDefault="00686CDB" w:rsidP="00686CDB">
      <w:r>
        <w:rPr>
          <w:rFonts w:hint="eastAsia"/>
        </w:rPr>
        <w:t>интересный</w:t>
      </w:r>
      <w:r>
        <w:t></w:t>
      </w:r>
      <w:r>
        <w:rPr>
          <w:rFonts w:hint="eastAsia"/>
        </w:rPr>
        <w:t>анализ</w:t>
      </w:r>
      <w:r>
        <w:t></w:t>
      </w:r>
      <w:r>
        <w:rPr>
          <w:rFonts w:hint="eastAsia"/>
        </w:rPr>
        <w:t>исторических</w:t>
      </w:r>
      <w:r>
        <w:t></w:t>
      </w:r>
      <w:r>
        <w:rPr>
          <w:rFonts w:hint="eastAsia"/>
        </w:rPr>
        <w:t>событий</w:t>
      </w:r>
      <w:r>
        <w:t></w:t>
      </w:r>
      <w:r>
        <w:t></w:t>
      </w:r>
      <w:r>
        <w:rPr>
          <w:rFonts w:hint="eastAsia"/>
        </w:rPr>
        <w:t>важной</w:t>
      </w:r>
      <w:r>
        <w:t></w:t>
      </w:r>
      <w:r>
        <w:rPr>
          <w:rFonts w:hint="eastAsia"/>
        </w:rPr>
        <w:t>роли</w:t>
      </w:r>
      <w:r>
        <w:t></w:t>
      </w:r>
      <w:r>
        <w:rPr>
          <w:rFonts w:hint="eastAsia"/>
        </w:rPr>
        <w:t>политической</w:t>
      </w:r>
      <w:r>
        <w:t></w:t>
      </w:r>
      <w:r>
        <w:rPr>
          <w:rFonts w:hint="eastAsia"/>
        </w:rPr>
        <w:t>и</w:t>
      </w:r>
      <w:r>
        <w:t></w:t>
      </w:r>
      <w:r>
        <w:rPr>
          <w:rFonts w:hint="eastAsia"/>
        </w:rPr>
        <w:t>творческой</w:t>
      </w:r>
      <w:r>
        <w:t></w:t>
      </w:r>
      <w:r>
        <w:rPr>
          <w:rFonts w:hint="eastAsia"/>
        </w:rPr>
        <w:t>деятельности</w:t>
      </w:r>
      <w:r>
        <w:t></w:t>
      </w:r>
      <w:r>
        <w:rPr>
          <w:rFonts w:hint="eastAsia"/>
        </w:rPr>
        <w:t>писателя</w:t>
      </w:r>
      <w:r>
        <w:t></w:t>
      </w:r>
      <w:r>
        <w:rPr>
          <w:rFonts w:hint="eastAsia"/>
        </w:rPr>
        <w:t>в</w:t>
      </w:r>
      <w:r>
        <w:t></w:t>
      </w:r>
      <w:r>
        <w:rPr>
          <w:rFonts w:hint="eastAsia"/>
        </w:rPr>
        <w:t>Германии</w:t>
      </w:r>
      <w:r>
        <w:t></w:t>
      </w:r>
      <w:r>
        <w:t></w:t>
      </w:r>
      <w:r>
        <w:t></w:t>
      </w:r>
      <w:r>
        <w:t></w:t>
      </w:r>
      <w:r>
        <w:rPr>
          <w:rFonts w:hint="eastAsia"/>
        </w:rPr>
        <w:t>века</w:t>
      </w:r>
      <w:r>
        <w:t></w:t>
      </w:r>
      <w:r>
        <w:t></w:t>
      </w:r>
      <w:r>
        <w:rPr>
          <w:rFonts w:hint="eastAsia"/>
        </w:rPr>
        <w:t>Исследователи</w:t>
      </w:r>
      <w:r>
        <w:t></w:t>
      </w:r>
      <w:r>
        <w:rPr>
          <w:rFonts w:hint="eastAsia"/>
        </w:rPr>
        <w:t>касаются</w:t>
      </w:r>
      <w:r>
        <w:t></w:t>
      </w:r>
      <w:r>
        <w:rPr>
          <w:rFonts w:hint="eastAsia"/>
        </w:rPr>
        <w:t>оригинальности</w:t>
      </w:r>
      <w:r>
        <w:t></w:t>
      </w:r>
      <w:r>
        <w:rPr>
          <w:rFonts w:hint="eastAsia"/>
        </w:rPr>
        <w:t>политического</w:t>
      </w:r>
      <w:r>
        <w:t></w:t>
      </w:r>
      <w:r>
        <w:rPr>
          <w:rFonts w:hint="eastAsia"/>
        </w:rPr>
        <w:t>и</w:t>
      </w:r>
      <w:r>
        <w:t></w:t>
      </w:r>
      <w:r>
        <w:rPr>
          <w:rFonts w:hint="eastAsia"/>
        </w:rPr>
        <w:t>литературного</w:t>
      </w:r>
      <w:r>
        <w:t></w:t>
      </w:r>
      <w:r>
        <w:rPr>
          <w:rFonts w:hint="eastAsia"/>
        </w:rPr>
        <w:t>таланта</w:t>
      </w:r>
      <w:r>
        <w:t></w:t>
      </w:r>
      <w:r>
        <w:rPr>
          <w:rFonts w:hint="eastAsia"/>
        </w:rPr>
        <w:t>Грасса</w:t>
      </w:r>
      <w:r>
        <w:t></w:t>
      </w:r>
      <w:r>
        <w:t></w:t>
      </w:r>
      <w:r>
        <w:rPr>
          <w:rFonts w:hint="eastAsia"/>
        </w:rPr>
        <w:t>но</w:t>
      </w:r>
      <w:r>
        <w:t></w:t>
      </w:r>
      <w:r>
        <w:rPr>
          <w:rFonts w:hint="eastAsia"/>
        </w:rPr>
        <w:t>не</w:t>
      </w:r>
      <w:r>
        <w:t></w:t>
      </w:r>
      <w:r>
        <w:rPr>
          <w:rFonts w:hint="eastAsia"/>
        </w:rPr>
        <w:t>говорят</w:t>
      </w:r>
      <w:r>
        <w:t></w:t>
      </w:r>
      <w:r>
        <w:rPr>
          <w:rFonts w:hint="eastAsia"/>
        </w:rPr>
        <w:t>об</w:t>
      </w:r>
      <w:r>
        <w:t></w:t>
      </w:r>
      <w:r>
        <w:rPr>
          <w:rFonts w:hint="eastAsia"/>
        </w:rPr>
        <w:t>интересующих</w:t>
      </w:r>
      <w:r>
        <w:t></w:t>
      </w:r>
      <w:r>
        <w:rPr>
          <w:rFonts w:hint="eastAsia"/>
        </w:rPr>
        <w:t>нас</w:t>
      </w:r>
      <w:r>
        <w:t></w:t>
      </w:r>
      <w:r>
        <w:rPr>
          <w:rFonts w:hint="eastAsia"/>
        </w:rPr>
        <w:t>игровых</w:t>
      </w:r>
      <w:r>
        <w:t></w:t>
      </w:r>
      <w:r>
        <w:rPr>
          <w:rFonts w:hint="eastAsia"/>
        </w:rPr>
        <w:t>стратегиях</w:t>
      </w:r>
      <w:r>
        <w:t></w:t>
      </w:r>
      <w:r>
        <w:rPr>
          <w:rFonts w:hint="eastAsia"/>
        </w:rPr>
        <w:t>его</w:t>
      </w:r>
      <w:r>
        <w:t></w:t>
      </w:r>
      <w:r>
        <w:rPr>
          <w:rFonts w:hint="eastAsia"/>
        </w:rPr>
        <w:t>прозы</w:t>
      </w:r>
      <w:r>
        <w:t></w:t>
      </w:r>
    </w:p>
    <w:p w:rsidR="00686CDB" w:rsidRDefault="00686CDB" w:rsidP="00686CDB">
      <w:r>
        <w:rPr>
          <w:rFonts w:hint="eastAsia"/>
        </w:rPr>
        <w:t>Специфичным</w:t>
      </w:r>
      <w:r>
        <w:t></w:t>
      </w:r>
      <w:r>
        <w:rPr>
          <w:rFonts w:hint="eastAsia"/>
        </w:rPr>
        <w:t>является</w:t>
      </w:r>
      <w:r>
        <w:t></w:t>
      </w:r>
      <w:r>
        <w:rPr>
          <w:rFonts w:hint="eastAsia"/>
        </w:rPr>
        <w:t>сборник</w:t>
      </w:r>
      <w:r>
        <w:t></w:t>
      </w:r>
      <w:r>
        <w:rPr>
          <w:rFonts w:hint="eastAsia"/>
        </w:rPr>
        <w:t>статей</w:t>
      </w:r>
      <w:r>
        <w:t></w:t>
      </w:r>
      <w:r>
        <w:rPr>
          <w:rFonts w:hint="eastAsia"/>
        </w:rPr>
        <w:t>разных</w:t>
      </w:r>
      <w:r>
        <w:t></w:t>
      </w:r>
      <w:r>
        <w:rPr>
          <w:rFonts w:hint="eastAsia"/>
        </w:rPr>
        <w:t>авторов</w:t>
      </w:r>
      <w:r>
        <w:t></w:t>
      </w:r>
      <w:r>
        <w:rPr>
          <w:rFonts w:hint="eastAsia"/>
        </w:rPr>
        <w:t>под</w:t>
      </w:r>
      <w:r>
        <w:t></w:t>
      </w:r>
      <w:r>
        <w:rPr>
          <w:rFonts w:hint="eastAsia"/>
        </w:rPr>
        <w:t>названием</w:t>
      </w:r>
      <w:r>
        <w:t></w:t>
      </w:r>
      <w:r>
        <w:t></w:t>
      </w:r>
      <w:r>
        <w:rPr>
          <w:rFonts w:hint="eastAsia"/>
        </w:rPr>
        <w:t>Г</w:t>
      </w:r>
      <w:r>
        <w:t></w:t>
      </w:r>
      <w:r>
        <w:t></w:t>
      </w:r>
      <w:r>
        <w:rPr>
          <w:rFonts w:hint="eastAsia"/>
        </w:rPr>
        <w:t>Грасс</w:t>
      </w:r>
      <w:r>
        <w:t></w:t>
      </w:r>
      <w:r>
        <w:t></w:t>
      </w:r>
      <w:r>
        <w:rPr>
          <w:rFonts w:hint="eastAsia"/>
        </w:rPr>
        <w:t>Стихотворения</w:t>
      </w:r>
      <w:r>
        <w:t></w:t>
      </w:r>
      <w:r>
        <w:rPr>
          <w:rFonts w:hint="eastAsia"/>
        </w:rPr>
        <w:t>и</w:t>
      </w:r>
      <w:r>
        <w:t></w:t>
      </w:r>
      <w:r>
        <w:rPr>
          <w:rFonts w:hint="eastAsia"/>
        </w:rPr>
        <w:t>проза</w:t>
      </w:r>
      <w:r>
        <w:t></w:t>
      </w:r>
      <w:r>
        <w:t></w:t>
      </w:r>
      <w:r>
        <w:t></w:t>
      </w:r>
      <w:r>
        <w:t></w:t>
      </w:r>
      <w:r>
        <w:rPr>
          <w:rFonts w:hint="eastAsia"/>
        </w:rPr>
        <w:t>в</w:t>
      </w:r>
      <w:r>
        <w:t></w:t>
      </w:r>
      <w:r>
        <w:rPr>
          <w:rFonts w:hint="eastAsia"/>
        </w:rPr>
        <w:t>котором</w:t>
      </w:r>
      <w:r>
        <w:t></w:t>
      </w:r>
      <w:r>
        <w:rPr>
          <w:rFonts w:hint="eastAsia"/>
        </w:rPr>
        <w:t>раскрывается</w:t>
      </w:r>
      <w:r>
        <w:t></w:t>
      </w:r>
      <w:r>
        <w:rPr>
          <w:rFonts w:hint="eastAsia"/>
        </w:rPr>
        <w:t>еще</w:t>
      </w:r>
      <w:r>
        <w:t></w:t>
      </w:r>
      <w:r>
        <w:rPr>
          <w:rFonts w:hint="eastAsia"/>
        </w:rPr>
        <w:t>одна</w:t>
      </w:r>
      <w:r>
        <w:t></w:t>
      </w:r>
      <w:r>
        <w:rPr>
          <w:rFonts w:hint="eastAsia"/>
        </w:rPr>
        <w:t>грань</w:t>
      </w:r>
      <w:r>
        <w:t></w:t>
      </w:r>
      <w:r>
        <w:rPr>
          <w:rFonts w:hint="eastAsia"/>
        </w:rPr>
        <w:t>личности</w:t>
      </w:r>
      <w:r>
        <w:t></w:t>
      </w:r>
      <w:r>
        <w:rPr>
          <w:rFonts w:hint="eastAsia"/>
        </w:rPr>
        <w:t>немецкого</w:t>
      </w:r>
      <w:r>
        <w:t></w:t>
      </w:r>
      <w:r>
        <w:rPr>
          <w:rFonts w:hint="eastAsia"/>
        </w:rPr>
        <w:t>писателя</w:t>
      </w:r>
      <w:r>
        <w:t></w:t>
      </w:r>
      <w:r>
        <w:t></w:t>
      </w:r>
      <w:r>
        <w:t></w:t>
      </w:r>
      <w:r>
        <w:rPr>
          <w:rFonts w:hint="eastAsia"/>
        </w:rPr>
        <w:t>Грасса</w:t>
      </w:r>
      <w:r>
        <w:t></w:t>
      </w:r>
      <w:r>
        <w:rPr>
          <w:rFonts w:hint="eastAsia"/>
        </w:rPr>
        <w:t>критика</w:t>
      </w:r>
      <w:r>
        <w:t></w:t>
      </w:r>
      <w:r>
        <w:rPr>
          <w:rFonts w:hint="eastAsia"/>
        </w:rPr>
        <w:t>и</w:t>
      </w:r>
      <w:r>
        <w:t></w:t>
      </w:r>
      <w:r>
        <w:rPr>
          <w:rFonts w:hint="eastAsia"/>
        </w:rPr>
        <w:t>политика</w:t>
      </w:r>
      <w:r>
        <w:t></w:t>
      </w:r>
      <w:r>
        <w:t></w:t>
      </w:r>
      <w:r>
        <w:rPr>
          <w:rFonts w:hint="eastAsia"/>
        </w:rPr>
        <w:t>В</w:t>
      </w:r>
      <w:r>
        <w:t></w:t>
      </w:r>
      <w:r>
        <w:rPr>
          <w:rFonts w:hint="eastAsia"/>
        </w:rPr>
        <w:t>книге</w:t>
      </w:r>
      <w:r>
        <w:t></w:t>
      </w:r>
      <w:r>
        <w:rPr>
          <w:rFonts w:hint="eastAsia"/>
        </w:rPr>
        <w:t>приводятся</w:t>
      </w:r>
      <w:r>
        <w:t></w:t>
      </w:r>
      <w:r>
        <w:rPr>
          <w:rFonts w:hint="eastAsia"/>
        </w:rPr>
        <w:t>сведения</w:t>
      </w:r>
      <w:r>
        <w:t></w:t>
      </w:r>
      <w:r>
        <w:rPr>
          <w:rFonts w:hint="eastAsia"/>
        </w:rPr>
        <w:t>из</w:t>
      </w:r>
      <w:r>
        <w:t></w:t>
      </w:r>
      <w:r>
        <w:rPr>
          <w:rFonts w:hint="eastAsia"/>
        </w:rPr>
        <w:t>документальных</w:t>
      </w:r>
      <w:r>
        <w:t></w:t>
      </w:r>
      <w:r>
        <w:rPr>
          <w:rFonts w:hint="eastAsia"/>
        </w:rPr>
        <w:t>источников</w:t>
      </w:r>
      <w:r>
        <w:t></w:t>
      </w:r>
      <w:r>
        <w:t></w:t>
      </w:r>
      <w:r>
        <w:rPr>
          <w:rFonts w:hint="eastAsia"/>
        </w:rPr>
        <w:t>обосновываются</w:t>
      </w:r>
      <w:r>
        <w:t></w:t>
      </w:r>
      <w:r>
        <w:rPr>
          <w:rFonts w:hint="eastAsia"/>
        </w:rPr>
        <w:t>предпосылки</w:t>
      </w:r>
      <w:r>
        <w:t></w:t>
      </w:r>
      <w:r>
        <w:rPr>
          <w:rFonts w:hint="eastAsia"/>
        </w:rPr>
        <w:t>критической</w:t>
      </w:r>
      <w:r>
        <w:t></w:t>
      </w:r>
      <w:r>
        <w:rPr>
          <w:rFonts w:hint="eastAsia"/>
        </w:rPr>
        <w:t>деятельности</w:t>
      </w:r>
      <w:r>
        <w:t></w:t>
      </w:r>
      <w:r>
        <w:rPr>
          <w:rFonts w:hint="eastAsia"/>
        </w:rPr>
        <w:t>Грасса</w:t>
      </w:r>
      <w:r>
        <w:t></w:t>
      </w:r>
      <w:r>
        <w:t></w:t>
      </w:r>
      <w:r>
        <w:rPr>
          <w:rFonts w:hint="eastAsia"/>
        </w:rPr>
        <w:t>а</w:t>
      </w:r>
      <w:r>
        <w:t></w:t>
      </w:r>
      <w:r>
        <w:rPr>
          <w:rFonts w:hint="eastAsia"/>
        </w:rPr>
        <w:t>также</w:t>
      </w:r>
      <w:r>
        <w:t></w:t>
      </w:r>
      <w:r>
        <w:rPr>
          <w:rFonts w:hint="eastAsia"/>
        </w:rPr>
        <w:t>анализируются</w:t>
      </w:r>
      <w:r>
        <w:t></w:t>
      </w:r>
      <w:r>
        <w:rPr>
          <w:rFonts w:hint="eastAsia"/>
        </w:rPr>
        <w:t>его</w:t>
      </w:r>
      <w:r>
        <w:t></w:t>
      </w:r>
      <w:r>
        <w:rPr>
          <w:rFonts w:hint="eastAsia"/>
        </w:rPr>
        <w:t>отзывы</w:t>
      </w:r>
      <w:r>
        <w:t></w:t>
      </w:r>
      <w:r>
        <w:rPr>
          <w:rFonts w:hint="eastAsia"/>
        </w:rPr>
        <w:t>о</w:t>
      </w:r>
      <w:r>
        <w:t></w:t>
      </w:r>
      <w:r>
        <w:rPr>
          <w:rFonts w:hint="eastAsia"/>
        </w:rPr>
        <w:t>творчестве</w:t>
      </w:r>
      <w:r>
        <w:t></w:t>
      </w:r>
      <w:r>
        <w:rPr>
          <w:rFonts w:hint="eastAsia"/>
        </w:rPr>
        <w:t>иностранных</w:t>
      </w:r>
      <w:r>
        <w:t></w:t>
      </w:r>
      <w:r>
        <w:rPr>
          <w:rFonts w:hint="eastAsia"/>
        </w:rPr>
        <w:t>и</w:t>
      </w:r>
      <w:r>
        <w:t></w:t>
      </w:r>
      <w:r>
        <w:rPr>
          <w:rFonts w:hint="eastAsia"/>
        </w:rPr>
        <w:t>немецких</w:t>
      </w:r>
      <w:r>
        <w:t></w:t>
      </w:r>
      <w:r>
        <w:rPr>
          <w:rFonts w:hint="eastAsia"/>
        </w:rPr>
        <w:t>авторов</w:t>
      </w:r>
      <w:r>
        <w:t></w:t>
      </w:r>
      <w:r>
        <w:t></w:t>
      </w:r>
      <w:r>
        <w:rPr>
          <w:rFonts w:hint="eastAsia"/>
        </w:rPr>
        <w:t>начиная</w:t>
      </w:r>
      <w:r>
        <w:t></w:t>
      </w:r>
      <w:r>
        <w:rPr>
          <w:rFonts w:hint="eastAsia"/>
        </w:rPr>
        <w:t>с</w:t>
      </w:r>
      <w:r>
        <w:t></w:t>
      </w:r>
      <w:r>
        <w:rPr>
          <w:rFonts w:hint="eastAsia"/>
        </w:rPr>
        <w:t>фольклора</w:t>
      </w:r>
      <w:r>
        <w:t></w:t>
      </w:r>
      <w:r>
        <w:rPr>
          <w:rFonts w:hint="eastAsia"/>
        </w:rPr>
        <w:t>и</w:t>
      </w:r>
      <w:r>
        <w:t></w:t>
      </w:r>
      <w:r>
        <w:rPr>
          <w:rFonts w:hint="eastAsia"/>
        </w:rPr>
        <w:t>заканчивая</w:t>
      </w:r>
      <w:r>
        <w:t></w:t>
      </w:r>
      <w:r>
        <w:rPr>
          <w:rFonts w:hint="eastAsia"/>
        </w:rPr>
        <w:t>современной</w:t>
      </w:r>
      <w:r>
        <w:t></w:t>
      </w:r>
      <w:r>
        <w:rPr>
          <w:rFonts w:hint="eastAsia"/>
        </w:rPr>
        <w:t>писателю</w:t>
      </w:r>
      <w:r>
        <w:t></w:t>
      </w:r>
      <w:r>
        <w:rPr>
          <w:rFonts w:hint="eastAsia"/>
        </w:rPr>
        <w:t>литературой</w:t>
      </w:r>
      <w:r>
        <w:t></w:t>
      </w:r>
      <w:r>
        <w:t></w:t>
      </w:r>
      <w:r>
        <w:t></w:t>
      </w:r>
      <w:r>
        <w:t></w:t>
      </w:r>
      <w:r>
        <w:rPr>
          <w:rFonts w:hint="eastAsia"/>
        </w:rPr>
        <w:t>столетия</w:t>
      </w:r>
      <w:r>
        <w:t></w:t>
      </w:r>
    </w:p>
    <w:p w:rsidR="00686CDB" w:rsidRDefault="00686CDB" w:rsidP="00686CDB">
      <w:r>
        <w:rPr>
          <w:rFonts w:hint="eastAsia"/>
        </w:rPr>
        <w:t>Интересна</w:t>
      </w:r>
      <w:r>
        <w:t></w:t>
      </w:r>
      <w:r>
        <w:rPr>
          <w:rFonts w:hint="eastAsia"/>
        </w:rPr>
        <w:t>биография</w:t>
      </w:r>
      <w:r>
        <w:t></w:t>
      </w:r>
      <w:r>
        <w:rPr>
          <w:rFonts w:hint="eastAsia"/>
        </w:rPr>
        <w:t>Г</w:t>
      </w:r>
      <w:r>
        <w:t></w:t>
      </w:r>
      <w:r>
        <w:t></w:t>
      </w:r>
      <w:r>
        <w:rPr>
          <w:rFonts w:hint="eastAsia"/>
        </w:rPr>
        <w:t>Грасса</w:t>
      </w:r>
      <w:r>
        <w:t></w:t>
      </w:r>
      <w:r>
        <w:t></w:t>
      </w:r>
      <w:r>
        <w:rPr>
          <w:rFonts w:hint="eastAsia"/>
        </w:rPr>
        <w:t>составленная</w:t>
      </w:r>
      <w:r>
        <w:t></w:t>
      </w:r>
      <w:r>
        <w:rPr>
          <w:rFonts w:hint="eastAsia"/>
        </w:rPr>
        <w:t>Даниэллой</w:t>
      </w:r>
      <w:r>
        <w:t></w:t>
      </w:r>
      <w:r>
        <w:rPr>
          <w:rFonts w:hint="eastAsia"/>
        </w:rPr>
        <w:t>Хермс</w:t>
      </w:r>
      <w:r>
        <w:t></w:t>
      </w:r>
      <w:r>
        <w:t></w:t>
      </w:r>
      <w:r>
        <w:t></w:t>
      </w:r>
      <w:r>
        <w:rPr>
          <w:rFonts w:hint="eastAsia"/>
        </w:rPr>
        <w:t>Она</w:t>
      </w:r>
      <w:r>
        <w:t></w:t>
      </w:r>
      <w:r>
        <w:rPr>
          <w:rFonts w:hint="eastAsia"/>
        </w:rPr>
        <w:t>проливает</w:t>
      </w:r>
      <w:r>
        <w:t></w:t>
      </w:r>
      <w:r>
        <w:rPr>
          <w:rFonts w:hint="eastAsia"/>
        </w:rPr>
        <w:t>свет</w:t>
      </w:r>
      <w:r>
        <w:t></w:t>
      </w:r>
      <w:r>
        <w:rPr>
          <w:rFonts w:hint="eastAsia"/>
        </w:rPr>
        <w:t>на</w:t>
      </w:r>
      <w:r>
        <w:t></w:t>
      </w:r>
      <w:r>
        <w:rPr>
          <w:rFonts w:hint="eastAsia"/>
        </w:rPr>
        <w:t>многие</w:t>
      </w:r>
      <w:r>
        <w:t></w:t>
      </w:r>
      <w:r>
        <w:rPr>
          <w:rFonts w:hint="eastAsia"/>
        </w:rPr>
        <w:t>вопросы</w:t>
      </w:r>
      <w:r>
        <w:t></w:t>
      </w:r>
      <w:r>
        <w:rPr>
          <w:rFonts w:hint="eastAsia"/>
        </w:rPr>
        <w:t>частной</w:t>
      </w:r>
      <w:r>
        <w:t></w:t>
      </w:r>
      <w:r>
        <w:t></w:t>
      </w:r>
      <w:r>
        <w:rPr>
          <w:rFonts w:hint="eastAsia"/>
        </w:rPr>
        <w:t>литературной</w:t>
      </w:r>
      <w:r>
        <w:t></w:t>
      </w:r>
      <w:r>
        <w:rPr>
          <w:rFonts w:hint="eastAsia"/>
        </w:rPr>
        <w:t>и</w:t>
      </w:r>
      <w:r>
        <w:t></w:t>
      </w:r>
      <w:r>
        <w:rPr>
          <w:rFonts w:hint="eastAsia"/>
        </w:rPr>
        <w:t>общественной</w:t>
      </w:r>
      <w:r>
        <w:t></w:t>
      </w:r>
      <w:r>
        <w:rPr>
          <w:rFonts w:hint="eastAsia"/>
        </w:rPr>
        <w:t>жизни</w:t>
      </w:r>
      <w:r>
        <w:t></w:t>
      </w:r>
      <w:r>
        <w:rPr>
          <w:rFonts w:hint="eastAsia"/>
        </w:rPr>
        <w:t>писателя</w:t>
      </w:r>
      <w:r>
        <w:t></w:t>
      </w:r>
      <w:r>
        <w:t></w:t>
      </w:r>
      <w:r>
        <w:rPr>
          <w:rFonts w:hint="eastAsia"/>
        </w:rPr>
        <w:t>Автор</w:t>
      </w:r>
      <w:r>
        <w:t></w:t>
      </w:r>
      <w:r>
        <w:rPr>
          <w:rFonts w:hint="eastAsia"/>
        </w:rPr>
        <w:t>большее</w:t>
      </w:r>
      <w:r>
        <w:t></w:t>
      </w:r>
      <w:r>
        <w:rPr>
          <w:rFonts w:hint="eastAsia"/>
        </w:rPr>
        <w:t>внимание</w:t>
      </w:r>
      <w:r>
        <w:t></w:t>
      </w:r>
      <w:r>
        <w:rPr>
          <w:rFonts w:hint="eastAsia"/>
        </w:rPr>
        <w:t>уделяет</w:t>
      </w:r>
      <w:r>
        <w:t></w:t>
      </w:r>
      <w:r>
        <w:rPr>
          <w:rFonts w:hint="eastAsia"/>
        </w:rPr>
        <w:t>биографическим</w:t>
      </w:r>
      <w:r>
        <w:t></w:t>
      </w:r>
      <w:r>
        <w:rPr>
          <w:rFonts w:hint="eastAsia"/>
        </w:rPr>
        <w:t>подробностям</w:t>
      </w:r>
      <w:r>
        <w:t></w:t>
      </w:r>
      <w:r>
        <w:rPr>
          <w:rFonts w:hint="eastAsia"/>
        </w:rPr>
        <w:t>жизни</w:t>
      </w:r>
      <w:r>
        <w:t></w:t>
      </w:r>
      <w:r>
        <w:rPr>
          <w:rFonts w:hint="eastAsia"/>
        </w:rPr>
        <w:t>Грасса</w:t>
      </w:r>
      <w:r>
        <w:t></w:t>
      </w:r>
      <w:r>
        <w:t></w:t>
      </w:r>
      <w:r>
        <w:rPr>
          <w:rFonts w:hint="eastAsia"/>
        </w:rPr>
        <w:t>чем</w:t>
      </w:r>
      <w:r>
        <w:t></w:t>
      </w:r>
      <w:r>
        <w:rPr>
          <w:rFonts w:hint="eastAsia"/>
        </w:rPr>
        <w:t>литературоведческому</w:t>
      </w:r>
      <w:r>
        <w:t></w:t>
      </w:r>
      <w:r>
        <w:rPr>
          <w:rFonts w:hint="eastAsia"/>
        </w:rPr>
        <w:t>анализу</w:t>
      </w:r>
      <w:r>
        <w:t></w:t>
      </w:r>
      <w:r>
        <w:rPr>
          <w:rFonts w:hint="eastAsia"/>
        </w:rPr>
        <w:t>его</w:t>
      </w:r>
      <w:r>
        <w:t></w:t>
      </w:r>
      <w:r>
        <w:rPr>
          <w:rFonts w:hint="eastAsia"/>
        </w:rPr>
        <w:t>произведений</w:t>
      </w:r>
      <w:r>
        <w:t></w:t>
      </w:r>
      <w:r>
        <w:t></w:t>
      </w:r>
      <w:r>
        <w:rPr>
          <w:rFonts w:hint="eastAsia"/>
        </w:rPr>
        <w:t>Данное</w:t>
      </w:r>
      <w:r>
        <w:t></w:t>
      </w:r>
      <w:r>
        <w:rPr>
          <w:rFonts w:hint="eastAsia"/>
        </w:rPr>
        <w:t>исследование</w:t>
      </w:r>
      <w:r>
        <w:t></w:t>
      </w:r>
      <w:r>
        <w:t></w:t>
      </w:r>
      <w:r>
        <w:rPr>
          <w:rFonts w:hint="eastAsia"/>
        </w:rPr>
        <w:t>безусловно</w:t>
      </w:r>
      <w:r>
        <w:t></w:t>
      </w:r>
      <w:r>
        <w:t></w:t>
      </w:r>
      <w:r>
        <w:rPr>
          <w:rFonts w:hint="eastAsia"/>
        </w:rPr>
        <w:t>ценно</w:t>
      </w:r>
      <w:r>
        <w:t></w:t>
      </w:r>
      <w:r>
        <w:rPr>
          <w:rFonts w:hint="eastAsia"/>
        </w:rPr>
        <w:t>редкими</w:t>
      </w:r>
      <w:r>
        <w:t></w:t>
      </w:r>
      <w:r>
        <w:rPr>
          <w:rFonts w:hint="eastAsia"/>
        </w:rPr>
        <w:t>документальными</w:t>
      </w:r>
      <w:r>
        <w:t></w:t>
      </w:r>
      <w:r>
        <w:rPr>
          <w:rFonts w:hint="eastAsia"/>
        </w:rPr>
        <w:t>источниками</w:t>
      </w:r>
      <w:r>
        <w:t></w:t>
      </w:r>
    </w:p>
    <w:p w:rsidR="00686CDB" w:rsidRDefault="00686CDB" w:rsidP="00686CDB">
      <w:r>
        <w:rPr>
          <w:rFonts w:hint="eastAsia"/>
        </w:rPr>
        <w:t>В</w:t>
      </w:r>
      <w:r>
        <w:t></w:t>
      </w:r>
      <w:r>
        <w:rPr>
          <w:rFonts w:hint="eastAsia"/>
        </w:rPr>
        <w:t>отечественном</w:t>
      </w:r>
      <w:r>
        <w:t></w:t>
      </w:r>
      <w:r>
        <w:rPr>
          <w:rFonts w:hint="eastAsia"/>
        </w:rPr>
        <w:t>литературоведении</w:t>
      </w:r>
      <w:r>
        <w:t></w:t>
      </w:r>
      <w:r>
        <w:rPr>
          <w:rFonts w:hint="eastAsia"/>
        </w:rPr>
        <w:t>сложилось</w:t>
      </w:r>
      <w:r>
        <w:t></w:t>
      </w:r>
      <w:r>
        <w:rPr>
          <w:rFonts w:hint="eastAsia"/>
        </w:rPr>
        <w:t>многогранная</w:t>
      </w:r>
      <w:r>
        <w:t></w:t>
      </w:r>
      <w:r>
        <w:rPr>
          <w:rFonts w:hint="eastAsia"/>
        </w:rPr>
        <w:t>трактовка</w:t>
      </w:r>
      <w:r>
        <w:t></w:t>
      </w:r>
      <w:r>
        <w:rPr>
          <w:rFonts w:hint="eastAsia"/>
        </w:rPr>
        <w:t>литературной</w:t>
      </w:r>
      <w:r>
        <w:t></w:t>
      </w:r>
      <w:r>
        <w:rPr>
          <w:rFonts w:hint="eastAsia"/>
        </w:rPr>
        <w:t>деятельности</w:t>
      </w:r>
      <w:r>
        <w:t></w:t>
      </w:r>
      <w:r>
        <w:rPr>
          <w:rFonts w:hint="eastAsia"/>
        </w:rPr>
        <w:t>Грасса</w:t>
      </w:r>
      <w:r>
        <w:t></w:t>
      </w:r>
      <w:r>
        <w:t></w:t>
      </w:r>
      <w:r>
        <w:rPr>
          <w:rFonts w:hint="eastAsia"/>
        </w:rPr>
        <w:t>В</w:t>
      </w:r>
      <w:r>
        <w:t></w:t>
      </w:r>
      <w:r>
        <w:rPr>
          <w:rFonts w:hint="eastAsia"/>
        </w:rPr>
        <w:t>книгах</w:t>
      </w:r>
      <w:r>
        <w:t></w:t>
      </w:r>
      <w:r>
        <w:rPr>
          <w:rFonts w:hint="eastAsia"/>
        </w:rPr>
        <w:t>Стеженского</w:t>
      </w:r>
      <w:r>
        <w:t></w:t>
      </w:r>
      <w:r>
        <w:rPr>
          <w:rFonts w:hint="eastAsia"/>
        </w:rPr>
        <w:t>В</w:t>
      </w:r>
      <w:r>
        <w:t></w:t>
      </w:r>
      <w:r>
        <w:rPr>
          <w:rFonts w:hint="eastAsia"/>
        </w:rPr>
        <w:t>И</w:t>
      </w:r>
      <w:r>
        <w:t></w:t>
      </w:r>
    </w:p>
    <w:p w:rsidR="00686CDB" w:rsidRDefault="00686CDB" w:rsidP="00686CDB">
      <w:r>
        <w:rPr>
          <w:rFonts w:hint="eastAsia"/>
        </w:rPr>
        <w:t>Чёрной</w:t>
      </w:r>
      <w:r>
        <w:t></w:t>
      </w:r>
      <w:r>
        <w:rPr>
          <w:rFonts w:hint="eastAsia"/>
        </w:rPr>
        <w:t>Л</w:t>
      </w:r>
      <w:r>
        <w:t></w:t>
      </w:r>
      <w:r>
        <w:rPr>
          <w:rFonts w:hint="eastAsia"/>
        </w:rPr>
        <w:t>Б</w:t>
      </w:r>
      <w:r>
        <w:t></w:t>
      </w:r>
      <w:r>
        <w:t></w:t>
      </w:r>
      <w:r>
        <w:t></w:t>
      </w:r>
      <w:r>
        <w:rPr>
          <w:rFonts w:hint="eastAsia"/>
        </w:rPr>
        <w:t>Литературная</w:t>
      </w:r>
      <w:r>
        <w:t></w:t>
      </w:r>
      <w:r>
        <w:rPr>
          <w:rFonts w:hint="eastAsia"/>
        </w:rPr>
        <w:t>борьба</w:t>
      </w:r>
      <w:r>
        <w:t></w:t>
      </w:r>
      <w:r>
        <w:rPr>
          <w:rFonts w:hint="eastAsia"/>
        </w:rPr>
        <w:t>в</w:t>
      </w:r>
      <w:r>
        <w:t></w:t>
      </w:r>
      <w:r>
        <w:rPr>
          <w:rFonts w:hint="eastAsia"/>
        </w:rPr>
        <w:t>ФРГ</w:t>
      </w:r>
      <w:r>
        <w:t></w:t>
      </w:r>
      <w:r>
        <w:t></w:t>
      </w:r>
      <w:r>
        <w:rPr>
          <w:rFonts w:hint="eastAsia"/>
        </w:rPr>
        <w:t>поиски</w:t>
      </w:r>
      <w:r>
        <w:t></w:t>
      </w:r>
      <w:r>
        <w:t></w:t>
      </w:r>
      <w:r>
        <w:rPr>
          <w:rFonts w:hint="eastAsia"/>
        </w:rPr>
        <w:t>противоречия</w:t>
      </w:r>
      <w:r>
        <w:t></w:t>
      </w:r>
      <w:r>
        <w:t></w:t>
      </w:r>
      <w:r>
        <w:t></w:t>
      </w:r>
      <w:r>
        <w:t></w:t>
      </w:r>
      <w:r>
        <w:t></w:t>
      </w:r>
      <w:r>
        <w:t></w:t>
      </w:r>
      <w:r>
        <w:t></w:t>
      </w:r>
      <w:r>
        <w:t></w:t>
      </w:r>
      <w:r>
        <w:t></w:t>
      </w:r>
      <w:r>
        <w:t></w:t>
      </w:r>
      <w:r>
        <w:rPr>
          <w:rFonts w:hint="eastAsia"/>
        </w:rPr>
        <w:t>Мотылёвой</w:t>
      </w:r>
      <w:r>
        <w:t></w:t>
      </w:r>
      <w:r>
        <w:rPr>
          <w:rFonts w:hint="eastAsia"/>
        </w:rPr>
        <w:t>Т</w:t>
      </w:r>
      <w:r>
        <w:t></w:t>
      </w:r>
      <w:r>
        <w:rPr>
          <w:rFonts w:hint="eastAsia"/>
        </w:rPr>
        <w:t>Л</w:t>
      </w:r>
      <w:r>
        <w:t></w:t>
      </w:r>
      <w:r>
        <w:t></w:t>
      </w:r>
      <w:r>
        <w:t></w:t>
      </w:r>
      <w:r>
        <w:rPr>
          <w:rFonts w:hint="eastAsia"/>
        </w:rPr>
        <w:t>Литература</w:t>
      </w:r>
      <w:r>
        <w:t></w:t>
      </w:r>
      <w:r>
        <w:rPr>
          <w:rFonts w:hint="eastAsia"/>
        </w:rPr>
        <w:t>против</w:t>
      </w:r>
      <w:r>
        <w:t></w:t>
      </w:r>
      <w:r>
        <w:rPr>
          <w:rFonts w:hint="eastAsia"/>
        </w:rPr>
        <w:t>фашизма</w:t>
      </w:r>
      <w:r>
        <w:t></w:t>
      </w:r>
      <w:r>
        <w:t></w:t>
      </w:r>
      <w:r>
        <w:t></w:t>
      </w:r>
      <w:r>
        <w:t></w:t>
      </w:r>
      <w:r>
        <w:t></w:t>
      </w:r>
      <w:r>
        <w:t></w:t>
      </w:r>
      <w:r>
        <w:t></w:t>
      </w:r>
      <w:r>
        <w:t></w:t>
      </w:r>
      <w:r>
        <w:t></w:t>
      </w:r>
      <w:r>
        <w:t></w:t>
      </w:r>
      <w:r>
        <w:rPr>
          <w:rFonts w:hint="eastAsia"/>
        </w:rPr>
        <w:t>статьях</w:t>
      </w:r>
      <w:r>
        <w:t></w:t>
      </w:r>
      <w:r>
        <w:rPr>
          <w:rFonts w:hint="eastAsia"/>
        </w:rPr>
        <w:t>Млечиной</w:t>
      </w:r>
      <w:r>
        <w:t></w:t>
      </w:r>
      <w:r>
        <w:rPr>
          <w:rFonts w:hint="eastAsia"/>
        </w:rPr>
        <w:t>И</w:t>
      </w:r>
      <w:r>
        <w:t></w:t>
      </w:r>
      <w:r>
        <w:rPr>
          <w:rFonts w:hint="eastAsia"/>
        </w:rPr>
        <w:t>В</w:t>
      </w:r>
      <w:r>
        <w:t></w:t>
      </w:r>
      <w:r>
        <w:t></w:t>
      </w:r>
      <w:r>
        <w:t></w:t>
      </w:r>
      <w:r>
        <w:rPr>
          <w:rFonts w:hint="eastAsia"/>
        </w:rPr>
        <w:t>Блеск</w:t>
      </w:r>
      <w:r>
        <w:t></w:t>
      </w:r>
      <w:r>
        <w:rPr>
          <w:rFonts w:hint="eastAsia"/>
        </w:rPr>
        <w:t>и</w:t>
      </w:r>
      <w:r>
        <w:t></w:t>
      </w:r>
      <w:r>
        <w:rPr>
          <w:rFonts w:hint="eastAsia"/>
        </w:rPr>
        <w:t>нищета</w:t>
      </w:r>
      <w:r>
        <w:t></w:t>
      </w:r>
      <w:r>
        <w:rPr>
          <w:rFonts w:hint="eastAsia"/>
        </w:rPr>
        <w:t>Г</w:t>
      </w:r>
      <w:r>
        <w:t></w:t>
      </w:r>
      <w:r>
        <w:rPr>
          <w:rFonts w:hint="eastAsia"/>
        </w:rPr>
        <w:t>Грасса</w:t>
      </w:r>
      <w:r>
        <w:t></w:t>
      </w:r>
      <w:r>
        <w:t></w:t>
      </w:r>
      <w:r>
        <w:t></w:t>
      </w:r>
      <w:r>
        <w:t></w:t>
      </w:r>
      <w:r>
        <w:t></w:t>
      </w:r>
      <w:r>
        <w:t></w:t>
      </w:r>
      <w:r>
        <w:t></w:t>
      </w:r>
      <w:r>
        <w:t></w:t>
      </w:r>
      <w:r>
        <w:t></w:t>
      </w:r>
      <w:r>
        <w:t></w:t>
      </w:r>
      <w:r>
        <w:t></w:t>
      </w:r>
      <w:r>
        <w:rPr>
          <w:rFonts w:hint="eastAsia"/>
        </w:rPr>
        <w:t>В</w:t>
      </w:r>
      <w:r>
        <w:t></w:t>
      </w:r>
      <w:r>
        <w:rPr>
          <w:rFonts w:hint="eastAsia"/>
        </w:rPr>
        <w:t>царстве</w:t>
      </w:r>
      <w:r>
        <w:t></w:t>
      </w:r>
      <w:r>
        <w:rPr>
          <w:rFonts w:hint="eastAsia"/>
        </w:rPr>
        <w:t>кривых</w:t>
      </w:r>
      <w:r>
        <w:t></w:t>
      </w:r>
      <w:r>
        <w:rPr>
          <w:rFonts w:hint="eastAsia"/>
        </w:rPr>
        <w:t>зеркал</w:t>
      </w:r>
      <w:r>
        <w:t></w:t>
      </w:r>
      <w:r>
        <w:t></w:t>
      </w:r>
      <w:r>
        <w:t></w:t>
      </w:r>
      <w:r>
        <w:t></w:t>
      </w:r>
      <w:r>
        <w:t></w:t>
      </w:r>
      <w:r>
        <w:t></w:t>
      </w:r>
      <w:r>
        <w:t></w:t>
      </w:r>
      <w:r>
        <w:t></w:t>
      </w:r>
      <w:r>
        <w:t></w:t>
      </w:r>
      <w:r>
        <w:t></w:t>
      </w:r>
      <w:r>
        <w:t></w:t>
      </w:r>
      <w:r>
        <w:rPr>
          <w:rFonts w:hint="eastAsia"/>
        </w:rPr>
        <w:t>Наркоз</w:t>
      </w:r>
      <w:r>
        <w:t></w:t>
      </w:r>
      <w:r>
        <w:rPr>
          <w:rFonts w:hint="eastAsia"/>
        </w:rPr>
        <w:t>и</w:t>
      </w:r>
      <w:r>
        <w:t></w:t>
      </w:r>
      <w:r>
        <w:rPr>
          <w:rFonts w:hint="eastAsia"/>
        </w:rPr>
        <w:t>скальпель</w:t>
      </w:r>
      <w:r>
        <w:t></w:t>
      </w:r>
      <w:r>
        <w:rPr>
          <w:rFonts w:hint="eastAsia"/>
        </w:rPr>
        <w:t>Гюнтера</w:t>
      </w:r>
      <w:r>
        <w:t></w:t>
      </w:r>
      <w:r>
        <w:rPr>
          <w:rFonts w:hint="eastAsia"/>
        </w:rPr>
        <w:t>Грасса</w:t>
      </w:r>
      <w:r>
        <w:t></w:t>
      </w:r>
      <w:r>
        <w:t></w:t>
      </w:r>
      <w:r>
        <w:t></w:t>
      </w:r>
      <w:r>
        <w:t></w:t>
      </w:r>
      <w:r>
        <w:t></w:t>
      </w:r>
      <w:r>
        <w:t></w:t>
      </w:r>
      <w:r>
        <w:t></w:t>
      </w:r>
      <w:r>
        <w:t></w:t>
      </w:r>
      <w:r>
        <w:t></w:t>
      </w:r>
      <w:r>
        <w:rPr>
          <w:rFonts w:hint="eastAsia"/>
        </w:rPr>
        <w:t>раскрывается</w:t>
      </w:r>
      <w:r>
        <w:t></w:t>
      </w:r>
      <w:r>
        <w:rPr>
          <w:rFonts w:hint="eastAsia"/>
        </w:rPr>
        <w:t>в</w:t>
      </w:r>
      <w:r>
        <w:t></w:t>
      </w:r>
      <w:r>
        <w:rPr>
          <w:rFonts w:hint="eastAsia"/>
        </w:rPr>
        <w:t>большей</w:t>
      </w:r>
      <w:r>
        <w:t></w:t>
      </w:r>
      <w:r>
        <w:rPr>
          <w:rFonts w:hint="eastAsia"/>
        </w:rPr>
        <w:t>степени</w:t>
      </w:r>
      <w:r>
        <w:t></w:t>
      </w:r>
      <w:r>
        <w:rPr>
          <w:rFonts w:hint="eastAsia"/>
        </w:rPr>
        <w:t>философско</w:t>
      </w:r>
      <w:r>
        <w:t></w:t>
      </w:r>
      <w:r>
        <w:rPr>
          <w:rFonts w:hint="eastAsia"/>
        </w:rPr>
        <w:t>политическая</w:t>
      </w:r>
      <w:r>
        <w:t></w:t>
      </w:r>
      <w:r>
        <w:rPr>
          <w:rFonts w:hint="eastAsia"/>
        </w:rPr>
        <w:t>тематика</w:t>
      </w:r>
      <w:r>
        <w:t></w:t>
      </w:r>
      <w:r>
        <w:rPr>
          <w:rFonts w:hint="eastAsia"/>
        </w:rPr>
        <w:t>творчества</w:t>
      </w:r>
      <w:r>
        <w:t></w:t>
      </w:r>
      <w:r>
        <w:rPr>
          <w:rFonts w:hint="eastAsia"/>
        </w:rPr>
        <w:t>Грасса</w:t>
      </w:r>
      <w:r>
        <w:t></w:t>
      </w:r>
      <w:r>
        <w:t></w:t>
      </w:r>
      <w:r>
        <w:rPr>
          <w:rFonts w:hint="eastAsia"/>
        </w:rPr>
        <w:t>основной</w:t>
      </w:r>
      <w:r>
        <w:t></w:t>
      </w:r>
      <w:r>
        <w:rPr>
          <w:rFonts w:hint="eastAsia"/>
        </w:rPr>
        <w:t>целью</w:t>
      </w:r>
      <w:r>
        <w:t></w:t>
      </w:r>
      <w:r>
        <w:rPr>
          <w:rFonts w:hint="eastAsia"/>
        </w:rPr>
        <w:t>писателя</w:t>
      </w:r>
      <w:r>
        <w:t></w:t>
      </w:r>
      <w:r>
        <w:rPr>
          <w:rFonts w:hint="eastAsia"/>
        </w:rPr>
        <w:t>критики</w:t>
      </w:r>
      <w:r>
        <w:t></w:t>
      </w:r>
      <w:r>
        <w:rPr>
          <w:rFonts w:hint="eastAsia"/>
        </w:rPr>
        <w:t>считают</w:t>
      </w:r>
      <w:r>
        <w:t></w:t>
      </w:r>
      <w:r>
        <w:rPr>
          <w:rFonts w:hint="eastAsia"/>
        </w:rPr>
        <w:t>обличение</w:t>
      </w:r>
      <w:r>
        <w:t></w:t>
      </w:r>
      <w:r>
        <w:rPr>
          <w:rFonts w:hint="eastAsia"/>
        </w:rPr>
        <w:t>фашизма</w:t>
      </w:r>
      <w:r>
        <w:t></w:t>
      </w:r>
      <w:r>
        <w:rPr>
          <w:rFonts w:hint="eastAsia"/>
        </w:rPr>
        <w:t>в</w:t>
      </w:r>
      <w:r>
        <w:t></w:t>
      </w:r>
      <w:r>
        <w:rPr>
          <w:rFonts w:hint="eastAsia"/>
        </w:rPr>
        <w:t>необычной</w:t>
      </w:r>
      <w:r>
        <w:t></w:t>
      </w:r>
      <w:r>
        <w:rPr>
          <w:rFonts w:hint="eastAsia"/>
        </w:rPr>
        <w:t>художественной</w:t>
      </w:r>
      <w:r>
        <w:t></w:t>
      </w:r>
      <w:r>
        <w:rPr>
          <w:rFonts w:hint="eastAsia"/>
        </w:rPr>
        <w:t>форме</w:t>
      </w:r>
      <w:r>
        <w:t></w:t>
      </w:r>
      <w:r>
        <w:t></w:t>
      </w:r>
      <w:r>
        <w:rPr>
          <w:rFonts w:hint="eastAsia"/>
        </w:rPr>
        <w:t>Т</w:t>
      </w:r>
      <w:r>
        <w:t></w:t>
      </w:r>
      <w:r>
        <w:rPr>
          <w:rFonts w:hint="eastAsia"/>
        </w:rPr>
        <w:t>Л</w:t>
      </w:r>
      <w:r>
        <w:t></w:t>
      </w:r>
      <w:r>
        <w:t></w:t>
      </w:r>
      <w:r>
        <w:rPr>
          <w:rFonts w:hint="eastAsia"/>
        </w:rPr>
        <w:t>Мотылёва</w:t>
      </w:r>
      <w:r>
        <w:t></w:t>
      </w:r>
      <w:r>
        <w:rPr>
          <w:rFonts w:hint="eastAsia"/>
        </w:rPr>
        <w:t>характерным</w:t>
      </w:r>
      <w:r>
        <w:t></w:t>
      </w:r>
      <w:r>
        <w:rPr>
          <w:rFonts w:hint="eastAsia"/>
        </w:rPr>
        <w:t>свойством</w:t>
      </w:r>
      <w:r>
        <w:t></w:t>
      </w:r>
      <w:r>
        <w:rPr>
          <w:rFonts w:hint="eastAsia"/>
        </w:rPr>
        <w:t>творческой</w:t>
      </w:r>
      <w:r>
        <w:t></w:t>
      </w:r>
      <w:r>
        <w:rPr>
          <w:rFonts w:hint="eastAsia"/>
        </w:rPr>
        <w:t>манеры</w:t>
      </w:r>
      <w:r>
        <w:t></w:t>
      </w:r>
      <w:r>
        <w:rPr>
          <w:rFonts w:hint="eastAsia"/>
        </w:rPr>
        <w:t>Грасса</w:t>
      </w:r>
      <w:r>
        <w:t></w:t>
      </w:r>
      <w:r>
        <w:rPr>
          <w:rFonts w:hint="eastAsia"/>
        </w:rPr>
        <w:t>называет</w:t>
      </w:r>
      <w:r>
        <w:t></w:t>
      </w:r>
      <w:r>
        <w:rPr>
          <w:rFonts w:hint="eastAsia"/>
        </w:rPr>
        <w:t>двуплановость</w:t>
      </w:r>
      <w:r>
        <w:t></w:t>
      </w:r>
      <w:r>
        <w:rPr>
          <w:rFonts w:hint="eastAsia"/>
        </w:rPr>
        <w:t>и</w:t>
      </w:r>
      <w:r>
        <w:t></w:t>
      </w:r>
      <w:r>
        <w:rPr>
          <w:rFonts w:hint="eastAsia"/>
        </w:rPr>
        <w:t>двусмысленность</w:t>
      </w:r>
      <w:r>
        <w:t></w:t>
      </w:r>
      <w:r>
        <w:rPr>
          <w:rFonts w:hint="eastAsia"/>
        </w:rPr>
        <w:t>насмешки</w:t>
      </w:r>
      <w:r>
        <w:t></w:t>
      </w:r>
      <w:r>
        <w:t></w:t>
      </w:r>
      <w:r>
        <w:rPr>
          <w:rFonts w:hint="eastAsia"/>
        </w:rPr>
        <w:t>иронии</w:t>
      </w:r>
      <w:r>
        <w:t></w:t>
      </w:r>
      <w:r>
        <w:t></w:t>
      </w:r>
      <w:r>
        <w:rPr>
          <w:rFonts w:hint="eastAsia"/>
        </w:rPr>
        <w:t>сарказма</w:t>
      </w:r>
      <w:r>
        <w:t></w:t>
      </w:r>
      <w:r>
        <w:t></w:t>
      </w:r>
      <w:r>
        <w:t></w:t>
      </w:r>
      <w:r>
        <w:rPr>
          <w:rFonts w:hint="eastAsia"/>
        </w:rPr>
        <w:t>писатель</w:t>
      </w:r>
      <w:r>
        <w:t></w:t>
      </w:r>
      <w:r>
        <w:rPr>
          <w:rFonts w:hint="eastAsia"/>
        </w:rPr>
        <w:t>демонстрирует</w:t>
      </w:r>
      <w:r>
        <w:t></w:t>
      </w:r>
      <w:r>
        <w:rPr>
          <w:rFonts w:hint="eastAsia"/>
        </w:rPr>
        <w:t>зыбкость</w:t>
      </w:r>
      <w:r>
        <w:t></w:t>
      </w:r>
      <w:r>
        <w:rPr>
          <w:rFonts w:hint="eastAsia"/>
        </w:rPr>
        <w:t>границ</w:t>
      </w:r>
      <w:r>
        <w:t></w:t>
      </w:r>
      <w:r>
        <w:t></w:t>
      </w:r>
      <w:r>
        <w:rPr>
          <w:rFonts w:hint="eastAsia"/>
        </w:rPr>
        <w:t>отделяющих</w:t>
      </w:r>
      <w:r>
        <w:t></w:t>
      </w:r>
      <w:r>
        <w:rPr>
          <w:rFonts w:hint="eastAsia"/>
        </w:rPr>
        <w:t>добро</w:t>
      </w:r>
      <w:r>
        <w:t></w:t>
      </w:r>
      <w:r>
        <w:rPr>
          <w:rFonts w:hint="eastAsia"/>
        </w:rPr>
        <w:t>от</w:t>
      </w:r>
      <w:r>
        <w:t></w:t>
      </w:r>
      <w:r>
        <w:rPr>
          <w:rFonts w:hint="eastAsia"/>
        </w:rPr>
        <w:t>зла</w:t>
      </w:r>
      <w:r>
        <w:t></w:t>
      </w:r>
      <w:r>
        <w:t></w:t>
      </w:r>
      <w:r>
        <w:rPr>
          <w:rFonts w:hint="eastAsia"/>
        </w:rPr>
        <w:t>честность</w:t>
      </w:r>
      <w:r>
        <w:t></w:t>
      </w:r>
      <w:r>
        <w:rPr>
          <w:rFonts w:hint="eastAsia"/>
        </w:rPr>
        <w:t>от</w:t>
      </w:r>
      <w:r>
        <w:t></w:t>
      </w:r>
      <w:r>
        <w:rPr>
          <w:rFonts w:hint="eastAsia"/>
        </w:rPr>
        <w:t>подлости</w:t>
      </w:r>
      <w:r>
        <w:t></w:t>
      </w:r>
      <w:r>
        <w:t></w:t>
      </w:r>
      <w:r>
        <w:rPr>
          <w:rFonts w:hint="eastAsia"/>
        </w:rPr>
        <w:t>благообразие</w:t>
      </w:r>
      <w:r>
        <w:t></w:t>
      </w:r>
      <w:r>
        <w:rPr>
          <w:rFonts w:hint="eastAsia"/>
        </w:rPr>
        <w:t>от</w:t>
      </w:r>
      <w:r>
        <w:t></w:t>
      </w:r>
      <w:r>
        <w:rPr>
          <w:rFonts w:hint="eastAsia"/>
        </w:rPr>
        <w:t>уродства</w:t>
      </w:r>
      <w:r>
        <w:t></w:t>
      </w:r>
      <w:r>
        <w:t></w:t>
      </w:r>
      <w:r>
        <w:rPr>
          <w:rFonts w:hint="eastAsia"/>
        </w:rPr>
        <w:t>историческую</w:t>
      </w:r>
      <w:r>
        <w:t></w:t>
      </w:r>
      <w:r>
        <w:rPr>
          <w:rFonts w:hint="eastAsia"/>
        </w:rPr>
        <w:t>правду</w:t>
      </w:r>
      <w:r>
        <w:t></w:t>
      </w:r>
      <w:r>
        <w:rPr>
          <w:rFonts w:hint="eastAsia"/>
        </w:rPr>
        <w:t>от</w:t>
      </w:r>
      <w:r>
        <w:t></w:t>
      </w:r>
      <w:r>
        <w:rPr>
          <w:rFonts w:hint="eastAsia"/>
        </w:rPr>
        <w:t>неправоты</w:t>
      </w:r>
      <w:r>
        <w:t></w:t>
      </w:r>
      <w:r>
        <w:t></w:t>
      </w:r>
      <w:r>
        <w:t></w:t>
      </w:r>
      <w:r>
        <w:t></w:t>
      </w:r>
      <w:r>
        <w:t></w:t>
      </w:r>
      <w:r>
        <w:tab/>
      </w:r>
      <w:r>
        <w:t></w:t>
      </w:r>
    </w:p>
    <w:p w:rsidR="00686CDB" w:rsidRDefault="00686CDB" w:rsidP="00686CDB">
      <w:r>
        <w:rPr>
          <w:rFonts w:hint="eastAsia"/>
        </w:rPr>
        <w:t>А</w:t>
      </w:r>
      <w:r>
        <w:t></w:t>
      </w:r>
      <w:r>
        <w:t></w:t>
      </w:r>
      <w:r>
        <w:rPr>
          <w:rFonts w:hint="eastAsia"/>
        </w:rPr>
        <w:t>В</w:t>
      </w:r>
      <w:r>
        <w:t></w:t>
      </w:r>
      <w:r>
        <w:t></w:t>
      </w:r>
      <w:r>
        <w:rPr>
          <w:rFonts w:hint="eastAsia"/>
        </w:rPr>
        <w:t>Карельский</w:t>
      </w:r>
      <w:r>
        <w:t></w:t>
      </w:r>
      <w:r>
        <w:rPr>
          <w:rFonts w:hint="eastAsia"/>
        </w:rPr>
        <w:t>в</w:t>
      </w:r>
      <w:r>
        <w:t></w:t>
      </w:r>
      <w:r>
        <w:rPr>
          <w:rFonts w:hint="eastAsia"/>
        </w:rPr>
        <w:t>статье</w:t>
      </w:r>
      <w:r>
        <w:t></w:t>
      </w:r>
      <w:r>
        <w:t></w:t>
      </w:r>
      <w:r>
        <w:rPr>
          <w:rFonts w:hint="eastAsia"/>
        </w:rPr>
        <w:t>Бунт</w:t>
      </w:r>
      <w:r>
        <w:t></w:t>
      </w:r>
      <w:r>
        <w:t></w:t>
      </w:r>
      <w:r>
        <w:rPr>
          <w:rFonts w:hint="eastAsia"/>
        </w:rPr>
        <w:t>компромисс</w:t>
      </w:r>
      <w:r>
        <w:t></w:t>
      </w:r>
      <w:r>
        <w:rPr>
          <w:rFonts w:hint="eastAsia"/>
        </w:rPr>
        <w:t>и</w:t>
      </w:r>
      <w:r>
        <w:t></w:t>
      </w:r>
      <w:r>
        <w:rPr>
          <w:rFonts w:hint="eastAsia"/>
        </w:rPr>
        <w:t>меланхолия</w:t>
      </w:r>
      <w:r>
        <w:t></w:t>
      </w:r>
      <w:r>
        <w:t></w:t>
      </w:r>
      <w:r>
        <w:rPr>
          <w:rFonts w:hint="eastAsia"/>
        </w:rPr>
        <w:t>о</w:t>
      </w:r>
      <w:r>
        <w:t></w:t>
      </w:r>
      <w:r>
        <w:rPr>
          <w:rFonts w:hint="eastAsia"/>
        </w:rPr>
        <w:t>творчестве</w:t>
      </w:r>
      <w:r>
        <w:t></w:t>
      </w:r>
      <w:r>
        <w:rPr>
          <w:rFonts w:hint="eastAsia"/>
        </w:rPr>
        <w:t>западно</w:t>
      </w:r>
      <w:r>
        <w:t></w:t>
      </w:r>
      <w:r>
        <w:rPr>
          <w:rFonts w:hint="eastAsia"/>
        </w:rPr>
        <w:t>германского</w:t>
      </w:r>
      <w:r>
        <w:t></w:t>
      </w:r>
      <w:r>
        <w:rPr>
          <w:rFonts w:hint="eastAsia"/>
        </w:rPr>
        <w:t>писателя</w:t>
      </w:r>
      <w:r>
        <w:t></w:t>
      </w:r>
      <w:r>
        <w:rPr>
          <w:rFonts w:hint="eastAsia"/>
        </w:rPr>
        <w:t>Г</w:t>
      </w:r>
      <w:r>
        <w:t></w:t>
      </w:r>
      <w:r>
        <w:rPr>
          <w:rFonts w:hint="eastAsia"/>
        </w:rPr>
        <w:t>Грасса</w:t>
      </w:r>
      <w:r>
        <w:t></w:t>
      </w:r>
      <w:r>
        <w:t></w:t>
      </w:r>
      <w:r>
        <w:t></w:t>
      </w:r>
      <w:r>
        <w:t></w:t>
      </w:r>
      <w:r>
        <w:t></w:t>
      </w:r>
      <w:r>
        <w:t></w:t>
      </w:r>
      <w:r>
        <w:t></w:t>
      </w:r>
      <w:r>
        <w:t></w:t>
      </w:r>
      <w:r>
        <w:t></w:t>
      </w:r>
      <w:r>
        <w:rPr>
          <w:rFonts w:hint="eastAsia"/>
        </w:rPr>
        <w:t>называет</w:t>
      </w:r>
      <w:r>
        <w:t></w:t>
      </w:r>
      <w:r>
        <w:rPr>
          <w:rFonts w:hint="eastAsia"/>
        </w:rPr>
        <w:t>Грасса</w:t>
      </w:r>
      <w:r>
        <w:t></w:t>
      </w:r>
      <w:r>
        <w:t></w:t>
      </w:r>
      <w:r>
        <w:rPr>
          <w:rFonts w:hint="eastAsia"/>
        </w:rPr>
        <w:t>незаурядным</w:t>
      </w:r>
      <w:r>
        <w:t></w:t>
      </w:r>
      <w:r>
        <w:rPr>
          <w:rFonts w:hint="eastAsia"/>
        </w:rPr>
        <w:t>талантом</w:t>
      </w:r>
      <w:r>
        <w:t></w:t>
      </w:r>
      <w:r>
        <w:rPr>
          <w:rFonts w:hint="eastAsia"/>
        </w:rPr>
        <w:t>сатирического</w:t>
      </w:r>
      <w:r>
        <w:t></w:t>
      </w:r>
      <w:r>
        <w:rPr>
          <w:rFonts w:hint="eastAsia"/>
        </w:rPr>
        <w:t>изображения</w:t>
      </w:r>
      <w:r>
        <w:t></w:t>
      </w:r>
      <w:r>
        <w:rPr>
          <w:rFonts w:hint="eastAsia"/>
        </w:rPr>
        <w:t>действительности</w:t>
      </w:r>
      <w:r>
        <w:t></w:t>
      </w:r>
      <w:r>
        <w:t></w:t>
      </w:r>
      <w:r>
        <w:t></w:t>
      </w:r>
      <w:r>
        <w:t></w:t>
      </w:r>
      <w:r>
        <w:rPr>
          <w:rFonts w:hint="eastAsia"/>
        </w:rPr>
        <w:t>скептиком</w:t>
      </w:r>
      <w:r>
        <w:t></w:t>
      </w:r>
      <w:r>
        <w:t></w:t>
      </w:r>
      <w:r>
        <w:rPr>
          <w:rFonts w:hint="eastAsia"/>
        </w:rPr>
        <w:t>прогресса</w:t>
      </w:r>
      <w:r>
        <w:t></w:t>
      </w:r>
      <w:r>
        <w:t></w:t>
      </w:r>
      <w:r>
        <w:t></w:t>
      </w:r>
      <w:r>
        <w:rPr>
          <w:rFonts w:hint="eastAsia"/>
        </w:rPr>
        <w:t>А</w:t>
      </w:r>
      <w:r>
        <w:t></w:t>
      </w:r>
      <w:r>
        <w:t></w:t>
      </w:r>
      <w:r>
        <w:rPr>
          <w:rFonts w:hint="eastAsia"/>
        </w:rPr>
        <w:t>Карельский</w:t>
      </w:r>
      <w:r>
        <w:t></w:t>
      </w:r>
      <w:r>
        <w:rPr>
          <w:rFonts w:hint="eastAsia"/>
        </w:rPr>
        <w:t>размышляет</w:t>
      </w:r>
      <w:r>
        <w:t></w:t>
      </w:r>
      <w:r>
        <w:rPr>
          <w:rFonts w:hint="eastAsia"/>
        </w:rPr>
        <w:t>над</w:t>
      </w:r>
      <w:r>
        <w:t></w:t>
      </w:r>
      <w:r>
        <w:t></w:t>
      </w:r>
      <w:r>
        <w:rPr>
          <w:rFonts w:hint="eastAsia"/>
        </w:rPr>
        <w:t>позицией</w:t>
      </w:r>
      <w:r>
        <w:t></w:t>
      </w:r>
      <w:r>
        <w:t></w:t>
      </w:r>
      <w:r>
        <w:rPr>
          <w:rFonts w:hint="eastAsia"/>
        </w:rPr>
        <w:t>и</w:t>
      </w:r>
      <w:r>
        <w:t></w:t>
      </w:r>
      <w:r>
        <w:t></w:t>
      </w:r>
      <w:r>
        <w:rPr>
          <w:rFonts w:hint="eastAsia"/>
        </w:rPr>
        <w:t>позой</w:t>
      </w:r>
      <w:r>
        <w:t></w:t>
      </w:r>
      <w:r>
        <w:t></w:t>
      </w:r>
      <w:r>
        <w:rPr>
          <w:rFonts w:hint="eastAsia"/>
        </w:rPr>
        <w:t>автора</w:t>
      </w:r>
      <w:r>
        <w:t></w:t>
      </w:r>
      <w:r>
        <w:t></w:t>
      </w:r>
      <w:r>
        <w:t></w:t>
      </w:r>
      <w:r>
        <w:rPr>
          <w:rFonts w:hint="eastAsia"/>
        </w:rPr>
        <w:t>Грасс</w:t>
      </w:r>
      <w:r>
        <w:t></w:t>
      </w:r>
      <w:r>
        <w:rPr>
          <w:rFonts w:hint="eastAsia"/>
        </w:rPr>
        <w:t>как</w:t>
      </w:r>
      <w:r>
        <w:t></w:t>
      </w:r>
      <w:r>
        <w:rPr>
          <w:rFonts w:hint="eastAsia"/>
        </w:rPr>
        <w:t>сатирик</w:t>
      </w:r>
      <w:r>
        <w:t></w:t>
      </w:r>
      <w:r>
        <w:rPr>
          <w:rFonts w:hint="eastAsia"/>
        </w:rPr>
        <w:t>избегает</w:t>
      </w:r>
      <w:r>
        <w:t></w:t>
      </w:r>
      <w:r>
        <w:rPr>
          <w:rFonts w:hint="eastAsia"/>
        </w:rPr>
        <w:t>однозначно</w:t>
      </w:r>
      <w:r>
        <w:t></w:t>
      </w:r>
      <w:r>
        <w:rPr>
          <w:rFonts w:hint="eastAsia"/>
        </w:rPr>
        <w:t>положительных</w:t>
      </w:r>
      <w:r>
        <w:t></w:t>
      </w:r>
      <w:r>
        <w:rPr>
          <w:rFonts w:hint="eastAsia"/>
        </w:rPr>
        <w:t>образов</w:t>
      </w:r>
      <w:r>
        <w:t></w:t>
      </w:r>
      <w:r>
        <w:rPr>
          <w:rFonts w:hint="eastAsia"/>
        </w:rPr>
        <w:t>в</w:t>
      </w:r>
      <w:r>
        <w:t></w:t>
      </w:r>
      <w:r>
        <w:rPr>
          <w:rFonts w:hint="eastAsia"/>
        </w:rPr>
        <w:t>своём</w:t>
      </w:r>
      <w:r>
        <w:t></w:t>
      </w:r>
      <w:r>
        <w:rPr>
          <w:rFonts w:hint="eastAsia"/>
        </w:rPr>
        <w:t>художественном</w:t>
      </w:r>
      <w:r>
        <w:t></w:t>
      </w:r>
      <w:r>
        <w:rPr>
          <w:rFonts w:hint="eastAsia"/>
        </w:rPr>
        <w:t>мире</w:t>
      </w:r>
      <w:r>
        <w:t></w:t>
      </w:r>
      <w:r>
        <w:rPr>
          <w:rFonts w:hint="eastAsia"/>
        </w:rPr>
        <w:t>и</w:t>
      </w:r>
      <w:r>
        <w:t></w:t>
      </w:r>
      <w:r>
        <w:rPr>
          <w:rFonts w:hint="eastAsia"/>
        </w:rPr>
        <w:t>весьма</w:t>
      </w:r>
      <w:r>
        <w:t></w:t>
      </w:r>
      <w:r>
        <w:rPr>
          <w:rFonts w:hint="eastAsia"/>
        </w:rPr>
        <w:t>редко</w:t>
      </w:r>
      <w:r>
        <w:t></w:t>
      </w:r>
      <w:r>
        <w:rPr>
          <w:rFonts w:hint="eastAsia"/>
        </w:rPr>
        <w:t>расставляет</w:t>
      </w:r>
      <w:r>
        <w:t></w:t>
      </w:r>
      <w:r>
        <w:rPr>
          <w:rFonts w:hint="eastAsia"/>
        </w:rPr>
        <w:t>в</w:t>
      </w:r>
      <w:r>
        <w:t></w:t>
      </w:r>
      <w:r>
        <w:rPr>
          <w:rFonts w:hint="eastAsia"/>
        </w:rPr>
        <w:t>нём</w:t>
      </w:r>
      <w:r>
        <w:t></w:t>
      </w:r>
      <w:r>
        <w:rPr>
          <w:rFonts w:hint="eastAsia"/>
        </w:rPr>
        <w:t>бесспорные</w:t>
      </w:r>
      <w:r>
        <w:t></w:t>
      </w:r>
      <w:r>
        <w:rPr>
          <w:rFonts w:hint="eastAsia"/>
        </w:rPr>
        <w:t>нравственные</w:t>
      </w:r>
      <w:r>
        <w:t></w:t>
      </w:r>
      <w:r>
        <w:rPr>
          <w:rFonts w:hint="eastAsia"/>
        </w:rPr>
        <w:t>ориентиры</w:t>
      </w:r>
      <w:r>
        <w:t></w:t>
      </w:r>
      <w:r>
        <w:t></w:t>
      </w:r>
      <w:r>
        <w:rPr>
          <w:rFonts w:hint="eastAsia"/>
        </w:rPr>
        <w:t>по</w:t>
      </w:r>
      <w:r>
        <w:t></w:t>
      </w:r>
      <w:r>
        <w:rPr>
          <w:rFonts w:hint="eastAsia"/>
        </w:rPr>
        <w:t>кантовски</w:t>
      </w:r>
      <w:r>
        <w:t></w:t>
      </w:r>
      <w:r>
        <w:rPr>
          <w:rFonts w:hint="eastAsia"/>
        </w:rPr>
        <w:t>полагаясь</w:t>
      </w:r>
      <w:r>
        <w:t></w:t>
      </w:r>
      <w:r>
        <w:rPr>
          <w:rFonts w:hint="eastAsia"/>
        </w:rPr>
        <w:t>на</w:t>
      </w:r>
      <w:r>
        <w:t></w:t>
      </w:r>
      <w:r>
        <w:rPr>
          <w:rFonts w:hint="eastAsia"/>
        </w:rPr>
        <w:t>присутствие</w:t>
      </w:r>
      <w:r>
        <w:t></w:t>
      </w:r>
      <w:r>
        <w:rPr>
          <w:rFonts w:hint="eastAsia"/>
        </w:rPr>
        <w:t>в</w:t>
      </w:r>
      <w:r>
        <w:t></w:t>
      </w:r>
      <w:r>
        <w:rPr>
          <w:rFonts w:hint="eastAsia"/>
        </w:rPr>
        <w:t>сознании</w:t>
      </w:r>
      <w:r>
        <w:t></w:t>
      </w:r>
      <w:r>
        <w:rPr>
          <w:rFonts w:hint="eastAsia"/>
        </w:rPr>
        <w:t>читателя</w:t>
      </w:r>
      <w:r>
        <w:t></w:t>
      </w:r>
      <w:r>
        <w:rPr>
          <w:rFonts w:hint="eastAsia"/>
        </w:rPr>
        <w:t>неких</w:t>
      </w:r>
      <w:r>
        <w:t></w:t>
      </w:r>
      <w:r>
        <w:rPr>
          <w:rFonts w:hint="eastAsia"/>
        </w:rPr>
        <w:t>априорных</w:t>
      </w:r>
      <w:r>
        <w:t></w:t>
      </w:r>
      <w:r>
        <w:rPr>
          <w:rFonts w:hint="eastAsia"/>
        </w:rPr>
        <w:t>и</w:t>
      </w:r>
      <w:r>
        <w:t></w:t>
      </w:r>
      <w:r>
        <w:rPr>
          <w:rFonts w:hint="eastAsia"/>
        </w:rPr>
        <w:t>непреложных</w:t>
      </w:r>
      <w:r>
        <w:t></w:t>
      </w:r>
      <w:r>
        <w:rPr>
          <w:rFonts w:hint="eastAsia"/>
        </w:rPr>
        <w:t>моральных</w:t>
      </w:r>
      <w:r>
        <w:t></w:t>
      </w:r>
      <w:r>
        <w:rPr>
          <w:rFonts w:hint="eastAsia"/>
        </w:rPr>
        <w:t>представлений</w:t>
      </w:r>
      <w:r>
        <w:t></w:t>
      </w:r>
      <w:r>
        <w:t></w:t>
      </w:r>
      <w:r>
        <w:t></w:t>
      </w:r>
      <w:r>
        <w:t></w:t>
      </w:r>
      <w:r>
        <w:t></w:t>
      </w:r>
      <w:r>
        <w:rPr>
          <w:rFonts w:hint="eastAsia"/>
        </w:rPr>
        <w:t>На</w:t>
      </w:r>
      <w:r>
        <w:t></w:t>
      </w:r>
      <w:r>
        <w:rPr>
          <w:rFonts w:hint="eastAsia"/>
        </w:rPr>
        <w:t>социальную</w:t>
      </w:r>
      <w:r>
        <w:t></w:t>
      </w:r>
      <w:r>
        <w:rPr>
          <w:rFonts w:hint="eastAsia"/>
        </w:rPr>
        <w:t>сатиру</w:t>
      </w:r>
      <w:r>
        <w:t></w:t>
      </w:r>
      <w:r>
        <w:rPr>
          <w:rFonts w:hint="eastAsia"/>
        </w:rPr>
        <w:t>у</w:t>
      </w:r>
      <w:r>
        <w:t></w:t>
      </w:r>
      <w:r>
        <w:rPr>
          <w:rFonts w:hint="eastAsia"/>
        </w:rPr>
        <w:t>него</w:t>
      </w:r>
      <w:r>
        <w:t></w:t>
      </w:r>
      <w:r>
        <w:rPr>
          <w:rFonts w:hint="eastAsia"/>
        </w:rPr>
        <w:t>накладывается</w:t>
      </w:r>
      <w:r>
        <w:t></w:t>
      </w:r>
      <w:r>
        <w:rPr>
          <w:rFonts w:hint="eastAsia"/>
        </w:rPr>
        <w:t>идеологическая</w:t>
      </w:r>
      <w:r>
        <w:t></w:t>
      </w:r>
      <w:r>
        <w:rPr>
          <w:rFonts w:hint="eastAsia"/>
        </w:rPr>
        <w:t>пародия</w:t>
      </w:r>
      <w:r>
        <w:t></w:t>
      </w:r>
      <w:r>
        <w:t></w:t>
      </w:r>
      <w:r>
        <w:rPr>
          <w:rFonts w:hint="eastAsia"/>
        </w:rPr>
        <w:t>принцип</w:t>
      </w:r>
      <w:r>
        <w:t></w:t>
      </w:r>
      <w:r>
        <w:t></w:t>
      </w:r>
      <w:r>
        <w:rPr>
          <w:rFonts w:hint="eastAsia"/>
        </w:rPr>
        <w:t>низвержения</w:t>
      </w:r>
      <w:r>
        <w:t></w:t>
      </w:r>
      <w:r>
        <w:rPr>
          <w:rFonts w:hint="eastAsia"/>
        </w:rPr>
        <w:t>кумиров</w:t>
      </w:r>
      <w:r>
        <w:t></w:t>
      </w:r>
      <w:r>
        <w:t></w:t>
      </w:r>
      <w:r>
        <w:t></w:t>
      </w:r>
      <w:r>
        <w:rPr>
          <w:rFonts w:hint="eastAsia"/>
        </w:rPr>
        <w:t>И</w:t>
      </w:r>
      <w:r>
        <w:t></w:t>
      </w:r>
      <w:r>
        <w:rPr>
          <w:rFonts w:hint="eastAsia"/>
        </w:rPr>
        <w:t>если</w:t>
      </w:r>
      <w:r>
        <w:t></w:t>
      </w:r>
      <w:r>
        <w:rPr>
          <w:rFonts w:hint="eastAsia"/>
        </w:rPr>
        <w:t>сатира</w:t>
      </w:r>
      <w:r>
        <w:t></w:t>
      </w:r>
      <w:r>
        <w:t></w:t>
      </w:r>
      <w:r>
        <w:t></w:t>
      </w:r>
      <w:r>
        <w:rPr>
          <w:rFonts w:hint="eastAsia"/>
        </w:rPr>
        <w:t>это</w:t>
      </w:r>
      <w:r>
        <w:t></w:t>
      </w:r>
      <w:r>
        <w:rPr>
          <w:rFonts w:hint="eastAsia"/>
        </w:rPr>
        <w:t>позиция</w:t>
      </w:r>
      <w:r>
        <w:t></w:t>
      </w:r>
      <w:r>
        <w:t></w:t>
      </w:r>
      <w:r>
        <w:rPr>
          <w:rFonts w:hint="eastAsia"/>
        </w:rPr>
        <w:t>то</w:t>
      </w:r>
      <w:r>
        <w:t></w:t>
      </w:r>
      <w:r>
        <w:rPr>
          <w:rFonts w:hint="eastAsia"/>
        </w:rPr>
        <w:t>пародия</w:t>
      </w:r>
      <w:r>
        <w:t></w:t>
      </w:r>
      <w:r>
        <w:rPr>
          <w:rFonts w:hint="eastAsia"/>
        </w:rPr>
        <w:t>в</w:t>
      </w:r>
      <w:r>
        <w:t></w:t>
      </w:r>
      <w:r>
        <w:rPr>
          <w:rFonts w:hint="eastAsia"/>
        </w:rPr>
        <w:t>форме</w:t>
      </w:r>
      <w:r>
        <w:t></w:t>
      </w:r>
      <w:r>
        <w:rPr>
          <w:rFonts w:hint="eastAsia"/>
        </w:rPr>
        <w:t>буффонного</w:t>
      </w:r>
      <w:r>
        <w:t></w:t>
      </w:r>
      <w:r>
        <w:rPr>
          <w:rFonts w:hint="eastAsia"/>
        </w:rPr>
        <w:t>выворачивания</w:t>
      </w:r>
      <w:r>
        <w:t></w:t>
      </w:r>
      <w:r>
        <w:rPr>
          <w:rFonts w:hint="eastAsia"/>
        </w:rPr>
        <w:t>наизнанку</w:t>
      </w:r>
      <w:r>
        <w:t></w:t>
      </w:r>
      <w:r>
        <w:rPr>
          <w:rFonts w:hint="eastAsia"/>
        </w:rPr>
        <w:t>всех</w:t>
      </w:r>
      <w:r>
        <w:t></w:t>
      </w:r>
      <w:r>
        <w:t></w:t>
      </w:r>
      <w:r>
        <w:rPr>
          <w:rFonts w:hint="eastAsia"/>
        </w:rPr>
        <w:t>высших</w:t>
      </w:r>
      <w:r>
        <w:t></w:t>
      </w:r>
      <w:r>
        <w:rPr>
          <w:rFonts w:hint="eastAsia"/>
        </w:rPr>
        <w:t>ценностей</w:t>
      </w:r>
      <w:r>
        <w:t></w:t>
      </w:r>
      <w:r>
        <w:t></w:t>
      </w:r>
      <w:r>
        <w:t></w:t>
      </w:r>
      <w:r>
        <w:t></w:t>
      </w:r>
      <w:r>
        <w:t></w:t>
      </w:r>
      <w:r>
        <w:rPr>
          <w:rFonts w:hint="eastAsia"/>
        </w:rPr>
        <w:t>это</w:t>
      </w:r>
      <w:r>
        <w:t></w:t>
      </w:r>
      <w:r>
        <w:t></w:t>
      </w:r>
      <w:r>
        <w:rPr>
          <w:rFonts w:hint="eastAsia"/>
        </w:rPr>
        <w:t>прежде</w:t>
      </w:r>
      <w:r>
        <w:t></w:t>
      </w:r>
      <w:r>
        <w:rPr>
          <w:rFonts w:hint="eastAsia"/>
        </w:rPr>
        <w:t>всего</w:t>
      </w:r>
      <w:r>
        <w:t></w:t>
      </w:r>
      <w:r>
        <w:t></w:t>
      </w:r>
      <w:r>
        <w:rPr>
          <w:rFonts w:hint="eastAsia"/>
        </w:rPr>
        <w:t>поза</w:t>
      </w:r>
      <w:r>
        <w:t></w:t>
      </w:r>
      <w:r>
        <w:rPr>
          <w:rFonts w:hint="eastAsia"/>
        </w:rPr>
        <w:t>или</w:t>
      </w:r>
      <w:r>
        <w:t></w:t>
      </w:r>
      <w:r>
        <w:rPr>
          <w:rFonts w:hint="eastAsia"/>
        </w:rPr>
        <w:t>маска</w:t>
      </w:r>
      <w:r>
        <w:t></w:t>
      </w:r>
      <w:r>
        <w:t></w:t>
      </w:r>
      <w:r>
        <w:t></w:t>
      </w:r>
    </w:p>
    <w:p w:rsidR="00686CDB" w:rsidRDefault="00686CDB" w:rsidP="00686CDB">
      <w:r>
        <w:rPr>
          <w:rFonts w:hint="eastAsia"/>
        </w:rPr>
        <w:t>Отечественные</w:t>
      </w:r>
      <w:r>
        <w:t></w:t>
      </w:r>
      <w:r>
        <w:rPr>
          <w:rFonts w:hint="eastAsia"/>
        </w:rPr>
        <w:t>исследователи</w:t>
      </w:r>
      <w:r>
        <w:t></w:t>
      </w:r>
      <w:r>
        <w:t></w:t>
      </w:r>
      <w:r>
        <w:rPr>
          <w:rFonts w:hint="eastAsia"/>
        </w:rPr>
        <w:t>как</w:t>
      </w:r>
      <w:r>
        <w:t></w:t>
      </w:r>
      <w:r>
        <w:rPr>
          <w:rFonts w:hint="eastAsia"/>
        </w:rPr>
        <w:t>правило</w:t>
      </w:r>
      <w:r>
        <w:t></w:t>
      </w:r>
      <w:r>
        <w:t></w:t>
      </w:r>
      <w:r>
        <w:rPr>
          <w:rFonts w:hint="eastAsia"/>
        </w:rPr>
        <w:t>рассматривают</w:t>
      </w:r>
      <w:r>
        <w:t></w:t>
      </w:r>
      <w:r>
        <w:rPr>
          <w:rFonts w:hint="eastAsia"/>
        </w:rPr>
        <w:t>художественные</w:t>
      </w:r>
      <w:r>
        <w:t></w:t>
      </w:r>
      <w:r>
        <w:rPr>
          <w:rFonts w:hint="eastAsia"/>
        </w:rPr>
        <w:t>особенности</w:t>
      </w:r>
      <w:r>
        <w:t></w:t>
      </w:r>
      <w:r>
        <w:rPr>
          <w:rFonts w:hint="eastAsia"/>
        </w:rPr>
        <w:t>определённого</w:t>
      </w:r>
      <w:r>
        <w:t></w:t>
      </w:r>
      <w:r>
        <w:rPr>
          <w:rFonts w:hint="eastAsia"/>
        </w:rPr>
        <w:t>этапа</w:t>
      </w:r>
      <w:r>
        <w:t></w:t>
      </w:r>
      <w:r>
        <w:rPr>
          <w:rFonts w:hint="eastAsia"/>
        </w:rPr>
        <w:t>творчества</w:t>
      </w:r>
      <w:r>
        <w:t></w:t>
      </w:r>
      <w:r>
        <w:rPr>
          <w:rFonts w:hint="eastAsia"/>
        </w:rPr>
        <w:t>Г</w:t>
      </w:r>
      <w:r>
        <w:t></w:t>
      </w:r>
      <w:r>
        <w:t></w:t>
      </w:r>
      <w:r>
        <w:rPr>
          <w:rFonts w:hint="eastAsia"/>
        </w:rPr>
        <w:t>Грасса</w:t>
      </w:r>
      <w:r>
        <w:t></w:t>
      </w:r>
      <w:r>
        <w:t></w:t>
      </w:r>
      <w:r>
        <w:rPr>
          <w:rFonts w:hint="eastAsia"/>
        </w:rPr>
        <w:t>Е</w:t>
      </w:r>
      <w:r>
        <w:t></w:t>
      </w:r>
      <w:r>
        <w:rPr>
          <w:rFonts w:hint="eastAsia"/>
        </w:rPr>
        <w:t>М</w:t>
      </w:r>
      <w:r>
        <w:t></w:t>
      </w:r>
      <w:r>
        <w:t></w:t>
      </w:r>
      <w:r>
        <w:rPr>
          <w:rFonts w:hint="eastAsia"/>
        </w:rPr>
        <w:t>Клепак</w:t>
      </w:r>
      <w:r>
        <w:t></w:t>
      </w:r>
      <w:r>
        <w:rPr>
          <w:rFonts w:hint="eastAsia"/>
        </w:rPr>
        <w:t>в</w:t>
      </w:r>
      <w:r>
        <w:t></w:t>
      </w:r>
      <w:r>
        <w:rPr>
          <w:rFonts w:hint="eastAsia"/>
        </w:rPr>
        <w:t>научном</w:t>
      </w:r>
      <w:r>
        <w:t></w:t>
      </w:r>
      <w:r>
        <w:rPr>
          <w:rFonts w:hint="eastAsia"/>
        </w:rPr>
        <w:t>труде</w:t>
      </w:r>
      <w:r>
        <w:t></w:t>
      </w:r>
      <w:r>
        <w:t></w:t>
      </w:r>
      <w:r>
        <w:rPr>
          <w:rFonts w:hint="eastAsia"/>
        </w:rPr>
        <w:t>Проза</w:t>
      </w:r>
      <w:r>
        <w:t></w:t>
      </w:r>
      <w:r>
        <w:rPr>
          <w:rFonts w:hint="eastAsia"/>
        </w:rPr>
        <w:t>Г</w:t>
      </w:r>
      <w:r>
        <w:t></w:t>
      </w:r>
      <w:r>
        <w:t></w:t>
      </w:r>
      <w:r>
        <w:rPr>
          <w:rFonts w:hint="eastAsia"/>
        </w:rPr>
        <w:t>Грасса</w:t>
      </w:r>
      <w:r>
        <w:t></w:t>
      </w:r>
      <w:r>
        <w:t></w:t>
      </w:r>
      <w:r>
        <w:t></w:t>
      </w:r>
      <w:r>
        <w:t></w:t>
      </w:r>
      <w:r>
        <w:t></w:t>
      </w:r>
      <w:r>
        <w:t></w:t>
      </w:r>
      <w:r>
        <w:rPr>
          <w:rFonts w:hint="eastAsia"/>
        </w:rPr>
        <w:t>х</w:t>
      </w:r>
      <w:r>
        <w:t></w:t>
      </w:r>
      <w:r>
        <w:rPr>
          <w:rFonts w:hint="eastAsia"/>
        </w:rPr>
        <w:t>годов</w:t>
      </w:r>
      <w:r>
        <w:t></w:t>
      </w:r>
      <w:r>
        <w:t></w:t>
      </w:r>
      <w:r>
        <w:rPr>
          <w:rFonts w:hint="eastAsia"/>
        </w:rPr>
        <w:t>анализирует</w:t>
      </w:r>
      <w:r>
        <w:t></w:t>
      </w:r>
      <w:r>
        <w:rPr>
          <w:rFonts w:hint="eastAsia"/>
        </w:rPr>
        <w:t>истоки</w:t>
      </w:r>
      <w:r>
        <w:t></w:t>
      </w:r>
      <w:r>
        <w:rPr>
          <w:rFonts w:hint="eastAsia"/>
        </w:rPr>
        <w:t>творческой</w:t>
      </w:r>
      <w:r>
        <w:t></w:t>
      </w:r>
      <w:r>
        <w:rPr>
          <w:rFonts w:hint="eastAsia"/>
        </w:rPr>
        <w:t>манеры</w:t>
      </w:r>
      <w:r>
        <w:t></w:t>
      </w:r>
      <w:r>
        <w:t></w:t>
      </w:r>
      <w:r>
        <w:rPr>
          <w:rFonts w:hint="eastAsia"/>
        </w:rPr>
        <w:t>идеи</w:t>
      </w:r>
      <w:r>
        <w:t></w:t>
      </w:r>
      <w:r>
        <w:t></w:t>
      </w:r>
      <w:r>
        <w:rPr>
          <w:rFonts w:hint="eastAsia"/>
        </w:rPr>
        <w:t>повлиявшие</w:t>
      </w:r>
      <w:r>
        <w:t></w:t>
      </w:r>
      <w:r>
        <w:rPr>
          <w:rFonts w:hint="eastAsia"/>
        </w:rPr>
        <w:t>на</w:t>
      </w:r>
      <w:r>
        <w:t></w:t>
      </w:r>
      <w:r>
        <w:rPr>
          <w:rFonts w:hint="eastAsia"/>
        </w:rPr>
        <w:t>становление</w:t>
      </w:r>
      <w:r>
        <w:t></w:t>
      </w:r>
      <w:r>
        <w:rPr>
          <w:rFonts w:hint="eastAsia"/>
        </w:rPr>
        <w:t>духовного</w:t>
      </w:r>
      <w:r>
        <w:t></w:t>
      </w:r>
      <w:r>
        <w:rPr>
          <w:rFonts w:hint="eastAsia"/>
        </w:rPr>
        <w:t>мира</w:t>
      </w:r>
      <w:r>
        <w:t></w:t>
      </w:r>
      <w:r>
        <w:rPr>
          <w:rFonts w:hint="eastAsia"/>
        </w:rPr>
        <w:t>писателя</w:t>
      </w:r>
      <w:r>
        <w:t></w:t>
      </w:r>
      <w:r>
        <w:t></w:t>
      </w:r>
      <w:r>
        <w:rPr>
          <w:rFonts w:hint="eastAsia"/>
        </w:rPr>
        <w:t>Клепак</w:t>
      </w:r>
      <w:r>
        <w:t></w:t>
      </w:r>
      <w:r>
        <w:rPr>
          <w:rFonts w:hint="eastAsia"/>
        </w:rPr>
        <w:t>усматривает</w:t>
      </w:r>
      <w:r>
        <w:t></w:t>
      </w:r>
      <w:r>
        <w:rPr>
          <w:rFonts w:hint="eastAsia"/>
        </w:rPr>
        <w:t>влияние</w:t>
      </w:r>
      <w:r>
        <w:t></w:t>
      </w:r>
      <w:r>
        <w:rPr>
          <w:rFonts w:hint="eastAsia"/>
        </w:rPr>
        <w:t>философии</w:t>
      </w:r>
      <w:r>
        <w:t></w:t>
      </w:r>
      <w:r>
        <w:rPr>
          <w:rFonts w:hint="eastAsia"/>
        </w:rPr>
        <w:t>экзистенциализма</w:t>
      </w:r>
      <w:r>
        <w:t></w:t>
      </w:r>
      <w:r>
        <w:rPr>
          <w:rFonts w:hint="eastAsia"/>
        </w:rPr>
        <w:t>на</w:t>
      </w:r>
      <w:r>
        <w:t></w:t>
      </w:r>
      <w:r>
        <w:rPr>
          <w:rFonts w:hint="eastAsia"/>
        </w:rPr>
        <w:t>формирование</w:t>
      </w:r>
      <w:r>
        <w:t></w:t>
      </w:r>
      <w:r>
        <w:rPr>
          <w:rFonts w:hint="eastAsia"/>
        </w:rPr>
        <w:t>исторических</w:t>
      </w:r>
      <w:r>
        <w:t></w:t>
      </w:r>
      <w:r>
        <w:rPr>
          <w:rFonts w:hint="eastAsia"/>
        </w:rPr>
        <w:t>взглядов</w:t>
      </w:r>
      <w:r>
        <w:t></w:t>
      </w:r>
      <w:r>
        <w:rPr>
          <w:rFonts w:hint="eastAsia"/>
        </w:rPr>
        <w:t>Г</w:t>
      </w:r>
      <w:r>
        <w:t></w:t>
      </w:r>
      <w:r>
        <w:t></w:t>
      </w:r>
      <w:r>
        <w:rPr>
          <w:rFonts w:hint="eastAsia"/>
        </w:rPr>
        <w:t>Грасса</w:t>
      </w:r>
      <w:r>
        <w:t></w:t>
      </w:r>
    </w:p>
    <w:p w:rsidR="00686CDB" w:rsidRDefault="00686CDB" w:rsidP="00686CDB">
      <w:r>
        <w:rPr>
          <w:rFonts w:hint="eastAsia"/>
        </w:rPr>
        <w:t>В</w:t>
      </w:r>
      <w:r>
        <w:t></w:t>
      </w:r>
      <w:r>
        <w:rPr>
          <w:rFonts w:hint="eastAsia"/>
        </w:rPr>
        <w:t>диссертации</w:t>
      </w:r>
      <w:r>
        <w:t></w:t>
      </w:r>
      <w:r>
        <w:rPr>
          <w:rFonts w:hint="eastAsia"/>
        </w:rPr>
        <w:t>Абалонина</w:t>
      </w:r>
      <w:r>
        <w:t></w:t>
      </w:r>
      <w:r>
        <w:rPr>
          <w:rFonts w:hint="eastAsia"/>
        </w:rPr>
        <w:t>Т</w:t>
      </w:r>
      <w:r>
        <w:t></w:t>
      </w:r>
      <w:r>
        <w:rPr>
          <w:rFonts w:hint="eastAsia"/>
        </w:rPr>
        <w:t>Б</w:t>
      </w:r>
      <w:r>
        <w:t></w:t>
      </w:r>
      <w:r>
        <w:t></w:t>
      </w:r>
      <w:r>
        <w:t></w:t>
      </w:r>
      <w:r>
        <w:rPr>
          <w:rFonts w:hint="eastAsia"/>
        </w:rPr>
        <w:t>на</w:t>
      </w:r>
      <w:r>
        <w:t></w:t>
      </w:r>
      <w:r>
        <w:rPr>
          <w:rFonts w:hint="eastAsia"/>
        </w:rPr>
        <w:t>материале</w:t>
      </w:r>
      <w:r>
        <w:t></w:t>
      </w:r>
      <w:r>
        <w:rPr>
          <w:rFonts w:hint="eastAsia"/>
        </w:rPr>
        <w:t>романов</w:t>
      </w:r>
      <w:r>
        <w:t></w:t>
      </w:r>
      <w:r>
        <w:t></w:t>
      </w:r>
      <w:r>
        <w:rPr>
          <w:rFonts w:hint="eastAsia"/>
        </w:rPr>
        <w:t>Крысиха</w:t>
      </w:r>
      <w:r>
        <w:t></w:t>
      </w:r>
      <w:r>
        <w:t></w:t>
      </w:r>
      <w:r>
        <w:t></w:t>
      </w:r>
      <w:r>
        <w:t></w:t>
      </w:r>
      <w:r>
        <w:rPr>
          <w:rFonts w:hint="eastAsia"/>
        </w:rPr>
        <w:t>Широкое</w:t>
      </w:r>
      <w:r>
        <w:t></w:t>
      </w:r>
      <w:r>
        <w:rPr>
          <w:rFonts w:hint="eastAsia"/>
        </w:rPr>
        <w:t>поле</w:t>
      </w:r>
      <w:r>
        <w:t></w:t>
      </w:r>
      <w:r>
        <w:t></w:t>
      </w:r>
      <w:r>
        <w:rPr>
          <w:rFonts w:hint="eastAsia"/>
        </w:rPr>
        <w:t>даётся</w:t>
      </w:r>
      <w:r>
        <w:t></w:t>
      </w:r>
      <w:r>
        <w:rPr>
          <w:rFonts w:hint="eastAsia"/>
        </w:rPr>
        <w:t>общий</w:t>
      </w:r>
      <w:r>
        <w:t></w:t>
      </w:r>
      <w:r>
        <w:rPr>
          <w:rFonts w:hint="eastAsia"/>
        </w:rPr>
        <w:t>обзор</w:t>
      </w:r>
      <w:r>
        <w:t></w:t>
      </w:r>
      <w:r>
        <w:rPr>
          <w:rFonts w:hint="eastAsia"/>
        </w:rPr>
        <w:t>творчества</w:t>
      </w:r>
      <w:r>
        <w:t></w:t>
      </w:r>
      <w:r>
        <w:rPr>
          <w:rFonts w:hint="eastAsia"/>
        </w:rPr>
        <w:t>писателя</w:t>
      </w:r>
      <w:r>
        <w:t></w:t>
      </w:r>
      <w:r>
        <w:t></w:t>
      </w:r>
      <w:r>
        <w:t></w:t>
      </w:r>
      <w:r>
        <w:t></w:t>
      </w:r>
      <w:r>
        <w:t></w:t>
      </w:r>
      <w:r>
        <w:t></w:t>
      </w:r>
      <w:r>
        <w:t></w:t>
      </w:r>
      <w:r>
        <w:t></w:t>
      </w:r>
      <w:r>
        <w:t></w:t>
      </w:r>
      <w:r>
        <w:t></w:t>
      </w:r>
      <w:r>
        <w:t></w:t>
      </w:r>
      <w:r>
        <w:rPr>
          <w:rFonts w:hint="eastAsia"/>
        </w:rPr>
        <w:t>х</w:t>
      </w:r>
      <w:r>
        <w:t></w:t>
      </w:r>
      <w:r>
        <w:rPr>
          <w:rFonts w:hint="eastAsia"/>
        </w:rPr>
        <w:t>годов</w:t>
      </w:r>
      <w:r>
        <w:t></w:t>
      </w:r>
      <w:r>
        <w:t></w:t>
      </w:r>
      <w:r>
        <w:rPr>
          <w:rFonts w:hint="eastAsia"/>
        </w:rPr>
        <w:t>затрагивается</w:t>
      </w:r>
      <w:r>
        <w:t></w:t>
      </w:r>
      <w:r>
        <w:rPr>
          <w:rFonts w:hint="eastAsia"/>
        </w:rPr>
        <w:t>проблема</w:t>
      </w:r>
      <w:r>
        <w:t></w:t>
      </w:r>
      <w:r>
        <w:rPr>
          <w:rFonts w:hint="eastAsia"/>
        </w:rPr>
        <w:t>субъекта</w:t>
      </w:r>
      <w:r>
        <w:t></w:t>
      </w:r>
      <w:r>
        <w:t></w:t>
      </w:r>
      <w:r>
        <w:rPr>
          <w:rFonts w:hint="eastAsia"/>
        </w:rPr>
        <w:t>автора</w:t>
      </w:r>
      <w:r>
        <w:t></w:t>
      </w:r>
      <w:r>
        <w:t></w:t>
      </w:r>
      <w:r>
        <w:rPr>
          <w:rFonts w:hint="eastAsia"/>
        </w:rPr>
        <w:t>читателя</w:t>
      </w:r>
      <w:r>
        <w:t></w:t>
      </w:r>
      <w:r>
        <w:rPr>
          <w:rFonts w:hint="eastAsia"/>
        </w:rPr>
        <w:t>как</w:t>
      </w:r>
      <w:r>
        <w:t></w:t>
      </w:r>
      <w:r>
        <w:rPr>
          <w:rFonts w:hint="eastAsia"/>
        </w:rPr>
        <w:t>элемента</w:t>
      </w:r>
      <w:r>
        <w:t></w:t>
      </w:r>
      <w:r>
        <w:rPr>
          <w:rFonts w:hint="eastAsia"/>
        </w:rPr>
        <w:t>эстетической</w:t>
      </w:r>
      <w:r>
        <w:t></w:t>
      </w:r>
      <w:r>
        <w:rPr>
          <w:rFonts w:hint="eastAsia"/>
        </w:rPr>
        <w:t>реальности</w:t>
      </w:r>
      <w:r>
        <w:t></w:t>
      </w:r>
      <w:r>
        <w:t></w:t>
      </w:r>
    </w:p>
    <w:p w:rsidR="00686CDB" w:rsidRDefault="00686CDB" w:rsidP="00686CDB">
      <w:r>
        <w:rPr>
          <w:rFonts w:hint="eastAsia"/>
        </w:rPr>
        <w:t>На</w:t>
      </w:r>
      <w:r>
        <w:t></w:t>
      </w:r>
      <w:r>
        <w:rPr>
          <w:rFonts w:hint="eastAsia"/>
        </w:rPr>
        <w:t>игровые</w:t>
      </w:r>
      <w:r>
        <w:t></w:t>
      </w:r>
      <w:r>
        <w:rPr>
          <w:rFonts w:hint="eastAsia"/>
        </w:rPr>
        <w:t>тенденции</w:t>
      </w:r>
      <w:r>
        <w:t></w:t>
      </w:r>
      <w:r>
        <w:rPr>
          <w:rFonts w:hint="eastAsia"/>
        </w:rPr>
        <w:t>в</w:t>
      </w:r>
      <w:r>
        <w:t></w:t>
      </w:r>
      <w:r>
        <w:rPr>
          <w:rFonts w:hint="eastAsia"/>
        </w:rPr>
        <w:t>прозе</w:t>
      </w:r>
      <w:r>
        <w:t></w:t>
      </w:r>
      <w:r>
        <w:rPr>
          <w:rFonts w:hint="eastAsia"/>
        </w:rPr>
        <w:t>Г</w:t>
      </w:r>
      <w:r>
        <w:t></w:t>
      </w:r>
      <w:r>
        <w:t></w:t>
      </w:r>
      <w:r>
        <w:rPr>
          <w:rFonts w:hint="eastAsia"/>
        </w:rPr>
        <w:t>Грасса</w:t>
      </w:r>
      <w:r>
        <w:t></w:t>
      </w:r>
      <w:r>
        <w:rPr>
          <w:rFonts w:hint="eastAsia"/>
        </w:rPr>
        <w:t>отечественные</w:t>
      </w:r>
      <w:r>
        <w:t></w:t>
      </w:r>
      <w:r>
        <w:rPr>
          <w:rFonts w:hint="eastAsia"/>
        </w:rPr>
        <w:t>исследователи</w:t>
      </w:r>
      <w:r>
        <w:t></w:t>
      </w:r>
      <w:r>
        <w:rPr>
          <w:rFonts w:hint="eastAsia"/>
        </w:rPr>
        <w:t>обращают</w:t>
      </w:r>
      <w:r>
        <w:t></w:t>
      </w:r>
      <w:r>
        <w:rPr>
          <w:rFonts w:hint="eastAsia"/>
        </w:rPr>
        <w:t>внимание</w:t>
      </w:r>
      <w:r>
        <w:t></w:t>
      </w:r>
      <w:r>
        <w:rPr>
          <w:rFonts w:hint="eastAsia"/>
        </w:rPr>
        <w:t>лишь</w:t>
      </w:r>
      <w:r>
        <w:t></w:t>
      </w:r>
      <w:r>
        <w:rPr>
          <w:rFonts w:hint="eastAsia"/>
        </w:rPr>
        <w:t>в</w:t>
      </w:r>
      <w:r>
        <w:t></w:t>
      </w:r>
      <w:r>
        <w:rPr>
          <w:rFonts w:hint="eastAsia"/>
        </w:rPr>
        <w:t>начале</w:t>
      </w:r>
      <w:r>
        <w:t></w:t>
      </w:r>
      <w:r>
        <w:t></w:t>
      </w:r>
      <w:r>
        <w:t></w:t>
      </w:r>
      <w:r>
        <w:t></w:t>
      </w:r>
      <w:r>
        <w:t></w:t>
      </w:r>
      <w:r>
        <w:t></w:t>
      </w:r>
      <w:r>
        <w:rPr>
          <w:rFonts w:hint="eastAsia"/>
        </w:rPr>
        <w:t>х</w:t>
      </w:r>
      <w:r>
        <w:t></w:t>
      </w:r>
      <w:r>
        <w:rPr>
          <w:rFonts w:hint="eastAsia"/>
        </w:rPr>
        <w:t>годов</w:t>
      </w:r>
      <w:r>
        <w:t></w:t>
      </w:r>
      <w:r>
        <w:t></w:t>
      </w:r>
      <w:r>
        <w:rPr>
          <w:rFonts w:hint="eastAsia"/>
        </w:rPr>
        <w:t>Приём</w:t>
      </w:r>
      <w:r>
        <w:t></w:t>
      </w:r>
      <w:r>
        <w:t></w:t>
      </w:r>
      <w:r>
        <w:rPr>
          <w:rFonts w:hint="eastAsia"/>
        </w:rPr>
        <w:t>комического</w:t>
      </w:r>
      <w:r>
        <w:t></w:t>
      </w:r>
      <w:r>
        <w:rPr>
          <w:rFonts w:hint="eastAsia"/>
        </w:rPr>
        <w:t>параллелизма</w:t>
      </w:r>
      <w:r>
        <w:t></w:t>
      </w:r>
      <w:r>
        <w:t></w:t>
      </w:r>
      <w:r>
        <w:rPr>
          <w:rFonts w:hint="eastAsia"/>
        </w:rPr>
        <w:t>как</w:t>
      </w:r>
      <w:r>
        <w:t></w:t>
      </w:r>
      <w:r>
        <w:rPr>
          <w:rFonts w:hint="eastAsia"/>
        </w:rPr>
        <w:t>структурообразующего</w:t>
      </w:r>
      <w:r>
        <w:t></w:t>
      </w:r>
      <w:r>
        <w:rPr>
          <w:rFonts w:hint="eastAsia"/>
        </w:rPr>
        <w:t>принципа</w:t>
      </w:r>
      <w:r>
        <w:t></w:t>
      </w:r>
      <w:r>
        <w:rPr>
          <w:rFonts w:hint="eastAsia"/>
        </w:rPr>
        <w:t>в</w:t>
      </w:r>
      <w:r>
        <w:t></w:t>
      </w:r>
      <w:r>
        <w:rPr>
          <w:rFonts w:hint="eastAsia"/>
        </w:rPr>
        <w:t>романах</w:t>
      </w:r>
      <w:r>
        <w:t></w:t>
      </w:r>
      <w:r>
        <w:rPr>
          <w:rFonts w:hint="eastAsia"/>
        </w:rPr>
        <w:t>Грасса</w:t>
      </w:r>
      <w:r>
        <w:t></w:t>
      </w:r>
      <w:r>
        <w:rPr>
          <w:rFonts w:hint="eastAsia"/>
        </w:rPr>
        <w:t>обозначен</w:t>
      </w:r>
      <w:r>
        <w:t></w:t>
      </w:r>
      <w:r>
        <w:rPr>
          <w:rFonts w:hint="eastAsia"/>
        </w:rPr>
        <w:t>в</w:t>
      </w:r>
      <w:r>
        <w:t></w:t>
      </w:r>
      <w:r>
        <w:rPr>
          <w:rFonts w:hint="eastAsia"/>
        </w:rPr>
        <w:t>статье</w:t>
      </w:r>
      <w:r>
        <w:t></w:t>
      </w:r>
      <w:r>
        <w:rPr>
          <w:rFonts w:hint="eastAsia"/>
        </w:rPr>
        <w:t>Т</w:t>
      </w:r>
      <w:r>
        <w:t></w:t>
      </w:r>
      <w:r>
        <w:rPr>
          <w:rFonts w:hint="eastAsia"/>
        </w:rPr>
        <w:t>И</w:t>
      </w:r>
      <w:r>
        <w:t></w:t>
      </w:r>
      <w:r>
        <w:t></w:t>
      </w:r>
      <w:r>
        <w:rPr>
          <w:rFonts w:hint="eastAsia"/>
        </w:rPr>
        <w:t>Воронцовой</w:t>
      </w:r>
      <w:r>
        <w:t></w:t>
      </w:r>
      <w:r>
        <w:t></w:t>
      </w:r>
      <w:r>
        <w:rPr>
          <w:rFonts w:hint="eastAsia"/>
        </w:rPr>
        <w:t>Многообразие</w:t>
      </w:r>
      <w:r>
        <w:t></w:t>
      </w:r>
      <w:r>
        <w:rPr>
          <w:rFonts w:hint="eastAsia"/>
        </w:rPr>
        <w:t>романных</w:t>
      </w:r>
      <w:r>
        <w:t></w:t>
      </w:r>
      <w:r>
        <w:rPr>
          <w:rFonts w:hint="eastAsia"/>
        </w:rPr>
        <w:t>форм</w:t>
      </w:r>
      <w:r>
        <w:t></w:t>
      </w:r>
      <w:r>
        <w:rPr>
          <w:rFonts w:hint="eastAsia"/>
        </w:rPr>
        <w:t>в</w:t>
      </w:r>
      <w:r>
        <w:t></w:t>
      </w:r>
      <w:r>
        <w:rPr>
          <w:rFonts w:hint="eastAsia"/>
        </w:rPr>
        <w:t>прозе</w:t>
      </w:r>
      <w:r>
        <w:t></w:t>
      </w:r>
      <w:r>
        <w:rPr>
          <w:rFonts w:hint="eastAsia"/>
        </w:rPr>
        <w:t>Запада</w:t>
      </w:r>
      <w:r>
        <w:t></w:t>
      </w:r>
      <w:r>
        <w:t></w:t>
      </w:r>
      <w:r>
        <w:t></w:t>
      </w:r>
      <w:r>
        <w:t></w:t>
      </w:r>
      <w:r>
        <w:rPr>
          <w:rFonts w:hint="eastAsia"/>
        </w:rPr>
        <w:t>половины</w:t>
      </w:r>
      <w:r>
        <w:t></w:t>
      </w:r>
      <w:r>
        <w:t></w:t>
      </w:r>
      <w:r>
        <w:t></w:t>
      </w:r>
      <w:r>
        <w:t></w:t>
      </w:r>
      <w:r>
        <w:rPr>
          <w:rFonts w:hint="eastAsia"/>
        </w:rPr>
        <w:t>века</w:t>
      </w:r>
      <w:r>
        <w:t></w:t>
      </w:r>
      <w:r>
        <w:t></w:t>
      </w:r>
      <w:r>
        <w:t></w:t>
      </w:r>
      <w:r>
        <w:t></w:t>
      </w:r>
      <w:r>
        <w:rPr>
          <w:rFonts w:hint="eastAsia"/>
        </w:rPr>
        <w:t>комический</w:t>
      </w:r>
      <w:r>
        <w:t></w:t>
      </w:r>
      <w:r>
        <w:rPr>
          <w:rFonts w:hint="eastAsia"/>
        </w:rPr>
        <w:t>параллелизм</w:t>
      </w:r>
      <w:r>
        <w:t></w:t>
      </w:r>
      <w:r>
        <w:t></w:t>
      </w:r>
      <w:r>
        <w:t></w:t>
      </w:r>
      <w:r>
        <w:t></w:t>
      </w:r>
      <w:r>
        <w:rPr>
          <w:rFonts w:hint="eastAsia"/>
        </w:rPr>
        <w:t>сопоставление</w:t>
      </w:r>
      <w:r>
        <w:t></w:t>
      </w:r>
      <w:r>
        <w:rPr>
          <w:rFonts w:hint="eastAsia"/>
        </w:rPr>
        <w:t>событий</w:t>
      </w:r>
      <w:r>
        <w:t></w:t>
      </w:r>
      <w:r>
        <w:rPr>
          <w:rFonts w:hint="eastAsia"/>
        </w:rPr>
        <w:t>и</w:t>
      </w:r>
      <w:r>
        <w:t></w:t>
      </w:r>
      <w:r>
        <w:rPr>
          <w:rFonts w:hint="eastAsia"/>
        </w:rPr>
        <w:t>персонажей</w:t>
      </w:r>
      <w:r>
        <w:t></w:t>
      </w:r>
      <w:r>
        <w:t></w:t>
      </w:r>
      <w:r>
        <w:rPr>
          <w:rFonts w:hint="eastAsia"/>
        </w:rPr>
        <w:t>одновременно</w:t>
      </w:r>
      <w:r>
        <w:t></w:t>
      </w:r>
      <w:r>
        <w:rPr>
          <w:rFonts w:hint="eastAsia"/>
        </w:rPr>
        <w:t>различных</w:t>
      </w:r>
      <w:r>
        <w:t></w:t>
      </w:r>
      <w:r>
        <w:rPr>
          <w:rFonts w:hint="eastAsia"/>
        </w:rPr>
        <w:t>и</w:t>
      </w:r>
      <w:r>
        <w:t></w:t>
      </w:r>
      <w:r>
        <w:rPr>
          <w:rFonts w:hint="eastAsia"/>
        </w:rPr>
        <w:t>схожих</w:t>
      </w:r>
      <w:r>
        <w:t></w:t>
      </w:r>
      <w:r>
        <w:t></w:t>
      </w:r>
      <w:r>
        <w:t></w:t>
      </w:r>
      <w:r>
        <w:t></w:t>
      </w:r>
      <w:r>
        <w:t></w:t>
      </w:r>
    </w:p>
    <w:p w:rsidR="00686CDB" w:rsidRDefault="00686CDB" w:rsidP="00686CDB">
      <w:r>
        <w:rPr>
          <w:rFonts w:hint="eastAsia"/>
        </w:rPr>
        <w:t>Гротеск</w:t>
      </w:r>
      <w:r>
        <w:t></w:t>
      </w:r>
      <w:r>
        <w:rPr>
          <w:rFonts w:hint="eastAsia"/>
        </w:rPr>
        <w:t>как</w:t>
      </w:r>
      <w:r>
        <w:t></w:t>
      </w:r>
      <w:r>
        <w:rPr>
          <w:rFonts w:hint="eastAsia"/>
        </w:rPr>
        <w:t>жанровая</w:t>
      </w:r>
      <w:r>
        <w:t></w:t>
      </w:r>
      <w:r>
        <w:rPr>
          <w:rFonts w:hint="eastAsia"/>
        </w:rPr>
        <w:t>тенденция</w:t>
      </w:r>
      <w:r>
        <w:t></w:t>
      </w:r>
      <w:r>
        <w:rPr>
          <w:rFonts w:hint="eastAsia"/>
        </w:rPr>
        <w:t>рассматривается</w:t>
      </w:r>
      <w:r>
        <w:t></w:t>
      </w:r>
      <w:r>
        <w:rPr>
          <w:rFonts w:hint="eastAsia"/>
        </w:rPr>
        <w:t>в</w:t>
      </w:r>
      <w:r>
        <w:t></w:t>
      </w:r>
      <w:r>
        <w:rPr>
          <w:rFonts w:hint="eastAsia"/>
        </w:rPr>
        <w:t>работе</w:t>
      </w:r>
      <w:r>
        <w:t></w:t>
      </w:r>
      <w:r>
        <w:rPr>
          <w:rFonts w:hint="eastAsia"/>
        </w:rPr>
        <w:t>А</w:t>
      </w:r>
      <w:r>
        <w:t></w:t>
      </w:r>
      <w:r>
        <w:rPr>
          <w:rFonts w:hint="eastAsia"/>
        </w:rPr>
        <w:t>В</w:t>
      </w:r>
      <w:r>
        <w:t></w:t>
      </w:r>
      <w:r>
        <w:t></w:t>
      </w:r>
      <w:r>
        <w:rPr>
          <w:rFonts w:hint="eastAsia"/>
        </w:rPr>
        <w:t>Добряшкиной</w:t>
      </w:r>
      <w:r>
        <w:t></w:t>
      </w:r>
      <w:r>
        <w:t></w:t>
      </w:r>
      <w:r>
        <w:t></w:t>
      </w:r>
      <w:r>
        <w:rPr>
          <w:rFonts w:hint="eastAsia"/>
        </w:rPr>
        <w:t>Исследователь</w:t>
      </w:r>
      <w:r>
        <w:t></w:t>
      </w:r>
      <w:r>
        <w:rPr>
          <w:rFonts w:hint="eastAsia"/>
        </w:rPr>
        <w:t>выявляет</w:t>
      </w:r>
      <w:r>
        <w:t></w:t>
      </w:r>
      <w:r>
        <w:rPr>
          <w:rFonts w:hint="eastAsia"/>
        </w:rPr>
        <w:t>историко</w:t>
      </w:r>
      <w:r>
        <w:t></w:t>
      </w:r>
      <w:r>
        <w:rPr>
          <w:rFonts w:hint="eastAsia"/>
        </w:rPr>
        <w:t>культурные</w:t>
      </w:r>
      <w:r>
        <w:t></w:t>
      </w:r>
      <w:r>
        <w:rPr>
          <w:rFonts w:hint="eastAsia"/>
        </w:rPr>
        <w:t>корни</w:t>
      </w:r>
      <w:r>
        <w:t></w:t>
      </w:r>
      <w:r>
        <w:rPr>
          <w:rFonts w:hint="eastAsia"/>
        </w:rPr>
        <w:t>гротеска</w:t>
      </w:r>
      <w:r>
        <w:t></w:t>
      </w:r>
      <w:r>
        <w:rPr>
          <w:rFonts w:hint="eastAsia"/>
        </w:rPr>
        <w:t>в</w:t>
      </w:r>
      <w:r>
        <w:t></w:t>
      </w:r>
      <w:r>
        <w:rPr>
          <w:rFonts w:hint="eastAsia"/>
        </w:rPr>
        <w:t>прозе</w:t>
      </w:r>
      <w:r>
        <w:t></w:t>
      </w:r>
      <w:r>
        <w:rPr>
          <w:rFonts w:hint="eastAsia"/>
        </w:rPr>
        <w:t>писателя</w:t>
      </w:r>
      <w:r>
        <w:t></w:t>
      </w:r>
      <w:r>
        <w:t></w:t>
      </w:r>
      <w:r>
        <w:rPr>
          <w:rFonts w:hint="eastAsia"/>
        </w:rPr>
        <w:t>важной</w:t>
      </w:r>
      <w:r>
        <w:t></w:t>
      </w:r>
      <w:r>
        <w:rPr>
          <w:rFonts w:hint="eastAsia"/>
        </w:rPr>
        <w:t>чертой</w:t>
      </w:r>
      <w:r>
        <w:t></w:t>
      </w:r>
      <w:r>
        <w:rPr>
          <w:rFonts w:hint="eastAsia"/>
        </w:rPr>
        <w:t>поэтики</w:t>
      </w:r>
      <w:r>
        <w:t></w:t>
      </w:r>
      <w:r>
        <w:rPr>
          <w:rFonts w:hint="eastAsia"/>
        </w:rPr>
        <w:t>называет</w:t>
      </w:r>
      <w:r>
        <w:t></w:t>
      </w:r>
      <w:r>
        <w:rPr>
          <w:rFonts w:hint="eastAsia"/>
        </w:rPr>
        <w:t>интертекстуальность</w:t>
      </w:r>
      <w:r>
        <w:t></w:t>
      </w:r>
      <w:r>
        <w:t></w:t>
      </w:r>
      <w:r>
        <w:rPr>
          <w:rFonts w:hint="eastAsia"/>
        </w:rPr>
        <w:t>литературную</w:t>
      </w:r>
      <w:r>
        <w:t></w:t>
      </w:r>
      <w:r>
        <w:rPr>
          <w:rFonts w:hint="eastAsia"/>
        </w:rPr>
        <w:t>игру</w:t>
      </w:r>
      <w:r>
        <w:t></w:t>
      </w:r>
      <w:r>
        <w:rPr>
          <w:rFonts w:hint="eastAsia"/>
        </w:rPr>
        <w:t>с</w:t>
      </w:r>
      <w:r>
        <w:t></w:t>
      </w:r>
      <w:r>
        <w:rPr>
          <w:rFonts w:hint="eastAsia"/>
        </w:rPr>
        <w:t>текстом</w:t>
      </w:r>
      <w:r>
        <w:t></w:t>
      </w:r>
      <w:r>
        <w:t></w:t>
      </w:r>
      <w:r>
        <w:t></w:t>
      </w:r>
      <w:r>
        <w:rPr>
          <w:rFonts w:hint="eastAsia"/>
        </w:rPr>
        <w:t>пёстрое</w:t>
      </w:r>
      <w:r>
        <w:t></w:t>
      </w:r>
      <w:r>
        <w:rPr>
          <w:rFonts w:hint="eastAsia"/>
        </w:rPr>
        <w:t>мелькание</w:t>
      </w:r>
      <w:r>
        <w:t></w:t>
      </w:r>
      <w:r>
        <w:rPr>
          <w:rFonts w:hint="eastAsia"/>
        </w:rPr>
        <w:t>скрывающихся</w:t>
      </w:r>
      <w:r>
        <w:t></w:t>
      </w:r>
      <w:r>
        <w:rPr>
          <w:rFonts w:hint="eastAsia"/>
        </w:rPr>
        <w:t>друг</w:t>
      </w:r>
      <w:r>
        <w:t></w:t>
      </w:r>
      <w:r>
        <w:rPr>
          <w:rFonts w:hint="eastAsia"/>
        </w:rPr>
        <w:t>за</w:t>
      </w:r>
      <w:r>
        <w:t></w:t>
      </w:r>
      <w:r>
        <w:rPr>
          <w:rFonts w:hint="eastAsia"/>
        </w:rPr>
        <w:t>другом</w:t>
      </w:r>
      <w:r>
        <w:t></w:t>
      </w:r>
      <w:r>
        <w:rPr>
          <w:rFonts w:hint="eastAsia"/>
        </w:rPr>
        <w:t>текстов</w:t>
      </w:r>
      <w:r>
        <w:t></w:t>
      </w:r>
      <w:r>
        <w:t></w:t>
      </w:r>
      <w:r>
        <w:rPr>
          <w:rFonts w:hint="eastAsia"/>
        </w:rPr>
        <w:t>жанров</w:t>
      </w:r>
      <w:r>
        <w:t></w:t>
      </w:r>
      <w:r>
        <w:t></w:t>
      </w:r>
      <w:r>
        <w:rPr>
          <w:rFonts w:hint="eastAsia"/>
        </w:rPr>
        <w:t>мотивов</w:t>
      </w:r>
      <w:r>
        <w:t></w:t>
      </w:r>
      <w:r>
        <w:t></w:t>
      </w:r>
      <w:r>
        <w:rPr>
          <w:rFonts w:hint="eastAsia"/>
        </w:rPr>
        <w:t>авторов</w:t>
      </w:r>
      <w:r>
        <w:t></w:t>
      </w:r>
      <w:r>
        <w:rPr>
          <w:rFonts w:hint="eastAsia"/>
        </w:rPr>
        <w:t>в</w:t>
      </w:r>
      <w:r>
        <w:t></w:t>
      </w:r>
      <w:r>
        <w:rPr>
          <w:rFonts w:hint="eastAsia"/>
        </w:rPr>
        <w:t>романах</w:t>
      </w:r>
      <w:r>
        <w:t></w:t>
      </w:r>
      <w:r>
        <w:rPr>
          <w:rFonts w:hint="eastAsia"/>
        </w:rPr>
        <w:t>Грасса</w:t>
      </w:r>
      <w:r>
        <w:t></w:t>
      </w:r>
      <w:r>
        <w:rPr>
          <w:rFonts w:hint="eastAsia"/>
        </w:rPr>
        <w:t>о</w:t>
      </w:r>
      <w:r>
        <w:t></w:t>
      </w:r>
      <w:r>
        <w:rPr>
          <w:rFonts w:hint="eastAsia"/>
        </w:rPr>
        <w:t>массовом</w:t>
      </w:r>
      <w:r>
        <w:t></w:t>
      </w:r>
      <w:r>
        <w:rPr>
          <w:rFonts w:hint="eastAsia"/>
        </w:rPr>
        <w:t>психозе</w:t>
      </w:r>
      <w:r>
        <w:t></w:t>
      </w:r>
      <w:r>
        <w:rPr>
          <w:rFonts w:hint="eastAsia"/>
        </w:rPr>
        <w:t>и</w:t>
      </w:r>
      <w:r>
        <w:t></w:t>
      </w:r>
      <w:r>
        <w:rPr>
          <w:rFonts w:hint="eastAsia"/>
        </w:rPr>
        <w:t>помрачении</w:t>
      </w:r>
      <w:r>
        <w:t></w:t>
      </w:r>
      <w:r>
        <w:rPr>
          <w:rFonts w:hint="eastAsia"/>
        </w:rPr>
        <w:t>ума</w:t>
      </w:r>
      <w:r>
        <w:t></w:t>
      </w:r>
      <w:r>
        <w:rPr>
          <w:rFonts w:hint="eastAsia"/>
        </w:rPr>
        <w:t>выполняет</w:t>
      </w:r>
      <w:r>
        <w:t></w:t>
      </w:r>
      <w:r>
        <w:rPr>
          <w:rFonts w:hint="eastAsia"/>
        </w:rPr>
        <w:t>не</w:t>
      </w:r>
      <w:r>
        <w:t></w:t>
      </w:r>
      <w:r>
        <w:rPr>
          <w:rFonts w:hint="eastAsia"/>
        </w:rPr>
        <w:t>только</w:t>
      </w:r>
      <w:r>
        <w:t></w:t>
      </w:r>
      <w:r>
        <w:rPr>
          <w:rFonts w:hint="eastAsia"/>
        </w:rPr>
        <w:t>структурообразующую</w:t>
      </w:r>
      <w:r>
        <w:t></w:t>
      </w:r>
      <w:r>
        <w:rPr>
          <w:rFonts w:hint="eastAsia"/>
        </w:rPr>
        <w:t>функцию</w:t>
      </w:r>
      <w:r>
        <w:t></w:t>
      </w:r>
      <w:r>
        <w:t></w:t>
      </w:r>
      <w:r>
        <w:rPr>
          <w:rFonts w:hint="eastAsia"/>
        </w:rPr>
        <w:t>но</w:t>
      </w:r>
      <w:r>
        <w:t></w:t>
      </w:r>
      <w:r>
        <w:rPr>
          <w:rFonts w:hint="eastAsia"/>
        </w:rPr>
        <w:t>и</w:t>
      </w:r>
      <w:r>
        <w:t></w:t>
      </w:r>
      <w:r>
        <w:rPr>
          <w:rFonts w:hint="eastAsia"/>
        </w:rPr>
        <w:t>становится</w:t>
      </w:r>
      <w:r>
        <w:t></w:t>
      </w:r>
      <w:r>
        <w:rPr>
          <w:rFonts w:hint="eastAsia"/>
        </w:rPr>
        <w:t>важным</w:t>
      </w:r>
      <w:r>
        <w:t></w:t>
      </w:r>
      <w:r>
        <w:rPr>
          <w:rFonts w:hint="eastAsia"/>
        </w:rPr>
        <w:t>сюжетным</w:t>
      </w:r>
      <w:r>
        <w:t></w:t>
      </w:r>
      <w:r>
        <w:rPr>
          <w:rFonts w:hint="eastAsia"/>
        </w:rPr>
        <w:t>фактором</w:t>
      </w:r>
      <w:r>
        <w:t></w:t>
      </w:r>
      <w:r>
        <w:t></w:t>
      </w:r>
      <w:r>
        <w:rPr>
          <w:rFonts w:hint="eastAsia"/>
        </w:rPr>
        <w:t>мотивирующим</w:t>
      </w:r>
      <w:r>
        <w:t></w:t>
      </w:r>
      <w:r>
        <w:rPr>
          <w:rFonts w:hint="eastAsia"/>
        </w:rPr>
        <w:t>действия</w:t>
      </w:r>
      <w:r>
        <w:t></w:t>
      </w:r>
      <w:r>
        <w:rPr>
          <w:rFonts w:hint="eastAsia"/>
        </w:rPr>
        <w:t>и</w:t>
      </w:r>
      <w:r>
        <w:t></w:t>
      </w:r>
      <w:r>
        <w:rPr>
          <w:rFonts w:hint="eastAsia"/>
        </w:rPr>
        <w:t>поступки</w:t>
      </w:r>
      <w:r>
        <w:t></w:t>
      </w:r>
      <w:r>
        <w:rPr>
          <w:rFonts w:hint="eastAsia"/>
        </w:rPr>
        <w:t>персонажей</w:t>
      </w:r>
      <w:r>
        <w:t></w:t>
      </w:r>
      <w:r>
        <w:t></w:t>
      </w:r>
      <w:r>
        <w:rPr>
          <w:rFonts w:hint="eastAsia"/>
        </w:rPr>
        <w:t>свою</w:t>
      </w:r>
      <w:r>
        <w:t></w:t>
      </w:r>
      <w:r>
        <w:rPr>
          <w:rFonts w:hint="eastAsia"/>
        </w:rPr>
        <w:t>фиктивную</w:t>
      </w:r>
      <w:r>
        <w:t></w:t>
      </w:r>
      <w:r>
        <w:rPr>
          <w:rFonts w:hint="eastAsia"/>
        </w:rPr>
        <w:t>жизнь</w:t>
      </w:r>
      <w:r>
        <w:t></w:t>
      </w:r>
      <w:r>
        <w:rPr>
          <w:rFonts w:hint="eastAsia"/>
        </w:rPr>
        <w:t>им</w:t>
      </w:r>
      <w:r>
        <w:t></w:t>
      </w:r>
      <w:r>
        <w:rPr>
          <w:rFonts w:hint="eastAsia"/>
        </w:rPr>
        <w:t>приходится</w:t>
      </w:r>
      <w:r>
        <w:t></w:t>
      </w:r>
      <w:r>
        <w:rPr>
          <w:rFonts w:hint="eastAsia"/>
        </w:rPr>
        <w:t>планировать</w:t>
      </w:r>
      <w:r>
        <w:t></w:t>
      </w:r>
      <w:r>
        <w:rPr>
          <w:rFonts w:hint="eastAsia"/>
        </w:rPr>
        <w:t>с</w:t>
      </w:r>
      <w:r>
        <w:t></w:t>
      </w:r>
      <w:r>
        <w:rPr>
          <w:rFonts w:hint="eastAsia"/>
        </w:rPr>
        <w:t>учётом</w:t>
      </w:r>
      <w:r>
        <w:t></w:t>
      </w:r>
      <w:r>
        <w:rPr>
          <w:rFonts w:hint="eastAsia"/>
        </w:rPr>
        <w:t>их</w:t>
      </w:r>
      <w:r>
        <w:t></w:t>
      </w:r>
      <w:r>
        <w:rPr>
          <w:rFonts w:hint="eastAsia"/>
        </w:rPr>
        <w:t>добровольного</w:t>
      </w:r>
      <w:r>
        <w:t></w:t>
      </w:r>
      <w:r>
        <w:rPr>
          <w:rFonts w:hint="eastAsia"/>
        </w:rPr>
        <w:t>или</w:t>
      </w:r>
      <w:r>
        <w:t></w:t>
      </w:r>
      <w:r>
        <w:rPr>
          <w:rFonts w:hint="eastAsia"/>
        </w:rPr>
        <w:t>навязанного</w:t>
      </w:r>
      <w:r>
        <w:t></w:t>
      </w:r>
      <w:r>
        <w:rPr>
          <w:rFonts w:hint="eastAsia"/>
        </w:rPr>
        <w:t>им</w:t>
      </w:r>
      <w:r>
        <w:t></w:t>
      </w:r>
      <w:r>
        <w:rPr>
          <w:rFonts w:hint="eastAsia"/>
        </w:rPr>
        <w:t>двойничества</w:t>
      </w:r>
      <w:r>
        <w:t></w:t>
      </w:r>
      <w:r>
        <w:t></w:t>
      </w:r>
      <w:r>
        <w:t></w:t>
      </w:r>
      <w:r>
        <w:t></w:t>
      </w:r>
      <w:r>
        <w:t></w:t>
      </w:r>
    </w:p>
    <w:p w:rsidR="00686CDB" w:rsidRDefault="00686CDB" w:rsidP="00686CDB">
      <w:r>
        <w:rPr>
          <w:rFonts w:hint="eastAsia"/>
        </w:rPr>
        <w:t>На</w:t>
      </w:r>
      <w:r>
        <w:t></w:t>
      </w:r>
      <w:r>
        <w:rPr>
          <w:rFonts w:hint="eastAsia"/>
        </w:rPr>
        <w:t>интертекстуальность</w:t>
      </w:r>
      <w:r>
        <w:t></w:t>
      </w:r>
      <w:r>
        <w:rPr>
          <w:rFonts w:hint="eastAsia"/>
        </w:rPr>
        <w:t>романов</w:t>
      </w:r>
      <w:r>
        <w:t></w:t>
      </w:r>
      <w:r>
        <w:rPr>
          <w:rFonts w:hint="eastAsia"/>
        </w:rPr>
        <w:t>Г</w:t>
      </w:r>
      <w:r>
        <w:t></w:t>
      </w:r>
      <w:r>
        <w:t></w:t>
      </w:r>
      <w:r>
        <w:rPr>
          <w:rFonts w:hint="eastAsia"/>
        </w:rPr>
        <w:t>Грасса</w:t>
      </w:r>
      <w:r>
        <w:t></w:t>
      </w:r>
      <w:r>
        <w:rPr>
          <w:rFonts w:hint="eastAsia"/>
        </w:rPr>
        <w:t>обращает</w:t>
      </w:r>
      <w:r>
        <w:t></w:t>
      </w:r>
      <w:r>
        <w:rPr>
          <w:rFonts w:hint="eastAsia"/>
        </w:rPr>
        <w:t>внимание</w:t>
      </w:r>
      <w:r>
        <w:t></w:t>
      </w:r>
      <w:r>
        <w:rPr>
          <w:rFonts w:hint="eastAsia"/>
        </w:rPr>
        <w:t>и</w:t>
      </w:r>
      <w:r>
        <w:t></w:t>
      </w:r>
      <w:r>
        <w:rPr>
          <w:rFonts w:hint="eastAsia"/>
        </w:rPr>
        <w:t>О</w:t>
      </w:r>
      <w:r>
        <w:t></w:t>
      </w:r>
      <w:r>
        <w:rPr>
          <w:rFonts w:hint="eastAsia"/>
        </w:rPr>
        <w:t>С</w:t>
      </w:r>
      <w:r>
        <w:t></w:t>
      </w:r>
      <w:r>
        <w:t></w:t>
      </w:r>
      <w:r>
        <w:rPr>
          <w:rFonts w:hint="eastAsia"/>
        </w:rPr>
        <w:t>Кузнецова</w:t>
      </w:r>
      <w:r>
        <w:t></w:t>
      </w:r>
      <w:r>
        <w:t></w:t>
      </w:r>
      <w:r>
        <w:t></w:t>
      </w:r>
      <w:r>
        <w:t></w:t>
      </w:r>
      <w:r>
        <w:rPr>
          <w:rFonts w:hint="eastAsia"/>
        </w:rPr>
        <w:t>В</w:t>
      </w:r>
      <w:r>
        <w:t></w:t>
      </w:r>
      <w:r>
        <w:rPr>
          <w:rFonts w:hint="eastAsia"/>
        </w:rPr>
        <w:t>её</w:t>
      </w:r>
      <w:r>
        <w:t></w:t>
      </w:r>
      <w:r>
        <w:rPr>
          <w:rFonts w:hint="eastAsia"/>
        </w:rPr>
        <w:t>диссертации</w:t>
      </w:r>
      <w:r>
        <w:t></w:t>
      </w:r>
      <w:r>
        <w:rPr>
          <w:rFonts w:hint="eastAsia"/>
        </w:rPr>
        <w:t>изучается</w:t>
      </w:r>
      <w:r>
        <w:t></w:t>
      </w:r>
      <w:r>
        <w:rPr>
          <w:rFonts w:hint="eastAsia"/>
        </w:rPr>
        <w:t>взаимодействие</w:t>
      </w:r>
      <w:r>
        <w:t></w:t>
      </w:r>
      <w:r>
        <w:t></w:t>
      </w:r>
      <w:r>
        <w:rPr>
          <w:rFonts w:hint="eastAsia"/>
        </w:rPr>
        <w:t>характер</w:t>
      </w:r>
      <w:r>
        <w:t></w:t>
      </w:r>
      <w:r>
        <w:t></w:t>
      </w:r>
      <w:r>
        <w:rPr>
          <w:rFonts w:hint="eastAsia"/>
        </w:rPr>
        <w:t>роль</w:t>
      </w:r>
      <w:r>
        <w:t></w:t>
      </w:r>
      <w:r>
        <w:rPr>
          <w:rFonts w:hint="eastAsia"/>
        </w:rPr>
        <w:t>различных</w:t>
      </w:r>
      <w:r>
        <w:t></w:t>
      </w:r>
      <w:r>
        <w:rPr>
          <w:rFonts w:hint="eastAsia"/>
        </w:rPr>
        <w:t>языковых</w:t>
      </w:r>
      <w:r>
        <w:t></w:t>
      </w:r>
      <w:r>
        <w:rPr>
          <w:rFonts w:hint="eastAsia"/>
        </w:rPr>
        <w:t>образов</w:t>
      </w:r>
      <w:r>
        <w:t></w:t>
      </w:r>
      <w:r>
        <w:rPr>
          <w:rFonts w:hint="eastAsia"/>
        </w:rPr>
        <w:t>в</w:t>
      </w:r>
      <w:r>
        <w:t></w:t>
      </w:r>
      <w:r>
        <w:rPr>
          <w:rFonts w:hint="eastAsia"/>
        </w:rPr>
        <w:t>структуре</w:t>
      </w:r>
      <w:r>
        <w:t></w:t>
      </w:r>
      <w:r>
        <w:rPr>
          <w:rFonts w:hint="eastAsia"/>
        </w:rPr>
        <w:t>художественных</w:t>
      </w:r>
      <w:r>
        <w:t></w:t>
      </w:r>
      <w:r>
        <w:rPr>
          <w:rFonts w:hint="eastAsia"/>
        </w:rPr>
        <w:t>произведений</w:t>
      </w:r>
      <w:r>
        <w:t></w:t>
      </w:r>
      <w:r>
        <w:rPr>
          <w:rFonts w:hint="eastAsia"/>
        </w:rPr>
        <w:t>писателя</w:t>
      </w:r>
      <w:r>
        <w:t></w:t>
      </w:r>
      <w:r>
        <w:rPr>
          <w:rFonts w:hint="eastAsia"/>
        </w:rPr>
        <w:t>как</w:t>
      </w:r>
      <w:r>
        <w:t></w:t>
      </w:r>
      <w:r>
        <w:rPr>
          <w:rFonts w:hint="eastAsia"/>
        </w:rPr>
        <w:t>особого</w:t>
      </w:r>
      <w:r>
        <w:t></w:t>
      </w:r>
      <w:r>
        <w:rPr>
          <w:rFonts w:hint="eastAsia"/>
        </w:rPr>
        <w:t>элемента</w:t>
      </w:r>
      <w:r>
        <w:t></w:t>
      </w:r>
      <w:r>
        <w:rPr>
          <w:rFonts w:hint="eastAsia"/>
        </w:rPr>
        <w:t>его</w:t>
      </w:r>
      <w:r>
        <w:t></w:t>
      </w:r>
      <w:r>
        <w:rPr>
          <w:rFonts w:hint="eastAsia"/>
        </w:rPr>
        <w:t>индивидуального</w:t>
      </w:r>
      <w:r>
        <w:t></w:t>
      </w:r>
      <w:r>
        <w:rPr>
          <w:rFonts w:hint="eastAsia"/>
        </w:rPr>
        <w:t>стиля</w:t>
      </w:r>
      <w:r>
        <w:t></w:t>
      </w:r>
    </w:p>
    <w:p w:rsidR="00686CDB" w:rsidRDefault="00686CDB" w:rsidP="00686CDB">
      <w:r>
        <w:rPr>
          <w:rFonts w:hint="eastAsia"/>
        </w:rPr>
        <w:t>Интересно</w:t>
      </w:r>
      <w:r>
        <w:t></w:t>
      </w:r>
      <w:r>
        <w:rPr>
          <w:rFonts w:hint="eastAsia"/>
        </w:rPr>
        <w:t>рассмотрение</w:t>
      </w:r>
      <w:r>
        <w:t></w:t>
      </w:r>
      <w:r>
        <w:rPr>
          <w:rFonts w:hint="eastAsia"/>
        </w:rPr>
        <w:t>творческой</w:t>
      </w:r>
      <w:r>
        <w:t></w:t>
      </w:r>
      <w:r>
        <w:rPr>
          <w:rFonts w:hint="eastAsia"/>
        </w:rPr>
        <w:t>манеры</w:t>
      </w:r>
      <w:r>
        <w:t></w:t>
      </w:r>
      <w:r>
        <w:rPr>
          <w:rFonts w:hint="eastAsia"/>
        </w:rPr>
        <w:t>Г</w:t>
      </w:r>
      <w:r>
        <w:t></w:t>
      </w:r>
      <w:r>
        <w:t></w:t>
      </w:r>
      <w:r>
        <w:rPr>
          <w:rFonts w:hint="eastAsia"/>
        </w:rPr>
        <w:t>Грасса</w:t>
      </w:r>
      <w:r>
        <w:t></w:t>
      </w:r>
      <w:r>
        <w:rPr>
          <w:rFonts w:hint="eastAsia"/>
        </w:rPr>
        <w:t>В</w:t>
      </w:r>
      <w:r>
        <w:t></w:t>
      </w:r>
      <w:r>
        <w:t></w:t>
      </w:r>
      <w:r>
        <w:rPr>
          <w:rFonts w:hint="eastAsia"/>
        </w:rPr>
        <w:t>А</w:t>
      </w:r>
      <w:r>
        <w:t></w:t>
      </w:r>
      <w:r>
        <w:t></w:t>
      </w:r>
      <w:r>
        <w:rPr>
          <w:rFonts w:hint="eastAsia"/>
        </w:rPr>
        <w:t>Прониным</w:t>
      </w:r>
      <w:r>
        <w:t></w:t>
      </w:r>
      <w:r>
        <w:t></w:t>
      </w:r>
      <w:r>
        <w:t></w:t>
      </w:r>
      <w:r>
        <w:rPr>
          <w:rFonts w:hint="eastAsia"/>
        </w:rPr>
        <w:t>Жанром</w:t>
      </w:r>
      <w:r>
        <w:t></w:t>
      </w:r>
      <w:r>
        <w:rPr>
          <w:rFonts w:hint="eastAsia"/>
        </w:rPr>
        <w:t>Г</w:t>
      </w:r>
      <w:r>
        <w:t></w:t>
      </w:r>
      <w:r>
        <w:rPr>
          <w:rFonts w:hint="eastAsia"/>
        </w:rPr>
        <w:t>Грасса</w:t>
      </w:r>
      <w:r>
        <w:t></w:t>
      </w:r>
      <w:r>
        <w:rPr>
          <w:rFonts w:hint="eastAsia"/>
        </w:rPr>
        <w:t>исследователь</w:t>
      </w:r>
      <w:r>
        <w:t></w:t>
      </w:r>
      <w:r>
        <w:rPr>
          <w:rFonts w:hint="eastAsia"/>
        </w:rPr>
        <w:t>называет</w:t>
      </w:r>
      <w:r>
        <w:t></w:t>
      </w:r>
      <w:r>
        <w:rPr>
          <w:rFonts w:hint="eastAsia"/>
        </w:rPr>
        <w:t>роман</w:t>
      </w:r>
      <w:r>
        <w:t></w:t>
      </w:r>
      <w:r>
        <w:t></w:t>
      </w:r>
      <w:r>
        <w:rPr>
          <w:rFonts w:hint="eastAsia"/>
        </w:rPr>
        <w:t>подробный</w:t>
      </w:r>
      <w:r>
        <w:t></w:t>
      </w:r>
      <w:r>
        <w:t></w:t>
      </w:r>
      <w:r>
        <w:rPr>
          <w:rFonts w:hint="eastAsia"/>
        </w:rPr>
        <w:t>ироничный</w:t>
      </w:r>
      <w:r>
        <w:t></w:t>
      </w:r>
      <w:r>
        <w:t></w:t>
      </w:r>
      <w:r>
        <w:rPr>
          <w:rFonts w:hint="eastAsia"/>
        </w:rPr>
        <w:t>заполненный</w:t>
      </w:r>
      <w:r>
        <w:t></w:t>
      </w:r>
      <w:r>
        <w:rPr>
          <w:rFonts w:hint="eastAsia"/>
        </w:rPr>
        <w:t>невероятными</w:t>
      </w:r>
      <w:r>
        <w:t></w:t>
      </w:r>
      <w:r>
        <w:rPr>
          <w:rFonts w:hint="eastAsia"/>
        </w:rPr>
        <w:t>событиями</w:t>
      </w:r>
      <w:r>
        <w:t></w:t>
      </w:r>
      <w:r>
        <w:t></w:t>
      </w:r>
      <w:r>
        <w:rPr>
          <w:rFonts w:hint="eastAsia"/>
        </w:rPr>
        <w:t>которые</w:t>
      </w:r>
      <w:r>
        <w:t></w:t>
      </w:r>
      <w:r>
        <w:rPr>
          <w:rFonts w:hint="eastAsia"/>
        </w:rPr>
        <w:t>происходят</w:t>
      </w:r>
      <w:r>
        <w:t></w:t>
      </w:r>
      <w:r>
        <w:rPr>
          <w:rFonts w:hint="eastAsia"/>
        </w:rPr>
        <w:t>с</w:t>
      </w:r>
      <w:r>
        <w:t></w:t>
      </w:r>
      <w:r>
        <w:rPr>
          <w:rFonts w:hint="eastAsia"/>
        </w:rPr>
        <w:t>людьми</w:t>
      </w:r>
      <w:r>
        <w:t></w:t>
      </w:r>
      <w:r>
        <w:rPr>
          <w:rFonts w:hint="eastAsia"/>
        </w:rPr>
        <w:t>малоприятными</w:t>
      </w:r>
      <w:r>
        <w:t></w:t>
      </w:r>
      <w:r>
        <w:t></w:t>
      </w:r>
      <w:r>
        <w:t></w:t>
      </w:r>
      <w:r>
        <w:t></w:t>
      </w:r>
      <w:r>
        <w:rPr>
          <w:rFonts w:hint="eastAsia"/>
        </w:rPr>
        <w:t>В</w:t>
      </w:r>
      <w:r>
        <w:t></w:t>
      </w:r>
      <w:r>
        <w:rPr>
          <w:rFonts w:hint="eastAsia"/>
        </w:rPr>
        <w:t>А</w:t>
      </w:r>
      <w:r>
        <w:t></w:t>
      </w:r>
      <w:r>
        <w:t></w:t>
      </w:r>
      <w:r>
        <w:rPr>
          <w:rFonts w:hint="eastAsia"/>
        </w:rPr>
        <w:t>Пронин</w:t>
      </w:r>
      <w:r>
        <w:t></w:t>
      </w:r>
      <w:r>
        <w:rPr>
          <w:rFonts w:hint="eastAsia"/>
        </w:rPr>
        <w:t>отмечает</w:t>
      </w:r>
      <w:r>
        <w:t></w:t>
      </w:r>
      <w:r>
        <w:rPr>
          <w:rFonts w:hint="eastAsia"/>
        </w:rPr>
        <w:t>любовь</w:t>
      </w:r>
      <w:r>
        <w:t></w:t>
      </w:r>
      <w:r>
        <w:rPr>
          <w:rFonts w:hint="eastAsia"/>
        </w:rPr>
        <w:t>Грасса</w:t>
      </w:r>
      <w:r>
        <w:t></w:t>
      </w:r>
      <w:r>
        <w:rPr>
          <w:rFonts w:hint="eastAsia"/>
        </w:rPr>
        <w:t>к</w:t>
      </w:r>
      <w:r>
        <w:t></w:t>
      </w:r>
      <w:r>
        <w:rPr>
          <w:rFonts w:hint="eastAsia"/>
        </w:rPr>
        <w:t>детализации</w:t>
      </w:r>
      <w:r>
        <w:t></w:t>
      </w:r>
      <w:r>
        <w:t></w:t>
      </w:r>
      <w:r>
        <w:rPr>
          <w:rFonts w:hint="eastAsia"/>
        </w:rPr>
        <w:t>подробностям</w:t>
      </w:r>
      <w:r>
        <w:t></w:t>
      </w:r>
      <w:r>
        <w:t></w:t>
      </w:r>
      <w:r>
        <w:rPr>
          <w:rFonts w:hint="eastAsia"/>
        </w:rPr>
        <w:t>к</w:t>
      </w:r>
      <w:r>
        <w:t></w:t>
      </w:r>
      <w:r>
        <w:rPr>
          <w:rFonts w:hint="eastAsia"/>
        </w:rPr>
        <w:t>многозначности</w:t>
      </w:r>
      <w:r>
        <w:t></w:t>
      </w:r>
      <w:r>
        <w:rPr>
          <w:rFonts w:hint="eastAsia"/>
        </w:rPr>
        <w:t>оценок</w:t>
      </w:r>
      <w:r>
        <w:t></w:t>
      </w:r>
      <w:r>
        <w:rPr>
          <w:rFonts w:hint="eastAsia"/>
        </w:rPr>
        <w:t>и</w:t>
      </w:r>
      <w:r>
        <w:t></w:t>
      </w:r>
      <w:r>
        <w:rPr>
          <w:rFonts w:hint="eastAsia"/>
        </w:rPr>
        <w:t>деклараций</w:t>
      </w:r>
      <w:r>
        <w:t></w:t>
      </w:r>
      <w:r>
        <w:t></w:t>
      </w:r>
      <w:r>
        <w:rPr>
          <w:rFonts w:hint="eastAsia"/>
        </w:rPr>
        <w:t>Критик</w:t>
      </w:r>
      <w:r>
        <w:t></w:t>
      </w:r>
      <w:r>
        <w:rPr>
          <w:rFonts w:hint="eastAsia"/>
        </w:rPr>
        <w:t>замечает</w:t>
      </w:r>
      <w:r>
        <w:t></w:t>
      </w:r>
      <w:r>
        <w:t></w:t>
      </w:r>
      <w:r>
        <w:rPr>
          <w:rFonts w:hint="eastAsia"/>
        </w:rPr>
        <w:t>что</w:t>
      </w:r>
      <w:r>
        <w:t></w:t>
      </w:r>
      <w:r>
        <w:rPr>
          <w:rFonts w:hint="eastAsia"/>
        </w:rPr>
        <w:t>Грасс</w:t>
      </w:r>
      <w:r>
        <w:t></w:t>
      </w:r>
      <w:r>
        <w:rPr>
          <w:rFonts w:hint="eastAsia"/>
        </w:rPr>
        <w:t>как</w:t>
      </w:r>
      <w:r>
        <w:t></w:t>
      </w:r>
      <w:r>
        <w:rPr>
          <w:rFonts w:hint="eastAsia"/>
        </w:rPr>
        <w:t>истинно</w:t>
      </w:r>
      <w:r>
        <w:t></w:t>
      </w:r>
      <w:r>
        <w:rPr>
          <w:rFonts w:hint="eastAsia"/>
        </w:rPr>
        <w:t>эпический</w:t>
      </w:r>
      <w:r>
        <w:t></w:t>
      </w:r>
      <w:r>
        <w:rPr>
          <w:rFonts w:hint="eastAsia"/>
        </w:rPr>
        <w:t>писатель</w:t>
      </w:r>
      <w:r>
        <w:t></w:t>
      </w:r>
      <w:r>
        <w:rPr>
          <w:rFonts w:hint="eastAsia"/>
        </w:rPr>
        <w:t>последовательно</w:t>
      </w:r>
      <w:r>
        <w:t></w:t>
      </w:r>
      <w:r>
        <w:rPr>
          <w:rFonts w:hint="eastAsia"/>
        </w:rPr>
        <w:t>придерживается</w:t>
      </w:r>
      <w:r>
        <w:t></w:t>
      </w:r>
      <w:r>
        <w:rPr>
          <w:rFonts w:hint="eastAsia"/>
        </w:rPr>
        <w:t>дистанции</w:t>
      </w:r>
      <w:r>
        <w:t></w:t>
      </w:r>
      <w:r>
        <w:rPr>
          <w:rFonts w:hint="eastAsia"/>
        </w:rPr>
        <w:t>по</w:t>
      </w:r>
      <w:r>
        <w:t></w:t>
      </w:r>
      <w:r>
        <w:rPr>
          <w:rFonts w:hint="eastAsia"/>
        </w:rPr>
        <w:t>отношению</w:t>
      </w:r>
      <w:r>
        <w:t></w:t>
      </w:r>
      <w:r>
        <w:rPr>
          <w:rFonts w:hint="eastAsia"/>
        </w:rPr>
        <w:t>к</w:t>
      </w:r>
      <w:r>
        <w:t></w:t>
      </w:r>
      <w:r>
        <w:rPr>
          <w:rFonts w:hint="eastAsia"/>
        </w:rPr>
        <w:t>историческому</w:t>
      </w:r>
      <w:r>
        <w:t></w:t>
      </w:r>
      <w:r>
        <w:rPr>
          <w:rFonts w:hint="eastAsia"/>
        </w:rPr>
        <w:t>прошлому</w:t>
      </w:r>
      <w:r>
        <w:t></w:t>
      </w:r>
      <w:r>
        <w:t></w:t>
      </w:r>
      <w:r>
        <w:rPr>
          <w:rFonts w:hint="eastAsia"/>
        </w:rPr>
        <w:t>но</w:t>
      </w:r>
      <w:r>
        <w:t></w:t>
      </w:r>
      <w:r>
        <w:rPr>
          <w:rFonts w:hint="eastAsia"/>
        </w:rPr>
        <w:t>как</w:t>
      </w:r>
      <w:r>
        <w:t></w:t>
      </w:r>
      <w:r>
        <w:rPr>
          <w:rFonts w:hint="eastAsia"/>
        </w:rPr>
        <w:t>пристальный</w:t>
      </w:r>
      <w:r>
        <w:t></w:t>
      </w:r>
      <w:r>
        <w:rPr>
          <w:rFonts w:hint="eastAsia"/>
        </w:rPr>
        <w:t>наблюдатель</w:t>
      </w:r>
      <w:r>
        <w:t></w:t>
      </w:r>
      <w:r>
        <w:rPr>
          <w:rFonts w:hint="eastAsia"/>
        </w:rPr>
        <w:t>замечает</w:t>
      </w:r>
      <w:r>
        <w:t></w:t>
      </w:r>
      <w:r>
        <w:rPr>
          <w:rFonts w:hint="eastAsia"/>
        </w:rPr>
        <w:t>в</w:t>
      </w:r>
      <w:r>
        <w:t></w:t>
      </w:r>
      <w:r>
        <w:rPr>
          <w:rFonts w:hint="eastAsia"/>
        </w:rPr>
        <w:t>человеке</w:t>
      </w:r>
      <w:r>
        <w:t></w:t>
      </w:r>
      <w:r>
        <w:rPr>
          <w:rFonts w:hint="eastAsia"/>
        </w:rPr>
        <w:t>многое</w:t>
      </w:r>
      <w:r>
        <w:t></w:t>
      </w:r>
      <w:r>
        <w:rPr>
          <w:rFonts w:hint="eastAsia"/>
        </w:rPr>
        <w:t>из</w:t>
      </w:r>
      <w:r>
        <w:t></w:t>
      </w:r>
      <w:r>
        <w:rPr>
          <w:rFonts w:hint="eastAsia"/>
        </w:rPr>
        <w:t>скрытого</w:t>
      </w:r>
      <w:r>
        <w:t></w:t>
      </w:r>
      <w:r>
        <w:rPr>
          <w:rFonts w:hint="eastAsia"/>
        </w:rPr>
        <w:t>от</w:t>
      </w:r>
      <w:r>
        <w:t></w:t>
      </w:r>
      <w:r>
        <w:rPr>
          <w:rFonts w:hint="eastAsia"/>
        </w:rPr>
        <w:t>посторонних</w:t>
      </w:r>
      <w:r>
        <w:t></w:t>
      </w:r>
      <w:r>
        <w:rPr>
          <w:rFonts w:hint="eastAsia"/>
        </w:rPr>
        <w:t>глаз</w:t>
      </w:r>
      <w:r>
        <w:t></w:t>
      </w:r>
      <w:r>
        <w:t></w:t>
      </w:r>
      <w:r>
        <w:rPr>
          <w:rFonts w:hint="eastAsia"/>
        </w:rPr>
        <w:t>что</w:t>
      </w:r>
      <w:r>
        <w:t></w:t>
      </w:r>
      <w:r>
        <w:rPr>
          <w:rFonts w:hint="eastAsia"/>
        </w:rPr>
        <w:t>прячется</w:t>
      </w:r>
      <w:r>
        <w:t></w:t>
      </w:r>
      <w:r>
        <w:rPr>
          <w:rFonts w:hint="eastAsia"/>
        </w:rPr>
        <w:t>в</w:t>
      </w:r>
      <w:r>
        <w:t></w:t>
      </w:r>
      <w:r>
        <w:rPr>
          <w:rFonts w:hint="eastAsia"/>
        </w:rPr>
        <w:t>душе</w:t>
      </w:r>
      <w:r>
        <w:t></w:t>
      </w:r>
      <w:r>
        <w:rPr>
          <w:rFonts w:hint="eastAsia"/>
        </w:rPr>
        <w:t>и</w:t>
      </w:r>
      <w:r>
        <w:t></w:t>
      </w:r>
      <w:r>
        <w:rPr>
          <w:rFonts w:hint="eastAsia"/>
        </w:rPr>
        <w:t>плоти</w:t>
      </w:r>
      <w:r>
        <w:t></w:t>
      </w:r>
      <w:r>
        <w:t></w:t>
      </w:r>
      <w:r>
        <w:rPr>
          <w:rFonts w:hint="eastAsia"/>
        </w:rPr>
        <w:t>выпячивает</w:t>
      </w:r>
      <w:r>
        <w:t></w:t>
      </w:r>
      <w:r>
        <w:rPr>
          <w:rFonts w:hint="eastAsia"/>
        </w:rPr>
        <w:t>сокровенное</w:t>
      </w:r>
      <w:r>
        <w:t></w:t>
      </w:r>
      <w:r>
        <w:rPr>
          <w:rFonts w:hint="eastAsia"/>
        </w:rPr>
        <w:t>наружу</w:t>
      </w:r>
      <w:r>
        <w:t></w:t>
      </w:r>
      <w:r>
        <w:t></w:t>
      </w:r>
      <w:r>
        <w:rPr>
          <w:rFonts w:hint="eastAsia"/>
        </w:rPr>
        <w:t>Позиция</w:t>
      </w:r>
      <w:r>
        <w:t></w:t>
      </w:r>
      <w:r>
        <w:rPr>
          <w:rFonts w:hint="eastAsia"/>
        </w:rPr>
        <w:t>писателя</w:t>
      </w:r>
      <w:r>
        <w:t></w:t>
      </w:r>
      <w:r>
        <w:t></w:t>
      </w:r>
      <w:r>
        <w:t></w:t>
      </w:r>
      <w:r>
        <w:rPr>
          <w:rFonts w:hint="eastAsia"/>
        </w:rPr>
        <w:t>нацизм</w:t>
      </w:r>
      <w:r>
        <w:t></w:t>
      </w:r>
      <w:r>
        <w:rPr>
          <w:rFonts w:hint="eastAsia"/>
        </w:rPr>
        <w:t>для</w:t>
      </w:r>
      <w:r>
        <w:t></w:t>
      </w:r>
      <w:r>
        <w:rPr>
          <w:rFonts w:hint="eastAsia"/>
        </w:rPr>
        <w:t>немцев</w:t>
      </w:r>
      <w:r>
        <w:t></w:t>
      </w:r>
      <w:r>
        <w:t></w:t>
      </w:r>
      <w:r>
        <w:rPr>
          <w:rFonts w:hint="eastAsia"/>
        </w:rPr>
        <w:t>присягнувших</w:t>
      </w:r>
      <w:r>
        <w:t></w:t>
      </w:r>
      <w:r>
        <w:rPr>
          <w:rFonts w:hint="eastAsia"/>
        </w:rPr>
        <w:t>фюреру</w:t>
      </w:r>
      <w:r>
        <w:t></w:t>
      </w:r>
      <w:r>
        <w:t></w:t>
      </w:r>
      <w:r>
        <w:t></w:t>
      </w:r>
      <w:r>
        <w:t></w:t>
      </w:r>
      <w:r>
        <w:rPr>
          <w:rFonts w:hint="eastAsia"/>
        </w:rPr>
        <w:t>способ</w:t>
      </w:r>
      <w:r>
        <w:t></w:t>
      </w:r>
      <w:r>
        <w:rPr>
          <w:rFonts w:hint="eastAsia"/>
        </w:rPr>
        <w:t>избавиться</w:t>
      </w:r>
      <w:r>
        <w:t></w:t>
      </w:r>
      <w:r>
        <w:rPr>
          <w:rFonts w:hint="eastAsia"/>
        </w:rPr>
        <w:t>от</w:t>
      </w:r>
      <w:r>
        <w:t></w:t>
      </w:r>
      <w:r>
        <w:rPr>
          <w:rFonts w:hint="eastAsia"/>
        </w:rPr>
        <w:t>собственной</w:t>
      </w:r>
      <w:r>
        <w:t></w:t>
      </w:r>
      <w:r>
        <w:rPr>
          <w:rFonts w:hint="eastAsia"/>
        </w:rPr>
        <w:t>внутренней</w:t>
      </w:r>
      <w:r>
        <w:t></w:t>
      </w:r>
      <w:r>
        <w:rPr>
          <w:rFonts w:hint="eastAsia"/>
        </w:rPr>
        <w:t>неполноценности</w:t>
      </w:r>
      <w:r>
        <w:t></w:t>
      </w:r>
      <w:r>
        <w:t></w:t>
      </w:r>
      <w:r>
        <w:rPr>
          <w:rFonts w:hint="eastAsia"/>
        </w:rPr>
        <w:t>уродства</w:t>
      </w:r>
      <w:r>
        <w:t></w:t>
      </w:r>
      <w:r>
        <w:t></w:t>
      </w:r>
      <w:r>
        <w:rPr>
          <w:rFonts w:hint="eastAsia"/>
        </w:rPr>
        <w:t>психологической</w:t>
      </w:r>
      <w:r>
        <w:t></w:t>
      </w:r>
      <w:r>
        <w:rPr>
          <w:rFonts w:hint="eastAsia"/>
        </w:rPr>
        <w:t>хвори</w:t>
      </w:r>
      <w:r>
        <w:t></w:t>
      </w:r>
      <w:r>
        <w:t></w:t>
      </w:r>
      <w:r>
        <w:t></w:t>
      </w:r>
    </w:p>
    <w:p w:rsidR="00686CDB" w:rsidRDefault="00686CDB" w:rsidP="00686CDB">
      <w:r>
        <w:rPr>
          <w:rFonts w:hint="eastAsia"/>
        </w:rPr>
        <w:t>Классифицировать</w:t>
      </w:r>
      <w:r>
        <w:t></w:t>
      </w:r>
      <w:r>
        <w:rPr>
          <w:rFonts w:hint="eastAsia"/>
        </w:rPr>
        <w:t>существующие</w:t>
      </w:r>
      <w:r>
        <w:t></w:t>
      </w:r>
      <w:r>
        <w:rPr>
          <w:rFonts w:hint="eastAsia"/>
        </w:rPr>
        <w:t>на</w:t>
      </w:r>
      <w:r>
        <w:t></w:t>
      </w:r>
      <w:r>
        <w:rPr>
          <w:rFonts w:hint="eastAsia"/>
        </w:rPr>
        <w:t>сегодняшний</w:t>
      </w:r>
      <w:r>
        <w:t></w:t>
      </w:r>
      <w:r>
        <w:rPr>
          <w:rFonts w:hint="eastAsia"/>
        </w:rPr>
        <w:t>день</w:t>
      </w:r>
      <w:r>
        <w:t></w:t>
      </w:r>
      <w:r>
        <w:rPr>
          <w:rFonts w:hint="eastAsia"/>
        </w:rPr>
        <w:t>исследования</w:t>
      </w:r>
      <w:r>
        <w:t></w:t>
      </w:r>
      <w:r>
        <w:rPr>
          <w:rFonts w:hint="eastAsia"/>
        </w:rPr>
        <w:t>творчества</w:t>
      </w:r>
      <w:r>
        <w:t></w:t>
      </w:r>
      <w:r>
        <w:rPr>
          <w:rFonts w:hint="eastAsia"/>
        </w:rPr>
        <w:t>Г</w:t>
      </w:r>
      <w:r>
        <w:t></w:t>
      </w:r>
      <w:r>
        <w:t></w:t>
      </w:r>
      <w:r>
        <w:rPr>
          <w:rFonts w:hint="eastAsia"/>
        </w:rPr>
        <w:t>Грасса</w:t>
      </w:r>
      <w:r>
        <w:t></w:t>
      </w:r>
      <w:r>
        <w:rPr>
          <w:rFonts w:hint="eastAsia"/>
        </w:rPr>
        <w:t>довольно</w:t>
      </w:r>
      <w:r>
        <w:t></w:t>
      </w:r>
      <w:r>
        <w:rPr>
          <w:rFonts w:hint="eastAsia"/>
        </w:rPr>
        <w:t>сложно</w:t>
      </w:r>
      <w:r>
        <w:t></w:t>
      </w:r>
      <w:r>
        <w:t></w:t>
      </w:r>
      <w:r>
        <w:rPr>
          <w:rFonts w:hint="eastAsia"/>
        </w:rPr>
        <w:t>поскольку</w:t>
      </w:r>
      <w:r>
        <w:t></w:t>
      </w:r>
      <w:r>
        <w:rPr>
          <w:rFonts w:hint="eastAsia"/>
        </w:rPr>
        <w:t>они</w:t>
      </w:r>
      <w:r>
        <w:t></w:t>
      </w:r>
      <w:r>
        <w:rPr>
          <w:rFonts w:hint="eastAsia"/>
        </w:rPr>
        <w:t>охватывают</w:t>
      </w:r>
      <w:r>
        <w:t></w:t>
      </w:r>
      <w:r>
        <w:rPr>
          <w:rFonts w:hint="eastAsia"/>
        </w:rPr>
        <w:t>широкий</w:t>
      </w:r>
      <w:r>
        <w:t></w:t>
      </w:r>
      <w:r>
        <w:rPr>
          <w:rFonts w:hint="eastAsia"/>
        </w:rPr>
        <w:t>круг</w:t>
      </w:r>
      <w:r>
        <w:t></w:t>
      </w:r>
      <w:r>
        <w:rPr>
          <w:rFonts w:hint="eastAsia"/>
        </w:rPr>
        <w:t>литературоведческих</w:t>
      </w:r>
      <w:r>
        <w:t></w:t>
      </w:r>
      <w:r>
        <w:rPr>
          <w:rFonts w:hint="eastAsia"/>
        </w:rPr>
        <w:t>проблем</w:t>
      </w:r>
      <w:r>
        <w:t></w:t>
      </w:r>
      <w:r>
        <w:rPr>
          <w:rFonts w:hint="eastAsia"/>
        </w:rPr>
        <w:t>и</w:t>
      </w:r>
      <w:r>
        <w:t></w:t>
      </w:r>
      <w:r>
        <w:rPr>
          <w:rFonts w:hint="eastAsia"/>
        </w:rPr>
        <w:t>полны</w:t>
      </w:r>
      <w:r>
        <w:t></w:t>
      </w:r>
      <w:r>
        <w:rPr>
          <w:rFonts w:hint="eastAsia"/>
        </w:rPr>
        <w:t>противоречивых</w:t>
      </w:r>
      <w:r>
        <w:t></w:t>
      </w:r>
      <w:r>
        <w:rPr>
          <w:rFonts w:hint="eastAsia"/>
        </w:rPr>
        <w:t>оценок</w:t>
      </w:r>
      <w:r>
        <w:t></w:t>
      </w:r>
      <w:r>
        <w:t></w:t>
      </w:r>
      <w:r>
        <w:rPr>
          <w:rFonts w:hint="eastAsia"/>
        </w:rPr>
        <w:t>Большинство</w:t>
      </w:r>
      <w:r>
        <w:t></w:t>
      </w:r>
      <w:r>
        <w:rPr>
          <w:rFonts w:hint="eastAsia"/>
        </w:rPr>
        <w:t>критиков</w:t>
      </w:r>
      <w:r>
        <w:t></w:t>
      </w:r>
      <w:r>
        <w:rPr>
          <w:rFonts w:hint="eastAsia"/>
        </w:rPr>
        <w:t>улавливают</w:t>
      </w:r>
      <w:r>
        <w:t></w:t>
      </w:r>
      <w:r>
        <w:rPr>
          <w:rFonts w:hint="eastAsia"/>
        </w:rPr>
        <w:t>особую</w:t>
      </w:r>
      <w:r>
        <w:t></w:t>
      </w:r>
      <w:r>
        <w:rPr>
          <w:rFonts w:hint="eastAsia"/>
        </w:rPr>
        <w:t>манеру</w:t>
      </w:r>
      <w:r>
        <w:t></w:t>
      </w:r>
      <w:r>
        <w:rPr>
          <w:rFonts w:hint="eastAsia"/>
        </w:rPr>
        <w:t>Г</w:t>
      </w:r>
      <w:r>
        <w:t></w:t>
      </w:r>
      <w:r>
        <w:t></w:t>
      </w:r>
      <w:r>
        <w:rPr>
          <w:rFonts w:hint="eastAsia"/>
        </w:rPr>
        <w:t>Грасса</w:t>
      </w:r>
      <w:r>
        <w:t></w:t>
      </w:r>
      <w:r>
        <w:t></w:t>
      </w:r>
      <w:r>
        <w:rPr>
          <w:rFonts w:hint="eastAsia"/>
        </w:rPr>
        <w:t>осмысливают</w:t>
      </w:r>
      <w:r>
        <w:t></w:t>
      </w:r>
      <w:r>
        <w:rPr>
          <w:rFonts w:hint="eastAsia"/>
        </w:rPr>
        <w:t>суть</w:t>
      </w:r>
      <w:r>
        <w:t></w:t>
      </w:r>
      <w:r>
        <w:rPr>
          <w:rFonts w:hint="eastAsia"/>
        </w:rPr>
        <w:t>эстетического</w:t>
      </w:r>
      <w:r>
        <w:t></w:t>
      </w:r>
      <w:r>
        <w:t></w:t>
      </w:r>
      <w:r>
        <w:rPr>
          <w:rFonts w:hint="eastAsia"/>
        </w:rPr>
        <w:t>художественного</w:t>
      </w:r>
      <w:r>
        <w:t></w:t>
      </w:r>
      <w:r>
        <w:t></w:t>
      </w:r>
      <w:r>
        <w:rPr>
          <w:rFonts w:hint="eastAsia"/>
        </w:rPr>
        <w:t>философского</w:t>
      </w:r>
      <w:r>
        <w:t></w:t>
      </w:r>
      <w:r>
        <w:t></w:t>
      </w:r>
      <w:r>
        <w:rPr>
          <w:rFonts w:hint="eastAsia"/>
        </w:rPr>
        <w:t>политического</w:t>
      </w:r>
      <w:r>
        <w:t></w:t>
      </w:r>
      <w:r>
        <w:rPr>
          <w:rFonts w:hint="eastAsia"/>
        </w:rPr>
        <w:t>миропонимания</w:t>
      </w:r>
      <w:r>
        <w:t></w:t>
      </w:r>
    </w:p>
    <w:p w:rsidR="00686CDB" w:rsidRDefault="00686CDB" w:rsidP="00686CDB">
      <w:r>
        <w:rPr>
          <w:rFonts w:hint="eastAsia"/>
        </w:rPr>
        <w:t>Актуальность</w:t>
      </w:r>
      <w:r>
        <w:t></w:t>
      </w:r>
      <w:r>
        <w:rPr>
          <w:rFonts w:hint="eastAsia"/>
        </w:rPr>
        <w:t>исследования</w:t>
      </w:r>
      <w:r>
        <w:t></w:t>
      </w:r>
      <w:r>
        <w:rPr>
          <w:rFonts w:hint="eastAsia"/>
        </w:rPr>
        <w:t>обусловлена</w:t>
      </w:r>
      <w:r>
        <w:t></w:t>
      </w:r>
      <w:r>
        <w:rPr>
          <w:rFonts w:hint="eastAsia"/>
        </w:rPr>
        <w:t>необходимостью</w:t>
      </w:r>
      <w:r>
        <w:t></w:t>
      </w:r>
      <w:r>
        <w:rPr>
          <w:rFonts w:hint="eastAsia"/>
        </w:rPr>
        <w:t>глубокого</w:t>
      </w:r>
      <w:r>
        <w:t></w:t>
      </w:r>
      <w:r>
        <w:rPr>
          <w:rFonts w:hint="eastAsia"/>
        </w:rPr>
        <w:t>анализа</w:t>
      </w:r>
      <w:r>
        <w:t></w:t>
      </w:r>
      <w:r>
        <w:rPr>
          <w:rFonts w:hint="eastAsia"/>
        </w:rPr>
        <w:t>произведений</w:t>
      </w:r>
      <w:r>
        <w:t></w:t>
      </w:r>
      <w:r>
        <w:rPr>
          <w:rFonts w:hint="eastAsia"/>
        </w:rPr>
        <w:t>Г</w:t>
      </w:r>
      <w:r>
        <w:t></w:t>
      </w:r>
      <w:r>
        <w:t></w:t>
      </w:r>
      <w:r>
        <w:rPr>
          <w:rFonts w:hint="eastAsia"/>
        </w:rPr>
        <w:t>Грасса</w:t>
      </w:r>
      <w:r>
        <w:t></w:t>
      </w:r>
      <w:r>
        <w:t></w:t>
      </w:r>
      <w:r>
        <w:t></w:t>
      </w:r>
      <w:r>
        <w:t></w:t>
      </w:r>
      <w:r>
        <w:t></w:t>
      </w:r>
      <w:r>
        <w:t></w:t>
      </w:r>
      <w:r>
        <w:t></w:t>
      </w:r>
      <w:r>
        <w:t></w:t>
      </w:r>
      <w:r>
        <w:t></w:t>
      </w:r>
      <w:r>
        <w:t></w:t>
      </w:r>
      <w:r>
        <w:t></w:t>
      </w:r>
      <w:r>
        <w:t></w:t>
      </w:r>
      <w:r>
        <w:t></w:t>
      </w:r>
      <w:r>
        <w:rPr>
          <w:rFonts w:hint="eastAsia"/>
        </w:rPr>
        <w:t>годов</w:t>
      </w:r>
      <w:r>
        <w:t></w:t>
      </w:r>
      <w:r>
        <w:t></w:t>
      </w:r>
      <w:r>
        <w:rPr>
          <w:rFonts w:hint="eastAsia"/>
        </w:rPr>
        <w:t>без</w:t>
      </w:r>
      <w:r>
        <w:t></w:t>
      </w:r>
      <w:r>
        <w:rPr>
          <w:rFonts w:hint="eastAsia"/>
        </w:rPr>
        <w:t>которого</w:t>
      </w:r>
      <w:r>
        <w:t></w:t>
      </w:r>
      <w:r>
        <w:rPr>
          <w:rFonts w:hint="eastAsia"/>
        </w:rPr>
        <w:t>невозможно</w:t>
      </w:r>
      <w:r>
        <w:t></w:t>
      </w:r>
      <w:r>
        <w:rPr>
          <w:rFonts w:hint="eastAsia"/>
        </w:rPr>
        <w:t>составить</w:t>
      </w:r>
      <w:r>
        <w:t></w:t>
      </w:r>
      <w:r>
        <w:rPr>
          <w:rFonts w:hint="eastAsia"/>
        </w:rPr>
        <w:t>целостное</w:t>
      </w:r>
      <w:r>
        <w:t></w:t>
      </w:r>
      <w:r>
        <w:rPr>
          <w:rFonts w:hint="eastAsia"/>
        </w:rPr>
        <w:t>представление</w:t>
      </w:r>
      <w:r>
        <w:t></w:t>
      </w:r>
      <w:r>
        <w:rPr>
          <w:rFonts w:hint="eastAsia"/>
        </w:rPr>
        <w:t>о</w:t>
      </w:r>
      <w:r>
        <w:t></w:t>
      </w:r>
      <w:r>
        <w:rPr>
          <w:rFonts w:hint="eastAsia"/>
        </w:rPr>
        <w:t>литературе</w:t>
      </w:r>
      <w:r>
        <w:t></w:t>
      </w:r>
      <w:r>
        <w:rPr>
          <w:rFonts w:hint="eastAsia"/>
        </w:rPr>
        <w:t>Германии</w:t>
      </w:r>
      <w:r>
        <w:t></w:t>
      </w:r>
      <w:r>
        <w:t></w:t>
      </w:r>
      <w:r>
        <w:t></w:t>
      </w:r>
      <w:r>
        <w:t></w:t>
      </w:r>
      <w:r>
        <w:rPr>
          <w:rFonts w:hint="eastAsia"/>
        </w:rPr>
        <w:t>половины</w:t>
      </w:r>
      <w:r>
        <w:t></w:t>
      </w:r>
      <w:r>
        <w:t></w:t>
      </w:r>
      <w:r>
        <w:t></w:t>
      </w:r>
      <w:r>
        <w:t></w:t>
      </w:r>
      <w:r>
        <w:rPr>
          <w:rFonts w:hint="eastAsia"/>
        </w:rPr>
        <w:t>века</w:t>
      </w:r>
      <w:r>
        <w:t></w:t>
      </w:r>
      <w:r>
        <w:t></w:t>
      </w:r>
      <w:r>
        <w:rPr>
          <w:rFonts w:hint="eastAsia"/>
        </w:rPr>
        <w:t>Разработка</w:t>
      </w:r>
      <w:r>
        <w:t></w:t>
      </w:r>
      <w:r>
        <w:rPr>
          <w:rFonts w:hint="eastAsia"/>
        </w:rPr>
        <w:t>данной</w:t>
      </w:r>
      <w:r>
        <w:t></w:t>
      </w:r>
      <w:r>
        <w:rPr>
          <w:rFonts w:hint="eastAsia"/>
        </w:rPr>
        <w:t>темы</w:t>
      </w:r>
      <w:r>
        <w:t></w:t>
      </w:r>
      <w:r>
        <w:rPr>
          <w:rFonts w:hint="eastAsia"/>
        </w:rPr>
        <w:t>позволяет</w:t>
      </w:r>
      <w:r>
        <w:t></w:t>
      </w:r>
      <w:r>
        <w:rPr>
          <w:rFonts w:hint="eastAsia"/>
        </w:rPr>
        <w:t>расширить</w:t>
      </w:r>
      <w:r>
        <w:t></w:t>
      </w:r>
      <w:r>
        <w:rPr>
          <w:rFonts w:hint="eastAsia"/>
        </w:rPr>
        <w:t>представление</w:t>
      </w:r>
      <w:r>
        <w:t></w:t>
      </w:r>
      <w:r>
        <w:rPr>
          <w:rFonts w:hint="eastAsia"/>
        </w:rPr>
        <w:t>о</w:t>
      </w:r>
      <w:r>
        <w:t></w:t>
      </w:r>
      <w:r>
        <w:rPr>
          <w:rFonts w:hint="eastAsia"/>
        </w:rPr>
        <w:t>поэтическом</w:t>
      </w:r>
      <w:r>
        <w:t></w:t>
      </w:r>
      <w:r>
        <w:rPr>
          <w:rFonts w:hint="eastAsia"/>
        </w:rPr>
        <w:t>потенциале</w:t>
      </w:r>
      <w:r>
        <w:t></w:t>
      </w:r>
      <w:r>
        <w:rPr>
          <w:rFonts w:hint="eastAsia"/>
        </w:rPr>
        <w:t>раннего</w:t>
      </w:r>
      <w:r>
        <w:t></w:t>
      </w:r>
      <w:r>
        <w:rPr>
          <w:rFonts w:hint="eastAsia"/>
        </w:rPr>
        <w:t>творчества</w:t>
      </w:r>
      <w:r>
        <w:t></w:t>
      </w:r>
      <w:r>
        <w:rPr>
          <w:rFonts w:hint="eastAsia"/>
        </w:rPr>
        <w:t>Грасса</w:t>
      </w:r>
      <w:r>
        <w:t></w:t>
      </w:r>
      <w:r>
        <w:rPr>
          <w:rFonts w:hint="eastAsia"/>
        </w:rPr>
        <w:t>и</w:t>
      </w:r>
      <w:r>
        <w:t></w:t>
      </w:r>
      <w:r>
        <w:rPr>
          <w:rFonts w:hint="eastAsia"/>
        </w:rPr>
        <w:t>понять</w:t>
      </w:r>
      <w:r>
        <w:t></w:t>
      </w:r>
      <w:r>
        <w:rPr>
          <w:rFonts w:hint="eastAsia"/>
        </w:rPr>
        <w:t>закономерности</w:t>
      </w:r>
      <w:r>
        <w:t></w:t>
      </w:r>
      <w:r>
        <w:rPr>
          <w:rFonts w:hint="eastAsia"/>
        </w:rPr>
        <w:t>процесса</w:t>
      </w:r>
      <w:r>
        <w:t></w:t>
      </w:r>
      <w:r>
        <w:rPr>
          <w:rFonts w:hint="eastAsia"/>
        </w:rPr>
        <w:t>развития</w:t>
      </w:r>
      <w:r>
        <w:t></w:t>
      </w:r>
      <w:r>
        <w:t></w:t>
      </w:r>
      <w:r>
        <w:rPr>
          <w:rFonts w:hint="eastAsia"/>
        </w:rPr>
        <w:t>игровой</w:t>
      </w:r>
      <w:r>
        <w:t></w:t>
      </w:r>
      <w:r>
        <w:t></w:t>
      </w:r>
      <w:r>
        <w:rPr>
          <w:rFonts w:hint="eastAsia"/>
        </w:rPr>
        <w:t>позиции</w:t>
      </w:r>
      <w:r>
        <w:t></w:t>
      </w:r>
      <w:r>
        <w:rPr>
          <w:rFonts w:hint="eastAsia"/>
        </w:rPr>
        <w:t>писателя</w:t>
      </w:r>
      <w:r>
        <w:t></w:t>
      </w:r>
    </w:p>
    <w:p w:rsidR="00686CDB" w:rsidRDefault="00686CDB" w:rsidP="00686CDB">
      <w:r>
        <w:rPr>
          <w:rFonts w:hint="eastAsia"/>
        </w:rPr>
        <w:t>Цель</w:t>
      </w:r>
      <w:r>
        <w:t></w:t>
      </w:r>
      <w:r>
        <w:rPr>
          <w:rFonts w:hint="eastAsia"/>
        </w:rPr>
        <w:t>настоящей</w:t>
      </w:r>
      <w:r>
        <w:t></w:t>
      </w:r>
      <w:r>
        <w:rPr>
          <w:rFonts w:hint="eastAsia"/>
        </w:rPr>
        <w:t>работы</w:t>
      </w:r>
      <w:r>
        <w:t></w:t>
      </w:r>
      <w:r>
        <w:t></w:t>
      </w:r>
      <w:r>
        <w:t></w:t>
      </w:r>
      <w:r>
        <w:rPr>
          <w:rFonts w:hint="eastAsia"/>
        </w:rPr>
        <w:t>определить</w:t>
      </w:r>
      <w:r>
        <w:t></w:t>
      </w:r>
      <w:r>
        <w:rPr>
          <w:rFonts w:hint="eastAsia"/>
        </w:rPr>
        <w:t>ведущий</w:t>
      </w:r>
      <w:r>
        <w:t></w:t>
      </w:r>
      <w:r>
        <w:rPr>
          <w:rFonts w:hint="eastAsia"/>
        </w:rPr>
        <w:t>принцип</w:t>
      </w:r>
      <w:r>
        <w:t></w:t>
      </w:r>
      <w:r>
        <w:rPr>
          <w:rFonts w:hint="eastAsia"/>
        </w:rPr>
        <w:t>игровой</w:t>
      </w:r>
      <w:r>
        <w:t></w:t>
      </w:r>
      <w:r>
        <w:rPr>
          <w:rFonts w:hint="eastAsia"/>
        </w:rPr>
        <w:t>поэтики</w:t>
      </w:r>
      <w:r>
        <w:t></w:t>
      </w:r>
      <w:r>
        <w:rPr>
          <w:rFonts w:hint="eastAsia"/>
        </w:rPr>
        <w:t>в</w:t>
      </w:r>
      <w:r>
        <w:t></w:t>
      </w:r>
      <w:r>
        <w:rPr>
          <w:rFonts w:hint="eastAsia"/>
        </w:rPr>
        <w:t>творчестве</w:t>
      </w:r>
      <w:r>
        <w:t></w:t>
      </w:r>
      <w:r>
        <w:rPr>
          <w:rFonts w:hint="eastAsia"/>
        </w:rPr>
        <w:t>Г</w:t>
      </w:r>
      <w:r>
        <w:t></w:t>
      </w:r>
      <w:r>
        <w:t></w:t>
      </w:r>
      <w:r>
        <w:rPr>
          <w:rFonts w:hint="eastAsia"/>
        </w:rPr>
        <w:t>Грасса</w:t>
      </w:r>
      <w:r>
        <w:t></w:t>
      </w:r>
      <w:r>
        <w:t></w:t>
      </w:r>
      <w:r>
        <w:t></w:t>
      </w:r>
      <w:r>
        <w:t></w:t>
      </w:r>
      <w:r>
        <w:t></w:t>
      </w:r>
      <w:r>
        <w:t></w:t>
      </w:r>
      <w:r>
        <w:t></w:t>
      </w:r>
      <w:r>
        <w:t></w:t>
      </w:r>
      <w:r>
        <w:t></w:t>
      </w:r>
      <w:r>
        <w:t></w:t>
      </w:r>
      <w:r>
        <w:t></w:t>
      </w:r>
      <w:r>
        <w:rPr>
          <w:rFonts w:hint="eastAsia"/>
        </w:rPr>
        <w:t>х</w:t>
      </w:r>
      <w:r>
        <w:t></w:t>
      </w:r>
      <w:r>
        <w:rPr>
          <w:rFonts w:hint="eastAsia"/>
        </w:rPr>
        <w:t>годов</w:t>
      </w:r>
      <w:r>
        <w:t></w:t>
      </w:r>
      <w:r>
        <w:rPr>
          <w:rFonts w:hint="eastAsia"/>
        </w:rPr>
        <w:t>и</w:t>
      </w:r>
      <w:r>
        <w:t></w:t>
      </w:r>
      <w:r>
        <w:rPr>
          <w:rFonts w:hint="eastAsia"/>
        </w:rPr>
        <w:t>выявить</w:t>
      </w:r>
      <w:r>
        <w:t></w:t>
      </w:r>
      <w:r>
        <w:rPr>
          <w:rFonts w:hint="eastAsia"/>
        </w:rPr>
        <w:t>причины</w:t>
      </w:r>
      <w:r>
        <w:t></w:t>
      </w:r>
      <w:r>
        <w:rPr>
          <w:rFonts w:hint="eastAsia"/>
        </w:rPr>
        <w:t>обращения</w:t>
      </w:r>
      <w:r>
        <w:t></w:t>
      </w:r>
      <w:r>
        <w:rPr>
          <w:rFonts w:hint="eastAsia"/>
        </w:rPr>
        <w:t>писателя</w:t>
      </w:r>
      <w:r>
        <w:t></w:t>
      </w:r>
      <w:r>
        <w:rPr>
          <w:rFonts w:hint="eastAsia"/>
        </w:rPr>
        <w:t>к</w:t>
      </w:r>
      <w:r>
        <w:t></w:t>
      </w:r>
      <w:r>
        <w:rPr>
          <w:rFonts w:hint="eastAsia"/>
        </w:rPr>
        <w:t>философии</w:t>
      </w:r>
      <w:r>
        <w:t></w:t>
      </w:r>
      <w:r>
        <w:rPr>
          <w:rFonts w:hint="eastAsia"/>
        </w:rPr>
        <w:t>и</w:t>
      </w:r>
      <w:r>
        <w:t></w:t>
      </w:r>
      <w:r>
        <w:rPr>
          <w:rFonts w:hint="eastAsia"/>
        </w:rPr>
        <w:t>эстетике</w:t>
      </w:r>
      <w:r>
        <w:t></w:t>
      </w:r>
      <w:r>
        <w:rPr>
          <w:rFonts w:hint="eastAsia"/>
        </w:rPr>
        <w:t>игры</w:t>
      </w:r>
      <w:r>
        <w:t></w:t>
      </w:r>
    </w:p>
    <w:p w:rsidR="00686CDB" w:rsidRDefault="00686CDB" w:rsidP="00686CDB">
      <w:r>
        <w:rPr>
          <w:rFonts w:hint="eastAsia"/>
        </w:rPr>
        <w:t>В</w:t>
      </w:r>
      <w:r>
        <w:t></w:t>
      </w:r>
      <w:r>
        <w:rPr>
          <w:rFonts w:hint="eastAsia"/>
        </w:rPr>
        <w:t>соответствии</w:t>
      </w:r>
      <w:r>
        <w:t></w:t>
      </w:r>
      <w:r>
        <w:rPr>
          <w:rFonts w:hint="eastAsia"/>
        </w:rPr>
        <w:t>с</w:t>
      </w:r>
      <w:r>
        <w:t></w:t>
      </w:r>
      <w:r>
        <w:rPr>
          <w:rFonts w:hint="eastAsia"/>
        </w:rPr>
        <w:t>поставленной</w:t>
      </w:r>
      <w:r>
        <w:t></w:t>
      </w:r>
      <w:r>
        <w:rPr>
          <w:rFonts w:hint="eastAsia"/>
        </w:rPr>
        <w:t>целью</w:t>
      </w:r>
      <w:r>
        <w:t></w:t>
      </w:r>
      <w:r>
        <w:rPr>
          <w:rFonts w:hint="eastAsia"/>
        </w:rPr>
        <w:t>в</w:t>
      </w:r>
      <w:r>
        <w:t></w:t>
      </w:r>
      <w:r>
        <w:rPr>
          <w:rFonts w:hint="eastAsia"/>
        </w:rPr>
        <w:t>работе</w:t>
      </w:r>
      <w:r>
        <w:t></w:t>
      </w:r>
      <w:r>
        <w:rPr>
          <w:rFonts w:hint="eastAsia"/>
        </w:rPr>
        <w:t>решаются</w:t>
      </w:r>
      <w:r>
        <w:t></w:t>
      </w:r>
      <w:r>
        <w:rPr>
          <w:rFonts w:hint="eastAsia"/>
        </w:rPr>
        <w:t>следующие</w:t>
      </w:r>
      <w:r>
        <w:t></w:t>
      </w:r>
      <w:r>
        <w:rPr>
          <w:rFonts w:hint="eastAsia"/>
        </w:rPr>
        <w:t>задачи</w:t>
      </w:r>
      <w:r>
        <w:t></w:t>
      </w:r>
    </w:p>
    <w:p w:rsidR="00686CDB" w:rsidRDefault="00686CDB" w:rsidP="00686CDB">
      <w:r>
        <w:t></w:t>
      </w:r>
      <w:r>
        <w:t></w:t>
      </w:r>
      <w:r>
        <w:tab/>
      </w:r>
      <w:r>
        <w:rPr>
          <w:rFonts w:hint="eastAsia"/>
        </w:rPr>
        <w:t>Проследить</w:t>
      </w:r>
      <w:r>
        <w:t></w:t>
      </w:r>
      <w:r>
        <w:rPr>
          <w:rFonts w:hint="eastAsia"/>
        </w:rPr>
        <w:t>особенности</w:t>
      </w:r>
      <w:r>
        <w:t></w:t>
      </w:r>
      <w:r>
        <w:rPr>
          <w:rFonts w:hint="eastAsia"/>
        </w:rPr>
        <w:t>влияния</w:t>
      </w:r>
      <w:r>
        <w:t></w:t>
      </w:r>
      <w:r>
        <w:rPr>
          <w:rFonts w:hint="eastAsia"/>
        </w:rPr>
        <w:t>литературно</w:t>
      </w:r>
      <w:r>
        <w:t></w:t>
      </w:r>
      <w:r>
        <w:rPr>
          <w:rFonts w:hint="eastAsia"/>
        </w:rPr>
        <w:t>игровой</w:t>
      </w:r>
      <w:r>
        <w:t></w:t>
      </w:r>
      <w:r>
        <w:rPr>
          <w:rFonts w:hint="eastAsia"/>
        </w:rPr>
        <w:t>традиции</w:t>
      </w:r>
      <w:r>
        <w:t></w:t>
      </w:r>
      <w:r>
        <w:rPr>
          <w:rFonts w:hint="eastAsia"/>
        </w:rPr>
        <w:t>на</w:t>
      </w:r>
      <w:r>
        <w:t></w:t>
      </w:r>
      <w:r>
        <w:rPr>
          <w:rFonts w:hint="eastAsia"/>
        </w:rPr>
        <w:t>творчество</w:t>
      </w:r>
      <w:r>
        <w:t></w:t>
      </w:r>
      <w:r>
        <w:rPr>
          <w:rFonts w:hint="eastAsia"/>
        </w:rPr>
        <w:t>писателя</w:t>
      </w:r>
      <w:r>
        <w:t></w:t>
      </w:r>
    </w:p>
    <w:p w:rsidR="00686CDB" w:rsidRDefault="00686CDB" w:rsidP="00686CDB">
      <w:r>
        <w:t></w:t>
      </w:r>
      <w:r>
        <w:t></w:t>
      </w:r>
      <w:r>
        <w:tab/>
      </w:r>
      <w:r>
        <w:rPr>
          <w:rFonts w:hint="eastAsia"/>
        </w:rPr>
        <w:t>Проанализировать</w:t>
      </w:r>
      <w:r>
        <w:t></w:t>
      </w:r>
      <w:r>
        <w:rPr>
          <w:rFonts w:hint="eastAsia"/>
        </w:rPr>
        <w:t>своеобразие</w:t>
      </w:r>
      <w:r>
        <w:t></w:t>
      </w:r>
      <w:r>
        <w:rPr>
          <w:rFonts w:hint="eastAsia"/>
        </w:rPr>
        <w:t>игровой</w:t>
      </w:r>
      <w:r>
        <w:t></w:t>
      </w:r>
      <w:r>
        <w:rPr>
          <w:rFonts w:hint="eastAsia"/>
        </w:rPr>
        <w:t>поэтики</w:t>
      </w:r>
      <w:r>
        <w:t></w:t>
      </w:r>
      <w:r>
        <w:rPr>
          <w:rFonts w:hint="eastAsia"/>
        </w:rPr>
        <w:t>Г</w:t>
      </w:r>
      <w:r>
        <w:t></w:t>
      </w:r>
      <w:r>
        <w:t></w:t>
      </w:r>
      <w:r>
        <w:rPr>
          <w:rFonts w:hint="eastAsia"/>
        </w:rPr>
        <w:t>Грасса</w:t>
      </w:r>
      <w:r>
        <w:t></w:t>
      </w:r>
    </w:p>
    <w:p w:rsidR="00686CDB" w:rsidRDefault="00686CDB" w:rsidP="00686CDB">
      <w:r>
        <w:t></w:t>
      </w:r>
      <w:r>
        <w:t></w:t>
      </w:r>
      <w:r>
        <w:tab/>
      </w:r>
      <w:r>
        <w:rPr>
          <w:rFonts w:hint="eastAsia"/>
        </w:rPr>
        <w:t>Рассмотреть</w:t>
      </w:r>
      <w:r>
        <w:t></w:t>
      </w:r>
      <w:r>
        <w:rPr>
          <w:rFonts w:hint="eastAsia"/>
        </w:rPr>
        <w:t>эстетико</w:t>
      </w:r>
      <w:r>
        <w:t></w:t>
      </w:r>
      <w:r>
        <w:rPr>
          <w:rFonts w:hint="eastAsia"/>
        </w:rPr>
        <w:t>философские</w:t>
      </w:r>
      <w:r>
        <w:t></w:t>
      </w:r>
      <w:r>
        <w:rPr>
          <w:rFonts w:hint="eastAsia"/>
        </w:rPr>
        <w:t>воззрения</w:t>
      </w:r>
      <w:r>
        <w:t></w:t>
      </w:r>
      <w:r>
        <w:rPr>
          <w:rFonts w:hint="eastAsia"/>
        </w:rPr>
        <w:t>Г</w:t>
      </w:r>
      <w:r>
        <w:t></w:t>
      </w:r>
      <w:r>
        <w:t></w:t>
      </w:r>
      <w:r>
        <w:rPr>
          <w:rFonts w:hint="eastAsia"/>
        </w:rPr>
        <w:t>Грасса</w:t>
      </w:r>
      <w:r>
        <w:t></w:t>
      </w:r>
      <w:r>
        <w:rPr>
          <w:rFonts w:hint="eastAsia"/>
        </w:rPr>
        <w:t>по</w:t>
      </w:r>
      <w:r>
        <w:t></w:t>
      </w:r>
      <w:r>
        <w:rPr>
          <w:rFonts w:hint="eastAsia"/>
        </w:rPr>
        <w:t>проблеме</w:t>
      </w:r>
      <w:r>
        <w:t></w:t>
      </w:r>
      <w:r>
        <w:t></w:t>
      </w:r>
      <w:r>
        <w:rPr>
          <w:rFonts w:hint="eastAsia"/>
        </w:rPr>
        <w:t>искусство</w:t>
      </w:r>
      <w:r>
        <w:t></w:t>
      </w:r>
      <w:r>
        <w:t></w:t>
      </w:r>
      <w:r>
        <w:t></w:t>
      </w:r>
      <w:r>
        <w:rPr>
          <w:rFonts w:hint="eastAsia"/>
        </w:rPr>
        <w:t>игра</w:t>
      </w:r>
      <w:r>
        <w:t></w:t>
      </w:r>
      <w:r>
        <w:t></w:t>
      </w:r>
    </w:p>
    <w:p w:rsidR="00686CDB" w:rsidRDefault="00686CDB" w:rsidP="00686CDB">
      <w:r>
        <w:t></w:t>
      </w:r>
      <w:r>
        <w:t></w:t>
      </w:r>
      <w:r>
        <w:tab/>
      </w:r>
      <w:r>
        <w:rPr>
          <w:rFonts w:hint="eastAsia"/>
        </w:rPr>
        <w:t>Определить</w:t>
      </w:r>
      <w:r>
        <w:t></w:t>
      </w:r>
      <w:r>
        <w:rPr>
          <w:rFonts w:hint="eastAsia"/>
        </w:rPr>
        <w:t>концепцию</w:t>
      </w:r>
      <w:r>
        <w:t></w:t>
      </w:r>
      <w:r>
        <w:rPr>
          <w:rFonts w:hint="eastAsia"/>
        </w:rPr>
        <w:t>личности</w:t>
      </w:r>
      <w:r>
        <w:t></w:t>
      </w:r>
      <w:r>
        <w:rPr>
          <w:rFonts w:hint="eastAsia"/>
        </w:rPr>
        <w:t>и</w:t>
      </w:r>
      <w:r>
        <w:t></w:t>
      </w:r>
      <w:r>
        <w:rPr>
          <w:rFonts w:hint="eastAsia"/>
        </w:rPr>
        <w:t>роль</w:t>
      </w:r>
      <w:r>
        <w:t></w:t>
      </w:r>
      <w:r>
        <w:rPr>
          <w:rFonts w:hint="eastAsia"/>
        </w:rPr>
        <w:t>художника</w:t>
      </w:r>
      <w:r>
        <w:t></w:t>
      </w:r>
      <w:r>
        <w:rPr>
          <w:rFonts w:hint="eastAsia"/>
        </w:rPr>
        <w:t>игрока</w:t>
      </w:r>
      <w:r>
        <w:t></w:t>
      </w:r>
      <w:r>
        <w:rPr>
          <w:rFonts w:hint="eastAsia"/>
        </w:rPr>
        <w:t>в</w:t>
      </w:r>
      <w:r>
        <w:t></w:t>
      </w:r>
      <w:r>
        <w:rPr>
          <w:rFonts w:hint="eastAsia"/>
        </w:rPr>
        <w:t>творчестве</w:t>
      </w:r>
      <w:r>
        <w:t></w:t>
      </w:r>
      <w:r>
        <w:rPr>
          <w:rFonts w:hint="eastAsia"/>
        </w:rPr>
        <w:t>Г</w:t>
      </w:r>
      <w:r>
        <w:t></w:t>
      </w:r>
      <w:r>
        <w:t></w:t>
      </w:r>
      <w:r>
        <w:rPr>
          <w:rFonts w:hint="eastAsia"/>
        </w:rPr>
        <w:t>Грасса</w:t>
      </w:r>
      <w:r>
        <w:t></w:t>
      </w:r>
    </w:p>
    <w:p w:rsidR="00686CDB" w:rsidRDefault="00686CDB" w:rsidP="00686CDB">
      <w:r>
        <w:rPr>
          <w:rFonts w:hint="eastAsia"/>
        </w:rPr>
        <w:t>Предметом</w:t>
      </w:r>
      <w:r>
        <w:t></w:t>
      </w:r>
      <w:r>
        <w:rPr>
          <w:rFonts w:hint="eastAsia"/>
        </w:rPr>
        <w:t>исследования</w:t>
      </w:r>
      <w:r>
        <w:t></w:t>
      </w:r>
      <w:r>
        <w:rPr>
          <w:rFonts w:hint="eastAsia"/>
        </w:rPr>
        <w:t>являются</w:t>
      </w:r>
      <w:r>
        <w:t></w:t>
      </w:r>
      <w:r>
        <w:rPr>
          <w:rFonts w:hint="eastAsia"/>
        </w:rPr>
        <w:t>романы</w:t>
      </w:r>
      <w:r>
        <w:t></w:t>
      </w:r>
      <w:r>
        <w:t></w:t>
      </w:r>
      <w:r>
        <w:rPr>
          <w:rFonts w:hint="eastAsia"/>
        </w:rPr>
        <w:t>философские</w:t>
      </w:r>
      <w:r>
        <w:t></w:t>
      </w:r>
      <w:r>
        <w:rPr>
          <w:rFonts w:hint="eastAsia"/>
        </w:rPr>
        <w:t>эссе</w:t>
      </w:r>
      <w:r>
        <w:t></w:t>
      </w:r>
      <w:r>
        <w:t></w:t>
      </w:r>
      <w:r>
        <w:rPr>
          <w:rFonts w:hint="eastAsia"/>
        </w:rPr>
        <w:t>пьесы</w:t>
      </w:r>
      <w:r>
        <w:t></w:t>
      </w:r>
      <w:r>
        <w:t></w:t>
      </w:r>
      <w:r>
        <w:rPr>
          <w:rFonts w:hint="eastAsia"/>
        </w:rPr>
        <w:t>созданные</w:t>
      </w:r>
      <w:r>
        <w:t></w:t>
      </w:r>
      <w:r>
        <w:rPr>
          <w:rFonts w:hint="eastAsia"/>
        </w:rPr>
        <w:t>Г</w:t>
      </w:r>
      <w:r>
        <w:t></w:t>
      </w:r>
      <w:r>
        <w:t></w:t>
      </w:r>
      <w:r>
        <w:rPr>
          <w:rFonts w:hint="eastAsia"/>
        </w:rPr>
        <w:t>Грассом</w:t>
      </w:r>
      <w:r>
        <w:t></w:t>
      </w:r>
      <w:r>
        <w:rPr>
          <w:rFonts w:hint="eastAsia"/>
        </w:rPr>
        <w:t>в</w:t>
      </w:r>
      <w:r>
        <w:t></w:t>
      </w:r>
      <w:r>
        <w:t></w:t>
      </w:r>
      <w:r>
        <w:t></w:t>
      </w:r>
      <w:r>
        <w:t></w:t>
      </w:r>
      <w:r>
        <w:t></w:t>
      </w:r>
      <w:r>
        <w:t></w:t>
      </w:r>
      <w:r>
        <w:t></w:t>
      </w:r>
      <w:r>
        <w:t></w:t>
      </w:r>
      <w:r>
        <w:t></w:t>
      </w:r>
      <w:r>
        <w:t></w:t>
      </w:r>
      <w:r>
        <w:t></w:t>
      </w:r>
      <w:r>
        <w:rPr>
          <w:rFonts w:hint="eastAsia"/>
        </w:rPr>
        <w:t>е</w:t>
      </w:r>
      <w:r>
        <w:t></w:t>
      </w:r>
      <w:r>
        <w:rPr>
          <w:rFonts w:hint="eastAsia"/>
        </w:rPr>
        <w:t>годы</w:t>
      </w:r>
      <w:r>
        <w:t></w:t>
      </w:r>
      <w:r>
        <w:t></w:t>
      </w:r>
      <w:r>
        <w:rPr>
          <w:rFonts w:hint="eastAsia"/>
        </w:rPr>
        <w:t>в</w:t>
      </w:r>
      <w:r>
        <w:t></w:t>
      </w:r>
      <w:r>
        <w:rPr>
          <w:rFonts w:hint="eastAsia"/>
        </w:rPr>
        <w:t>которых</w:t>
      </w:r>
      <w:r>
        <w:t></w:t>
      </w:r>
      <w:r>
        <w:rPr>
          <w:rFonts w:hint="eastAsia"/>
        </w:rPr>
        <w:t>наиболее</w:t>
      </w:r>
      <w:r>
        <w:t></w:t>
      </w:r>
      <w:r>
        <w:rPr>
          <w:rFonts w:hint="eastAsia"/>
        </w:rPr>
        <w:t>ярко</w:t>
      </w:r>
      <w:r>
        <w:t></w:t>
      </w:r>
      <w:r>
        <w:rPr>
          <w:rFonts w:hint="eastAsia"/>
        </w:rPr>
        <w:t>проявилась</w:t>
      </w:r>
      <w:r>
        <w:t></w:t>
      </w:r>
      <w:r>
        <w:rPr>
          <w:rFonts w:hint="eastAsia"/>
        </w:rPr>
        <w:t>поэтика</w:t>
      </w:r>
      <w:r>
        <w:t></w:t>
      </w:r>
      <w:r>
        <w:rPr>
          <w:rFonts w:hint="eastAsia"/>
        </w:rPr>
        <w:t>игры</w:t>
      </w:r>
      <w:r>
        <w:t></w:t>
      </w:r>
      <w:r>
        <w:rPr>
          <w:rFonts w:hint="eastAsia"/>
        </w:rPr>
        <w:t>в</w:t>
      </w:r>
      <w:r>
        <w:t></w:t>
      </w:r>
      <w:r>
        <w:rPr>
          <w:rFonts w:hint="eastAsia"/>
        </w:rPr>
        <w:t>контексте</w:t>
      </w:r>
      <w:r>
        <w:t></w:t>
      </w:r>
      <w:r>
        <w:rPr>
          <w:rFonts w:hint="eastAsia"/>
        </w:rPr>
        <w:t>немецкой</w:t>
      </w:r>
      <w:r>
        <w:t></w:t>
      </w:r>
      <w:r>
        <w:rPr>
          <w:rFonts w:hint="eastAsia"/>
        </w:rPr>
        <w:t>традиции</w:t>
      </w:r>
      <w:r>
        <w:t></w:t>
      </w:r>
    </w:p>
    <w:p w:rsidR="00686CDB" w:rsidRDefault="00686CDB" w:rsidP="00686CDB">
      <w:r>
        <w:rPr>
          <w:rFonts w:hint="eastAsia"/>
        </w:rPr>
        <w:t>Методы</w:t>
      </w:r>
      <w:r>
        <w:t></w:t>
      </w:r>
      <w:r>
        <w:rPr>
          <w:rFonts w:hint="eastAsia"/>
        </w:rPr>
        <w:t>исследования</w:t>
      </w:r>
      <w:r>
        <w:t></w:t>
      </w:r>
      <w:r>
        <w:tab/>
      </w:r>
      <w:r>
        <w:rPr>
          <w:rFonts w:hint="eastAsia"/>
        </w:rPr>
        <w:t>историко</w:t>
      </w:r>
      <w:r>
        <w:t></w:t>
      </w:r>
      <w:r>
        <w:rPr>
          <w:rFonts w:hint="eastAsia"/>
        </w:rPr>
        <w:t>литературный</w:t>
      </w:r>
      <w:r>
        <w:t></w:t>
      </w:r>
      <w:r>
        <w:t></w:t>
      </w:r>
      <w:r>
        <w:rPr>
          <w:rFonts w:hint="eastAsia"/>
        </w:rPr>
        <w:t>культурно</w:t>
      </w:r>
      <w:r>
        <w:t></w:t>
      </w:r>
      <w:r>
        <w:rPr>
          <w:rFonts w:hint="eastAsia"/>
        </w:rPr>
        <w:t>исторический</w:t>
      </w:r>
      <w:r>
        <w:t></w:t>
      </w:r>
      <w:r>
        <w:tab/>
      </w:r>
      <w:r>
        <w:rPr>
          <w:rFonts w:hint="eastAsia"/>
        </w:rPr>
        <w:t>структурный</w:t>
      </w:r>
      <w:r>
        <w:t></w:t>
      </w:r>
      <w:r>
        <w:tab/>
      </w:r>
      <w:r>
        <w:rPr>
          <w:rFonts w:hint="eastAsia"/>
        </w:rPr>
        <w:t>сравнительно</w:t>
      </w:r>
      <w:r>
        <w:t></w:t>
      </w:r>
      <w:r>
        <w:rPr>
          <w:rFonts w:hint="eastAsia"/>
        </w:rPr>
        <w:t>сопоставительный</w:t>
      </w:r>
      <w:r>
        <w:t></w:t>
      </w:r>
    </w:p>
    <w:p w:rsidR="00686CDB" w:rsidRDefault="00686CDB" w:rsidP="00686CDB">
      <w:r>
        <w:rPr>
          <w:rFonts w:hint="eastAsia"/>
        </w:rPr>
        <w:t>типологический</w:t>
      </w:r>
      <w:r>
        <w:t></w:t>
      </w:r>
    </w:p>
    <w:p w:rsidR="00686CDB" w:rsidRDefault="00686CDB" w:rsidP="00686CDB">
      <w:r>
        <w:rPr>
          <w:rFonts w:hint="eastAsia"/>
        </w:rPr>
        <w:t>Теоретической</w:t>
      </w:r>
      <w:r>
        <w:t></w:t>
      </w:r>
      <w:r>
        <w:rPr>
          <w:rFonts w:hint="eastAsia"/>
        </w:rPr>
        <w:t>основой</w:t>
      </w:r>
      <w:r>
        <w:t></w:t>
      </w:r>
      <w:r>
        <w:rPr>
          <w:rFonts w:hint="eastAsia"/>
        </w:rPr>
        <w:t>исследования</w:t>
      </w:r>
      <w:r>
        <w:t></w:t>
      </w:r>
      <w:r>
        <w:rPr>
          <w:rFonts w:hint="eastAsia"/>
        </w:rPr>
        <w:t>стали</w:t>
      </w:r>
      <w:r>
        <w:t></w:t>
      </w:r>
      <w:r>
        <w:rPr>
          <w:rFonts w:hint="eastAsia"/>
        </w:rPr>
        <w:t>работы</w:t>
      </w:r>
      <w:r>
        <w:t></w:t>
      </w:r>
      <w:r>
        <w:rPr>
          <w:rFonts w:hint="eastAsia"/>
        </w:rPr>
        <w:t>по</w:t>
      </w:r>
      <w:r>
        <w:t></w:t>
      </w:r>
      <w:r>
        <w:rPr>
          <w:rFonts w:hint="eastAsia"/>
        </w:rPr>
        <w:t>эстетике</w:t>
      </w:r>
      <w:r>
        <w:t></w:t>
      </w:r>
      <w:r>
        <w:rPr>
          <w:rFonts w:hint="eastAsia"/>
        </w:rPr>
        <w:t>и</w:t>
      </w:r>
      <w:r>
        <w:t></w:t>
      </w:r>
      <w:r>
        <w:rPr>
          <w:rFonts w:hint="eastAsia"/>
        </w:rPr>
        <w:t>философии</w:t>
      </w:r>
      <w:r>
        <w:t></w:t>
      </w:r>
      <w:r>
        <w:rPr>
          <w:rFonts w:hint="eastAsia"/>
        </w:rPr>
        <w:t>игры</w:t>
      </w:r>
      <w:r>
        <w:t></w:t>
      </w:r>
      <w:r>
        <w:rPr>
          <w:rFonts w:hint="eastAsia"/>
        </w:rPr>
        <w:t>И</w:t>
      </w:r>
      <w:r>
        <w:t></w:t>
      </w:r>
      <w:r>
        <w:t></w:t>
      </w:r>
      <w:r>
        <w:rPr>
          <w:rFonts w:hint="eastAsia"/>
        </w:rPr>
        <w:t>Канта</w:t>
      </w:r>
      <w:r>
        <w:t></w:t>
      </w:r>
      <w:r>
        <w:t></w:t>
      </w:r>
      <w:r>
        <w:rPr>
          <w:rFonts w:hint="eastAsia"/>
        </w:rPr>
        <w:t>Ф</w:t>
      </w:r>
      <w:r>
        <w:t></w:t>
      </w:r>
      <w:r>
        <w:t></w:t>
      </w:r>
      <w:r>
        <w:rPr>
          <w:rFonts w:hint="eastAsia"/>
        </w:rPr>
        <w:t>Шеллинга</w:t>
      </w:r>
      <w:r>
        <w:t></w:t>
      </w:r>
      <w:r>
        <w:t></w:t>
      </w:r>
      <w:r>
        <w:rPr>
          <w:rFonts w:hint="eastAsia"/>
        </w:rPr>
        <w:t>Ф</w:t>
      </w:r>
      <w:r>
        <w:t></w:t>
      </w:r>
      <w:r>
        <w:t></w:t>
      </w:r>
      <w:r>
        <w:rPr>
          <w:rFonts w:hint="eastAsia"/>
        </w:rPr>
        <w:t>Шиллера</w:t>
      </w:r>
      <w:r>
        <w:t></w:t>
      </w:r>
      <w:r>
        <w:t></w:t>
      </w:r>
      <w:r>
        <w:rPr>
          <w:rFonts w:hint="eastAsia"/>
        </w:rPr>
        <w:t>Х</w:t>
      </w:r>
      <w:r>
        <w:t></w:t>
      </w:r>
      <w:r>
        <w:rPr>
          <w:rFonts w:hint="eastAsia"/>
        </w:rPr>
        <w:t>Г</w:t>
      </w:r>
      <w:r>
        <w:t></w:t>
      </w:r>
      <w:r>
        <w:t></w:t>
      </w:r>
      <w:r>
        <w:rPr>
          <w:rFonts w:hint="eastAsia"/>
        </w:rPr>
        <w:t>Гадамера</w:t>
      </w:r>
      <w:r>
        <w:t></w:t>
      </w:r>
      <w:r>
        <w:t></w:t>
      </w:r>
      <w:r>
        <w:rPr>
          <w:rFonts w:hint="eastAsia"/>
        </w:rPr>
        <w:t>Й</w:t>
      </w:r>
      <w:r>
        <w:t></w:t>
      </w:r>
      <w:r>
        <w:t></w:t>
      </w:r>
      <w:r>
        <w:rPr>
          <w:rFonts w:hint="eastAsia"/>
        </w:rPr>
        <w:t>Хейзинги</w:t>
      </w:r>
      <w:r>
        <w:t></w:t>
      </w:r>
      <w:r>
        <w:t></w:t>
      </w:r>
      <w:r>
        <w:rPr>
          <w:rFonts w:hint="eastAsia"/>
        </w:rPr>
        <w:t>К</w:t>
      </w:r>
      <w:r>
        <w:t></w:t>
      </w:r>
      <w:r>
        <w:t></w:t>
      </w:r>
      <w:r>
        <w:rPr>
          <w:rFonts w:hint="eastAsia"/>
        </w:rPr>
        <w:t>Грооса</w:t>
      </w:r>
      <w:r>
        <w:t></w:t>
      </w:r>
      <w:r>
        <w:t></w:t>
      </w:r>
      <w:r>
        <w:rPr>
          <w:rFonts w:hint="eastAsia"/>
        </w:rPr>
        <w:t>А</w:t>
      </w:r>
      <w:r>
        <w:t></w:t>
      </w:r>
      <w:r>
        <w:rPr>
          <w:rFonts w:hint="eastAsia"/>
        </w:rPr>
        <w:t>А</w:t>
      </w:r>
      <w:r>
        <w:t></w:t>
      </w:r>
      <w:r>
        <w:t></w:t>
      </w:r>
      <w:r>
        <w:rPr>
          <w:rFonts w:hint="eastAsia"/>
        </w:rPr>
        <w:t>Тахо</w:t>
      </w:r>
      <w:r>
        <w:t></w:t>
      </w:r>
      <w:r>
        <w:rPr>
          <w:rFonts w:hint="eastAsia"/>
        </w:rPr>
        <w:t>Годи</w:t>
      </w:r>
      <w:r>
        <w:t></w:t>
      </w:r>
      <w:r>
        <w:t></w:t>
      </w:r>
      <w:r>
        <w:rPr>
          <w:rFonts w:hint="eastAsia"/>
        </w:rPr>
        <w:t>М</w:t>
      </w:r>
      <w:r>
        <w:t></w:t>
      </w:r>
      <w:r>
        <w:t></w:t>
      </w:r>
      <w:r>
        <w:rPr>
          <w:rFonts w:hint="eastAsia"/>
        </w:rPr>
        <w:t>Бахтина</w:t>
      </w:r>
      <w:r>
        <w:t></w:t>
      </w:r>
      <w:r>
        <w:t></w:t>
      </w:r>
      <w:r>
        <w:rPr>
          <w:rFonts w:hint="eastAsia"/>
        </w:rPr>
        <w:t>В</w:t>
      </w:r>
      <w:r>
        <w:t></w:t>
      </w:r>
      <w:r>
        <w:t></w:t>
      </w:r>
      <w:r>
        <w:rPr>
          <w:rFonts w:hint="eastAsia"/>
        </w:rPr>
        <w:t>Бычкова</w:t>
      </w:r>
      <w:r>
        <w:t></w:t>
      </w:r>
      <w:r>
        <w:t></w:t>
      </w:r>
      <w:r>
        <w:rPr>
          <w:rFonts w:hint="eastAsia"/>
        </w:rPr>
        <w:t>а</w:t>
      </w:r>
      <w:r>
        <w:t></w:t>
      </w:r>
      <w:r>
        <w:rPr>
          <w:rFonts w:hint="eastAsia"/>
        </w:rPr>
        <w:t>также</w:t>
      </w:r>
      <w:r>
        <w:t></w:t>
      </w:r>
      <w:r>
        <w:rPr>
          <w:rFonts w:hint="eastAsia"/>
        </w:rPr>
        <w:t>работы</w:t>
      </w:r>
      <w:r>
        <w:t></w:t>
      </w:r>
      <w:r>
        <w:rPr>
          <w:rFonts w:hint="eastAsia"/>
        </w:rPr>
        <w:t>по</w:t>
      </w:r>
      <w:r>
        <w:t></w:t>
      </w:r>
      <w:r>
        <w:rPr>
          <w:rFonts w:hint="eastAsia"/>
        </w:rPr>
        <w:t>теории</w:t>
      </w:r>
      <w:r>
        <w:t></w:t>
      </w:r>
      <w:r>
        <w:rPr>
          <w:rFonts w:hint="eastAsia"/>
        </w:rPr>
        <w:t>и</w:t>
      </w:r>
      <w:r>
        <w:t></w:t>
      </w:r>
      <w:r>
        <w:rPr>
          <w:rFonts w:hint="eastAsia"/>
        </w:rPr>
        <w:t>истории</w:t>
      </w:r>
      <w:r>
        <w:t></w:t>
      </w:r>
      <w:r>
        <w:rPr>
          <w:rFonts w:hint="eastAsia"/>
        </w:rPr>
        <w:t>литературы</w:t>
      </w:r>
      <w:r>
        <w:t></w:t>
      </w:r>
      <w:r>
        <w:rPr>
          <w:rFonts w:hint="eastAsia"/>
        </w:rPr>
        <w:t>Х</w:t>
      </w:r>
      <w:r>
        <w:t></w:t>
      </w:r>
      <w:r>
        <w:t></w:t>
      </w:r>
      <w:r>
        <w:rPr>
          <w:rFonts w:hint="eastAsia"/>
        </w:rPr>
        <w:t>Й</w:t>
      </w:r>
      <w:r>
        <w:t></w:t>
      </w:r>
      <w:r>
        <w:rPr>
          <w:rFonts w:hint="eastAsia"/>
        </w:rPr>
        <w:t>Ортхайля</w:t>
      </w:r>
      <w:r>
        <w:t></w:t>
      </w:r>
      <w:r>
        <w:t></w:t>
      </w:r>
      <w:r>
        <w:rPr>
          <w:rFonts w:hint="eastAsia"/>
        </w:rPr>
        <w:t>П</w:t>
      </w:r>
      <w:r>
        <w:t></w:t>
      </w:r>
      <w:r>
        <w:rPr>
          <w:rFonts w:hint="eastAsia"/>
        </w:rPr>
        <w:t>К</w:t>
      </w:r>
      <w:r>
        <w:t></w:t>
      </w:r>
      <w:r>
        <w:t></w:t>
      </w:r>
      <w:r>
        <w:rPr>
          <w:rFonts w:hint="eastAsia"/>
        </w:rPr>
        <w:t>Курца</w:t>
      </w:r>
      <w:r>
        <w:t></w:t>
      </w:r>
      <w:r>
        <w:t></w:t>
      </w:r>
      <w:r>
        <w:rPr>
          <w:rFonts w:hint="eastAsia"/>
        </w:rPr>
        <w:t>А</w:t>
      </w:r>
      <w:r>
        <w:t></w:t>
      </w:r>
      <w:r>
        <w:rPr>
          <w:rFonts w:hint="eastAsia"/>
        </w:rPr>
        <w:t>В</w:t>
      </w:r>
      <w:r>
        <w:t></w:t>
      </w:r>
      <w:r>
        <w:t></w:t>
      </w:r>
      <w:r>
        <w:rPr>
          <w:rFonts w:hint="eastAsia"/>
        </w:rPr>
        <w:t>Карельского</w:t>
      </w:r>
      <w:r>
        <w:t></w:t>
      </w:r>
      <w:r>
        <w:t></w:t>
      </w:r>
      <w:r>
        <w:rPr>
          <w:rFonts w:hint="eastAsia"/>
        </w:rPr>
        <w:t>Ю</w:t>
      </w:r>
      <w:r>
        <w:t></w:t>
      </w:r>
      <w:r>
        <w:t></w:t>
      </w:r>
      <w:r>
        <w:rPr>
          <w:rFonts w:hint="eastAsia"/>
        </w:rPr>
        <w:t>М</w:t>
      </w:r>
      <w:r>
        <w:t></w:t>
      </w:r>
      <w:r>
        <w:t></w:t>
      </w:r>
      <w:r>
        <w:rPr>
          <w:rFonts w:hint="eastAsia"/>
        </w:rPr>
        <w:t>Лотмана</w:t>
      </w:r>
      <w:r>
        <w:t></w:t>
      </w:r>
      <w:r>
        <w:t></w:t>
      </w:r>
      <w:r>
        <w:rPr>
          <w:rFonts w:hint="eastAsia"/>
        </w:rPr>
        <w:t>В</w:t>
      </w:r>
      <w:r>
        <w:t></w:t>
      </w:r>
      <w:r>
        <w:rPr>
          <w:rFonts w:hint="eastAsia"/>
        </w:rPr>
        <w:t>Е</w:t>
      </w:r>
      <w:r>
        <w:t></w:t>
      </w:r>
      <w:r>
        <w:t></w:t>
      </w:r>
      <w:r>
        <w:rPr>
          <w:rFonts w:hint="eastAsia"/>
        </w:rPr>
        <w:t>Хализева</w:t>
      </w:r>
      <w:r>
        <w:t></w:t>
      </w:r>
      <w:r>
        <w:t></w:t>
      </w:r>
      <w:r>
        <w:rPr>
          <w:rFonts w:hint="eastAsia"/>
        </w:rPr>
        <w:t>К</w:t>
      </w:r>
      <w:r>
        <w:t></w:t>
      </w:r>
      <w:r>
        <w:rPr>
          <w:rFonts w:hint="eastAsia"/>
        </w:rPr>
        <w:t>К</w:t>
      </w:r>
      <w:r>
        <w:t></w:t>
      </w:r>
      <w:r>
        <w:t></w:t>
      </w:r>
      <w:r>
        <w:rPr>
          <w:rFonts w:hint="eastAsia"/>
        </w:rPr>
        <w:t>Султанова</w:t>
      </w:r>
      <w:r>
        <w:t></w:t>
      </w:r>
      <w:r>
        <w:t></w:t>
      </w:r>
      <w:r>
        <w:rPr>
          <w:rFonts w:hint="eastAsia"/>
        </w:rPr>
        <w:t>М</w:t>
      </w:r>
      <w:r>
        <w:t></w:t>
      </w:r>
      <w:r>
        <w:rPr>
          <w:rFonts w:hint="eastAsia"/>
        </w:rPr>
        <w:t>Ю</w:t>
      </w:r>
      <w:r>
        <w:t></w:t>
      </w:r>
      <w:r>
        <w:t></w:t>
      </w:r>
      <w:r>
        <w:rPr>
          <w:rFonts w:hint="eastAsia"/>
        </w:rPr>
        <w:t>Реутина</w:t>
      </w:r>
      <w:r>
        <w:t></w:t>
      </w:r>
      <w:r>
        <w:t></w:t>
      </w:r>
      <w:r>
        <w:rPr>
          <w:rFonts w:hint="eastAsia"/>
        </w:rPr>
        <w:t>Б</w:t>
      </w:r>
      <w:r>
        <w:t></w:t>
      </w:r>
      <w:r>
        <w:rPr>
          <w:rFonts w:hint="eastAsia"/>
        </w:rPr>
        <w:t>И</w:t>
      </w:r>
      <w:r>
        <w:t></w:t>
      </w:r>
      <w:r>
        <w:t></w:t>
      </w:r>
      <w:r>
        <w:rPr>
          <w:rFonts w:hint="eastAsia"/>
        </w:rPr>
        <w:t>Пуришева</w:t>
      </w:r>
      <w:r>
        <w:t></w:t>
      </w:r>
      <w:r>
        <w:t></w:t>
      </w:r>
      <w:r>
        <w:rPr>
          <w:rFonts w:hint="eastAsia"/>
        </w:rPr>
        <w:t>Н</w:t>
      </w:r>
      <w:r>
        <w:t></w:t>
      </w:r>
      <w:r>
        <w:rPr>
          <w:rFonts w:hint="eastAsia"/>
        </w:rPr>
        <w:t>Я</w:t>
      </w:r>
      <w:r>
        <w:t></w:t>
      </w:r>
      <w:r>
        <w:t></w:t>
      </w:r>
      <w:r>
        <w:rPr>
          <w:rFonts w:hint="eastAsia"/>
        </w:rPr>
        <w:t>Берковского</w:t>
      </w:r>
      <w:r>
        <w:t></w:t>
      </w:r>
      <w:r>
        <w:t></w:t>
      </w:r>
      <w:r>
        <w:rPr>
          <w:rFonts w:hint="eastAsia"/>
        </w:rPr>
        <w:t>Д</w:t>
      </w:r>
      <w:r>
        <w:t></w:t>
      </w:r>
      <w:r>
        <w:rPr>
          <w:rFonts w:hint="eastAsia"/>
        </w:rPr>
        <w:t>В</w:t>
      </w:r>
      <w:r>
        <w:t></w:t>
      </w:r>
      <w:r>
        <w:rPr>
          <w:rFonts w:hint="eastAsia"/>
        </w:rPr>
        <w:t>Затонского</w:t>
      </w:r>
      <w:r>
        <w:t></w:t>
      </w:r>
      <w:r>
        <w:t></w:t>
      </w:r>
      <w:r>
        <w:rPr>
          <w:rFonts w:hint="eastAsia"/>
        </w:rPr>
        <w:t>В</w:t>
      </w:r>
      <w:r>
        <w:t></w:t>
      </w:r>
      <w:r>
        <w:rPr>
          <w:rFonts w:hint="eastAsia"/>
        </w:rPr>
        <w:t>М</w:t>
      </w:r>
      <w:r>
        <w:t></w:t>
      </w:r>
      <w:r>
        <w:rPr>
          <w:rFonts w:hint="eastAsia"/>
        </w:rPr>
        <w:t>Жирмунского</w:t>
      </w:r>
      <w:r>
        <w:t></w:t>
      </w:r>
      <w:r>
        <w:t></w:t>
      </w:r>
      <w:r>
        <w:rPr>
          <w:rFonts w:hint="eastAsia"/>
        </w:rPr>
        <w:t>А</w:t>
      </w:r>
      <w:r>
        <w:t></w:t>
      </w:r>
      <w:r>
        <w:rPr>
          <w:rFonts w:hint="eastAsia"/>
        </w:rPr>
        <w:t>Н</w:t>
      </w:r>
      <w:r>
        <w:t></w:t>
      </w:r>
      <w:r>
        <w:t></w:t>
      </w:r>
      <w:r>
        <w:rPr>
          <w:rFonts w:hint="eastAsia"/>
        </w:rPr>
        <w:t>Веселовского</w:t>
      </w:r>
      <w:r>
        <w:t></w:t>
      </w:r>
      <w:r>
        <w:t></w:t>
      </w:r>
      <w:r>
        <w:rPr>
          <w:rFonts w:hint="eastAsia"/>
        </w:rPr>
        <w:t>А</w:t>
      </w:r>
      <w:r>
        <w:t></w:t>
      </w:r>
      <w:r>
        <w:rPr>
          <w:rFonts w:hint="eastAsia"/>
        </w:rPr>
        <w:t>Ф</w:t>
      </w:r>
      <w:r>
        <w:t></w:t>
      </w:r>
      <w:r>
        <w:t></w:t>
      </w:r>
      <w:r>
        <w:rPr>
          <w:rFonts w:hint="eastAsia"/>
        </w:rPr>
        <w:t>Лосева</w:t>
      </w:r>
      <w:r>
        <w:t></w:t>
      </w:r>
      <w:r>
        <w:t></w:t>
      </w:r>
      <w:r>
        <w:rPr>
          <w:rFonts w:hint="eastAsia"/>
        </w:rPr>
        <w:t>Е</w:t>
      </w:r>
      <w:r>
        <w:t></w:t>
      </w:r>
      <w:r>
        <w:rPr>
          <w:rFonts w:hint="eastAsia"/>
        </w:rPr>
        <w:t>М</w:t>
      </w:r>
      <w:r>
        <w:t></w:t>
      </w:r>
      <w:r>
        <w:t></w:t>
      </w:r>
      <w:r>
        <w:rPr>
          <w:rFonts w:hint="eastAsia"/>
        </w:rPr>
        <w:t>Метелинского</w:t>
      </w:r>
      <w:r>
        <w:t></w:t>
      </w:r>
      <w:r>
        <w:t></w:t>
      </w:r>
      <w:r>
        <w:rPr>
          <w:rFonts w:hint="eastAsia"/>
        </w:rPr>
        <w:t>М</w:t>
      </w:r>
      <w:r>
        <w:t></w:t>
      </w:r>
      <w:r>
        <w:rPr>
          <w:rFonts w:hint="eastAsia"/>
        </w:rPr>
        <w:t>Л</w:t>
      </w:r>
      <w:r>
        <w:t></w:t>
      </w:r>
      <w:r>
        <w:t></w:t>
      </w:r>
      <w:r>
        <w:rPr>
          <w:rFonts w:hint="eastAsia"/>
        </w:rPr>
        <w:t>Гаспарова</w:t>
      </w:r>
      <w:r>
        <w:t></w:t>
      </w:r>
      <w:r>
        <w:t></w:t>
      </w:r>
      <w:r>
        <w:rPr>
          <w:rFonts w:hint="eastAsia"/>
        </w:rPr>
        <w:t>по</w:t>
      </w:r>
      <w:r>
        <w:t></w:t>
      </w:r>
      <w:r>
        <w:rPr>
          <w:rFonts w:hint="eastAsia"/>
        </w:rPr>
        <w:t>театроведению</w:t>
      </w:r>
      <w:r>
        <w:t></w:t>
      </w:r>
      <w:r>
        <w:t></w:t>
      </w:r>
      <w:r>
        <w:t></w:t>
      </w:r>
      <w:r>
        <w:rPr>
          <w:rFonts w:hint="eastAsia"/>
        </w:rPr>
        <w:t>Н</w:t>
      </w:r>
      <w:r>
        <w:t></w:t>
      </w:r>
      <w:r>
        <w:rPr>
          <w:rFonts w:hint="eastAsia"/>
        </w:rPr>
        <w:t>Н</w:t>
      </w:r>
      <w:r>
        <w:t></w:t>
      </w:r>
      <w:r>
        <w:t></w:t>
      </w:r>
      <w:r>
        <w:rPr>
          <w:rFonts w:hint="eastAsia"/>
        </w:rPr>
        <w:t>Евреинова</w:t>
      </w:r>
      <w:r>
        <w:t></w:t>
      </w:r>
      <w:r>
        <w:t></w:t>
      </w:r>
      <w:r>
        <w:rPr>
          <w:rFonts w:hint="eastAsia"/>
        </w:rPr>
        <w:t>В</w:t>
      </w:r>
      <w:r>
        <w:t></w:t>
      </w:r>
      <w:r>
        <w:t></w:t>
      </w:r>
      <w:r>
        <w:rPr>
          <w:rFonts w:hint="eastAsia"/>
        </w:rPr>
        <w:t>Ф</w:t>
      </w:r>
      <w:r>
        <w:t></w:t>
      </w:r>
      <w:r>
        <w:t></w:t>
      </w:r>
      <w:r>
        <w:rPr>
          <w:rFonts w:hint="eastAsia"/>
        </w:rPr>
        <w:t>Колязина</w:t>
      </w:r>
      <w:r>
        <w:t></w:t>
      </w:r>
      <w:r>
        <w:t></w:t>
      </w:r>
      <w:r>
        <w:rPr>
          <w:rFonts w:hint="eastAsia"/>
        </w:rPr>
        <w:t>И</w:t>
      </w:r>
      <w:r>
        <w:t></w:t>
      </w:r>
      <w:r>
        <w:t></w:t>
      </w:r>
      <w:r>
        <w:rPr>
          <w:rFonts w:hint="eastAsia"/>
        </w:rPr>
        <w:t>Бергмана</w:t>
      </w:r>
      <w:r>
        <w:t></w:t>
      </w:r>
      <w:r>
        <w:rPr>
          <w:rFonts w:hint="eastAsia"/>
        </w:rPr>
        <w:t>и</w:t>
      </w:r>
      <w:r>
        <w:t></w:t>
      </w:r>
      <w:r>
        <w:rPr>
          <w:rFonts w:hint="eastAsia"/>
        </w:rPr>
        <w:t>исследования</w:t>
      </w:r>
      <w:r>
        <w:t></w:t>
      </w:r>
      <w:r>
        <w:rPr>
          <w:rFonts w:hint="eastAsia"/>
        </w:rPr>
        <w:t>зарубежных</w:t>
      </w:r>
      <w:r>
        <w:t></w:t>
      </w:r>
      <w:r>
        <w:rPr>
          <w:rFonts w:hint="eastAsia"/>
        </w:rPr>
        <w:t>литературоведов</w:t>
      </w:r>
      <w:r>
        <w:t></w:t>
      </w:r>
      <w:r>
        <w:rPr>
          <w:rFonts w:hint="eastAsia"/>
        </w:rPr>
        <w:t>творчества</w:t>
      </w:r>
      <w:r>
        <w:t></w:t>
      </w:r>
      <w:r>
        <w:rPr>
          <w:rFonts w:hint="eastAsia"/>
        </w:rPr>
        <w:t>Г</w:t>
      </w:r>
      <w:r>
        <w:t></w:t>
      </w:r>
      <w:r>
        <w:t></w:t>
      </w:r>
      <w:r>
        <w:rPr>
          <w:rFonts w:hint="eastAsia"/>
        </w:rPr>
        <w:t>Грасса</w:t>
      </w:r>
      <w:r>
        <w:t></w:t>
      </w:r>
      <w:r>
        <w:t></w:t>
      </w:r>
      <w:r>
        <w:t></w:t>
      </w:r>
      <w:r>
        <w:rPr>
          <w:rFonts w:hint="eastAsia"/>
        </w:rPr>
        <w:t>А</w:t>
      </w:r>
      <w:r>
        <w:t></w:t>
      </w:r>
      <w:r>
        <w:t></w:t>
      </w:r>
      <w:r>
        <w:rPr>
          <w:rFonts w:hint="eastAsia"/>
        </w:rPr>
        <w:t>Фишера</w:t>
      </w:r>
      <w:r>
        <w:t></w:t>
      </w:r>
      <w:r>
        <w:t></w:t>
      </w:r>
      <w:r>
        <w:rPr>
          <w:rFonts w:hint="eastAsia"/>
        </w:rPr>
        <w:t>В</w:t>
      </w:r>
      <w:r>
        <w:t></w:t>
      </w:r>
      <w:r>
        <w:t></w:t>
      </w:r>
      <w:r>
        <w:rPr>
          <w:rFonts w:hint="eastAsia"/>
        </w:rPr>
        <w:t>Казенса</w:t>
      </w:r>
      <w:r>
        <w:t></w:t>
      </w:r>
      <w:r>
        <w:t></w:t>
      </w:r>
      <w:r>
        <w:rPr>
          <w:rFonts w:hint="eastAsia"/>
        </w:rPr>
        <w:t>К</w:t>
      </w:r>
      <w:r>
        <w:t></w:t>
      </w:r>
      <w:r>
        <w:t></w:t>
      </w:r>
      <w:r>
        <w:rPr>
          <w:rFonts w:hint="eastAsia"/>
        </w:rPr>
        <w:t>Штальбаума</w:t>
      </w:r>
      <w:r>
        <w:t></w:t>
      </w:r>
      <w:r>
        <w:t></w:t>
      </w:r>
      <w:r>
        <w:rPr>
          <w:rFonts w:hint="eastAsia"/>
        </w:rPr>
        <w:t>В</w:t>
      </w:r>
      <w:r>
        <w:t></w:t>
      </w:r>
      <w:r>
        <w:t></w:t>
      </w:r>
      <w:r>
        <w:rPr>
          <w:rFonts w:hint="eastAsia"/>
        </w:rPr>
        <w:t>Хильдесхаймера</w:t>
      </w:r>
      <w:r>
        <w:t></w:t>
      </w:r>
    </w:p>
    <w:p w:rsidR="00686CDB" w:rsidRDefault="00686CDB" w:rsidP="00686CDB">
      <w:r>
        <w:rPr>
          <w:rFonts w:hint="eastAsia"/>
        </w:rPr>
        <w:t>Научная</w:t>
      </w:r>
      <w:r>
        <w:t></w:t>
      </w:r>
      <w:r>
        <w:rPr>
          <w:rFonts w:hint="eastAsia"/>
        </w:rPr>
        <w:t>достоверность</w:t>
      </w:r>
      <w:r>
        <w:t></w:t>
      </w:r>
      <w:r>
        <w:rPr>
          <w:rFonts w:hint="eastAsia"/>
        </w:rPr>
        <w:t>настоящей</w:t>
      </w:r>
      <w:r>
        <w:t></w:t>
      </w:r>
      <w:r>
        <w:rPr>
          <w:rFonts w:hint="eastAsia"/>
        </w:rPr>
        <w:t>работы</w:t>
      </w:r>
      <w:r>
        <w:t></w:t>
      </w:r>
      <w:r>
        <w:rPr>
          <w:rFonts w:hint="eastAsia"/>
        </w:rPr>
        <w:t>обусловлена</w:t>
      </w:r>
      <w:r>
        <w:t></w:t>
      </w:r>
      <w:r>
        <w:rPr>
          <w:rFonts w:hint="eastAsia"/>
        </w:rPr>
        <w:t>объективно</w:t>
      </w:r>
      <w:r>
        <w:t></w:t>
      </w:r>
      <w:r>
        <w:rPr>
          <w:rFonts w:hint="eastAsia"/>
        </w:rPr>
        <w:t>критическим</w:t>
      </w:r>
      <w:r>
        <w:t></w:t>
      </w:r>
      <w:r>
        <w:rPr>
          <w:rFonts w:hint="eastAsia"/>
        </w:rPr>
        <w:t>подходом</w:t>
      </w:r>
      <w:r>
        <w:t></w:t>
      </w:r>
      <w:r>
        <w:rPr>
          <w:rFonts w:hint="eastAsia"/>
        </w:rPr>
        <w:t>к</w:t>
      </w:r>
      <w:r>
        <w:t></w:t>
      </w:r>
      <w:r>
        <w:rPr>
          <w:rFonts w:hint="eastAsia"/>
        </w:rPr>
        <w:t>анализу</w:t>
      </w:r>
      <w:r>
        <w:t></w:t>
      </w:r>
      <w:r>
        <w:rPr>
          <w:rFonts w:hint="eastAsia"/>
        </w:rPr>
        <w:t>поставленных</w:t>
      </w:r>
      <w:r>
        <w:t></w:t>
      </w:r>
      <w:r>
        <w:rPr>
          <w:rFonts w:hint="eastAsia"/>
        </w:rPr>
        <w:t>проблем</w:t>
      </w:r>
      <w:r>
        <w:t></w:t>
      </w:r>
      <w:r>
        <w:t></w:t>
      </w:r>
      <w:r>
        <w:rPr>
          <w:rFonts w:hint="eastAsia"/>
        </w:rPr>
        <w:t>использованием</w:t>
      </w:r>
      <w:r>
        <w:t></w:t>
      </w:r>
      <w:r>
        <w:rPr>
          <w:rFonts w:hint="eastAsia"/>
        </w:rPr>
        <w:t>современной</w:t>
      </w:r>
      <w:r>
        <w:t></w:t>
      </w:r>
      <w:r>
        <w:rPr>
          <w:rFonts w:hint="eastAsia"/>
        </w:rPr>
        <w:t>методологии</w:t>
      </w:r>
      <w:r>
        <w:t></w:t>
      </w:r>
      <w:r>
        <w:t></w:t>
      </w:r>
      <w:r>
        <w:rPr>
          <w:rFonts w:hint="eastAsia"/>
        </w:rPr>
        <w:t>обязательным</w:t>
      </w:r>
      <w:r>
        <w:t></w:t>
      </w:r>
      <w:r>
        <w:rPr>
          <w:rFonts w:hint="eastAsia"/>
        </w:rPr>
        <w:t>изучением</w:t>
      </w:r>
      <w:r>
        <w:t></w:t>
      </w:r>
      <w:r>
        <w:rPr>
          <w:rFonts w:hint="eastAsia"/>
        </w:rPr>
        <w:t>оригинальных</w:t>
      </w:r>
      <w:r>
        <w:t></w:t>
      </w:r>
      <w:r>
        <w:rPr>
          <w:rFonts w:hint="eastAsia"/>
        </w:rPr>
        <w:t>текстов</w:t>
      </w:r>
      <w:r>
        <w:t></w:t>
      </w:r>
      <w:r>
        <w:rPr>
          <w:rFonts w:hint="eastAsia"/>
        </w:rPr>
        <w:t>произведений</w:t>
      </w:r>
      <w:r>
        <w:t></w:t>
      </w:r>
      <w:r>
        <w:rPr>
          <w:rFonts w:hint="eastAsia"/>
        </w:rPr>
        <w:t>и</w:t>
      </w:r>
      <w:r>
        <w:t></w:t>
      </w:r>
      <w:r>
        <w:rPr>
          <w:rFonts w:hint="eastAsia"/>
        </w:rPr>
        <w:t>интервью</w:t>
      </w:r>
      <w:r>
        <w:t></w:t>
      </w:r>
      <w:r>
        <w:rPr>
          <w:rFonts w:hint="eastAsia"/>
        </w:rPr>
        <w:t>писателя</w:t>
      </w:r>
      <w:r>
        <w:t></w:t>
      </w:r>
      <w:r>
        <w:rPr>
          <w:rFonts w:hint="eastAsia"/>
        </w:rPr>
        <w:t>Г</w:t>
      </w:r>
      <w:r>
        <w:t></w:t>
      </w:r>
      <w:r>
        <w:t></w:t>
      </w:r>
      <w:r>
        <w:rPr>
          <w:rFonts w:hint="eastAsia"/>
        </w:rPr>
        <w:t>Грасса</w:t>
      </w:r>
      <w:r>
        <w:t></w:t>
      </w:r>
      <w:r>
        <w:t></w:t>
      </w:r>
      <w:r>
        <w:rPr>
          <w:rFonts w:hint="eastAsia"/>
        </w:rPr>
        <w:t>оригинальных</w:t>
      </w:r>
      <w:r>
        <w:t></w:t>
      </w:r>
      <w:r>
        <w:t></w:t>
      </w:r>
      <w:r>
        <w:rPr>
          <w:rFonts w:hint="eastAsia"/>
        </w:rPr>
        <w:t>освещающих</w:t>
      </w:r>
      <w:r>
        <w:t></w:t>
      </w:r>
      <w:r>
        <w:rPr>
          <w:rFonts w:hint="eastAsia"/>
        </w:rPr>
        <w:t>определённые</w:t>
      </w:r>
      <w:r>
        <w:t></w:t>
      </w:r>
      <w:r>
        <w:rPr>
          <w:rFonts w:hint="eastAsia"/>
        </w:rPr>
        <w:t>моменты</w:t>
      </w:r>
      <w:r>
        <w:t></w:t>
      </w:r>
      <w:r>
        <w:rPr>
          <w:rFonts w:hint="eastAsia"/>
        </w:rPr>
        <w:t>его</w:t>
      </w:r>
      <w:r>
        <w:t></w:t>
      </w:r>
      <w:r>
        <w:rPr>
          <w:rFonts w:hint="eastAsia"/>
        </w:rPr>
        <w:t>творчества</w:t>
      </w:r>
      <w:r>
        <w:t></w:t>
      </w:r>
      <w:r>
        <w:t></w:t>
      </w:r>
      <w:r>
        <w:rPr>
          <w:rFonts w:hint="eastAsia"/>
        </w:rPr>
        <w:t>широкой</w:t>
      </w:r>
      <w:r>
        <w:t></w:t>
      </w:r>
      <w:r>
        <w:rPr>
          <w:rFonts w:hint="eastAsia"/>
        </w:rPr>
        <w:t>базой</w:t>
      </w:r>
      <w:r>
        <w:t></w:t>
      </w:r>
      <w:r>
        <w:rPr>
          <w:rFonts w:hint="eastAsia"/>
        </w:rPr>
        <w:t>привлеченных</w:t>
      </w:r>
      <w:r>
        <w:t></w:t>
      </w:r>
      <w:r>
        <w:rPr>
          <w:rFonts w:hint="eastAsia"/>
        </w:rPr>
        <w:t>отечественных</w:t>
      </w:r>
      <w:r>
        <w:t></w:t>
      </w:r>
      <w:r>
        <w:rPr>
          <w:rFonts w:hint="eastAsia"/>
        </w:rPr>
        <w:t>и</w:t>
      </w:r>
      <w:r>
        <w:t></w:t>
      </w:r>
      <w:r>
        <w:rPr>
          <w:rFonts w:hint="eastAsia"/>
        </w:rPr>
        <w:t>зарубежных</w:t>
      </w:r>
      <w:r>
        <w:t></w:t>
      </w:r>
      <w:r>
        <w:rPr>
          <w:rFonts w:hint="eastAsia"/>
        </w:rPr>
        <w:t>литературоведческих</w:t>
      </w:r>
      <w:r>
        <w:t></w:t>
      </w:r>
      <w:r>
        <w:rPr>
          <w:rFonts w:hint="eastAsia"/>
        </w:rPr>
        <w:t>источников</w:t>
      </w:r>
      <w:r>
        <w:t></w:t>
      </w:r>
      <w:r>
        <w:t></w:t>
      </w:r>
      <w:r>
        <w:rPr>
          <w:rFonts w:hint="eastAsia"/>
        </w:rPr>
        <w:t>материалов</w:t>
      </w:r>
      <w:r>
        <w:t></w:t>
      </w:r>
      <w:r>
        <w:rPr>
          <w:rFonts w:hint="eastAsia"/>
        </w:rPr>
        <w:t>по</w:t>
      </w:r>
      <w:r>
        <w:t></w:t>
      </w:r>
      <w:r>
        <w:rPr>
          <w:rFonts w:hint="eastAsia"/>
        </w:rPr>
        <w:t>истории</w:t>
      </w:r>
      <w:r>
        <w:t></w:t>
      </w:r>
      <w:r>
        <w:t></w:t>
      </w:r>
      <w:r>
        <w:rPr>
          <w:rFonts w:hint="eastAsia"/>
        </w:rPr>
        <w:t>философии</w:t>
      </w:r>
      <w:r>
        <w:t></w:t>
      </w:r>
      <w:r>
        <w:t></w:t>
      </w:r>
      <w:r>
        <w:rPr>
          <w:rFonts w:hint="eastAsia"/>
        </w:rPr>
        <w:t>культуре</w:t>
      </w:r>
      <w:r>
        <w:t></w:t>
      </w:r>
      <w:r>
        <w:rPr>
          <w:rFonts w:hint="eastAsia"/>
        </w:rPr>
        <w:t>и</w:t>
      </w:r>
      <w:r>
        <w:t></w:t>
      </w:r>
      <w:r>
        <w:rPr>
          <w:rFonts w:hint="eastAsia"/>
        </w:rPr>
        <w:t>эстетике</w:t>
      </w:r>
      <w:r>
        <w:t></w:t>
      </w:r>
      <w:r>
        <w:rPr>
          <w:rFonts w:hint="eastAsia"/>
        </w:rPr>
        <w:t>литературы</w:t>
      </w:r>
      <w:r>
        <w:t></w:t>
      </w:r>
      <w:r>
        <w:rPr>
          <w:rFonts w:hint="eastAsia"/>
        </w:rPr>
        <w:t>Германии</w:t>
      </w:r>
      <w:r>
        <w:t></w:t>
      </w:r>
    </w:p>
    <w:p w:rsidR="00686CDB" w:rsidRDefault="00686CDB" w:rsidP="00686CDB">
      <w:r>
        <w:rPr>
          <w:rFonts w:hint="eastAsia"/>
        </w:rPr>
        <w:t>Научная</w:t>
      </w:r>
      <w:r>
        <w:t></w:t>
      </w:r>
      <w:r>
        <w:rPr>
          <w:rFonts w:hint="eastAsia"/>
        </w:rPr>
        <w:t>новизна</w:t>
      </w:r>
      <w:r>
        <w:t></w:t>
      </w:r>
      <w:r>
        <w:rPr>
          <w:rFonts w:hint="eastAsia"/>
        </w:rPr>
        <w:t>работы</w:t>
      </w:r>
      <w:r>
        <w:t></w:t>
      </w:r>
      <w:r>
        <w:rPr>
          <w:rFonts w:hint="eastAsia"/>
        </w:rPr>
        <w:t>заключается</w:t>
      </w:r>
      <w:r>
        <w:t></w:t>
      </w:r>
      <w:r>
        <w:rPr>
          <w:rFonts w:hint="eastAsia"/>
        </w:rPr>
        <w:t>в</w:t>
      </w:r>
      <w:r>
        <w:t></w:t>
      </w:r>
      <w:r>
        <w:rPr>
          <w:rFonts w:hint="eastAsia"/>
        </w:rPr>
        <w:t>обращении</w:t>
      </w:r>
      <w:r>
        <w:t></w:t>
      </w:r>
      <w:r>
        <w:rPr>
          <w:rFonts w:hint="eastAsia"/>
        </w:rPr>
        <w:t>к</w:t>
      </w:r>
      <w:r>
        <w:t></w:t>
      </w:r>
      <w:r>
        <w:rPr>
          <w:rFonts w:hint="eastAsia"/>
        </w:rPr>
        <w:t>малоизученной</w:t>
      </w:r>
      <w:r>
        <w:t></w:t>
      </w:r>
      <w:r>
        <w:rPr>
          <w:rFonts w:hint="eastAsia"/>
        </w:rPr>
        <w:t>проблеме</w:t>
      </w:r>
      <w:r>
        <w:t></w:t>
      </w:r>
      <w:r>
        <w:t></w:t>
      </w:r>
      <w:r>
        <w:rPr>
          <w:rFonts w:hint="eastAsia"/>
        </w:rPr>
        <w:t>В</w:t>
      </w:r>
      <w:r>
        <w:t></w:t>
      </w:r>
      <w:r>
        <w:rPr>
          <w:rFonts w:hint="eastAsia"/>
        </w:rPr>
        <w:t>литературоведении</w:t>
      </w:r>
      <w:r>
        <w:t></w:t>
      </w:r>
      <w:r>
        <w:rPr>
          <w:rFonts w:hint="eastAsia"/>
        </w:rPr>
        <w:t>затрагивались</w:t>
      </w:r>
      <w:r>
        <w:t></w:t>
      </w:r>
      <w:r>
        <w:rPr>
          <w:rFonts w:hint="eastAsia"/>
        </w:rPr>
        <w:t>лишь</w:t>
      </w:r>
      <w:r>
        <w:t></w:t>
      </w:r>
      <w:r>
        <w:rPr>
          <w:rFonts w:hint="eastAsia"/>
        </w:rPr>
        <w:t>отдельные</w:t>
      </w:r>
      <w:r>
        <w:t></w:t>
      </w:r>
      <w:r>
        <w:rPr>
          <w:rFonts w:hint="eastAsia"/>
        </w:rPr>
        <w:t>аспекты</w:t>
      </w:r>
      <w:r>
        <w:t></w:t>
      </w:r>
      <w:r>
        <w:rPr>
          <w:rFonts w:hint="eastAsia"/>
        </w:rPr>
        <w:t>игровой</w:t>
      </w:r>
      <w:r>
        <w:t></w:t>
      </w:r>
      <w:r>
        <w:rPr>
          <w:rFonts w:hint="eastAsia"/>
        </w:rPr>
        <w:t>поэтики</w:t>
      </w:r>
      <w:r>
        <w:t></w:t>
      </w:r>
      <w:r>
        <w:rPr>
          <w:rFonts w:hint="eastAsia"/>
        </w:rPr>
        <w:t>Грасса</w:t>
      </w:r>
      <w:r>
        <w:t></w:t>
      </w:r>
      <w:r>
        <w:t></w:t>
      </w:r>
      <w:r>
        <w:rPr>
          <w:rFonts w:hint="eastAsia"/>
        </w:rPr>
        <w:t>приём</w:t>
      </w:r>
      <w:r>
        <w:t></w:t>
      </w:r>
      <w:r>
        <w:rPr>
          <w:rFonts w:hint="eastAsia"/>
        </w:rPr>
        <w:t>гротеска</w:t>
      </w:r>
      <w:r>
        <w:t></w:t>
      </w:r>
      <w:r>
        <w:t></w:t>
      </w:r>
      <w:r>
        <w:rPr>
          <w:rFonts w:hint="eastAsia"/>
        </w:rPr>
        <w:t>феномен</w:t>
      </w:r>
      <w:r>
        <w:t></w:t>
      </w:r>
      <w:r>
        <w:rPr>
          <w:rFonts w:hint="eastAsia"/>
        </w:rPr>
        <w:t>личности</w:t>
      </w:r>
      <w:r>
        <w:t></w:t>
      </w:r>
      <w:r>
        <w:rPr>
          <w:rFonts w:hint="eastAsia"/>
        </w:rPr>
        <w:t>героя</w:t>
      </w:r>
      <w:r>
        <w:t></w:t>
      </w:r>
      <w:r>
        <w:t></w:t>
      </w:r>
      <w:r>
        <w:rPr>
          <w:rFonts w:hint="eastAsia"/>
        </w:rPr>
        <w:t>аутсайдера</w:t>
      </w:r>
      <w:r>
        <w:t></w:t>
      </w:r>
      <w:r>
        <w:t></w:t>
      </w:r>
      <w:r>
        <w:rPr>
          <w:rFonts w:hint="eastAsia"/>
        </w:rPr>
        <w:t>В</w:t>
      </w:r>
      <w:r>
        <w:t></w:t>
      </w:r>
      <w:r>
        <w:rPr>
          <w:rFonts w:hint="eastAsia"/>
        </w:rPr>
        <w:t>настоящем</w:t>
      </w:r>
      <w:r>
        <w:t></w:t>
      </w:r>
      <w:r>
        <w:rPr>
          <w:rFonts w:hint="eastAsia"/>
        </w:rPr>
        <w:t>исследовании</w:t>
      </w:r>
      <w:r>
        <w:t></w:t>
      </w:r>
      <w:r>
        <w:rPr>
          <w:rFonts w:hint="eastAsia"/>
        </w:rPr>
        <w:t>предпринята</w:t>
      </w:r>
      <w:r>
        <w:t></w:t>
      </w:r>
      <w:r>
        <w:rPr>
          <w:rFonts w:hint="eastAsia"/>
        </w:rPr>
        <w:t>попытка</w:t>
      </w:r>
      <w:r>
        <w:t></w:t>
      </w:r>
      <w:r>
        <w:rPr>
          <w:rFonts w:hint="eastAsia"/>
        </w:rPr>
        <w:t>выявить</w:t>
      </w:r>
      <w:r>
        <w:t></w:t>
      </w:r>
      <w:r>
        <w:rPr>
          <w:rFonts w:hint="eastAsia"/>
        </w:rPr>
        <w:t>типологические</w:t>
      </w:r>
      <w:r>
        <w:t></w:t>
      </w:r>
      <w:r>
        <w:rPr>
          <w:rFonts w:hint="eastAsia"/>
        </w:rPr>
        <w:t>особенности</w:t>
      </w:r>
      <w:r>
        <w:t></w:t>
      </w:r>
      <w:r>
        <w:rPr>
          <w:rFonts w:hint="eastAsia"/>
        </w:rPr>
        <w:t>персонажей</w:t>
      </w:r>
      <w:r>
        <w:t></w:t>
      </w:r>
      <w:r>
        <w:rPr>
          <w:rFonts w:hint="eastAsia"/>
        </w:rPr>
        <w:t>Г</w:t>
      </w:r>
      <w:r>
        <w:t></w:t>
      </w:r>
      <w:r>
        <w:t></w:t>
      </w:r>
      <w:r>
        <w:rPr>
          <w:rFonts w:hint="eastAsia"/>
        </w:rPr>
        <w:t>Грасса</w:t>
      </w:r>
      <w:r>
        <w:t></w:t>
      </w:r>
      <w:r>
        <w:t></w:t>
      </w:r>
      <w:r>
        <w:rPr>
          <w:rFonts w:hint="eastAsia"/>
        </w:rPr>
        <w:t>рассмотреть</w:t>
      </w:r>
      <w:r>
        <w:t></w:t>
      </w:r>
      <w:r>
        <w:rPr>
          <w:rFonts w:hint="eastAsia"/>
        </w:rPr>
        <w:t>тип</w:t>
      </w:r>
      <w:r>
        <w:t></w:t>
      </w:r>
      <w:r>
        <w:rPr>
          <w:rFonts w:hint="eastAsia"/>
        </w:rPr>
        <w:t>героя</w:t>
      </w:r>
      <w:r>
        <w:t></w:t>
      </w:r>
      <w:r>
        <w:t></w:t>
      </w:r>
      <w:r>
        <w:rPr>
          <w:rFonts w:hint="eastAsia"/>
        </w:rPr>
        <w:t>игрока</w:t>
      </w:r>
      <w:r>
        <w:t></w:t>
      </w:r>
      <w:r>
        <w:t></w:t>
      </w:r>
      <w:r>
        <w:rPr>
          <w:rFonts w:hint="eastAsia"/>
        </w:rPr>
        <w:t>Впервые</w:t>
      </w:r>
      <w:r>
        <w:t></w:t>
      </w:r>
      <w:r>
        <w:rPr>
          <w:rFonts w:hint="eastAsia"/>
        </w:rPr>
        <w:t>в</w:t>
      </w:r>
      <w:r>
        <w:t></w:t>
      </w:r>
      <w:r>
        <w:rPr>
          <w:rFonts w:hint="eastAsia"/>
        </w:rPr>
        <w:t>отечественном</w:t>
      </w:r>
      <w:r>
        <w:t></w:t>
      </w:r>
      <w:r>
        <w:rPr>
          <w:rFonts w:hint="eastAsia"/>
        </w:rPr>
        <w:t>литературоведении</w:t>
      </w:r>
      <w:r>
        <w:t></w:t>
      </w:r>
      <w:r>
        <w:rPr>
          <w:rFonts w:hint="eastAsia"/>
        </w:rPr>
        <w:t>анализируются</w:t>
      </w:r>
      <w:r>
        <w:t></w:t>
      </w:r>
      <w:r>
        <w:rPr>
          <w:rFonts w:hint="eastAsia"/>
        </w:rPr>
        <w:t>абсурдистские</w:t>
      </w:r>
      <w:r>
        <w:t></w:t>
      </w:r>
      <w:r>
        <w:rPr>
          <w:rFonts w:hint="eastAsia"/>
        </w:rPr>
        <w:t>пьесы</w:t>
      </w:r>
      <w:r>
        <w:t></w:t>
      </w:r>
      <w:r>
        <w:rPr>
          <w:rFonts w:hint="eastAsia"/>
        </w:rPr>
        <w:t>Грасса</w:t>
      </w:r>
      <w:r>
        <w:t></w:t>
      </w:r>
      <w:r>
        <w:t></w:t>
      </w:r>
      <w:r>
        <w:rPr>
          <w:rFonts w:hint="eastAsia"/>
        </w:rPr>
        <w:t>а</w:t>
      </w:r>
      <w:r>
        <w:t></w:t>
      </w:r>
      <w:r>
        <w:rPr>
          <w:rFonts w:hint="eastAsia"/>
        </w:rPr>
        <w:t>также</w:t>
      </w:r>
      <w:r>
        <w:t></w:t>
      </w:r>
      <w:r>
        <w:rPr>
          <w:rFonts w:hint="eastAsia"/>
        </w:rPr>
        <w:t>ранние</w:t>
      </w:r>
      <w:r>
        <w:t></w:t>
      </w:r>
      <w:r>
        <w:rPr>
          <w:rFonts w:hint="eastAsia"/>
        </w:rPr>
        <w:t>философские</w:t>
      </w:r>
      <w:r>
        <w:t></w:t>
      </w:r>
      <w:r>
        <w:rPr>
          <w:rFonts w:hint="eastAsia"/>
        </w:rPr>
        <w:t>эссе</w:t>
      </w:r>
      <w:r>
        <w:t></w:t>
      </w:r>
      <w:r>
        <w:rPr>
          <w:rFonts w:hint="eastAsia"/>
        </w:rPr>
        <w:t>писателя</w:t>
      </w:r>
      <w:r>
        <w:t></w:t>
      </w:r>
    </w:p>
    <w:p w:rsidR="00686CDB" w:rsidRDefault="00686CDB" w:rsidP="00686CDB">
      <w:r>
        <w:rPr>
          <w:rFonts w:hint="eastAsia"/>
        </w:rPr>
        <w:t>Научно</w:t>
      </w:r>
      <w:r>
        <w:t></w:t>
      </w:r>
      <w:r>
        <w:rPr>
          <w:rFonts w:hint="eastAsia"/>
        </w:rPr>
        <w:t>практическая</w:t>
      </w:r>
      <w:r>
        <w:t></w:t>
      </w:r>
      <w:r>
        <w:rPr>
          <w:rFonts w:hint="eastAsia"/>
        </w:rPr>
        <w:t>значимость</w:t>
      </w:r>
      <w:r>
        <w:t></w:t>
      </w:r>
      <w:r>
        <w:rPr>
          <w:rFonts w:hint="eastAsia"/>
        </w:rPr>
        <w:t>диссертации</w:t>
      </w:r>
      <w:r>
        <w:t></w:t>
      </w:r>
      <w:r>
        <w:rPr>
          <w:rFonts w:hint="eastAsia"/>
        </w:rPr>
        <w:t>обусловлена</w:t>
      </w:r>
      <w:r>
        <w:t></w:t>
      </w:r>
      <w:r>
        <w:rPr>
          <w:rFonts w:hint="eastAsia"/>
        </w:rPr>
        <w:t>возможностью</w:t>
      </w:r>
      <w:r>
        <w:t></w:t>
      </w:r>
      <w:r>
        <w:rPr>
          <w:rFonts w:hint="eastAsia"/>
        </w:rPr>
        <w:t>использования</w:t>
      </w:r>
      <w:r>
        <w:t></w:t>
      </w:r>
      <w:r>
        <w:rPr>
          <w:rFonts w:hint="eastAsia"/>
        </w:rPr>
        <w:t>материалов</w:t>
      </w:r>
      <w:r>
        <w:t></w:t>
      </w:r>
      <w:r>
        <w:rPr>
          <w:rFonts w:hint="eastAsia"/>
        </w:rPr>
        <w:t>и</w:t>
      </w:r>
      <w:r>
        <w:t></w:t>
      </w:r>
      <w:r>
        <w:rPr>
          <w:rFonts w:hint="eastAsia"/>
        </w:rPr>
        <w:t>результатов</w:t>
      </w:r>
      <w:r>
        <w:t></w:t>
      </w:r>
      <w:r>
        <w:rPr>
          <w:rFonts w:hint="eastAsia"/>
        </w:rPr>
        <w:t>исследования</w:t>
      </w:r>
      <w:r>
        <w:t></w:t>
      </w:r>
      <w:r>
        <w:rPr>
          <w:rFonts w:hint="eastAsia"/>
        </w:rPr>
        <w:t>при</w:t>
      </w:r>
      <w:r>
        <w:t></w:t>
      </w:r>
      <w:r>
        <w:rPr>
          <w:rFonts w:hint="eastAsia"/>
        </w:rPr>
        <w:t>разработке</w:t>
      </w:r>
      <w:r>
        <w:t></w:t>
      </w:r>
      <w:r>
        <w:rPr>
          <w:rFonts w:hint="eastAsia"/>
        </w:rPr>
        <w:t>и</w:t>
      </w:r>
      <w:r>
        <w:t></w:t>
      </w:r>
      <w:r>
        <w:rPr>
          <w:rFonts w:hint="eastAsia"/>
        </w:rPr>
        <w:t>чтении</w:t>
      </w:r>
      <w:r>
        <w:t></w:t>
      </w:r>
      <w:r>
        <w:rPr>
          <w:rFonts w:hint="eastAsia"/>
        </w:rPr>
        <w:t>общих</w:t>
      </w:r>
      <w:r>
        <w:t></w:t>
      </w:r>
      <w:r>
        <w:rPr>
          <w:rFonts w:hint="eastAsia"/>
        </w:rPr>
        <w:t>курсов</w:t>
      </w:r>
      <w:r>
        <w:t></w:t>
      </w:r>
      <w:r>
        <w:rPr>
          <w:rFonts w:hint="eastAsia"/>
        </w:rPr>
        <w:t>по</w:t>
      </w:r>
      <w:r>
        <w:t></w:t>
      </w:r>
      <w:r>
        <w:rPr>
          <w:rFonts w:hint="eastAsia"/>
        </w:rPr>
        <w:t>истории</w:t>
      </w:r>
      <w:r>
        <w:t></w:t>
      </w:r>
      <w:r>
        <w:rPr>
          <w:rFonts w:hint="eastAsia"/>
        </w:rPr>
        <w:t>зарубежной</w:t>
      </w:r>
      <w:r>
        <w:t></w:t>
      </w:r>
      <w:r>
        <w:rPr>
          <w:rFonts w:hint="eastAsia"/>
        </w:rPr>
        <w:t>литературы</w:t>
      </w:r>
      <w:r>
        <w:t></w:t>
      </w:r>
      <w:r>
        <w:t></w:t>
      </w:r>
      <w:r>
        <w:t></w:t>
      </w:r>
      <w:r>
        <w:t></w:t>
      </w:r>
      <w:r>
        <w:rPr>
          <w:rFonts w:hint="eastAsia"/>
        </w:rPr>
        <w:t>века</w:t>
      </w:r>
      <w:r>
        <w:t></w:t>
      </w:r>
      <w:r>
        <w:t></w:t>
      </w:r>
      <w:r>
        <w:rPr>
          <w:rFonts w:hint="eastAsia"/>
        </w:rPr>
        <w:t>а</w:t>
      </w:r>
      <w:r>
        <w:t></w:t>
      </w:r>
      <w:r>
        <w:rPr>
          <w:rFonts w:hint="eastAsia"/>
        </w:rPr>
        <w:t>также</w:t>
      </w:r>
      <w:r>
        <w:t></w:t>
      </w:r>
      <w:r>
        <w:rPr>
          <w:rFonts w:hint="eastAsia"/>
        </w:rPr>
        <w:t>спецкурсов</w:t>
      </w:r>
      <w:r>
        <w:t></w:t>
      </w:r>
      <w:r>
        <w:rPr>
          <w:rFonts w:hint="eastAsia"/>
        </w:rPr>
        <w:t>по</w:t>
      </w:r>
      <w:r>
        <w:t></w:t>
      </w:r>
      <w:r>
        <w:rPr>
          <w:rFonts w:hint="eastAsia"/>
        </w:rPr>
        <w:t>немецкой</w:t>
      </w:r>
      <w:r>
        <w:t></w:t>
      </w:r>
      <w:r>
        <w:rPr>
          <w:rFonts w:hint="eastAsia"/>
        </w:rPr>
        <w:t>литературе</w:t>
      </w:r>
      <w:r>
        <w:t></w:t>
      </w:r>
      <w:r>
        <w:t></w:t>
      </w:r>
      <w:r>
        <w:rPr>
          <w:rFonts w:hint="eastAsia"/>
        </w:rPr>
        <w:t>Исследование</w:t>
      </w:r>
      <w:r>
        <w:t></w:t>
      </w:r>
      <w:r>
        <w:rPr>
          <w:rFonts w:hint="eastAsia"/>
        </w:rPr>
        <w:t>также</w:t>
      </w:r>
      <w:r>
        <w:t></w:t>
      </w:r>
      <w:r>
        <w:rPr>
          <w:rFonts w:hint="eastAsia"/>
        </w:rPr>
        <w:t>может</w:t>
      </w:r>
      <w:r>
        <w:t></w:t>
      </w:r>
      <w:r>
        <w:rPr>
          <w:rFonts w:hint="eastAsia"/>
        </w:rPr>
        <w:t>быть</w:t>
      </w:r>
      <w:r>
        <w:t></w:t>
      </w:r>
      <w:r>
        <w:rPr>
          <w:rFonts w:hint="eastAsia"/>
        </w:rPr>
        <w:t>полезным</w:t>
      </w:r>
      <w:r>
        <w:t></w:t>
      </w:r>
      <w:r>
        <w:rPr>
          <w:rFonts w:hint="eastAsia"/>
        </w:rPr>
        <w:t>учащимся</w:t>
      </w:r>
      <w:r>
        <w:t></w:t>
      </w:r>
      <w:r>
        <w:rPr>
          <w:rFonts w:hint="eastAsia"/>
        </w:rPr>
        <w:t>театральных</w:t>
      </w:r>
      <w:r>
        <w:t></w:t>
      </w:r>
      <w:r>
        <w:rPr>
          <w:rFonts w:hint="eastAsia"/>
        </w:rPr>
        <w:t>специальностей</w:t>
      </w:r>
      <w:r>
        <w:t></w:t>
      </w:r>
      <w:r>
        <w:rPr>
          <w:rFonts w:hint="eastAsia"/>
        </w:rPr>
        <w:t>в</w:t>
      </w:r>
      <w:r>
        <w:t></w:t>
      </w:r>
      <w:r>
        <w:rPr>
          <w:rFonts w:hint="eastAsia"/>
        </w:rPr>
        <w:t>случае</w:t>
      </w:r>
      <w:r>
        <w:t></w:t>
      </w:r>
      <w:r>
        <w:rPr>
          <w:rFonts w:hint="eastAsia"/>
        </w:rPr>
        <w:t>возникновения</w:t>
      </w:r>
      <w:r>
        <w:t></w:t>
      </w:r>
      <w:r>
        <w:rPr>
          <w:rFonts w:hint="eastAsia"/>
        </w:rPr>
        <w:t>надобности</w:t>
      </w:r>
      <w:r>
        <w:t></w:t>
      </w:r>
      <w:r>
        <w:rPr>
          <w:rFonts w:hint="eastAsia"/>
        </w:rPr>
        <w:t>в</w:t>
      </w:r>
      <w:r>
        <w:t></w:t>
      </w:r>
      <w:r>
        <w:rPr>
          <w:rFonts w:hint="eastAsia"/>
        </w:rPr>
        <w:t>более</w:t>
      </w:r>
      <w:r>
        <w:t></w:t>
      </w:r>
      <w:r>
        <w:rPr>
          <w:rFonts w:hint="eastAsia"/>
        </w:rPr>
        <w:t>глубоком</w:t>
      </w:r>
      <w:r>
        <w:t></w:t>
      </w:r>
      <w:r>
        <w:rPr>
          <w:rFonts w:hint="eastAsia"/>
        </w:rPr>
        <w:t>понимании</w:t>
      </w:r>
      <w:r>
        <w:t></w:t>
      </w:r>
      <w:r>
        <w:rPr>
          <w:rFonts w:hint="eastAsia"/>
        </w:rPr>
        <w:t>идейно</w:t>
      </w:r>
      <w:r>
        <w:t></w:t>
      </w:r>
      <w:r>
        <w:rPr>
          <w:rFonts w:hint="eastAsia"/>
        </w:rPr>
        <w:t>философской</w:t>
      </w:r>
      <w:r>
        <w:t></w:t>
      </w:r>
      <w:r>
        <w:rPr>
          <w:rFonts w:hint="eastAsia"/>
        </w:rPr>
        <w:t>категории</w:t>
      </w:r>
      <w:r>
        <w:t></w:t>
      </w:r>
      <w:r>
        <w:t></w:t>
      </w:r>
      <w:r>
        <w:rPr>
          <w:rFonts w:hint="eastAsia"/>
        </w:rPr>
        <w:t>искусство</w:t>
      </w:r>
      <w:r>
        <w:t></w:t>
      </w:r>
      <w:r>
        <w:t></w:t>
      </w:r>
      <w:r>
        <w:t></w:t>
      </w:r>
      <w:r>
        <w:rPr>
          <w:rFonts w:hint="eastAsia"/>
        </w:rPr>
        <w:t>игра</w:t>
      </w:r>
      <w:r>
        <w:t></w:t>
      </w:r>
      <w:r>
        <w:t></w:t>
      </w:r>
    </w:p>
    <w:p w:rsidR="00686CDB" w:rsidRDefault="00686CDB" w:rsidP="00686CDB">
      <w:r>
        <w:rPr>
          <w:rFonts w:hint="eastAsia"/>
        </w:rPr>
        <w:t>Апробация</w:t>
      </w:r>
      <w:r>
        <w:t></w:t>
      </w:r>
      <w:r>
        <w:rPr>
          <w:rFonts w:hint="eastAsia"/>
        </w:rPr>
        <w:t>работы</w:t>
      </w:r>
      <w:r>
        <w:t></w:t>
      </w:r>
      <w:r>
        <w:t></w:t>
      </w:r>
      <w:r>
        <w:rPr>
          <w:rFonts w:hint="eastAsia"/>
        </w:rPr>
        <w:t>диссертация</w:t>
      </w:r>
      <w:r>
        <w:t></w:t>
      </w:r>
      <w:r>
        <w:rPr>
          <w:rFonts w:hint="eastAsia"/>
        </w:rPr>
        <w:t>обсуждалась</w:t>
      </w:r>
      <w:r>
        <w:t></w:t>
      </w:r>
      <w:r>
        <w:rPr>
          <w:rFonts w:hint="eastAsia"/>
        </w:rPr>
        <w:t>на</w:t>
      </w:r>
      <w:r>
        <w:t></w:t>
      </w:r>
      <w:r>
        <w:rPr>
          <w:rFonts w:hint="eastAsia"/>
        </w:rPr>
        <w:t>заседаниях</w:t>
      </w:r>
      <w:r>
        <w:t></w:t>
      </w:r>
      <w:r>
        <w:rPr>
          <w:rFonts w:hint="eastAsia"/>
        </w:rPr>
        <w:t>кафедры</w:t>
      </w:r>
      <w:r>
        <w:t></w:t>
      </w:r>
      <w:r>
        <w:rPr>
          <w:rFonts w:hint="eastAsia"/>
        </w:rPr>
        <w:t>истории</w:t>
      </w:r>
      <w:r>
        <w:t></w:t>
      </w:r>
      <w:r>
        <w:rPr>
          <w:rFonts w:hint="eastAsia"/>
        </w:rPr>
        <w:t>зарубежных</w:t>
      </w:r>
      <w:r>
        <w:t></w:t>
      </w:r>
      <w:r>
        <w:rPr>
          <w:rFonts w:hint="eastAsia"/>
        </w:rPr>
        <w:t>литератур</w:t>
      </w:r>
      <w:r>
        <w:t></w:t>
      </w:r>
      <w:r>
        <w:rPr>
          <w:rFonts w:hint="eastAsia"/>
        </w:rPr>
        <w:t>Московского</w:t>
      </w:r>
      <w:r>
        <w:t></w:t>
      </w:r>
      <w:r>
        <w:rPr>
          <w:rFonts w:hint="eastAsia"/>
        </w:rPr>
        <w:t>государственного</w:t>
      </w:r>
      <w:r>
        <w:t></w:t>
      </w:r>
      <w:r>
        <w:rPr>
          <w:rFonts w:hint="eastAsia"/>
        </w:rPr>
        <w:t>областного</w:t>
      </w:r>
      <w:r>
        <w:t></w:t>
      </w:r>
      <w:r>
        <w:rPr>
          <w:rFonts w:hint="eastAsia"/>
        </w:rPr>
        <w:t>университета</w:t>
      </w:r>
      <w:r>
        <w:t></w:t>
      </w:r>
      <w:r>
        <w:t></w:t>
      </w:r>
      <w:r>
        <w:rPr>
          <w:rFonts w:hint="eastAsia"/>
        </w:rPr>
        <w:t>Основные</w:t>
      </w:r>
      <w:r>
        <w:t></w:t>
      </w:r>
      <w:r>
        <w:rPr>
          <w:rFonts w:hint="eastAsia"/>
        </w:rPr>
        <w:t>положения</w:t>
      </w:r>
      <w:r>
        <w:t></w:t>
      </w:r>
      <w:r>
        <w:rPr>
          <w:rFonts w:hint="eastAsia"/>
        </w:rPr>
        <w:t>исследования</w:t>
      </w:r>
      <w:r>
        <w:t></w:t>
      </w:r>
      <w:r>
        <w:rPr>
          <w:rFonts w:hint="eastAsia"/>
        </w:rPr>
        <w:t>излагались</w:t>
      </w:r>
      <w:r>
        <w:t></w:t>
      </w:r>
      <w:r>
        <w:rPr>
          <w:rFonts w:hint="eastAsia"/>
        </w:rPr>
        <w:t>в</w:t>
      </w:r>
      <w:r>
        <w:t></w:t>
      </w:r>
      <w:r>
        <w:rPr>
          <w:rFonts w:hint="eastAsia"/>
        </w:rPr>
        <w:t>выступлениях</w:t>
      </w:r>
      <w:r>
        <w:t></w:t>
      </w:r>
      <w:r>
        <w:rPr>
          <w:rFonts w:hint="eastAsia"/>
        </w:rPr>
        <w:t>диссертанта</w:t>
      </w:r>
      <w:r>
        <w:t></w:t>
      </w:r>
      <w:r>
        <w:rPr>
          <w:rFonts w:hint="eastAsia"/>
        </w:rPr>
        <w:t>на</w:t>
      </w:r>
      <w:r>
        <w:t></w:t>
      </w:r>
      <w:r>
        <w:rPr>
          <w:rFonts w:hint="eastAsia"/>
        </w:rPr>
        <w:t>научных</w:t>
      </w:r>
      <w:r>
        <w:t></w:t>
      </w:r>
      <w:r>
        <w:rPr>
          <w:rFonts w:hint="eastAsia"/>
        </w:rPr>
        <w:t>конференциях</w:t>
      </w:r>
      <w:r>
        <w:t></w:t>
      </w:r>
      <w:r>
        <w:t></w:t>
      </w:r>
      <w:r>
        <w:t></w:t>
      </w:r>
      <w:r>
        <w:rPr>
          <w:rFonts w:hint="eastAsia"/>
        </w:rPr>
        <w:t>Русская</w:t>
      </w:r>
      <w:r>
        <w:t></w:t>
      </w:r>
      <w:r>
        <w:rPr>
          <w:rFonts w:hint="eastAsia"/>
        </w:rPr>
        <w:t>литература</w:t>
      </w:r>
      <w:r>
        <w:t></w:t>
      </w:r>
      <w:r>
        <w:t></w:t>
      </w:r>
      <w:r>
        <w:t></w:t>
      </w:r>
      <w:r>
        <w:t></w:t>
      </w:r>
      <w:r>
        <w:t></w:t>
      </w:r>
      <w:r>
        <w:t></w:t>
      </w:r>
      <w:r>
        <w:t></w:t>
      </w:r>
      <w:r>
        <w:t></w:t>
      </w:r>
      <w:r>
        <w:rPr>
          <w:rFonts w:hint="eastAsia"/>
        </w:rPr>
        <w:t>веков</w:t>
      </w:r>
      <w:r>
        <w:t></w:t>
      </w:r>
      <w:r>
        <w:rPr>
          <w:rFonts w:hint="eastAsia"/>
        </w:rPr>
        <w:t>в</w:t>
      </w:r>
      <w:r>
        <w:t></w:t>
      </w:r>
      <w:r>
        <w:rPr>
          <w:rFonts w:hint="eastAsia"/>
        </w:rPr>
        <w:t>контексте</w:t>
      </w:r>
      <w:r>
        <w:t></w:t>
      </w:r>
      <w:r>
        <w:rPr>
          <w:rFonts w:hint="eastAsia"/>
        </w:rPr>
        <w:t>мировой</w:t>
      </w:r>
      <w:r>
        <w:t></w:t>
      </w:r>
      <w:r>
        <w:rPr>
          <w:rFonts w:hint="eastAsia"/>
        </w:rPr>
        <w:t>культуры</w:t>
      </w:r>
      <w:r>
        <w:t></w:t>
      </w:r>
      <w:r>
        <w:t></w:t>
      </w:r>
      <w:r>
        <w:t></w:t>
      </w:r>
      <w:r>
        <w:rPr>
          <w:rFonts w:hint="eastAsia"/>
        </w:rPr>
        <w:t>МГОПУ</w:t>
      </w:r>
      <w:r>
        <w:t></w:t>
      </w:r>
      <w:r>
        <w:rPr>
          <w:rFonts w:hint="eastAsia"/>
        </w:rPr>
        <w:t>г</w:t>
      </w:r>
      <w:r>
        <w:t></w:t>
      </w:r>
      <w:r>
        <w:t></w:t>
      </w:r>
      <w:r>
        <w:rPr>
          <w:rFonts w:hint="eastAsia"/>
        </w:rPr>
        <w:t>Орехово</w:t>
      </w:r>
      <w:r>
        <w:t></w:t>
      </w:r>
      <w:r>
        <w:rPr>
          <w:rFonts w:hint="eastAsia"/>
        </w:rPr>
        <w:t>Зуево</w:t>
      </w:r>
      <w:r>
        <w:t></w:t>
      </w:r>
      <w:r>
        <w:t></w:t>
      </w:r>
      <w:r>
        <w:t></w:t>
      </w:r>
      <w:r>
        <w:t></w:t>
      </w:r>
      <w:r>
        <w:t></w:t>
      </w:r>
      <w:r>
        <w:t></w:t>
      </w:r>
      <w:r>
        <w:t></w:t>
      </w:r>
      <w:r>
        <w:t></w:t>
      </w:r>
      <w:r>
        <w:t></w:t>
      </w:r>
      <w:r>
        <w:t></w:t>
      </w:r>
      <w:r>
        <w:t></w:t>
      </w:r>
      <w:r>
        <w:t></w:t>
      </w:r>
      <w:r>
        <w:rPr>
          <w:rFonts w:hint="eastAsia"/>
        </w:rPr>
        <w:t>Международная</w:t>
      </w:r>
      <w:r>
        <w:t></w:t>
      </w:r>
      <w:r>
        <w:rPr>
          <w:rFonts w:hint="eastAsia"/>
        </w:rPr>
        <w:t>конференция</w:t>
      </w:r>
      <w:r>
        <w:t></w:t>
      </w:r>
      <w:r>
        <w:t></w:t>
      </w:r>
      <w:r>
        <w:rPr>
          <w:rFonts w:hint="eastAsia"/>
        </w:rPr>
        <w:t>Феномен</w:t>
      </w:r>
      <w:r>
        <w:t></w:t>
      </w:r>
      <w:r>
        <w:rPr>
          <w:rFonts w:hint="eastAsia"/>
        </w:rPr>
        <w:t>творческой</w:t>
      </w:r>
      <w:r>
        <w:t></w:t>
      </w:r>
      <w:r>
        <w:rPr>
          <w:rFonts w:hint="eastAsia"/>
        </w:rPr>
        <w:t>личности</w:t>
      </w:r>
      <w:r>
        <w:t></w:t>
      </w:r>
      <w:r>
        <w:rPr>
          <w:rFonts w:hint="eastAsia"/>
        </w:rPr>
        <w:t>в</w:t>
      </w:r>
      <w:r>
        <w:t></w:t>
      </w:r>
      <w:r>
        <w:rPr>
          <w:rFonts w:hint="eastAsia"/>
        </w:rPr>
        <w:t>культуре</w:t>
      </w:r>
      <w:r>
        <w:t></w:t>
      </w:r>
      <w:r>
        <w:t></w:t>
      </w:r>
      <w:r>
        <w:t></w:t>
      </w:r>
      <w:r>
        <w:rPr>
          <w:rFonts w:hint="eastAsia"/>
        </w:rPr>
        <w:t>МГУ</w:t>
      </w:r>
      <w:r>
        <w:t></w:t>
      </w:r>
      <w:r>
        <w:rPr>
          <w:rFonts w:hint="eastAsia"/>
        </w:rPr>
        <w:t>им</w:t>
      </w:r>
      <w:r>
        <w:t></w:t>
      </w:r>
      <w:r>
        <w:t></w:t>
      </w:r>
      <w:r>
        <w:rPr>
          <w:rFonts w:hint="eastAsia"/>
        </w:rPr>
        <w:t>М</w:t>
      </w:r>
      <w:r>
        <w:t></w:t>
      </w:r>
      <w:r>
        <w:rPr>
          <w:rFonts w:hint="eastAsia"/>
        </w:rPr>
        <w:t>В</w:t>
      </w:r>
      <w:r>
        <w:t></w:t>
      </w:r>
      <w:r>
        <w:t></w:t>
      </w:r>
      <w:r>
        <w:rPr>
          <w:rFonts w:hint="eastAsia"/>
        </w:rPr>
        <w:t>Ломоносова</w:t>
      </w:r>
      <w:r>
        <w:t></w:t>
      </w:r>
      <w:r>
        <w:t></w:t>
      </w:r>
      <w:r>
        <w:t></w:t>
      </w:r>
      <w:r>
        <w:t></w:t>
      </w:r>
      <w:r>
        <w:t></w:t>
      </w:r>
      <w:r>
        <w:t></w:t>
      </w:r>
      <w:r>
        <w:t></w:t>
      </w:r>
      <w:r>
        <w:t></w:t>
      </w:r>
      <w:r>
        <w:t></w:t>
      </w:r>
      <w:r>
        <w:t></w:t>
      </w:r>
      <w:r>
        <w:rPr>
          <w:rFonts w:hint="eastAsia"/>
        </w:rPr>
        <w:t>Конференция</w:t>
      </w:r>
      <w:r>
        <w:t></w:t>
      </w:r>
      <w:r>
        <w:rPr>
          <w:rFonts w:hint="eastAsia"/>
        </w:rPr>
        <w:t>аспирантов</w:t>
      </w:r>
      <w:r>
        <w:t></w:t>
      </w:r>
      <w:r>
        <w:rPr>
          <w:rFonts w:hint="eastAsia"/>
        </w:rPr>
        <w:t>и</w:t>
      </w:r>
      <w:r>
        <w:t></w:t>
      </w:r>
      <w:r>
        <w:rPr>
          <w:rFonts w:hint="eastAsia"/>
        </w:rPr>
        <w:t>преподавателей</w:t>
      </w:r>
      <w:r>
        <w:t></w:t>
      </w:r>
      <w:r>
        <w:t></w:t>
      </w:r>
      <w:r>
        <w:t></w:t>
      </w:r>
      <w:r>
        <w:rPr>
          <w:rFonts w:hint="eastAsia"/>
        </w:rPr>
        <w:t>МГОУ</w:t>
      </w:r>
      <w:r>
        <w:t></w:t>
      </w:r>
      <w:r>
        <w:t></w:t>
      </w:r>
      <w:r>
        <w:t></w:t>
      </w:r>
      <w:r>
        <w:t></w:t>
      </w:r>
      <w:r>
        <w:t></w:t>
      </w:r>
      <w:r>
        <w:t></w:t>
      </w:r>
      <w:r>
        <w:t></w:t>
      </w:r>
      <w:r>
        <w:t></w:t>
      </w:r>
      <w:r>
        <w:t></w:t>
      </w:r>
      <w:r>
        <w:t></w:t>
      </w:r>
      <w:r>
        <w:t></w:t>
      </w:r>
      <w:r>
        <w:t></w:t>
      </w:r>
      <w:r>
        <w:t></w:t>
      </w:r>
      <w:r>
        <w:t></w:t>
      </w:r>
      <w:r>
        <w:t></w:t>
      </w:r>
      <w:r>
        <w:rPr>
          <w:rFonts w:hint="eastAsia"/>
        </w:rPr>
        <w:t>Основные</w:t>
      </w:r>
      <w:r>
        <w:t></w:t>
      </w:r>
      <w:r>
        <w:rPr>
          <w:rFonts w:hint="eastAsia"/>
        </w:rPr>
        <w:t>теоретические</w:t>
      </w:r>
      <w:r>
        <w:t></w:t>
      </w:r>
      <w:r>
        <w:rPr>
          <w:rFonts w:hint="eastAsia"/>
        </w:rPr>
        <w:t>положения</w:t>
      </w:r>
      <w:r>
        <w:t></w:t>
      </w:r>
      <w:r>
        <w:rPr>
          <w:rFonts w:hint="eastAsia"/>
        </w:rPr>
        <w:t>диссертации</w:t>
      </w:r>
      <w:r>
        <w:t></w:t>
      </w:r>
      <w:r>
        <w:rPr>
          <w:rFonts w:hint="eastAsia"/>
        </w:rPr>
        <w:t>изложены</w:t>
      </w:r>
      <w:r>
        <w:t></w:t>
      </w:r>
      <w:r>
        <w:rPr>
          <w:rFonts w:hint="eastAsia"/>
        </w:rPr>
        <w:t>в</w:t>
      </w:r>
      <w:r>
        <w:t></w:t>
      </w:r>
      <w:r>
        <w:rPr>
          <w:rFonts w:hint="eastAsia"/>
        </w:rPr>
        <w:t>печатных</w:t>
      </w:r>
      <w:r>
        <w:t></w:t>
      </w:r>
      <w:r>
        <w:rPr>
          <w:rFonts w:hint="eastAsia"/>
        </w:rPr>
        <w:t>работах</w:t>
      </w:r>
      <w:r>
        <w:t></w:t>
      </w:r>
    </w:p>
    <w:p w:rsidR="00686CDB" w:rsidRDefault="00686CDB" w:rsidP="00686CDB">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686CDB" w:rsidRDefault="00686CDB" w:rsidP="00686CDB">
      <w:r>
        <w:t></w:t>
      </w:r>
      <w:r>
        <w:t></w:t>
      </w:r>
      <w:r>
        <w:tab/>
      </w:r>
      <w:r>
        <w:rPr>
          <w:rFonts w:hint="eastAsia"/>
        </w:rPr>
        <w:t>Истоки</w:t>
      </w:r>
      <w:r>
        <w:t></w:t>
      </w:r>
      <w:r>
        <w:rPr>
          <w:rFonts w:hint="eastAsia"/>
        </w:rPr>
        <w:t>формирования</w:t>
      </w:r>
      <w:r>
        <w:t></w:t>
      </w:r>
      <w:r>
        <w:rPr>
          <w:rFonts w:hint="eastAsia"/>
        </w:rPr>
        <w:t>мировоззренческих</w:t>
      </w:r>
      <w:r>
        <w:t></w:t>
      </w:r>
      <w:r>
        <w:rPr>
          <w:rFonts w:hint="eastAsia"/>
        </w:rPr>
        <w:t>позиций</w:t>
      </w:r>
      <w:r>
        <w:t></w:t>
      </w:r>
      <w:r>
        <w:rPr>
          <w:rFonts w:hint="eastAsia"/>
        </w:rPr>
        <w:t>Г</w:t>
      </w:r>
      <w:r>
        <w:t></w:t>
      </w:r>
      <w:r>
        <w:t></w:t>
      </w:r>
      <w:r>
        <w:rPr>
          <w:rFonts w:hint="eastAsia"/>
        </w:rPr>
        <w:t>Грасса</w:t>
      </w:r>
      <w:r>
        <w:t></w:t>
      </w:r>
      <w:r>
        <w:rPr>
          <w:rFonts w:hint="eastAsia"/>
        </w:rPr>
        <w:t>связаны</w:t>
      </w:r>
      <w:r>
        <w:t></w:t>
      </w:r>
      <w:r>
        <w:rPr>
          <w:rFonts w:hint="eastAsia"/>
        </w:rPr>
        <w:t>с</w:t>
      </w:r>
      <w:r>
        <w:t></w:t>
      </w:r>
      <w:r>
        <w:rPr>
          <w:rFonts w:hint="eastAsia"/>
        </w:rPr>
        <w:t>кризисом</w:t>
      </w:r>
      <w:r>
        <w:t></w:t>
      </w:r>
      <w:r>
        <w:rPr>
          <w:rFonts w:hint="eastAsia"/>
        </w:rPr>
        <w:t>истории</w:t>
      </w:r>
      <w:r>
        <w:t></w:t>
      </w:r>
      <w:r>
        <w:rPr>
          <w:rFonts w:hint="eastAsia"/>
        </w:rPr>
        <w:t>и</w:t>
      </w:r>
      <w:r>
        <w:t></w:t>
      </w:r>
      <w:r>
        <w:rPr>
          <w:rFonts w:hint="eastAsia"/>
        </w:rPr>
        <w:t>культуры</w:t>
      </w:r>
      <w:r>
        <w:t></w:t>
      </w:r>
      <w:r>
        <w:rPr>
          <w:rFonts w:hint="eastAsia"/>
        </w:rPr>
        <w:t>послевоенной</w:t>
      </w:r>
      <w:r>
        <w:t></w:t>
      </w:r>
      <w:r>
        <w:rPr>
          <w:rFonts w:hint="eastAsia"/>
        </w:rPr>
        <w:t>Германии</w:t>
      </w:r>
      <w:r>
        <w:t></w:t>
      </w:r>
      <w:r>
        <w:t></w:t>
      </w:r>
      <w:r>
        <w:rPr>
          <w:rFonts w:hint="eastAsia"/>
        </w:rPr>
        <w:t>характеризовавшемся</w:t>
      </w:r>
      <w:r>
        <w:t></w:t>
      </w:r>
      <w:r>
        <w:rPr>
          <w:rFonts w:hint="eastAsia"/>
        </w:rPr>
        <w:t>утратой</w:t>
      </w:r>
      <w:r>
        <w:t></w:t>
      </w:r>
      <w:r>
        <w:rPr>
          <w:rFonts w:hint="eastAsia"/>
        </w:rPr>
        <w:t>веры</w:t>
      </w:r>
      <w:r>
        <w:t></w:t>
      </w:r>
      <w:r>
        <w:rPr>
          <w:rFonts w:hint="eastAsia"/>
        </w:rPr>
        <w:t>в</w:t>
      </w:r>
      <w:r>
        <w:t></w:t>
      </w:r>
      <w:r>
        <w:rPr>
          <w:rFonts w:hint="eastAsia"/>
        </w:rPr>
        <w:t>воспитательные</w:t>
      </w:r>
      <w:r>
        <w:t></w:t>
      </w:r>
      <w:r>
        <w:rPr>
          <w:rFonts w:hint="eastAsia"/>
        </w:rPr>
        <w:t>возможности</w:t>
      </w:r>
      <w:r>
        <w:t></w:t>
      </w:r>
      <w:r>
        <w:rPr>
          <w:rFonts w:hint="eastAsia"/>
        </w:rPr>
        <w:t>искусства</w:t>
      </w:r>
      <w:r>
        <w:t></w:t>
      </w:r>
      <w:r>
        <w:t></w:t>
      </w:r>
      <w:r>
        <w:rPr>
          <w:rFonts w:hint="eastAsia"/>
        </w:rPr>
        <w:t>сосредоточенностью</w:t>
      </w:r>
      <w:r>
        <w:t></w:t>
      </w:r>
      <w:r>
        <w:rPr>
          <w:rFonts w:hint="eastAsia"/>
        </w:rPr>
        <w:t>на</w:t>
      </w:r>
      <w:r>
        <w:t></w:t>
      </w:r>
      <w:r>
        <w:rPr>
          <w:rFonts w:hint="eastAsia"/>
        </w:rPr>
        <w:t>внутренних</w:t>
      </w:r>
      <w:r>
        <w:t></w:t>
      </w:r>
      <w:r>
        <w:rPr>
          <w:rFonts w:hint="eastAsia"/>
        </w:rPr>
        <w:t>переживаниях</w:t>
      </w:r>
      <w:r>
        <w:t></w:t>
      </w:r>
      <w:r>
        <w:rPr>
          <w:rFonts w:hint="eastAsia"/>
        </w:rPr>
        <w:t>личности</w:t>
      </w:r>
      <w:r>
        <w:t></w:t>
      </w:r>
      <w:r>
        <w:t></w:t>
      </w:r>
      <w:r>
        <w:rPr>
          <w:rFonts w:hint="eastAsia"/>
        </w:rPr>
        <w:t>Творчество</w:t>
      </w:r>
      <w:r>
        <w:t></w:t>
      </w:r>
      <w:r>
        <w:rPr>
          <w:rFonts w:hint="eastAsia"/>
        </w:rPr>
        <w:t>Г</w:t>
      </w:r>
      <w:r>
        <w:t></w:t>
      </w:r>
      <w:r>
        <w:t></w:t>
      </w:r>
      <w:r>
        <w:rPr>
          <w:rFonts w:hint="eastAsia"/>
        </w:rPr>
        <w:t>Грасса</w:t>
      </w:r>
      <w:r>
        <w:t></w:t>
      </w:r>
      <w:r>
        <w:rPr>
          <w:rFonts w:hint="eastAsia"/>
        </w:rPr>
        <w:t>в</w:t>
      </w:r>
      <w:r>
        <w:t></w:t>
      </w:r>
      <w:r>
        <w:rPr>
          <w:rFonts w:hint="eastAsia"/>
        </w:rPr>
        <w:t>необычном</w:t>
      </w:r>
      <w:r>
        <w:t></w:t>
      </w:r>
      <w:r>
        <w:rPr>
          <w:rFonts w:hint="eastAsia"/>
        </w:rPr>
        <w:t>игровом</w:t>
      </w:r>
      <w:r>
        <w:t></w:t>
      </w:r>
      <w:r>
        <w:rPr>
          <w:rFonts w:hint="eastAsia"/>
        </w:rPr>
        <w:t>ракурсе</w:t>
      </w:r>
      <w:r>
        <w:t></w:t>
      </w:r>
      <w:r>
        <w:rPr>
          <w:rFonts w:hint="eastAsia"/>
        </w:rPr>
        <w:t>рассматривает</w:t>
      </w:r>
      <w:r>
        <w:t></w:t>
      </w:r>
      <w:r>
        <w:rPr>
          <w:rFonts w:hint="eastAsia"/>
        </w:rPr>
        <w:t>данные</w:t>
      </w:r>
      <w:r>
        <w:t></w:t>
      </w:r>
      <w:r>
        <w:rPr>
          <w:rFonts w:hint="eastAsia"/>
        </w:rPr>
        <w:t>проблемы</w:t>
      </w:r>
      <w:r>
        <w:t></w:t>
      </w:r>
      <w:r>
        <w:rPr>
          <w:rFonts w:hint="eastAsia"/>
        </w:rPr>
        <w:t>современности</w:t>
      </w:r>
      <w:r>
        <w:t></w:t>
      </w:r>
    </w:p>
    <w:p w:rsidR="00686CDB" w:rsidRDefault="00686CDB" w:rsidP="00686CDB">
      <w:r>
        <w:t></w:t>
      </w:r>
      <w:r>
        <w:t></w:t>
      </w:r>
      <w:r>
        <w:tab/>
      </w:r>
      <w:r>
        <w:rPr>
          <w:rFonts w:hint="eastAsia"/>
        </w:rPr>
        <w:t>Художественным</w:t>
      </w:r>
      <w:r>
        <w:t></w:t>
      </w:r>
      <w:r>
        <w:rPr>
          <w:rFonts w:hint="eastAsia"/>
        </w:rPr>
        <w:t>образцом</w:t>
      </w:r>
      <w:r>
        <w:t></w:t>
      </w:r>
      <w:r>
        <w:rPr>
          <w:rFonts w:hint="eastAsia"/>
        </w:rPr>
        <w:t>игровой</w:t>
      </w:r>
      <w:r>
        <w:t></w:t>
      </w:r>
      <w:r>
        <w:rPr>
          <w:rFonts w:hint="eastAsia"/>
        </w:rPr>
        <w:t>поэтики</w:t>
      </w:r>
      <w:r>
        <w:t></w:t>
      </w:r>
      <w:r>
        <w:rPr>
          <w:rFonts w:hint="eastAsia"/>
        </w:rPr>
        <w:t>грассовского</w:t>
      </w:r>
      <w:r>
        <w:t></w:t>
      </w:r>
      <w:r>
        <w:rPr>
          <w:rFonts w:hint="eastAsia"/>
        </w:rPr>
        <w:t>творчества</w:t>
      </w:r>
      <w:r>
        <w:t></w:t>
      </w:r>
      <w:r>
        <w:rPr>
          <w:rFonts w:hint="eastAsia"/>
        </w:rPr>
        <w:t>послужила</w:t>
      </w:r>
      <w:r>
        <w:t></w:t>
      </w:r>
      <w:r>
        <w:rPr>
          <w:rFonts w:hint="eastAsia"/>
        </w:rPr>
        <w:t>эстетика</w:t>
      </w:r>
      <w:r>
        <w:t></w:t>
      </w:r>
      <w:r>
        <w:rPr>
          <w:rFonts w:hint="eastAsia"/>
        </w:rPr>
        <w:t>барокко</w:t>
      </w:r>
      <w:r>
        <w:t></w:t>
      </w:r>
      <w:r>
        <w:t></w:t>
      </w:r>
      <w:r>
        <w:rPr>
          <w:rFonts w:hint="eastAsia"/>
        </w:rPr>
        <w:t>романтическое</w:t>
      </w:r>
      <w:r>
        <w:t></w:t>
      </w:r>
      <w:r>
        <w:rPr>
          <w:rFonts w:hint="eastAsia"/>
        </w:rPr>
        <w:t>понятие</w:t>
      </w:r>
      <w:r>
        <w:t></w:t>
      </w:r>
      <w:r>
        <w:t></w:t>
      </w:r>
      <w:r>
        <w:rPr>
          <w:rFonts w:hint="eastAsia"/>
        </w:rPr>
        <w:t>расширенной</w:t>
      </w:r>
      <w:r>
        <w:t></w:t>
      </w:r>
      <w:r>
        <w:rPr>
          <w:rFonts w:hint="eastAsia"/>
        </w:rPr>
        <w:t>реальности</w:t>
      </w:r>
      <w:r>
        <w:t></w:t>
      </w:r>
      <w:r>
        <w:t></w:t>
      </w:r>
      <w:r>
        <w:t></w:t>
      </w:r>
      <w:r>
        <w:rPr>
          <w:rFonts w:hint="eastAsia"/>
        </w:rPr>
        <w:t>философия</w:t>
      </w:r>
      <w:r>
        <w:t></w:t>
      </w:r>
      <w:r>
        <w:rPr>
          <w:rFonts w:hint="eastAsia"/>
        </w:rPr>
        <w:t>драмы</w:t>
      </w:r>
      <w:r>
        <w:t></w:t>
      </w:r>
      <w:r>
        <w:rPr>
          <w:rFonts w:hint="eastAsia"/>
        </w:rPr>
        <w:t>абсурда</w:t>
      </w:r>
      <w:r>
        <w:t></w:t>
      </w:r>
      <w:r>
        <w:t></w:t>
      </w:r>
      <w:r>
        <w:rPr>
          <w:rFonts w:hint="eastAsia"/>
        </w:rPr>
        <w:t>теория</w:t>
      </w:r>
      <w:r>
        <w:t></w:t>
      </w:r>
      <w:r>
        <w:t></w:t>
      </w:r>
      <w:r>
        <w:rPr>
          <w:rFonts w:hint="eastAsia"/>
        </w:rPr>
        <w:t>играющей</w:t>
      </w:r>
      <w:r>
        <w:t></w:t>
      </w:r>
      <w:r>
        <w:rPr>
          <w:rFonts w:hint="eastAsia"/>
        </w:rPr>
        <w:t>видимости</w:t>
      </w:r>
      <w:r>
        <w:t></w:t>
      </w:r>
      <w:r>
        <w:t></w:t>
      </w:r>
      <w:r>
        <w:rPr>
          <w:rFonts w:hint="eastAsia"/>
        </w:rPr>
        <w:t>И</w:t>
      </w:r>
      <w:r>
        <w:t></w:t>
      </w:r>
      <w:r>
        <w:t></w:t>
      </w:r>
      <w:r>
        <w:rPr>
          <w:rFonts w:hint="eastAsia"/>
        </w:rPr>
        <w:t>Канта</w:t>
      </w:r>
      <w:r>
        <w:t></w:t>
      </w:r>
      <w:r>
        <w:t></w:t>
      </w:r>
      <w:r>
        <w:rPr>
          <w:rFonts w:hint="eastAsia"/>
        </w:rPr>
        <w:t>экзистенциализм</w:t>
      </w:r>
      <w:r>
        <w:t></w:t>
      </w:r>
      <w:r>
        <w:t></w:t>
      </w:r>
      <w:r>
        <w:rPr>
          <w:rFonts w:hint="eastAsia"/>
        </w:rPr>
        <w:t>Изучив</w:t>
      </w:r>
      <w:r>
        <w:t></w:t>
      </w:r>
      <w:r>
        <w:rPr>
          <w:rFonts w:hint="eastAsia"/>
        </w:rPr>
        <w:t>литературный</w:t>
      </w:r>
      <w:r>
        <w:t></w:t>
      </w:r>
      <w:r>
        <w:rPr>
          <w:rFonts w:hint="eastAsia"/>
        </w:rPr>
        <w:t>опыт</w:t>
      </w:r>
      <w:r>
        <w:t></w:t>
      </w:r>
      <w:r>
        <w:rPr>
          <w:rFonts w:hint="eastAsia"/>
        </w:rPr>
        <w:t>предшественников</w:t>
      </w:r>
      <w:r>
        <w:t></w:t>
      </w:r>
      <w:r>
        <w:t></w:t>
      </w:r>
      <w:r>
        <w:rPr>
          <w:rFonts w:hint="eastAsia"/>
        </w:rPr>
        <w:t>Г</w:t>
      </w:r>
      <w:r>
        <w:t></w:t>
      </w:r>
      <w:r>
        <w:t></w:t>
      </w:r>
      <w:r>
        <w:rPr>
          <w:rFonts w:hint="eastAsia"/>
        </w:rPr>
        <w:t>Грасс</w:t>
      </w:r>
      <w:r>
        <w:t></w:t>
      </w:r>
      <w:r>
        <w:rPr>
          <w:rFonts w:hint="eastAsia"/>
        </w:rPr>
        <w:t>создал</w:t>
      </w:r>
      <w:r>
        <w:t></w:t>
      </w:r>
      <w:r>
        <w:rPr>
          <w:rFonts w:hint="eastAsia"/>
        </w:rPr>
        <w:t>свою</w:t>
      </w:r>
      <w:r>
        <w:t></w:t>
      </w:r>
      <w:r>
        <w:rPr>
          <w:rFonts w:hint="eastAsia"/>
        </w:rPr>
        <w:t>оригинальную</w:t>
      </w:r>
      <w:r>
        <w:t></w:t>
      </w:r>
      <w:r>
        <w:rPr>
          <w:rFonts w:hint="eastAsia"/>
        </w:rPr>
        <w:t>игровую</w:t>
      </w:r>
      <w:r>
        <w:t></w:t>
      </w:r>
      <w:r>
        <w:rPr>
          <w:rFonts w:hint="eastAsia"/>
        </w:rPr>
        <w:t>модель</w:t>
      </w:r>
      <w:r>
        <w:t></w:t>
      </w:r>
      <w:r>
        <w:rPr>
          <w:rFonts w:hint="eastAsia"/>
        </w:rPr>
        <w:t>действительности</w:t>
      </w:r>
      <w:r>
        <w:t></w:t>
      </w:r>
      <w:r>
        <w:t></w:t>
      </w:r>
      <w:r>
        <w:rPr>
          <w:rFonts w:hint="eastAsia"/>
        </w:rPr>
        <w:t>оказавшуюся</w:t>
      </w:r>
      <w:r>
        <w:t></w:t>
      </w:r>
      <w:r>
        <w:rPr>
          <w:rFonts w:hint="eastAsia"/>
        </w:rPr>
        <w:t>актуальной</w:t>
      </w:r>
      <w:r>
        <w:t></w:t>
      </w:r>
      <w:r>
        <w:rPr>
          <w:rFonts w:hint="eastAsia"/>
        </w:rPr>
        <w:t>для</w:t>
      </w:r>
      <w:r>
        <w:t></w:t>
      </w:r>
      <w:r>
        <w:rPr>
          <w:rFonts w:hint="eastAsia"/>
        </w:rPr>
        <w:t>искусства</w:t>
      </w:r>
      <w:r>
        <w:t></w:t>
      </w:r>
      <w:r>
        <w:rPr>
          <w:rFonts w:hint="eastAsia"/>
        </w:rPr>
        <w:t>второй</w:t>
      </w:r>
      <w:r>
        <w:t></w:t>
      </w:r>
      <w:r>
        <w:rPr>
          <w:rFonts w:hint="eastAsia"/>
        </w:rPr>
        <w:t>половины</w:t>
      </w:r>
      <w:r>
        <w:t></w:t>
      </w:r>
      <w:r>
        <w:t></w:t>
      </w:r>
      <w:r>
        <w:t></w:t>
      </w:r>
      <w:r>
        <w:t></w:t>
      </w:r>
      <w:r>
        <w:rPr>
          <w:rFonts w:hint="eastAsia"/>
        </w:rPr>
        <w:t>века</w:t>
      </w:r>
      <w:r>
        <w:t></w:t>
      </w:r>
    </w:p>
    <w:p w:rsidR="00686CDB" w:rsidRDefault="00686CDB" w:rsidP="00686CDB">
      <w:r>
        <w:t></w:t>
      </w:r>
      <w:r>
        <w:t></w:t>
      </w:r>
      <w:r>
        <w:tab/>
      </w:r>
      <w:r>
        <w:rPr>
          <w:rFonts w:hint="eastAsia"/>
        </w:rPr>
        <w:t>Игра</w:t>
      </w:r>
      <w:r>
        <w:t></w:t>
      </w:r>
      <w:r>
        <w:rPr>
          <w:rFonts w:hint="eastAsia"/>
        </w:rPr>
        <w:t>выступает</w:t>
      </w:r>
      <w:r>
        <w:t></w:t>
      </w:r>
      <w:r>
        <w:rPr>
          <w:rFonts w:hint="eastAsia"/>
        </w:rPr>
        <w:t>у</w:t>
      </w:r>
      <w:r>
        <w:t></w:t>
      </w:r>
      <w:r>
        <w:rPr>
          <w:rFonts w:hint="eastAsia"/>
        </w:rPr>
        <w:t>Грасса</w:t>
      </w:r>
      <w:r>
        <w:t></w:t>
      </w:r>
      <w:r>
        <w:rPr>
          <w:rFonts w:hint="eastAsia"/>
        </w:rPr>
        <w:t>как</w:t>
      </w:r>
      <w:r>
        <w:t></w:t>
      </w:r>
      <w:r>
        <w:rPr>
          <w:rFonts w:hint="eastAsia"/>
        </w:rPr>
        <w:t>философская</w:t>
      </w:r>
      <w:r>
        <w:t></w:t>
      </w:r>
      <w:r>
        <w:rPr>
          <w:rFonts w:hint="eastAsia"/>
        </w:rPr>
        <w:t>категория</w:t>
      </w:r>
      <w:r>
        <w:t></w:t>
      </w:r>
      <w:r>
        <w:t></w:t>
      </w:r>
      <w:r>
        <w:rPr>
          <w:rFonts w:hint="eastAsia"/>
        </w:rPr>
        <w:t>приобретающая</w:t>
      </w:r>
      <w:r>
        <w:t></w:t>
      </w:r>
      <w:r>
        <w:rPr>
          <w:rFonts w:hint="eastAsia"/>
        </w:rPr>
        <w:t>в</w:t>
      </w:r>
      <w:r>
        <w:t></w:t>
      </w:r>
      <w:r>
        <w:rPr>
          <w:rFonts w:hint="eastAsia"/>
        </w:rPr>
        <w:t>его</w:t>
      </w:r>
      <w:r>
        <w:t></w:t>
      </w:r>
      <w:r>
        <w:rPr>
          <w:rFonts w:hint="eastAsia"/>
        </w:rPr>
        <w:t>раннем</w:t>
      </w:r>
      <w:r>
        <w:t></w:t>
      </w:r>
      <w:r>
        <w:rPr>
          <w:rFonts w:hint="eastAsia"/>
        </w:rPr>
        <w:t>творчестве</w:t>
      </w:r>
      <w:r>
        <w:t></w:t>
      </w:r>
      <w:r>
        <w:rPr>
          <w:rFonts w:hint="eastAsia"/>
        </w:rPr>
        <w:t>структурное</w:t>
      </w:r>
      <w:r>
        <w:t></w:t>
      </w:r>
      <w:r>
        <w:t></w:t>
      </w:r>
      <w:r>
        <w:rPr>
          <w:rFonts w:hint="eastAsia"/>
        </w:rPr>
        <w:t>организующее</w:t>
      </w:r>
      <w:r>
        <w:t></w:t>
      </w:r>
      <w:r>
        <w:rPr>
          <w:rFonts w:hint="eastAsia"/>
        </w:rPr>
        <w:t>значение</w:t>
      </w:r>
      <w:r>
        <w:t></w:t>
      </w:r>
      <w:r>
        <w:rPr>
          <w:rFonts w:hint="eastAsia"/>
        </w:rPr>
        <w:t>и</w:t>
      </w:r>
      <w:r>
        <w:t></w:t>
      </w:r>
      <w:r>
        <w:rPr>
          <w:rFonts w:hint="eastAsia"/>
        </w:rPr>
        <w:t>отражающая</w:t>
      </w:r>
      <w:r>
        <w:t></w:t>
      </w:r>
      <w:r>
        <w:rPr>
          <w:rFonts w:hint="eastAsia"/>
        </w:rPr>
        <w:t>особенности</w:t>
      </w:r>
      <w:r>
        <w:t></w:t>
      </w:r>
      <w:r>
        <w:rPr>
          <w:rFonts w:hint="eastAsia"/>
        </w:rPr>
        <w:t>мировоззрения</w:t>
      </w:r>
      <w:r>
        <w:t></w:t>
      </w:r>
      <w:r>
        <w:rPr>
          <w:rFonts w:hint="eastAsia"/>
        </w:rPr>
        <w:t>автора</w:t>
      </w:r>
      <w:r>
        <w:t></w:t>
      </w:r>
    </w:p>
    <w:p w:rsidR="00686CDB" w:rsidRDefault="00686CDB" w:rsidP="00686CDB">
      <w:r>
        <w:t></w:t>
      </w:r>
      <w:r>
        <w:t></w:t>
      </w:r>
      <w:r>
        <w:tab/>
      </w:r>
      <w:r>
        <w:rPr>
          <w:rFonts w:hint="eastAsia"/>
        </w:rPr>
        <w:t>Игровая</w:t>
      </w:r>
      <w:r>
        <w:t></w:t>
      </w:r>
      <w:r>
        <w:rPr>
          <w:rFonts w:hint="eastAsia"/>
        </w:rPr>
        <w:t>поэтика</w:t>
      </w:r>
      <w:r>
        <w:t></w:t>
      </w:r>
      <w:r>
        <w:rPr>
          <w:rFonts w:hint="eastAsia"/>
        </w:rPr>
        <w:t>Г</w:t>
      </w:r>
      <w:r>
        <w:t></w:t>
      </w:r>
      <w:r>
        <w:t></w:t>
      </w:r>
      <w:r>
        <w:rPr>
          <w:rFonts w:hint="eastAsia"/>
        </w:rPr>
        <w:t>Грасса</w:t>
      </w:r>
      <w:r>
        <w:t></w:t>
      </w:r>
      <w:r>
        <w:rPr>
          <w:rFonts w:hint="eastAsia"/>
        </w:rPr>
        <w:t>включает</w:t>
      </w:r>
      <w:r>
        <w:t></w:t>
      </w:r>
      <w:r>
        <w:rPr>
          <w:rFonts w:hint="eastAsia"/>
        </w:rPr>
        <w:t>в</w:t>
      </w:r>
      <w:r>
        <w:t></w:t>
      </w:r>
      <w:r>
        <w:rPr>
          <w:rFonts w:hint="eastAsia"/>
        </w:rPr>
        <w:t>себя</w:t>
      </w:r>
      <w:r>
        <w:t></w:t>
      </w:r>
      <w:r>
        <w:rPr>
          <w:rFonts w:hint="eastAsia"/>
        </w:rPr>
        <w:t>несколько</w:t>
      </w:r>
      <w:r>
        <w:t></w:t>
      </w:r>
      <w:r>
        <w:rPr>
          <w:rFonts w:hint="eastAsia"/>
        </w:rPr>
        <w:t>ведущих</w:t>
      </w:r>
      <w:r>
        <w:t></w:t>
      </w:r>
      <w:r>
        <w:rPr>
          <w:rFonts w:hint="eastAsia"/>
        </w:rPr>
        <w:t>понятий</w:t>
      </w:r>
      <w:r>
        <w:t></w:t>
      </w:r>
      <w:r>
        <w:t></w:t>
      </w:r>
      <w:r>
        <w:rPr>
          <w:rFonts w:hint="eastAsia"/>
        </w:rPr>
        <w:t>пространство</w:t>
      </w:r>
      <w:r>
        <w:t></w:t>
      </w:r>
      <w:r>
        <w:rPr>
          <w:rFonts w:hint="eastAsia"/>
        </w:rPr>
        <w:t>и</w:t>
      </w:r>
      <w:r>
        <w:t></w:t>
      </w:r>
      <w:r>
        <w:rPr>
          <w:rFonts w:hint="eastAsia"/>
        </w:rPr>
        <w:t>время</w:t>
      </w:r>
      <w:r>
        <w:t></w:t>
      </w:r>
      <w:r>
        <w:t></w:t>
      </w:r>
      <w:r>
        <w:rPr>
          <w:rFonts w:hint="eastAsia"/>
        </w:rPr>
        <w:t>искусство</w:t>
      </w:r>
      <w:r>
        <w:t></w:t>
      </w:r>
      <w:r>
        <w:rPr>
          <w:rFonts w:hint="eastAsia"/>
        </w:rPr>
        <w:t>и</w:t>
      </w:r>
      <w:r>
        <w:t></w:t>
      </w:r>
      <w:r>
        <w:rPr>
          <w:rFonts w:hint="eastAsia"/>
        </w:rPr>
        <w:t>творческая</w:t>
      </w:r>
      <w:r>
        <w:t></w:t>
      </w:r>
      <w:r>
        <w:rPr>
          <w:rFonts w:hint="eastAsia"/>
        </w:rPr>
        <w:t>личность</w:t>
      </w:r>
      <w:r>
        <w:t></w:t>
      </w:r>
      <w:r>
        <w:t></w:t>
      </w:r>
      <w:r>
        <w:rPr>
          <w:rFonts w:hint="eastAsia"/>
        </w:rPr>
        <w:t>Пространственно</w:t>
      </w:r>
      <w:r>
        <w:t></w:t>
      </w:r>
      <w:r>
        <w:rPr>
          <w:rFonts w:hint="eastAsia"/>
        </w:rPr>
        <w:t>временная</w:t>
      </w:r>
      <w:r>
        <w:t></w:t>
      </w:r>
      <w:r>
        <w:rPr>
          <w:rFonts w:hint="eastAsia"/>
        </w:rPr>
        <w:t>категория</w:t>
      </w:r>
      <w:r>
        <w:t></w:t>
      </w:r>
      <w:r>
        <w:rPr>
          <w:rFonts w:hint="eastAsia"/>
        </w:rPr>
        <w:t>в</w:t>
      </w:r>
      <w:r>
        <w:t></w:t>
      </w:r>
      <w:r>
        <w:rPr>
          <w:rFonts w:hint="eastAsia"/>
        </w:rPr>
        <w:t>творчестве</w:t>
      </w:r>
      <w:r>
        <w:t></w:t>
      </w:r>
      <w:r>
        <w:rPr>
          <w:rFonts w:hint="eastAsia"/>
        </w:rPr>
        <w:t>Грасса</w:t>
      </w:r>
      <w:r>
        <w:t></w:t>
      </w:r>
      <w:r>
        <w:t></w:t>
      </w:r>
      <w:r>
        <w:t></w:t>
      </w:r>
      <w:r>
        <w:t></w:t>
      </w:r>
      <w:r>
        <w:t></w:t>
      </w:r>
      <w:r>
        <w:t></w:t>
      </w:r>
      <w:r>
        <w:t></w:t>
      </w:r>
      <w:r>
        <w:t></w:t>
      </w:r>
      <w:r>
        <w:t></w:t>
      </w:r>
      <w:r>
        <w:t></w:t>
      </w:r>
      <w:r>
        <w:t></w:t>
      </w:r>
      <w:r>
        <w:rPr>
          <w:rFonts w:hint="eastAsia"/>
        </w:rPr>
        <w:t>годов</w:t>
      </w:r>
      <w:r>
        <w:t></w:t>
      </w:r>
      <w:r>
        <w:t></w:t>
      </w:r>
      <w:r>
        <w:t></w:t>
      </w:r>
      <w:r>
        <w:rPr>
          <w:rFonts w:hint="eastAsia"/>
        </w:rPr>
        <w:t>элемент</w:t>
      </w:r>
      <w:r>
        <w:t></w:t>
      </w:r>
      <w:r>
        <w:rPr>
          <w:rFonts w:hint="eastAsia"/>
        </w:rPr>
        <w:t>игровой</w:t>
      </w:r>
      <w:r>
        <w:t></w:t>
      </w:r>
      <w:r>
        <w:rPr>
          <w:rFonts w:hint="eastAsia"/>
        </w:rPr>
        <w:t>поэтики</w:t>
      </w:r>
      <w:r>
        <w:t></w:t>
      </w:r>
      <w:r>
        <w:t></w:t>
      </w:r>
      <w:r>
        <w:rPr>
          <w:rFonts w:hint="eastAsia"/>
        </w:rPr>
        <w:t>способствующий</w:t>
      </w:r>
      <w:r>
        <w:t></w:t>
      </w:r>
      <w:r>
        <w:rPr>
          <w:rFonts w:hint="eastAsia"/>
        </w:rPr>
        <w:t>организации</w:t>
      </w:r>
      <w:r>
        <w:t></w:t>
      </w:r>
      <w:r>
        <w:rPr>
          <w:rFonts w:hint="eastAsia"/>
        </w:rPr>
        <w:t>художественного</w:t>
      </w:r>
      <w:r>
        <w:t></w:t>
      </w:r>
      <w:r>
        <w:rPr>
          <w:rFonts w:hint="eastAsia"/>
        </w:rPr>
        <w:t>мира</w:t>
      </w:r>
      <w:r>
        <w:t></w:t>
      </w:r>
      <w:r>
        <w:t></w:t>
      </w:r>
      <w:r>
        <w:rPr>
          <w:rFonts w:hint="eastAsia"/>
        </w:rPr>
        <w:t>отличающийся</w:t>
      </w:r>
      <w:r>
        <w:t></w:t>
      </w:r>
      <w:r>
        <w:rPr>
          <w:rFonts w:hint="eastAsia"/>
        </w:rPr>
        <w:t>сложностью</w:t>
      </w:r>
      <w:r>
        <w:t></w:t>
      </w:r>
      <w:r>
        <w:t></w:t>
      </w:r>
      <w:r>
        <w:rPr>
          <w:rFonts w:hint="eastAsia"/>
        </w:rPr>
        <w:t>смешением</w:t>
      </w:r>
      <w:r>
        <w:t></w:t>
      </w:r>
      <w:r>
        <w:rPr>
          <w:rFonts w:hint="eastAsia"/>
        </w:rPr>
        <w:t>прошлого</w:t>
      </w:r>
      <w:r>
        <w:t></w:t>
      </w:r>
      <w:r>
        <w:rPr>
          <w:rFonts w:hint="eastAsia"/>
        </w:rPr>
        <w:t>и</w:t>
      </w:r>
      <w:r>
        <w:t></w:t>
      </w:r>
      <w:r>
        <w:rPr>
          <w:rFonts w:hint="eastAsia"/>
        </w:rPr>
        <w:t>настоящего</w:t>
      </w:r>
      <w:r>
        <w:t></w:t>
      </w:r>
      <w:r>
        <w:t></w:t>
      </w:r>
      <w:r>
        <w:rPr>
          <w:rFonts w:hint="eastAsia"/>
        </w:rPr>
        <w:t>Хронотоп</w:t>
      </w:r>
      <w:r>
        <w:t></w:t>
      </w:r>
      <w:r>
        <w:t></w:t>
      </w:r>
      <w:r>
        <w:rPr>
          <w:rFonts w:hint="eastAsia"/>
        </w:rPr>
        <w:t>четвёртого</w:t>
      </w:r>
      <w:r>
        <w:t></w:t>
      </w:r>
      <w:r>
        <w:rPr>
          <w:rFonts w:hint="eastAsia"/>
        </w:rPr>
        <w:t>времени</w:t>
      </w:r>
      <w:r>
        <w:t></w:t>
      </w:r>
      <w:r>
        <w:t></w:t>
      </w:r>
      <w:r>
        <w:rPr>
          <w:rFonts w:hint="eastAsia"/>
        </w:rPr>
        <w:t>обозначает</w:t>
      </w:r>
      <w:r>
        <w:t></w:t>
      </w:r>
      <w:r>
        <w:rPr>
          <w:rFonts w:hint="eastAsia"/>
        </w:rPr>
        <w:t>позицию</w:t>
      </w:r>
      <w:r>
        <w:t></w:t>
      </w:r>
      <w:r>
        <w:rPr>
          <w:rFonts w:hint="eastAsia"/>
        </w:rPr>
        <w:t>вневременного</w:t>
      </w:r>
      <w:r>
        <w:t></w:t>
      </w:r>
      <w:r>
        <w:t></w:t>
      </w:r>
      <w:r>
        <w:rPr>
          <w:rFonts w:hint="eastAsia"/>
        </w:rPr>
        <w:t>онтологически</w:t>
      </w:r>
      <w:r>
        <w:t></w:t>
      </w:r>
      <w:r>
        <w:rPr>
          <w:rFonts w:hint="eastAsia"/>
        </w:rPr>
        <w:t>значимого</w:t>
      </w:r>
      <w:r>
        <w:t></w:t>
      </w:r>
      <w:r>
        <w:rPr>
          <w:rFonts w:hint="eastAsia"/>
        </w:rPr>
        <w:t>художественного</w:t>
      </w:r>
      <w:r>
        <w:t></w:t>
      </w:r>
      <w:r>
        <w:rPr>
          <w:rFonts w:hint="eastAsia"/>
        </w:rPr>
        <w:t>пространства</w:t>
      </w:r>
      <w:r>
        <w:t></w:t>
      </w:r>
      <w:r>
        <w:t></w:t>
      </w:r>
      <w:r>
        <w:rPr>
          <w:rFonts w:hint="eastAsia"/>
        </w:rPr>
        <w:t>Отсутствие</w:t>
      </w:r>
      <w:r>
        <w:t></w:t>
      </w:r>
      <w:r>
        <w:rPr>
          <w:rFonts w:hint="eastAsia"/>
        </w:rPr>
        <w:t>чётких</w:t>
      </w:r>
      <w:r>
        <w:t></w:t>
      </w:r>
      <w:r>
        <w:rPr>
          <w:rFonts w:hint="eastAsia"/>
        </w:rPr>
        <w:t>границ</w:t>
      </w:r>
      <w:r>
        <w:t></w:t>
      </w:r>
      <w:r>
        <w:rPr>
          <w:rFonts w:hint="eastAsia"/>
        </w:rPr>
        <w:t>между</w:t>
      </w:r>
      <w:r>
        <w:t></w:t>
      </w:r>
      <w:r>
        <w:rPr>
          <w:rFonts w:hint="eastAsia"/>
        </w:rPr>
        <w:t>реальностью</w:t>
      </w:r>
      <w:r>
        <w:t></w:t>
      </w:r>
      <w:r>
        <w:rPr>
          <w:rFonts w:hint="eastAsia"/>
        </w:rPr>
        <w:t>и</w:t>
      </w:r>
      <w:r>
        <w:t></w:t>
      </w:r>
      <w:r>
        <w:rPr>
          <w:rFonts w:hint="eastAsia"/>
        </w:rPr>
        <w:t>фантастикой</w:t>
      </w:r>
      <w:r>
        <w:t></w:t>
      </w:r>
      <w:r>
        <w:t></w:t>
      </w:r>
      <w:r>
        <w:rPr>
          <w:rFonts w:hint="eastAsia"/>
        </w:rPr>
        <w:t>прошлым</w:t>
      </w:r>
      <w:r>
        <w:t></w:t>
      </w:r>
      <w:r>
        <w:rPr>
          <w:rFonts w:hint="eastAsia"/>
        </w:rPr>
        <w:t>и</w:t>
      </w:r>
      <w:r>
        <w:t></w:t>
      </w:r>
      <w:r>
        <w:rPr>
          <w:rFonts w:hint="eastAsia"/>
        </w:rPr>
        <w:t>настоящим</w:t>
      </w:r>
      <w:r>
        <w:t></w:t>
      </w:r>
      <w:r>
        <w:t></w:t>
      </w:r>
      <w:r>
        <w:rPr>
          <w:rFonts w:hint="eastAsia"/>
        </w:rPr>
        <w:t>положительным</w:t>
      </w:r>
      <w:r>
        <w:t></w:t>
      </w:r>
      <w:r>
        <w:rPr>
          <w:rFonts w:hint="eastAsia"/>
        </w:rPr>
        <w:t>и</w:t>
      </w:r>
      <w:r>
        <w:t></w:t>
      </w:r>
      <w:r>
        <w:rPr>
          <w:rFonts w:hint="eastAsia"/>
        </w:rPr>
        <w:t>отрицательным</w:t>
      </w:r>
      <w:r>
        <w:t></w:t>
      </w:r>
      <w:r>
        <w:rPr>
          <w:rFonts w:hint="eastAsia"/>
        </w:rPr>
        <w:t>—</w:t>
      </w:r>
      <w:r>
        <w:t></w:t>
      </w:r>
      <w:r>
        <w:rPr>
          <w:rFonts w:hint="eastAsia"/>
        </w:rPr>
        <w:t>главные</w:t>
      </w:r>
      <w:r>
        <w:t></w:t>
      </w:r>
      <w:r>
        <w:rPr>
          <w:rFonts w:hint="eastAsia"/>
        </w:rPr>
        <w:t>черты</w:t>
      </w:r>
      <w:r>
        <w:t></w:t>
      </w:r>
      <w:r>
        <w:rPr>
          <w:rFonts w:hint="eastAsia"/>
        </w:rPr>
        <w:t>игрового</w:t>
      </w:r>
      <w:r>
        <w:t></w:t>
      </w:r>
      <w:r>
        <w:rPr>
          <w:rFonts w:hint="eastAsia"/>
        </w:rPr>
        <w:t>пространства</w:t>
      </w:r>
      <w:r>
        <w:t></w:t>
      </w:r>
      <w:r>
        <w:rPr>
          <w:rFonts w:hint="eastAsia"/>
        </w:rPr>
        <w:t>у</w:t>
      </w:r>
      <w:r>
        <w:t></w:t>
      </w:r>
      <w:r>
        <w:rPr>
          <w:rFonts w:hint="eastAsia"/>
        </w:rPr>
        <w:t>Г</w:t>
      </w:r>
      <w:r>
        <w:t></w:t>
      </w:r>
      <w:r>
        <w:t></w:t>
      </w:r>
      <w:r>
        <w:rPr>
          <w:rFonts w:hint="eastAsia"/>
        </w:rPr>
        <w:t>Грасса</w:t>
      </w:r>
      <w:r>
        <w:t></w:t>
      </w:r>
    </w:p>
    <w:p w:rsidR="00686CDB" w:rsidRDefault="00686CDB" w:rsidP="00686CDB">
      <w:r>
        <w:t></w:t>
      </w:r>
      <w:r>
        <w:t></w:t>
      </w:r>
      <w:r>
        <w:tab/>
      </w:r>
      <w:r>
        <w:rPr>
          <w:rFonts w:hint="eastAsia"/>
        </w:rPr>
        <w:t>Искусство</w:t>
      </w:r>
      <w:r>
        <w:t></w:t>
      </w:r>
      <w:r>
        <w:t></w:t>
      </w:r>
      <w:r>
        <w:rPr>
          <w:rFonts w:hint="eastAsia"/>
        </w:rPr>
        <w:t>художественная</w:t>
      </w:r>
      <w:r>
        <w:t></w:t>
      </w:r>
      <w:r>
        <w:rPr>
          <w:rFonts w:hint="eastAsia"/>
        </w:rPr>
        <w:t>деятельность</w:t>
      </w:r>
      <w:r>
        <w:t></w:t>
      </w:r>
      <w:r>
        <w:t></w:t>
      </w:r>
      <w:r>
        <w:rPr>
          <w:rFonts w:hint="eastAsia"/>
        </w:rPr>
        <w:t>по</w:t>
      </w:r>
      <w:r>
        <w:t></w:t>
      </w:r>
      <w:r>
        <w:rPr>
          <w:rFonts w:hint="eastAsia"/>
        </w:rPr>
        <w:t>Грассу</w:t>
      </w:r>
      <w:r>
        <w:t></w:t>
      </w:r>
      <w:r>
        <w:t></w:t>
      </w:r>
      <w:r>
        <w:rPr>
          <w:rFonts w:hint="eastAsia"/>
        </w:rPr>
        <w:t>аналогичны</w:t>
      </w:r>
      <w:r>
        <w:t></w:t>
      </w:r>
      <w:r>
        <w:rPr>
          <w:rFonts w:hint="eastAsia"/>
        </w:rPr>
        <w:t>игре</w:t>
      </w:r>
      <w:r>
        <w:t></w:t>
      </w:r>
      <w:r>
        <w:t></w:t>
      </w:r>
      <w:r>
        <w:rPr>
          <w:rFonts w:hint="eastAsia"/>
        </w:rPr>
        <w:t>Искусство</w:t>
      </w:r>
      <w:r>
        <w:t></w:t>
      </w:r>
      <w:r>
        <w:t></w:t>
      </w:r>
      <w:r>
        <w:rPr>
          <w:rFonts w:hint="eastAsia"/>
        </w:rPr>
        <w:t>по</w:t>
      </w:r>
      <w:r>
        <w:t></w:t>
      </w:r>
      <w:r>
        <w:rPr>
          <w:rFonts w:hint="eastAsia"/>
        </w:rPr>
        <w:t>утверждению</w:t>
      </w:r>
      <w:r>
        <w:t></w:t>
      </w:r>
      <w:r>
        <w:rPr>
          <w:rFonts w:hint="eastAsia"/>
        </w:rPr>
        <w:t>писателя</w:t>
      </w:r>
      <w:r>
        <w:t></w:t>
      </w:r>
      <w:r>
        <w:t></w:t>
      </w:r>
      <w:r>
        <w:rPr>
          <w:rFonts w:hint="eastAsia"/>
        </w:rPr>
        <w:t>—</w:t>
      </w:r>
      <w:r>
        <w:t></w:t>
      </w:r>
      <w:r>
        <w:rPr>
          <w:rFonts w:hint="eastAsia"/>
        </w:rPr>
        <w:t>форма</w:t>
      </w:r>
      <w:r>
        <w:t></w:t>
      </w:r>
      <w:r>
        <w:rPr>
          <w:rFonts w:hint="eastAsia"/>
        </w:rPr>
        <w:t>свободного</w:t>
      </w:r>
      <w:r>
        <w:t></w:t>
      </w:r>
      <w:r>
        <w:rPr>
          <w:rFonts w:hint="eastAsia"/>
        </w:rPr>
        <w:t>самовыявления</w:t>
      </w:r>
      <w:r>
        <w:t></w:t>
      </w:r>
      <w:r>
        <w:rPr>
          <w:rFonts w:hint="eastAsia"/>
        </w:rPr>
        <w:t>художника</w:t>
      </w:r>
      <w:r>
        <w:t></w:t>
      </w:r>
      <w:r>
        <w:t></w:t>
      </w:r>
      <w:r>
        <w:rPr>
          <w:rFonts w:hint="eastAsia"/>
        </w:rPr>
        <w:t>которая</w:t>
      </w:r>
      <w:r>
        <w:t></w:t>
      </w:r>
      <w:r>
        <w:rPr>
          <w:rFonts w:hint="eastAsia"/>
        </w:rPr>
        <w:t>предполагает</w:t>
      </w:r>
      <w:r>
        <w:t></w:t>
      </w:r>
      <w:r>
        <w:rPr>
          <w:rFonts w:hint="eastAsia"/>
        </w:rPr>
        <w:t>реальную</w:t>
      </w:r>
      <w:r>
        <w:t></w:t>
      </w:r>
      <w:r>
        <w:rPr>
          <w:rFonts w:hint="eastAsia"/>
        </w:rPr>
        <w:t>открытость</w:t>
      </w:r>
      <w:r>
        <w:t></w:t>
      </w:r>
      <w:r>
        <w:rPr>
          <w:rFonts w:hint="eastAsia"/>
        </w:rPr>
        <w:t>миру</w:t>
      </w:r>
      <w:r>
        <w:t></w:t>
      </w:r>
      <w:r>
        <w:rPr>
          <w:rFonts w:hint="eastAsia"/>
        </w:rPr>
        <w:t>возможного</w:t>
      </w:r>
      <w:r>
        <w:t></w:t>
      </w:r>
      <w:r>
        <w:rPr>
          <w:rFonts w:hint="eastAsia"/>
        </w:rPr>
        <w:t>и</w:t>
      </w:r>
      <w:r>
        <w:t></w:t>
      </w:r>
      <w:r>
        <w:rPr>
          <w:rFonts w:hint="eastAsia"/>
        </w:rPr>
        <w:t>развертывается</w:t>
      </w:r>
      <w:r>
        <w:t></w:t>
      </w:r>
      <w:r>
        <w:rPr>
          <w:rFonts w:hint="eastAsia"/>
        </w:rPr>
        <w:t>в</w:t>
      </w:r>
      <w:r>
        <w:t></w:t>
      </w:r>
      <w:r>
        <w:rPr>
          <w:rFonts w:hint="eastAsia"/>
        </w:rPr>
        <w:t>виде</w:t>
      </w:r>
      <w:r>
        <w:t></w:t>
      </w:r>
      <w:r>
        <w:rPr>
          <w:rFonts w:hint="eastAsia"/>
        </w:rPr>
        <w:t>представления</w:t>
      </w:r>
      <w:r>
        <w:t></w:t>
      </w:r>
      <w:r>
        <w:t></w:t>
      </w:r>
      <w:r>
        <w:rPr>
          <w:rFonts w:hint="eastAsia"/>
        </w:rPr>
        <w:t>репрезентации</w:t>
      </w:r>
      <w:r>
        <w:t></w:t>
      </w:r>
      <w:r>
        <w:rPr>
          <w:rFonts w:hint="eastAsia"/>
        </w:rPr>
        <w:t>ситуаций</w:t>
      </w:r>
      <w:r>
        <w:t></w:t>
      </w:r>
      <w:r>
        <w:t></w:t>
      </w:r>
      <w:r>
        <w:rPr>
          <w:rFonts w:hint="eastAsia"/>
        </w:rPr>
        <w:t>смыслов</w:t>
      </w:r>
      <w:r>
        <w:t></w:t>
      </w:r>
      <w:r>
        <w:t></w:t>
      </w:r>
      <w:r>
        <w:rPr>
          <w:rFonts w:hint="eastAsia"/>
        </w:rPr>
        <w:t>состояний</w:t>
      </w:r>
      <w:r>
        <w:t></w:t>
      </w:r>
    </w:p>
    <w:p w:rsidR="003566C1" w:rsidRDefault="00686CDB" w:rsidP="00686CDB">
      <w:r>
        <w:rPr>
          <w:rFonts w:hint="eastAsia"/>
        </w:rPr>
        <w:t>Структура</w:t>
      </w:r>
      <w:r>
        <w:t></w:t>
      </w:r>
      <w:r>
        <w:rPr>
          <w:rFonts w:hint="eastAsia"/>
        </w:rPr>
        <w:t>диссертации</w:t>
      </w:r>
      <w:r>
        <w:t></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rPr>
          <w:rFonts w:hint="eastAsia"/>
        </w:rPr>
        <w:t>трех</w:t>
      </w:r>
      <w:r>
        <w:t></w:t>
      </w:r>
      <w:r>
        <w:rPr>
          <w:rFonts w:hint="eastAsia"/>
        </w:rPr>
        <w:t>глав</w:t>
      </w:r>
      <w:r>
        <w:t></w:t>
      </w:r>
      <w:r>
        <w:t></w:t>
      </w:r>
      <w:r>
        <w:rPr>
          <w:rFonts w:hint="eastAsia"/>
        </w:rPr>
        <w:t>заключения</w:t>
      </w:r>
      <w:r>
        <w:t></w:t>
      </w:r>
      <w:r>
        <w:rPr>
          <w:rFonts w:hint="eastAsia"/>
        </w:rPr>
        <w:t>и</w:t>
      </w:r>
      <w:r>
        <w:t></w:t>
      </w:r>
      <w:r>
        <w:rPr>
          <w:rFonts w:hint="eastAsia"/>
        </w:rPr>
        <w:t>библиографии</w:t>
      </w:r>
      <w:r>
        <w:t></w:t>
      </w:r>
      <w:r>
        <w:t></w:t>
      </w:r>
      <w:r>
        <w:rPr>
          <w:rFonts w:hint="eastAsia"/>
        </w:rPr>
        <w:t>Во</w:t>
      </w:r>
      <w:r>
        <w:t></w:t>
      </w:r>
      <w:r>
        <w:rPr>
          <w:rFonts w:hint="eastAsia"/>
        </w:rPr>
        <w:t>Введении</w:t>
      </w:r>
      <w:r>
        <w:t></w:t>
      </w:r>
      <w:r>
        <w:rPr>
          <w:rFonts w:hint="eastAsia"/>
        </w:rPr>
        <w:t>обосновывается</w:t>
      </w:r>
      <w:r>
        <w:t></w:t>
      </w:r>
      <w:r>
        <w:rPr>
          <w:rFonts w:hint="eastAsia"/>
        </w:rPr>
        <w:t>выбор</w:t>
      </w:r>
      <w:r>
        <w:t></w:t>
      </w:r>
      <w:r>
        <w:rPr>
          <w:rFonts w:hint="eastAsia"/>
        </w:rPr>
        <w:t>темы</w:t>
      </w:r>
      <w:r>
        <w:t></w:t>
      </w:r>
      <w:r>
        <w:rPr>
          <w:rFonts w:hint="eastAsia"/>
        </w:rPr>
        <w:t>и</w:t>
      </w:r>
      <w:r>
        <w:t></w:t>
      </w:r>
      <w:r>
        <w:rPr>
          <w:rFonts w:hint="eastAsia"/>
        </w:rPr>
        <w:t>постановка</w:t>
      </w:r>
      <w:r>
        <w:t></w:t>
      </w:r>
      <w:r>
        <w:rPr>
          <w:rFonts w:hint="eastAsia"/>
        </w:rPr>
        <w:t>проблемы</w:t>
      </w:r>
      <w:r>
        <w:t></w:t>
      </w:r>
      <w:r>
        <w:t></w:t>
      </w:r>
      <w:r>
        <w:rPr>
          <w:rFonts w:hint="eastAsia"/>
        </w:rPr>
        <w:t>В</w:t>
      </w:r>
      <w:r>
        <w:t></w:t>
      </w:r>
      <w:r>
        <w:rPr>
          <w:rFonts w:hint="eastAsia"/>
        </w:rPr>
        <w:t>Первой</w:t>
      </w:r>
      <w:r>
        <w:t></w:t>
      </w:r>
      <w:r>
        <w:rPr>
          <w:rFonts w:hint="eastAsia"/>
        </w:rPr>
        <w:t>главе</w:t>
      </w:r>
      <w:r>
        <w:t></w:t>
      </w:r>
      <w:r>
        <w:rPr>
          <w:rFonts w:hint="eastAsia"/>
        </w:rPr>
        <w:t>рассматривается</w:t>
      </w:r>
      <w:r>
        <w:t></w:t>
      </w:r>
      <w:r>
        <w:rPr>
          <w:rFonts w:hint="eastAsia"/>
        </w:rPr>
        <w:t>литературное</w:t>
      </w:r>
      <w:r>
        <w:t></w:t>
      </w:r>
      <w:r>
        <w:rPr>
          <w:rFonts w:hint="eastAsia"/>
        </w:rPr>
        <w:t>наследие</w:t>
      </w:r>
      <w:r>
        <w:t></w:t>
      </w:r>
      <w:r>
        <w:rPr>
          <w:rFonts w:hint="eastAsia"/>
        </w:rPr>
        <w:t>писателя</w:t>
      </w:r>
      <w:r>
        <w:t></w:t>
      </w:r>
      <w:r>
        <w:t></w:t>
      </w:r>
      <w:r>
        <w:rPr>
          <w:rFonts w:hint="eastAsia"/>
        </w:rPr>
        <w:t>анализируется</w:t>
      </w:r>
      <w:r>
        <w:t></w:t>
      </w:r>
      <w:r>
        <w:rPr>
          <w:rFonts w:hint="eastAsia"/>
        </w:rPr>
        <w:t>игровая</w:t>
      </w:r>
      <w:r>
        <w:t></w:t>
      </w:r>
      <w:r>
        <w:rPr>
          <w:rFonts w:hint="eastAsia"/>
        </w:rPr>
        <w:t>действительность</w:t>
      </w:r>
      <w:r>
        <w:t></w:t>
      </w:r>
      <w:r>
        <w:rPr>
          <w:rFonts w:hint="eastAsia"/>
        </w:rPr>
        <w:t>романов</w:t>
      </w:r>
      <w:r>
        <w:t></w:t>
      </w:r>
      <w:r>
        <w:rPr>
          <w:rFonts w:hint="eastAsia"/>
        </w:rPr>
        <w:t>Г</w:t>
      </w:r>
      <w:r>
        <w:t></w:t>
      </w:r>
      <w:r>
        <w:rPr>
          <w:rFonts w:hint="eastAsia"/>
        </w:rPr>
        <w:t>Грасса</w:t>
      </w:r>
      <w:r>
        <w:t></w:t>
      </w:r>
      <w:r>
        <w:rPr>
          <w:rFonts w:hint="eastAsia"/>
        </w:rPr>
        <w:t>в</w:t>
      </w:r>
      <w:r>
        <w:t></w:t>
      </w:r>
      <w:r>
        <w:rPr>
          <w:rFonts w:hint="eastAsia"/>
        </w:rPr>
        <w:t>контексте</w:t>
      </w:r>
      <w:r>
        <w:t></w:t>
      </w:r>
      <w:r>
        <w:rPr>
          <w:rFonts w:hint="eastAsia"/>
        </w:rPr>
        <w:t>немецкой</w:t>
      </w:r>
      <w:r>
        <w:t></w:t>
      </w:r>
      <w:r>
        <w:rPr>
          <w:rFonts w:hint="eastAsia"/>
        </w:rPr>
        <w:t>литературной</w:t>
      </w:r>
      <w:r>
        <w:t></w:t>
      </w:r>
      <w:r>
        <w:rPr>
          <w:rFonts w:hint="eastAsia"/>
        </w:rPr>
        <w:t>и</w:t>
      </w:r>
      <w:r>
        <w:t></w:t>
      </w:r>
      <w:r>
        <w:rPr>
          <w:rFonts w:hint="eastAsia"/>
        </w:rPr>
        <w:t>философской</w:t>
      </w:r>
      <w:r>
        <w:t></w:t>
      </w:r>
      <w:r>
        <w:rPr>
          <w:rFonts w:hint="eastAsia"/>
        </w:rPr>
        <w:t>традиции</w:t>
      </w:r>
      <w:r>
        <w:t></w:t>
      </w:r>
      <w:r>
        <w:t></w:t>
      </w:r>
      <w:r>
        <w:rPr>
          <w:rFonts w:hint="eastAsia"/>
        </w:rPr>
        <w:t>Вторая</w:t>
      </w:r>
      <w:r>
        <w:t></w:t>
      </w:r>
      <w:r>
        <w:rPr>
          <w:rFonts w:hint="eastAsia"/>
        </w:rPr>
        <w:t>глава</w:t>
      </w:r>
      <w:r>
        <w:t></w:t>
      </w:r>
      <w:r>
        <w:rPr>
          <w:rFonts w:hint="eastAsia"/>
        </w:rPr>
        <w:t>представляет</w:t>
      </w:r>
      <w:r>
        <w:t></w:t>
      </w:r>
      <w:r>
        <w:rPr>
          <w:rFonts w:hint="eastAsia"/>
        </w:rPr>
        <w:t>рассуждения</w:t>
      </w:r>
      <w:r>
        <w:t></w:t>
      </w:r>
      <w:r>
        <w:rPr>
          <w:rFonts w:hint="eastAsia"/>
        </w:rPr>
        <w:t>об</w:t>
      </w:r>
      <w:r>
        <w:t></w:t>
      </w:r>
      <w:r>
        <w:rPr>
          <w:rFonts w:hint="eastAsia"/>
        </w:rPr>
        <w:t>игровой</w:t>
      </w:r>
      <w:r>
        <w:t></w:t>
      </w:r>
      <w:r>
        <w:rPr>
          <w:rFonts w:hint="eastAsia"/>
        </w:rPr>
        <w:t>концепция</w:t>
      </w:r>
      <w:r>
        <w:t></w:t>
      </w:r>
      <w:r>
        <w:rPr>
          <w:rFonts w:hint="eastAsia"/>
        </w:rPr>
        <w:t>личности</w:t>
      </w:r>
      <w:r>
        <w:t></w:t>
      </w:r>
      <w:r>
        <w:rPr>
          <w:rFonts w:hint="eastAsia"/>
        </w:rPr>
        <w:t>в</w:t>
      </w:r>
      <w:r>
        <w:t></w:t>
      </w:r>
      <w:r>
        <w:rPr>
          <w:rFonts w:hint="eastAsia"/>
        </w:rPr>
        <w:t>раннем</w:t>
      </w:r>
      <w:r>
        <w:t></w:t>
      </w:r>
      <w:r>
        <w:rPr>
          <w:rFonts w:hint="eastAsia"/>
        </w:rPr>
        <w:t>творчестве</w:t>
      </w:r>
      <w:r>
        <w:t></w:t>
      </w:r>
      <w:r>
        <w:rPr>
          <w:rFonts w:hint="eastAsia"/>
        </w:rPr>
        <w:t>Г</w:t>
      </w:r>
      <w:r>
        <w:t></w:t>
      </w:r>
      <w:r>
        <w:t></w:t>
      </w:r>
      <w:r>
        <w:rPr>
          <w:rFonts w:hint="eastAsia"/>
        </w:rPr>
        <w:t>Грасса</w:t>
      </w:r>
      <w:r>
        <w:t></w:t>
      </w:r>
      <w:r>
        <w:t></w:t>
      </w:r>
      <w:r>
        <w:rPr>
          <w:rFonts w:hint="eastAsia"/>
        </w:rPr>
        <w:t>В</w:t>
      </w:r>
      <w:r>
        <w:t></w:t>
      </w:r>
      <w:r>
        <w:rPr>
          <w:rFonts w:hint="eastAsia"/>
        </w:rPr>
        <w:t>Третьей</w:t>
      </w:r>
      <w:r>
        <w:t></w:t>
      </w:r>
      <w:r>
        <w:rPr>
          <w:rFonts w:hint="eastAsia"/>
        </w:rPr>
        <w:t>главе</w:t>
      </w:r>
      <w:r>
        <w:t></w:t>
      </w:r>
      <w:r>
        <w:rPr>
          <w:rFonts w:hint="eastAsia"/>
        </w:rPr>
        <w:t>рассматривается</w:t>
      </w:r>
      <w:r>
        <w:t></w:t>
      </w:r>
      <w:r>
        <w:rPr>
          <w:rFonts w:hint="eastAsia"/>
        </w:rPr>
        <w:t>понятие</w:t>
      </w:r>
      <w:r>
        <w:t></w:t>
      </w:r>
      <w:r>
        <w:rPr>
          <w:rFonts w:hint="eastAsia"/>
        </w:rPr>
        <w:t>искусства</w:t>
      </w:r>
      <w:r>
        <w:t></w:t>
      </w:r>
      <w:r>
        <w:rPr>
          <w:rFonts w:hint="eastAsia"/>
        </w:rPr>
        <w:t>как</w:t>
      </w:r>
      <w:r>
        <w:t></w:t>
      </w:r>
      <w:r>
        <w:t></w:t>
      </w:r>
      <w:r>
        <w:rPr>
          <w:rFonts w:hint="eastAsia"/>
        </w:rPr>
        <w:t>играющей</w:t>
      </w:r>
      <w:r>
        <w:t></w:t>
      </w:r>
      <w:r>
        <w:rPr>
          <w:rFonts w:hint="eastAsia"/>
        </w:rPr>
        <w:t>видимости</w:t>
      </w:r>
      <w:r>
        <w:t></w:t>
      </w:r>
      <w:r>
        <w:t></w:t>
      </w:r>
      <w:r>
        <w:rPr>
          <w:rFonts w:hint="eastAsia"/>
        </w:rPr>
        <w:t>в</w:t>
      </w:r>
      <w:r>
        <w:t></w:t>
      </w:r>
      <w:r>
        <w:rPr>
          <w:rFonts w:hint="eastAsia"/>
        </w:rPr>
        <w:t>романах</w:t>
      </w:r>
      <w:r>
        <w:t></w:t>
      </w:r>
      <w:r>
        <w:rPr>
          <w:rFonts w:hint="eastAsia"/>
        </w:rPr>
        <w:t>Г</w:t>
      </w:r>
      <w:r>
        <w:t></w:t>
      </w:r>
      <w:r>
        <w:t></w:t>
      </w:r>
      <w:r>
        <w:rPr>
          <w:rFonts w:hint="eastAsia"/>
        </w:rPr>
        <w:t>Грасса</w:t>
      </w:r>
      <w:r>
        <w:t></w:t>
      </w:r>
      <w:r>
        <w:t></w:t>
      </w:r>
      <w:r>
        <w:rPr>
          <w:rFonts w:hint="eastAsia"/>
        </w:rPr>
        <w:t>В</w:t>
      </w:r>
      <w:r>
        <w:t></w:t>
      </w:r>
      <w:r>
        <w:rPr>
          <w:rFonts w:hint="eastAsia"/>
        </w:rPr>
        <w:t>заключении</w:t>
      </w:r>
      <w:r>
        <w:t></w:t>
      </w:r>
      <w:r>
        <w:rPr>
          <w:rFonts w:hint="eastAsia"/>
        </w:rPr>
        <w:t>подводятся</w:t>
      </w:r>
      <w:r>
        <w:t></w:t>
      </w:r>
      <w:r>
        <w:rPr>
          <w:rFonts w:hint="eastAsia"/>
        </w:rPr>
        <w:t>итоги</w:t>
      </w:r>
      <w:r>
        <w:t></w:t>
      </w:r>
      <w:r>
        <w:rPr>
          <w:rFonts w:hint="eastAsia"/>
        </w:rPr>
        <w:t>исследования</w:t>
      </w:r>
      <w:r>
        <w:t></w:t>
      </w:r>
    </w:p>
    <w:p w:rsidR="00686CDB" w:rsidRDefault="00686CDB" w:rsidP="00686CDB"/>
    <w:p w:rsidR="00686CDB" w:rsidRDefault="00686CDB" w:rsidP="00686CDB"/>
    <w:p w:rsidR="00686CDB" w:rsidRDefault="00686CDB" w:rsidP="00686CDB"/>
    <w:p w:rsidR="00686CDB" w:rsidRDefault="00686CDB" w:rsidP="00686CDB">
      <w:r>
        <w:rPr>
          <w:rFonts w:hint="eastAsia"/>
        </w:rPr>
        <w:t>Заключение</w:t>
      </w:r>
    </w:p>
    <w:p w:rsidR="00686CDB" w:rsidRDefault="00686CDB" w:rsidP="00686CDB">
      <w:r>
        <w:rPr>
          <w:rFonts w:hint="eastAsia"/>
        </w:rPr>
        <w:t>Игровая</w:t>
      </w:r>
      <w:r>
        <w:t></w:t>
      </w:r>
      <w:r>
        <w:rPr>
          <w:rFonts w:hint="eastAsia"/>
        </w:rPr>
        <w:t>поэтика</w:t>
      </w:r>
      <w:r>
        <w:t></w:t>
      </w:r>
      <w:r>
        <w:rPr>
          <w:rFonts w:hint="eastAsia"/>
        </w:rPr>
        <w:t>Г</w:t>
      </w:r>
      <w:r>
        <w:t></w:t>
      </w:r>
      <w:r>
        <w:t></w:t>
      </w:r>
      <w:r>
        <w:rPr>
          <w:rFonts w:hint="eastAsia"/>
        </w:rPr>
        <w:t>Грасса</w:t>
      </w:r>
      <w:r>
        <w:t></w:t>
      </w:r>
      <w:r>
        <w:rPr>
          <w:rFonts w:hint="eastAsia"/>
        </w:rPr>
        <w:t>явилась</w:t>
      </w:r>
      <w:r>
        <w:t></w:t>
      </w:r>
      <w:r>
        <w:rPr>
          <w:rFonts w:hint="eastAsia"/>
        </w:rPr>
        <w:t>синтезом</w:t>
      </w:r>
      <w:r>
        <w:t></w:t>
      </w:r>
      <w:r>
        <w:rPr>
          <w:rFonts w:hint="eastAsia"/>
        </w:rPr>
        <w:t>многочисленных</w:t>
      </w:r>
      <w:r>
        <w:t></w:t>
      </w:r>
      <w:r>
        <w:rPr>
          <w:rFonts w:hint="eastAsia"/>
        </w:rPr>
        <w:t>опытов</w:t>
      </w:r>
      <w:r>
        <w:t></w:t>
      </w:r>
      <w:r>
        <w:rPr>
          <w:rFonts w:hint="eastAsia"/>
        </w:rPr>
        <w:t>предшественников</w:t>
      </w:r>
      <w:r>
        <w:t></w:t>
      </w:r>
      <w:r>
        <w:t></w:t>
      </w:r>
      <w:r>
        <w:rPr>
          <w:rFonts w:hint="eastAsia"/>
        </w:rPr>
        <w:t>Немецкий</w:t>
      </w:r>
      <w:r>
        <w:t></w:t>
      </w:r>
      <w:r>
        <w:rPr>
          <w:rFonts w:hint="eastAsia"/>
        </w:rPr>
        <w:t>писатель</w:t>
      </w:r>
      <w:r>
        <w:t></w:t>
      </w:r>
      <w:r>
        <w:t></w:t>
      </w:r>
      <w:r>
        <w:rPr>
          <w:rFonts w:hint="eastAsia"/>
        </w:rPr>
        <w:t>взяв</w:t>
      </w:r>
      <w:r>
        <w:t></w:t>
      </w:r>
      <w:r>
        <w:rPr>
          <w:rFonts w:hint="eastAsia"/>
        </w:rPr>
        <w:t>за</w:t>
      </w:r>
      <w:r>
        <w:t></w:t>
      </w:r>
      <w:r>
        <w:rPr>
          <w:rFonts w:hint="eastAsia"/>
        </w:rPr>
        <w:t>основу</w:t>
      </w:r>
      <w:r>
        <w:t></w:t>
      </w:r>
      <w:r>
        <w:rPr>
          <w:rFonts w:hint="eastAsia"/>
        </w:rPr>
        <w:t>эстетику</w:t>
      </w:r>
      <w:r>
        <w:t></w:t>
      </w:r>
      <w:r>
        <w:rPr>
          <w:rFonts w:hint="eastAsia"/>
        </w:rPr>
        <w:t>и</w:t>
      </w:r>
      <w:r>
        <w:t></w:t>
      </w:r>
      <w:r>
        <w:rPr>
          <w:rFonts w:hint="eastAsia"/>
        </w:rPr>
        <w:t>философию</w:t>
      </w:r>
      <w:r>
        <w:t></w:t>
      </w:r>
      <w:r>
        <w:rPr>
          <w:rFonts w:hint="eastAsia"/>
        </w:rPr>
        <w:t>игры</w:t>
      </w:r>
      <w:r>
        <w:t></w:t>
      </w:r>
      <w:r>
        <w:t></w:t>
      </w:r>
      <w:r>
        <w:rPr>
          <w:rFonts w:hint="eastAsia"/>
        </w:rPr>
        <w:t>разработанную</w:t>
      </w:r>
      <w:r>
        <w:t></w:t>
      </w:r>
      <w:r>
        <w:rPr>
          <w:rFonts w:hint="eastAsia"/>
        </w:rPr>
        <w:t>немецкой</w:t>
      </w:r>
      <w:r>
        <w:t></w:t>
      </w:r>
      <w:r>
        <w:rPr>
          <w:rFonts w:hint="eastAsia"/>
        </w:rPr>
        <w:t>философской</w:t>
      </w:r>
      <w:r>
        <w:t></w:t>
      </w:r>
      <w:r>
        <w:rPr>
          <w:rFonts w:hint="eastAsia"/>
        </w:rPr>
        <w:t>мыслью</w:t>
      </w:r>
      <w:r>
        <w:t></w:t>
      </w:r>
      <w:r>
        <w:t></w:t>
      </w:r>
      <w:r>
        <w:rPr>
          <w:rFonts w:hint="eastAsia"/>
        </w:rPr>
        <w:t>обогатил</w:t>
      </w:r>
      <w:r>
        <w:t></w:t>
      </w:r>
      <w:r>
        <w:rPr>
          <w:rFonts w:hint="eastAsia"/>
        </w:rPr>
        <w:t>её</w:t>
      </w:r>
      <w:r>
        <w:t></w:t>
      </w:r>
      <w:r>
        <w:rPr>
          <w:rFonts w:hint="eastAsia"/>
        </w:rPr>
        <w:t>структурными</w:t>
      </w:r>
      <w:r>
        <w:t></w:t>
      </w:r>
      <w:r>
        <w:rPr>
          <w:rFonts w:hint="eastAsia"/>
        </w:rPr>
        <w:t>и</w:t>
      </w:r>
      <w:r>
        <w:t></w:t>
      </w:r>
      <w:r>
        <w:rPr>
          <w:rFonts w:hint="eastAsia"/>
        </w:rPr>
        <w:t>содержательными</w:t>
      </w:r>
      <w:r>
        <w:t></w:t>
      </w:r>
      <w:r>
        <w:rPr>
          <w:rFonts w:hint="eastAsia"/>
        </w:rPr>
        <w:t>принципами</w:t>
      </w:r>
      <w:r>
        <w:t></w:t>
      </w:r>
      <w:r>
        <w:rPr>
          <w:rFonts w:hint="eastAsia"/>
        </w:rPr>
        <w:t>барокко</w:t>
      </w:r>
      <w:r>
        <w:t></w:t>
      </w:r>
      <w:r>
        <w:t></w:t>
      </w:r>
      <w:r>
        <w:rPr>
          <w:rFonts w:hint="eastAsia"/>
        </w:rPr>
        <w:t>романтизма</w:t>
      </w:r>
      <w:r>
        <w:t></w:t>
      </w:r>
      <w:r>
        <w:t></w:t>
      </w:r>
      <w:r>
        <w:rPr>
          <w:rFonts w:hint="eastAsia"/>
        </w:rPr>
        <w:t>экзистенциализма</w:t>
      </w:r>
      <w:r>
        <w:t></w:t>
      </w:r>
    </w:p>
    <w:p w:rsidR="00686CDB" w:rsidRDefault="00686CDB" w:rsidP="00686CDB">
      <w:r>
        <w:rPr>
          <w:rFonts w:hint="eastAsia"/>
        </w:rPr>
        <w:t>Эстетика</w:t>
      </w:r>
      <w:r>
        <w:t></w:t>
      </w:r>
      <w:r>
        <w:rPr>
          <w:rFonts w:hint="eastAsia"/>
        </w:rPr>
        <w:t>барокко</w:t>
      </w:r>
      <w:r>
        <w:t></w:t>
      </w:r>
      <w:r>
        <w:rPr>
          <w:rFonts w:hint="eastAsia"/>
        </w:rPr>
        <w:t>сыграла</w:t>
      </w:r>
      <w:r>
        <w:t></w:t>
      </w:r>
      <w:r>
        <w:rPr>
          <w:rFonts w:hint="eastAsia"/>
        </w:rPr>
        <w:t>заметную</w:t>
      </w:r>
      <w:r>
        <w:t></w:t>
      </w:r>
      <w:r>
        <w:rPr>
          <w:rFonts w:hint="eastAsia"/>
        </w:rPr>
        <w:t>роль</w:t>
      </w:r>
      <w:r>
        <w:t></w:t>
      </w:r>
      <w:r>
        <w:rPr>
          <w:rFonts w:hint="eastAsia"/>
        </w:rPr>
        <w:t>в</w:t>
      </w:r>
      <w:r>
        <w:t></w:t>
      </w:r>
      <w:r>
        <w:rPr>
          <w:rFonts w:hint="eastAsia"/>
        </w:rPr>
        <w:t>формировании</w:t>
      </w:r>
      <w:r>
        <w:t></w:t>
      </w:r>
      <w:r>
        <w:rPr>
          <w:rFonts w:hint="eastAsia"/>
        </w:rPr>
        <w:t>принципов</w:t>
      </w:r>
      <w:r>
        <w:t></w:t>
      </w:r>
      <w:r>
        <w:rPr>
          <w:rFonts w:hint="eastAsia"/>
        </w:rPr>
        <w:t>игровой</w:t>
      </w:r>
      <w:r>
        <w:t></w:t>
      </w:r>
      <w:r>
        <w:rPr>
          <w:rFonts w:hint="eastAsia"/>
        </w:rPr>
        <w:t>поэтики</w:t>
      </w:r>
      <w:r>
        <w:t></w:t>
      </w:r>
      <w:r>
        <w:rPr>
          <w:rFonts w:hint="eastAsia"/>
        </w:rPr>
        <w:t>Г</w:t>
      </w:r>
      <w:r>
        <w:t></w:t>
      </w:r>
      <w:r>
        <w:t></w:t>
      </w:r>
      <w:r>
        <w:rPr>
          <w:rFonts w:hint="eastAsia"/>
        </w:rPr>
        <w:t>Грасса</w:t>
      </w:r>
      <w:r>
        <w:t></w:t>
      </w:r>
      <w:r>
        <w:t></w:t>
      </w:r>
      <w:r>
        <w:rPr>
          <w:rFonts w:hint="eastAsia"/>
        </w:rPr>
        <w:t>Барочная</w:t>
      </w:r>
      <w:r>
        <w:t></w:t>
      </w:r>
      <w:r>
        <w:rPr>
          <w:rFonts w:hint="eastAsia"/>
        </w:rPr>
        <w:t>трактовка</w:t>
      </w:r>
      <w:r>
        <w:t></w:t>
      </w:r>
      <w:r>
        <w:rPr>
          <w:rFonts w:hint="eastAsia"/>
        </w:rPr>
        <w:t>действительности</w:t>
      </w:r>
      <w:r>
        <w:t></w:t>
      </w:r>
      <w:r>
        <w:rPr>
          <w:rFonts w:hint="eastAsia"/>
        </w:rPr>
        <w:t>как</w:t>
      </w:r>
      <w:r>
        <w:t></w:t>
      </w:r>
      <w:r>
        <w:rPr>
          <w:rFonts w:hint="eastAsia"/>
        </w:rPr>
        <w:t>ощущения</w:t>
      </w:r>
      <w:r>
        <w:t></w:t>
      </w:r>
      <w:r>
        <w:rPr>
          <w:rFonts w:hint="eastAsia"/>
        </w:rPr>
        <w:t>вечного</w:t>
      </w:r>
      <w:r>
        <w:t></w:t>
      </w:r>
      <w:r>
        <w:rPr>
          <w:rFonts w:hint="eastAsia"/>
        </w:rPr>
        <w:t>хаоса</w:t>
      </w:r>
      <w:r>
        <w:t></w:t>
      </w:r>
      <w:r>
        <w:rPr>
          <w:rFonts w:hint="eastAsia"/>
        </w:rPr>
        <w:t>лежит</w:t>
      </w:r>
      <w:r>
        <w:t></w:t>
      </w:r>
      <w:r>
        <w:rPr>
          <w:rFonts w:hint="eastAsia"/>
        </w:rPr>
        <w:t>в</w:t>
      </w:r>
      <w:r>
        <w:t></w:t>
      </w:r>
      <w:r>
        <w:rPr>
          <w:rFonts w:hint="eastAsia"/>
        </w:rPr>
        <w:t>основе</w:t>
      </w:r>
      <w:r>
        <w:t></w:t>
      </w:r>
      <w:r>
        <w:rPr>
          <w:rFonts w:hint="eastAsia"/>
        </w:rPr>
        <w:t>раннего</w:t>
      </w:r>
      <w:r>
        <w:t></w:t>
      </w:r>
      <w:r>
        <w:rPr>
          <w:rFonts w:hint="eastAsia"/>
        </w:rPr>
        <w:t>творчества</w:t>
      </w:r>
      <w:r>
        <w:t></w:t>
      </w:r>
      <w:r>
        <w:rPr>
          <w:rFonts w:hint="eastAsia"/>
        </w:rPr>
        <w:t>писателя</w:t>
      </w:r>
      <w:r>
        <w:t></w:t>
      </w:r>
      <w:r>
        <w:rPr>
          <w:rFonts w:hint="eastAsia"/>
        </w:rPr>
        <w:t>и</w:t>
      </w:r>
      <w:r>
        <w:t></w:t>
      </w:r>
      <w:r>
        <w:rPr>
          <w:rFonts w:hint="eastAsia"/>
        </w:rPr>
        <w:t>порождает</w:t>
      </w:r>
      <w:r>
        <w:t></w:t>
      </w:r>
      <w:r>
        <w:rPr>
          <w:rFonts w:hint="eastAsia"/>
        </w:rPr>
        <w:t>смешение</w:t>
      </w:r>
      <w:r>
        <w:t></w:t>
      </w:r>
      <w:r>
        <w:rPr>
          <w:rFonts w:hint="eastAsia"/>
        </w:rPr>
        <w:t>временных</w:t>
      </w:r>
      <w:r>
        <w:t></w:t>
      </w:r>
      <w:r>
        <w:rPr>
          <w:rFonts w:hint="eastAsia"/>
        </w:rPr>
        <w:t>пластов</w:t>
      </w:r>
      <w:r>
        <w:t></w:t>
      </w:r>
      <w:r>
        <w:t></w:t>
      </w:r>
      <w:r>
        <w:rPr>
          <w:rFonts w:hint="eastAsia"/>
        </w:rPr>
        <w:t>фантастического</w:t>
      </w:r>
      <w:r>
        <w:t></w:t>
      </w:r>
      <w:r>
        <w:rPr>
          <w:rFonts w:hint="eastAsia"/>
        </w:rPr>
        <w:t>и</w:t>
      </w:r>
      <w:r>
        <w:t></w:t>
      </w:r>
      <w:r>
        <w:rPr>
          <w:rFonts w:hint="eastAsia"/>
        </w:rPr>
        <w:t>реального</w:t>
      </w:r>
      <w:r>
        <w:t></w:t>
      </w:r>
      <w:r>
        <w:rPr>
          <w:rFonts w:hint="eastAsia"/>
        </w:rPr>
        <w:t>пространств</w:t>
      </w:r>
      <w:r>
        <w:t></w:t>
      </w:r>
      <w:r>
        <w:t></w:t>
      </w:r>
      <w:r>
        <w:rPr>
          <w:rFonts w:hint="eastAsia"/>
        </w:rPr>
        <w:t>приводит</w:t>
      </w:r>
      <w:r>
        <w:t></w:t>
      </w:r>
      <w:r>
        <w:rPr>
          <w:rFonts w:hint="eastAsia"/>
        </w:rPr>
        <w:t>к</w:t>
      </w:r>
      <w:r>
        <w:t></w:t>
      </w:r>
      <w:r>
        <w:rPr>
          <w:rFonts w:hint="eastAsia"/>
        </w:rPr>
        <w:t>абсурдности</w:t>
      </w:r>
      <w:r>
        <w:t></w:t>
      </w:r>
      <w:r>
        <w:rPr>
          <w:rFonts w:hint="eastAsia"/>
        </w:rPr>
        <w:t>и</w:t>
      </w:r>
      <w:r>
        <w:t></w:t>
      </w:r>
      <w:r>
        <w:rPr>
          <w:rFonts w:hint="eastAsia"/>
        </w:rPr>
        <w:t>бессмысленности</w:t>
      </w:r>
      <w:r>
        <w:t></w:t>
      </w:r>
      <w:r>
        <w:rPr>
          <w:rFonts w:hint="eastAsia"/>
        </w:rPr>
        <w:t>исторического</w:t>
      </w:r>
      <w:r>
        <w:t></w:t>
      </w:r>
      <w:r>
        <w:rPr>
          <w:rFonts w:hint="eastAsia"/>
        </w:rPr>
        <w:t>процесса</w:t>
      </w:r>
      <w:r>
        <w:t></w:t>
      </w:r>
      <w:r>
        <w:t></w:t>
      </w:r>
      <w:r>
        <w:rPr>
          <w:rFonts w:hint="eastAsia"/>
        </w:rPr>
        <w:t>к</w:t>
      </w:r>
      <w:r>
        <w:t></w:t>
      </w:r>
      <w:r>
        <w:rPr>
          <w:rFonts w:hint="eastAsia"/>
        </w:rPr>
        <w:t>концу</w:t>
      </w:r>
      <w:r>
        <w:t></w:t>
      </w:r>
      <w:r>
        <w:rPr>
          <w:rFonts w:hint="eastAsia"/>
        </w:rPr>
        <w:t>истории</w:t>
      </w:r>
      <w:r>
        <w:t></w:t>
      </w:r>
    </w:p>
    <w:p w:rsidR="00686CDB" w:rsidRDefault="00686CDB" w:rsidP="00686CDB">
      <w:r>
        <w:rPr>
          <w:rFonts w:hint="eastAsia"/>
        </w:rPr>
        <w:t>Произведения</w:t>
      </w:r>
      <w:r>
        <w:t></w:t>
      </w:r>
      <w:r>
        <w:rPr>
          <w:rFonts w:hint="eastAsia"/>
        </w:rPr>
        <w:t>Г</w:t>
      </w:r>
      <w:r>
        <w:t></w:t>
      </w:r>
      <w:r>
        <w:t></w:t>
      </w:r>
      <w:r>
        <w:rPr>
          <w:rFonts w:hint="eastAsia"/>
        </w:rPr>
        <w:t>Грасса</w:t>
      </w:r>
      <w:r>
        <w:t></w:t>
      </w:r>
      <w:r>
        <w:rPr>
          <w:rFonts w:hint="eastAsia"/>
        </w:rPr>
        <w:t>построены</w:t>
      </w:r>
      <w:r>
        <w:t></w:t>
      </w:r>
      <w:r>
        <w:rPr>
          <w:rFonts w:hint="eastAsia"/>
        </w:rPr>
        <w:t>на</w:t>
      </w:r>
      <w:r>
        <w:t></w:t>
      </w:r>
      <w:r>
        <w:rPr>
          <w:rFonts w:hint="eastAsia"/>
        </w:rPr>
        <w:t>основе</w:t>
      </w:r>
      <w:r>
        <w:t></w:t>
      </w:r>
      <w:r>
        <w:rPr>
          <w:rFonts w:hint="eastAsia"/>
        </w:rPr>
        <w:t>принципов</w:t>
      </w:r>
      <w:r>
        <w:t></w:t>
      </w:r>
      <w:r>
        <w:rPr>
          <w:rFonts w:hint="eastAsia"/>
        </w:rPr>
        <w:t>романтической</w:t>
      </w:r>
      <w:r>
        <w:t></w:t>
      </w:r>
      <w:r>
        <w:rPr>
          <w:rFonts w:hint="eastAsia"/>
        </w:rPr>
        <w:t>иронии</w:t>
      </w:r>
      <w:r>
        <w:t></w:t>
      </w:r>
      <w:r>
        <w:t></w:t>
      </w:r>
      <w:r>
        <w:rPr>
          <w:rFonts w:hint="eastAsia"/>
        </w:rPr>
        <w:t>наполнены</w:t>
      </w:r>
      <w:r>
        <w:t></w:t>
      </w:r>
      <w:r>
        <w:t></w:t>
      </w:r>
      <w:r>
        <w:rPr>
          <w:rFonts w:hint="eastAsia"/>
        </w:rPr>
        <w:t>простодушно</w:t>
      </w:r>
      <w:r>
        <w:t></w:t>
      </w:r>
      <w:r>
        <w:rPr>
          <w:rFonts w:hint="eastAsia"/>
        </w:rPr>
        <w:t>откровенной</w:t>
      </w:r>
      <w:r>
        <w:t></w:t>
      </w:r>
      <w:r>
        <w:rPr>
          <w:rFonts w:hint="eastAsia"/>
        </w:rPr>
        <w:t>шуткой</w:t>
      </w:r>
      <w:r>
        <w:t></w:t>
      </w:r>
    </w:p>
    <w:p w:rsidR="00686CDB" w:rsidRDefault="00686CDB" w:rsidP="00686CDB">
      <w:r>
        <w:rPr>
          <w:rFonts w:hint="eastAsia"/>
        </w:rPr>
        <w:t>ллг</w:t>
      </w:r>
    </w:p>
    <w:p w:rsidR="00686CDB" w:rsidRDefault="00686CDB" w:rsidP="00686CDB">
      <w:r>
        <w:rPr>
          <w:rFonts w:hint="eastAsia"/>
        </w:rPr>
        <w:t>глубоко</w:t>
      </w:r>
      <w:r>
        <w:t></w:t>
      </w:r>
      <w:r>
        <w:rPr>
          <w:rFonts w:hint="eastAsia"/>
        </w:rPr>
        <w:t>притворны</w:t>
      </w:r>
      <w:r>
        <w:t></w:t>
      </w:r>
      <w:r>
        <w:rPr>
          <w:rFonts w:hint="eastAsia"/>
        </w:rPr>
        <w:t>и</w:t>
      </w:r>
      <w:r>
        <w:t></w:t>
      </w:r>
      <w:r>
        <w:rPr>
          <w:rFonts w:hint="eastAsia"/>
        </w:rPr>
        <w:t>вместе</w:t>
      </w:r>
      <w:r>
        <w:t></w:t>
      </w:r>
      <w:r>
        <w:rPr>
          <w:rFonts w:hint="eastAsia"/>
        </w:rPr>
        <w:t>с</w:t>
      </w:r>
      <w:r>
        <w:t></w:t>
      </w:r>
      <w:r>
        <w:rPr>
          <w:rFonts w:hint="eastAsia"/>
        </w:rPr>
        <w:t>тем</w:t>
      </w:r>
      <w:r>
        <w:t></w:t>
      </w:r>
      <w:r>
        <w:rPr>
          <w:rFonts w:hint="eastAsia"/>
        </w:rPr>
        <w:t>абсолютно</w:t>
      </w:r>
      <w:r>
        <w:t></w:t>
      </w:r>
      <w:r>
        <w:rPr>
          <w:rFonts w:hint="eastAsia"/>
        </w:rPr>
        <w:t>серьёзны</w:t>
      </w:r>
      <w:r>
        <w:t></w:t>
      </w:r>
      <w:r>
        <w:t></w:t>
      </w:r>
      <w:r>
        <w:t></w:t>
      </w:r>
      <w:r>
        <w:t></w:t>
      </w:r>
      <w:r>
        <w:rPr>
          <w:rFonts w:hint="eastAsia"/>
        </w:rPr>
        <w:t>По</w:t>
      </w:r>
      <w:r>
        <w:t></w:t>
      </w:r>
      <w:r>
        <w:rPr>
          <w:rFonts w:hint="eastAsia"/>
        </w:rPr>
        <w:t>Грассу</w:t>
      </w:r>
      <w:r>
        <w:t></w:t>
      </w:r>
    </w:p>
    <w:p w:rsidR="00686CDB" w:rsidRDefault="00686CDB" w:rsidP="00686CDB">
      <w:r>
        <w:t></w:t>
      </w:r>
      <w:r>
        <w:t></w:t>
      </w:r>
    </w:p>
    <w:p w:rsidR="00686CDB" w:rsidRDefault="00686CDB" w:rsidP="00686CDB">
      <w:r>
        <w:rPr>
          <w:rFonts w:hint="eastAsia"/>
        </w:rPr>
        <w:t>ирония</w:t>
      </w:r>
      <w:r>
        <w:t></w:t>
      </w:r>
      <w:r>
        <w:rPr>
          <w:rFonts w:hint="eastAsia"/>
        </w:rPr>
        <w:t>выражает</w:t>
      </w:r>
      <w:r>
        <w:t></w:t>
      </w:r>
      <w:r>
        <w:rPr>
          <w:rFonts w:hint="eastAsia"/>
        </w:rPr>
        <w:t>понимание</w:t>
      </w:r>
      <w:r>
        <w:t></w:t>
      </w:r>
      <w:r>
        <w:rPr>
          <w:rFonts w:hint="eastAsia"/>
        </w:rPr>
        <w:t>художником</w:t>
      </w:r>
      <w:r>
        <w:t></w:t>
      </w:r>
      <w:r>
        <w:rPr>
          <w:rFonts w:hint="eastAsia"/>
        </w:rPr>
        <w:t>бесконечной</w:t>
      </w:r>
      <w:r>
        <w:t></w:t>
      </w:r>
      <w:r>
        <w:rPr>
          <w:rFonts w:hint="eastAsia"/>
        </w:rPr>
        <w:t>изменчивости</w:t>
      </w:r>
      <w:r>
        <w:t></w:t>
      </w:r>
      <w:r>
        <w:rPr>
          <w:rFonts w:hint="eastAsia"/>
        </w:rPr>
        <w:t>мира</w:t>
      </w:r>
      <w:r>
        <w:t></w:t>
      </w:r>
      <w:r>
        <w:t></w:t>
      </w:r>
      <w:r>
        <w:rPr>
          <w:rFonts w:hint="eastAsia"/>
        </w:rPr>
        <w:t>Восприятие</w:t>
      </w:r>
      <w:r>
        <w:t></w:t>
      </w:r>
      <w:r>
        <w:rPr>
          <w:rFonts w:hint="eastAsia"/>
        </w:rPr>
        <w:t>действительности</w:t>
      </w:r>
      <w:r>
        <w:t></w:t>
      </w:r>
      <w:r>
        <w:rPr>
          <w:rFonts w:hint="eastAsia"/>
        </w:rPr>
        <w:t>как</w:t>
      </w:r>
      <w:r>
        <w:t></w:t>
      </w:r>
      <w:r>
        <w:rPr>
          <w:rFonts w:hint="eastAsia"/>
        </w:rPr>
        <w:t>объективной</w:t>
      </w:r>
      <w:r>
        <w:t></w:t>
      </w:r>
      <w:r>
        <w:rPr>
          <w:rFonts w:hint="eastAsia"/>
        </w:rPr>
        <w:t>данности</w:t>
      </w:r>
      <w:r>
        <w:t></w:t>
      </w:r>
      <w:r>
        <w:rPr>
          <w:rFonts w:hint="eastAsia"/>
        </w:rPr>
        <w:t>сближает</w:t>
      </w:r>
      <w:r>
        <w:t></w:t>
      </w:r>
      <w:r>
        <w:rPr>
          <w:rFonts w:hint="eastAsia"/>
        </w:rPr>
        <w:t>Грасса</w:t>
      </w:r>
      <w:r>
        <w:t></w:t>
      </w:r>
      <w:r>
        <w:rPr>
          <w:rFonts w:hint="eastAsia"/>
        </w:rPr>
        <w:t>с</w:t>
      </w:r>
      <w:r>
        <w:t></w:t>
      </w:r>
      <w:r>
        <w:rPr>
          <w:rFonts w:hint="eastAsia"/>
        </w:rPr>
        <w:t>позицией</w:t>
      </w:r>
      <w:r>
        <w:t></w:t>
      </w:r>
      <w:r>
        <w:rPr>
          <w:rFonts w:hint="eastAsia"/>
        </w:rPr>
        <w:t>Э</w:t>
      </w:r>
      <w:r>
        <w:t></w:t>
      </w:r>
      <w:r>
        <w:rPr>
          <w:rFonts w:hint="eastAsia"/>
        </w:rPr>
        <w:t>Т</w:t>
      </w:r>
      <w:r>
        <w:t></w:t>
      </w:r>
      <w:r>
        <w:rPr>
          <w:rFonts w:hint="eastAsia"/>
        </w:rPr>
        <w:t>А</w:t>
      </w:r>
      <w:r>
        <w:t></w:t>
      </w:r>
      <w:r>
        <w:rPr>
          <w:rFonts w:hint="eastAsia"/>
        </w:rPr>
        <w:t>Гофмана</w:t>
      </w:r>
      <w:r>
        <w:t></w:t>
      </w:r>
      <w:r>
        <w:t></w:t>
      </w:r>
      <w:r>
        <w:rPr>
          <w:rFonts w:hint="eastAsia"/>
        </w:rPr>
        <w:t>Г</w:t>
      </w:r>
      <w:r>
        <w:t></w:t>
      </w:r>
      <w:r>
        <w:t></w:t>
      </w:r>
      <w:r>
        <w:rPr>
          <w:rFonts w:hint="eastAsia"/>
        </w:rPr>
        <w:t>Грасс</w:t>
      </w:r>
      <w:r>
        <w:t></w:t>
      </w:r>
      <w:r>
        <w:rPr>
          <w:rFonts w:hint="eastAsia"/>
        </w:rPr>
        <w:t>не</w:t>
      </w:r>
      <w:r>
        <w:t></w:t>
      </w:r>
      <w:r>
        <w:rPr>
          <w:rFonts w:hint="eastAsia"/>
        </w:rPr>
        <w:t>игнорирует</w:t>
      </w:r>
      <w:r>
        <w:t></w:t>
      </w:r>
      <w:r>
        <w:rPr>
          <w:rFonts w:hint="eastAsia"/>
        </w:rPr>
        <w:t>реальность</w:t>
      </w:r>
      <w:r>
        <w:t></w:t>
      </w:r>
      <w:r>
        <w:t></w:t>
      </w:r>
      <w:r>
        <w:rPr>
          <w:rFonts w:hint="eastAsia"/>
        </w:rPr>
        <w:t>а</w:t>
      </w:r>
      <w:r>
        <w:t></w:t>
      </w:r>
      <w:r>
        <w:rPr>
          <w:rFonts w:hint="eastAsia"/>
        </w:rPr>
        <w:t>заменяет</w:t>
      </w:r>
      <w:r>
        <w:t></w:t>
      </w:r>
      <w:r>
        <w:rPr>
          <w:rFonts w:hint="eastAsia"/>
        </w:rPr>
        <w:t>её</w:t>
      </w:r>
      <w:r>
        <w:t></w:t>
      </w:r>
      <w:r>
        <w:rPr>
          <w:rFonts w:hint="eastAsia"/>
        </w:rPr>
        <w:t>художественным</w:t>
      </w:r>
      <w:r>
        <w:t></w:t>
      </w:r>
      <w:r>
        <w:rPr>
          <w:rFonts w:hint="eastAsia"/>
        </w:rPr>
        <w:t>изображением</w:t>
      </w:r>
      <w:r>
        <w:t></w:t>
      </w:r>
      <w:r>
        <w:t></w:t>
      </w:r>
      <w:r>
        <w:rPr>
          <w:rFonts w:hint="eastAsia"/>
        </w:rPr>
        <w:t>Создавая</w:t>
      </w:r>
      <w:r>
        <w:t></w:t>
      </w:r>
      <w:r>
        <w:rPr>
          <w:rFonts w:hint="eastAsia"/>
        </w:rPr>
        <w:t>фантастические</w:t>
      </w:r>
      <w:r>
        <w:t></w:t>
      </w:r>
      <w:r>
        <w:rPr>
          <w:rFonts w:hint="eastAsia"/>
        </w:rPr>
        <w:t>картины</w:t>
      </w:r>
      <w:r>
        <w:t></w:t>
      </w:r>
      <w:r>
        <w:t></w:t>
      </w:r>
      <w:r>
        <w:rPr>
          <w:rFonts w:hint="eastAsia"/>
        </w:rPr>
        <w:t>писатель</w:t>
      </w:r>
      <w:r>
        <w:t></w:t>
      </w:r>
      <w:r>
        <w:rPr>
          <w:rFonts w:hint="eastAsia"/>
        </w:rPr>
        <w:t>создаёт</w:t>
      </w:r>
      <w:r>
        <w:t></w:t>
      </w:r>
      <w:r>
        <w:rPr>
          <w:rFonts w:hint="eastAsia"/>
        </w:rPr>
        <w:t>их</w:t>
      </w:r>
      <w:r>
        <w:t></w:t>
      </w:r>
      <w:r>
        <w:rPr>
          <w:rFonts w:hint="eastAsia"/>
        </w:rPr>
        <w:t>иллюзорность</w:t>
      </w:r>
      <w:r>
        <w:t></w:t>
      </w:r>
      <w:r>
        <w:t></w:t>
      </w:r>
      <w:r>
        <w:rPr>
          <w:rFonts w:hint="eastAsia"/>
        </w:rPr>
        <w:t>Фантастика</w:t>
      </w:r>
      <w:r>
        <w:t></w:t>
      </w:r>
      <w:r>
        <w:rPr>
          <w:rFonts w:hint="eastAsia"/>
        </w:rPr>
        <w:t>служит</w:t>
      </w:r>
      <w:r>
        <w:t></w:t>
      </w:r>
      <w:r>
        <w:rPr>
          <w:rFonts w:hint="eastAsia"/>
        </w:rPr>
        <w:t>Грассу</w:t>
      </w:r>
      <w:r>
        <w:t></w:t>
      </w:r>
      <w:r>
        <w:rPr>
          <w:rFonts w:hint="eastAsia"/>
        </w:rPr>
        <w:t>средством</w:t>
      </w:r>
      <w:r>
        <w:t></w:t>
      </w:r>
      <w:r>
        <w:rPr>
          <w:rFonts w:hint="eastAsia"/>
        </w:rPr>
        <w:t>постижения</w:t>
      </w:r>
      <w:r>
        <w:t></w:t>
      </w:r>
      <w:r>
        <w:rPr>
          <w:rFonts w:hint="eastAsia"/>
        </w:rPr>
        <w:t>условностей</w:t>
      </w:r>
      <w:r>
        <w:t></w:t>
      </w:r>
      <w:r>
        <w:rPr>
          <w:rFonts w:hint="eastAsia"/>
        </w:rPr>
        <w:t>жизни</w:t>
      </w:r>
      <w:r>
        <w:t></w:t>
      </w:r>
      <w:r>
        <w:t></w:t>
      </w:r>
      <w:r>
        <w:rPr>
          <w:rFonts w:hint="eastAsia"/>
        </w:rPr>
        <w:t>Мотивы</w:t>
      </w:r>
      <w:r>
        <w:t></w:t>
      </w:r>
      <w:r>
        <w:rPr>
          <w:rFonts w:hint="eastAsia"/>
        </w:rPr>
        <w:t>двойничества</w:t>
      </w:r>
      <w:r>
        <w:t></w:t>
      </w:r>
      <w:r>
        <w:t></w:t>
      </w:r>
      <w:r>
        <w:rPr>
          <w:rFonts w:hint="eastAsia"/>
        </w:rPr>
        <w:t>автоматизации</w:t>
      </w:r>
      <w:r>
        <w:t></w:t>
      </w:r>
      <w:r>
        <w:rPr>
          <w:rFonts w:hint="eastAsia"/>
        </w:rPr>
        <w:t>в</w:t>
      </w:r>
      <w:r>
        <w:t></w:t>
      </w:r>
      <w:r>
        <w:rPr>
          <w:rFonts w:hint="eastAsia"/>
        </w:rPr>
        <w:t>романах</w:t>
      </w:r>
      <w:r>
        <w:t></w:t>
      </w:r>
      <w:r>
        <w:rPr>
          <w:rFonts w:hint="eastAsia"/>
        </w:rPr>
        <w:t>Грасса</w:t>
      </w:r>
      <w:r>
        <w:t></w:t>
      </w:r>
      <w:r>
        <w:rPr>
          <w:rFonts w:hint="eastAsia"/>
        </w:rPr>
        <w:t>указывают</w:t>
      </w:r>
      <w:r>
        <w:t></w:t>
      </w:r>
      <w:r>
        <w:rPr>
          <w:rFonts w:hint="eastAsia"/>
        </w:rPr>
        <w:t>на</w:t>
      </w:r>
      <w:r>
        <w:t></w:t>
      </w:r>
      <w:r>
        <w:rPr>
          <w:rFonts w:hint="eastAsia"/>
        </w:rPr>
        <w:t>отсутствие</w:t>
      </w:r>
      <w:r>
        <w:t></w:t>
      </w:r>
      <w:r>
        <w:rPr>
          <w:rFonts w:hint="eastAsia"/>
        </w:rPr>
        <w:t>целостности</w:t>
      </w:r>
      <w:r>
        <w:t></w:t>
      </w:r>
      <w:r>
        <w:rPr>
          <w:rFonts w:hint="eastAsia"/>
        </w:rPr>
        <w:t>личности</w:t>
      </w:r>
      <w:r>
        <w:t></w:t>
      </w:r>
      <w:r>
        <w:t></w:t>
      </w:r>
      <w:r>
        <w:rPr>
          <w:rFonts w:hint="eastAsia"/>
        </w:rPr>
        <w:t>разорванность</w:t>
      </w:r>
      <w:r>
        <w:t></w:t>
      </w:r>
      <w:r>
        <w:rPr>
          <w:rFonts w:hint="eastAsia"/>
        </w:rPr>
        <w:t>человеческого</w:t>
      </w:r>
      <w:r>
        <w:t></w:t>
      </w:r>
      <w:r>
        <w:rPr>
          <w:rFonts w:hint="eastAsia"/>
        </w:rPr>
        <w:t>сознания</w:t>
      </w:r>
      <w:r>
        <w:t></w:t>
      </w:r>
      <w:r>
        <w:rPr>
          <w:rFonts w:hint="eastAsia"/>
        </w:rPr>
        <w:t>в</w:t>
      </w:r>
      <w:r>
        <w:t></w:t>
      </w:r>
      <w:r>
        <w:rPr>
          <w:rFonts w:hint="eastAsia"/>
        </w:rPr>
        <w:t>авторском</w:t>
      </w:r>
      <w:r>
        <w:t></w:t>
      </w:r>
      <w:r>
        <w:rPr>
          <w:rFonts w:hint="eastAsia"/>
        </w:rPr>
        <w:t>представлении</w:t>
      </w:r>
      <w:r>
        <w:t></w:t>
      </w:r>
    </w:p>
    <w:p w:rsidR="00686CDB" w:rsidRDefault="00686CDB" w:rsidP="00686CDB">
      <w:r>
        <w:rPr>
          <w:rFonts w:hint="eastAsia"/>
        </w:rPr>
        <w:t>Философия</w:t>
      </w:r>
      <w:r>
        <w:t></w:t>
      </w:r>
      <w:r>
        <w:rPr>
          <w:rFonts w:hint="eastAsia"/>
        </w:rPr>
        <w:t>абсурда</w:t>
      </w:r>
      <w:r>
        <w:t></w:t>
      </w:r>
      <w:r>
        <w:rPr>
          <w:rFonts w:hint="eastAsia"/>
        </w:rPr>
        <w:t>отразилась</w:t>
      </w:r>
      <w:r>
        <w:t></w:t>
      </w:r>
      <w:r>
        <w:rPr>
          <w:rFonts w:hint="eastAsia"/>
        </w:rPr>
        <w:t>в</w:t>
      </w:r>
      <w:r>
        <w:t></w:t>
      </w:r>
      <w:r>
        <w:rPr>
          <w:rFonts w:hint="eastAsia"/>
        </w:rPr>
        <w:t>пьесах</w:t>
      </w:r>
      <w:r>
        <w:t></w:t>
      </w:r>
      <w:r>
        <w:rPr>
          <w:rFonts w:hint="eastAsia"/>
        </w:rPr>
        <w:t>Г</w:t>
      </w:r>
      <w:r>
        <w:t></w:t>
      </w:r>
      <w:r>
        <w:t></w:t>
      </w:r>
      <w:r>
        <w:rPr>
          <w:rFonts w:hint="eastAsia"/>
        </w:rPr>
        <w:t>Грасса</w:t>
      </w:r>
      <w:r>
        <w:t></w:t>
      </w:r>
      <w:r>
        <w:t></w:t>
      </w:r>
      <w:r>
        <w:rPr>
          <w:rFonts w:hint="eastAsia"/>
        </w:rPr>
        <w:t>Сценическое</w:t>
      </w:r>
      <w:r>
        <w:t></w:t>
      </w:r>
      <w:r>
        <w:rPr>
          <w:rFonts w:hint="eastAsia"/>
        </w:rPr>
        <w:t>пространство</w:t>
      </w:r>
      <w:r>
        <w:t></w:t>
      </w:r>
      <w:r>
        <w:rPr>
          <w:rFonts w:hint="eastAsia"/>
        </w:rPr>
        <w:t>у</w:t>
      </w:r>
      <w:r>
        <w:t></w:t>
      </w:r>
      <w:r>
        <w:rPr>
          <w:rFonts w:hint="eastAsia"/>
        </w:rPr>
        <w:t>Грасса</w:t>
      </w:r>
      <w:r>
        <w:t></w:t>
      </w:r>
      <w:r>
        <w:t></w:t>
      </w:r>
      <w:r>
        <w:t></w:t>
      </w:r>
      <w:r>
        <w:rPr>
          <w:rFonts w:hint="eastAsia"/>
        </w:rPr>
        <w:t>метафора</w:t>
      </w:r>
      <w:r>
        <w:t></w:t>
      </w:r>
      <w:r>
        <w:rPr>
          <w:rFonts w:hint="eastAsia"/>
        </w:rPr>
        <w:t>хаотичного</w:t>
      </w:r>
      <w:r>
        <w:t></w:t>
      </w:r>
      <w:r>
        <w:rPr>
          <w:rFonts w:hint="eastAsia"/>
        </w:rPr>
        <w:t>мира</w:t>
      </w:r>
      <w:r>
        <w:t></w:t>
      </w:r>
      <w:r>
        <w:t></w:t>
      </w:r>
      <w:r>
        <w:rPr>
          <w:rFonts w:hint="eastAsia"/>
        </w:rPr>
        <w:t>бессвязной</w:t>
      </w:r>
      <w:r>
        <w:t></w:t>
      </w:r>
      <w:r>
        <w:rPr>
          <w:rFonts w:hint="eastAsia"/>
        </w:rPr>
        <w:t>реальности</w:t>
      </w:r>
    </w:p>
    <w:p w:rsidR="00686CDB" w:rsidRDefault="00686CDB" w:rsidP="00686CDB">
      <w:r>
        <w:rPr>
          <w:rFonts w:hint="eastAsia"/>
        </w:rPr>
        <w:t>Берковский</w:t>
      </w:r>
      <w:r>
        <w:t></w:t>
      </w:r>
      <w:r>
        <w:rPr>
          <w:rFonts w:hint="eastAsia"/>
        </w:rPr>
        <w:t>Н</w:t>
      </w:r>
      <w:r>
        <w:t></w:t>
      </w:r>
      <w:r>
        <w:t></w:t>
      </w:r>
      <w:r>
        <w:rPr>
          <w:rFonts w:hint="eastAsia"/>
        </w:rPr>
        <w:t>Я</w:t>
      </w:r>
      <w:r>
        <w:t></w:t>
      </w:r>
      <w:r>
        <w:t></w:t>
      </w:r>
      <w:r>
        <w:rPr>
          <w:rFonts w:hint="eastAsia"/>
        </w:rPr>
        <w:t>Романтизм</w:t>
      </w:r>
      <w:r>
        <w:t></w:t>
      </w:r>
      <w:r>
        <w:rPr>
          <w:rFonts w:hint="eastAsia"/>
        </w:rPr>
        <w:t>в</w:t>
      </w:r>
      <w:r>
        <w:t></w:t>
      </w:r>
      <w:r>
        <w:rPr>
          <w:rFonts w:hint="eastAsia"/>
        </w:rPr>
        <w:t>Германии</w:t>
      </w:r>
      <w:r>
        <w:t></w:t>
      </w:r>
      <w:r>
        <w:t></w:t>
      </w:r>
      <w:r>
        <w:rPr>
          <w:rFonts w:hint="eastAsia"/>
        </w:rPr>
        <w:t>Спб</w:t>
      </w:r>
      <w:r>
        <w:t></w:t>
      </w:r>
      <w:r>
        <w:t></w:t>
      </w:r>
      <w:r>
        <w:t></w:t>
      </w:r>
      <w:r>
        <w:t></w:t>
      </w:r>
      <w:r>
        <w:t></w:t>
      </w:r>
      <w:r>
        <w:t></w:t>
      </w:r>
      <w:r>
        <w:t></w:t>
      </w:r>
      <w:r>
        <w:t></w:t>
      </w:r>
      <w:r>
        <w:rPr>
          <w:rFonts w:hint="eastAsia"/>
        </w:rPr>
        <w:t>С</w:t>
      </w:r>
      <w:r>
        <w:t></w:t>
      </w:r>
      <w:r>
        <w:t></w:t>
      </w:r>
      <w:r>
        <w:t></w:t>
      </w:r>
      <w:r>
        <w:t></w:t>
      </w:r>
      <w:r>
        <w:t> </w:t>
      </w:r>
    </w:p>
    <w:p w:rsidR="00686CDB" w:rsidRDefault="00686CDB" w:rsidP="00686CDB">
      <w:r>
        <w:t></w:t>
      </w:r>
      <w:r>
        <w:rPr>
          <w:rFonts w:hint="eastAsia"/>
        </w:rPr>
        <w:t>место</w:t>
      </w:r>
      <w:r>
        <w:t></w:t>
      </w:r>
      <w:r>
        <w:rPr>
          <w:rFonts w:hint="eastAsia"/>
        </w:rPr>
        <w:t>действия</w:t>
      </w:r>
      <w:r>
        <w:t></w:t>
      </w:r>
      <w:r>
        <w:rPr>
          <w:rFonts w:hint="eastAsia"/>
        </w:rPr>
        <w:t>пьес</w:t>
      </w:r>
      <w:r>
        <w:t></w:t>
      </w:r>
      <w:r>
        <w:rPr>
          <w:rFonts w:hint="eastAsia"/>
        </w:rPr>
        <w:t>арена</w:t>
      </w:r>
      <w:r>
        <w:t></w:t>
      </w:r>
      <w:r>
        <w:rPr>
          <w:rFonts w:hint="eastAsia"/>
        </w:rPr>
        <w:t>цирка</w:t>
      </w:r>
      <w:r>
        <w:t></w:t>
      </w:r>
      <w:r>
        <w:t></w:t>
      </w:r>
      <w:r>
        <w:rPr>
          <w:rFonts w:hint="eastAsia"/>
        </w:rPr>
        <w:t>кухня</w:t>
      </w:r>
      <w:r>
        <w:t></w:t>
      </w:r>
      <w:r>
        <w:t></w:t>
      </w:r>
      <w:r>
        <w:rPr>
          <w:rFonts w:hint="eastAsia"/>
        </w:rPr>
        <w:t>разрушенный</w:t>
      </w:r>
      <w:r>
        <w:t></w:t>
      </w:r>
      <w:r>
        <w:rPr>
          <w:rFonts w:hint="eastAsia"/>
        </w:rPr>
        <w:t>водной</w:t>
      </w:r>
      <w:r>
        <w:t></w:t>
      </w:r>
      <w:r>
        <w:rPr>
          <w:rFonts w:hint="eastAsia"/>
        </w:rPr>
        <w:t>стихией</w:t>
      </w:r>
      <w:r>
        <w:t></w:t>
      </w:r>
      <w:r>
        <w:rPr>
          <w:rFonts w:hint="eastAsia"/>
        </w:rPr>
        <w:t>дом</w:t>
      </w:r>
      <w:r>
        <w:t></w:t>
      </w:r>
      <w:r>
        <w:t></w:t>
      </w:r>
      <w:r>
        <w:t></w:t>
      </w:r>
      <w:r>
        <w:rPr>
          <w:rFonts w:hint="eastAsia"/>
        </w:rPr>
        <w:t>Экзистенциальная</w:t>
      </w:r>
      <w:r>
        <w:t></w:t>
      </w:r>
      <w:r>
        <w:rPr>
          <w:rFonts w:hint="eastAsia"/>
        </w:rPr>
        <w:t>позиция</w:t>
      </w:r>
      <w:r>
        <w:t></w:t>
      </w:r>
      <w:r>
        <w:rPr>
          <w:rFonts w:hint="eastAsia"/>
        </w:rPr>
        <w:t>автора</w:t>
      </w:r>
      <w:r>
        <w:t></w:t>
      </w:r>
      <w:r>
        <w:rPr>
          <w:rFonts w:hint="eastAsia"/>
        </w:rPr>
        <w:t>относительно</w:t>
      </w:r>
      <w:r>
        <w:t></w:t>
      </w:r>
      <w:r>
        <w:rPr>
          <w:rFonts w:hint="eastAsia"/>
        </w:rPr>
        <w:t>роли</w:t>
      </w:r>
      <w:r>
        <w:t></w:t>
      </w:r>
      <w:r>
        <w:rPr>
          <w:rFonts w:hint="eastAsia"/>
        </w:rPr>
        <w:t>человека</w:t>
      </w:r>
      <w:r>
        <w:t></w:t>
      </w:r>
      <w:r>
        <w:rPr>
          <w:rFonts w:hint="eastAsia"/>
        </w:rPr>
        <w:t>очевидна</w:t>
      </w:r>
      <w:r>
        <w:t></w:t>
      </w:r>
      <w:r>
        <w:t></w:t>
      </w:r>
      <w:r>
        <w:rPr>
          <w:rFonts w:hint="eastAsia"/>
        </w:rPr>
        <w:t>Эффект</w:t>
      </w:r>
      <w:r>
        <w:t></w:t>
      </w:r>
      <w:r>
        <w:rPr>
          <w:rFonts w:hint="eastAsia"/>
        </w:rPr>
        <w:t>тотального</w:t>
      </w:r>
      <w:r>
        <w:t></w:t>
      </w:r>
      <w:r>
        <w:rPr>
          <w:rFonts w:hint="eastAsia"/>
        </w:rPr>
        <w:t>одиночества</w:t>
      </w:r>
      <w:r>
        <w:t></w:t>
      </w:r>
      <w:r>
        <w:rPr>
          <w:rFonts w:hint="eastAsia"/>
        </w:rPr>
        <w:t>и</w:t>
      </w:r>
      <w:r>
        <w:t></w:t>
      </w:r>
      <w:r>
        <w:rPr>
          <w:rFonts w:hint="eastAsia"/>
        </w:rPr>
        <w:t>остранения</w:t>
      </w:r>
      <w:r>
        <w:t></w:t>
      </w:r>
      <w:r>
        <w:rPr>
          <w:rFonts w:hint="eastAsia"/>
        </w:rPr>
        <w:t>выражается</w:t>
      </w:r>
      <w:r>
        <w:t></w:t>
      </w:r>
      <w:r>
        <w:rPr>
          <w:rFonts w:hint="eastAsia"/>
        </w:rPr>
        <w:t>Грассом</w:t>
      </w:r>
      <w:r>
        <w:t></w:t>
      </w:r>
      <w:r>
        <w:rPr>
          <w:rFonts w:hint="eastAsia"/>
        </w:rPr>
        <w:t>в</w:t>
      </w:r>
      <w:r>
        <w:t></w:t>
      </w:r>
      <w:r>
        <w:rPr>
          <w:rFonts w:hint="eastAsia"/>
        </w:rPr>
        <w:t>структуре</w:t>
      </w:r>
      <w:r>
        <w:t></w:t>
      </w:r>
      <w:r>
        <w:rPr>
          <w:rFonts w:hint="eastAsia"/>
        </w:rPr>
        <w:t>диалога</w:t>
      </w:r>
      <w:r>
        <w:t></w:t>
      </w:r>
      <w:r>
        <w:rPr>
          <w:rFonts w:hint="eastAsia"/>
        </w:rPr>
        <w:t>персонажей</w:t>
      </w:r>
      <w:r>
        <w:t></w:t>
      </w:r>
      <w:r>
        <w:t></w:t>
      </w:r>
      <w:r>
        <w:rPr>
          <w:rFonts w:hint="eastAsia"/>
        </w:rPr>
        <w:t>отсутствие</w:t>
      </w:r>
      <w:r>
        <w:t></w:t>
      </w:r>
      <w:r>
        <w:rPr>
          <w:rFonts w:hint="eastAsia"/>
        </w:rPr>
        <w:t>причинно</w:t>
      </w:r>
      <w:r>
        <w:t></w:t>
      </w:r>
      <w:r>
        <w:rPr>
          <w:rFonts w:hint="eastAsia"/>
        </w:rPr>
        <w:t>следственной</w:t>
      </w:r>
      <w:r>
        <w:t></w:t>
      </w:r>
      <w:r>
        <w:rPr>
          <w:rFonts w:hint="eastAsia"/>
        </w:rPr>
        <w:t>связи</w:t>
      </w:r>
      <w:r>
        <w:t></w:t>
      </w:r>
      <w:r>
        <w:t></w:t>
      </w:r>
      <w:r>
        <w:rPr>
          <w:rFonts w:hint="eastAsia"/>
        </w:rPr>
        <w:t>мотив</w:t>
      </w:r>
      <w:r>
        <w:t></w:t>
      </w:r>
      <w:r>
        <w:t></w:t>
      </w:r>
      <w:r>
        <w:rPr>
          <w:rFonts w:hint="eastAsia"/>
        </w:rPr>
        <w:t>глухоты</w:t>
      </w:r>
      <w:r>
        <w:t></w:t>
      </w:r>
      <w:r>
        <w:t></w:t>
      </w:r>
      <w:r>
        <w:t></w:t>
      </w:r>
      <w:r>
        <w:rPr>
          <w:rFonts w:hint="eastAsia"/>
        </w:rPr>
        <w:t>введение</w:t>
      </w:r>
      <w:r>
        <w:t></w:t>
      </w:r>
      <w:r>
        <w:rPr>
          <w:rFonts w:hint="eastAsia"/>
        </w:rPr>
        <w:t>в</w:t>
      </w:r>
      <w:r>
        <w:t></w:t>
      </w:r>
      <w:r>
        <w:rPr>
          <w:rFonts w:hint="eastAsia"/>
        </w:rPr>
        <w:t>художественные</w:t>
      </w:r>
      <w:r>
        <w:t></w:t>
      </w:r>
      <w:r>
        <w:rPr>
          <w:rFonts w:hint="eastAsia"/>
        </w:rPr>
        <w:t>тексты</w:t>
      </w:r>
      <w:r>
        <w:t></w:t>
      </w:r>
      <w:r>
        <w:rPr>
          <w:rFonts w:hint="eastAsia"/>
        </w:rPr>
        <w:t>цитат</w:t>
      </w:r>
      <w:r>
        <w:t></w:t>
      </w:r>
      <w:r>
        <w:rPr>
          <w:rFonts w:hint="eastAsia"/>
        </w:rPr>
        <w:t>из</w:t>
      </w:r>
      <w:r>
        <w:t></w:t>
      </w:r>
      <w:r>
        <w:rPr>
          <w:rFonts w:hint="eastAsia"/>
        </w:rPr>
        <w:t>разнообразных</w:t>
      </w:r>
      <w:r>
        <w:t></w:t>
      </w:r>
      <w:r>
        <w:rPr>
          <w:rFonts w:hint="eastAsia"/>
        </w:rPr>
        <w:t>литературных</w:t>
      </w:r>
      <w:r>
        <w:t></w:t>
      </w:r>
      <w:r>
        <w:rPr>
          <w:rFonts w:hint="eastAsia"/>
        </w:rPr>
        <w:t>источников</w:t>
      </w:r>
      <w:r>
        <w:t></w:t>
      </w:r>
      <w:r>
        <w:t></w:t>
      </w:r>
      <w:r>
        <w:rPr>
          <w:rFonts w:hint="eastAsia"/>
        </w:rPr>
        <w:t>использование</w:t>
      </w:r>
      <w:r>
        <w:t></w:t>
      </w:r>
      <w:r>
        <w:t></w:t>
      </w:r>
      <w:r>
        <w:rPr>
          <w:rFonts w:hint="eastAsia"/>
        </w:rPr>
        <w:t>сквозного</w:t>
      </w:r>
      <w:r>
        <w:t></w:t>
      </w:r>
      <w:r>
        <w:t></w:t>
      </w:r>
      <w:r>
        <w:rPr>
          <w:rFonts w:hint="eastAsia"/>
        </w:rPr>
        <w:t>персонажа</w:t>
      </w:r>
      <w:r>
        <w:t></w:t>
      </w:r>
    </w:p>
    <w:p w:rsidR="00686CDB" w:rsidRDefault="00686CDB" w:rsidP="00686CDB">
      <w:r>
        <w:rPr>
          <w:rFonts w:hint="eastAsia"/>
        </w:rPr>
        <w:t>В</w:t>
      </w:r>
      <w:r>
        <w:t></w:t>
      </w:r>
      <w:r>
        <w:rPr>
          <w:rFonts w:hint="eastAsia"/>
        </w:rPr>
        <w:t>результате</w:t>
      </w:r>
      <w:r>
        <w:t></w:t>
      </w:r>
      <w:r>
        <w:rPr>
          <w:rFonts w:hint="eastAsia"/>
        </w:rPr>
        <w:t>проведённого</w:t>
      </w:r>
      <w:r>
        <w:t></w:t>
      </w:r>
      <w:r>
        <w:rPr>
          <w:rFonts w:hint="eastAsia"/>
        </w:rPr>
        <w:t>исследования</w:t>
      </w:r>
      <w:r>
        <w:t></w:t>
      </w:r>
      <w:r>
        <w:rPr>
          <w:rFonts w:hint="eastAsia"/>
        </w:rPr>
        <w:t>мы</w:t>
      </w:r>
      <w:r>
        <w:t></w:t>
      </w:r>
      <w:r>
        <w:rPr>
          <w:rFonts w:hint="eastAsia"/>
        </w:rPr>
        <w:t>выявили</w:t>
      </w:r>
      <w:r>
        <w:t></w:t>
      </w:r>
      <w:r>
        <w:rPr>
          <w:rFonts w:hint="eastAsia"/>
        </w:rPr>
        <w:t>структуру</w:t>
      </w:r>
      <w:r>
        <w:t></w:t>
      </w:r>
      <w:r>
        <w:rPr>
          <w:rFonts w:hint="eastAsia"/>
        </w:rPr>
        <w:t>игровой</w:t>
      </w:r>
      <w:r>
        <w:t></w:t>
      </w:r>
      <w:r>
        <w:rPr>
          <w:rFonts w:hint="eastAsia"/>
        </w:rPr>
        <w:t>поэтики</w:t>
      </w:r>
      <w:r>
        <w:t></w:t>
      </w:r>
      <w:r>
        <w:rPr>
          <w:rFonts w:hint="eastAsia"/>
        </w:rPr>
        <w:t>Г</w:t>
      </w:r>
      <w:r>
        <w:t></w:t>
      </w:r>
      <w:r>
        <w:t></w:t>
      </w:r>
      <w:r>
        <w:rPr>
          <w:rFonts w:hint="eastAsia"/>
        </w:rPr>
        <w:t>Грасса</w:t>
      </w:r>
      <w:r>
        <w:t></w:t>
      </w:r>
      <w:r>
        <w:t></w:t>
      </w:r>
      <w:r>
        <w:rPr>
          <w:rFonts w:hint="eastAsia"/>
        </w:rPr>
        <w:t>состоящую</w:t>
      </w:r>
      <w:r>
        <w:t></w:t>
      </w:r>
      <w:r>
        <w:rPr>
          <w:rFonts w:hint="eastAsia"/>
        </w:rPr>
        <w:t>из</w:t>
      </w:r>
      <w:r>
        <w:t></w:t>
      </w:r>
      <w:r>
        <w:rPr>
          <w:rFonts w:hint="eastAsia"/>
        </w:rPr>
        <w:t>трёх</w:t>
      </w:r>
      <w:r>
        <w:t></w:t>
      </w:r>
      <w:r>
        <w:rPr>
          <w:rFonts w:hint="eastAsia"/>
        </w:rPr>
        <w:t>важнейших</w:t>
      </w:r>
      <w:r>
        <w:t></w:t>
      </w:r>
      <w:r>
        <w:rPr>
          <w:rFonts w:hint="eastAsia"/>
        </w:rPr>
        <w:t>элементов</w:t>
      </w:r>
      <w:r>
        <w:t></w:t>
      </w:r>
      <w:r>
        <w:t></w:t>
      </w:r>
      <w:r>
        <w:rPr>
          <w:rFonts w:hint="eastAsia"/>
        </w:rPr>
        <w:t>игрового</w:t>
      </w:r>
      <w:r>
        <w:t></w:t>
      </w:r>
      <w:r>
        <w:rPr>
          <w:rFonts w:hint="eastAsia"/>
        </w:rPr>
        <w:t>пространства</w:t>
      </w:r>
      <w:r>
        <w:t></w:t>
      </w:r>
      <w:r>
        <w:t></w:t>
      </w:r>
      <w:r>
        <w:rPr>
          <w:rFonts w:hint="eastAsia"/>
        </w:rPr>
        <w:t>восприятия</w:t>
      </w:r>
      <w:r>
        <w:t></w:t>
      </w:r>
      <w:r>
        <w:rPr>
          <w:rFonts w:hint="eastAsia"/>
        </w:rPr>
        <w:t>искусства</w:t>
      </w:r>
      <w:r>
        <w:t></w:t>
      </w:r>
      <w:r>
        <w:rPr>
          <w:rFonts w:hint="eastAsia"/>
        </w:rPr>
        <w:t>как</w:t>
      </w:r>
      <w:r>
        <w:t></w:t>
      </w:r>
      <w:r>
        <w:t></w:t>
      </w:r>
      <w:r>
        <w:rPr>
          <w:rFonts w:hint="eastAsia"/>
        </w:rPr>
        <w:t>играющей</w:t>
      </w:r>
      <w:r>
        <w:t></w:t>
      </w:r>
      <w:r>
        <w:rPr>
          <w:rFonts w:hint="eastAsia"/>
        </w:rPr>
        <w:t>видимости</w:t>
      </w:r>
      <w:r>
        <w:t></w:t>
      </w:r>
      <w:r>
        <w:t></w:t>
      </w:r>
      <w:r>
        <w:t></w:t>
      </w:r>
      <w:r>
        <w:t></w:t>
      </w:r>
      <w:r>
        <w:rPr>
          <w:rFonts w:hint="eastAsia"/>
        </w:rPr>
        <w:t>создание</w:t>
      </w:r>
      <w:r>
        <w:t></w:t>
      </w:r>
      <w:r>
        <w:rPr>
          <w:rFonts w:hint="eastAsia"/>
        </w:rPr>
        <w:t>героя</w:t>
      </w:r>
      <w:r>
        <w:t></w:t>
      </w:r>
      <w:r>
        <w:rPr>
          <w:rFonts w:hint="eastAsia"/>
        </w:rPr>
        <w:t>игрока</w:t>
      </w:r>
      <w:r>
        <w:t></w:t>
      </w:r>
    </w:p>
    <w:p w:rsidR="00686CDB" w:rsidRDefault="00686CDB" w:rsidP="00686CDB">
      <w:r>
        <w:rPr>
          <w:rFonts w:hint="eastAsia"/>
        </w:rPr>
        <w:t>Игровое</w:t>
      </w:r>
      <w:r>
        <w:t></w:t>
      </w:r>
      <w:r>
        <w:rPr>
          <w:rFonts w:hint="eastAsia"/>
        </w:rPr>
        <w:t>пространство</w:t>
      </w:r>
      <w:r>
        <w:t></w:t>
      </w:r>
      <w:r>
        <w:t></w:t>
      </w:r>
      <w:r>
        <w:rPr>
          <w:rFonts w:hint="eastAsia"/>
        </w:rPr>
        <w:t>по</w:t>
      </w:r>
      <w:r>
        <w:t></w:t>
      </w:r>
      <w:r>
        <w:rPr>
          <w:rFonts w:hint="eastAsia"/>
        </w:rPr>
        <w:t>Грассу</w:t>
      </w:r>
      <w:r>
        <w:t></w:t>
      </w:r>
      <w:r>
        <w:t></w:t>
      </w:r>
      <w:r>
        <w:t></w:t>
      </w:r>
      <w:r>
        <w:t></w:t>
      </w:r>
      <w:r>
        <w:rPr>
          <w:rFonts w:hint="eastAsia"/>
        </w:rPr>
        <w:t>метафора</w:t>
      </w:r>
      <w:r>
        <w:t></w:t>
      </w:r>
      <w:r>
        <w:rPr>
          <w:rFonts w:hint="eastAsia"/>
        </w:rPr>
        <w:t>реального</w:t>
      </w:r>
      <w:r>
        <w:t></w:t>
      </w:r>
      <w:r>
        <w:rPr>
          <w:rFonts w:hint="eastAsia"/>
        </w:rPr>
        <w:t>мира</w:t>
      </w:r>
      <w:r>
        <w:t></w:t>
      </w:r>
      <w:r>
        <w:t></w:t>
      </w:r>
      <w:r>
        <w:rPr>
          <w:rFonts w:hint="eastAsia"/>
        </w:rPr>
        <w:t>осмысленного</w:t>
      </w:r>
      <w:r>
        <w:t></w:t>
      </w:r>
      <w:r>
        <w:rPr>
          <w:rFonts w:hint="eastAsia"/>
        </w:rPr>
        <w:t>в</w:t>
      </w:r>
      <w:r>
        <w:t></w:t>
      </w:r>
      <w:r>
        <w:rPr>
          <w:rFonts w:hint="eastAsia"/>
        </w:rPr>
        <w:t>игровой</w:t>
      </w:r>
      <w:r>
        <w:t></w:t>
      </w:r>
      <w:r>
        <w:rPr>
          <w:rFonts w:hint="eastAsia"/>
        </w:rPr>
        <w:t>форме</w:t>
      </w:r>
      <w:r>
        <w:t></w:t>
      </w:r>
      <w:r>
        <w:t></w:t>
      </w:r>
      <w:r>
        <w:rPr>
          <w:rFonts w:hint="eastAsia"/>
        </w:rPr>
        <w:t>путём</w:t>
      </w:r>
      <w:r>
        <w:t></w:t>
      </w:r>
      <w:r>
        <w:rPr>
          <w:rFonts w:hint="eastAsia"/>
        </w:rPr>
        <w:t>совмещения</w:t>
      </w:r>
      <w:r>
        <w:t></w:t>
      </w:r>
      <w:r>
        <w:rPr>
          <w:rFonts w:hint="eastAsia"/>
        </w:rPr>
        <w:t>в</w:t>
      </w:r>
      <w:r>
        <w:t></w:t>
      </w:r>
      <w:r>
        <w:rPr>
          <w:rFonts w:hint="eastAsia"/>
        </w:rPr>
        <w:t>одной</w:t>
      </w:r>
      <w:r>
        <w:t></w:t>
      </w:r>
      <w:r>
        <w:rPr>
          <w:rFonts w:hint="eastAsia"/>
        </w:rPr>
        <w:t>точке</w:t>
      </w:r>
      <w:r>
        <w:t></w:t>
      </w:r>
      <w:r>
        <w:rPr>
          <w:rFonts w:hint="eastAsia"/>
        </w:rPr>
        <w:t>прошлого</w:t>
      </w:r>
      <w:r>
        <w:t></w:t>
      </w:r>
      <w:r>
        <w:t></w:t>
      </w:r>
      <w:r>
        <w:rPr>
          <w:rFonts w:hint="eastAsia"/>
        </w:rPr>
        <w:t>настоящего</w:t>
      </w:r>
      <w:r>
        <w:t></w:t>
      </w:r>
      <w:r>
        <w:rPr>
          <w:rFonts w:hint="eastAsia"/>
        </w:rPr>
        <w:t>и</w:t>
      </w:r>
      <w:r>
        <w:t></w:t>
      </w:r>
      <w:r>
        <w:rPr>
          <w:rFonts w:hint="eastAsia"/>
        </w:rPr>
        <w:t>будущего</w:t>
      </w:r>
      <w:r>
        <w:t></w:t>
      </w:r>
      <w:r>
        <w:t></w:t>
      </w:r>
      <w:r>
        <w:rPr>
          <w:rFonts w:hint="eastAsia"/>
        </w:rPr>
        <w:t>Неизменными</w:t>
      </w:r>
      <w:r>
        <w:t></w:t>
      </w:r>
      <w:r>
        <w:rPr>
          <w:rFonts w:hint="eastAsia"/>
        </w:rPr>
        <w:t>мотивами</w:t>
      </w:r>
      <w:r>
        <w:t></w:t>
      </w:r>
      <w:r>
        <w:rPr>
          <w:rFonts w:hint="eastAsia"/>
        </w:rPr>
        <w:t>игровой</w:t>
      </w:r>
      <w:r>
        <w:t></w:t>
      </w:r>
      <w:r>
        <w:rPr>
          <w:rFonts w:hint="eastAsia"/>
        </w:rPr>
        <w:t>действительности</w:t>
      </w:r>
      <w:r>
        <w:t></w:t>
      </w:r>
      <w:r>
        <w:rPr>
          <w:rFonts w:hint="eastAsia"/>
        </w:rPr>
        <w:t>в</w:t>
      </w:r>
      <w:r>
        <w:t></w:t>
      </w:r>
      <w:r>
        <w:rPr>
          <w:rFonts w:hint="eastAsia"/>
        </w:rPr>
        <w:t>романах</w:t>
      </w:r>
      <w:r>
        <w:t></w:t>
      </w:r>
      <w:r>
        <w:rPr>
          <w:rFonts w:hint="eastAsia"/>
        </w:rPr>
        <w:t>Грасса</w:t>
      </w:r>
      <w:r>
        <w:t></w:t>
      </w:r>
      <w:r>
        <w:t></w:t>
      </w:r>
      <w:r>
        <w:t></w:t>
      </w:r>
      <w:r>
        <w:rPr>
          <w:rFonts w:hint="eastAsia"/>
        </w:rPr>
        <w:t>театральность</w:t>
      </w:r>
      <w:r>
        <w:t></w:t>
      </w:r>
      <w:r>
        <w:t></w:t>
      </w:r>
      <w:r>
        <w:rPr>
          <w:rFonts w:hint="eastAsia"/>
        </w:rPr>
        <w:t>розыгрыш</w:t>
      </w:r>
      <w:r>
        <w:t></w:t>
      </w:r>
      <w:r>
        <w:t></w:t>
      </w:r>
      <w:r>
        <w:rPr>
          <w:rFonts w:hint="eastAsia"/>
        </w:rPr>
        <w:t>двойничество</w:t>
      </w:r>
      <w:r>
        <w:t></w:t>
      </w:r>
      <w:r>
        <w:t></w:t>
      </w:r>
      <w:r>
        <w:t></w:t>
      </w:r>
      <w:r>
        <w:rPr>
          <w:rFonts w:hint="eastAsia"/>
        </w:rPr>
        <w:t>связаны</w:t>
      </w:r>
      <w:r>
        <w:t></w:t>
      </w:r>
      <w:r>
        <w:rPr>
          <w:rFonts w:hint="eastAsia"/>
        </w:rPr>
        <w:t>с</w:t>
      </w:r>
      <w:r>
        <w:t></w:t>
      </w:r>
      <w:r>
        <w:rPr>
          <w:rFonts w:hint="eastAsia"/>
        </w:rPr>
        <w:t>идеей</w:t>
      </w:r>
      <w:r>
        <w:t></w:t>
      </w:r>
      <w:r>
        <w:rPr>
          <w:rFonts w:hint="eastAsia"/>
        </w:rPr>
        <w:t>универсальной</w:t>
      </w:r>
      <w:r>
        <w:t></w:t>
      </w:r>
      <w:r>
        <w:rPr>
          <w:rFonts w:hint="eastAsia"/>
        </w:rPr>
        <w:t>повторяемости</w:t>
      </w:r>
      <w:r>
        <w:t></w:t>
      </w:r>
      <w:r>
        <w:rPr>
          <w:rFonts w:hint="eastAsia"/>
        </w:rPr>
        <w:t>ролей</w:t>
      </w:r>
      <w:r>
        <w:t></w:t>
      </w:r>
      <w:r>
        <w:rPr>
          <w:rFonts w:hint="eastAsia"/>
        </w:rPr>
        <w:t>и</w:t>
      </w:r>
      <w:r>
        <w:t></w:t>
      </w:r>
      <w:r>
        <w:rPr>
          <w:rFonts w:hint="eastAsia"/>
        </w:rPr>
        <w:t>ситуаций</w:t>
      </w:r>
      <w:r>
        <w:t></w:t>
      </w:r>
      <w:r>
        <w:t></w:t>
      </w:r>
      <w:r>
        <w:rPr>
          <w:rFonts w:hint="eastAsia"/>
        </w:rPr>
        <w:t>Игровое</w:t>
      </w:r>
      <w:r>
        <w:t></w:t>
      </w:r>
      <w:r>
        <w:rPr>
          <w:rFonts w:hint="eastAsia"/>
        </w:rPr>
        <w:t>восприятие</w:t>
      </w:r>
      <w:r>
        <w:t></w:t>
      </w:r>
      <w:r>
        <w:rPr>
          <w:rFonts w:hint="eastAsia"/>
        </w:rPr>
        <w:t>действительности</w:t>
      </w:r>
      <w:r>
        <w:t></w:t>
      </w:r>
      <w:r>
        <w:t></w:t>
      </w:r>
      <w:r>
        <w:rPr>
          <w:rFonts w:hint="eastAsia"/>
        </w:rPr>
        <w:t>по</w:t>
      </w:r>
      <w:r>
        <w:t></w:t>
      </w:r>
      <w:r>
        <w:rPr>
          <w:rFonts w:hint="eastAsia"/>
        </w:rPr>
        <w:t>мысли</w:t>
      </w:r>
      <w:r>
        <w:t></w:t>
      </w:r>
      <w:r>
        <w:rPr>
          <w:rFonts w:hint="eastAsia"/>
        </w:rPr>
        <w:t>автора</w:t>
      </w:r>
      <w:r>
        <w:t></w:t>
      </w:r>
      <w:r>
        <w:t></w:t>
      </w:r>
      <w:r>
        <w:rPr>
          <w:rFonts w:hint="eastAsia"/>
        </w:rPr>
        <w:t>помогает</w:t>
      </w:r>
      <w:r>
        <w:t></w:t>
      </w:r>
      <w:r>
        <w:rPr>
          <w:rFonts w:hint="eastAsia"/>
        </w:rPr>
        <w:t>пройти</w:t>
      </w:r>
      <w:r>
        <w:t></w:t>
      </w:r>
      <w:r>
        <w:rPr>
          <w:rFonts w:hint="eastAsia"/>
        </w:rPr>
        <w:t>сложный</w:t>
      </w:r>
      <w:r>
        <w:t></w:t>
      </w:r>
      <w:r>
        <w:rPr>
          <w:rFonts w:hint="eastAsia"/>
        </w:rPr>
        <w:t>путь</w:t>
      </w:r>
      <w:r>
        <w:t></w:t>
      </w:r>
      <w:r>
        <w:rPr>
          <w:rFonts w:hint="eastAsia"/>
        </w:rPr>
        <w:t>освобождения</w:t>
      </w:r>
      <w:r>
        <w:t></w:t>
      </w:r>
      <w:r>
        <w:rPr>
          <w:rFonts w:hint="eastAsia"/>
        </w:rPr>
        <w:t>от</w:t>
      </w:r>
      <w:r>
        <w:t></w:t>
      </w:r>
      <w:r>
        <w:rPr>
          <w:rFonts w:hint="eastAsia"/>
        </w:rPr>
        <w:t>ложных</w:t>
      </w:r>
      <w:r>
        <w:t></w:t>
      </w:r>
      <w:r>
        <w:rPr>
          <w:rFonts w:hint="eastAsia"/>
        </w:rPr>
        <w:t>установок</w:t>
      </w:r>
      <w:r>
        <w:t></w:t>
      </w:r>
      <w:r>
        <w:rPr>
          <w:rFonts w:hint="eastAsia"/>
        </w:rPr>
        <w:t>и</w:t>
      </w:r>
      <w:r>
        <w:t></w:t>
      </w:r>
      <w:r>
        <w:rPr>
          <w:rFonts w:hint="eastAsia"/>
        </w:rPr>
        <w:t>научиться</w:t>
      </w:r>
      <w:r>
        <w:t></w:t>
      </w:r>
      <w:r>
        <w:rPr>
          <w:rFonts w:hint="eastAsia"/>
        </w:rPr>
        <w:t>адекватно</w:t>
      </w:r>
      <w:r>
        <w:t></w:t>
      </w:r>
      <w:r>
        <w:rPr>
          <w:rFonts w:hint="eastAsia"/>
        </w:rPr>
        <w:t>воспринимать</w:t>
      </w:r>
      <w:r>
        <w:t></w:t>
      </w:r>
      <w:r>
        <w:rPr>
          <w:rFonts w:hint="eastAsia"/>
        </w:rPr>
        <w:t>мир</w:t>
      </w:r>
      <w:r>
        <w:t></w:t>
      </w:r>
    </w:p>
    <w:p w:rsidR="00686CDB" w:rsidRDefault="00686CDB" w:rsidP="00686CDB">
      <w:r>
        <w:rPr>
          <w:rFonts w:hint="eastAsia"/>
        </w:rPr>
        <w:t>Концепция</w:t>
      </w:r>
      <w:r>
        <w:t></w:t>
      </w:r>
      <w:r>
        <w:rPr>
          <w:rFonts w:hint="eastAsia"/>
        </w:rPr>
        <w:t>личности</w:t>
      </w:r>
      <w:r>
        <w:t></w:t>
      </w:r>
      <w:r>
        <w:rPr>
          <w:rFonts w:hint="eastAsia"/>
        </w:rPr>
        <w:t>в</w:t>
      </w:r>
      <w:r>
        <w:t></w:t>
      </w:r>
      <w:r>
        <w:rPr>
          <w:rFonts w:hint="eastAsia"/>
        </w:rPr>
        <w:t>творчестве</w:t>
      </w:r>
      <w:r>
        <w:t></w:t>
      </w:r>
      <w:r>
        <w:rPr>
          <w:rFonts w:hint="eastAsia"/>
        </w:rPr>
        <w:t>Г</w:t>
      </w:r>
      <w:r>
        <w:t></w:t>
      </w:r>
      <w:r>
        <w:t></w:t>
      </w:r>
      <w:r>
        <w:rPr>
          <w:rFonts w:hint="eastAsia"/>
        </w:rPr>
        <w:t>Грасса</w:t>
      </w:r>
      <w:r>
        <w:t></w:t>
      </w:r>
      <w:r>
        <w:t></w:t>
      </w:r>
      <w:r>
        <w:t></w:t>
      </w:r>
      <w:r>
        <w:t></w:t>
      </w:r>
      <w:r>
        <w:t></w:t>
      </w:r>
      <w:r>
        <w:t></w:t>
      </w:r>
      <w:r>
        <w:t></w:t>
      </w:r>
      <w:r>
        <w:t></w:t>
      </w:r>
      <w:r>
        <w:t></w:t>
      </w:r>
      <w:r>
        <w:t></w:t>
      </w:r>
      <w:r>
        <w:t></w:t>
      </w:r>
      <w:r>
        <w:rPr>
          <w:rFonts w:hint="eastAsia"/>
        </w:rPr>
        <w:t>годов</w:t>
      </w:r>
      <w:r>
        <w:t></w:t>
      </w:r>
      <w:r>
        <w:rPr>
          <w:rFonts w:hint="eastAsia"/>
        </w:rPr>
        <w:t>подтверждает</w:t>
      </w:r>
      <w:r>
        <w:t></w:t>
      </w:r>
      <w:r>
        <w:rPr>
          <w:rFonts w:hint="eastAsia"/>
        </w:rPr>
        <w:t>представления</w:t>
      </w:r>
      <w:r>
        <w:t></w:t>
      </w:r>
      <w:r>
        <w:rPr>
          <w:rFonts w:hint="eastAsia"/>
        </w:rPr>
        <w:t>автора</w:t>
      </w:r>
      <w:r>
        <w:t></w:t>
      </w:r>
      <w:r>
        <w:rPr>
          <w:rFonts w:hint="eastAsia"/>
        </w:rPr>
        <w:t>о</w:t>
      </w:r>
      <w:r>
        <w:t></w:t>
      </w:r>
      <w:r>
        <w:rPr>
          <w:rFonts w:hint="eastAsia"/>
        </w:rPr>
        <w:t>человеке</w:t>
      </w:r>
      <w:r>
        <w:t></w:t>
      </w:r>
      <w:r>
        <w:rPr>
          <w:rFonts w:hint="eastAsia"/>
        </w:rPr>
        <w:t>как</w:t>
      </w:r>
      <w:r>
        <w:t></w:t>
      </w:r>
      <w:r>
        <w:rPr>
          <w:rFonts w:hint="eastAsia"/>
        </w:rPr>
        <w:t>игроке</w:t>
      </w:r>
      <w:r>
        <w:t></w:t>
      </w:r>
      <w:r>
        <w:rPr>
          <w:rFonts w:hint="eastAsia"/>
        </w:rPr>
        <w:t>или</w:t>
      </w:r>
      <w:r>
        <w:t></w:t>
      </w:r>
      <w:r>
        <w:rPr>
          <w:rFonts w:hint="eastAsia"/>
        </w:rPr>
        <w:t>игрушке</w:t>
      </w:r>
      <w:r>
        <w:t></w:t>
      </w:r>
      <w:r>
        <w:rPr>
          <w:rFonts w:hint="eastAsia"/>
        </w:rPr>
        <w:t>в</w:t>
      </w:r>
      <w:r>
        <w:t></w:t>
      </w:r>
      <w:r>
        <w:rPr>
          <w:rFonts w:hint="eastAsia"/>
        </w:rPr>
        <w:t>руках</w:t>
      </w:r>
      <w:r>
        <w:t></w:t>
      </w:r>
      <w:r>
        <w:rPr>
          <w:rFonts w:hint="eastAsia"/>
        </w:rPr>
        <w:t>неведомых</w:t>
      </w:r>
      <w:r>
        <w:t></w:t>
      </w:r>
      <w:r>
        <w:rPr>
          <w:rFonts w:hint="eastAsia"/>
        </w:rPr>
        <w:t>сил</w:t>
      </w:r>
      <w:r>
        <w:t></w:t>
      </w:r>
      <w:r>
        <w:t></w:t>
      </w:r>
      <w:r>
        <w:rPr>
          <w:rFonts w:hint="eastAsia"/>
        </w:rPr>
        <w:t>Нами</w:t>
      </w:r>
      <w:r>
        <w:t></w:t>
      </w:r>
      <w:r>
        <w:rPr>
          <w:rFonts w:hint="eastAsia"/>
        </w:rPr>
        <w:t>выявлены</w:t>
      </w:r>
      <w:r>
        <w:t></w:t>
      </w:r>
      <w:r>
        <w:rPr>
          <w:rFonts w:hint="eastAsia"/>
        </w:rPr>
        <w:t>две</w:t>
      </w:r>
      <w:r>
        <w:t></w:t>
      </w:r>
      <w:r>
        <w:rPr>
          <w:rFonts w:hint="eastAsia"/>
        </w:rPr>
        <w:t>группы</w:t>
      </w:r>
      <w:r>
        <w:t></w:t>
      </w:r>
      <w:r>
        <w:rPr>
          <w:rFonts w:hint="eastAsia"/>
        </w:rPr>
        <w:t>грассовских</w:t>
      </w:r>
      <w:r>
        <w:t></w:t>
      </w:r>
      <w:r>
        <w:rPr>
          <w:rFonts w:hint="eastAsia"/>
        </w:rPr>
        <w:t>героев</w:t>
      </w:r>
      <w:r>
        <w:t></w:t>
      </w:r>
      <w:r>
        <w:t></w:t>
      </w:r>
      <w:r>
        <w:rPr>
          <w:rFonts w:hint="eastAsia"/>
        </w:rPr>
        <w:t>художники</w:t>
      </w:r>
      <w:r>
        <w:t></w:t>
      </w:r>
      <w:r>
        <w:rPr>
          <w:rFonts w:hint="eastAsia"/>
        </w:rPr>
        <w:t>и</w:t>
      </w:r>
      <w:r>
        <w:t></w:t>
      </w:r>
      <w:r>
        <w:rPr>
          <w:rFonts w:hint="eastAsia"/>
        </w:rPr>
        <w:t>обыватели</w:t>
      </w:r>
      <w:r>
        <w:t></w:t>
      </w:r>
      <w:r>
        <w:t></w:t>
      </w:r>
      <w:r>
        <w:rPr>
          <w:rFonts w:hint="eastAsia"/>
        </w:rPr>
        <w:t>Художник</w:t>
      </w:r>
      <w:r>
        <w:t></w:t>
      </w:r>
      <w:r>
        <w:t></w:t>
      </w:r>
      <w:r>
        <w:rPr>
          <w:rFonts w:hint="eastAsia"/>
        </w:rPr>
        <w:t>по</w:t>
      </w:r>
      <w:r>
        <w:t></w:t>
      </w:r>
      <w:r>
        <w:rPr>
          <w:rFonts w:hint="eastAsia"/>
        </w:rPr>
        <w:t>Грассу</w:t>
      </w:r>
      <w:r>
        <w:t></w:t>
      </w:r>
      <w:r>
        <w:t></w:t>
      </w:r>
      <w:r>
        <w:rPr>
          <w:rFonts w:hint="eastAsia"/>
        </w:rPr>
        <w:t>индивидуалистичен</w:t>
      </w:r>
      <w:r>
        <w:t></w:t>
      </w:r>
      <w:r>
        <w:t></w:t>
      </w:r>
      <w:r>
        <w:rPr>
          <w:rFonts w:hint="eastAsia"/>
        </w:rPr>
        <w:t>свободен</w:t>
      </w:r>
      <w:r>
        <w:t></w:t>
      </w:r>
      <w:r>
        <w:t></w:t>
      </w:r>
      <w:r>
        <w:rPr>
          <w:rFonts w:hint="eastAsia"/>
        </w:rPr>
        <w:t>ироничен</w:t>
      </w:r>
      <w:r>
        <w:t></w:t>
      </w:r>
      <w:r>
        <w:t></w:t>
      </w:r>
      <w:r>
        <w:rPr>
          <w:rFonts w:hint="eastAsia"/>
        </w:rPr>
        <w:t>Игра</w:t>
      </w:r>
      <w:r>
        <w:t></w:t>
      </w:r>
      <w:r>
        <w:rPr>
          <w:rFonts w:hint="eastAsia"/>
        </w:rPr>
        <w:t>для</w:t>
      </w:r>
      <w:r>
        <w:t></w:t>
      </w:r>
      <w:r>
        <w:rPr>
          <w:rFonts w:hint="eastAsia"/>
        </w:rPr>
        <w:t>него</w:t>
      </w:r>
      <w:r>
        <w:t></w:t>
      </w:r>
      <w:r>
        <w:t></w:t>
      </w:r>
      <w:r>
        <w:t></w:t>
      </w:r>
      <w:r>
        <w:rPr>
          <w:rFonts w:hint="eastAsia"/>
        </w:rPr>
        <w:t>форма</w:t>
      </w:r>
      <w:r>
        <w:t></w:t>
      </w:r>
      <w:r>
        <w:rPr>
          <w:rFonts w:hint="eastAsia"/>
        </w:rPr>
        <w:t>свободы</w:t>
      </w:r>
      <w:r>
        <w:t></w:t>
      </w:r>
      <w:r>
        <w:t></w:t>
      </w:r>
      <w:r>
        <w:rPr>
          <w:rFonts w:hint="eastAsia"/>
        </w:rPr>
        <w:t>один</w:t>
      </w:r>
      <w:r>
        <w:t></w:t>
      </w:r>
      <w:r>
        <w:rPr>
          <w:rFonts w:hint="eastAsia"/>
        </w:rPr>
        <w:t>из</w:t>
      </w:r>
      <w:r>
        <w:t></w:t>
      </w:r>
      <w:r>
        <w:rPr>
          <w:rFonts w:hint="eastAsia"/>
        </w:rPr>
        <w:t>важных</w:t>
      </w:r>
      <w:r>
        <w:t></w:t>
      </w:r>
      <w:r>
        <w:rPr>
          <w:rFonts w:hint="eastAsia"/>
        </w:rPr>
        <w:t>способов</w:t>
      </w:r>
      <w:r>
        <w:t></w:t>
      </w:r>
      <w:r>
        <w:rPr>
          <w:rFonts w:hint="eastAsia"/>
        </w:rPr>
        <w:t>освоения</w:t>
      </w:r>
      <w:r>
        <w:t></w:t>
      </w:r>
      <w:r>
        <w:rPr>
          <w:rFonts w:hint="eastAsia"/>
        </w:rPr>
        <w:t>мира</w:t>
      </w:r>
      <w:r>
        <w:t></w:t>
      </w:r>
      <w:r>
        <w:t></w:t>
      </w:r>
      <w:r>
        <w:rPr>
          <w:rFonts w:hint="eastAsia"/>
        </w:rPr>
        <w:t>средство</w:t>
      </w:r>
      <w:r>
        <w:t></w:t>
      </w:r>
      <w:r>
        <w:rPr>
          <w:rFonts w:hint="eastAsia"/>
        </w:rPr>
        <w:t>экспериментов</w:t>
      </w:r>
      <w:r>
        <w:t></w:t>
      </w:r>
      <w:r>
        <w:rPr>
          <w:rFonts w:hint="eastAsia"/>
        </w:rPr>
        <w:t>с</w:t>
      </w:r>
      <w:r>
        <w:t></w:t>
      </w:r>
      <w:r>
        <w:rPr>
          <w:rFonts w:hint="eastAsia"/>
        </w:rPr>
        <w:t>формами</w:t>
      </w:r>
      <w:r>
        <w:t></w:t>
      </w:r>
      <w:r>
        <w:rPr>
          <w:rFonts w:hint="eastAsia"/>
        </w:rPr>
        <w:t>жизни</w:t>
      </w:r>
      <w:r>
        <w:t></w:t>
      </w:r>
      <w:r>
        <w:t></w:t>
      </w:r>
      <w:r>
        <w:t></w:t>
      </w:r>
      <w:r>
        <w:t></w:t>
      </w:r>
      <w:r>
        <w:rPr>
          <w:rFonts w:hint="eastAsia"/>
        </w:rPr>
        <w:t>Обыватель</w:t>
      </w:r>
      <w:r>
        <w:t></w:t>
      </w:r>
      <w:r>
        <w:t></w:t>
      </w:r>
      <w:r>
        <w:t></w:t>
      </w:r>
      <w:r>
        <w:rPr>
          <w:rFonts w:hint="eastAsia"/>
        </w:rPr>
        <w:t>ведомый</w:t>
      </w:r>
      <w:r>
        <w:t></w:t>
      </w:r>
      <w:r>
        <w:t></w:t>
      </w:r>
      <w:r>
        <w:rPr>
          <w:rFonts w:hint="eastAsia"/>
        </w:rPr>
        <w:t>формальный</w:t>
      </w:r>
      <w:r>
        <w:t></w:t>
      </w:r>
      <w:r>
        <w:rPr>
          <w:rFonts w:hint="eastAsia"/>
        </w:rPr>
        <w:t>человек</w:t>
      </w:r>
      <w:r>
        <w:t></w:t>
      </w:r>
      <w:r>
        <w:t></w:t>
      </w:r>
      <w:r>
        <w:rPr>
          <w:rFonts w:hint="eastAsia"/>
        </w:rPr>
        <w:t>поглощённый</w:t>
      </w:r>
      <w:r>
        <w:t></w:t>
      </w:r>
      <w:r>
        <w:rPr>
          <w:rFonts w:hint="eastAsia"/>
        </w:rPr>
        <w:t>практическими</w:t>
      </w:r>
      <w:r>
        <w:t></w:t>
      </w:r>
      <w:r>
        <w:rPr>
          <w:rFonts w:hint="eastAsia"/>
        </w:rPr>
        <w:t>жизненными</w:t>
      </w:r>
      <w:r>
        <w:t></w:t>
      </w:r>
      <w:r>
        <w:rPr>
          <w:rFonts w:hint="eastAsia"/>
        </w:rPr>
        <w:t>стремлениями</w:t>
      </w:r>
      <w:r>
        <w:t></w:t>
      </w:r>
      <w:r>
        <w:t></w:t>
      </w:r>
      <w:r>
        <w:rPr>
          <w:rFonts w:hint="eastAsia"/>
        </w:rPr>
        <w:t>расплачивающийся</w:t>
      </w:r>
      <w:r>
        <w:t></w:t>
      </w:r>
      <w:r>
        <w:rPr>
          <w:rFonts w:hint="eastAsia"/>
        </w:rPr>
        <w:t>за</w:t>
      </w:r>
      <w:r>
        <w:t></w:t>
      </w:r>
      <w:r>
        <w:rPr>
          <w:rFonts w:hint="eastAsia"/>
        </w:rPr>
        <w:t>них</w:t>
      </w:r>
      <w:r>
        <w:t></w:t>
      </w:r>
      <w:r>
        <w:rPr>
          <w:rFonts w:hint="eastAsia"/>
        </w:rPr>
        <w:t>духовной</w:t>
      </w:r>
      <w:r>
        <w:t></w:t>
      </w:r>
      <w:r>
        <w:rPr>
          <w:rFonts w:hint="eastAsia"/>
        </w:rPr>
        <w:t>немощью</w:t>
      </w:r>
      <w:r>
        <w:t></w:t>
      </w:r>
      <w:r>
        <w:t></w:t>
      </w:r>
      <w:r>
        <w:rPr>
          <w:rFonts w:hint="eastAsia"/>
        </w:rPr>
        <w:t>тип</w:t>
      </w:r>
      <w:r>
        <w:t></w:t>
      </w:r>
      <w:r>
        <w:rPr>
          <w:rFonts w:hint="eastAsia"/>
        </w:rPr>
        <w:t>героя</w:t>
      </w:r>
      <w:r>
        <w:t></w:t>
      </w:r>
      <w:r>
        <w:rPr>
          <w:rFonts w:hint="eastAsia"/>
        </w:rPr>
        <w:t>экстремиста</w:t>
      </w:r>
      <w:r>
        <w:t></w:t>
      </w:r>
      <w:r>
        <w:t></w:t>
      </w:r>
      <w:r>
        <w:rPr>
          <w:rFonts w:hint="eastAsia"/>
        </w:rPr>
        <w:t>или</w:t>
      </w:r>
      <w:r>
        <w:t></w:t>
      </w:r>
      <w:r>
        <w:rPr>
          <w:rFonts w:hint="eastAsia"/>
        </w:rPr>
        <w:t>же</w:t>
      </w:r>
      <w:r>
        <w:t></w:t>
      </w:r>
      <w:r>
        <w:rPr>
          <w:rFonts w:hint="eastAsia"/>
        </w:rPr>
        <w:t>занятый</w:t>
      </w:r>
      <w:r>
        <w:t></w:t>
      </w:r>
      <w:r>
        <w:rPr>
          <w:rFonts w:hint="eastAsia"/>
        </w:rPr>
        <w:t>отвлечёнными</w:t>
      </w:r>
      <w:r>
        <w:t></w:t>
      </w:r>
      <w:r>
        <w:rPr>
          <w:rFonts w:hint="eastAsia"/>
        </w:rPr>
        <w:t>вопросами</w:t>
      </w:r>
      <w:r>
        <w:t></w:t>
      </w:r>
      <w:r>
        <w:t></w:t>
      </w:r>
      <w:r>
        <w:rPr>
          <w:rFonts w:hint="eastAsia"/>
        </w:rPr>
        <w:t>притупляющими</w:t>
      </w:r>
      <w:r>
        <w:t></w:t>
      </w:r>
      <w:r>
        <w:rPr>
          <w:rFonts w:hint="eastAsia"/>
        </w:rPr>
        <w:t>вкус</w:t>
      </w:r>
      <w:r>
        <w:t></w:t>
      </w:r>
      <w:r>
        <w:rPr>
          <w:rFonts w:hint="eastAsia"/>
        </w:rPr>
        <w:t>к</w:t>
      </w:r>
      <w:r>
        <w:t></w:t>
      </w:r>
      <w:r>
        <w:rPr>
          <w:rFonts w:hint="eastAsia"/>
        </w:rPr>
        <w:t>жизни</w:t>
      </w:r>
      <w:r>
        <w:t></w:t>
      </w:r>
      <w:r>
        <w:t></w:t>
      </w:r>
      <w:r>
        <w:t></w:t>
      </w:r>
      <w:r>
        <w:rPr>
          <w:rFonts w:hint="eastAsia"/>
        </w:rPr>
        <w:t>головорождённые</w:t>
      </w:r>
      <w:r>
        <w:t></w:t>
      </w:r>
      <w:r>
        <w:t></w:t>
      </w:r>
      <w:r>
        <w:t></w:t>
      </w:r>
      <w:r>
        <w:t></w:t>
      </w:r>
      <w:r>
        <w:t></w:t>
      </w:r>
      <w:r>
        <w:t></w:t>
      </w:r>
      <w:r>
        <w:rPr>
          <w:rFonts w:hint="eastAsia"/>
        </w:rPr>
        <w:t>сторонние</w:t>
      </w:r>
      <w:r>
        <w:t></w:t>
      </w:r>
      <w:r>
        <w:rPr>
          <w:rFonts w:hint="eastAsia"/>
        </w:rPr>
        <w:t>наблюдатели</w:t>
      </w:r>
      <w:r>
        <w:t></w:t>
      </w:r>
      <w:r>
        <w:t></w:t>
      </w:r>
      <w:r>
        <w:t></w:t>
      </w:r>
      <w:r>
        <w:rPr>
          <w:rFonts w:hint="eastAsia"/>
        </w:rPr>
        <w:t>вечновчерашние</w:t>
      </w:r>
      <w:r>
        <w:t></w:t>
      </w:r>
      <w:r>
        <w:t></w:t>
      </w:r>
      <w:r>
        <w:t></w:t>
      </w:r>
      <w:r>
        <w:t></w:t>
      </w:r>
    </w:p>
    <w:p w:rsidR="00686CDB" w:rsidRDefault="00686CDB" w:rsidP="00686CDB">
      <w:r>
        <w:rPr>
          <w:rFonts w:hint="eastAsia"/>
        </w:rPr>
        <w:t>Трактуя</w:t>
      </w:r>
      <w:r>
        <w:t></w:t>
      </w:r>
      <w:r>
        <w:rPr>
          <w:rFonts w:hint="eastAsia"/>
        </w:rPr>
        <w:t>игру</w:t>
      </w:r>
      <w:r>
        <w:t></w:t>
      </w:r>
      <w:r>
        <w:rPr>
          <w:rFonts w:hint="eastAsia"/>
        </w:rPr>
        <w:t>как</w:t>
      </w:r>
      <w:r>
        <w:t></w:t>
      </w:r>
      <w:r>
        <w:rPr>
          <w:rFonts w:hint="eastAsia"/>
        </w:rPr>
        <w:t>основной</w:t>
      </w:r>
      <w:r>
        <w:t></w:t>
      </w:r>
      <w:r>
        <w:rPr>
          <w:rFonts w:hint="eastAsia"/>
        </w:rPr>
        <w:t>феномен</w:t>
      </w:r>
      <w:r>
        <w:t></w:t>
      </w:r>
      <w:r>
        <w:rPr>
          <w:rFonts w:hint="eastAsia"/>
        </w:rPr>
        <w:t>человеческого</w:t>
      </w:r>
      <w:r>
        <w:t></w:t>
      </w:r>
      <w:r>
        <w:rPr>
          <w:rFonts w:hint="eastAsia"/>
        </w:rPr>
        <w:t>бытия</w:t>
      </w:r>
      <w:r>
        <w:t></w:t>
      </w:r>
      <w:r>
        <w:t></w:t>
      </w:r>
      <w:r>
        <w:rPr>
          <w:rFonts w:hint="eastAsia"/>
        </w:rPr>
        <w:t>Г</w:t>
      </w:r>
      <w:r>
        <w:t></w:t>
      </w:r>
      <w:r>
        <w:t></w:t>
      </w:r>
      <w:r>
        <w:rPr>
          <w:rFonts w:hint="eastAsia"/>
        </w:rPr>
        <w:t>Грасс</w:t>
      </w:r>
      <w:r>
        <w:t></w:t>
      </w:r>
      <w:r>
        <w:rPr>
          <w:rFonts w:hint="eastAsia"/>
        </w:rPr>
        <w:t>выделяет</w:t>
      </w:r>
      <w:r>
        <w:t></w:t>
      </w:r>
      <w:r>
        <w:rPr>
          <w:rFonts w:hint="eastAsia"/>
        </w:rPr>
        <w:t>ее</w:t>
      </w:r>
      <w:r>
        <w:t></w:t>
      </w:r>
      <w:r>
        <w:rPr>
          <w:rFonts w:hint="eastAsia"/>
        </w:rPr>
        <w:t>значительные</w:t>
      </w:r>
      <w:r>
        <w:t></w:t>
      </w:r>
      <w:r>
        <w:rPr>
          <w:rFonts w:hint="eastAsia"/>
        </w:rPr>
        <w:t>черты</w:t>
      </w:r>
      <w:r>
        <w:t></w:t>
      </w:r>
      <w:r>
        <w:t></w:t>
      </w:r>
      <w:r>
        <w:rPr>
          <w:rFonts w:hint="eastAsia"/>
        </w:rPr>
        <w:t>Игра</w:t>
      </w:r>
      <w:r>
        <w:t></w:t>
      </w:r>
      <w:r>
        <w:rPr>
          <w:rFonts w:hint="eastAsia"/>
        </w:rPr>
        <w:t>в</w:t>
      </w:r>
      <w:r>
        <w:t></w:t>
      </w:r>
      <w:r>
        <w:rPr>
          <w:rFonts w:hint="eastAsia"/>
        </w:rPr>
        <w:t>его</w:t>
      </w:r>
      <w:r>
        <w:t></w:t>
      </w:r>
      <w:r>
        <w:rPr>
          <w:rFonts w:hint="eastAsia"/>
        </w:rPr>
        <w:t>понимании</w:t>
      </w:r>
      <w:r>
        <w:t></w:t>
      </w:r>
      <w:r>
        <w:rPr>
          <w:rFonts w:hint="eastAsia"/>
        </w:rPr>
        <w:t>—</w:t>
      </w:r>
      <w:r>
        <w:t></w:t>
      </w:r>
      <w:r>
        <w:rPr>
          <w:rFonts w:hint="eastAsia"/>
        </w:rPr>
        <w:t>это</w:t>
      </w:r>
      <w:r>
        <w:t></w:t>
      </w:r>
      <w:r>
        <w:rPr>
          <w:rFonts w:hint="eastAsia"/>
        </w:rPr>
        <w:t>импульсивное</w:t>
      </w:r>
      <w:r>
        <w:t></w:t>
      </w:r>
      <w:r>
        <w:t></w:t>
      </w:r>
      <w:r>
        <w:rPr>
          <w:rFonts w:hint="eastAsia"/>
        </w:rPr>
        <w:t>спонтанно</w:t>
      </w:r>
      <w:r>
        <w:t></w:t>
      </w:r>
      <w:r>
        <w:rPr>
          <w:rFonts w:hint="eastAsia"/>
        </w:rPr>
        <w:t>протекающее</w:t>
      </w:r>
      <w:r>
        <w:t></w:t>
      </w:r>
      <w:r>
        <w:rPr>
          <w:rFonts w:hint="eastAsia"/>
        </w:rPr>
        <w:t>вершение</w:t>
      </w:r>
      <w:r>
        <w:t></w:t>
      </w:r>
      <w:r>
        <w:t></w:t>
      </w:r>
      <w:r>
        <w:rPr>
          <w:rFonts w:hint="eastAsia"/>
        </w:rPr>
        <w:t>окрыленное</w:t>
      </w:r>
      <w:r>
        <w:t></w:t>
      </w:r>
      <w:r>
        <w:rPr>
          <w:rFonts w:hint="eastAsia"/>
        </w:rPr>
        <w:t>действование</w:t>
      </w:r>
      <w:r>
        <w:t></w:t>
      </w:r>
      <w:r>
        <w:t></w:t>
      </w:r>
      <w:r>
        <w:rPr>
          <w:rFonts w:hint="eastAsia"/>
        </w:rPr>
        <w:t>подобное</w:t>
      </w:r>
      <w:r>
        <w:t></w:t>
      </w:r>
      <w:r>
        <w:rPr>
          <w:rFonts w:hint="eastAsia"/>
        </w:rPr>
        <w:t>движению</w:t>
      </w:r>
      <w:r>
        <w:t></w:t>
      </w:r>
      <w:r>
        <w:rPr>
          <w:rFonts w:hint="eastAsia"/>
        </w:rPr>
        <w:t>человеческого</w:t>
      </w:r>
      <w:r>
        <w:t></w:t>
      </w:r>
      <w:r>
        <w:rPr>
          <w:rFonts w:hint="eastAsia"/>
        </w:rPr>
        <w:t>бытия</w:t>
      </w:r>
      <w:r>
        <w:t></w:t>
      </w:r>
      <w:r>
        <w:rPr>
          <w:rFonts w:hint="eastAsia"/>
        </w:rPr>
        <w:t>в</w:t>
      </w:r>
      <w:r>
        <w:t></w:t>
      </w:r>
      <w:r>
        <w:rPr>
          <w:rFonts w:hint="eastAsia"/>
        </w:rPr>
        <w:t>себе</w:t>
      </w:r>
      <w:r>
        <w:t></w:t>
      </w:r>
      <w:r>
        <w:rPr>
          <w:rFonts w:hint="eastAsia"/>
        </w:rPr>
        <w:t>самом</w:t>
      </w:r>
      <w:r>
        <w:t></w:t>
      </w:r>
      <w:r>
        <w:t></w:t>
      </w:r>
      <w:r>
        <w:rPr>
          <w:rFonts w:hint="eastAsia"/>
        </w:rPr>
        <w:t>Игра</w:t>
      </w:r>
      <w:r>
        <w:t></w:t>
      </w:r>
      <w:r>
        <w:t></w:t>
      </w:r>
      <w:r>
        <w:t></w:t>
      </w:r>
      <w:r>
        <w:rPr>
          <w:rFonts w:hint="eastAsia"/>
        </w:rPr>
        <w:t>это</w:t>
      </w:r>
      <w:r>
        <w:t></w:t>
      </w:r>
      <w:r>
        <w:rPr>
          <w:rFonts w:hint="eastAsia"/>
        </w:rPr>
        <w:t>поведение</w:t>
      </w:r>
      <w:r>
        <w:t></w:t>
      </w:r>
      <w:r>
        <w:t></w:t>
      </w:r>
      <w:r>
        <w:rPr>
          <w:rFonts w:hint="eastAsia"/>
        </w:rPr>
        <w:t>определяемое</w:t>
      </w:r>
      <w:r>
        <w:t></w:t>
      </w:r>
      <w:r>
        <w:rPr>
          <w:rFonts w:hint="eastAsia"/>
        </w:rPr>
        <w:t>ролями</w:t>
      </w:r>
      <w:r>
        <w:t></w:t>
      </w:r>
      <w:r>
        <w:t></w:t>
      </w:r>
      <w:r>
        <w:rPr>
          <w:rFonts w:hint="eastAsia"/>
        </w:rPr>
        <w:t>правилами</w:t>
      </w:r>
      <w:r>
        <w:t></w:t>
      </w:r>
      <w:r>
        <w:t></w:t>
      </w:r>
      <w:r>
        <w:rPr>
          <w:rFonts w:hint="eastAsia"/>
        </w:rPr>
        <w:t>целями</w:t>
      </w:r>
      <w:r>
        <w:t></w:t>
      </w:r>
      <w:r>
        <w:t></w:t>
      </w:r>
      <w:r>
        <w:rPr>
          <w:rFonts w:hint="eastAsia"/>
        </w:rPr>
        <w:t>стратегиями</w:t>
      </w:r>
      <w:r>
        <w:t></w:t>
      </w:r>
      <w:r>
        <w:t></w:t>
      </w:r>
      <w:r>
        <w:rPr>
          <w:rFonts w:hint="eastAsia"/>
        </w:rPr>
        <w:t>ценностями</w:t>
      </w:r>
      <w:r>
        <w:t></w:t>
      </w:r>
      <w:r>
        <w:t></w:t>
      </w:r>
      <w:r>
        <w:rPr>
          <w:rFonts w:hint="eastAsia"/>
        </w:rPr>
        <w:t>языком</w:t>
      </w:r>
      <w:r>
        <w:t></w:t>
      </w:r>
      <w:r>
        <w:t></w:t>
      </w:r>
      <w:r>
        <w:rPr>
          <w:rFonts w:hint="eastAsia"/>
        </w:rPr>
        <w:t>типичной</w:t>
      </w:r>
      <w:r>
        <w:t></w:t>
      </w:r>
      <w:r>
        <w:rPr>
          <w:rFonts w:hint="eastAsia"/>
        </w:rPr>
        <w:t>пространственно</w:t>
      </w:r>
      <w:r>
        <w:t></w:t>
      </w:r>
      <w:r>
        <w:rPr>
          <w:rFonts w:hint="eastAsia"/>
        </w:rPr>
        <w:t>временной</w:t>
      </w:r>
      <w:r>
        <w:t></w:t>
      </w:r>
      <w:r>
        <w:rPr>
          <w:rFonts w:hint="eastAsia"/>
        </w:rPr>
        <w:t>локализацией</w:t>
      </w:r>
      <w:r>
        <w:t></w:t>
      </w:r>
    </w:p>
    <w:p w:rsidR="00686CDB" w:rsidRPr="00686CDB" w:rsidRDefault="00686CDB" w:rsidP="00686CDB">
      <w:r>
        <w:rPr>
          <w:rFonts w:hint="eastAsia"/>
        </w:rPr>
        <w:t>Своеобразие</w:t>
      </w:r>
      <w:r>
        <w:t></w:t>
      </w:r>
      <w:r>
        <w:rPr>
          <w:rFonts w:hint="eastAsia"/>
        </w:rPr>
        <w:t>раннего</w:t>
      </w:r>
      <w:r>
        <w:t></w:t>
      </w:r>
      <w:r>
        <w:rPr>
          <w:rFonts w:hint="eastAsia"/>
        </w:rPr>
        <w:t>творчества</w:t>
      </w:r>
      <w:r>
        <w:t></w:t>
      </w:r>
      <w:r>
        <w:rPr>
          <w:rFonts w:hint="eastAsia"/>
        </w:rPr>
        <w:t>немецкого</w:t>
      </w:r>
      <w:r>
        <w:t></w:t>
      </w:r>
      <w:r>
        <w:rPr>
          <w:rFonts w:hint="eastAsia"/>
        </w:rPr>
        <w:t>писателя</w:t>
      </w:r>
      <w:r>
        <w:t></w:t>
      </w:r>
      <w:r>
        <w:rPr>
          <w:rFonts w:hint="eastAsia"/>
        </w:rPr>
        <w:t>заключается</w:t>
      </w:r>
      <w:r>
        <w:t></w:t>
      </w:r>
      <w:r>
        <w:t></w:t>
      </w:r>
      <w:r>
        <w:rPr>
          <w:rFonts w:hint="eastAsia"/>
        </w:rPr>
        <w:t>прежде</w:t>
      </w:r>
      <w:r>
        <w:t></w:t>
      </w:r>
      <w:r>
        <w:rPr>
          <w:rFonts w:hint="eastAsia"/>
        </w:rPr>
        <w:t>всего</w:t>
      </w:r>
      <w:r>
        <w:t></w:t>
      </w:r>
      <w:r>
        <w:t></w:t>
      </w:r>
      <w:r>
        <w:rPr>
          <w:rFonts w:hint="eastAsia"/>
        </w:rPr>
        <w:t>в</w:t>
      </w:r>
      <w:r>
        <w:t></w:t>
      </w:r>
      <w:r>
        <w:rPr>
          <w:rFonts w:hint="eastAsia"/>
        </w:rPr>
        <w:t>обращении</w:t>
      </w:r>
      <w:r>
        <w:t></w:t>
      </w:r>
      <w:r>
        <w:rPr>
          <w:rFonts w:hint="eastAsia"/>
        </w:rPr>
        <w:t>к</w:t>
      </w:r>
      <w:r>
        <w:t></w:t>
      </w:r>
      <w:r>
        <w:rPr>
          <w:rFonts w:hint="eastAsia"/>
        </w:rPr>
        <w:t>идее</w:t>
      </w:r>
      <w:r>
        <w:t></w:t>
      </w:r>
      <w:r>
        <w:rPr>
          <w:rFonts w:hint="eastAsia"/>
        </w:rPr>
        <w:t>игры</w:t>
      </w:r>
      <w:r>
        <w:t></w:t>
      </w:r>
      <w:r>
        <w:rPr>
          <w:rFonts w:hint="eastAsia"/>
        </w:rPr>
        <w:t>как</w:t>
      </w:r>
      <w:r>
        <w:t></w:t>
      </w:r>
      <w:r>
        <w:rPr>
          <w:rFonts w:hint="eastAsia"/>
        </w:rPr>
        <w:t>категории</w:t>
      </w:r>
      <w:r>
        <w:t></w:t>
      </w:r>
      <w:r>
        <w:rPr>
          <w:rFonts w:hint="eastAsia"/>
        </w:rPr>
        <w:t>искусства</w:t>
      </w:r>
      <w:r>
        <w:t></w:t>
      </w:r>
      <w:r>
        <w:t></w:t>
      </w:r>
      <w:r>
        <w:rPr>
          <w:rFonts w:hint="eastAsia"/>
        </w:rPr>
        <w:t>Это</w:t>
      </w:r>
      <w:r>
        <w:t></w:t>
      </w:r>
      <w:r>
        <w:rPr>
          <w:rFonts w:hint="eastAsia"/>
        </w:rPr>
        <w:t>обнаруживает</w:t>
      </w:r>
      <w:r>
        <w:t></w:t>
      </w:r>
      <w:r>
        <w:rPr>
          <w:rFonts w:hint="eastAsia"/>
        </w:rPr>
        <w:t>углублённость</w:t>
      </w:r>
      <w:r>
        <w:t></w:t>
      </w:r>
      <w:r>
        <w:rPr>
          <w:rFonts w:hint="eastAsia"/>
        </w:rPr>
        <w:t>художественного</w:t>
      </w:r>
      <w:r>
        <w:t></w:t>
      </w:r>
      <w:r>
        <w:rPr>
          <w:rFonts w:hint="eastAsia"/>
        </w:rPr>
        <w:t>мира</w:t>
      </w:r>
      <w:r>
        <w:t></w:t>
      </w:r>
      <w:r>
        <w:rPr>
          <w:rFonts w:hint="eastAsia"/>
        </w:rPr>
        <w:t>Г</w:t>
      </w:r>
      <w:r>
        <w:t></w:t>
      </w:r>
      <w:r>
        <w:t></w:t>
      </w:r>
      <w:r>
        <w:rPr>
          <w:rFonts w:hint="eastAsia"/>
        </w:rPr>
        <w:t>Грасса</w:t>
      </w:r>
      <w:r>
        <w:t></w:t>
      </w:r>
      <w:r>
        <w:rPr>
          <w:rFonts w:hint="eastAsia"/>
        </w:rPr>
        <w:t>и</w:t>
      </w:r>
      <w:r>
        <w:t></w:t>
      </w:r>
      <w:r>
        <w:rPr>
          <w:rFonts w:hint="eastAsia"/>
        </w:rPr>
        <w:t>свидетельствует</w:t>
      </w:r>
      <w:r>
        <w:t></w:t>
      </w:r>
      <w:r>
        <w:rPr>
          <w:rFonts w:hint="eastAsia"/>
        </w:rPr>
        <w:t>о</w:t>
      </w:r>
      <w:r>
        <w:t></w:t>
      </w:r>
      <w:r>
        <w:rPr>
          <w:rFonts w:hint="eastAsia"/>
        </w:rPr>
        <w:t>смелости</w:t>
      </w:r>
      <w:r>
        <w:t></w:t>
      </w:r>
      <w:r>
        <w:rPr>
          <w:rFonts w:hint="eastAsia"/>
        </w:rPr>
        <w:t>автора</w:t>
      </w:r>
      <w:r>
        <w:t></w:t>
      </w:r>
      <w:r>
        <w:rPr>
          <w:rFonts w:hint="eastAsia"/>
        </w:rPr>
        <w:t>экспериментатора</w:t>
      </w:r>
      <w:r>
        <w:t></w:t>
      </w:r>
    </w:p>
    <w:sectPr w:rsidR="00686CDB" w:rsidRPr="00686C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686CDB" w:rsidRPr="00686CDB">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0318-48F0-45DF-82A8-49AF4E64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22</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2022-08-02T11:55:00Z</dcterms:created>
  <dcterms:modified xsi:type="dcterms:W3CDTF">2022-08-30T10:39:00Z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