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89575" w14:textId="0B7E058A" w:rsidR="006E381E" w:rsidRDefault="00664091" w:rsidP="00664091">
      <w:r w:rsidRPr="00664091">
        <w:rPr>
          <w:rFonts w:hint="eastAsia"/>
        </w:rPr>
        <w:t>Организация</w:t>
      </w:r>
      <w:r w:rsidRPr="00664091">
        <w:t xml:space="preserve"> </w:t>
      </w:r>
      <w:r w:rsidRPr="00664091">
        <w:rPr>
          <w:rFonts w:hint="eastAsia"/>
        </w:rPr>
        <w:t>медицинской</w:t>
      </w:r>
      <w:r w:rsidRPr="00664091">
        <w:t xml:space="preserve"> </w:t>
      </w:r>
      <w:r w:rsidRPr="00664091">
        <w:rPr>
          <w:rFonts w:hint="eastAsia"/>
        </w:rPr>
        <w:t>помощи</w:t>
      </w:r>
      <w:r w:rsidRPr="00664091">
        <w:t xml:space="preserve"> </w:t>
      </w:r>
      <w:r w:rsidRPr="00664091">
        <w:rPr>
          <w:rFonts w:hint="eastAsia"/>
        </w:rPr>
        <w:t>детям</w:t>
      </w:r>
      <w:r w:rsidRPr="00664091">
        <w:t xml:space="preserve">, </w:t>
      </w:r>
      <w:r w:rsidRPr="00664091">
        <w:rPr>
          <w:rFonts w:hint="eastAsia"/>
        </w:rPr>
        <w:t>рожденным</w:t>
      </w:r>
      <w:r w:rsidRPr="00664091">
        <w:t xml:space="preserve"> </w:t>
      </w:r>
      <w:r w:rsidRPr="00664091">
        <w:rPr>
          <w:rFonts w:hint="eastAsia"/>
        </w:rPr>
        <w:t>с</w:t>
      </w:r>
      <w:r w:rsidRPr="00664091">
        <w:t xml:space="preserve"> </w:t>
      </w:r>
      <w:r w:rsidRPr="00664091">
        <w:rPr>
          <w:rFonts w:hint="eastAsia"/>
        </w:rPr>
        <w:t>экстремально</w:t>
      </w:r>
      <w:r w:rsidRPr="00664091">
        <w:t xml:space="preserve"> </w:t>
      </w:r>
      <w:r w:rsidRPr="00664091">
        <w:rPr>
          <w:rFonts w:hint="eastAsia"/>
        </w:rPr>
        <w:t>низкой</w:t>
      </w:r>
      <w:r w:rsidRPr="00664091">
        <w:t xml:space="preserve"> </w:t>
      </w:r>
      <w:r w:rsidRPr="00664091">
        <w:rPr>
          <w:rFonts w:hint="eastAsia"/>
        </w:rPr>
        <w:t>массой</w:t>
      </w:r>
      <w:r w:rsidRPr="00664091">
        <w:t xml:space="preserve"> </w:t>
      </w:r>
      <w:r w:rsidRPr="00664091">
        <w:rPr>
          <w:rFonts w:hint="eastAsia"/>
        </w:rPr>
        <w:t>тела</w:t>
      </w:r>
      <w:r w:rsidRPr="00664091">
        <w:t xml:space="preserve"> (</w:t>
      </w:r>
      <w:r w:rsidRPr="00664091">
        <w:rPr>
          <w:rFonts w:hint="eastAsia"/>
        </w:rPr>
        <w:t>по</w:t>
      </w:r>
      <w:r w:rsidRPr="00664091">
        <w:t xml:space="preserve"> </w:t>
      </w:r>
      <w:r w:rsidRPr="00664091">
        <w:rPr>
          <w:rFonts w:hint="eastAsia"/>
        </w:rPr>
        <w:t>материалам</w:t>
      </w:r>
      <w:r w:rsidRPr="00664091">
        <w:t xml:space="preserve"> </w:t>
      </w:r>
      <w:r w:rsidRPr="00664091">
        <w:rPr>
          <w:rFonts w:hint="eastAsia"/>
        </w:rPr>
        <w:t>Республики</w:t>
      </w:r>
      <w:r w:rsidRPr="00664091">
        <w:t xml:space="preserve"> </w:t>
      </w:r>
      <w:r w:rsidRPr="00664091">
        <w:rPr>
          <w:rFonts w:hint="eastAsia"/>
        </w:rPr>
        <w:t>Татарстан</w:t>
      </w:r>
      <w:r w:rsidRPr="00664091">
        <w:t>)</w:t>
      </w:r>
      <w:r>
        <w:t xml:space="preserve"> </w:t>
      </w:r>
      <w:r w:rsidRPr="00664091">
        <w:rPr>
          <w:rFonts w:hint="eastAsia"/>
        </w:rPr>
        <w:t>Закиров</w:t>
      </w:r>
      <w:r w:rsidRPr="00664091">
        <w:t xml:space="preserve">, </w:t>
      </w:r>
      <w:r w:rsidRPr="00664091">
        <w:rPr>
          <w:rFonts w:hint="eastAsia"/>
        </w:rPr>
        <w:t>Ирек</w:t>
      </w:r>
      <w:r w:rsidRPr="00664091">
        <w:t xml:space="preserve"> </w:t>
      </w:r>
      <w:r w:rsidRPr="00664091">
        <w:rPr>
          <w:rFonts w:hint="eastAsia"/>
        </w:rPr>
        <w:t>Камилевич</w:t>
      </w:r>
    </w:p>
    <w:p w14:paraId="688D024A" w14:textId="77777777" w:rsidR="00664091" w:rsidRDefault="00664091" w:rsidP="00664091">
      <w:r>
        <w:rPr>
          <w:rFonts w:hint="eastAsia"/>
        </w:rPr>
        <w:t>ОГЛАВЛЕНИЕ</w:t>
      </w:r>
      <w:r>
        <w:t xml:space="preserve"> </w:t>
      </w:r>
      <w:r>
        <w:rPr>
          <w:rFonts w:hint="eastAsia"/>
        </w:rPr>
        <w:t>ДИССЕРТАЦИИ</w:t>
      </w:r>
    </w:p>
    <w:p w14:paraId="049DCCF8" w14:textId="77777777" w:rsidR="00664091" w:rsidRDefault="00664091" w:rsidP="00664091">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Закиров</w:t>
      </w:r>
      <w:r>
        <w:t xml:space="preserve">, </w:t>
      </w:r>
      <w:r>
        <w:rPr>
          <w:rFonts w:hint="eastAsia"/>
        </w:rPr>
        <w:t>Ирек</w:t>
      </w:r>
      <w:r>
        <w:t xml:space="preserve"> </w:t>
      </w:r>
      <w:r>
        <w:rPr>
          <w:rFonts w:hint="eastAsia"/>
        </w:rPr>
        <w:t>Камилевич</w:t>
      </w:r>
    </w:p>
    <w:p w14:paraId="34CCF1C7" w14:textId="77777777" w:rsidR="00664091" w:rsidRDefault="00664091" w:rsidP="00664091">
      <w:r>
        <w:rPr>
          <w:rFonts w:hint="eastAsia"/>
        </w:rPr>
        <w:t>Актуальность</w:t>
      </w:r>
      <w:r>
        <w:t>.</w:t>
      </w:r>
    </w:p>
    <w:p w14:paraId="35643529" w14:textId="77777777" w:rsidR="00664091" w:rsidRDefault="00664091" w:rsidP="00664091"/>
    <w:p w14:paraId="605845E0" w14:textId="77777777" w:rsidR="00664091" w:rsidRDefault="00664091" w:rsidP="00664091">
      <w:r>
        <w:rPr>
          <w:rFonts w:hint="eastAsia"/>
        </w:rPr>
        <w:t>Глава</w:t>
      </w:r>
      <w:r>
        <w:t xml:space="preserve"> 1.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фетоинфантильных</w:t>
      </w:r>
      <w:r>
        <w:t xml:space="preserve"> </w:t>
      </w:r>
      <w:r>
        <w:rPr>
          <w:rFonts w:hint="eastAsia"/>
        </w:rPr>
        <w:t>потерь</w:t>
      </w:r>
      <w:r>
        <w:t xml:space="preserve"> </w:t>
      </w:r>
      <w:r>
        <w:rPr>
          <w:rFonts w:hint="eastAsia"/>
        </w:rPr>
        <w:t>в</w:t>
      </w:r>
      <w:r>
        <w:t xml:space="preserve"> </w:t>
      </w:r>
      <w:r>
        <w:rPr>
          <w:rFonts w:hint="eastAsia"/>
        </w:rPr>
        <w:t>условиях</w:t>
      </w:r>
      <w:r>
        <w:t xml:space="preserve"> </w:t>
      </w:r>
      <w:r>
        <w:rPr>
          <w:rFonts w:hint="eastAsia"/>
        </w:rPr>
        <w:t>модернизации</w:t>
      </w:r>
      <w:r>
        <w:t xml:space="preserve"> </w:t>
      </w:r>
      <w:r>
        <w:rPr>
          <w:rFonts w:hint="eastAsia"/>
        </w:rPr>
        <w:t>системы</w:t>
      </w:r>
      <w:r>
        <w:t xml:space="preserve"> </w:t>
      </w:r>
      <w:r>
        <w:rPr>
          <w:rFonts w:hint="eastAsia"/>
        </w:rPr>
        <w:t>охраны</w:t>
      </w:r>
      <w:r>
        <w:t xml:space="preserve"> </w:t>
      </w:r>
      <w:r>
        <w:rPr>
          <w:rFonts w:hint="eastAsia"/>
        </w:rPr>
        <w:t>здоровья</w:t>
      </w:r>
      <w:r>
        <w:t xml:space="preserve"> </w:t>
      </w:r>
      <w:r>
        <w:rPr>
          <w:rFonts w:hint="eastAsia"/>
        </w:rPr>
        <w:t>матери</w:t>
      </w:r>
      <w:r>
        <w:t xml:space="preserve"> </w:t>
      </w:r>
      <w:r>
        <w:rPr>
          <w:rFonts w:hint="eastAsia"/>
        </w:rPr>
        <w:t>и</w:t>
      </w:r>
      <w:r>
        <w:t xml:space="preserve"> </w:t>
      </w:r>
      <w:r>
        <w:rPr>
          <w:rFonts w:hint="eastAsia"/>
        </w:rPr>
        <w:t>ребенка</w:t>
      </w:r>
      <w:r>
        <w:t>.</w:t>
      </w:r>
    </w:p>
    <w:p w14:paraId="357D965D" w14:textId="77777777" w:rsidR="00664091" w:rsidRDefault="00664091" w:rsidP="00664091"/>
    <w:p w14:paraId="2DFE4E85" w14:textId="77777777" w:rsidR="00664091" w:rsidRDefault="00664091" w:rsidP="00664091">
      <w:r>
        <w:t xml:space="preserve">1.1.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демографических</w:t>
      </w:r>
      <w:r>
        <w:t xml:space="preserve"> </w:t>
      </w:r>
      <w:r>
        <w:rPr>
          <w:rFonts w:hint="eastAsia"/>
        </w:rPr>
        <w:t>процессов</w:t>
      </w:r>
      <w:r>
        <w:t xml:space="preserve"> </w:t>
      </w:r>
      <w:r>
        <w:rPr>
          <w:rFonts w:hint="eastAsia"/>
        </w:rPr>
        <w:t>и</w:t>
      </w:r>
      <w:r>
        <w:t xml:space="preserve"> </w:t>
      </w:r>
      <w:r>
        <w:rPr>
          <w:rFonts w:hint="eastAsia"/>
        </w:rPr>
        <w:t>состояние</w:t>
      </w:r>
      <w:r>
        <w:t xml:space="preserve"> </w:t>
      </w:r>
      <w:r>
        <w:rPr>
          <w:rFonts w:hint="eastAsia"/>
        </w:rPr>
        <w:t>здоровья</w:t>
      </w:r>
      <w:r>
        <w:t xml:space="preserve"> </w:t>
      </w:r>
      <w:r>
        <w:rPr>
          <w:rFonts w:hint="eastAsia"/>
        </w:rPr>
        <w:t>женщин</w:t>
      </w:r>
      <w:r>
        <w:t xml:space="preserve"> </w:t>
      </w:r>
      <w:r>
        <w:rPr>
          <w:rFonts w:hint="eastAsia"/>
        </w:rPr>
        <w:t>и</w:t>
      </w:r>
      <w:r>
        <w:t xml:space="preserve"> </w:t>
      </w:r>
      <w:r>
        <w:rPr>
          <w:rFonts w:hint="eastAsia"/>
        </w:rPr>
        <w:t>детей</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Республики</w:t>
      </w:r>
      <w:r>
        <w:t xml:space="preserve"> </w:t>
      </w:r>
      <w:r>
        <w:rPr>
          <w:rFonts w:hint="eastAsia"/>
        </w:rPr>
        <w:t>Татарстан</w:t>
      </w:r>
      <w:r>
        <w:t>.</w:t>
      </w:r>
    </w:p>
    <w:p w14:paraId="10170AE7" w14:textId="77777777" w:rsidR="00664091" w:rsidRDefault="00664091" w:rsidP="00664091"/>
    <w:p w14:paraId="5F09F770" w14:textId="77777777" w:rsidR="00664091" w:rsidRDefault="00664091" w:rsidP="00664091">
      <w:r>
        <w:t xml:space="preserve">1.2. </w:t>
      </w:r>
      <w:r>
        <w:rPr>
          <w:rFonts w:hint="eastAsia"/>
        </w:rPr>
        <w:t>Младенческая</w:t>
      </w:r>
      <w:r>
        <w:t xml:space="preserve"> </w:t>
      </w:r>
      <w:r>
        <w:rPr>
          <w:rFonts w:hint="eastAsia"/>
        </w:rPr>
        <w:t>смертность</w:t>
      </w:r>
      <w:r>
        <w:t xml:space="preserve"> </w:t>
      </w:r>
      <w:r>
        <w:rPr>
          <w:rFonts w:hint="eastAsia"/>
        </w:rPr>
        <w:t>как</w:t>
      </w:r>
      <w:r>
        <w:t xml:space="preserve"> </w:t>
      </w:r>
      <w:r>
        <w:rPr>
          <w:rFonts w:hint="eastAsia"/>
        </w:rPr>
        <w:t>фактор</w:t>
      </w:r>
      <w:r>
        <w:t xml:space="preserve"> </w:t>
      </w:r>
      <w:r>
        <w:rPr>
          <w:rFonts w:hint="eastAsia"/>
        </w:rPr>
        <w:t>оценки</w:t>
      </w:r>
      <w:r>
        <w:t xml:space="preserve"> </w:t>
      </w:r>
      <w:r>
        <w:rPr>
          <w:rFonts w:hint="eastAsia"/>
        </w:rPr>
        <w:t>качества</w:t>
      </w:r>
      <w:r>
        <w:t xml:space="preserve"> </w:t>
      </w:r>
      <w:r>
        <w:rPr>
          <w:rFonts w:hint="eastAsia"/>
        </w:rPr>
        <w:t>службы</w:t>
      </w:r>
      <w:r>
        <w:t xml:space="preserve"> </w:t>
      </w:r>
      <w:r>
        <w:rPr>
          <w:rFonts w:hint="eastAsia"/>
        </w:rPr>
        <w:t>охраны</w:t>
      </w:r>
      <w:r>
        <w:t xml:space="preserve"> </w:t>
      </w:r>
      <w:r>
        <w:rPr>
          <w:rFonts w:hint="eastAsia"/>
        </w:rPr>
        <w:t>здоровья</w:t>
      </w:r>
      <w:r>
        <w:t xml:space="preserve"> </w:t>
      </w:r>
      <w:r>
        <w:rPr>
          <w:rFonts w:hint="eastAsia"/>
        </w:rPr>
        <w:t>матери</w:t>
      </w:r>
      <w:r>
        <w:t xml:space="preserve"> </w:t>
      </w:r>
      <w:r>
        <w:rPr>
          <w:rFonts w:hint="eastAsia"/>
        </w:rPr>
        <w:t>и</w:t>
      </w:r>
      <w:r>
        <w:t xml:space="preserve"> </w:t>
      </w:r>
      <w:r>
        <w:rPr>
          <w:rFonts w:hint="eastAsia"/>
        </w:rPr>
        <w:t>ребенка</w:t>
      </w:r>
      <w:r>
        <w:t>.</w:t>
      </w:r>
    </w:p>
    <w:p w14:paraId="1C667462" w14:textId="77777777" w:rsidR="00664091" w:rsidRDefault="00664091" w:rsidP="00664091"/>
    <w:p w14:paraId="218B8E46" w14:textId="77777777" w:rsidR="00664091" w:rsidRDefault="00664091" w:rsidP="00664091">
      <w:r>
        <w:t xml:space="preserve">1.3. </w:t>
      </w:r>
      <w:r>
        <w:rPr>
          <w:rFonts w:hint="eastAsia"/>
        </w:rPr>
        <w:t>Переход</w:t>
      </w:r>
      <w:r>
        <w:t xml:space="preserve"> </w:t>
      </w:r>
      <w:r>
        <w:rPr>
          <w:rFonts w:hint="eastAsia"/>
        </w:rPr>
        <w:t>на</w:t>
      </w:r>
      <w:r>
        <w:t xml:space="preserve"> </w:t>
      </w:r>
      <w:r>
        <w:rPr>
          <w:rFonts w:hint="eastAsia"/>
        </w:rPr>
        <w:t>критерии</w:t>
      </w:r>
      <w:r>
        <w:t xml:space="preserve"> </w:t>
      </w:r>
      <w:r>
        <w:rPr>
          <w:rFonts w:hint="eastAsia"/>
        </w:rPr>
        <w:t>ВОЗ</w:t>
      </w:r>
      <w:r>
        <w:t xml:space="preserve"> </w:t>
      </w:r>
      <w:r>
        <w:rPr>
          <w:rFonts w:hint="eastAsia"/>
        </w:rPr>
        <w:t>регистрации</w:t>
      </w:r>
      <w:r>
        <w:t xml:space="preserve"> </w:t>
      </w:r>
      <w:r>
        <w:rPr>
          <w:rFonts w:hint="eastAsia"/>
        </w:rPr>
        <w:t>живорождения</w:t>
      </w:r>
      <w:r>
        <w:t xml:space="preserve"> </w:t>
      </w:r>
      <w:r>
        <w:rPr>
          <w:rFonts w:hint="eastAsia"/>
        </w:rPr>
        <w:t>и</w:t>
      </w:r>
      <w:r>
        <w:t xml:space="preserve"> </w:t>
      </w:r>
      <w:r>
        <w:rPr>
          <w:rFonts w:hint="eastAsia"/>
        </w:rPr>
        <w:t>мертворождения</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новорожденные</w:t>
      </w:r>
      <w:r>
        <w:t xml:space="preserve"> </w:t>
      </w:r>
      <w:r>
        <w:rPr>
          <w:rFonts w:hint="eastAsia"/>
        </w:rPr>
        <w:t>недоношенные</w:t>
      </w:r>
      <w:r>
        <w:t xml:space="preserve"> </w:t>
      </w:r>
      <w:r>
        <w:rPr>
          <w:rFonts w:hint="eastAsia"/>
        </w:rPr>
        <w:t>дети</w:t>
      </w:r>
      <w:r>
        <w:t xml:space="preserve"> </w:t>
      </w:r>
      <w:r>
        <w:rPr>
          <w:rFonts w:hint="eastAsia"/>
        </w:rPr>
        <w:t>с</w:t>
      </w:r>
      <w:r>
        <w:t xml:space="preserve"> </w:t>
      </w:r>
      <w:r>
        <w:rPr>
          <w:rFonts w:hint="eastAsia"/>
        </w:rPr>
        <w:t>экстремально</w:t>
      </w:r>
      <w:r>
        <w:t xml:space="preserve"> </w:t>
      </w:r>
      <w:r>
        <w:rPr>
          <w:rFonts w:hint="eastAsia"/>
        </w:rPr>
        <w:t>низкой</w:t>
      </w:r>
      <w:r>
        <w:t xml:space="preserve"> </w:t>
      </w:r>
      <w:r>
        <w:rPr>
          <w:rFonts w:hint="eastAsia"/>
        </w:rPr>
        <w:t>массой</w:t>
      </w:r>
      <w:r>
        <w:t xml:space="preserve"> </w:t>
      </w:r>
      <w:r>
        <w:rPr>
          <w:rFonts w:hint="eastAsia"/>
        </w:rPr>
        <w:t>тела</w:t>
      </w:r>
      <w:r>
        <w:t xml:space="preserve"> </w:t>
      </w:r>
      <w:r>
        <w:rPr>
          <w:rFonts w:hint="eastAsia"/>
        </w:rPr>
        <w:t>одна</w:t>
      </w:r>
      <w:r>
        <w:t xml:space="preserve"> </w:t>
      </w:r>
      <w:r>
        <w:rPr>
          <w:rFonts w:hint="eastAsia"/>
        </w:rPr>
        <w:t>из</w:t>
      </w:r>
      <w:r>
        <w:t xml:space="preserve"> </w:t>
      </w:r>
      <w:r>
        <w:rPr>
          <w:rFonts w:hint="eastAsia"/>
        </w:rPr>
        <w:t>социально</w:t>
      </w:r>
      <w:r>
        <w:t xml:space="preserve"> </w:t>
      </w:r>
      <w:r>
        <w:rPr>
          <w:rFonts w:hint="eastAsia"/>
        </w:rPr>
        <w:t>медицинских</w:t>
      </w:r>
      <w:r>
        <w:t xml:space="preserve"> </w:t>
      </w:r>
      <w:r>
        <w:rPr>
          <w:rFonts w:hint="eastAsia"/>
        </w:rPr>
        <w:t>проблем</w:t>
      </w:r>
      <w:r>
        <w:t>.</w:t>
      </w:r>
    </w:p>
    <w:p w14:paraId="01DDCF87" w14:textId="77777777" w:rsidR="00664091" w:rsidRDefault="00664091" w:rsidP="00664091"/>
    <w:p w14:paraId="356F1515" w14:textId="77777777" w:rsidR="00664091" w:rsidRDefault="00664091" w:rsidP="00664091">
      <w:r>
        <w:t xml:space="preserve">1.4. </w:t>
      </w:r>
      <w:r>
        <w:rPr>
          <w:rFonts w:hint="eastAsia"/>
        </w:rPr>
        <w:t>Организация</w:t>
      </w:r>
      <w:r>
        <w:t xml:space="preserve"> </w:t>
      </w:r>
      <w:r>
        <w:rPr>
          <w:rFonts w:hint="eastAsia"/>
        </w:rPr>
        <w:t>акушерско</w:t>
      </w:r>
      <w:r>
        <w:t>-</w:t>
      </w:r>
      <w:r>
        <w:rPr>
          <w:rFonts w:hint="eastAsia"/>
        </w:rPr>
        <w:t>гинекологической</w:t>
      </w:r>
      <w:r>
        <w:t xml:space="preserve"> </w:t>
      </w:r>
      <w:r>
        <w:rPr>
          <w:rFonts w:hint="eastAsia"/>
        </w:rPr>
        <w:t>и</w:t>
      </w:r>
      <w:r>
        <w:t xml:space="preserve"> </w:t>
      </w:r>
      <w:r>
        <w:rPr>
          <w:rFonts w:hint="eastAsia"/>
        </w:rPr>
        <w:t>педиатрической</w:t>
      </w:r>
      <w:r>
        <w:t xml:space="preserve"> </w:t>
      </w:r>
      <w:r>
        <w:rPr>
          <w:rFonts w:hint="eastAsia"/>
        </w:rPr>
        <w:t>помощи</w:t>
      </w:r>
      <w:r>
        <w:t xml:space="preserve"> </w:t>
      </w:r>
      <w:r>
        <w:rPr>
          <w:rFonts w:hint="eastAsia"/>
        </w:rPr>
        <w:t>в</w:t>
      </w:r>
      <w:r>
        <w:t xml:space="preserve"> </w:t>
      </w:r>
      <w:r>
        <w:rPr>
          <w:rFonts w:hint="eastAsia"/>
        </w:rPr>
        <w:t>условиях</w:t>
      </w:r>
      <w:r>
        <w:t xml:space="preserve"> </w:t>
      </w:r>
      <w:r>
        <w:rPr>
          <w:rFonts w:hint="eastAsia"/>
        </w:rPr>
        <w:t>модернизации</w:t>
      </w:r>
      <w:r>
        <w:t xml:space="preserve"> </w:t>
      </w:r>
      <w:r>
        <w:rPr>
          <w:rFonts w:hint="eastAsia"/>
        </w:rPr>
        <w:t>системы</w:t>
      </w:r>
      <w:r>
        <w:t xml:space="preserve"> </w:t>
      </w:r>
      <w:r>
        <w:rPr>
          <w:rFonts w:hint="eastAsia"/>
        </w:rPr>
        <w:t>здравоохранения</w:t>
      </w:r>
      <w:r>
        <w:t>.</w:t>
      </w:r>
    </w:p>
    <w:p w14:paraId="01889276" w14:textId="77777777" w:rsidR="00664091" w:rsidRDefault="00664091" w:rsidP="00664091"/>
    <w:p w14:paraId="6F677C73" w14:textId="77777777" w:rsidR="00664091" w:rsidRDefault="00664091" w:rsidP="00664091">
      <w:r>
        <w:rPr>
          <w:rFonts w:hint="eastAsia"/>
        </w:rPr>
        <w:t>ГЛАВА</w:t>
      </w:r>
      <w:r>
        <w:t xml:space="preserve"> 2. </w:t>
      </w:r>
      <w:r>
        <w:rPr>
          <w:rFonts w:hint="eastAsia"/>
        </w:rPr>
        <w:t>Материалы</w:t>
      </w:r>
      <w:r>
        <w:t xml:space="preserve">,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701E41D6" w14:textId="77777777" w:rsidR="00664091" w:rsidRDefault="00664091" w:rsidP="00664091"/>
    <w:p w14:paraId="53D09013" w14:textId="77777777" w:rsidR="00664091" w:rsidRDefault="00664091" w:rsidP="00664091">
      <w:r>
        <w:t xml:space="preserve">2.1 </w:t>
      </w:r>
      <w:r>
        <w:rPr>
          <w:rFonts w:hint="eastAsia"/>
        </w:rPr>
        <w:t>Методика</w:t>
      </w:r>
      <w:r>
        <w:t xml:space="preserve"> </w:t>
      </w:r>
      <w:r>
        <w:rPr>
          <w:rFonts w:hint="eastAsia"/>
        </w:rPr>
        <w:t>изучение</w:t>
      </w:r>
      <w:r>
        <w:t xml:space="preserve"> </w:t>
      </w:r>
      <w:r>
        <w:rPr>
          <w:rFonts w:hint="eastAsia"/>
        </w:rPr>
        <w:t>перинатальной</w:t>
      </w:r>
      <w:r>
        <w:t xml:space="preserve"> </w:t>
      </w:r>
      <w:r>
        <w:rPr>
          <w:rFonts w:hint="eastAsia"/>
        </w:rPr>
        <w:t>и</w:t>
      </w:r>
      <w:r>
        <w:t xml:space="preserve"> </w:t>
      </w:r>
      <w:r>
        <w:rPr>
          <w:rFonts w:hint="eastAsia"/>
        </w:rPr>
        <w:t>младенческой</w:t>
      </w:r>
      <w:r>
        <w:t xml:space="preserve"> </w:t>
      </w:r>
      <w:r>
        <w:rPr>
          <w:rFonts w:hint="eastAsia"/>
        </w:rPr>
        <w:t>смертности</w:t>
      </w:r>
      <w:r>
        <w:t>.</w:t>
      </w:r>
    </w:p>
    <w:p w14:paraId="033400F2" w14:textId="77777777" w:rsidR="00664091" w:rsidRDefault="00664091" w:rsidP="00664091"/>
    <w:p w14:paraId="7D1507CC" w14:textId="77777777" w:rsidR="00664091" w:rsidRDefault="00664091" w:rsidP="00664091">
      <w:r>
        <w:t xml:space="preserve">2.2 </w:t>
      </w:r>
      <w:r>
        <w:rPr>
          <w:rFonts w:hint="eastAsia"/>
        </w:rPr>
        <w:t>Методика</w:t>
      </w:r>
      <w:r>
        <w:t xml:space="preserve"> </w:t>
      </w:r>
      <w:r>
        <w:rPr>
          <w:rFonts w:hint="eastAsia"/>
        </w:rPr>
        <w:t>анализа</w:t>
      </w:r>
      <w:r>
        <w:t xml:space="preserve"> </w:t>
      </w:r>
      <w:r>
        <w:rPr>
          <w:rFonts w:hint="eastAsia"/>
        </w:rPr>
        <w:t>факторов</w:t>
      </w:r>
      <w:r>
        <w:t xml:space="preserve"> </w:t>
      </w:r>
      <w:r>
        <w:rPr>
          <w:rFonts w:hint="eastAsia"/>
        </w:rPr>
        <w:t>рождения</w:t>
      </w:r>
      <w:r>
        <w:t xml:space="preserve"> </w:t>
      </w:r>
      <w:r>
        <w:rPr>
          <w:rFonts w:hint="eastAsia"/>
        </w:rPr>
        <w:t>глубоко</w:t>
      </w:r>
      <w:r>
        <w:t xml:space="preserve"> </w:t>
      </w:r>
      <w:r>
        <w:rPr>
          <w:rFonts w:hint="eastAsia"/>
        </w:rPr>
        <w:t>недоношенных</w:t>
      </w:r>
      <w:r>
        <w:t xml:space="preserve"> </w:t>
      </w:r>
      <w:r>
        <w:rPr>
          <w:rFonts w:hint="eastAsia"/>
        </w:rPr>
        <w:t>детей</w:t>
      </w:r>
      <w:r>
        <w:t>.</w:t>
      </w:r>
    </w:p>
    <w:p w14:paraId="2AD90CAE" w14:textId="77777777" w:rsidR="00664091" w:rsidRDefault="00664091" w:rsidP="00664091"/>
    <w:p w14:paraId="63C84B72" w14:textId="77777777" w:rsidR="00664091" w:rsidRDefault="00664091" w:rsidP="00664091">
      <w:r>
        <w:lastRenderedPageBreak/>
        <w:t xml:space="preserve">2.3 </w:t>
      </w:r>
      <w:r>
        <w:rPr>
          <w:rFonts w:hint="eastAsia"/>
        </w:rPr>
        <w:t>Методика</w:t>
      </w:r>
      <w:r>
        <w:t xml:space="preserve"> </w:t>
      </w:r>
      <w:r>
        <w:rPr>
          <w:rFonts w:hint="eastAsia"/>
        </w:rPr>
        <w:t>анализа</w:t>
      </w:r>
      <w:r>
        <w:t xml:space="preserve"> </w:t>
      </w:r>
      <w:r>
        <w:rPr>
          <w:rFonts w:hint="eastAsia"/>
        </w:rPr>
        <w:t>служб</w:t>
      </w:r>
      <w:r>
        <w:t xml:space="preserve"> </w:t>
      </w:r>
      <w:r>
        <w:rPr>
          <w:rFonts w:hint="eastAsia"/>
        </w:rPr>
        <w:t>родовспоможения</w:t>
      </w:r>
      <w:r>
        <w:t xml:space="preserve"> </w:t>
      </w:r>
      <w:r>
        <w:rPr>
          <w:rFonts w:hint="eastAsia"/>
        </w:rPr>
        <w:t>и</w:t>
      </w:r>
      <w:r>
        <w:t xml:space="preserve"> </w:t>
      </w:r>
      <w:r>
        <w:rPr>
          <w:rFonts w:hint="eastAsia"/>
        </w:rPr>
        <w:t>выхаживания</w:t>
      </w:r>
      <w:r>
        <w:t xml:space="preserve"> </w:t>
      </w:r>
      <w:r>
        <w:rPr>
          <w:rFonts w:hint="eastAsia"/>
        </w:rPr>
        <w:t>глубоко</w:t>
      </w:r>
      <w:r>
        <w:t xml:space="preserve"> </w:t>
      </w:r>
      <w:r>
        <w:rPr>
          <w:rFonts w:hint="eastAsia"/>
        </w:rPr>
        <w:t>недоношенных</w:t>
      </w:r>
      <w:r>
        <w:t xml:space="preserve"> </w:t>
      </w:r>
      <w:r>
        <w:rPr>
          <w:rFonts w:hint="eastAsia"/>
        </w:rPr>
        <w:t>детей</w:t>
      </w:r>
      <w:r>
        <w:t>.</w:t>
      </w:r>
    </w:p>
    <w:p w14:paraId="16034542" w14:textId="77777777" w:rsidR="00664091" w:rsidRDefault="00664091" w:rsidP="00664091"/>
    <w:p w14:paraId="1684BD96" w14:textId="77777777" w:rsidR="00664091" w:rsidRDefault="00664091" w:rsidP="00664091">
      <w:r>
        <w:t xml:space="preserve">2.4 </w:t>
      </w:r>
      <w:r>
        <w:rPr>
          <w:rFonts w:hint="eastAsia"/>
        </w:rPr>
        <w:t>Перспективные</w:t>
      </w:r>
      <w:r>
        <w:t xml:space="preserve"> </w:t>
      </w:r>
      <w:r>
        <w:rPr>
          <w:rFonts w:hint="eastAsia"/>
        </w:rPr>
        <w:t>методы</w:t>
      </w:r>
      <w:r>
        <w:t xml:space="preserve"> </w:t>
      </w:r>
      <w:r>
        <w:rPr>
          <w:rFonts w:hint="eastAsia"/>
        </w:rPr>
        <w:t>выхаживания</w:t>
      </w:r>
      <w:r>
        <w:t xml:space="preserve"> </w:t>
      </w:r>
      <w:r>
        <w:rPr>
          <w:rFonts w:hint="eastAsia"/>
        </w:rPr>
        <w:t>недоношенных</w:t>
      </w:r>
      <w:r>
        <w:t xml:space="preserve"> </w:t>
      </w:r>
      <w:r>
        <w:rPr>
          <w:rFonts w:hint="eastAsia"/>
        </w:rPr>
        <w:t>на</w:t>
      </w:r>
      <w:r>
        <w:t xml:space="preserve"> </w:t>
      </w:r>
      <w:r>
        <w:rPr>
          <w:rFonts w:hint="eastAsia"/>
        </w:rPr>
        <w:t>примере</w:t>
      </w:r>
      <w:r>
        <w:t xml:space="preserve"> </w:t>
      </w:r>
      <w:r>
        <w:rPr>
          <w:rFonts w:hint="eastAsia"/>
        </w:rPr>
        <w:t>города</w:t>
      </w:r>
      <w:r>
        <w:t xml:space="preserve"> </w:t>
      </w:r>
      <w:r>
        <w:rPr>
          <w:rFonts w:hint="eastAsia"/>
        </w:rPr>
        <w:t>Казань</w:t>
      </w:r>
      <w:r>
        <w:t>.</w:t>
      </w:r>
    </w:p>
    <w:p w14:paraId="7D69D757" w14:textId="77777777" w:rsidR="00664091" w:rsidRDefault="00664091" w:rsidP="00664091"/>
    <w:p w14:paraId="6077191E" w14:textId="77777777" w:rsidR="00664091" w:rsidRDefault="00664091" w:rsidP="00664091">
      <w:r>
        <w:t xml:space="preserve">2.5 </w:t>
      </w:r>
      <w:r>
        <w:rPr>
          <w:rFonts w:hint="eastAsia"/>
        </w:rPr>
        <w:t>Методика</w:t>
      </w:r>
      <w:r>
        <w:t xml:space="preserve"> </w:t>
      </w:r>
      <w:r>
        <w:rPr>
          <w:rFonts w:hint="eastAsia"/>
        </w:rPr>
        <w:t>статистической</w:t>
      </w:r>
      <w:r>
        <w:t xml:space="preserve"> </w:t>
      </w:r>
      <w:r>
        <w:rPr>
          <w:rFonts w:hint="eastAsia"/>
        </w:rPr>
        <w:t>обработки</w:t>
      </w:r>
      <w:r>
        <w:t xml:space="preserve"> </w:t>
      </w:r>
      <w:r>
        <w:rPr>
          <w:rFonts w:hint="eastAsia"/>
        </w:rPr>
        <w:t>полученных</w:t>
      </w:r>
      <w:r>
        <w:t xml:space="preserve"> </w:t>
      </w:r>
      <w:r>
        <w:rPr>
          <w:rFonts w:hint="eastAsia"/>
        </w:rPr>
        <w:t>результатов</w:t>
      </w:r>
      <w:r>
        <w:t>.</w:t>
      </w:r>
    </w:p>
    <w:p w14:paraId="540B7F1F" w14:textId="77777777" w:rsidR="00664091" w:rsidRDefault="00664091" w:rsidP="00664091"/>
    <w:p w14:paraId="58189F54" w14:textId="77777777" w:rsidR="00664091" w:rsidRDefault="00664091" w:rsidP="00664091">
      <w:r>
        <w:rPr>
          <w:rFonts w:hint="eastAsia"/>
        </w:rPr>
        <w:t>Глава</w:t>
      </w:r>
      <w:r>
        <w:t xml:space="preserve"> 3. </w:t>
      </w:r>
      <w:r>
        <w:rPr>
          <w:rFonts w:hint="eastAsia"/>
        </w:rPr>
        <w:t>Медико</w:t>
      </w:r>
      <w:r>
        <w:t>-</w:t>
      </w:r>
      <w:r>
        <w:rPr>
          <w:rFonts w:hint="eastAsia"/>
        </w:rPr>
        <w:t>демографическая</w:t>
      </w:r>
      <w:r>
        <w:t xml:space="preserve"> </w:t>
      </w:r>
      <w:r>
        <w:rPr>
          <w:rFonts w:hint="eastAsia"/>
        </w:rPr>
        <w:t>оценка</w:t>
      </w:r>
      <w:r>
        <w:t xml:space="preserve"> </w:t>
      </w:r>
      <w:r>
        <w:rPr>
          <w:rFonts w:hint="eastAsia"/>
        </w:rPr>
        <w:t>перинатальной</w:t>
      </w:r>
      <w:r>
        <w:t xml:space="preserve"> </w:t>
      </w:r>
      <w:r>
        <w:rPr>
          <w:rFonts w:hint="eastAsia"/>
        </w:rPr>
        <w:t>и</w:t>
      </w:r>
      <w:r>
        <w:t xml:space="preserve"> </w:t>
      </w:r>
      <w:r>
        <w:rPr>
          <w:rFonts w:hint="eastAsia"/>
        </w:rPr>
        <w:t>младенческой</w:t>
      </w:r>
      <w:r>
        <w:t xml:space="preserve"> </w:t>
      </w:r>
      <w:r>
        <w:rPr>
          <w:rFonts w:hint="eastAsia"/>
        </w:rPr>
        <w:t>смертности</w:t>
      </w:r>
      <w:r>
        <w:t xml:space="preserve"> </w:t>
      </w:r>
      <w:r>
        <w:rPr>
          <w:rFonts w:hint="eastAsia"/>
        </w:rPr>
        <w:t>в</w:t>
      </w:r>
      <w:r>
        <w:t xml:space="preserve"> </w:t>
      </w:r>
      <w:r>
        <w:rPr>
          <w:rFonts w:hint="eastAsia"/>
        </w:rPr>
        <w:t>Республики</w:t>
      </w:r>
      <w:r>
        <w:t xml:space="preserve"> </w:t>
      </w:r>
      <w:r>
        <w:rPr>
          <w:rFonts w:hint="eastAsia"/>
        </w:rPr>
        <w:t>Татарстан</w:t>
      </w:r>
      <w:r>
        <w:t xml:space="preserve">;.583.1. </w:t>
      </w:r>
      <w:r>
        <w:rPr>
          <w:rFonts w:hint="eastAsia"/>
        </w:rPr>
        <w:t>Медико</w:t>
      </w:r>
      <w:r>
        <w:t>-</w:t>
      </w:r>
      <w:r>
        <w:rPr>
          <w:rFonts w:hint="eastAsia"/>
        </w:rPr>
        <w:t>демографические</w:t>
      </w:r>
      <w:r>
        <w:t xml:space="preserve"> </w:t>
      </w:r>
      <w:r>
        <w:rPr>
          <w:rFonts w:hint="eastAsia"/>
        </w:rPr>
        <w:t>аспекты</w:t>
      </w:r>
      <w:r>
        <w:t xml:space="preserve"> </w:t>
      </w:r>
      <w:r>
        <w:rPr>
          <w:rFonts w:hint="eastAsia"/>
        </w:rPr>
        <w:t>младенческой</w:t>
      </w:r>
      <w:r>
        <w:t xml:space="preserve"> </w:t>
      </w:r>
      <w:r>
        <w:rPr>
          <w:rFonts w:hint="eastAsia"/>
        </w:rPr>
        <w:t>смертности</w:t>
      </w:r>
      <w:r>
        <w:t xml:space="preserve"> </w:t>
      </w:r>
      <w:r>
        <w:rPr>
          <w:rFonts w:hint="eastAsia"/>
        </w:rPr>
        <w:t>в</w:t>
      </w:r>
      <w:r>
        <w:t xml:space="preserve"> </w:t>
      </w:r>
      <w:r>
        <w:rPr>
          <w:rFonts w:hint="eastAsia"/>
        </w:rPr>
        <w:t>Республике</w:t>
      </w:r>
      <w:r>
        <w:t xml:space="preserve"> </w:t>
      </w:r>
      <w:r>
        <w:rPr>
          <w:rFonts w:hint="eastAsia"/>
        </w:rPr>
        <w:t>Татарстан</w:t>
      </w:r>
      <w:r>
        <w:t xml:space="preserve"> </w:t>
      </w:r>
      <w:r>
        <w:rPr>
          <w:rFonts w:hint="eastAsia"/>
        </w:rPr>
        <w:t>за</w:t>
      </w:r>
      <w:r>
        <w:t xml:space="preserve"> </w:t>
      </w:r>
      <w:r>
        <w:rPr>
          <w:rFonts w:hint="eastAsia"/>
        </w:rPr>
        <w:t>период</w:t>
      </w:r>
      <w:r>
        <w:t xml:space="preserve"> 1996-2009 </w:t>
      </w:r>
      <w:r>
        <w:rPr>
          <w:rFonts w:hint="eastAsia"/>
        </w:rPr>
        <w:t>годы</w:t>
      </w:r>
      <w:r>
        <w:t>.</w:t>
      </w:r>
    </w:p>
    <w:p w14:paraId="43A535E7" w14:textId="77777777" w:rsidR="00664091" w:rsidRDefault="00664091" w:rsidP="00664091"/>
    <w:p w14:paraId="3411B756" w14:textId="77777777" w:rsidR="00664091" w:rsidRDefault="00664091" w:rsidP="00664091">
      <w:r>
        <w:t xml:space="preserve">3.2. </w:t>
      </w:r>
      <w:r>
        <w:rPr>
          <w:rFonts w:hint="eastAsia"/>
        </w:rPr>
        <w:t>Медико</w:t>
      </w:r>
      <w:r>
        <w:t>-</w:t>
      </w:r>
      <w:r>
        <w:rPr>
          <w:rFonts w:hint="eastAsia"/>
        </w:rPr>
        <w:t>демографические</w:t>
      </w:r>
      <w:r>
        <w:t xml:space="preserve"> </w:t>
      </w:r>
      <w:r>
        <w:rPr>
          <w:rFonts w:hint="eastAsia"/>
        </w:rPr>
        <w:t>аспекты</w:t>
      </w:r>
      <w:r>
        <w:t xml:space="preserve"> </w:t>
      </w:r>
      <w:r>
        <w:rPr>
          <w:rFonts w:hint="eastAsia"/>
        </w:rPr>
        <w:t>перинатальной</w:t>
      </w:r>
      <w:r>
        <w:t xml:space="preserve"> </w:t>
      </w:r>
      <w:r>
        <w:rPr>
          <w:rFonts w:hint="eastAsia"/>
        </w:rPr>
        <w:t>смертности</w:t>
      </w:r>
      <w:r>
        <w:t xml:space="preserve"> </w:t>
      </w:r>
      <w:r>
        <w:rPr>
          <w:rFonts w:hint="eastAsia"/>
        </w:rPr>
        <w:t>в</w:t>
      </w:r>
      <w:r>
        <w:t xml:space="preserve"> </w:t>
      </w:r>
      <w:r>
        <w:rPr>
          <w:rFonts w:hint="eastAsia"/>
        </w:rPr>
        <w:t>Республике</w:t>
      </w:r>
      <w:r>
        <w:t xml:space="preserve"> </w:t>
      </w:r>
      <w:r>
        <w:rPr>
          <w:rFonts w:hint="eastAsia"/>
        </w:rPr>
        <w:t>Татарстан</w:t>
      </w:r>
      <w:r>
        <w:t xml:space="preserve"> </w:t>
      </w:r>
      <w:r>
        <w:rPr>
          <w:rFonts w:hint="eastAsia"/>
        </w:rPr>
        <w:t>за</w:t>
      </w:r>
      <w:r>
        <w:t xml:space="preserve"> </w:t>
      </w:r>
      <w:r>
        <w:rPr>
          <w:rFonts w:hint="eastAsia"/>
        </w:rPr>
        <w:t>период</w:t>
      </w:r>
      <w:r>
        <w:t xml:space="preserve"> 1996-2009 </w:t>
      </w:r>
      <w:r>
        <w:rPr>
          <w:rFonts w:hint="eastAsia"/>
        </w:rPr>
        <w:t>годы</w:t>
      </w:r>
      <w:r>
        <w:t>.</w:t>
      </w:r>
    </w:p>
    <w:p w14:paraId="26B31E9C" w14:textId="77777777" w:rsidR="00664091" w:rsidRDefault="00664091" w:rsidP="00664091"/>
    <w:p w14:paraId="40A9FB46" w14:textId="77777777" w:rsidR="00664091" w:rsidRDefault="00664091" w:rsidP="00664091">
      <w:r>
        <w:t xml:space="preserve">3.2.1. </w:t>
      </w:r>
      <w:r>
        <w:rPr>
          <w:rFonts w:hint="eastAsia"/>
        </w:rPr>
        <w:t>Медико</w:t>
      </w:r>
      <w:r>
        <w:t>-</w:t>
      </w:r>
      <w:r>
        <w:rPr>
          <w:rFonts w:hint="eastAsia"/>
        </w:rPr>
        <w:t>демографические</w:t>
      </w:r>
      <w:r>
        <w:t xml:space="preserve"> </w:t>
      </w:r>
      <w:r>
        <w:rPr>
          <w:rFonts w:hint="eastAsia"/>
        </w:rPr>
        <w:t>аспекты</w:t>
      </w:r>
      <w:r>
        <w:t xml:space="preserve"> </w:t>
      </w:r>
      <w:r>
        <w:rPr>
          <w:rFonts w:hint="eastAsia"/>
        </w:rPr>
        <w:t>ранней</w:t>
      </w:r>
      <w:r>
        <w:t xml:space="preserve"> </w:t>
      </w:r>
      <w:r>
        <w:rPr>
          <w:rFonts w:hint="eastAsia"/>
        </w:rPr>
        <w:t>неонатальной</w:t>
      </w:r>
      <w:r>
        <w:t xml:space="preserve"> </w:t>
      </w:r>
      <w:r>
        <w:rPr>
          <w:rFonts w:hint="eastAsia"/>
        </w:rPr>
        <w:t>смертности</w:t>
      </w:r>
      <w:r>
        <w:t xml:space="preserve"> </w:t>
      </w:r>
      <w:r>
        <w:rPr>
          <w:rFonts w:hint="eastAsia"/>
        </w:rPr>
        <w:t>в</w:t>
      </w:r>
      <w:r>
        <w:t xml:space="preserve"> </w:t>
      </w:r>
      <w:r>
        <w:rPr>
          <w:rFonts w:hint="eastAsia"/>
        </w:rPr>
        <w:t>Республике</w:t>
      </w:r>
      <w:r>
        <w:t xml:space="preserve"> </w:t>
      </w:r>
      <w:r>
        <w:rPr>
          <w:rFonts w:hint="eastAsia"/>
        </w:rPr>
        <w:t>Татарстан</w:t>
      </w:r>
      <w:r>
        <w:t xml:space="preserve"> </w:t>
      </w:r>
      <w:r>
        <w:rPr>
          <w:rFonts w:hint="eastAsia"/>
        </w:rPr>
        <w:t>за</w:t>
      </w:r>
      <w:r>
        <w:t xml:space="preserve"> </w:t>
      </w:r>
      <w:r>
        <w:rPr>
          <w:rFonts w:hint="eastAsia"/>
        </w:rPr>
        <w:t>период</w:t>
      </w:r>
      <w:r>
        <w:t xml:space="preserve"> 1997-2009 </w:t>
      </w:r>
      <w:r>
        <w:rPr>
          <w:rFonts w:hint="eastAsia"/>
        </w:rPr>
        <w:t>годы</w:t>
      </w:r>
      <w:r>
        <w:t>.</w:t>
      </w:r>
    </w:p>
    <w:p w14:paraId="54197389" w14:textId="77777777" w:rsidR="00664091" w:rsidRDefault="00664091" w:rsidP="00664091"/>
    <w:p w14:paraId="6F723711" w14:textId="77777777" w:rsidR="00664091" w:rsidRDefault="00664091" w:rsidP="00664091">
      <w:r>
        <w:t xml:space="preserve">3.2.2. </w:t>
      </w:r>
      <w:r>
        <w:rPr>
          <w:rFonts w:hint="eastAsia"/>
        </w:rPr>
        <w:t>Медико</w:t>
      </w:r>
      <w:r>
        <w:t>-</w:t>
      </w:r>
      <w:r>
        <w:rPr>
          <w:rFonts w:hint="eastAsia"/>
        </w:rPr>
        <w:t>демографические</w:t>
      </w:r>
      <w:r>
        <w:t xml:space="preserve"> </w:t>
      </w:r>
      <w:r>
        <w:rPr>
          <w:rFonts w:hint="eastAsia"/>
        </w:rPr>
        <w:t>аспекты</w:t>
      </w:r>
      <w:r>
        <w:t xml:space="preserve"> </w:t>
      </w:r>
      <w:r>
        <w:rPr>
          <w:rFonts w:hint="eastAsia"/>
        </w:rPr>
        <w:t>мертворождаемости</w:t>
      </w:r>
      <w:r>
        <w:t xml:space="preserve"> </w:t>
      </w:r>
      <w:r>
        <w:rPr>
          <w:rFonts w:hint="eastAsia"/>
        </w:rPr>
        <w:t>в</w:t>
      </w:r>
      <w:r>
        <w:t xml:space="preserve"> </w:t>
      </w:r>
      <w:r>
        <w:rPr>
          <w:rFonts w:hint="eastAsia"/>
        </w:rPr>
        <w:t>Республике</w:t>
      </w:r>
      <w:r>
        <w:t xml:space="preserve"> </w:t>
      </w:r>
      <w:r>
        <w:rPr>
          <w:rFonts w:hint="eastAsia"/>
        </w:rPr>
        <w:t>Татарстан</w:t>
      </w:r>
      <w:r>
        <w:t xml:space="preserve"> </w:t>
      </w:r>
      <w:r>
        <w:rPr>
          <w:rFonts w:hint="eastAsia"/>
        </w:rPr>
        <w:t>за</w:t>
      </w:r>
      <w:r>
        <w:t xml:space="preserve"> </w:t>
      </w:r>
      <w:r>
        <w:rPr>
          <w:rFonts w:hint="eastAsia"/>
        </w:rPr>
        <w:t>период</w:t>
      </w:r>
      <w:r>
        <w:t xml:space="preserve"> 1997-2009 </w:t>
      </w:r>
      <w:r>
        <w:rPr>
          <w:rFonts w:hint="eastAsia"/>
        </w:rPr>
        <w:t>годы</w:t>
      </w:r>
      <w:r>
        <w:t>.</w:t>
      </w:r>
    </w:p>
    <w:p w14:paraId="0BB78163" w14:textId="77777777" w:rsidR="00664091" w:rsidRDefault="00664091" w:rsidP="00664091"/>
    <w:p w14:paraId="19EB7055" w14:textId="77777777" w:rsidR="00664091" w:rsidRDefault="00664091" w:rsidP="00664091">
      <w:r>
        <w:t xml:space="preserve">3.3. </w:t>
      </w:r>
      <w:r>
        <w:rPr>
          <w:rFonts w:hint="eastAsia"/>
        </w:rPr>
        <w:t>Характеристика</w:t>
      </w:r>
      <w:r>
        <w:t xml:space="preserve"> </w:t>
      </w:r>
      <w:r>
        <w:rPr>
          <w:rFonts w:hint="eastAsia"/>
        </w:rPr>
        <w:t>перинатальных</w:t>
      </w:r>
      <w:r>
        <w:t xml:space="preserve"> </w:t>
      </w:r>
      <w:r>
        <w:rPr>
          <w:rFonts w:hint="eastAsia"/>
        </w:rPr>
        <w:t>потерь</w:t>
      </w:r>
      <w:r>
        <w:t xml:space="preserve"> </w:t>
      </w:r>
      <w:r>
        <w:rPr>
          <w:rFonts w:hint="eastAsia"/>
        </w:rPr>
        <w:t>в</w:t>
      </w:r>
      <w:r>
        <w:t xml:space="preserve"> </w:t>
      </w:r>
      <w:r>
        <w:rPr>
          <w:rFonts w:hint="eastAsia"/>
        </w:rPr>
        <w:t>Республике</w:t>
      </w:r>
      <w:r>
        <w:t xml:space="preserve"> </w:t>
      </w:r>
      <w:r>
        <w:rPr>
          <w:rFonts w:hint="eastAsia"/>
        </w:rPr>
        <w:t>Татарстан</w:t>
      </w:r>
      <w:r>
        <w:t xml:space="preserve"> </w:t>
      </w:r>
      <w:r>
        <w:rPr>
          <w:rFonts w:hint="eastAsia"/>
        </w:rPr>
        <w:t>за</w:t>
      </w:r>
      <w:r>
        <w:t xml:space="preserve"> 19972009 </w:t>
      </w:r>
      <w:r>
        <w:rPr>
          <w:rFonts w:hint="eastAsia"/>
        </w:rPr>
        <w:t>годы</w:t>
      </w:r>
      <w:r>
        <w:t>.</w:t>
      </w:r>
    </w:p>
    <w:p w14:paraId="78413DA6" w14:textId="77777777" w:rsidR="00664091" w:rsidRDefault="00664091" w:rsidP="00664091"/>
    <w:p w14:paraId="79E70229" w14:textId="77777777" w:rsidR="00664091" w:rsidRDefault="00664091" w:rsidP="00664091">
      <w:r>
        <w:rPr>
          <w:rFonts w:hint="eastAsia"/>
        </w:rPr>
        <w:t>Глава</w:t>
      </w:r>
      <w:r>
        <w:t xml:space="preserve"> 4. </w:t>
      </w:r>
      <w:r>
        <w:rPr>
          <w:rFonts w:hint="eastAsia"/>
        </w:rPr>
        <w:t>Медико</w:t>
      </w:r>
      <w:r>
        <w:t>-</w:t>
      </w:r>
      <w:r>
        <w:rPr>
          <w:rFonts w:hint="eastAsia"/>
        </w:rPr>
        <w:t>социальные</w:t>
      </w:r>
      <w:r>
        <w:t xml:space="preserve"> </w:t>
      </w:r>
      <w:r>
        <w:rPr>
          <w:rFonts w:hint="eastAsia"/>
        </w:rPr>
        <w:t>и</w:t>
      </w:r>
      <w:r>
        <w:t xml:space="preserve"> </w:t>
      </w:r>
      <w:r>
        <w:rPr>
          <w:rFonts w:hint="eastAsia"/>
        </w:rPr>
        <w:t>медико</w:t>
      </w:r>
      <w:r>
        <w:t>-</w:t>
      </w:r>
      <w:r>
        <w:rPr>
          <w:rFonts w:hint="eastAsia"/>
        </w:rPr>
        <w:t>организационные</w:t>
      </w:r>
      <w:r>
        <w:t xml:space="preserve"> </w:t>
      </w:r>
      <w:r>
        <w:rPr>
          <w:rFonts w:hint="eastAsia"/>
        </w:rPr>
        <w:t>факторы</w:t>
      </w:r>
      <w:r>
        <w:t xml:space="preserve"> </w:t>
      </w:r>
      <w:r>
        <w:rPr>
          <w:rFonts w:hint="eastAsia"/>
        </w:rPr>
        <w:t>риска</w:t>
      </w:r>
      <w:r>
        <w:t xml:space="preserve"> </w:t>
      </w:r>
      <w:r>
        <w:rPr>
          <w:rFonts w:hint="eastAsia"/>
        </w:rPr>
        <w:t>рождения</w:t>
      </w:r>
      <w:r>
        <w:t xml:space="preserve"> </w:t>
      </w:r>
      <w:r>
        <w:rPr>
          <w:rFonts w:hint="eastAsia"/>
        </w:rPr>
        <w:t>детей</w:t>
      </w:r>
      <w:r>
        <w:t xml:space="preserve"> </w:t>
      </w:r>
      <w:r>
        <w:rPr>
          <w:rFonts w:hint="eastAsia"/>
        </w:rPr>
        <w:t>с</w:t>
      </w:r>
      <w:r>
        <w:t xml:space="preserve"> </w:t>
      </w:r>
      <w:r>
        <w:rPr>
          <w:rFonts w:hint="eastAsia"/>
        </w:rPr>
        <w:t>экстремально</w:t>
      </w:r>
      <w:r>
        <w:t xml:space="preserve"> </w:t>
      </w:r>
      <w:r>
        <w:rPr>
          <w:rFonts w:hint="eastAsia"/>
        </w:rPr>
        <w:t>низкой</w:t>
      </w:r>
      <w:r>
        <w:t xml:space="preserve"> </w:t>
      </w:r>
      <w:r>
        <w:rPr>
          <w:rFonts w:hint="eastAsia"/>
        </w:rPr>
        <w:t>массой</w:t>
      </w:r>
      <w:r>
        <w:t xml:space="preserve"> </w:t>
      </w:r>
      <w:r>
        <w:rPr>
          <w:rFonts w:hint="eastAsia"/>
        </w:rPr>
        <w:t>тела</w:t>
      </w:r>
      <w:r>
        <w:t>.7$</w:t>
      </w:r>
    </w:p>
    <w:p w14:paraId="2E4ADEA6" w14:textId="77777777" w:rsidR="00664091" w:rsidRDefault="00664091" w:rsidP="00664091"/>
    <w:p w14:paraId="094C549C" w14:textId="77777777" w:rsidR="00664091" w:rsidRDefault="00664091" w:rsidP="00664091">
      <w:r>
        <w:t xml:space="preserve">4.1. </w:t>
      </w:r>
      <w:r>
        <w:rPr>
          <w:rFonts w:hint="eastAsia"/>
        </w:rPr>
        <w:t>Медико</w:t>
      </w:r>
      <w:r>
        <w:t>-</w:t>
      </w:r>
      <w:r>
        <w:rPr>
          <w:rFonts w:hint="eastAsia"/>
        </w:rPr>
        <w:t>статистическая</w:t>
      </w:r>
      <w:r>
        <w:t xml:space="preserve"> </w:t>
      </w:r>
      <w:r>
        <w:rPr>
          <w:rFonts w:hint="eastAsia"/>
        </w:rPr>
        <w:t>характеристика</w:t>
      </w:r>
      <w:r>
        <w:t xml:space="preserve"> </w:t>
      </w:r>
      <w:r>
        <w:rPr>
          <w:rFonts w:hint="eastAsia"/>
        </w:rPr>
        <w:t>детей</w:t>
      </w:r>
      <w:r>
        <w:t xml:space="preserve"> </w:t>
      </w:r>
      <w:r>
        <w:rPr>
          <w:rFonts w:hint="eastAsia"/>
        </w:rPr>
        <w:t>с</w:t>
      </w:r>
      <w:r>
        <w:t xml:space="preserve"> </w:t>
      </w:r>
      <w:r>
        <w:rPr>
          <w:rFonts w:hint="eastAsia"/>
        </w:rPr>
        <w:t>экстремально</w:t>
      </w:r>
      <w:r>
        <w:t xml:space="preserve"> </w:t>
      </w:r>
      <w:r>
        <w:rPr>
          <w:rFonts w:hint="eastAsia"/>
        </w:rPr>
        <w:t>низкой</w:t>
      </w:r>
      <w:r>
        <w:t xml:space="preserve"> </w:t>
      </w:r>
      <w:r>
        <w:rPr>
          <w:rFonts w:hint="eastAsia"/>
        </w:rPr>
        <w:t>массой</w:t>
      </w:r>
      <w:r>
        <w:t xml:space="preserve"> </w:t>
      </w:r>
      <w:r>
        <w:rPr>
          <w:rFonts w:hint="eastAsia"/>
        </w:rPr>
        <w:t>тела</w:t>
      </w:r>
      <w:r>
        <w:t>.</w:t>
      </w:r>
    </w:p>
    <w:p w14:paraId="50569107" w14:textId="77777777" w:rsidR="00664091" w:rsidRDefault="00664091" w:rsidP="00664091"/>
    <w:p w14:paraId="2406A7C4" w14:textId="77777777" w:rsidR="00664091" w:rsidRDefault="00664091" w:rsidP="00664091">
      <w:r>
        <w:t xml:space="preserve">4.2.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мате</w:t>
      </w:r>
      <w:r>
        <w:rPr>
          <w:rFonts w:hint="eastAsia"/>
        </w:rPr>
        <w:lastRenderedPageBreak/>
        <w:t>рей</w:t>
      </w:r>
      <w:r>
        <w:t xml:space="preserve">, </w:t>
      </w:r>
      <w:r>
        <w:rPr>
          <w:rFonts w:hint="eastAsia"/>
        </w:rPr>
        <w:t>родивших</w:t>
      </w:r>
      <w:r>
        <w:t xml:space="preserve"> </w:t>
      </w:r>
      <w:r>
        <w:rPr>
          <w:rFonts w:hint="eastAsia"/>
        </w:rPr>
        <w:t>детей</w:t>
      </w:r>
      <w:r>
        <w:t xml:space="preserve"> </w:t>
      </w:r>
      <w:r>
        <w:rPr>
          <w:rFonts w:hint="eastAsia"/>
        </w:rPr>
        <w:t>с</w:t>
      </w:r>
      <w:r>
        <w:t xml:space="preserve"> </w:t>
      </w:r>
      <w:r>
        <w:rPr>
          <w:rFonts w:hint="eastAsia"/>
        </w:rPr>
        <w:t>экстремально</w:t>
      </w:r>
      <w:r>
        <w:t xml:space="preserve"> </w:t>
      </w:r>
      <w:r>
        <w:rPr>
          <w:rFonts w:hint="eastAsia"/>
        </w:rPr>
        <w:t>низкой</w:t>
      </w:r>
      <w:r>
        <w:t xml:space="preserve"> </w:t>
      </w:r>
      <w:r>
        <w:rPr>
          <w:rFonts w:hint="eastAsia"/>
        </w:rPr>
        <w:t>массой</w:t>
      </w:r>
      <w:r>
        <w:t xml:space="preserve"> </w:t>
      </w:r>
      <w:r>
        <w:rPr>
          <w:rFonts w:hint="eastAsia"/>
        </w:rPr>
        <w:t>тела</w:t>
      </w:r>
      <w:r>
        <w:t>.</w:t>
      </w:r>
      <w:r>
        <w:rPr>
          <w:rFonts w:hint="eastAsia"/>
        </w:rPr>
        <w:t>Л</w:t>
      </w:r>
      <w:r>
        <w:t>.77</w:t>
      </w:r>
      <w:r>
        <w:rPr>
          <w:rFonts w:hint="eastAsia"/>
        </w:rPr>
        <w:t>Т</w:t>
      </w:r>
      <w:r>
        <w:t>.</w:t>
      </w:r>
    </w:p>
    <w:p w14:paraId="2E5EC519" w14:textId="77777777" w:rsidR="00664091" w:rsidRDefault="00664091" w:rsidP="00664091"/>
    <w:p w14:paraId="04BC2115" w14:textId="77777777" w:rsidR="00664091" w:rsidRDefault="00664091" w:rsidP="00664091">
      <w:r>
        <w:t xml:space="preserve">4.3. </w:t>
      </w:r>
      <w:r>
        <w:rPr>
          <w:rFonts w:hint="eastAsia"/>
        </w:rPr>
        <w:t>Медико</w:t>
      </w:r>
      <w:r>
        <w:t>-</w:t>
      </w:r>
      <w:r>
        <w:rPr>
          <w:rFonts w:hint="eastAsia"/>
        </w:rPr>
        <w:t>социальная</w:t>
      </w:r>
      <w:r>
        <w:t xml:space="preserve"> </w:t>
      </w:r>
      <w:r>
        <w:rPr>
          <w:rFonts w:hint="eastAsia"/>
        </w:rPr>
        <w:t>оценка</w:t>
      </w:r>
      <w:r>
        <w:t xml:space="preserve"> </w:t>
      </w:r>
      <w:r>
        <w:rPr>
          <w:rFonts w:hint="eastAsia"/>
        </w:rPr>
        <w:t>акушерско</w:t>
      </w:r>
      <w:r>
        <w:t>-</w:t>
      </w:r>
      <w:r>
        <w:rPr>
          <w:rFonts w:hint="eastAsia"/>
        </w:rPr>
        <w:t>гинекологического</w:t>
      </w:r>
      <w:r>
        <w:t xml:space="preserve"> </w:t>
      </w:r>
      <w:r>
        <w:rPr>
          <w:rFonts w:hint="eastAsia"/>
        </w:rPr>
        <w:t>анамнеза</w:t>
      </w:r>
      <w:r>
        <w:t xml:space="preserve"> </w:t>
      </w:r>
      <w:r>
        <w:rPr>
          <w:rFonts w:hint="eastAsia"/>
        </w:rPr>
        <w:t>матерей</w:t>
      </w:r>
      <w:r>
        <w:t xml:space="preserve">, </w:t>
      </w:r>
      <w:r>
        <w:rPr>
          <w:rFonts w:hint="eastAsia"/>
        </w:rPr>
        <w:t>родивших</w:t>
      </w:r>
      <w:r>
        <w:t xml:space="preserve"> </w:t>
      </w:r>
      <w:r>
        <w:rPr>
          <w:rFonts w:hint="eastAsia"/>
        </w:rPr>
        <w:t>детей</w:t>
      </w:r>
      <w:r>
        <w:t xml:space="preserve"> </w:t>
      </w:r>
      <w:r>
        <w:rPr>
          <w:rFonts w:hint="eastAsia"/>
        </w:rPr>
        <w:t>с</w:t>
      </w:r>
      <w:r>
        <w:t xml:space="preserve"> </w:t>
      </w:r>
      <w:r>
        <w:rPr>
          <w:rFonts w:hint="eastAsia"/>
        </w:rPr>
        <w:t>экстремально</w:t>
      </w:r>
      <w:r>
        <w:t xml:space="preserve"> </w:t>
      </w:r>
      <w:r>
        <w:rPr>
          <w:rFonts w:hint="eastAsia"/>
        </w:rPr>
        <w:t>низкой</w:t>
      </w:r>
      <w:r>
        <w:t xml:space="preserve"> </w:t>
      </w:r>
      <w:r>
        <w:rPr>
          <w:rFonts w:hint="eastAsia"/>
        </w:rPr>
        <w:t>массой</w:t>
      </w:r>
      <w:r>
        <w:t xml:space="preserve"> </w:t>
      </w:r>
      <w:r>
        <w:rPr>
          <w:rFonts w:hint="eastAsia"/>
        </w:rPr>
        <w:t>тела</w:t>
      </w:r>
      <w:r>
        <w:t>.</w:t>
      </w:r>
    </w:p>
    <w:p w14:paraId="404DE3AB" w14:textId="77777777" w:rsidR="00664091" w:rsidRDefault="00664091" w:rsidP="00664091"/>
    <w:p w14:paraId="0723E414" w14:textId="77777777" w:rsidR="00664091" w:rsidRDefault="00664091" w:rsidP="00664091">
      <w:r>
        <w:t xml:space="preserve">4.4. </w:t>
      </w:r>
      <w:r>
        <w:rPr>
          <w:rFonts w:hint="eastAsia"/>
        </w:rPr>
        <w:t>Иерархия</w:t>
      </w:r>
      <w:r>
        <w:t xml:space="preserve"> </w:t>
      </w:r>
      <w:r>
        <w:rPr>
          <w:rFonts w:hint="eastAsia"/>
        </w:rPr>
        <w:t>влияния</w:t>
      </w:r>
      <w:r>
        <w:t xml:space="preserve"> </w:t>
      </w:r>
      <w:r>
        <w:rPr>
          <w:rFonts w:hint="eastAsia"/>
        </w:rPr>
        <w:t>факторов</w:t>
      </w:r>
      <w:r>
        <w:t xml:space="preserve"> </w:t>
      </w:r>
      <w:r>
        <w:rPr>
          <w:rFonts w:hint="eastAsia"/>
        </w:rPr>
        <w:t>риска</w:t>
      </w:r>
      <w:r>
        <w:t xml:space="preserve"> </w:t>
      </w:r>
      <w:r>
        <w:rPr>
          <w:rFonts w:hint="eastAsia"/>
        </w:rPr>
        <w:t>на</w:t>
      </w:r>
      <w:r>
        <w:t xml:space="preserve"> </w:t>
      </w:r>
      <w:r>
        <w:rPr>
          <w:rFonts w:hint="eastAsia"/>
        </w:rPr>
        <w:t>рождение</w:t>
      </w:r>
      <w:r>
        <w:t xml:space="preserve"> </w:t>
      </w:r>
      <w:r>
        <w:rPr>
          <w:rFonts w:hint="eastAsia"/>
        </w:rPr>
        <w:t>детей</w:t>
      </w:r>
      <w:r>
        <w:t>-</w:t>
      </w:r>
      <w:r>
        <w:rPr>
          <w:rFonts w:hint="eastAsia"/>
        </w:rPr>
        <w:t>с</w:t>
      </w:r>
      <w:r>
        <w:t xml:space="preserve"> </w:t>
      </w:r>
      <w:r>
        <w:rPr>
          <w:rFonts w:hint="eastAsia"/>
        </w:rPr>
        <w:t>экстремальной</w:t>
      </w:r>
      <w:r>
        <w:t xml:space="preserve"> </w:t>
      </w:r>
      <w:r>
        <w:rPr>
          <w:rFonts w:hint="eastAsia"/>
        </w:rPr>
        <w:t>низкой</w:t>
      </w:r>
      <w:r>
        <w:t xml:space="preserve"> </w:t>
      </w:r>
      <w:r>
        <w:rPr>
          <w:rFonts w:hint="eastAsia"/>
        </w:rPr>
        <w:t>массой</w:t>
      </w:r>
      <w:r>
        <w:t xml:space="preserve"> </w:t>
      </w:r>
      <w:r>
        <w:rPr>
          <w:rFonts w:hint="eastAsia"/>
        </w:rPr>
        <w:t>тела</w:t>
      </w:r>
      <w:r>
        <w:t>.</w:t>
      </w:r>
    </w:p>
    <w:p w14:paraId="06F17549" w14:textId="77777777" w:rsidR="00664091" w:rsidRDefault="00664091" w:rsidP="00664091"/>
    <w:p w14:paraId="782D36D3" w14:textId="77777777" w:rsidR="00664091" w:rsidRDefault="00664091" w:rsidP="00664091">
      <w:r>
        <w:t xml:space="preserve">4.5. </w:t>
      </w:r>
      <w:r>
        <w:rPr>
          <w:rFonts w:hint="eastAsia"/>
        </w:rPr>
        <w:t>Прогнозирование</w:t>
      </w:r>
      <w:r>
        <w:t xml:space="preserve"> </w:t>
      </w:r>
      <w:r>
        <w:rPr>
          <w:rFonts w:hint="eastAsia"/>
        </w:rPr>
        <w:t>риска</w:t>
      </w:r>
      <w:r>
        <w:t xml:space="preserve"> </w:t>
      </w:r>
      <w:r>
        <w:rPr>
          <w:rFonts w:hint="eastAsia"/>
        </w:rPr>
        <w:t>рождения</w:t>
      </w:r>
      <w:r>
        <w:t xml:space="preserve"> </w:t>
      </w:r>
      <w:r>
        <w:rPr>
          <w:rFonts w:hint="eastAsia"/>
        </w:rPr>
        <w:t>детей</w:t>
      </w:r>
      <w:r>
        <w:t xml:space="preserve"> </w:t>
      </w:r>
      <w:r>
        <w:rPr>
          <w:rFonts w:hint="eastAsia"/>
        </w:rPr>
        <w:t>с</w:t>
      </w:r>
      <w:r>
        <w:t xml:space="preserve"> </w:t>
      </w:r>
      <w:r>
        <w:rPr>
          <w:rFonts w:hint="eastAsia"/>
        </w:rPr>
        <w:t>экстремально</w:t>
      </w:r>
      <w:r>
        <w:t xml:space="preserve"> </w:t>
      </w:r>
      <w:r>
        <w:rPr>
          <w:rFonts w:hint="eastAsia"/>
        </w:rPr>
        <w:t>низкой</w:t>
      </w:r>
      <w:r>
        <w:t xml:space="preserve"> </w:t>
      </w:r>
      <w:r>
        <w:rPr>
          <w:rFonts w:hint="eastAsia"/>
        </w:rPr>
        <w:t>массой</w:t>
      </w:r>
      <w:r>
        <w:t xml:space="preserve"> </w:t>
      </w:r>
      <w:r>
        <w:rPr>
          <w:rFonts w:hint="eastAsia"/>
        </w:rPr>
        <w:t>тела</w:t>
      </w:r>
      <w:r>
        <w:t>.</w:t>
      </w:r>
    </w:p>
    <w:p w14:paraId="799D3D87" w14:textId="77777777" w:rsidR="00664091" w:rsidRDefault="00664091" w:rsidP="00664091"/>
    <w:p w14:paraId="204E4E12" w14:textId="77777777" w:rsidR="00664091" w:rsidRDefault="00664091" w:rsidP="00664091">
      <w:r>
        <w:rPr>
          <w:rFonts w:hint="eastAsia"/>
        </w:rPr>
        <w:t>Глава</w:t>
      </w:r>
      <w:r>
        <w:t xml:space="preserve">. 5. </w:t>
      </w:r>
      <w:r>
        <w:rPr>
          <w:rFonts w:hint="eastAsia"/>
        </w:rPr>
        <w:t>Совершенствование</w:t>
      </w:r>
      <w:r>
        <w:t xml:space="preserve">, </w:t>
      </w:r>
      <w:r>
        <w:rPr>
          <w:rFonts w:hint="eastAsia"/>
        </w:rPr>
        <w:t>организации</w:t>
      </w:r>
      <w:r>
        <w:t xml:space="preserve"> </w:t>
      </w:r>
      <w:r>
        <w:rPr>
          <w:rFonts w:hint="eastAsia"/>
        </w:rPr>
        <w:t>оказания</w:t>
      </w:r>
      <w:r>
        <w:t xml:space="preserve"> </w:t>
      </w:r>
      <w:r>
        <w:rPr>
          <w:rFonts w:hint="eastAsia"/>
        </w:rPr>
        <w:t>медицинской</w:t>
      </w:r>
      <w:r>
        <w:t xml:space="preserve"> ,. </w:t>
      </w:r>
      <w:r>
        <w:rPr>
          <w:rFonts w:hint="eastAsia"/>
        </w:rPr>
        <w:t>„</w:t>
      </w:r>
      <w:r>
        <w:t xml:space="preserve">, </w:t>
      </w:r>
      <w:r>
        <w:rPr>
          <w:rFonts w:hint="eastAsia"/>
        </w:rPr>
        <w:t>помощи</w:t>
      </w:r>
      <w:r>
        <w:t xml:space="preserve"> </w:t>
      </w:r>
      <w:r>
        <w:rPr>
          <w:rFonts w:hint="eastAsia"/>
        </w:rPr>
        <w:t>детям</w:t>
      </w:r>
      <w:r>
        <w:t xml:space="preserve">, </w:t>
      </w:r>
      <w:r>
        <w:rPr>
          <w:rFonts w:hint="eastAsia"/>
        </w:rPr>
        <w:t>роэзденным</w:t>
      </w:r>
      <w:r>
        <w:t xml:space="preserve"> </w:t>
      </w:r>
      <w:r>
        <w:rPr>
          <w:rFonts w:hint="eastAsia"/>
        </w:rPr>
        <w:t>с</w:t>
      </w:r>
      <w:r>
        <w:t xml:space="preserve"> </w:t>
      </w:r>
      <w:r>
        <w:rPr>
          <w:rFonts w:hint="eastAsia"/>
        </w:rPr>
        <w:t>экстремально</w:t>
      </w:r>
      <w:r>
        <w:t xml:space="preserve"> </w:t>
      </w:r>
      <w:r>
        <w:rPr>
          <w:rFonts w:hint="eastAsia"/>
        </w:rPr>
        <w:t>низкой</w:t>
      </w:r>
      <w:r>
        <w:t xml:space="preserve"> </w:t>
      </w:r>
      <w:r>
        <w:rPr>
          <w:rFonts w:hint="eastAsia"/>
        </w:rPr>
        <w:t>массой</w:t>
      </w:r>
      <w:r>
        <w:t xml:space="preserve"> </w:t>
      </w:r>
      <w:r>
        <w:rPr>
          <w:rFonts w:hint="eastAsia"/>
        </w:rPr>
        <w:t>тела</w:t>
      </w:r>
      <w:r>
        <w:t>.</w:t>
      </w:r>
    </w:p>
    <w:p w14:paraId="7715BCE9" w14:textId="77777777" w:rsidR="00664091" w:rsidRDefault="00664091" w:rsidP="00664091"/>
    <w:p w14:paraId="17FD3593" w14:textId="77777777" w:rsidR="00664091" w:rsidRDefault="00664091" w:rsidP="00664091">
      <w:r>
        <w:t xml:space="preserve">5.1. </w:t>
      </w:r>
      <w:r>
        <w:rPr>
          <w:rFonts w:hint="eastAsia"/>
        </w:rPr>
        <w:t>Медико</w:t>
      </w:r>
      <w:r>
        <w:t>-</w:t>
      </w:r>
      <w:r>
        <w:rPr>
          <w:rFonts w:hint="eastAsia"/>
        </w:rPr>
        <w:t>организационный</w:t>
      </w:r>
      <w:r>
        <w:t xml:space="preserve"> </w:t>
      </w:r>
      <w:r>
        <w:rPr>
          <w:rFonts w:hint="eastAsia"/>
        </w:rPr>
        <w:t>анализ</w:t>
      </w:r>
      <w:r>
        <w:t xml:space="preserve"> </w:t>
      </w:r>
      <w:r>
        <w:rPr>
          <w:rFonts w:hint="eastAsia"/>
        </w:rPr>
        <w:t>деятельности</w:t>
      </w:r>
      <w:r>
        <w:t xml:space="preserve"> </w:t>
      </w:r>
      <w:r>
        <w:rPr>
          <w:rFonts w:hint="eastAsia"/>
        </w:rPr>
        <w:t>учреждений</w:t>
      </w:r>
      <w:r>
        <w:t xml:space="preserve"> </w:t>
      </w:r>
      <w:r>
        <w:rPr>
          <w:rFonts w:hint="eastAsia"/>
        </w:rPr>
        <w:t>здравоохранения</w:t>
      </w:r>
      <w:r>
        <w:t xml:space="preserve"> </w:t>
      </w:r>
      <w:r>
        <w:rPr>
          <w:rFonts w:hint="eastAsia"/>
        </w:rPr>
        <w:t>на</w:t>
      </w:r>
      <w:r>
        <w:t xml:space="preserve"> </w:t>
      </w:r>
      <w:r>
        <w:rPr>
          <w:rFonts w:hint="eastAsia"/>
        </w:rPr>
        <w:t>первом</w:t>
      </w:r>
      <w:r>
        <w:t xml:space="preserve"> </w:t>
      </w:r>
      <w:r>
        <w:rPr>
          <w:rFonts w:hint="eastAsia"/>
        </w:rPr>
        <w:t>этапе</w:t>
      </w:r>
      <w:r>
        <w:t xml:space="preserve"> </w:t>
      </w:r>
      <w:r>
        <w:rPr>
          <w:rFonts w:hint="eastAsia"/>
        </w:rPr>
        <w:t>выхаживания</w:t>
      </w:r>
      <w:r>
        <w:t xml:space="preserve"> </w:t>
      </w:r>
      <w:r>
        <w:rPr>
          <w:rFonts w:hint="eastAsia"/>
        </w:rPr>
        <w:t>детей</w:t>
      </w:r>
      <w:r>
        <w:t xml:space="preserve">, </w:t>
      </w:r>
      <w:r>
        <w:rPr>
          <w:rFonts w:hint="eastAsia"/>
        </w:rPr>
        <w:t>рожденных</w:t>
      </w:r>
      <w:r>
        <w:t xml:space="preserve"> </w:t>
      </w:r>
      <w:r>
        <w:rPr>
          <w:rFonts w:hint="eastAsia"/>
        </w:rPr>
        <w:t>с</w:t>
      </w:r>
      <w:r>
        <w:t xml:space="preserve"> </w:t>
      </w:r>
      <w:r>
        <w:rPr>
          <w:rFonts w:hint="eastAsia"/>
        </w:rPr>
        <w:t>экстремальной</w:t>
      </w:r>
      <w:r>
        <w:t xml:space="preserve"> </w:t>
      </w:r>
      <w:r>
        <w:rPr>
          <w:rFonts w:hint="eastAsia"/>
        </w:rPr>
        <w:t>низкой</w:t>
      </w:r>
      <w:r>
        <w:t xml:space="preserve"> </w:t>
      </w:r>
      <w:r>
        <w:rPr>
          <w:rFonts w:hint="eastAsia"/>
        </w:rPr>
        <w:t>массой</w:t>
      </w:r>
      <w:r>
        <w:t xml:space="preserve"> </w:t>
      </w:r>
      <w:r>
        <w:rPr>
          <w:rFonts w:hint="eastAsia"/>
        </w:rPr>
        <w:t>тела</w:t>
      </w:r>
      <w:r>
        <w:t xml:space="preserve"> </w:t>
      </w:r>
      <w:r>
        <w:rPr>
          <w:rFonts w:hint="eastAsia"/>
        </w:rPr>
        <w:t>в</w:t>
      </w:r>
      <w:r>
        <w:t xml:space="preserve"> </w:t>
      </w:r>
      <w:r>
        <w:rPr>
          <w:rFonts w:hint="eastAsia"/>
        </w:rPr>
        <w:t>условиях</w:t>
      </w:r>
      <w:r>
        <w:t xml:space="preserve"> </w:t>
      </w:r>
      <w:r>
        <w:rPr>
          <w:rFonts w:hint="eastAsia"/>
        </w:rPr>
        <w:t>города</w:t>
      </w:r>
      <w:r>
        <w:t xml:space="preserve"> </w:t>
      </w:r>
      <w:r>
        <w:rPr>
          <w:rFonts w:hint="eastAsia"/>
        </w:rPr>
        <w:t>Казани</w:t>
      </w:r>
      <w:r>
        <w:t>.</w:t>
      </w:r>
    </w:p>
    <w:p w14:paraId="67FD16DA" w14:textId="77777777" w:rsidR="00664091" w:rsidRDefault="00664091" w:rsidP="00664091"/>
    <w:p w14:paraId="736289DA" w14:textId="77777777" w:rsidR="00664091" w:rsidRDefault="00664091" w:rsidP="00664091">
      <w:r>
        <w:t xml:space="preserve">5.2. </w:t>
      </w:r>
      <w:r>
        <w:rPr>
          <w:rFonts w:hint="eastAsia"/>
        </w:rPr>
        <w:t>Медико</w:t>
      </w:r>
      <w:r>
        <w:t>-</w:t>
      </w:r>
      <w:r>
        <w:rPr>
          <w:rFonts w:hint="eastAsia"/>
        </w:rPr>
        <w:t>организационный</w:t>
      </w:r>
      <w:r>
        <w:t xml:space="preserve"> </w:t>
      </w:r>
      <w:r>
        <w:rPr>
          <w:rFonts w:hint="eastAsia"/>
        </w:rPr>
        <w:t>анализ</w:t>
      </w:r>
      <w:r>
        <w:t xml:space="preserve"> </w:t>
      </w:r>
      <w:r>
        <w:rPr>
          <w:rFonts w:hint="eastAsia"/>
        </w:rPr>
        <w:t>деятельности</w:t>
      </w:r>
      <w:r>
        <w:t xml:space="preserve"> </w:t>
      </w:r>
      <w:r>
        <w:rPr>
          <w:rFonts w:hint="eastAsia"/>
        </w:rPr>
        <w:t>учреждений</w:t>
      </w:r>
      <w:r>
        <w:t xml:space="preserve"> </w:t>
      </w:r>
      <w:r>
        <w:rPr>
          <w:rFonts w:hint="eastAsia"/>
        </w:rPr>
        <w:t>здравоохранения</w:t>
      </w:r>
      <w:r>
        <w:t xml:space="preserve"> </w:t>
      </w:r>
      <w:r>
        <w:rPr>
          <w:rFonts w:hint="eastAsia"/>
        </w:rPr>
        <w:t>на</w:t>
      </w:r>
      <w:r>
        <w:t xml:space="preserve"> </w:t>
      </w:r>
      <w:r>
        <w:rPr>
          <w:rFonts w:hint="eastAsia"/>
        </w:rPr>
        <w:t>втором</w:t>
      </w:r>
      <w:r>
        <w:t xml:space="preserve"> </w:t>
      </w:r>
      <w:r>
        <w:rPr>
          <w:rFonts w:hint="eastAsia"/>
        </w:rPr>
        <w:t>этапе</w:t>
      </w:r>
      <w:r>
        <w:t xml:space="preserve"> </w:t>
      </w:r>
      <w:r>
        <w:rPr>
          <w:rFonts w:hint="eastAsia"/>
        </w:rPr>
        <w:t>выхаживания</w:t>
      </w:r>
      <w:r>
        <w:t xml:space="preserve"> </w:t>
      </w:r>
      <w:r>
        <w:rPr>
          <w:rFonts w:hint="eastAsia"/>
        </w:rPr>
        <w:t>детей</w:t>
      </w:r>
      <w:r>
        <w:t xml:space="preserve"> </w:t>
      </w:r>
      <w:r>
        <w:rPr>
          <w:rFonts w:hint="eastAsia"/>
        </w:rPr>
        <w:t>рожденных</w:t>
      </w:r>
      <w:r>
        <w:t xml:space="preserve"> </w:t>
      </w:r>
      <w:r>
        <w:rPr>
          <w:rFonts w:hint="eastAsia"/>
        </w:rPr>
        <w:t>с</w:t>
      </w:r>
      <w:r>
        <w:t xml:space="preserve"> </w:t>
      </w:r>
      <w:r>
        <w:rPr>
          <w:rFonts w:hint="eastAsia"/>
        </w:rPr>
        <w:t>экстремальной</w:t>
      </w:r>
      <w:r>
        <w:t xml:space="preserve"> </w:t>
      </w:r>
      <w:r>
        <w:rPr>
          <w:rFonts w:hint="eastAsia"/>
        </w:rPr>
        <w:t>низкой</w:t>
      </w:r>
      <w:r>
        <w:t xml:space="preserve"> </w:t>
      </w:r>
      <w:r>
        <w:rPr>
          <w:rFonts w:hint="eastAsia"/>
        </w:rPr>
        <w:t>массой</w:t>
      </w:r>
      <w:r>
        <w:t xml:space="preserve"> </w:t>
      </w:r>
      <w:r>
        <w:rPr>
          <w:rFonts w:hint="eastAsia"/>
        </w:rPr>
        <w:t>тела</w:t>
      </w:r>
      <w:r>
        <w:t xml:space="preserve"> </w:t>
      </w:r>
      <w:r>
        <w:rPr>
          <w:rFonts w:hint="eastAsia"/>
        </w:rPr>
        <w:t>в</w:t>
      </w:r>
      <w:r>
        <w:t xml:space="preserve"> </w:t>
      </w:r>
      <w:r>
        <w:rPr>
          <w:rFonts w:hint="eastAsia"/>
        </w:rPr>
        <w:t>условиях</w:t>
      </w:r>
      <w:r>
        <w:t xml:space="preserve"> </w:t>
      </w:r>
      <w:r>
        <w:rPr>
          <w:rFonts w:hint="eastAsia"/>
        </w:rPr>
        <w:t>города</w:t>
      </w:r>
      <w:r>
        <w:t xml:space="preserve"> </w:t>
      </w:r>
      <w:r>
        <w:rPr>
          <w:rFonts w:hint="eastAsia"/>
        </w:rPr>
        <w:t>Казани</w:t>
      </w:r>
      <w:r>
        <w:t>.</w:t>
      </w:r>
    </w:p>
    <w:p w14:paraId="264F562D" w14:textId="77777777" w:rsidR="00664091" w:rsidRDefault="00664091" w:rsidP="00664091"/>
    <w:p w14:paraId="37D9DEFD" w14:textId="4CA9B811" w:rsidR="00664091" w:rsidRPr="00664091" w:rsidRDefault="00664091" w:rsidP="00664091">
      <w:r>
        <w:t xml:space="preserve">5.3. </w:t>
      </w:r>
      <w:r>
        <w:rPr>
          <w:rFonts w:hint="eastAsia"/>
        </w:rPr>
        <w:t>Медико</w:t>
      </w:r>
      <w:r>
        <w:t>-</w:t>
      </w:r>
      <w:r>
        <w:rPr>
          <w:rFonts w:hint="eastAsia"/>
        </w:rPr>
        <w:t>организационная</w:t>
      </w:r>
      <w:r>
        <w:t xml:space="preserve"> </w:t>
      </w:r>
      <w:r>
        <w:rPr>
          <w:rFonts w:hint="eastAsia"/>
        </w:rPr>
        <w:t>модель</w:t>
      </w:r>
      <w:r>
        <w:t xml:space="preserve"> </w:t>
      </w:r>
      <w:r>
        <w:rPr>
          <w:rFonts w:hint="eastAsia"/>
        </w:rPr>
        <w:t>совершенствования</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детям</w:t>
      </w:r>
      <w:r>
        <w:t xml:space="preserve"> </w:t>
      </w:r>
      <w:r>
        <w:rPr>
          <w:rFonts w:hint="eastAsia"/>
        </w:rPr>
        <w:t>с</w:t>
      </w:r>
      <w:r>
        <w:t xml:space="preserve"> </w:t>
      </w:r>
      <w:r>
        <w:rPr>
          <w:rFonts w:hint="eastAsia"/>
        </w:rPr>
        <w:t>экстремально</w:t>
      </w:r>
      <w:r>
        <w:t xml:space="preserve"> </w:t>
      </w:r>
      <w:r>
        <w:rPr>
          <w:rFonts w:hint="eastAsia"/>
        </w:rPr>
        <w:t>низкой</w:t>
      </w:r>
      <w:r>
        <w:t xml:space="preserve"> </w:t>
      </w:r>
      <w:r>
        <w:rPr>
          <w:rFonts w:hint="eastAsia"/>
        </w:rPr>
        <w:t>массой</w:t>
      </w:r>
      <w:r>
        <w:t xml:space="preserve"> </w:t>
      </w:r>
      <w:r>
        <w:rPr>
          <w:rFonts w:hint="eastAsia"/>
        </w:rPr>
        <w:t>тела</w:t>
      </w:r>
      <w:r>
        <w:t xml:space="preserve"> </w:t>
      </w:r>
      <w:r>
        <w:rPr>
          <w:rFonts w:hint="eastAsia"/>
        </w:rPr>
        <w:t>в</w:t>
      </w:r>
      <w:r>
        <w:t xml:space="preserve"> </w:t>
      </w:r>
      <w:r>
        <w:rPr>
          <w:rFonts w:hint="eastAsia"/>
        </w:rPr>
        <w:t>условиях</w:t>
      </w:r>
      <w:r>
        <w:t xml:space="preserve"> </w:t>
      </w:r>
      <w:r>
        <w:rPr>
          <w:rFonts w:hint="eastAsia"/>
        </w:rPr>
        <w:t>г</w:t>
      </w:r>
      <w:r>
        <w:t>.</w:t>
      </w:r>
      <w:r>
        <w:rPr>
          <w:rFonts w:hint="eastAsia"/>
        </w:rPr>
        <w:t>Казани</w:t>
      </w:r>
      <w:r>
        <w:t>.</w:t>
      </w:r>
    </w:p>
    <w:sectPr w:rsidR="00664091" w:rsidRPr="00664091"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AB528" w14:textId="77777777" w:rsidR="00D67DFF" w:rsidRPr="008D1934" w:rsidRDefault="00D67DFF">
      <w:pPr>
        <w:spacing w:after="0" w:line="240" w:lineRule="auto"/>
      </w:pPr>
      <w:r w:rsidRPr="008D1934">
        <w:separator/>
      </w:r>
    </w:p>
  </w:endnote>
  <w:endnote w:type="continuationSeparator" w:id="0">
    <w:p w14:paraId="1DD5D3FB" w14:textId="77777777" w:rsidR="00D67DFF" w:rsidRPr="008D1934" w:rsidRDefault="00D67DF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7A44A" w14:textId="77777777" w:rsidR="00D67DFF" w:rsidRPr="008D1934" w:rsidRDefault="00D67DFF"/>
    <w:p w14:paraId="7ED660D4" w14:textId="77777777" w:rsidR="00D67DFF" w:rsidRPr="008D1934" w:rsidRDefault="00D67DFF"/>
    <w:p w14:paraId="014D9CD5" w14:textId="77777777" w:rsidR="00D67DFF" w:rsidRPr="008D1934" w:rsidRDefault="00D67DFF"/>
    <w:p w14:paraId="19863594" w14:textId="77777777" w:rsidR="00D67DFF" w:rsidRPr="008D1934" w:rsidRDefault="00D67DFF"/>
    <w:p w14:paraId="4CC229F6" w14:textId="77777777" w:rsidR="00D67DFF" w:rsidRPr="008D1934" w:rsidRDefault="00D67DFF"/>
    <w:p w14:paraId="4FD09460" w14:textId="77777777" w:rsidR="00D67DFF" w:rsidRPr="008D1934" w:rsidRDefault="00D67DFF"/>
    <w:p w14:paraId="0FD90C7B" w14:textId="77777777" w:rsidR="00D67DFF" w:rsidRPr="008D1934" w:rsidRDefault="00D67DFF">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57B68DC6" wp14:editId="1169BC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FAACE" w14:textId="77777777" w:rsidR="00D67DFF" w:rsidRPr="008D1934" w:rsidRDefault="00D67D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B68D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2FAACE" w14:textId="77777777" w:rsidR="00D67DFF" w:rsidRPr="008D1934" w:rsidRDefault="00D67D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4C089DA" w14:textId="77777777" w:rsidR="00D67DFF" w:rsidRPr="008D1934" w:rsidRDefault="00D67DFF"/>
    <w:p w14:paraId="39752864" w14:textId="77777777" w:rsidR="00D67DFF" w:rsidRPr="008D1934" w:rsidRDefault="00D67DFF"/>
    <w:p w14:paraId="5E9B6702" w14:textId="77777777" w:rsidR="00D67DFF" w:rsidRPr="008D1934" w:rsidRDefault="00D67DFF">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2077E0DD" wp14:editId="31FA31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D3396" w14:textId="77777777" w:rsidR="00D67DFF" w:rsidRPr="008D1934" w:rsidRDefault="00D67DFF"/>
                          <w:p w14:paraId="1AA0BF76" w14:textId="77777777" w:rsidR="00D67DFF" w:rsidRPr="008D1934" w:rsidRDefault="00D67DFF">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77E0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AD3396" w14:textId="77777777" w:rsidR="00D67DFF" w:rsidRPr="008D1934" w:rsidRDefault="00D67DFF"/>
                    <w:p w14:paraId="1AA0BF76" w14:textId="77777777" w:rsidR="00D67DFF" w:rsidRPr="008D1934" w:rsidRDefault="00D67DFF">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0ACB9A09" w14:textId="77777777" w:rsidR="00D67DFF" w:rsidRPr="008D1934" w:rsidRDefault="00D67DFF"/>
    <w:p w14:paraId="3FE10ABC" w14:textId="77777777" w:rsidR="00D67DFF" w:rsidRPr="008D1934" w:rsidRDefault="00D67DFF">
      <w:pPr>
        <w:rPr>
          <w:sz w:val="2"/>
          <w:szCs w:val="2"/>
        </w:rPr>
      </w:pPr>
    </w:p>
    <w:p w14:paraId="3765A25E" w14:textId="77777777" w:rsidR="00D67DFF" w:rsidRPr="008D1934" w:rsidRDefault="00D67DFF"/>
    <w:p w14:paraId="5112C258" w14:textId="77777777" w:rsidR="00D67DFF" w:rsidRPr="008D1934" w:rsidRDefault="00D67DFF">
      <w:pPr>
        <w:spacing w:after="0" w:line="240" w:lineRule="auto"/>
      </w:pPr>
    </w:p>
  </w:footnote>
  <w:footnote w:type="continuationSeparator" w:id="0">
    <w:p w14:paraId="5CF2C232" w14:textId="77777777" w:rsidR="00D67DFF" w:rsidRPr="008D1934" w:rsidRDefault="00D67DFF">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DFF"/>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28431</TotalTime>
  <Pages>3</Pages>
  <Words>479</Words>
  <Characters>2736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4257</cp:revision>
  <cp:lastPrinted>2009-02-06T05:36:00Z</cp:lastPrinted>
  <dcterms:created xsi:type="dcterms:W3CDTF">2024-04-09T10:20:00Z</dcterms:created>
  <dcterms:modified xsi:type="dcterms:W3CDTF">2024-05-11T15:58:00Z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