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9ADC4" w14:textId="0BC56C86" w:rsidR="00F76BEE" w:rsidRDefault="00651181" w:rsidP="00651181">
      <w:r w:rsidRPr="00651181">
        <w:rPr>
          <w:rFonts w:hint="eastAsia"/>
        </w:rPr>
        <w:t>Эффективность</w:t>
      </w:r>
      <w:r w:rsidRPr="00651181">
        <w:t xml:space="preserve"> </w:t>
      </w:r>
      <w:r w:rsidRPr="00651181">
        <w:rPr>
          <w:rFonts w:hint="eastAsia"/>
        </w:rPr>
        <w:t>и</w:t>
      </w:r>
      <w:r w:rsidRPr="00651181">
        <w:t xml:space="preserve"> </w:t>
      </w:r>
      <w:r w:rsidRPr="00651181">
        <w:rPr>
          <w:rFonts w:hint="eastAsia"/>
        </w:rPr>
        <w:t>безопасность</w:t>
      </w:r>
      <w:r w:rsidRPr="00651181">
        <w:t xml:space="preserve"> pd-1 </w:t>
      </w:r>
      <w:r w:rsidRPr="00651181">
        <w:rPr>
          <w:rFonts w:hint="eastAsia"/>
        </w:rPr>
        <w:t>ингибитора</w:t>
      </w:r>
      <w:r w:rsidRPr="00651181">
        <w:t xml:space="preserve"> (</w:t>
      </w:r>
      <w:r w:rsidRPr="00651181">
        <w:rPr>
          <w:rFonts w:hint="eastAsia"/>
        </w:rPr>
        <w:t>ниволумаба</w:t>
      </w:r>
      <w:r w:rsidRPr="00651181">
        <w:t xml:space="preserve">) </w:t>
      </w:r>
      <w:r w:rsidRPr="00651181">
        <w:rPr>
          <w:rFonts w:hint="eastAsia"/>
        </w:rPr>
        <w:t>в</w:t>
      </w:r>
      <w:r w:rsidRPr="00651181">
        <w:t xml:space="preserve"> </w:t>
      </w:r>
      <w:r w:rsidRPr="00651181">
        <w:rPr>
          <w:rFonts w:hint="eastAsia"/>
        </w:rPr>
        <w:t>лечении</w:t>
      </w:r>
      <w:r w:rsidRPr="00651181">
        <w:t xml:space="preserve"> </w:t>
      </w:r>
      <w:r w:rsidRPr="00651181">
        <w:rPr>
          <w:rFonts w:hint="eastAsia"/>
        </w:rPr>
        <w:t>резистентной</w:t>
      </w:r>
      <w:r w:rsidRPr="00651181">
        <w:t xml:space="preserve"> </w:t>
      </w:r>
      <w:r w:rsidRPr="00651181">
        <w:rPr>
          <w:rFonts w:hint="eastAsia"/>
        </w:rPr>
        <w:t>и</w:t>
      </w:r>
      <w:r w:rsidRPr="00651181">
        <w:t xml:space="preserve"> </w:t>
      </w:r>
      <w:r w:rsidRPr="00651181">
        <w:rPr>
          <w:rFonts w:hint="eastAsia"/>
        </w:rPr>
        <w:t>рецидивирующей</w:t>
      </w:r>
      <w:r w:rsidRPr="00651181">
        <w:t xml:space="preserve"> </w:t>
      </w:r>
      <w:r w:rsidRPr="00651181">
        <w:rPr>
          <w:rFonts w:hint="eastAsia"/>
        </w:rPr>
        <w:t>классической</w:t>
      </w:r>
      <w:r w:rsidRPr="00651181">
        <w:t xml:space="preserve"> </w:t>
      </w:r>
      <w:r w:rsidRPr="00651181">
        <w:rPr>
          <w:rFonts w:hint="eastAsia"/>
        </w:rPr>
        <w:t>лимфомы</w:t>
      </w:r>
      <w:r w:rsidRPr="00651181">
        <w:t xml:space="preserve"> </w:t>
      </w:r>
      <w:r w:rsidRPr="00651181">
        <w:rPr>
          <w:rFonts w:hint="eastAsia"/>
        </w:rPr>
        <w:t>Ходжкина</w:t>
      </w:r>
      <w:r>
        <w:t xml:space="preserve"> </w:t>
      </w:r>
      <w:r w:rsidRPr="00651181">
        <w:rPr>
          <w:rFonts w:hint="eastAsia"/>
        </w:rPr>
        <w:t>Лепик</w:t>
      </w:r>
      <w:r w:rsidRPr="00651181">
        <w:t xml:space="preserve"> </w:t>
      </w:r>
      <w:r w:rsidRPr="00651181">
        <w:rPr>
          <w:rFonts w:hint="eastAsia"/>
        </w:rPr>
        <w:t>Кирилл</w:t>
      </w:r>
      <w:r w:rsidRPr="00651181">
        <w:t xml:space="preserve"> </w:t>
      </w:r>
      <w:r w:rsidRPr="00651181">
        <w:rPr>
          <w:rFonts w:hint="eastAsia"/>
        </w:rPr>
        <w:t>Викторович</w:t>
      </w:r>
    </w:p>
    <w:p w14:paraId="08DA216E" w14:textId="77777777" w:rsidR="00651181" w:rsidRDefault="00651181" w:rsidP="00651181">
      <w:r>
        <w:rPr>
          <w:rFonts w:hint="eastAsia"/>
        </w:rPr>
        <w:t>ОГЛАВЛЕНИЕ</w:t>
      </w:r>
      <w:r>
        <w:t xml:space="preserve"> </w:t>
      </w:r>
      <w:r>
        <w:rPr>
          <w:rFonts w:hint="eastAsia"/>
        </w:rPr>
        <w:t>ДИССЕРТАЦИИ</w:t>
      </w:r>
    </w:p>
    <w:p w14:paraId="334135E1" w14:textId="77777777" w:rsidR="00651181" w:rsidRDefault="00651181" w:rsidP="00651181">
      <w:r>
        <w:rPr>
          <w:rFonts w:hint="eastAsia"/>
        </w:rPr>
        <w:t>кандидат</w:t>
      </w:r>
      <w:r>
        <w:t xml:space="preserve"> </w:t>
      </w:r>
      <w:r>
        <w:rPr>
          <w:rFonts w:hint="eastAsia"/>
        </w:rPr>
        <w:t>наук</w:t>
      </w:r>
      <w:r>
        <w:t xml:space="preserve"> </w:t>
      </w:r>
      <w:r>
        <w:rPr>
          <w:rFonts w:hint="eastAsia"/>
        </w:rPr>
        <w:t>Лепик</w:t>
      </w:r>
      <w:r>
        <w:t xml:space="preserve"> </w:t>
      </w:r>
      <w:r>
        <w:rPr>
          <w:rFonts w:hint="eastAsia"/>
        </w:rPr>
        <w:t>Кирилл</w:t>
      </w:r>
      <w:r>
        <w:t xml:space="preserve"> </w:t>
      </w:r>
      <w:r>
        <w:rPr>
          <w:rFonts w:hint="eastAsia"/>
        </w:rPr>
        <w:t>Викторович</w:t>
      </w:r>
    </w:p>
    <w:p w14:paraId="67BCC610" w14:textId="77777777" w:rsidR="00651181" w:rsidRDefault="00651181" w:rsidP="00651181">
      <w:r>
        <w:rPr>
          <w:rFonts w:hint="eastAsia"/>
        </w:rPr>
        <w:t>ВВЕДЕНИЕ</w:t>
      </w:r>
    </w:p>
    <w:p w14:paraId="50073F09" w14:textId="77777777" w:rsidR="00651181" w:rsidRDefault="00651181" w:rsidP="00651181"/>
    <w:p w14:paraId="410A1356" w14:textId="77777777" w:rsidR="00651181" w:rsidRDefault="00651181" w:rsidP="00651181">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ТЕРАПИИ</w:t>
      </w:r>
      <w:r>
        <w:t xml:space="preserve"> </w:t>
      </w:r>
      <w:r>
        <w:rPr>
          <w:rFonts w:hint="eastAsia"/>
        </w:rPr>
        <w:t>КЛАССИЧЕСКОЙ</w:t>
      </w:r>
    </w:p>
    <w:p w14:paraId="3A94A6A1" w14:textId="77777777" w:rsidR="00651181" w:rsidRDefault="00651181" w:rsidP="00651181"/>
    <w:p w14:paraId="73C946E7" w14:textId="77777777" w:rsidR="00651181" w:rsidRDefault="00651181" w:rsidP="00651181">
      <w:r>
        <w:rPr>
          <w:rFonts w:hint="eastAsia"/>
        </w:rPr>
        <w:t>ЛИМФОМЫ</w:t>
      </w:r>
      <w:r>
        <w:t xml:space="preserve"> </w:t>
      </w:r>
      <w:r>
        <w:rPr>
          <w:rFonts w:hint="eastAsia"/>
        </w:rPr>
        <w:t>ХОДЖКИНА</w:t>
      </w:r>
      <w:r>
        <w:t xml:space="preserve"> (</w:t>
      </w:r>
      <w:r>
        <w:rPr>
          <w:rFonts w:hint="eastAsia"/>
        </w:rPr>
        <w:t>ОБЗОР</w:t>
      </w:r>
      <w:r>
        <w:t xml:space="preserve"> </w:t>
      </w:r>
      <w:r>
        <w:rPr>
          <w:rFonts w:hint="eastAsia"/>
        </w:rPr>
        <w:t>ЛИТЕРАТУРНЫХ</w:t>
      </w:r>
      <w:r>
        <w:t xml:space="preserve"> </w:t>
      </w:r>
      <w:r>
        <w:rPr>
          <w:rFonts w:hint="eastAsia"/>
        </w:rPr>
        <w:t>ДАННЫХ</w:t>
      </w:r>
      <w:r>
        <w:t>)</w:t>
      </w:r>
    </w:p>
    <w:p w14:paraId="0BB1F2A6" w14:textId="77777777" w:rsidR="00651181" w:rsidRDefault="00651181" w:rsidP="00651181"/>
    <w:p w14:paraId="44B67EFB" w14:textId="77777777" w:rsidR="00651181" w:rsidRDefault="00651181" w:rsidP="00651181">
      <w:r>
        <w:t xml:space="preserve">1.1. </w:t>
      </w:r>
      <w:r>
        <w:rPr>
          <w:rFonts w:hint="eastAsia"/>
        </w:rPr>
        <w:t>Краткая</w:t>
      </w:r>
      <w:r>
        <w:t xml:space="preserve"> </w:t>
      </w:r>
      <w:r>
        <w:rPr>
          <w:rFonts w:hint="eastAsia"/>
        </w:rPr>
        <w:t>история</w:t>
      </w:r>
      <w:r>
        <w:t xml:space="preserve"> </w:t>
      </w:r>
      <w:r>
        <w:rPr>
          <w:rFonts w:hint="eastAsia"/>
        </w:rPr>
        <w:t>исследования</w:t>
      </w:r>
      <w:r>
        <w:t xml:space="preserve"> </w:t>
      </w:r>
      <w:r>
        <w:rPr>
          <w:rFonts w:hint="eastAsia"/>
        </w:rPr>
        <w:t>лимфомы</w:t>
      </w:r>
      <w:r>
        <w:t xml:space="preserve"> </w:t>
      </w:r>
      <w:r>
        <w:rPr>
          <w:rFonts w:hint="eastAsia"/>
        </w:rPr>
        <w:t>Ходжкина</w:t>
      </w:r>
    </w:p>
    <w:p w14:paraId="28323143" w14:textId="77777777" w:rsidR="00651181" w:rsidRDefault="00651181" w:rsidP="00651181"/>
    <w:p w14:paraId="28989528" w14:textId="77777777" w:rsidR="00651181" w:rsidRDefault="00651181" w:rsidP="00651181">
      <w:r>
        <w:t xml:space="preserve">1.2 </w:t>
      </w:r>
      <w:r>
        <w:rPr>
          <w:rFonts w:hint="eastAsia"/>
        </w:rPr>
        <w:t>Эпидемиология</w:t>
      </w:r>
      <w:r>
        <w:t xml:space="preserve">, </w:t>
      </w:r>
      <w:r>
        <w:rPr>
          <w:rFonts w:hint="eastAsia"/>
        </w:rPr>
        <w:t>клиническая</w:t>
      </w:r>
      <w:r>
        <w:t xml:space="preserve"> </w:t>
      </w:r>
      <w:r>
        <w:rPr>
          <w:rFonts w:hint="eastAsia"/>
        </w:rPr>
        <w:t>картина</w:t>
      </w:r>
      <w:r>
        <w:t xml:space="preserve"> </w:t>
      </w:r>
      <w:r>
        <w:rPr>
          <w:rFonts w:hint="eastAsia"/>
        </w:rPr>
        <w:t>классической</w:t>
      </w:r>
    </w:p>
    <w:p w14:paraId="009EF3C1" w14:textId="77777777" w:rsidR="00651181" w:rsidRDefault="00651181" w:rsidP="00651181"/>
    <w:p w14:paraId="6CF9ECE1" w14:textId="77777777" w:rsidR="00651181" w:rsidRDefault="00651181" w:rsidP="00651181">
      <w:r>
        <w:rPr>
          <w:rFonts w:hint="eastAsia"/>
        </w:rPr>
        <w:t>лимфомы</w:t>
      </w:r>
      <w:r>
        <w:t xml:space="preserve"> </w:t>
      </w:r>
      <w:r>
        <w:rPr>
          <w:rFonts w:hint="eastAsia"/>
        </w:rPr>
        <w:t>Ходжкина</w:t>
      </w:r>
    </w:p>
    <w:p w14:paraId="4B0175AA" w14:textId="77777777" w:rsidR="00651181" w:rsidRDefault="00651181" w:rsidP="00651181"/>
    <w:p w14:paraId="120BDECA" w14:textId="77777777" w:rsidR="00651181" w:rsidRDefault="00651181" w:rsidP="00651181">
      <w:r>
        <w:t xml:space="preserve">1.3. </w:t>
      </w:r>
      <w:r>
        <w:rPr>
          <w:rFonts w:hint="eastAsia"/>
        </w:rPr>
        <w:t>Диагностика</w:t>
      </w:r>
      <w:r>
        <w:t xml:space="preserve"> </w:t>
      </w:r>
      <w:r>
        <w:rPr>
          <w:rFonts w:hint="eastAsia"/>
        </w:rPr>
        <w:t>и</w:t>
      </w:r>
      <w:r>
        <w:t xml:space="preserve"> </w:t>
      </w:r>
      <w:r>
        <w:rPr>
          <w:rFonts w:hint="eastAsia"/>
        </w:rPr>
        <w:t>принципы</w:t>
      </w:r>
      <w:r>
        <w:t xml:space="preserve"> </w:t>
      </w:r>
      <w:r>
        <w:rPr>
          <w:rFonts w:hint="eastAsia"/>
        </w:rPr>
        <w:t>терапии</w:t>
      </w:r>
      <w:r>
        <w:t xml:space="preserve"> </w:t>
      </w:r>
      <w:r>
        <w:rPr>
          <w:rFonts w:hint="eastAsia"/>
        </w:rPr>
        <w:t>классической</w:t>
      </w:r>
    </w:p>
    <w:p w14:paraId="6C6EB1AA" w14:textId="77777777" w:rsidR="00651181" w:rsidRDefault="00651181" w:rsidP="00651181"/>
    <w:p w14:paraId="6DA2AF21" w14:textId="77777777" w:rsidR="00651181" w:rsidRDefault="00651181" w:rsidP="00651181">
      <w:r>
        <w:rPr>
          <w:rFonts w:hint="eastAsia"/>
        </w:rPr>
        <w:t>лимфомы</w:t>
      </w:r>
      <w:r>
        <w:t xml:space="preserve"> </w:t>
      </w:r>
      <w:r>
        <w:rPr>
          <w:rFonts w:hint="eastAsia"/>
        </w:rPr>
        <w:t>Ходжкина</w:t>
      </w:r>
    </w:p>
    <w:p w14:paraId="1525863E" w14:textId="77777777" w:rsidR="00651181" w:rsidRDefault="00651181" w:rsidP="00651181"/>
    <w:p w14:paraId="5B9BB8BC" w14:textId="77777777" w:rsidR="00651181" w:rsidRDefault="00651181" w:rsidP="00651181">
      <w:r>
        <w:t xml:space="preserve">1.4. </w:t>
      </w:r>
      <w:r>
        <w:rPr>
          <w:rFonts w:hint="eastAsia"/>
        </w:rPr>
        <w:t>Стандартные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резистентных</w:t>
      </w:r>
    </w:p>
    <w:p w14:paraId="000AF7B1" w14:textId="77777777" w:rsidR="00651181" w:rsidRDefault="00651181" w:rsidP="00651181"/>
    <w:p w14:paraId="3FCCEA49" w14:textId="77777777" w:rsidR="00651181" w:rsidRDefault="00651181" w:rsidP="00651181">
      <w:r>
        <w:rPr>
          <w:rFonts w:hint="eastAsia"/>
        </w:rPr>
        <w:t>и</w:t>
      </w:r>
      <w:r>
        <w:t xml:space="preserve"> </w:t>
      </w:r>
      <w:r>
        <w:rPr>
          <w:rFonts w:hint="eastAsia"/>
        </w:rPr>
        <w:t>рецидивирующих</w:t>
      </w:r>
      <w:r>
        <w:t xml:space="preserve"> </w:t>
      </w:r>
      <w:r>
        <w:rPr>
          <w:rFonts w:hint="eastAsia"/>
        </w:rPr>
        <w:t>форм</w:t>
      </w:r>
      <w:r>
        <w:t xml:space="preserve"> </w:t>
      </w:r>
      <w:r>
        <w:rPr>
          <w:rFonts w:hint="eastAsia"/>
        </w:rPr>
        <w:t>классической</w:t>
      </w:r>
      <w:r>
        <w:t xml:space="preserve"> </w:t>
      </w:r>
      <w:r>
        <w:rPr>
          <w:rFonts w:hint="eastAsia"/>
        </w:rPr>
        <w:t>лимфомы</w:t>
      </w:r>
      <w:r>
        <w:t xml:space="preserve"> </w:t>
      </w:r>
      <w:r>
        <w:rPr>
          <w:rFonts w:hint="eastAsia"/>
        </w:rPr>
        <w:t>Ходжкина</w:t>
      </w:r>
    </w:p>
    <w:p w14:paraId="3344DA13" w14:textId="77777777" w:rsidR="00651181" w:rsidRDefault="00651181" w:rsidP="00651181"/>
    <w:p w14:paraId="736ECD10" w14:textId="77777777" w:rsidR="00651181" w:rsidRDefault="00651181" w:rsidP="00651181">
      <w:r>
        <w:t xml:space="preserve">1.5. </w:t>
      </w:r>
      <w:r>
        <w:rPr>
          <w:rFonts w:hint="eastAsia"/>
        </w:rPr>
        <w:t>Биологические</w:t>
      </w:r>
      <w:r>
        <w:t xml:space="preserve"> </w:t>
      </w:r>
      <w:r>
        <w:rPr>
          <w:rFonts w:hint="eastAsia"/>
        </w:rPr>
        <w:t>характеристики</w:t>
      </w:r>
      <w:r>
        <w:t xml:space="preserve"> </w:t>
      </w:r>
      <w:r>
        <w:rPr>
          <w:rFonts w:hint="eastAsia"/>
        </w:rPr>
        <w:t>классической</w:t>
      </w:r>
      <w:r>
        <w:t xml:space="preserve"> </w:t>
      </w:r>
      <w:r>
        <w:rPr>
          <w:rFonts w:hint="eastAsia"/>
        </w:rPr>
        <w:t>лимфомы</w:t>
      </w:r>
      <w:r>
        <w:t xml:space="preserve"> </w:t>
      </w:r>
      <w:r>
        <w:rPr>
          <w:rFonts w:hint="eastAsia"/>
        </w:rPr>
        <w:t>Ходжкина</w:t>
      </w:r>
      <w:r>
        <w:t xml:space="preserve">, </w:t>
      </w:r>
      <w:r>
        <w:rPr>
          <w:rFonts w:hint="eastAsia"/>
        </w:rPr>
        <w:t>определяющие</w:t>
      </w:r>
      <w:r>
        <w:t xml:space="preserve"> </w:t>
      </w:r>
      <w:r>
        <w:rPr>
          <w:rFonts w:hint="eastAsia"/>
        </w:rPr>
        <w:t>новые</w:t>
      </w:r>
      <w:r>
        <w:t xml:space="preserve"> </w:t>
      </w:r>
      <w:r>
        <w:rPr>
          <w:rFonts w:hint="eastAsia"/>
        </w:rPr>
        <w:t>подходы</w:t>
      </w:r>
      <w:r>
        <w:t xml:space="preserve"> </w:t>
      </w:r>
      <w:r>
        <w:rPr>
          <w:rFonts w:hint="eastAsia"/>
        </w:rPr>
        <w:t>к</w:t>
      </w:r>
      <w:r>
        <w:t xml:space="preserve"> </w:t>
      </w:r>
      <w:r>
        <w:rPr>
          <w:rFonts w:hint="eastAsia"/>
        </w:rPr>
        <w:t>терапии</w:t>
      </w:r>
    </w:p>
    <w:p w14:paraId="7CBDC78F" w14:textId="77777777" w:rsidR="00651181" w:rsidRDefault="00651181" w:rsidP="00651181"/>
    <w:p w14:paraId="179DB6C2" w14:textId="77777777" w:rsidR="00651181" w:rsidRDefault="00651181" w:rsidP="00651181">
      <w:r>
        <w:t xml:space="preserve">1.6. </w:t>
      </w:r>
      <w:r>
        <w:rPr>
          <w:rFonts w:hint="eastAsia"/>
        </w:rPr>
        <w:t>Новые</w:t>
      </w:r>
      <w:r>
        <w:t xml:space="preserve"> </w:t>
      </w:r>
      <w:r>
        <w:rPr>
          <w:rFonts w:hint="eastAsia"/>
        </w:rPr>
        <w:t>терапевтические</w:t>
      </w:r>
      <w:r>
        <w:t xml:space="preserve"> </w:t>
      </w:r>
      <w:r>
        <w:rPr>
          <w:rFonts w:hint="eastAsia"/>
        </w:rPr>
        <w:t>агенты</w:t>
      </w:r>
      <w:r>
        <w:t xml:space="preserve"> </w:t>
      </w:r>
      <w:r>
        <w:rPr>
          <w:rFonts w:hint="eastAsia"/>
        </w:rPr>
        <w:t>в</w:t>
      </w:r>
      <w:r>
        <w:t xml:space="preserve"> </w:t>
      </w:r>
      <w:r>
        <w:rPr>
          <w:rFonts w:hint="eastAsia"/>
        </w:rPr>
        <w:t>лечении</w:t>
      </w:r>
      <w:r>
        <w:t xml:space="preserve"> </w:t>
      </w:r>
      <w:r>
        <w:rPr>
          <w:rFonts w:hint="eastAsia"/>
        </w:rPr>
        <w:t>классической</w:t>
      </w:r>
    </w:p>
    <w:p w14:paraId="1878E30E" w14:textId="77777777" w:rsidR="00651181" w:rsidRDefault="00651181" w:rsidP="00651181"/>
    <w:p w14:paraId="70AB5ADD" w14:textId="77777777" w:rsidR="00651181" w:rsidRDefault="00651181" w:rsidP="00651181">
      <w:r>
        <w:rPr>
          <w:rFonts w:hint="eastAsia"/>
        </w:rPr>
        <w:t>лимфомы</w:t>
      </w:r>
      <w:r>
        <w:t xml:space="preserve"> </w:t>
      </w:r>
      <w:r>
        <w:rPr>
          <w:rFonts w:hint="eastAsia"/>
        </w:rPr>
        <w:t>Ходжкина</w:t>
      </w:r>
    </w:p>
    <w:p w14:paraId="78C9B4C3" w14:textId="77777777" w:rsidR="00651181" w:rsidRDefault="00651181" w:rsidP="00651181"/>
    <w:p w14:paraId="6D288D01" w14:textId="77777777" w:rsidR="00651181" w:rsidRDefault="00651181" w:rsidP="00651181">
      <w:r>
        <w:t xml:space="preserve">1.7. </w:t>
      </w:r>
      <w:r>
        <w:rPr>
          <w:rFonts w:hint="eastAsia"/>
        </w:rPr>
        <w:t>Новые</w:t>
      </w:r>
      <w:r>
        <w:t xml:space="preserve"> </w:t>
      </w:r>
      <w:r>
        <w:rPr>
          <w:rFonts w:hint="eastAsia"/>
        </w:rPr>
        <w:t>иммунотерапевтические</w:t>
      </w:r>
      <w:r>
        <w:t xml:space="preserve"> </w:t>
      </w:r>
      <w:r>
        <w:rPr>
          <w:rFonts w:hint="eastAsia"/>
        </w:rPr>
        <w:t>подходы</w:t>
      </w:r>
      <w:r>
        <w:t xml:space="preserve"> </w:t>
      </w:r>
      <w:r>
        <w:rPr>
          <w:rFonts w:hint="eastAsia"/>
        </w:rPr>
        <w:t>в</w:t>
      </w:r>
      <w:r>
        <w:t xml:space="preserve"> </w:t>
      </w:r>
      <w:r>
        <w:rPr>
          <w:rFonts w:hint="eastAsia"/>
        </w:rPr>
        <w:t>лечении</w:t>
      </w:r>
    </w:p>
    <w:p w14:paraId="47B65C6B" w14:textId="77777777" w:rsidR="00651181" w:rsidRDefault="00651181" w:rsidP="00651181"/>
    <w:p w14:paraId="3A0454DB" w14:textId="77777777" w:rsidR="00651181" w:rsidRDefault="00651181" w:rsidP="00651181">
      <w:r>
        <w:rPr>
          <w:rFonts w:hint="eastAsia"/>
        </w:rPr>
        <w:t>классической</w:t>
      </w:r>
      <w:r>
        <w:t xml:space="preserve"> </w:t>
      </w:r>
      <w:r>
        <w:rPr>
          <w:rFonts w:hint="eastAsia"/>
        </w:rPr>
        <w:t>лимфомы</w:t>
      </w:r>
      <w:r>
        <w:t xml:space="preserve"> </w:t>
      </w:r>
      <w:r>
        <w:rPr>
          <w:rFonts w:hint="eastAsia"/>
        </w:rPr>
        <w:t>Ходжкина</w:t>
      </w:r>
    </w:p>
    <w:p w14:paraId="5338232F" w14:textId="77777777" w:rsidR="00651181" w:rsidRDefault="00651181" w:rsidP="00651181"/>
    <w:p w14:paraId="2BAAA2CF" w14:textId="77777777" w:rsidR="00651181" w:rsidRDefault="00651181" w:rsidP="00651181">
      <w:r>
        <w:t xml:space="preserve">1.7.1. </w:t>
      </w:r>
      <w:r>
        <w:rPr>
          <w:rFonts w:hint="eastAsia"/>
        </w:rPr>
        <w:t>Прогностические</w:t>
      </w:r>
      <w:r>
        <w:t xml:space="preserve"> </w:t>
      </w:r>
      <w:r>
        <w:rPr>
          <w:rFonts w:hint="eastAsia"/>
        </w:rPr>
        <w:t>факторы</w:t>
      </w:r>
      <w:r>
        <w:t xml:space="preserve"> </w:t>
      </w:r>
      <w:r>
        <w:rPr>
          <w:rFonts w:hint="eastAsia"/>
        </w:rPr>
        <w:t>и</w:t>
      </w:r>
      <w:r>
        <w:t xml:space="preserve"> </w:t>
      </w:r>
      <w:r>
        <w:rPr>
          <w:rFonts w:hint="eastAsia"/>
        </w:rPr>
        <w:t>особенности</w:t>
      </w:r>
      <w:r>
        <w:t xml:space="preserve"> </w:t>
      </w:r>
      <w:r>
        <w:rPr>
          <w:rFonts w:hint="eastAsia"/>
        </w:rPr>
        <w:t>оценки</w:t>
      </w:r>
      <w:r>
        <w:t xml:space="preserve"> </w:t>
      </w:r>
      <w:r>
        <w:rPr>
          <w:rFonts w:hint="eastAsia"/>
        </w:rPr>
        <w:t>ответа</w:t>
      </w:r>
    </w:p>
    <w:p w14:paraId="4C34A5C8" w14:textId="77777777" w:rsidR="00651181" w:rsidRDefault="00651181" w:rsidP="00651181"/>
    <w:p w14:paraId="1AC8C78B" w14:textId="77777777" w:rsidR="00651181" w:rsidRDefault="00651181" w:rsidP="00651181">
      <w:r>
        <w:rPr>
          <w:rFonts w:hint="eastAsia"/>
        </w:rPr>
        <w:t>при</w:t>
      </w:r>
      <w:r>
        <w:t xml:space="preserve"> </w:t>
      </w:r>
      <w:r>
        <w:rPr>
          <w:rFonts w:hint="eastAsia"/>
        </w:rPr>
        <w:t>терапии</w:t>
      </w:r>
      <w:r>
        <w:t xml:space="preserve"> </w:t>
      </w:r>
      <w:r>
        <w:rPr>
          <w:rFonts w:hint="eastAsia"/>
        </w:rPr>
        <w:t>ингибиторами</w:t>
      </w:r>
      <w:r>
        <w:t xml:space="preserve"> </w:t>
      </w:r>
      <w:r>
        <w:rPr>
          <w:rFonts w:hint="eastAsia"/>
        </w:rPr>
        <w:t>иммунных</w:t>
      </w:r>
      <w:r>
        <w:t xml:space="preserve"> </w:t>
      </w:r>
      <w:r>
        <w:rPr>
          <w:rFonts w:hint="eastAsia"/>
        </w:rPr>
        <w:t>контрольных</w:t>
      </w:r>
      <w:r>
        <w:t xml:space="preserve"> </w:t>
      </w:r>
      <w:r>
        <w:rPr>
          <w:rFonts w:hint="eastAsia"/>
        </w:rPr>
        <w:t>точек</w:t>
      </w:r>
    </w:p>
    <w:p w14:paraId="239BE9D4" w14:textId="77777777" w:rsidR="00651181" w:rsidRDefault="00651181" w:rsidP="00651181"/>
    <w:p w14:paraId="2F6624B0" w14:textId="77777777" w:rsidR="00651181" w:rsidRDefault="00651181" w:rsidP="00651181">
      <w:r>
        <w:t xml:space="preserve">1.7.2 </w:t>
      </w:r>
      <w:r>
        <w:rPr>
          <w:rFonts w:hint="eastAsia"/>
        </w:rPr>
        <w:t>Безопасность</w:t>
      </w:r>
      <w:r>
        <w:t xml:space="preserve"> </w:t>
      </w:r>
      <w:r>
        <w:rPr>
          <w:rFonts w:hint="eastAsia"/>
        </w:rPr>
        <w:t>ингибиторов</w:t>
      </w:r>
      <w:r>
        <w:t xml:space="preserve"> </w:t>
      </w:r>
      <w:r>
        <w:rPr>
          <w:rFonts w:hint="eastAsia"/>
        </w:rPr>
        <w:t>иммунных</w:t>
      </w:r>
      <w:r>
        <w:t xml:space="preserve"> </w:t>
      </w:r>
      <w:r>
        <w:rPr>
          <w:rFonts w:hint="eastAsia"/>
        </w:rPr>
        <w:t>точек</w:t>
      </w:r>
    </w:p>
    <w:p w14:paraId="7C9A3007" w14:textId="77777777" w:rsidR="00651181" w:rsidRDefault="00651181" w:rsidP="00651181"/>
    <w:p w14:paraId="4231704F" w14:textId="77777777" w:rsidR="00651181" w:rsidRDefault="00651181" w:rsidP="0065118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DAE5299" w14:textId="77777777" w:rsidR="00651181" w:rsidRDefault="00651181" w:rsidP="00651181"/>
    <w:p w14:paraId="23A3B7DC" w14:textId="77777777" w:rsidR="00651181" w:rsidRDefault="00651181" w:rsidP="00651181">
      <w:r>
        <w:t xml:space="preserve">2.1. </w:t>
      </w:r>
      <w:r>
        <w:rPr>
          <w:rFonts w:hint="eastAsia"/>
        </w:rPr>
        <w:t>Характеристика</w:t>
      </w:r>
      <w:r>
        <w:t xml:space="preserve"> </w:t>
      </w:r>
      <w:r>
        <w:rPr>
          <w:rFonts w:hint="eastAsia"/>
        </w:rPr>
        <w:t>пациентов</w:t>
      </w:r>
    </w:p>
    <w:p w14:paraId="5AD14B90" w14:textId="77777777" w:rsidR="00651181" w:rsidRDefault="00651181" w:rsidP="00651181"/>
    <w:p w14:paraId="2A4CA895" w14:textId="77777777" w:rsidR="00651181" w:rsidRDefault="00651181" w:rsidP="00651181">
      <w:r>
        <w:t xml:space="preserve">2.2. </w:t>
      </w:r>
      <w:r>
        <w:rPr>
          <w:rFonts w:hint="eastAsia"/>
        </w:rPr>
        <w:t>Методы</w:t>
      </w:r>
      <w:r>
        <w:t xml:space="preserve"> </w:t>
      </w:r>
      <w:r>
        <w:rPr>
          <w:rFonts w:hint="eastAsia"/>
        </w:rPr>
        <w:t>терапии</w:t>
      </w:r>
    </w:p>
    <w:p w14:paraId="59EC2ABA" w14:textId="77777777" w:rsidR="00651181" w:rsidRDefault="00651181" w:rsidP="00651181"/>
    <w:p w14:paraId="5430102A" w14:textId="77777777" w:rsidR="00651181" w:rsidRDefault="00651181" w:rsidP="00651181">
      <w:r>
        <w:t xml:space="preserve">2.3. </w:t>
      </w:r>
      <w:r>
        <w:rPr>
          <w:rFonts w:hint="eastAsia"/>
        </w:rPr>
        <w:t>Методы</w:t>
      </w:r>
      <w:r>
        <w:t xml:space="preserve"> </w:t>
      </w:r>
      <w:r>
        <w:rPr>
          <w:rFonts w:hint="eastAsia"/>
        </w:rPr>
        <w:t>оценки</w:t>
      </w:r>
      <w:r>
        <w:t xml:space="preserve"> </w:t>
      </w:r>
      <w:r>
        <w:rPr>
          <w:rFonts w:hint="eastAsia"/>
        </w:rPr>
        <w:t>эффективности</w:t>
      </w:r>
      <w:r>
        <w:t xml:space="preserve"> </w:t>
      </w:r>
      <w:r>
        <w:rPr>
          <w:rFonts w:hint="eastAsia"/>
        </w:rPr>
        <w:t>терапии</w:t>
      </w:r>
      <w:r>
        <w:t xml:space="preserve"> </w:t>
      </w:r>
      <w:r>
        <w:rPr>
          <w:rFonts w:hint="eastAsia"/>
        </w:rPr>
        <w:t>ниволумабом</w:t>
      </w:r>
      <w:r>
        <w:t>,</w:t>
      </w:r>
    </w:p>
    <w:p w14:paraId="52E8F8FE" w14:textId="77777777" w:rsidR="00651181" w:rsidRDefault="00651181" w:rsidP="00651181"/>
    <w:p w14:paraId="4EA50B07" w14:textId="77777777" w:rsidR="00651181" w:rsidRDefault="00651181" w:rsidP="00651181">
      <w:r>
        <w:rPr>
          <w:rFonts w:hint="eastAsia"/>
        </w:rPr>
        <w:t>факторы</w:t>
      </w:r>
      <w:r>
        <w:t xml:space="preserve"> </w:t>
      </w:r>
      <w:r>
        <w:rPr>
          <w:rFonts w:hint="eastAsia"/>
        </w:rPr>
        <w:t>прогноза</w:t>
      </w:r>
      <w:r>
        <w:t xml:space="preserve"> </w:t>
      </w:r>
      <w:r>
        <w:rPr>
          <w:rFonts w:hint="eastAsia"/>
        </w:rPr>
        <w:t>эффективности</w:t>
      </w:r>
      <w:r>
        <w:t xml:space="preserve"> </w:t>
      </w:r>
      <w:r>
        <w:rPr>
          <w:rFonts w:hint="eastAsia"/>
        </w:rPr>
        <w:t>терапии</w:t>
      </w:r>
    </w:p>
    <w:p w14:paraId="2CA4F4D2" w14:textId="77777777" w:rsidR="00651181" w:rsidRDefault="00651181" w:rsidP="00651181"/>
    <w:p w14:paraId="4F50D7A2" w14:textId="77777777" w:rsidR="00651181" w:rsidRDefault="00651181" w:rsidP="00651181">
      <w:r>
        <w:t xml:space="preserve">2.4. </w:t>
      </w:r>
      <w:r>
        <w:rPr>
          <w:rFonts w:hint="eastAsia"/>
        </w:rPr>
        <w:t>Методы</w:t>
      </w:r>
      <w:r>
        <w:t xml:space="preserve"> </w:t>
      </w:r>
      <w:r>
        <w:rPr>
          <w:rFonts w:hint="eastAsia"/>
        </w:rPr>
        <w:t>оценки</w:t>
      </w:r>
      <w:r>
        <w:t xml:space="preserve"> </w:t>
      </w:r>
      <w:r>
        <w:rPr>
          <w:rFonts w:hint="eastAsia"/>
        </w:rPr>
        <w:t>безопасности</w:t>
      </w:r>
      <w:r>
        <w:t xml:space="preserve"> </w:t>
      </w:r>
      <w:r>
        <w:rPr>
          <w:rFonts w:hint="eastAsia"/>
        </w:rPr>
        <w:t>терапии</w:t>
      </w:r>
      <w:r>
        <w:t xml:space="preserve"> </w:t>
      </w:r>
      <w:r>
        <w:rPr>
          <w:rFonts w:hint="eastAsia"/>
        </w:rPr>
        <w:t>ниволумабом</w:t>
      </w:r>
    </w:p>
    <w:p w14:paraId="6B6D364B" w14:textId="77777777" w:rsidR="00651181" w:rsidRDefault="00651181" w:rsidP="00651181"/>
    <w:p w14:paraId="57C8D048" w14:textId="77777777" w:rsidR="00651181" w:rsidRDefault="00651181" w:rsidP="00651181">
      <w:r>
        <w:t xml:space="preserve">2.5.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p>
    <w:p w14:paraId="4DEB4FDE" w14:textId="77777777" w:rsidR="00651181" w:rsidRDefault="00651181" w:rsidP="00651181"/>
    <w:p w14:paraId="5763DF33" w14:textId="77777777" w:rsidR="00651181" w:rsidRDefault="00651181" w:rsidP="00651181">
      <w:r>
        <w:rPr>
          <w:rFonts w:hint="eastAsia"/>
        </w:rPr>
        <w:t>ГЛАВА</w:t>
      </w:r>
      <w:r>
        <w:t xml:space="preserve"> 3. </w:t>
      </w:r>
      <w:r>
        <w:rPr>
          <w:rFonts w:hint="eastAsia"/>
        </w:rPr>
        <w:t>ЭФФЕКТИВНОСТЬ</w:t>
      </w:r>
      <w:r>
        <w:t xml:space="preserve"> </w:t>
      </w:r>
      <w:r>
        <w:rPr>
          <w:rFonts w:hint="eastAsia"/>
        </w:rPr>
        <w:t>ТЕРАПИИ</w:t>
      </w:r>
      <w:r>
        <w:t xml:space="preserve"> </w:t>
      </w:r>
      <w:r>
        <w:rPr>
          <w:rFonts w:hint="eastAsia"/>
        </w:rPr>
        <w:t>НИВОЛУМАБОМ</w:t>
      </w:r>
    </w:p>
    <w:p w14:paraId="2D76826B" w14:textId="77777777" w:rsidR="00651181" w:rsidRDefault="00651181" w:rsidP="00651181"/>
    <w:p w14:paraId="36760303" w14:textId="77777777" w:rsidR="00651181" w:rsidRDefault="00651181" w:rsidP="00651181">
      <w:r>
        <w:t xml:space="preserve">3.1.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достижения</w:t>
      </w:r>
      <w:r>
        <w:t xml:space="preserve"> </w:t>
      </w:r>
      <w:r>
        <w:rPr>
          <w:rFonts w:hint="eastAsia"/>
        </w:rPr>
        <w:t>ответа</w:t>
      </w:r>
      <w:r>
        <w:t xml:space="preserve"> </w:t>
      </w:r>
      <w:r>
        <w:rPr>
          <w:rFonts w:hint="eastAsia"/>
        </w:rPr>
        <w:t>у</w:t>
      </w:r>
      <w:r>
        <w:t xml:space="preserve"> </w:t>
      </w:r>
      <w:r>
        <w:rPr>
          <w:rFonts w:hint="eastAsia"/>
        </w:rPr>
        <w:t>пациентов</w:t>
      </w:r>
    </w:p>
    <w:p w14:paraId="685E5025" w14:textId="77777777" w:rsidR="00651181" w:rsidRDefault="00651181" w:rsidP="00651181"/>
    <w:p w14:paraId="05359547" w14:textId="77777777" w:rsidR="00651181" w:rsidRDefault="00651181" w:rsidP="00651181">
      <w:r>
        <w:rPr>
          <w:rFonts w:hint="eastAsia"/>
        </w:rPr>
        <w:t>с</w:t>
      </w:r>
      <w:r>
        <w:t xml:space="preserve"> </w:t>
      </w:r>
      <w:r>
        <w:rPr>
          <w:rFonts w:hint="eastAsia"/>
        </w:rPr>
        <w:t>резистентной</w:t>
      </w:r>
      <w:r>
        <w:t xml:space="preserve"> </w:t>
      </w:r>
      <w:r>
        <w:rPr>
          <w:rFonts w:hint="eastAsia"/>
        </w:rPr>
        <w:t>и</w:t>
      </w:r>
      <w:r>
        <w:t xml:space="preserve"> </w:t>
      </w:r>
      <w:r>
        <w:rPr>
          <w:rFonts w:hint="eastAsia"/>
        </w:rPr>
        <w:t>рецидивирующей</w:t>
      </w:r>
      <w:r>
        <w:t xml:space="preserve"> </w:t>
      </w:r>
      <w:r>
        <w:rPr>
          <w:rFonts w:hint="eastAsia"/>
        </w:rPr>
        <w:t>лимфомой</w:t>
      </w:r>
      <w:r>
        <w:t xml:space="preserve"> </w:t>
      </w:r>
      <w:r>
        <w:rPr>
          <w:rFonts w:hint="eastAsia"/>
        </w:rPr>
        <w:t>Ходжкина</w:t>
      </w:r>
    </w:p>
    <w:p w14:paraId="73AC859A" w14:textId="77777777" w:rsidR="00651181" w:rsidRDefault="00651181" w:rsidP="00651181"/>
    <w:p w14:paraId="3C8E69B8" w14:textId="77777777" w:rsidR="00651181" w:rsidRDefault="00651181" w:rsidP="00651181">
      <w:r>
        <w:rPr>
          <w:rFonts w:hint="eastAsia"/>
        </w:rPr>
        <w:t>на</w:t>
      </w:r>
      <w:r>
        <w:t xml:space="preserve"> </w:t>
      </w:r>
      <w:r>
        <w:rPr>
          <w:rFonts w:hint="eastAsia"/>
        </w:rPr>
        <w:t>фоне</w:t>
      </w:r>
      <w:r>
        <w:t xml:space="preserve"> </w:t>
      </w:r>
      <w:r>
        <w:rPr>
          <w:rFonts w:hint="eastAsia"/>
        </w:rPr>
        <w:t>терапии</w:t>
      </w:r>
      <w:r>
        <w:t xml:space="preserve"> </w:t>
      </w:r>
      <w:r>
        <w:rPr>
          <w:rFonts w:hint="eastAsia"/>
        </w:rPr>
        <w:t>ниволумабом</w:t>
      </w:r>
    </w:p>
    <w:p w14:paraId="3E7A8C97" w14:textId="77777777" w:rsidR="00651181" w:rsidRDefault="00651181" w:rsidP="00651181"/>
    <w:p w14:paraId="7E704109" w14:textId="77777777" w:rsidR="00651181" w:rsidRDefault="00651181" w:rsidP="00651181">
      <w:r>
        <w:t xml:space="preserve">3.2. </w:t>
      </w:r>
      <w:r>
        <w:rPr>
          <w:rFonts w:hint="eastAsia"/>
        </w:rPr>
        <w:t>Эффективность</w:t>
      </w:r>
      <w:r>
        <w:t xml:space="preserve"> </w:t>
      </w:r>
      <w:r>
        <w:rPr>
          <w:rFonts w:hint="eastAsia"/>
        </w:rPr>
        <w:t>терапии</w:t>
      </w:r>
      <w:r>
        <w:t xml:space="preserve"> </w:t>
      </w:r>
      <w:r>
        <w:rPr>
          <w:rFonts w:hint="eastAsia"/>
        </w:rPr>
        <w:t>ниволумабом</w:t>
      </w:r>
      <w:r>
        <w:t xml:space="preserve"> </w:t>
      </w:r>
      <w:r>
        <w:rPr>
          <w:rFonts w:hint="eastAsia"/>
        </w:rPr>
        <w:t>в</w:t>
      </w:r>
      <w:r>
        <w:t xml:space="preserve"> </w:t>
      </w:r>
      <w:r>
        <w:rPr>
          <w:rFonts w:hint="eastAsia"/>
        </w:rPr>
        <w:t>различных</w:t>
      </w:r>
      <w:r>
        <w:t xml:space="preserve"> </w:t>
      </w:r>
      <w:r>
        <w:rPr>
          <w:rFonts w:hint="eastAsia"/>
        </w:rPr>
        <w:t>клинических</w:t>
      </w:r>
      <w:r>
        <w:t xml:space="preserve"> </w:t>
      </w:r>
      <w:r>
        <w:rPr>
          <w:rFonts w:hint="eastAsia"/>
        </w:rPr>
        <w:t>группах</w:t>
      </w:r>
      <w:r>
        <w:t xml:space="preserve"> </w:t>
      </w:r>
      <w:r>
        <w:rPr>
          <w:rFonts w:hint="eastAsia"/>
        </w:rPr>
        <w:t>пациентов</w:t>
      </w:r>
      <w:r>
        <w:t xml:space="preserve"> </w:t>
      </w:r>
      <w:r>
        <w:rPr>
          <w:rFonts w:hint="eastAsia"/>
        </w:rPr>
        <w:t>с</w:t>
      </w:r>
      <w:r>
        <w:t xml:space="preserve"> </w:t>
      </w:r>
      <w:r>
        <w:rPr>
          <w:rFonts w:hint="eastAsia"/>
        </w:rPr>
        <w:t>резистентной</w:t>
      </w:r>
    </w:p>
    <w:p w14:paraId="337C01B6" w14:textId="77777777" w:rsidR="00651181" w:rsidRDefault="00651181" w:rsidP="00651181"/>
    <w:p w14:paraId="375A7E4E" w14:textId="77777777" w:rsidR="00651181" w:rsidRDefault="00651181" w:rsidP="00651181">
      <w:r>
        <w:rPr>
          <w:rFonts w:hint="eastAsia"/>
        </w:rPr>
        <w:t>и</w:t>
      </w:r>
      <w:r>
        <w:t xml:space="preserve"> </w:t>
      </w:r>
      <w:r>
        <w:rPr>
          <w:rFonts w:hint="eastAsia"/>
        </w:rPr>
        <w:t>рецидивирующей</w:t>
      </w:r>
      <w:r>
        <w:t xml:space="preserve"> </w:t>
      </w:r>
      <w:r>
        <w:rPr>
          <w:rFonts w:hint="eastAsia"/>
        </w:rPr>
        <w:t>классической</w:t>
      </w:r>
      <w:r>
        <w:t xml:space="preserve"> </w:t>
      </w:r>
      <w:r>
        <w:rPr>
          <w:rFonts w:hint="eastAsia"/>
        </w:rPr>
        <w:t>лимфомой</w:t>
      </w:r>
      <w:r>
        <w:t xml:space="preserve"> </w:t>
      </w:r>
      <w:r>
        <w:rPr>
          <w:rFonts w:hint="eastAsia"/>
        </w:rPr>
        <w:t>Ходжкина</w:t>
      </w:r>
    </w:p>
    <w:p w14:paraId="25AC525A" w14:textId="77777777" w:rsidR="00651181" w:rsidRDefault="00651181" w:rsidP="00651181"/>
    <w:p w14:paraId="5EDFFC44" w14:textId="77777777" w:rsidR="00651181" w:rsidRDefault="00651181" w:rsidP="00651181">
      <w:r>
        <w:rPr>
          <w:rFonts w:hint="eastAsia"/>
        </w:rPr>
        <w:t>ГЛАВА</w:t>
      </w:r>
      <w:r>
        <w:t xml:space="preserve"> 4. </w:t>
      </w:r>
      <w:r>
        <w:rPr>
          <w:rFonts w:hint="eastAsia"/>
        </w:rPr>
        <w:t>ФАКТОРЫ</w:t>
      </w:r>
      <w:r>
        <w:t xml:space="preserve"> </w:t>
      </w:r>
      <w:r>
        <w:rPr>
          <w:rFonts w:hint="eastAsia"/>
        </w:rPr>
        <w:t>ПРОГНОЗА</w:t>
      </w:r>
      <w:r>
        <w:t xml:space="preserve"> </w:t>
      </w:r>
      <w:r>
        <w:rPr>
          <w:rFonts w:hint="eastAsia"/>
        </w:rPr>
        <w:t>ЭФФЕКТИВНОСТИ</w:t>
      </w:r>
      <w:r>
        <w:t xml:space="preserve"> </w:t>
      </w:r>
      <w:r>
        <w:rPr>
          <w:rFonts w:hint="eastAsia"/>
        </w:rPr>
        <w:t>ТЕРАПИИ</w:t>
      </w:r>
      <w:r>
        <w:t xml:space="preserve"> </w:t>
      </w:r>
      <w:r>
        <w:rPr>
          <w:rFonts w:hint="eastAsia"/>
        </w:rPr>
        <w:t>НИВОЛУМАБОМ</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РЕЗИСТЕНТНОЙ</w:t>
      </w:r>
      <w:r>
        <w:t xml:space="preserve"> </w:t>
      </w:r>
      <w:r>
        <w:rPr>
          <w:rFonts w:hint="eastAsia"/>
        </w:rPr>
        <w:t>И</w:t>
      </w:r>
      <w:r>
        <w:t xml:space="preserve"> </w:t>
      </w:r>
      <w:r>
        <w:rPr>
          <w:rFonts w:hint="eastAsia"/>
        </w:rPr>
        <w:t>РЕЦИДИВИРУЮЩЕЙ</w:t>
      </w:r>
      <w:r>
        <w:t xml:space="preserve"> </w:t>
      </w:r>
      <w:r>
        <w:rPr>
          <w:rFonts w:hint="eastAsia"/>
        </w:rPr>
        <w:t>КЛАССИЧЕСКОЙ</w:t>
      </w:r>
    </w:p>
    <w:p w14:paraId="51DDB809" w14:textId="77777777" w:rsidR="00651181" w:rsidRDefault="00651181" w:rsidP="00651181"/>
    <w:p w14:paraId="41EA0A5C" w14:textId="77777777" w:rsidR="00651181" w:rsidRDefault="00651181" w:rsidP="00651181">
      <w:r>
        <w:rPr>
          <w:rFonts w:hint="eastAsia"/>
        </w:rPr>
        <w:t>ЛИМФОМОЙ</w:t>
      </w:r>
      <w:r>
        <w:t xml:space="preserve"> </w:t>
      </w:r>
      <w:r>
        <w:rPr>
          <w:rFonts w:hint="eastAsia"/>
        </w:rPr>
        <w:t>ХОДЖКИНА</w:t>
      </w:r>
    </w:p>
    <w:p w14:paraId="4A9C4423" w14:textId="77777777" w:rsidR="00651181" w:rsidRDefault="00651181" w:rsidP="00651181"/>
    <w:p w14:paraId="67EECEF3" w14:textId="77777777" w:rsidR="00651181" w:rsidRDefault="00651181" w:rsidP="00651181">
      <w:r>
        <w:t xml:space="preserve">4.1. </w:t>
      </w:r>
      <w:r>
        <w:rPr>
          <w:rFonts w:hint="eastAsia"/>
        </w:rPr>
        <w:t>Клинические</w:t>
      </w:r>
      <w:r>
        <w:t xml:space="preserve"> </w:t>
      </w:r>
      <w:r>
        <w:rPr>
          <w:rFonts w:hint="eastAsia"/>
        </w:rPr>
        <w:t>факторы</w:t>
      </w:r>
      <w:r>
        <w:t xml:space="preserve"> </w:t>
      </w:r>
      <w:r>
        <w:rPr>
          <w:rFonts w:hint="eastAsia"/>
        </w:rPr>
        <w:t>прогноза</w:t>
      </w:r>
      <w:r>
        <w:t xml:space="preserve"> </w:t>
      </w:r>
      <w:r>
        <w:rPr>
          <w:rFonts w:hint="eastAsia"/>
        </w:rPr>
        <w:t>эффективности</w:t>
      </w:r>
      <w:r>
        <w:t xml:space="preserve"> </w:t>
      </w:r>
      <w:r>
        <w:rPr>
          <w:rFonts w:hint="eastAsia"/>
        </w:rPr>
        <w:t>терапии</w:t>
      </w:r>
    </w:p>
    <w:p w14:paraId="4F86311E" w14:textId="77777777" w:rsidR="00651181" w:rsidRDefault="00651181" w:rsidP="00651181"/>
    <w:p w14:paraId="6A173ADD" w14:textId="77777777" w:rsidR="00651181" w:rsidRDefault="00651181" w:rsidP="00651181">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резистентной</w:t>
      </w:r>
      <w:r>
        <w:t xml:space="preserve"> </w:t>
      </w:r>
      <w:r>
        <w:rPr>
          <w:rFonts w:hint="eastAsia"/>
        </w:rPr>
        <w:t>и</w:t>
      </w:r>
      <w:r>
        <w:t xml:space="preserve"> </w:t>
      </w:r>
      <w:r>
        <w:rPr>
          <w:rFonts w:hint="eastAsia"/>
        </w:rPr>
        <w:t>рецидивирующей</w:t>
      </w:r>
      <w:r>
        <w:t xml:space="preserve"> </w:t>
      </w:r>
      <w:r>
        <w:rPr>
          <w:rFonts w:hint="eastAsia"/>
        </w:rPr>
        <w:t>классической</w:t>
      </w:r>
      <w:r>
        <w:t xml:space="preserve"> </w:t>
      </w:r>
      <w:r>
        <w:rPr>
          <w:rFonts w:hint="eastAsia"/>
        </w:rPr>
        <w:t>лимфомой</w:t>
      </w:r>
      <w:r>
        <w:t xml:space="preserve"> </w:t>
      </w:r>
      <w:r>
        <w:rPr>
          <w:rFonts w:hint="eastAsia"/>
        </w:rPr>
        <w:t>Ходжкина</w:t>
      </w:r>
    </w:p>
    <w:p w14:paraId="183A30DD" w14:textId="77777777" w:rsidR="00651181" w:rsidRDefault="00651181" w:rsidP="00651181"/>
    <w:p w14:paraId="0B715C70" w14:textId="77777777" w:rsidR="00651181" w:rsidRDefault="00651181" w:rsidP="00651181">
      <w:r>
        <w:t xml:space="preserve">4.2. </w:t>
      </w:r>
      <w:r>
        <w:rPr>
          <w:rFonts w:hint="eastAsia"/>
        </w:rPr>
        <w:t>Оценка</w:t>
      </w:r>
      <w:r>
        <w:t xml:space="preserve"> </w:t>
      </w:r>
      <w:r>
        <w:rPr>
          <w:rFonts w:hint="eastAsia"/>
        </w:rPr>
        <w:t>лабораторных</w:t>
      </w:r>
      <w:r>
        <w:t xml:space="preserve"> </w:t>
      </w:r>
      <w:r>
        <w:rPr>
          <w:rFonts w:hint="eastAsia"/>
        </w:rPr>
        <w:t>факторов</w:t>
      </w:r>
      <w:r>
        <w:t xml:space="preserve"> </w:t>
      </w:r>
      <w:r>
        <w:rPr>
          <w:rFonts w:hint="eastAsia"/>
        </w:rPr>
        <w:t>прогноза</w:t>
      </w:r>
      <w:r>
        <w:t xml:space="preserve"> </w:t>
      </w:r>
      <w:r>
        <w:rPr>
          <w:rFonts w:hint="eastAsia"/>
        </w:rPr>
        <w:t>эффективности</w:t>
      </w:r>
      <w:r>
        <w:t xml:space="preserve"> </w:t>
      </w:r>
      <w:r>
        <w:rPr>
          <w:rFonts w:hint="eastAsia"/>
        </w:rPr>
        <w:t>терапии</w:t>
      </w:r>
      <w:r>
        <w:t xml:space="preserve"> </w:t>
      </w:r>
      <w:r>
        <w:rPr>
          <w:rFonts w:hint="eastAsia"/>
        </w:rPr>
        <w:t>ниволумабом</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резистентной</w:t>
      </w:r>
    </w:p>
    <w:p w14:paraId="16F3F979" w14:textId="77777777" w:rsidR="00651181" w:rsidRDefault="00651181" w:rsidP="00651181"/>
    <w:p w14:paraId="28B6670F" w14:textId="77777777" w:rsidR="00651181" w:rsidRDefault="00651181" w:rsidP="00651181">
      <w:r>
        <w:rPr>
          <w:rFonts w:hint="eastAsia"/>
        </w:rPr>
        <w:t>и</w:t>
      </w:r>
      <w:r>
        <w:t xml:space="preserve"> </w:t>
      </w:r>
      <w:r>
        <w:rPr>
          <w:rFonts w:hint="eastAsia"/>
        </w:rPr>
        <w:t>рецидивирующей</w:t>
      </w:r>
      <w:r>
        <w:t xml:space="preserve"> </w:t>
      </w:r>
      <w:r>
        <w:rPr>
          <w:rFonts w:hint="eastAsia"/>
        </w:rPr>
        <w:t>классической</w:t>
      </w:r>
      <w:r>
        <w:t xml:space="preserve"> </w:t>
      </w:r>
      <w:r>
        <w:rPr>
          <w:rFonts w:hint="eastAsia"/>
        </w:rPr>
        <w:t>лимфомой</w:t>
      </w:r>
      <w:r>
        <w:t xml:space="preserve"> </w:t>
      </w:r>
      <w:r>
        <w:rPr>
          <w:rFonts w:hint="eastAsia"/>
        </w:rPr>
        <w:t>Ходжкина</w:t>
      </w:r>
    </w:p>
    <w:p w14:paraId="789C6497" w14:textId="77777777" w:rsidR="00651181" w:rsidRDefault="00651181" w:rsidP="00651181"/>
    <w:p w14:paraId="22CBF343" w14:textId="77777777" w:rsidR="00651181" w:rsidRDefault="00651181" w:rsidP="00651181">
      <w:r>
        <w:t xml:space="preserve">4.3. </w:t>
      </w:r>
      <w:r>
        <w:rPr>
          <w:rFonts w:hint="eastAsia"/>
        </w:rPr>
        <w:t>Факторы</w:t>
      </w:r>
      <w:r>
        <w:t xml:space="preserve"> </w:t>
      </w:r>
      <w:r>
        <w:rPr>
          <w:rFonts w:hint="eastAsia"/>
        </w:rPr>
        <w:t>прогноза</w:t>
      </w:r>
      <w:r>
        <w:t xml:space="preserve"> </w:t>
      </w:r>
      <w:r>
        <w:rPr>
          <w:rFonts w:hint="eastAsia"/>
        </w:rPr>
        <w:t>эффективности</w:t>
      </w:r>
      <w:r>
        <w:t xml:space="preserve"> </w:t>
      </w:r>
      <w:r>
        <w:rPr>
          <w:rFonts w:hint="eastAsia"/>
        </w:rPr>
        <w:t>терапии</w:t>
      </w:r>
      <w:r>
        <w:t xml:space="preserve"> </w:t>
      </w:r>
      <w:r>
        <w:rPr>
          <w:rFonts w:hint="eastAsia"/>
        </w:rPr>
        <w:t>ингибиторами</w:t>
      </w:r>
      <w:r>
        <w:t xml:space="preserve"> </w:t>
      </w:r>
      <w:r>
        <w:rPr>
          <w:rFonts w:hint="eastAsia"/>
        </w:rPr>
        <w:t>иммунных</w:t>
      </w:r>
      <w:r>
        <w:t xml:space="preserve"> </w:t>
      </w:r>
      <w:r>
        <w:rPr>
          <w:rFonts w:hint="eastAsia"/>
        </w:rPr>
        <w:t>контрольных</w:t>
      </w:r>
      <w:r>
        <w:t xml:space="preserve"> </w:t>
      </w:r>
      <w:r>
        <w:rPr>
          <w:rFonts w:hint="eastAsia"/>
        </w:rPr>
        <w:t>точек</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резистентной</w:t>
      </w:r>
      <w:r>
        <w:t xml:space="preserve"> </w:t>
      </w:r>
      <w:r>
        <w:rPr>
          <w:rFonts w:hint="eastAsia"/>
        </w:rPr>
        <w:t>и</w:t>
      </w:r>
      <w:r>
        <w:t xml:space="preserve"> </w:t>
      </w:r>
      <w:r>
        <w:rPr>
          <w:rFonts w:hint="eastAsia"/>
        </w:rPr>
        <w:t>рецидивирующей</w:t>
      </w:r>
      <w:r>
        <w:t xml:space="preserve"> </w:t>
      </w:r>
      <w:r>
        <w:rPr>
          <w:rFonts w:hint="eastAsia"/>
        </w:rPr>
        <w:t>классической</w:t>
      </w:r>
      <w:r>
        <w:t xml:space="preserve"> </w:t>
      </w:r>
      <w:r>
        <w:rPr>
          <w:rFonts w:hint="eastAsia"/>
        </w:rPr>
        <w:t>лимфомой</w:t>
      </w:r>
      <w:r>
        <w:t xml:space="preserve"> </w:t>
      </w:r>
      <w:r>
        <w:rPr>
          <w:rFonts w:hint="eastAsia"/>
        </w:rPr>
        <w:t>Ходжкина</w:t>
      </w:r>
      <w:r>
        <w:t xml:space="preserve"> (</w:t>
      </w:r>
      <w:r>
        <w:rPr>
          <w:rFonts w:hint="eastAsia"/>
        </w:rPr>
        <w:t>многофакторный</w:t>
      </w:r>
      <w:r>
        <w:t xml:space="preserve"> </w:t>
      </w:r>
      <w:r>
        <w:rPr>
          <w:rFonts w:hint="eastAsia"/>
        </w:rPr>
        <w:t>анализ</w:t>
      </w:r>
      <w:r>
        <w:t xml:space="preserve">, </w:t>
      </w:r>
      <w:r>
        <w:rPr>
          <w:rFonts w:hint="eastAsia"/>
        </w:rPr>
        <w:t>регрессия</w:t>
      </w:r>
      <w:r>
        <w:t xml:space="preserve"> </w:t>
      </w:r>
      <w:r>
        <w:rPr>
          <w:rFonts w:hint="eastAsia"/>
        </w:rPr>
        <w:t>Кокс</w:t>
      </w:r>
      <w:r>
        <w:rPr>
          <w:rFonts w:hint="eastAsia"/>
        </w:rPr>
        <w:lastRenderedPageBreak/>
        <w:t>а</w:t>
      </w:r>
      <w:r>
        <w:t>)</w:t>
      </w:r>
    </w:p>
    <w:p w14:paraId="0540154E" w14:textId="77777777" w:rsidR="00651181" w:rsidRDefault="00651181" w:rsidP="00651181"/>
    <w:p w14:paraId="067DFB26" w14:textId="77777777" w:rsidR="00651181" w:rsidRDefault="00651181" w:rsidP="00651181">
      <w:r>
        <w:rPr>
          <w:rFonts w:hint="eastAsia"/>
        </w:rPr>
        <w:t>ГЛАВА</w:t>
      </w:r>
      <w:r>
        <w:t xml:space="preserve"> 5. </w:t>
      </w:r>
      <w:r>
        <w:rPr>
          <w:rFonts w:hint="eastAsia"/>
        </w:rPr>
        <w:t>БЕЗОПАСНОСТЬ</w:t>
      </w:r>
      <w:r>
        <w:t xml:space="preserve"> </w:t>
      </w:r>
      <w:r>
        <w:rPr>
          <w:rFonts w:hint="eastAsia"/>
        </w:rPr>
        <w:t>ТЕРАПИИ</w:t>
      </w:r>
      <w:r>
        <w:t xml:space="preserve"> </w:t>
      </w:r>
      <w:r>
        <w:rPr>
          <w:rFonts w:hint="eastAsia"/>
        </w:rPr>
        <w:t>НИВОЛУМАБОМ</w:t>
      </w:r>
    </w:p>
    <w:p w14:paraId="2A18A1EB" w14:textId="77777777" w:rsidR="00651181" w:rsidRDefault="00651181" w:rsidP="00651181"/>
    <w:p w14:paraId="0E08884B" w14:textId="77777777" w:rsidR="00651181" w:rsidRDefault="00651181" w:rsidP="00651181">
      <w:r>
        <w:t xml:space="preserve">5.1.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нежелательных</w:t>
      </w:r>
      <w:r>
        <w:t xml:space="preserve"> </w:t>
      </w:r>
      <w:r>
        <w:rPr>
          <w:rFonts w:hint="eastAsia"/>
        </w:rPr>
        <w:t>явлений</w:t>
      </w:r>
      <w:r>
        <w:t xml:space="preserve"> </w:t>
      </w:r>
      <w:r>
        <w:rPr>
          <w:rFonts w:hint="eastAsia"/>
        </w:rPr>
        <w:t>на</w:t>
      </w:r>
      <w:r>
        <w:t xml:space="preserve"> </w:t>
      </w:r>
      <w:r>
        <w:rPr>
          <w:rFonts w:hint="eastAsia"/>
        </w:rPr>
        <w:t>фоне</w:t>
      </w:r>
      <w:r>
        <w:t xml:space="preserve"> </w:t>
      </w:r>
      <w:r>
        <w:rPr>
          <w:rFonts w:hint="eastAsia"/>
        </w:rPr>
        <w:t>терапии</w:t>
      </w:r>
      <w:r>
        <w:t xml:space="preserve"> </w:t>
      </w:r>
      <w:r>
        <w:rPr>
          <w:rFonts w:hint="eastAsia"/>
        </w:rPr>
        <w:t>ниволумабом</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резистентной</w:t>
      </w:r>
    </w:p>
    <w:p w14:paraId="78616981" w14:textId="77777777" w:rsidR="00651181" w:rsidRDefault="00651181" w:rsidP="00651181"/>
    <w:p w14:paraId="4C1965E9" w14:textId="77777777" w:rsidR="00651181" w:rsidRDefault="00651181" w:rsidP="00651181">
      <w:r>
        <w:rPr>
          <w:rFonts w:hint="eastAsia"/>
        </w:rPr>
        <w:t>и</w:t>
      </w:r>
      <w:r>
        <w:t xml:space="preserve"> </w:t>
      </w:r>
      <w:r>
        <w:rPr>
          <w:rFonts w:hint="eastAsia"/>
        </w:rPr>
        <w:t>рецидивирующей</w:t>
      </w:r>
      <w:r>
        <w:t xml:space="preserve"> </w:t>
      </w:r>
      <w:r>
        <w:rPr>
          <w:rFonts w:hint="eastAsia"/>
        </w:rPr>
        <w:t>классической</w:t>
      </w:r>
      <w:r>
        <w:t xml:space="preserve"> </w:t>
      </w:r>
      <w:r>
        <w:rPr>
          <w:rFonts w:hint="eastAsia"/>
        </w:rPr>
        <w:t>лимфомой</w:t>
      </w:r>
      <w:r>
        <w:t xml:space="preserve"> </w:t>
      </w:r>
      <w:r>
        <w:rPr>
          <w:rFonts w:hint="eastAsia"/>
        </w:rPr>
        <w:t>Ходжкина</w:t>
      </w:r>
    </w:p>
    <w:p w14:paraId="056772CA" w14:textId="77777777" w:rsidR="00651181" w:rsidRDefault="00651181" w:rsidP="00651181"/>
    <w:p w14:paraId="6CAB6C5F" w14:textId="77777777" w:rsidR="00651181" w:rsidRDefault="00651181" w:rsidP="00651181">
      <w:r>
        <w:t xml:space="preserve">5.2. </w:t>
      </w:r>
      <w:r>
        <w:rPr>
          <w:rFonts w:hint="eastAsia"/>
        </w:rPr>
        <w:t>Структура</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иммунных</w:t>
      </w:r>
      <w:r>
        <w:t xml:space="preserve"> </w:t>
      </w:r>
      <w:r>
        <w:rPr>
          <w:rFonts w:hint="eastAsia"/>
        </w:rPr>
        <w:t>нежелательных</w:t>
      </w:r>
      <w:r>
        <w:t xml:space="preserve"> </w:t>
      </w:r>
      <w:r>
        <w:rPr>
          <w:rFonts w:hint="eastAsia"/>
        </w:rPr>
        <w:t>явлений</w:t>
      </w:r>
      <w:r>
        <w:t xml:space="preserve"> </w:t>
      </w:r>
      <w:r>
        <w:rPr>
          <w:rFonts w:hint="eastAsia"/>
        </w:rPr>
        <w:t>на</w:t>
      </w:r>
      <w:r>
        <w:t xml:space="preserve"> </w:t>
      </w:r>
      <w:r>
        <w:rPr>
          <w:rFonts w:hint="eastAsia"/>
        </w:rPr>
        <w:t>фоне</w:t>
      </w:r>
      <w:r>
        <w:t xml:space="preserve"> </w:t>
      </w:r>
      <w:r>
        <w:rPr>
          <w:rFonts w:hint="eastAsia"/>
        </w:rPr>
        <w:t>терапии</w:t>
      </w:r>
      <w:r>
        <w:t xml:space="preserve"> </w:t>
      </w:r>
      <w:r>
        <w:rPr>
          <w:rFonts w:hint="eastAsia"/>
        </w:rPr>
        <w:t>ниволумабом</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резистентной</w:t>
      </w:r>
      <w:r>
        <w:t xml:space="preserve"> </w:t>
      </w:r>
      <w:r>
        <w:rPr>
          <w:rFonts w:hint="eastAsia"/>
        </w:rPr>
        <w:t>и</w:t>
      </w:r>
      <w:r>
        <w:t xml:space="preserve"> </w:t>
      </w:r>
      <w:r>
        <w:rPr>
          <w:rFonts w:hint="eastAsia"/>
        </w:rPr>
        <w:t>рецидивирующей</w:t>
      </w:r>
    </w:p>
    <w:p w14:paraId="0769732C" w14:textId="77777777" w:rsidR="00651181" w:rsidRDefault="00651181" w:rsidP="00651181"/>
    <w:p w14:paraId="73741FCB" w14:textId="77777777" w:rsidR="00651181" w:rsidRDefault="00651181" w:rsidP="00651181">
      <w:r>
        <w:rPr>
          <w:rFonts w:hint="eastAsia"/>
        </w:rPr>
        <w:t>классической</w:t>
      </w:r>
      <w:r>
        <w:t xml:space="preserve"> </w:t>
      </w:r>
      <w:r>
        <w:rPr>
          <w:rFonts w:hint="eastAsia"/>
        </w:rPr>
        <w:t>лимфомой</w:t>
      </w:r>
      <w:r>
        <w:t xml:space="preserve"> </w:t>
      </w:r>
      <w:r>
        <w:rPr>
          <w:rFonts w:hint="eastAsia"/>
        </w:rPr>
        <w:t>Ходжкина</w:t>
      </w:r>
    </w:p>
    <w:p w14:paraId="48F4B385" w14:textId="77777777" w:rsidR="00651181" w:rsidRDefault="00651181" w:rsidP="00651181"/>
    <w:p w14:paraId="6E97CA0F" w14:textId="77777777" w:rsidR="00651181" w:rsidRDefault="00651181" w:rsidP="00651181">
      <w:r>
        <w:rPr>
          <w:rFonts w:hint="eastAsia"/>
        </w:rPr>
        <w:t>ГЛАВА</w:t>
      </w:r>
      <w:r>
        <w:t xml:space="preserve"> 6. </w:t>
      </w:r>
      <w:r>
        <w:rPr>
          <w:rFonts w:hint="eastAsia"/>
        </w:rPr>
        <w:t>ОСОБЕННОСТИ</w:t>
      </w:r>
      <w:r>
        <w:t xml:space="preserve"> </w:t>
      </w:r>
      <w:r>
        <w:rPr>
          <w:rFonts w:hint="eastAsia"/>
        </w:rPr>
        <w:t>ОЦЕНКИ</w:t>
      </w:r>
      <w:r>
        <w:t xml:space="preserve"> </w:t>
      </w:r>
      <w:r>
        <w:rPr>
          <w:rFonts w:hint="eastAsia"/>
        </w:rPr>
        <w:t>ОТВЕТА</w:t>
      </w:r>
      <w:r>
        <w:t xml:space="preserve"> </w:t>
      </w:r>
      <w:r>
        <w:rPr>
          <w:rFonts w:hint="eastAsia"/>
        </w:rPr>
        <w:t>ПРИ</w:t>
      </w:r>
      <w:r>
        <w:t xml:space="preserve"> </w:t>
      </w:r>
      <w:r>
        <w:rPr>
          <w:rFonts w:hint="eastAsia"/>
        </w:rPr>
        <w:t>ТЕРАПИИ</w:t>
      </w:r>
      <w:r>
        <w:t xml:space="preserve"> </w:t>
      </w:r>
      <w:r>
        <w:rPr>
          <w:rFonts w:hint="eastAsia"/>
        </w:rPr>
        <w:t>ИНГИБИТОРАМИ</w:t>
      </w:r>
      <w:r>
        <w:t xml:space="preserve"> </w:t>
      </w:r>
      <w:r>
        <w:rPr>
          <w:rFonts w:hint="eastAsia"/>
        </w:rPr>
        <w:t>ИММУННЫХ</w:t>
      </w:r>
      <w:r>
        <w:t xml:space="preserve"> </w:t>
      </w:r>
      <w:r>
        <w:rPr>
          <w:rFonts w:hint="eastAsia"/>
        </w:rPr>
        <w:t>КОНТРОЛЬНЫХ</w:t>
      </w:r>
      <w:r>
        <w:t xml:space="preserve"> </w:t>
      </w:r>
      <w:r>
        <w:rPr>
          <w:rFonts w:hint="eastAsia"/>
        </w:rPr>
        <w:t>ТОЧЕК</w:t>
      </w:r>
    </w:p>
    <w:p w14:paraId="502F8BFF" w14:textId="77777777" w:rsidR="00651181" w:rsidRDefault="00651181" w:rsidP="00651181"/>
    <w:p w14:paraId="4B1A9ADD" w14:textId="77777777" w:rsidR="00651181" w:rsidRDefault="00651181" w:rsidP="00651181">
      <w:r>
        <w:t xml:space="preserve">6.1. </w:t>
      </w:r>
      <w:r>
        <w:rPr>
          <w:rFonts w:hint="eastAsia"/>
        </w:rPr>
        <w:t>Значение</w:t>
      </w:r>
      <w:r>
        <w:t xml:space="preserve"> </w:t>
      </w:r>
      <w:r>
        <w:rPr>
          <w:rFonts w:hint="eastAsia"/>
        </w:rPr>
        <w:t>категории</w:t>
      </w:r>
      <w:r>
        <w:t xml:space="preserve"> </w:t>
      </w:r>
      <w:r>
        <w:rPr>
          <w:rFonts w:hint="eastAsia"/>
        </w:rPr>
        <w:t>неопределенного</w:t>
      </w:r>
      <w:r>
        <w:t xml:space="preserve"> </w:t>
      </w:r>
      <w:r>
        <w:rPr>
          <w:rFonts w:hint="eastAsia"/>
        </w:rPr>
        <w:t>ответа</w:t>
      </w:r>
      <w:r>
        <w:t xml:space="preserve"> </w:t>
      </w:r>
      <w:r>
        <w:rPr>
          <w:rFonts w:hint="eastAsia"/>
        </w:rPr>
        <w:t>и</w:t>
      </w:r>
      <w:r>
        <w:t xml:space="preserve"> </w:t>
      </w:r>
      <w:r>
        <w:rPr>
          <w:rFonts w:hint="eastAsia"/>
        </w:rPr>
        <w:t>прогноз</w:t>
      </w:r>
      <w:r>
        <w:t xml:space="preserve"> </w:t>
      </w:r>
      <w:r>
        <w:rPr>
          <w:rFonts w:hint="eastAsia"/>
        </w:rPr>
        <w:t>пациентов</w:t>
      </w:r>
      <w:r>
        <w:t xml:space="preserve"> </w:t>
      </w:r>
      <w:r>
        <w:rPr>
          <w:rFonts w:hint="eastAsia"/>
        </w:rPr>
        <w:t>с</w:t>
      </w:r>
      <w:r>
        <w:t xml:space="preserve"> </w:t>
      </w:r>
      <w:r>
        <w:rPr>
          <w:rFonts w:hint="eastAsia"/>
        </w:rPr>
        <w:t>резистентной</w:t>
      </w:r>
      <w:r>
        <w:t xml:space="preserve"> </w:t>
      </w:r>
      <w:r>
        <w:rPr>
          <w:rFonts w:hint="eastAsia"/>
        </w:rPr>
        <w:t>и</w:t>
      </w:r>
      <w:r>
        <w:t xml:space="preserve"> </w:t>
      </w:r>
      <w:r>
        <w:rPr>
          <w:rFonts w:hint="eastAsia"/>
        </w:rPr>
        <w:t>рецидивирующей</w:t>
      </w:r>
      <w:r>
        <w:t xml:space="preserve"> </w:t>
      </w:r>
      <w:r>
        <w:rPr>
          <w:rFonts w:hint="eastAsia"/>
        </w:rPr>
        <w:t>лимфомой</w:t>
      </w:r>
      <w:r>
        <w:t xml:space="preserve"> </w:t>
      </w:r>
      <w:r>
        <w:rPr>
          <w:rFonts w:hint="eastAsia"/>
        </w:rPr>
        <w:t>Ходжкина</w:t>
      </w:r>
      <w:r>
        <w:t xml:space="preserve"> </w:t>
      </w:r>
      <w:r>
        <w:rPr>
          <w:rFonts w:hint="eastAsia"/>
        </w:rPr>
        <w:t>и</w:t>
      </w:r>
      <w:r>
        <w:t xml:space="preserve"> </w:t>
      </w:r>
      <w:r>
        <w:rPr>
          <w:rFonts w:hint="eastAsia"/>
        </w:rPr>
        <w:t>неопределенным</w:t>
      </w:r>
      <w:r>
        <w:t xml:space="preserve"> </w:t>
      </w:r>
      <w:r>
        <w:rPr>
          <w:rFonts w:hint="eastAsia"/>
        </w:rPr>
        <w:t>ответом</w:t>
      </w:r>
      <w:r>
        <w:t xml:space="preserve"> </w:t>
      </w:r>
      <w:r>
        <w:rPr>
          <w:rFonts w:hint="eastAsia"/>
        </w:rPr>
        <w:t>на</w:t>
      </w:r>
      <w:r>
        <w:t xml:space="preserve"> </w:t>
      </w:r>
      <w:r>
        <w:rPr>
          <w:rFonts w:hint="eastAsia"/>
        </w:rPr>
        <w:t>фоне</w:t>
      </w:r>
      <w:r>
        <w:t xml:space="preserve"> </w:t>
      </w:r>
      <w:r>
        <w:rPr>
          <w:rFonts w:hint="eastAsia"/>
        </w:rPr>
        <w:t>терапии</w:t>
      </w:r>
      <w:r>
        <w:t xml:space="preserve"> </w:t>
      </w:r>
      <w:r>
        <w:rPr>
          <w:rFonts w:hint="eastAsia"/>
        </w:rPr>
        <w:t>ниволумабом</w:t>
      </w:r>
    </w:p>
    <w:p w14:paraId="56B3F955" w14:textId="77777777" w:rsidR="00651181" w:rsidRDefault="00651181" w:rsidP="00651181"/>
    <w:p w14:paraId="5171250B" w14:textId="77777777" w:rsidR="00651181" w:rsidRDefault="00651181" w:rsidP="00651181">
      <w:r>
        <w:t xml:space="preserve">6.2. </w:t>
      </w:r>
      <w:r>
        <w:rPr>
          <w:rFonts w:hint="eastAsia"/>
        </w:rPr>
        <w:t>Сравнение</w:t>
      </w:r>
      <w:r>
        <w:t xml:space="preserve"> </w:t>
      </w:r>
      <w:r>
        <w:rPr>
          <w:rFonts w:hint="eastAsia"/>
        </w:rPr>
        <w:t>различных</w:t>
      </w:r>
      <w:r>
        <w:t xml:space="preserve"> </w:t>
      </w:r>
      <w:r>
        <w:rPr>
          <w:rFonts w:hint="eastAsia"/>
        </w:rPr>
        <w:t>систем</w:t>
      </w:r>
      <w:r>
        <w:t xml:space="preserve"> </w:t>
      </w:r>
      <w:r>
        <w:rPr>
          <w:rFonts w:hint="eastAsia"/>
        </w:rPr>
        <w:t>стадирования</w:t>
      </w:r>
      <w:r>
        <w:t xml:space="preserve"> </w:t>
      </w:r>
      <w:r>
        <w:rPr>
          <w:rFonts w:hint="eastAsia"/>
        </w:rPr>
        <w:t>при</w:t>
      </w:r>
      <w:r>
        <w:t xml:space="preserve"> </w:t>
      </w:r>
      <w:r>
        <w:rPr>
          <w:rFonts w:hint="eastAsia"/>
        </w:rPr>
        <w:t>оценке</w:t>
      </w:r>
      <w:r>
        <w:t xml:space="preserve"> </w:t>
      </w:r>
      <w:r>
        <w:rPr>
          <w:rFonts w:hint="eastAsia"/>
        </w:rPr>
        <w:t>эффективности</w:t>
      </w:r>
      <w:r>
        <w:t xml:space="preserve"> </w:t>
      </w:r>
      <w:r>
        <w:rPr>
          <w:rFonts w:hint="eastAsia"/>
        </w:rPr>
        <w:t>терапии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резистентной</w:t>
      </w:r>
    </w:p>
    <w:p w14:paraId="7CA6F7CD" w14:textId="77777777" w:rsidR="00651181" w:rsidRDefault="00651181" w:rsidP="00651181"/>
    <w:p w14:paraId="2C7D6763" w14:textId="77777777" w:rsidR="00651181" w:rsidRDefault="00651181" w:rsidP="00651181">
      <w:r>
        <w:rPr>
          <w:rFonts w:hint="eastAsia"/>
        </w:rPr>
        <w:t>и</w:t>
      </w:r>
      <w:r>
        <w:t xml:space="preserve"> </w:t>
      </w:r>
      <w:r>
        <w:rPr>
          <w:rFonts w:hint="eastAsia"/>
        </w:rPr>
        <w:t>рецидивирующей</w:t>
      </w:r>
      <w:r>
        <w:t xml:space="preserve"> </w:t>
      </w:r>
      <w:r>
        <w:rPr>
          <w:rFonts w:hint="eastAsia"/>
        </w:rPr>
        <w:t>лимфомой</w:t>
      </w:r>
      <w:r>
        <w:t xml:space="preserve"> </w:t>
      </w:r>
      <w:r>
        <w:rPr>
          <w:rFonts w:hint="eastAsia"/>
        </w:rPr>
        <w:t>Ходжкина</w:t>
      </w:r>
    </w:p>
    <w:p w14:paraId="61F41ACD" w14:textId="77777777" w:rsidR="00651181" w:rsidRDefault="00651181" w:rsidP="00651181"/>
    <w:p w14:paraId="6CB52281" w14:textId="77777777" w:rsidR="00651181" w:rsidRDefault="00651181" w:rsidP="00651181">
      <w:r>
        <w:rPr>
          <w:rFonts w:hint="eastAsia"/>
        </w:rPr>
        <w:t>ОБСУЖДЕНИЕ</w:t>
      </w:r>
      <w:r>
        <w:t xml:space="preserve"> </w:t>
      </w:r>
      <w:r>
        <w:rPr>
          <w:rFonts w:hint="eastAsia"/>
        </w:rPr>
        <w:t>РЕЗУЛЬТАТОВ</w:t>
      </w:r>
      <w:r>
        <w:t xml:space="preserve"> </w:t>
      </w:r>
      <w:r>
        <w:rPr>
          <w:rFonts w:hint="eastAsia"/>
        </w:rPr>
        <w:t>ИССЛЕДОВАНИЯ</w:t>
      </w:r>
    </w:p>
    <w:p w14:paraId="7BF9AE9D" w14:textId="77777777" w:rsidR="00651181" w:rsidRDefault="00651181" w:rsidP="00651181"/>
    <w:p w14:paraId="34ACB1B3" w14:textId="77777777" w:rsidR="00651181" w:rsidRDefault="00651181" w:rsidP="00651181">
      <w:r>
        <w:rPr>
          <w:rFonts w:hint="eastAsia"/>
        </w:rPr>
        <w:t>ЗАКЛЮЧЕНИЕ</w:t>
      </w:r>
    </w:p>
    <w:p w14:paraId="6029F2D2" w14:textId="77777777" w:rsidR="00651181" w:rsidRDefault="00651181" w:rsidP="00651181"/>
    <w:p w14:paraId="4455577A" w14:textId="77777777" w:rsidR="00651181" w:rsidRDefault="00651181" w:rsidP="00651181">
      <w:r>
        <w:rPr>
          <w:rFonts w:hint="eastAsia"/>
        </w:rPr>
        <w:t>ВЫВОДЫ</w:t>
      </w:r>
    </w:p>
    <w:p w14:paraId="1909C075" w14:textId="77777777" w:rsidR="00651181" w:rsidRDefault="00651181" w:rsidP="00651181"/>
    <w:p w14:paraId="262919E1" w14:textId="77777777" w:rsidR="00651181" w:rsidRDefault="00651181" w:rsidP="00651181">
      <w:r>
        <w:rPr>
          <w:rFonts w:hint="eastAsia"/>
        </w:rPr>
        <w:t>ПРАКТИЧЕСКИЕ</w:t>
      </w:r>
      <w:r>
        <w:t xml:space="preserve"> </w:t>
      </w:r>
      <w:r>
        <w:rPr>
          <w:rFonts w:hint="eastAsia"/>
        </w:rPr>
        <w:t>РЕКОМЕНДАЦИИ</w:t>
      </w:r>
    </w:p>
    <w:p w14:paraId="11D28A42" w14:textId="77777777" w:rsidR="00651181" w:rsidRDefault="00651181" w:rsidP="00651181"/>
    <w:p w14:paraId="687FEC25" w14:textId="550EBE52" w:rsidR="00651181" w:rsidRPr="00651181" w:rsidRDefault="00651181" w:rsidP="00651181">
      <w:r>
        <w:rPr>
          <w:rFonts w:hint="eastAsia"/>
        </w:rPr>
        <w:t>СПИСОК</w:t>
      </w:r>
      <w:r>
        <w:t xml:space="preserve"> </w:t>
      </w:r>
      <w:r>
        <w:rPr>
          <w:rFonts w:hint="eastAsia"/>
        </w:rPr>
        <w:t>ЛИТЕРАТУРЫ</w:t>
      </w:r>
    </w:p>
    <w:sectPr w:rsidR="00651181" w:rsidRPr="0065118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A478" w14:textId="77777777" w:rsidR="00EB2C53" w:rsidRPr="008D1934" w:rsidRDefault="00EB2C53">
      <w:pPr>
        <w:spacing w:after="0" w:line="240" w:lineRule="auto"/>
      </w:pPr>
      <w:r w:rsidRPr="008D1934">
        <w:separator/>
      </w:r>
    </w:p>
  </w:endnote>
  <w:endnote w:type="continuationSeparator" w:id="0">
    <w:p w14:paraId="73F5694A" w14:textId="77777777" w:rsidR="00EB2C53" w:rsidRPr="008D1934" w:rsidRDefault="00EB2C5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BC8C" w14:textId="77777777" w:rsidR="00EB2C53" w:rsidRPr="008D1934" w:rsidRDefault="00EB2C53"/>
    <w:p w14:paraId="0FCC3DA0" w14:textId="77777777" w:rsidR="00EB2C53" w:rsidRPr="008D1934" w:rsidRDefault="00EB2C53"/>
    <w:p w14:paraId="2964D2DB" w14:textId="77777777" w:rsidR="00EB2C53" w:rsidRPr="008D1934" w:rsidRDefault="00EB2C53"/>
    <w:p w14:paraId="1BF9EA16" w14:textId="77777777" w:rsidR="00EB2C53" w:rsidRPr="008D1934" w:rsidRDefault="00EB2C53"/>
    <w:p w14:paraId="5D960F41" w14:textId="77777777" w:rsidR="00EB2C53" w:rsidRPr="008D1934" w:rsidRDefault="00EB2C53"/>
    <w:p w14:paraId="60D41278" w14:textId="77777777" w:rsidR="00EB2C53" w:rsidRPr="008D1934" w:rsidRDefault="00EB2C53"/>
    <w:p w14:paraId="42D567FA" w14:textId="77777777" w:rsidR="00EB2C53" w:rsidRPr="008D1934" w:rsidRDefault="00EB2C53">
      <w:pPr>
        <w:rPr>
          <w:sz w:val="2"/>
          <w:szCs w:val="2"/>
        </w:rPr>
      </w:pPr>
      <w:r>
        <w:rPr>
          <w:noProof/>
        </w:rPr>
        <mc:AlternateContent>
          <mc:Choice Requires="wps">
            <w:drawing>
              <wp:anchor distT="0" distB="0" distL="63500" distR="63500" simplePos="0" relativeHeight="251660288" behindDoc="1" locked="0" layoutInCell="1" allowOverlap="1" wp14:anchorId="76B6C62F" wp14:editId="5CDDE41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CA4E295" w14:textId="77777777" w:rsidR="00EB2C53" w:rsidRPr="008D1934" w:rsidRDefault="00EB2C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6C62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A4E295" w14:textId="77777777" w:rsidR="00EB2C53" w:rsidRPr="008D1934" w:rsidRDefault="00EB2C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002A842" w14:textId="77777777" w:rsidR="00EB2C53" w:rsidRPr="008D1934" w:rsidRDefault="00EB2C53"/>
    <w:p w14:paraId="50FD9590" w14:textId="77777777" w:rsidR="00EB2C53" w:rsidRPr="008D1934" w:rsidRDefault="00EB2C53"/>
    <w:p w14:paraId="2B5F87E3" w14:textId="77777777" w:rsidR="00EB2C53" w:rsidRPr="008D1934" w:rsidRDefault="00EB2C53">
      <w:pPr>
        <w:rPr>
          <w:sz w:val="2"/>
          <w:szCs w:val="2"/>
        </w:rPr>
      </w:pPr>
      <w:r>
        <w:rPr>
          <w:noProof/>
        </w:rPr>
        <mc:AlternateContent>
          <mc:Choice Requires="wps">
            <w:drawing>
              <wp:anchor distT="0" distB="0" distL="63500" distR="63500" simplePos="0" relativeHeight="251659264" behindDoc="1" locked="0" layoutInCell="1" allowOverlap="1" wp14:anchorId="47836F10" wp14:editId="1848A19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950B2A" w14:textId="77777777" w:rsidR="00EB2C53" w:rsidRPr="008D1934" w:rsidRDefault="00EB2C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36F1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950B2A" w14:textId="77777777" w:rsidR="00EB2C53" w:rsidRPr="008D1934" w:rsidRDefault="00EB2C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AECC963" w14:textId="77777777" w:rsidR="00EB2C53" w:rsidRPr="008D1934" w:rsidRDefault="00EB2C53"/>
    <w:p w14:paraId="38F69E1A" w14:textId="77777777" w:rsidR="00EB2C53" w:rsidRPr="008D1934" w:rsidRDefault="00EB2C53">
      <w:pPr>
        <w:rPr>
          <w:sz w:val="2"/>
          <w:szCs w:val="2"/>
        </w:rPr>
      </w:pPr>
    </w:p>
    <w:p w14:paraId="681C1BB1" w14:textId="77777777" w:rsidR="00EB2C53" w:rsidRPr="008D1934" w:rsidRDefault="00EB2C53"/>
    <w:p w14:paraId="195F43BF" w14:textId="77777777" w:rsidR="00EB2C53" w:rsidRPr="008D1934" w:rsidRDefault="00EB2C53">
      <w:pPr>
        <w:spacing w:after="0" w:line="240" w:lineRule="auto"/>
      </w:pPr>
    </w:p>
  </w:footnote>
  <w:footnote w:type="continuationSeparator" w:id="0">
    <w:p w14:paraId="616A4D3C" w14:textId="77777777" w:rsidR="00EB2C53" w:rsidRPr="008D1934" w:rsidRDefault="00EB2C5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53"/>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6000</TotalTime>
  <Pages>5</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991</cp:revision>
  <cp:lastPrinted>2024-05-12T14:21:00Z</cp:lastPrinted>
  <dcterms:created xsi:type="dcterms:W3CDTF">2024-05-12T14:37:00Z</dcterms:created>
  <dcterms:modified xsi:type="dcterms:W3CDTF">2024-05-19T20:22:00Z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