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83A7"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Храмцов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Владимир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Николаевич</w:t>
      </w:r>
      <w:r w:rsidRPr="006C6301">
        <w:rPr>
          <w:rFonts w:ascii="Helvetica" w:hAnsi="Helvetica" w:cs="Helvetica"/>
          <w:b/>
          <w:bCs/>
          <w:color w:val="222222"/>
          <w:sz w:val="21"/>
          <w:szCs w:val="21"/>
        </w:rPr>
        <w:t>.</w:t>
      </w:r>
    </w:p>
    <w:p w14:paraId="64F07AA7"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Растительность</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 xml:space="preserve"> : </w:t>
      </w:r>
      <w:r w:rsidRPr="006C6301">
        <w:rPr>
          <w:rFonts w:ascii="Helvetica" w:hAnsi="Helvetica" w:cs="Helvetica" w:hint="eastAsia"/>
          <w:b/>
          <w:bCs/>
          <w:color w:val="222222"/>
          <w:sz w:val="21"/>
          <w:szCs w:val="21"/>
        </w:rPr>
        <w:t>география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картография</w:t>
      </w:r>
      <w:r w:rsidRPr="006C6301">
        <w:rPr>
          <w:rFonts w:ascii="Helvetica" w:hAnsi="Helvetica" w:cs="Helvetica"/>
          <w:b/>
          <w:bCs/>
          <w:color w:val="222222"/>
          <w:sz w:val="21"/>
          <w:szCs w:val="21"/>
        </w:rPr>
        <w:t xml:space="preserve"> : </w:t>
      </w:r>
      <w:r w:rsidRPr="006C6301">
        <w:rPr>
          <w:rFonts w:ascii="Helvetica" w:hAnsi="Helvetica" w:cs="Helvetica" w:hint="eastAsia"/>
          <w:b/>
          <w:bCs/>
          <w:color w:val="222222"/>
          <w:sz w:val="21"/>
          <w:szCs w:val="21"/>
        </w:rPr>
        <w:t>диссертация</w:t>
      </w:r>
      <w:r w:rsidRPr="006C6301">
        <w:rPr>
          <w:rFonts w:ascii="Helvetica" w:hAnsi="Helvetica" w:cs="Helvetica"/>
          <w:b/>
          <w:bCs/>
          <w:color w:val="222222"/>
          <w:sz w:val="21"/>
          <w:szCs w:val="21"/>
        </w:rPr>
        <w:t xml:space="preserve"> ... </w:t>
      </w:r>
      <w:r w:rsidRPr="006C6301">
        <w:rPr>
          <w:rFonts w:ascii="Helvetica" w:hAnsi="Helvetica" w:cs="Helvetica" w:hint="eastAsia"/>
          <w:b/>
          <w:bCs/>
          <w:color w:val="222222"/>
          <w:sz w:val="21"/>
          <w:szCs w:val="21"/>
        </w:rPr>
        <w:t>кандидата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биологических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наук</w:t>
      </w:r>
      <w:r w:rsidRPr="006C6301">
        <w:rPr>
          <w:rFonts w:ascii="Helvetica" w:hAnsi="Helvetica" w:cs="Helvetica"/>
          <w:b/>
          <w:bCs/>
          <w:color w:val="222222"/>
          <w:sz w:val="21"/>
          <w:szCs w:val="21"/>
        </w:rPr>
        <w:t xml:space="preserve"> : 03.00.05. - </w:t>
      </w:r>
      <w:r w:rsidRPr="006C6301">
        <w:rPr>
          <w:rFonts w:ascii="Helvetica" w:hAnsi="Helvetica" w:cs="Helvetica" w:hint="eastAsia"/>
          <w:b/>
          <w:bCs/>
          <w:color w:val="222222"/>
          <w:sz w:val="21"/>
          <w:szCs w:val="21"/>
        </w:rPr>
        <w:t>Ленинград</w:t>
      </w:r>
      <w:r w:rsidRPr="006C6301">
        <w:rPr>
          <w:rFonts w:ascii="Helvetica" w:hAnsi="Helvetica" w:cs="Helvetica"/>
          <w:b/>
          <w:bCs/>
          <w:color w:val="222222"/>
          <w:sz w:val="21"/>
          <w:szCs w:val="21"/>
        </w:rPr>
        <w:t xml:space="preserve">, 1983. - 318 </w:t>
      </w:r>
      <w:r w:rsidRPr="006C6301">
        <w:rPr>
          <w:rFonts w:ascii="Helvetica" w:hAnsi="Helvetica" w:cs="Helvetica" w:hint="eastAsia"/>
          <w:b/>
          <w:bCs/>
          <w:color w:val="222222"/>
          <w:sz w:val="21"/>
          <w:szCs w:val="21"/>
        </w:rPr>
        <w:t>с</w:t>
      </w:r>
      <w:r w:rsidRPr="006C6301">
        <w:rPr>
          <w:rFonts w:ascii="Helvetica" w:hAnsi="Helvetica" w:cs="Helvetica"/>
          <w:b/>
          <w:bCs/>
          <w:color w:val="222222"/>
          <w:sz w:val="21"/>
          <w:szCs w:val="21"/>
        </w:rPr>
        <w:t xml:space="preserve">. : </w:t>
      </w:r>
      <w:r w:rsidRPr="006C6301">
        <w:rPr>
          <w:rFonts w:ascii="Helvetica" w:hAnsi="Helvetica" w:cs="Helvetica" w:hint="eastAsia"/>
          <w:b/>
          <w:bCs/>
          <w:color w:val="222222"/>
          <w:sz w:val="21"/>
          <w:szCs w:val="21"/>
        </w:rPr>
        <w:t>ил</w:t>
      </w:r>
      <w:r w:rsidRPr="006C6301">
        <w:rPr>
          <w:rFonts w:ascii="Helvetica" w:hAnsi="Helvetica" w:cs="Helvetica"/>
          <w:b/>
          <w:bCs/>
          <w:color w:val="222222"/>
          <w:sz w:val="21"/>
          <w:szCs w:val="21"/>
        </w:rPr>
        <w:t>.</w:t>
      </w:r>
    </w:p>
    <w:p w14:paraId="789E4277"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больше</w:t>
      </w:r>
    </w:p>
    <w:p w14:paraId="6A68BB5A"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Цитаты</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из</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текста</w:t>
      </w:r>
      <w:r w:rsidRPr="006C6301">
        <w:rPr>
          <w:rFonts w:ascii="Helvetica" w:hAnsi="Helvetica" w:cs="Helvetica"/>
          <w:b/>
          <w:bCs/>
          <w:color w:val="222222"/>
          <w:sz w:val="21"/>
          <w:szCs w:val="21"/>
        </w:rPr>
        <w:t>:</w:t>
      </w:r>
    </w:p>
    <w:p w14:paraId="4EE849BB"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стр</w:t>
      </w:r>
      <w:r w:rsidRPr="006C6301">
        <w:rPr>
          <w:rFonts w:ascii="Helvetica" w:hAnsi="Helvetica" w:cs="Helvetica"/>
          <w:b/>
          <w:bCs/>
          <w:color w:val="222222"/>
          <w:sz w:val="21"/>
          <w:szCs w:val="21"/>
        </w:rPr>
        <w:t>. 1</w:t>
      </w:r>
    </w:p>
    <w:p w14:paraId="40616333"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b/>
          <w:bCs/>
          <w:color w:val="222222"/>
          <w:sz w:val="21"/>
          <w:szCs w:val="21"/>
        </w:rPr>
        <w:t>^ S/</w:t>
      </w:r>
      <w:r w:rsidRPr="006C6301">
        <w:rPr>
          <w:rFonts w:ascii="Helvetica" w:hAnsi="Helvetica" w:cs="Helvetica" w:hint="eastAsia"/>
          <w:b/>
          <w:bCs/>
          <w:color w:val="222222"/>
          <w:sz w:val="21"/>
          <w:szCs w:val="21"/>
        </w:rPr>
        <w:t>ж</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о</w:t>
      </w:r>
      <w:r w:rsidRPr="006C6301">
        <w:rPr>
          <w:rFonts w:ascii="Helvetica" w:hAnsi="Helvetica" w:cs="Helvetica"/>
          <w:b/>
          <w:bCs/>
          <w:color w:val="222222"/>
          <w:sz w:val="21"/>
          <w:szCs w:val="21"/>
        </w:rPr>
        <w:t xml:space="preserve"> ' </w:t>
      </w:r>
      <w:r w:rsidRPr="006C6301">
        <w:rPr>
          <w:rFonts w:ascii="Helvetica" w:hAnsi="Helvetica" w:cs="Helvetica" w:hint="eastAsia"/>
          <w:b/>
          <w:bCs/>
          <w:color w:val="222222"/>
          <w:sz w:val="21"/>
          <w:szCs w:val="21"/>
        </w:rPr>
        <w:t>АКАДЕМИЯ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НАУК</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СССР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БОТАШГ</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СКИ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ШСТИТУТ</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имени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ВД</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КОМРОВА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правах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рзгкошюи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Хршлцов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Владжшр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Николаевич</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УДК</w:t>
      </w:r>
      <w:r w:rsidRPr="006C6301">
        <w:rPr>
          <w:rFonts w:ascii="Helvetica" w:hAnsi="Helvetica" w:cs="Helvetica"/>
          <w:b/>
          <w:bCs/>
          <w:color w:val="222222"/>
          <w:sz w:val="21"/>
          <w:szCs w:val="21"/>
        </w:rPr>
        <w:t xml:space="preserve"> 581.526.53(574) </w:t>
      </w:r>
      <w:r w:rsidRPr="006C6301">
        <w:rPr>
          <w:rFonts w:ascii="Helvetica" w:hAnsi="Helvetica" w:cs="Helvetica" w:hint="eastAsia"/>
          <w:b/>
          <w:bCs/>
          <w:color w:val="222222"/>
          <w:sz w:val="21"/>
          <w:szCs w:val="21"/>
        </w:rPr>
        <w:t>РАСТИТЕЛЬНОСТЬ</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ИШ</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ШС</w:t>
      </w:r>
      <w:r w:rsidRPr="006C6301">
        <w:rPr>
          <w:rFonts w:ascii="Helvetica" w:hAnsi="Helvetica" w:cs="Helvetica"/>
          <w:b/>
          <w:bCs/>
          <w:color w:val="222222"/>
          <w:sz w:val="21"/>
          <w:szCs w:val="21"/>
        </w:rPr>
        <w:t>1{</w:t>
      </w:r>
      <w:r w:rsidRPr="006C6301">
        <w:rPr>
          <w:rFonts w:ascii="Helvetica" w:hAnsi="Helvetica" w:cs="Helvetica" w:hint="eastAsia"/>
          <w:b/>
          <w:bCs/>
          <w:color w:val="222222"/>
          <w:sz w:val="21"/>
          <w:szCs w:val="21"/>
        </w:rPr>
        <w:t>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ГЕОГРАФИЯ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МРТОГРАФИЯ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Специальнооть</w:t>
      </w:r>
      <w:r w:rsidRPr="006C6301">
        <w:rPr>
          <w:rFonts w:ascii="Helvetica" w:hAnsi="Helvetica" w:cs="Helvetica"/>
          <w:b/>
          <w:bCs/>
          <w:color w:val="222222"/>
          <w:sz w:val="21"/>
          <w:szCs w:val="21"/>
        </w:rPr>
        <w:t xml:space="preserve"> - 03.00.05 - </w:t>
      </w:r>
      <w:r w:rsidRPr="006C6301">
        <w:rPr>
          <w:rFonts w:ascii="Helvetica" w:hAnsi="Helvetica" w:cs="Helvetica" w:hint="eastAsia"/>
          <w:b/>
          <w:bCs/>
          <w:color w:val="222222"/>
          <w:sz w:val="21"/>
          <w:szCs w:val="21"/>
        </w:rPr>
        <w:t>ботаника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Д</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т</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ц</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соискание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ученой</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степени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кандидата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биологических</w:t>
      </w:r>
    </w:p>
    <w:p w14:paraId="73277451"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стр</w:t>
      </w:r>
      <w:r w:rsidRPr="006C6301">
        <w:rPr>
          <w:rFonts w:ascii="Helvetica" w:hAnsi="Helvetica" w:cs="Helvetica"/>
          <w:b/>
          <w:bCs/>
          <w:color w:val="222222"/>
          <w:sz w:val="21"/>
          <w:szCs w:val="21"/>
        </w:rPr>
        <w:t>. 4</w:t>
      </w:r>
    </w:p>
    <w:p w14:paraId="4BA62AA1"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закономерности</w:t>
      </w:r>
      <w:r w:rsidRPr="006C6301">
        <w:rPr>
          <w:rFonts w:ascii="Helvetica" w:hAnsi="Helvetica" w:cs="Helvetica"/>
          <w:b/>
          <w:bCs/>
          <w:color w:val="222222"/>
          <w:sz w:val="21"/>
          <w:szCs w:val="21"/>
        </w:rPr>
        <w:t xml:space="preserve"> - 5-</w:t>
      </w:r>
      <w:r w:rsidRPr="006C6301">
        <w:rPr>
          <w:rFonts w:ascii="Helvetica" w:hAnsi="Helvetica" w:cs="Helvetica" w:hint="eastAsia"/>
          <w:b/>
          <w:bCs/>
          <w:color w:val="222222"/>
          <w:sz w:val="21"/>
          <w:szCs w:val="21"/>
        </w:rPr>
        <w:t>распределения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растительных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сообществ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Илийоких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 xml:space="preserve">, 4. </w:t>
      </w:r>
      <w:r w:rsidRPr="006C6301">
        <w:rPr>
          <w:rFonts w:ascii="Helvetica" w:hAnsi="Helvetica" w:cs="Helvetica" w:hint="eastAsia"/>
          <w:b/>
          <w:bCs/>
          <w:color w:val="222222"/>
          <w:sz w:val="21"/>
          <w:szCs w:val="21"/>
        </w:rPr>
        <w:t>Составить</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геоботаническую</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среднемасштабную</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карту</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тительности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Следует</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подчеркнуть</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что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ботанико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географическом</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отноше­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нии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растительность</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исследована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недостаточно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полно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обычно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эти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горы</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изучались</w:t>
      </w:r>
    </w:p>
    <w:p w14:paraId="40BE4F36"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стр</w:t>
      </w:r>
      <w:r w:rsidRPr="006C6301">
        <w:rPr>
          <w:rFonts w:ascii="Helvetica" w:hAnsi="Helvetica" w:cs="Helvetica"/>
          <w:b/>
          <w:bCs/>
          <w:color w:val="222222"/>
          <w:sz w:val="21"/>
          <w:szCs w:val="21"/>
        </w:rPr>
        <w:t>. 8</w:t>
      </w:r>
    </w:p>
    <w:p w14:paraId="5FF19399"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Ботанического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института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им</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В</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Л</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Комарова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w:t>
      </w:r>
      <w:r w:rsidRPr="006C6301">
        <w:rPr>
          <w:rFonts w:ascii="Helvetica" w:hAnsi="Helvetica" w:cs="Helvetica"/>
          <w:b/>
          <w:bCs/>
          <w:color w:val="222222"/>
          <w:sz w:val="21"/>
          <w:szCs w:val="21"/>
        </w:rPr>
        <w:t xml:space="preserve"> 1982 </w:t>
      </w:r>
      <w:r w:rsidRPr="006C6301">
        <w:rPr>
          <w:rFonts w:ascii="Helvetica" w:hAnsi="Helvetica" w:cs="Helvetica" w:hint="eastAsia"/>
          <w:b/>
          <w:bCs/>
          <w:color w:val="222222"/>
          <w:sz w:val="21"/>
          <w:szCs w:val="21"/>
        </w:rPr>
        <w:t>г</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Всесоюзном</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совещании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карте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растительности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Турана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Средней</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Азии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w:t>
      </w:r>
      <w:r w:rsidRPr="006C6301">
        <w:rPr>
          <w:rFonts w:ascii="Helvetica" w:hAnsi="Helvetica" w:cs="Helvetica"/>
          <w:b/>
          <w:bCs/>
          <w:color w:val="222222"/>
          <w:sz w:val="21"/>
          <w:szCs w:val="21"/>
        </w:rPr>
        <w:t xml:space="preserve"> 1983 </w:t>
      </w:r>
      <w:r w:rsidRPr="006C6301">
        <w:rPr>
          <w:rFonts w:ascii="Helvetica" w:hAnsi="Helvetica" w:cs="Helvetica" w:hint="eastAsia"/>
          <w:b/>
          <w:bCs/>
          <w:color w:val="222222"/>
          <w:sz w:val="21"/>
          <w:szCs w:val="21"/>
        </w:rPr>
        <w:t>г</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семинарах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Лаборатории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географии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картографии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растительности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w:t>
      </w:r>
      <w:r w:rsidRPr="006C6301">
        <w:rPr>
          <w:rFonts w:ascii="Helvetica" w:hAnsi="Helvetica" w:cs="Helvetica"/>
          <w:b/>
          <w:bCs/>
          <w:color w:val="222222"/>
          <w:sz w:val="21"/>
          <w:szCs w:val="21"/>
        </w:rPr>
        <w:t xml:space="preserve"> 1980, 1983 I T . </w:t>
      </w:r>
      <w:r w:rsidRPr="006C6301">
        <w:rPr>
          <w:rFonts w:ascii="Helvetica" w:hAnsi="Helvetica" w:cs="Helvetica" w:hint="eastAsia"/>
          <w:b/>
          <w:bCs/>
          <w:color w:val="222222"/>
          <w:sz w:val="21"/>
          <w:szCs w:val="21"/>
        </w:rPr>
        <w:t>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основе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обобще­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результатов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написано</w:t>
      </w:r>
      <w:r w:rsidRPr="006C6301">
        <w:rPr>
          <w:rFonts w:ascii="Helvetica" w:hAnsi="Helvetica" w:cs="Helvetica"/>
          <w:b/>
          <w:bCs/>
          <w:color w:val="222222"/>
          <w:sz w:val="21"/>
          <w:szCs w:val="21"/>
        </w:rPr>
        <w:t xml:space="preserve"> 3 </w:t>
      </w:r>
      <w:r w:rsidRPr="006C6301">
        <w:rPr>
          <w:rFonts w:ascii="Helvetica" w:hAnsi="Helvetica" w:cs="Helvetica" w:hint="eastAsia"/>
          <w:b/>
          <w:bCs/>
          <w:color w:val="222222"/>
          <w:sz w:val="21"/>
          <w:szCs w:val="21"/>
        </w:rPr>
        <w:t>статьи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ходе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работы</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мы</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неоднократно</w:t>
      </w:r>
    </w:p>
    <w:p w14:paraId="51B82B46" w14:textId="77777777" w:rsidR="006C6301" w:rsidRPr="006C6301" w:rsidRDefault="006C6301" w:rsidP="006C6301">
      <w:pPr>
        <w:rPr>
          <w:rFonts w:ascii="Helvetica" w:hAnsi="Helvetica" w:cs="Helvetica"/>
          <w:b/>
          <w:bCs/>
          <w:color w:val="222222"/>
          <w:sz w:val="21"/>
          <w:szCs w:val="21"/>
        </w:rPr>
      </w:pPr>
    </w:p>
    <w:p w14:paraId="2160FC57"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Оглавление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диссертации</w:t>
      </w:r>
    </w:p>
    <w:p w14:paraId="20BD5C44"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кандидат</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биологических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наук</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Храмцов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Владимир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Николаевич</w:t>
      </w:r>
    </w:p>
    <w:p w14:paraId="1B895B32"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lastRenderedPageBreak/>
        <w:t>ВВЕДЕНИЕ</w:t>
      </w:r>
    </w:p>
    <w:p w14:paraId="7F7C535E" w14:textId="77777777" w:rsidR="006C6301" w:rsidRPr="006C6301" w:rsidRDefault="006C6301" w:rsidP="006C6301">
      <w:pPr>
        <w:rPr>
          <w:rFonts w:ascii="Helvetica" w:hAnsi="Helvetica" w:cs="Helvetica"/>
          <w:b/>
          <w:bCs/>
          <w:color w:val="222222"/>
          <w:sz w:val="21"/>
          <w:szCs w:val="21"/>
        </w:rPr>
      </w:pPr>
    </w:p>
    <w:p w14:paraId="5F9744EB"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ГЛАВА</w:t>
      </w:r>
      <w:r w:rsidRPr="006C6301">
        <w:rPr>
          <w:rFonts w:ascii="Helvetica" w:hAnsi="Helvetica" w:cs="Helvetica"/>
          <w:b/>
          <w:bCs/>
          <w:color w:val="222222"/>
          <w:sz w:val="21"/>
          <w:szCs w:val="21"/>
        </w:rPr>
        <w:t xml:space="preserve"> I. </w:t>
      </w:r>
      <w:r w:rsidRPr="006C6301">
        <w:rPr>
          <w:rFonts w:ascii="Helvetica" w:hAnsi="Helvetica" w:cs="Helvetica" w:hint="eastAsia"/>
          <w:b/>
          <w:bCs/>
          <w:color w:val="222222"/>
          <w:sz w:val="21"/>
          <w:szCs w:val="21"/>
        </w:rPr>
        <w:t>ПРИРОДНЫЕ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УСЛОВИЯ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-1</w:t>
      </w:r>
      <w:r w:rsidRPr="006C6301">
        <w:rPr>
          <w:rFonts w:ascii="Helvetica" w:hAnsi="Helvetica" w:cs="Helvetica" w:hint="eastAsia"/>
          <w:b/>
          <w:bCs/>
          <w:color w:val="222222"/>
          <w:sz w:val="21"/>
          <w:szCs w:val="21"/>
        </w:rPr>
        <w:t>ШЙСКИХ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w:t>
      </w:r>
    </w:p>
    <w:p w14:paraId="493BCA4E" w14:textId="77777777" w:rsidR="006C6301" w:rsidRPr="006C6301" w:rsidRDefault="006C6301" w:rsidP="006C6301">
      <w:pPr>
        <w:rPr>
          <w:rFonts w:ascii="Helvetica" w:hAnsi="Helvetica" w:cs="Helvetica"/>
          <w:b/>
          <w:bCs/>
          <w:color w:val="222222"/>
          <w:sz w:val="21"/>
          <w:szCs w:val="21"/>
        </w:rPr>
      </w:pPr>
    </w:p>
    <w:p w14:paraId="15CCF17F"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Местоположение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границы</w:t>
      </w:r>
    </w:p>
    <w:p w14:paraId="725962D6" w14:textId="77777777" w:rsidR="006C6301" w:rsidRPr="006C6301" w:rsidRDefault="006C6301" w:rsidP="006C6301">
      <w:pPr>
        <w:rPr>
          <w:rFonts w:ascii="Helvetica" w:hAnsi="Helvetica" w:cs="Helvetica"/>
          <w:b/>
          <w:bCs/>
          <w:color w:val="222222"/>
          <w:sz w:val="21"/>
          <w:szCs w:val="21"/>
        </w:rPr>
      </w:pPr>
    </w:p>
    <w:p w14:paraId="6A319371"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Климат</w:t>
      </w:r>
      <w:r w:rsidRPr="006C6301">
        <w:rPr>
          <w:rFonts w:ascii="Helvetica" w:hAnsi="Helvetica" w:cs="Helvetica"/>
          <w:b/>
          <w:bCs/>
          <w:color w:val="222222"/>
          <w:sz w:val="21"/>
          <w:szCs w:val="21"/>
        </w:rPr>
        <w:t>.II</w:t>
      </w:r>
    </w:p>
    <w:p w14:paraId="0AF23EE1" w14:textId="77777777" w:rsidR="006C6301" w:rsidRPr="006C6301" w:rsidRDefault="006C6301" w:rsidP="006C6301">
      <w:pPr>
        <w:rPr>
          <w:rFonts w:ascii="Helvetica" w:hAnsi="Helvetica" w:cs="Helvetica"/>
          <w:b/>
          <w:bCs/>
          <w:color w:val="222222"/>
          <w:sz w:val="21"/>
          <w:szCs w:val="21"/>
        </w:rPr>
      </w:pPr>
    </w:p>
    <w:p w14:paraId="0A62F5A3"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Почвы</w:t>
      </w:r>
      <w:r w:rsidRPr="006C6301">
        <w:rPr>
          <w:rFonts w:ascii="Helvetica" w:hAnsi="Helvetica" w:cs="Helvetica"/>
          <w:b/>
          <w:bCs/>
          <w:color w:val="222222"/>
          <w:sz w:val="21"/>
          <w:szCs w:val="21"/>
        </w:rPr>
        <w:t>.</w:t>
      </w:r>
    </w:p>
    <w:p w14:paraId="11763506" w14:textId="77777777" w:rsidR="006C6301" w:rsidRPr="006C6301" w:rsidRDefault="006C6301" w:rsidP="006C6301">
      <w:pPr>
        <w:rPr>
          <w:rFonts w:ascii="Helvetica" w:hAnsi="Helvetica" w:cs="Helvetica"/>
          <w:b/>
          <w:bCs/>
          <w:color w:val="222222"/>
          <w:sz w:val="21"/>
          <w:szCs w:val="21"/>
        </w:rPr>
      </w:pPr>
    </w:p>
    <w:p w14:paraId="7EDCF39A"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Геология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геоморфология</w:t>
      </w:r>
    </w:p>
    <w:p w14:paraId="7D7A65A2" w14:textId="77777777" w:rsidR="006C6301" w:rsidRPr="006C6301" w:rsidRDefault="006C6301" w:rsidP="006C6301">
      <w:pPr>
        <w:rPr>
          <w:rFonts w:ascii="Helvetica" w:hAnsi="Helvetica" w:cs="Helvetica"/>
          <w:b/>
          <w:bCs/>
          <w:color w:val="222222"/>
          <w:sz w:val="21"/>
          <w:szCs w:val="21"/>
        </w:rPr>
      </w:pPr>
    </w:p>
    <w:p w14:paraId="5B9A0072"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ГЛАВА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ФЛОРА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w:t>
      </w:r>
    </w:p>
    <w:p w14:paraId="3E0FF459" w14:textId="77777777" w:rsidR="006C6301" w:rsidRPr="006C6301" w:rsidRDefault="006C6301" w:rsidP="006C6301">
      <w:pPr>
        <w:rPr>
          <w:rFonts w:ascii="Helvetica" w:hAnsi="Helvetica" w:cs="Helvetica"/>
          <w:b/>
          <w:bCs/>
          <w:color w:val="222222"/>
          <w:sz w:val="21"/>
          <w:szCs w:val="21"/>
        </w:rPr>
      </w:pPr>
    </w:p>
    <w:p w14:paraId="051DD97F"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Систематический</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анализ</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флоры</w:t>
      </w:r>
      <w:r w:rsidRPr="006C6301">
        <w:rPr>
          <w:rFonts w:ascii="Helvetica" w:hAnsi="Helvetica" w:cs="Helvetica"/>
          <w:b/>
          <w:bCs/>
          <w:color w:val="222222"/>
          <w:sz w:val="21"/>
          <w:szCs w:val="21"/>
        </w:rPr>
        <w:t>.</w:t>
      </w:r>
    </w:p>
    <w:p w14:paraId="652D8479" w14:textId="77777777" w:rsidR="006C6301" w:rsidRPr="006C6301" w:rsidRDefault="006C6301" w:rsidP="006C6301">
      <w:pPr>
        <w:rPr>
          <w:rFonts w:ascii="Helvetica" w:hAnsi="Helvetica" w:cs="Helvetica"/>
          <w:b/>
          <w:bCs/>
          <w:color w:val="222222"/>
          <w:sz w:val="21"/>
          <w:szCs w:val="21"/>
        </w:rPr>
      </w:pPr>
    </w:p>
    <w:p w14:paraId="1E3FFDA9"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Эндемичные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суб</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эндемичные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виды</w:t>
      </w:r>
      <w:r w:rsidRPr="006C6301">
        <w:rPr>
          <w:rFonts w:ascii="Helvetica" w:hAnsi="Helvetica" w:cs="Helvetica"/>
          <w:b/>
          <w:bCs/>
          <w:color w:val="222222"/>
          <w:sz w:val="21"/>
          <w:szCs w:val="21"/>
        </w:rPr>
        <w:t>.</w:t>
      </w:r>
    </w:p>
    <w:p w14:paraId="17F2FEDC" w14:textId="77777777" w:rsidR="006C6301" w:rsidRPr="006C6301" w:rsidRDefault="006C6301" w:rsidP="006C6301">
      <w:pPr>
        <w:rPr>
          <w:rFonts w:ascii="Helvetica" w:hAnsi="Helvetica" w:cs="Helvetica"/>
          <w:b/>
          <w:bCs/>
          <w:color w:val="222222"/>
          <w:sz w:val="21"/>
          <w:szCs w:val="21"/>
        </w:rPr>
      </w:pPr>
    </w:p>
    <w:p w14:paraId="6027F5D1"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Анализ</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флоры</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эколого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флористическим</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группам</w:t>
      </w:r>
      <w:r w:rsidRPr="006C6301">
        <w:rPr>
          <w:rFonts w:ascii="Helvetica" w:hAnsi="Helvetica" w:cs="Helvetica"/>
          <w:b/>
          <w:bCs/>
          <w:color w:val="222222"/>
          <w:sz w:val="21"/>
          <w:szCs w:val="21"/>
        </w:rPr>
        <w:t xml:space="preserve"> 43 </w:t>
      </w:r>
      <w:r w:rsidRPr="006C6301">
        <w:rPr>
          <w:rFonts w:ascii="Helvetica" w:hAnsi="Helvetica" w:cs="Helvetica" w:hint="eastAsia"/>
          <w:b/>
          <w:bCs/>
          <w:color w:val="222222"/>
          <w:sz w:val="21"/>
          <w:szCs w:val="21"/>
        </w:rPr>
        <w:t>Сравнение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флоры</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флорами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других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регионов</w:t>
      </w:r>
      <w:r w:rsidRPr="006C6301">
        <w:rPr>
          <w:rFonts w:ascii="Helvetica" w:hAnsi="Helvetica" w:cs="Helvetica"/>
          <w:b/>
          <w:bCs/>
          <w:color w:val="222222"/>
          <w:sz w:val="21"/>
          <w:szCs w:val="21"/>
        </w:rPr>
        <w:t>.</w:t>
      </w:r>
    </w:p>
    <w:p w14:paraId="780E4018" w14:textId="77777777" w:rsidR="006C6301" w:rsidRPr="006C6301" w:rsidRDefault="006C6301" w:rsidP="006C6301">
      <w:pPr>
        <w:rPr>
          <w:rFonts w:ascii="Helvetica" w:hAnsi="Helvetica" w:cs="Helvetica"/>
          <w:b/>
          <w:bCs/>
          <w:color w:val="222222"/>
          <w:sz w:val="21"/>
          <w:szCs w:val="21"/>
        </w:rPr>
      </w:pPr>
    </w:p>
    <w:p w14:paraId="55BDCB82"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ГЛАВА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Ш</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ЗАКОНОМЕРНОСТИ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РАСПРЕДЕЛЕНИЯ</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РАСТИТЕЛЬНОГО</w:t>
      </w:r>
    </w:p>
    <w:p w14:paraId="6D351E8E" w14:textId="77777777" w:rsidR="006C6301" w:rsidRPr="006C6301" w:rsidRDefault="006C6301" w:rsidP="006C6301">
      <w:pPr>
        <w:rPr>
          <w:rFonts w:ascii="Helvetica" w:hAnsi="Helvetica" w:cs="Helvetica"/>
          <w:b/>
          <w:bCs/>
          <w:color w:val="222222"/>
          <w:sz w:val="21"/>
          <w:szCs w:val="21"/>
        </w:rPr>
      </w:pPr>
    </w:p>
    <w:p w14:paraId="29E20FBE"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ПОКРОВА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w:t>
      </w:r>
    </w:p>
    <w:p w14:paraId="6082C410" w14:textId="77777777" w:rsidR="006C6301" w:rsidRPr="006C6301" w:rsidRDefault="006C6301" w:rsidP="006C6301">
      <w:pPr>
        <w:rPr>
          <w:rFonts w:ascii="Helvetica" w:hAnsi="Helvetica" w:cs="Helvetica"/>
          <w:b/>
          <w:bCs/>
          <w:color w:val="222222"/>
          <w:sz w:val="21"/>
          <w:szCs w:val="21"/>
        </w:rPr>
      </w:pPr>
    </w:p>
    <w:p w14:paraId="13A88410"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Зональное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положение</w:t>
      </w:r>
    </w:p>
    <w:p w14:paraId="42DF2305" w14:textId="77777777" w:rsidR="006C6301" w:rsidRPr="006C6301" w:rsidRDefault="006C6301" w:rsidP="006C6301">
      <w:pPr>
        <w:rPr>
          <w:rFonts w:ascii="Helvetica" w:hAnsi="Helvetica" w:cs="Helvetica"/>
          <w:b/>
          <w:bCs/>
          <w:color w:val="222222"/>
          <w:sz w:val="21"/>
          <w:szCs w:val="21"/>
        </w:rPr>
      </w:pPr>
    </w:p>
    <w:p w14:paraId="054F3C0E"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Явления</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гумидно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предгорной</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зональности</w:t>
      </w:r>
      <w:r w:rsidRPr="006C6301">
        <w:rPr>
          <w:rFonts w:ascii="Helvetica" w:hAnsi="Helvetica" w:cs="Helvetica"/>
          <w:b/>
          <w:bCs/>
          <w:color w:val="222222"/>
          <w:sz w:val="21"/>
          <w:szCs w:val="21"/>
        </w:rPr>
        <w:t xml:space="preserve">" . 60 </w:t>
      </w:r>
      <w:r w:rsidRPr="006C6301">
        <w:rPr>
          <w:rFonts w:ascii="Helvetica" w:hAnsi="Helvetica" w:cs="Helvetica" w:hint="eastAsia"/>
          <w:b/>
          <w:bCs/>
          <w:color w:val="222222"/>
          <w:sz w:val="21"/>
          <w:szCs w:val="21"/>
        </w:rPr>
        <w:t>Закономерности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вертикальной</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поясности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растительного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покрова</w:t>
      </w:r>
      <w:r w:rsidRPr="006C6301">
        <w:rPr>
          <w:rFonts w:ascii="Helvetica" w:hAnsi="Helvetica" w:cs="Helvetica"/>
          <w:b/>
          <w:bCs/>
          <w:color w:val="222222"/>
          <w:sz w:val="21"/>
          <w:szCs w:val="21"/>
        </w:rPr>
        <w:t>.</w:t>
      </w:r>
    </w:p>
    <w:p w14:paraId="4BBF9244" w14:textId="77777777" w:rsidR="006C6301" w:rsidRPr="006C6301" w:rsidRDefault="006C6301" w:rsidP="006C6301">
      <w:pPr>
        <w:rPr>
          <w:rFonts w:ascii="Helvetica" w:hAnsi="Helvetica" w:cs="Helvetica"/>
          <w:b/>
          <w:bCs/>
          <w:color w:val="222222"/>
          <w:sz w:val="21"/>
          <w:szCs w:val="21"/>
        </w:rPr>
      </w:pPr>
    </w:p>
    <w:p w14:paraId="0F5B28DA"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Состав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структура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растительного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покрова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пустынного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пояса</w:t>
      </w:r>
      <w:r w:rsidRPr="006C6301">
        <w:rPr>
          <w:rFonts w:ascii="Helvetica" w:hAnsi="Helvetica" w:cs="Helvetica"/>
          <w:b/>
          <w:bCs/>
          <w:color w:val="222222"/>
          <w:sz w:val="21"/>
          <w:szCs w:val="21"/>
        </w:rPr>
        <w:t>.</w:t>
      </w:r>
    </w:p>
    <w:p w14:paraId="373AE71F" w14:textId="77777777" w:rsidR="006C6301" w:rsidRPr="006C6301" w:rsidRDefault="006C6301" w:rsidP="006C6301">
      <w:pPr>
        <w:rPr>
          <w:rFonts w:ascii="Helvetica" w:hAnsi="Helvetica" w:cs="Helvetica"/>
          <w:b/>
          <w:bCs/>
          <w:color w:val="222222"/>
          <w:sz w:val="21"/>
          <w:szCs w:val="21"/>
        </w:rPr>
      </w:pPr>
    </w:p>
    <w:p w14:paraId="69C16561"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Состав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структура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растительного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покрова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степ</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ного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пояса</w:t>
      </w:r>
      <w:r w:rsidRPr="006C6301">
        <w:rPr>
          <w:rFonts w:ascii="Helvetica" w:hAnsi="Helvetica" w:cs="Helvetica"/>
          <w:b/>
          <w:bCs/>
          <w:color w:val="222222"/>
          <w:sz w:val="21"/>
          <w:szCs w:val="21"/>
        </w:rPr>
        <w:t>.</w:t>
      </w:r>
    </w:p>
    <w:p w14:paraId="3B5B2144" w14:textId="77777777" w:rsidR="006C6301" w:rsidRPr="006C6301" w:rsidRDefault="006C6301" w:rsidP="006C6301">
      <w:pPr>
        <w:rPr>
          <w:rFonts w:ascii="Helvetica" w:hAnsi="Helvetica" w:cs="Helvetica"/>
          <w:b/>
          <w:bCs/>
          <w:color w:val="222222"/>
          <w:sz w:val="21"/>
          <w:szCs w:val="21"/>
        </w:rPr>
      </w:pPr>
    </w:p>
    <w:p w14:paraId="3217FE2D"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ГЛАВА</w:t>
      </w:r>
      <w:r w:rsidRPr="006C6301">
        <w:rPr>
          <w:rFonts w:ascii="Helvetica" w:hAnsi="Helvetica" w:cs="Helvetica"/>
          <w:b/>
          <w:bCs/>
          <w:color w:val="222222"/>
          <w:sz w:val="21"/>
          <w:szCs w:val="21"/>
        </w:rPr>
        <w:t xml:space="preserve"> 1</w:t>
      </w:r>
      <w:r w:rsidRPr="006C6301">
        <w:rPr>
          <w:rFonts w:ascii="Helvetica" w:hAnsi="Helvetica" w:cs="Helvetica" w:hint="eastAsia"/>
          <w:b/>
          <w:bCs/>
          <w:color w:val="222222"/>
          <w:sz w:val="21"/>
          <w:szCs w:val="21"/>
        </w:rPr>
        <w:t>У</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КАРТА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РАСТИТЕЛЬНОСТИ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ПОДГОРНЫХ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РАВНИН</w:t>
      </w:r>
      <w:r w:rsidRPr="006C6301">
        <w:rPr>
          <w:rFonts w:ascii="Helvetica" w:hAnsi="Helvetica" w:cs="Helvetica"/>
          <w:b/>
          <w:bCs/>
          <w:color w:val="222222"/>
          <w:sz w:val="21"/>
          <w:szCs w:val="21"/>
        </w:rPr>
        <w:t>.</w:t>
      </w:r>
    </w:p>
    <w:p w14:paraId="5D7EE155" w14:textId="77777777" w:rsidR="006C6301" w:rsidRPr="006C6301" w:rsidRDefault="006C6301" w:rsidP="006C6301">
      <w:pPr>
        <w:rPr>
          <w:rFonts w:ascii="Helvetica" w:hAnsi="Helvetica" w:cs="Helvetica"/>
          <w:b/>
          <w:bCs/>
          <w:color w:val="222222"/>
          <w:sz w:val="21"/>
          <w:szCs w:val="21"/>
        </w:rPr>
      </w:pPr>
    </w:p>
    <w:p w14:paraId="679763AD"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Структура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легенды</w:t>
      </w:r>
      <w:r w:rsidRPr="006C6301">
        <w:rPr>
          <w:rFonts w:ascii="Helvetica" w:hAnsi="Helvetica" w:cs="Helvetica"/>
          <w:b/>
          <w:bCs/>
          <w:color w:val="222222"/>
          <w:sz w:val="21"/>
          <w:szCs w:val="21"/>
        </w:rPr>
        <w:t>.'.</w:t>
      </w:r>
    </w:p>
    <w:p w14:paraId="35D7CFF8" w14:textId="77777777" w:rsidR="006C6301" w:rsidRPr="006C6301" w:rsidRDefault="006C6301" w:rsidP="006C6301">
      <w:pPr>
        <w:rPr>
          <w:rFonts w:ascii="Helvetica" w:hAnsi="Helvetica" w:cs="Helvetica"/>
          <w:b/>
          <w:bCs/>
          <w:color w:val="222222"/>
          <w:sz w:val="21"/>
          <w:szCs w:val="21"/>
        </w:rPr>
      </w:pPr>
    </w:p>
    <w:p w14:paraId="33523B0E"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Единицы</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картирования</w:t>
      </w:r>
      <w:r w:rsidRPr="006C6301">
        <w:rPr>
          <w:rFonts w:ascii="Helvetica" w:hAnsi="Helvetica" w:cs="Helvetica"/>
          <w:b/>
          <w:bCs/>
          <w:color w:val="222222"/>
          <w:sz w:val="21"/>
          <w:szCs w:val="21"/>
        </w:rPr>
        <w:t>.</w:t>
      </w:r>
    </w:p>
    <w:p w14:paraId="74B05961" w14:textId="77777777" w:rsidR="006C6301" w:rsidRPr="006C6301" w:rsidRDefault="006C6301" w:rsidP="006C6301">
      <w:pPr>
        <w:rPr>
          <w:rFonts w:ascii="Helvetica" w:hAnsi="Helvetica" w:cs="Helvetica"/>
          <w:b/>
          <w:bCs/>
          <w:color w:val="222222"/>
          <w:sz w:val="21"/>
          <w:szCs w:val="21"/>
        </w:rPr>
      </w:pPr>
    </w:p>
    <w:p w14:paraId="2C61E184"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Легенда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карте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растительности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Чу</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Илийских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w:t>
      </w:r>
    </w:p>
    <w:p w14:paraId="4215416C" w14:textId="77777777" w:rsidR="006C6301" w:rsidRPr="006C6301" w:rsidRDefault="006C6301" w:rsidP="006C6301">
      <w:pPr>
        <w:rPr>
          <w:rFonts w:ascii="Helvetica" w:hAnsi="Helvetica" w:cs="Helvetica"/>
          <w:b/>
          <w:bCs/>
          <w:color w:val="222222"/>
          <w:sz w:val="21"/>
          <w:szCs w:val="21"/>
        </w:rPr>
      </w:pPr>
    </w:p>
    <w:p w14:paraId="447B961D"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ГЛАВА</w:t>
      </w:r>
      <w:r w:rsidRPr="006C6301">
        <w:rPr>
          <w:rFonts w:ascii="Helvetica" w:hAnsi="Helvetica" w:cs="Helvetica"/>
          <w:b/>
          <w:bCs/>
          <w:color w:val="222222"/>
          <w:sz w:val="21"/>
          <w:szCs w:val="21"/>
        </w:rPr>
        <w:t xml:space="preserve"> 7. </w:t>
      </w:r>
      <w:r w:rsidRPr="006C6301">
        <w:rPr>
          <w:rFonts w:ascii="Helvetica" w:hAnsi="Helvetica" w:cs="Helvetica" w:hint="eastAsia"/>
          <w:b/>
          <w:bCs/>
          <w:color w:val="222222"/>
          <w:sz w:val="21"/>
          <w:szCs w:val="21"/>
        </w:rPr>
        <w:t>ХАРАКТЕРИСТИКА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РАСТИТЕЛЬНОГО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ПОКРОВА</w:t>
      </w:r>
      <w:r w:rsidRPr="006C6301">
        <w:rPr>
          <w:rFonts w:ascii="Helvetica" w:hAnsi="Helvetica" w:cs="Helvetica"/>
          <w:b/>
          <w:bCs/>
          <w:color w:val="222222"/>
          <w:sz w:val="21"/>
          <w:szCs w:val="21"/>
        </w:rPr>
        <w:t>.</w:t>
      </w:r>
    </w:p>
    <w:p w14:paraId="543AB41F" w14:textId="77777777" w:rsidR="006C6301" w:rsidRPr="006C6301" w:rsidRDefault="006C6301" w:rsidP="006C6301">
      <w:pPr>
        <w:rPr>
          <w:rFonts w:ascii="Helvetica" w:hAnsi="Helvetica" w:cs="Helvetica"/>
          <w:b/>
          <w:bCs/>
          <w:color w:val="222222"/>
          <w:sz w:val="21"/>
          <w:szCs w:val="21"/>
        </w:rPr>
      </w:pPr>
    </w:p>
    <w:p w14:paraId="6B1CDE14"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Пустыни</w:t>
      </w:r>
      <w:r w:rsidRPr="006C6301">
        <w:rPr>
          <w:rFonts w:ascii="Helvetica" w:hAnsi="Helvetica" w:cs="Helvetica"/>
          <w:b/>
          <w:bCs/>
          <w:color w:val="222222"/>
          <w:sz w:val="21"/>
          <w:szCs w:val="21"/>
        </w:rPr>
        <w:t>.</w:t>
      </w:r>
    </w:p>
    <w:p w14:paraId="4D8096C8" w14:textId="77777777" w:rsidR="006C6301" w:rsidRPr="006C6301" w:rsidRDefault="006C6301" w:rsidP="006C6301">
      <w:pPr>
        <w:rPr>
          <w:rFonts w:ascii="Helvetica" w:hAnsi="Helvetica" w:cs="Helvetica"/>
          <w:b/>
          <w:bCs/>
          <w:color w:val="222222"/>
          <w:sz w:val="21"/>
          <w:szCs w:val="21"/>
        </w:rPr>
      </w:pPr>
    </w:p>
    <w:p w14:paraId="592557B0"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Полукустарничковые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полукустарниковые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полудревесные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пустыни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серо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бурых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почвах</w:t>
      </w:r>
      <w:r w:rsidRPr="006C6301">
        <w:rPr>
          <w:rFonts w:ascii="Helvetica" w:hAnsi="Helvetica" w:cs="Helvetica"/>
          <w:b/>
          <w:bCs/>
          <w:color w:val="222222"/>
          <w:sz w:val="21"/>
          <w:szCs w:val="21"/>
        </w:rPr>
        <w:t>.</w:t>
      </w:r>
    </w:p>
    <w:p w14:paraId="08A1DD66" w14:textId="77777777" w:rsidR="006C6301" w:rsidRPr="006C6301" w:rsidRDefault="006C6301" w:rsidP="006C6301">
      <w:pPr>
        <w:rPr>
          <w:rFonts w:ascii="Helvetica" w:hAnsi="Helvetica" w:cs="Helvetica"/>
          <w:b/>
          <w:bCs/>
          <w:color w:val="222222"/>
          <w:sz w:val="21"/>
          <w:szCs w:val="21"/>
        </w:rPr>
      </w:pPr>
    </w:p>
    <w:p w14:paraId="44B73918"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Полукустарничковые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полукустарниковые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пустыни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со</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злаками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эфемероидно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дерновиннозлаково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полукустарничковые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полукустарниковые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пустыни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w:t>
      </w:r>
      <w:r w:rsidRPr="006C6301">
        <w:rPr>
          <w:rFonts w:ascii="Helvetica" w:hAnsi="Helvetica" w:cs="Helvetica" w:hint="eastAsia"/>
          <w:b/>
          <w:bCs/>
          <w:color w:val="222222"/>
          <w:sz w:val="21"/>
          <w:szCs w:val="21"/>
        </w:rPr>
        <w:lastRenderedPageBreak/>
        <w:t>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светлых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сероземах</w:t>
      </w:r>
    </w:p>
    <w:p w14:paraId="4416198C" w14:textId="77777777" w:rsidR="006C6301" w:rsidRPr="006C6301" w:rsidRDefault="006C6301" w:rsidP="006C6301">
      <w:pPr>
        <w:rPr>
          <w:rFonts w:ascii="Helvetica" w:hAnsi="Helvetica" w:cs="Helvetica"/>
          <w:b/>
          <w:bCs/>
          <w:color w:val="222222"/>
          <w:sz w:val="21"/>
          <w:szCs w:val="21"/>
        </w:rPr>
      </w:pPr>
    </w:p>
    <w:p w14:paraId="1EDEE2CF"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Степи</w:t>
      </w:r>
      <w:r w:rsidRPr="006C6301">
        <w:rPr>
          <w:rFonts w:ascii="Helvetica" w:hAnsi="Helvetica" w:cs="Helvetica"/>
          <w:b/>
          <w:bCs/>
          <w:color w:val="222222"/>
          <w:sz w:val="21"/>
          <w:szCs w:val="21"/>
        </w:rPr>
        <w:t>.</w:t>
      </w:r>
    </w:p>
    <w:p w14:paraId="67AFD598" w14:textId="77777777" w:rsidR="006C6301" w:rsidRPr="006C6301" w:rsidRDefault="006C6301" w:rsidP="006C6301">
      <w:pPr>
        <w:rPr>
          <w:rFonts w:ascii="Helvetica" w:hAnsi="Helvetica" w:cs="Helvetica"/>
          <w:b/>
          <w:bCs/>
          <w:color w:val="222222"/>
          <w:sz w:val="21"/>
          <w:szCs w:val="21"/>
        </w:rPr>
      </w:pPr>
    </w:p>
    <w:p w14:paraId="5FA22379" w14:textId="77777777" w:rsidR="006C6301" w:rsidRPr="006C6301" w:rsidRDefault="006C6301" w:rsidP="006C6301">
      <w:pPr>
        <w:rPr>
          <w:rFonts w:ascii="Helvetica" w:hAnsi="Helvetica" w:cs="Helvetica"/>
          <w:b/>
          <w:bCs/>
          <w:color w:val="222222"/>
          <w:sz w:val="21"/>
          <w:szCs w:val="21"/>
        </w:rPr>
      </w:pPr>
      <w:r w:rsidRPr="006C6301">
        <w:rPr>
          <w:rFonts w:ascii="Helvetica" w:hAnsi="Helvetica" w:cs="Helvetica" w:hint="eastAsia"/>
          <w:b/>
          <w:bCs/>
          <w:color w:val="222222"/>
          <w:sz w:val="21"/>
          <w:szCs w:val="21"/>
        </w:rPr>
        <w:t>Эфемероидно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полукустарничково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дерновиннозлаковые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опустыненные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степи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обыкновенных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сероземах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полукустарничково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дерновиннозлаковые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опустыненные</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степи</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синузией</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эфемероидов</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на</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горных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светло</w:t>
      </w:r>
      <w:r w:rsidRPr="006C6301">
        <w:rPr>
          <w:rFonts w:ascii="Helvetica" w:hAnsi="Helvetica" w:cs="Helvetica"/>
          <w:b/>
          <w:bCs/>
          <w:color w:val="222222"/>
          <w:sz w:val="21"/>
          <w:szCs w:val="21"/>
        </w:rPr>
        <w:t>-</w:t>
      </w:r>
      <w:r w:rsidRPr="006C6301">
        <w:rPr>
          <w:rFonts w:ascii="Helvetica" w:hAnsi="Helvetica" w:cs="Helvetica" w:hint="eastAsia"/>
          <w:b/>
          <w:bCs/>
          <w:color w:val="222222"/>
          <w:sz w:val="21"/>
          <w:szCs w:val="21"/>
        </w:rPr>
        <w:t>каштановых</w:t>
      </w:r>
      <w:r w:rsidRPr="006C6301">
        <w:rPr>
          <w:rFonts w:ascii="Helvetica" w:hAnsi="Helvetica" w:cs="Helvetica"/>
          <w:b/>
          <w:bCs/>
          <w:color w:val="222222"/>
          <w:sz w:val="21"/>
          <w:szCs w:val="21"/>
        </w:rPr>
        <w:t xml:space="preserve"> </w:t>
      </w:r>
      <w:r w:rsidRPr="006C6301">
        <w:rPr>
          <w:rFonts w:ascii="Helvetica" w:hAnsi="Helvetica" w:cs="Helvetica" w:hint="eastAsia"/>
          <w:b/>
          <w:bCs/>
          <w:color w:val="222222"/>
          <w:sz w:val="21"/>
          <w:szCs w:val="21"/>
        </w:rPr>
        <w:t>почвах</w:t>
      </w:r>
      <w:r w:rsidRPr="006C6301">
        <w:rPr>
          <w:rFonts w:ascii="Helvetica" w:hAnsi="Helvetica" w:cs="Helvetica"/>
          <w:b/>
          <w:bCs/>
          <w:color w:val="222222"/>
          <w:sz w:val="21"/>
          <w:szCs w:val="21"/>
        </w:rPr>
        <w:t>.</w:t>
      </w:r>
    </w:p>
    <w:p w14:paraId="6A37D171" w14:textId="77777777" w:rsidR="006C6301" w:rsidRPr="006C6301" w:rsidRDefault="006C6301" w:rsidP="006C6301">
      <w:pPr>
        <w:rPr>
          <w:rFonts w:ascii="Helvetica" w:hAnsi="Helvetica" w:cs="Helvetica"/>
          <w:b/>
          <w:bCs/>
          <w:color w:val="222222"/>
          <w:sz w:val="21"/>
          <w:szCs w:val="21"/>
        </w:rPr>
      </w:pPr>
    </w:p>
    <w:p w14:paraId="0C1B29AA" w14:textId="7A6AB8E2" w:rsidR="008A0C40" w:rsidRPr="006C6301" w:rsidRDefault="006C6301" w:rsidP="006C6301">
      <w:r w:rsidRPr="006C6301">
        <w:rPr>
          <w:rFonts w:ascii="Helvetica" w:hAnsi="Helvetica" w:cs="Helvetica" w:hint="eastAsia"/>
          <w:b/>
          <w:bCs/>
          <w:color w:val="222222"/>
          <w:sz w:val="21"/>
          <w:szCs w:val="21"/>
        </w:rPr>
        <w:t>ВЫВОДЫ</w:t>
      </w:r>
      <w:r w:rsidRPr="006C6301">
        <w:rPr>
          <w:rFonts w:ascii="Helvetica" w:hAnsi="Helvetica" w:cs="Helvetica"/>
          <w:b/>
          <w:bCs/>
          <w:color w:val="222222"/>
          <w:sz w:val="21"/>
          <w:szCs w:val="21"/>
        </w:rPr>
        <w:t>.</w:t>
      </w:r>
    </w:p>
    <w:sectPr w:rsidR="008A0C40" w:rsidRPr="006C63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BE9B" w14:textId="77777777" w:rsidR="00C62310" w:rsidRDefault="00C62310">
      <w:pPr>
        <w:spacing w:after="0" w:line="240" w:lineRule="auto"/>
      </w:pPr>
      <w:r>
        <w:separator/>
      </w:r>
    </w:p>
  </w:endnote>
  <w:endnote w:type="continuationSeparator" w:id="0">
    <w:p w14:paraId="5FD96476" w14:textId="77777777" w:rsidR="00C62310" w:rsidRDefault="00C6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7DC9" w14:textId="77777777" w:rsidR="00C62310" w:rsidRDefault="00C62310"/>
    <w:p w14:paraId="5DAD3A5F" w14:textId="77777777" w:rsidR="00C62310" w:rsidRDefault="00C62310"/>
    <w:p w14:paraId="59A52ABF" w14:textId="77777777" w:rsidR="00C62310" w:rsidRDefault="00C62310"/>
    <w:p w14:paraId="3065D23B" w14:textId="77777777" w:rsidR="00C62310" w:rsidRDefault="00C62310"/>
    <w:p w14:paraId="4D3EEA0A" w14:textId="77777777" w:rsidR="00C62310" w:rsidRDefault="00C62310"/>
    <w:p w14:paraId="01A55BDA" w14:textId="77777777" w:rsidR="00C62310" w:rsidRDefault="00C62310"/>
    <w:p w14:paraId="3FC161FC" w14:textId="77777777" w:rsidR="00C62310" w:rsidRDefault="00C623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D3294" wp14:editId="64AA41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52665" w14:textId="77777777" w:rsidR="00C62310" w:rsidRDefault="00C623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D32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852665" w14:textId="77777777" w:rsidR="00C62310" w:rsidRDefault="00C623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D8C554" w14:textId="77777777" w:rsidR="00C62310" w:rsidRDefault="00C62310"/>
    <w:p w14:paraId="2F172971" w14:textId="77777777" w:rsidR="00C62310" w:rsidRDefault="00C62310"/>
    <w:p w14:paraId="269DACB1" w14:textId="77777777" w:rsidR="00C62310" w:rsidRDefault="00C623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8DFE69" wp14:editId="4C6603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6FD5" w14:textId="77777777" w:rsidR="00C62310" w:rsidRDefault="00C62310"/>
                          <w:p w14:paraId="35371A51" w14:textId="77777777" w:rsidR="00C62310" w:rsidRDefault="00C623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8DFE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886FD5" w14:textId="77777777" w:rsidR="00C62310" w:rsidRDefault="00C62310"/>
                    <w:p w14:paraId="35371A51" w14:textId="77777777" w:rsidR="00C62310" w:rsidRDefault="00C623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6D793" w14:textId="77777777" w:rsidR="00C62310" w:rsidRDefault="00C62310"/>
    <w:p w14:paraId="5DB8CAA3" w14:textId="77777777" w:rsidR="00C62310" w:rsidRDefault="00C62310">
      <w:pPr>
        <w:rPr>
          <w:sz w:val="2"/>
          <w:szCs w:val="2"/>
        </w:rPr>
      </w:pPr>
    </w:p>
    <w:p w14:paraId="1542BDD0" w14:textId="77777777" w:rsidR="00C62310" w:rsidRDefault="00C62310"/>
    <w:p w14:paraId="3C788BEF" w14:textId="77777777" w:rsidR="00C62310" w:rsidRDefault="00C62310">
      <w:pPr>
        <w:spacing w:after="0" w:line="240" w:lineRule="auto"/>
      </w:pPr>
    </w:p>
  </w:footnote>
  <w:footnote w:type="continuationSeparator" w:id="0">
    <w:p w14:paraId="2AD5C975" w14:textId="77777777" w:rsidR="00C62310" w:rsidRDefault="00C62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1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18071</TotalTime>
  <Pages>4</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934</cp:revision>
  <cp:lastPrinted>2009-02-06T05:36:00Z</cp:lastPrinted>
  <dcterms:created xsi:type="dcterms:W3CDTF">2025-11-25T20:19:00Z</dcterms:created>
  <dcterms:modified xsi:type="dcterms:W3CDTF">2025-12-24T17:19:00Z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