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94D3B" w:rsidRDefault="00194D3B" w:rsidP="00194D3B">
      <w:r w:rsidRPr="00194D3B">
        <w:rPr>
          <w:rFonts w:ascii="Times New Roman" w:eastAsia="Arial Narrow" w:hAnsi="Times New Roman" w:cs="Times New Roman"/>
          <w:b/>
          <w:bCs/>
          <w:color w:val="000000"/>
          <w:kern w:val="0"/>
          <w:sz w:val="24"/>
          <w:lang w:val="uk-UA" w:eastAsia="uk-UA" w:bidi="uk-UA"/>
        </w:rPr>
        <w:t>Горбань Юлія Степанівна</w:t>
      </w:r>
      <w:r w:rsidRPr="00194D3B">
        <w:rPr>
          <w:rFonts w:ascii="Times New Roman" w:eastAsia="Arial Narrow" w:hAnsi="Times New Roman" w:cs="Times New Roman"/>
          <w:color w:val="000000"/>
          <w:kern w:val="0"/>
          <w:sz w:val="24"/>
          <w:lang w:val="uk-UA" w:eastAsia="uk-UA" w:bidi="uk-UA"/>
        </w:rPr>
        <w:t>, менеджер з розвитку між</w:t>
      </w:r>
      <w:r w:rsidRPr="00194D3B">
        <w:rPr>
          <w:rFonts w:ascii="Times New Roman" w:eastAsia="Arial Narrow" w:hAnsi="Times New Roman" w:cs="Times New Roman"/>
          <w:color w:val="000000"/>
          <w:kern w:val="0"/>
          <w:sz w:val="24"/>
          <w:lang w:val="uk-UA" w:eastAsia="uk-UA" w:bidi="uk-UA"/>
        </w:rPr>
        <w:softHyphen/>
        <w:t xml:space="preserve">народних зв’язків компанії із зарубіжними клієнтами МТС </w:t>
      </w:r>
      <w:r w:rsidRPr="00194D3B">
        <w:rPr>
          <w:rFonts w:ascii="Times New Roman" w:eastAsia="Arial Narrow" w:hAnsi="Times New Roman" w:cs="Times New Roman"/>
          <w:color w:val="000000"/>
          <w:kern w:val="0"/>
          <w:sz w:val="24"/>
          <w:lang w:val="en-US" w:eastAsia="en-US" w:bidi="en-US"/>
        </w:rPr>
        <w:t>Mineral</w:t>
      </w:r>
      <w:r w:rsidRPr="00194D3B">
        <w:rPr>
          <w:rFonts w:ascii="Times New Roman" w:eastAsia="Arial Narrow" w:hAnsi="Times New Roman" w:cs="Times New Roman"/>
          <w:color w:val="000000"/>
          <w:kern w:val="0"/>
          <w:sz w:val="24"/>
          <w:lang w:val="uk-UA" w:eastAsia="en-US" w:bidi="en-US"/>
        </w:rPr>
        <w:t xml:space="preserve"> </w:t>
      </w:r>
      <w:r w:rsidRPr="00194D3B">
        <w:rPr>
          <w:rFonts w:ascii="Times New Roman" w:eastAsia="Arial Narrow" w:hAnsi="Times New Roman" w:cs="Times New Roman"/>
          <w:color w:val="000000"/>
          <w:kern w:val="0"/>
          <w:sz w:val="24"/>
          <w:lang w:val="en-US" w:eastAsia="en-US" w:bidi="en-US"/>
        </w:rPr>
        <w:t>Trading</w:t>
      </w:r>
      <w:r w:rsidRPr="00194D3B">
        <w:rPr>
          <w:rFonts w:ascii="Times New Roman" w:eastAsia="Arial Narrow" w:hAnsi="Times New Roman" w:cs="Times New Roman"/>
          <w:color w:val="000000"/>
          <w:kern w:val="0"/>
          <w:sz w:val="24"/>
          <w:lang w:val="uk-UA" w:eastAsia="en-US" w:bidi="en-US"/>
        </w:rPr>
        <w:t xml:space="preserve"> </w:t>
      </w:r>
      <w:r w:rsidRPr="00194D3B">
        <w:rPr>
          <w:rFonts w:ascii="Times New Roman" w:eastAsia="Arial Narrow" w:hAnsi="Times New Roman" w:cs="Times New Roman"/>
          <w:color w:val="000000"/>
          <w:kern w:val="0"/>
          <w:sz w:val="24"/>
          <w:lang w:val="en-US" w:eastAsia="en-US" w:bidi="en-US"/>
        </w:rPr>
        <w:t>Company</w:t>
      </w:r>
      <w:r w:rsidRPr="00194D3B">
        <w:rPr>
          <w:rFonts w:ascii="Times New Roman" w:eastAsia="Arial Narrow" w:hAnsi="Times New Roman" w:cs="Times New Roman"/>
          <w:color w:val="000000"/>
          <w:kern w:val="0"/>
          <w:sz w:val="24"/>
          <w:lang w:val="uk-UA" w:eastAsia="en-US" w:bidi="en-US"/>
        </w:rPr>
        <w:t xml:space="preserve"> </w:t>
      </w:r>
      <w:r w:rsidRPr="00194D3B">
        <w:rPr>
          <w:rFonts w:ascii="Times New Roman" w:eastAsia="Arial Narrow" w:hAnsi="Times New Roman" w:cs="Times New Roman"/>
          <w:color w:val="000000"/>
          <w:kern w:val="0"/>
          <w:sz w:val="24"/>
          <w:lang w:val="en-US" w:eastAsia="en-US" w:bidi="en-US"/>
        </w:rPr>
        <w:t>Gmbh</w:t>
      </w:r>
      <w:r w:rsidRPr="00194D3B">
        <w:rPr>
          <w:rFonts w:ascii="Times New Roman" w:eastAsia="Arial Narrow" w:hAnsi="Times New Roman" w:cs="Times New Roman"/>
          <w:color w:val="000000"/>
          <w:kern w:val="0"/>
          <w:sz w:val="24"/>
          <w:lang w:val="uk-UA" w:eastAsia="en-US" w:bidi="en-US"/>
        </w:rPr>
        <w:t xml:space="preserve">.: </w:t>
      </w:r>
      <w:r w:rsidRPr="00194D3B">
        <w:rPr>
          <w:rFonts w:ascii="Times New Roman" w:eastAsia="Arial Narrow" w:hAnsi="Times New Roman" w:cs="Times New Roman"/>
          <w:color w:val="000000"/>
          <w:kern w:val="0"/>
          <w:sz w:val="24"/>
          <w:lang w:val="uk-UA" w:eastAsia="uk-UA" w:bidi="uk-UA"/>
        </w:rPr>
        <w:t>«Державне управління у сфері довкілля в умовах європейської інтеграції України» (25.00.01 - теорія та історія державного управління). Спец</w:t>
      </w:r>
      <w:r w:rsidRPr="00194D3B">
        <w:rPr>
          <w:rFonts w:ascii="Times New Roman" w:eastAsia="Arial Narrow" w:hAnsi="Times New Roman" w:cs="Times New Roman"/>
          <w:color w:val="000000"/>
          <w:kern w:val="0"/>
          <w:sz w:val="24"/>
          <w:lang w:val="uk-UA" w:eastAsia="uk-UA" w:bidi="uk-UA"/>
        </w:rPr>
        <w:softHyphen/>
        <w:t>рада Д 26.810.01 у Національній академії державного управ</w:t>
      </w:r>
      <w:r w:rsidRPr="00194D3B">
        <w:rPr>
          <w:rFonts w:ascii="Times New Roman" w:eastAsia="Arial Narrow" w:hAnsi="Times New Roman" w:cs="Times New Roman"/>
          <w:color w:val="000000"/>
          <w:kern w:val="0"/>
          <w:sz w:val="24"/>
          <w:lang w:val="uk-UA" w:eastAsia="uk-UA" w:bidi="uk-UA"/>
        </w:rPr>
        <w:softHyphen/>
        <w:t>ління при Президентові України</w:t>
      </w:r>
    </w:p>
    <w:sectPr w:rsidR="00047DE3" w:rsidRPr="00194D3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0BF8A-FF1D-4075-8E0C-24A3E71A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2020-04-28T19:07:00Z</dcterms:created>
  <dcterms:modified xsi:type="dcterms:W3CDTF">2020-04-29T13:33:00Z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