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hint="eastAsia"/>
          <w:color w:val="000000"/>
          <w:kern w:val="0"/>
          <w:sz w:val="18"/>
          <w:szCs w:val="18"/>
          <w:lang w:eastAsia="ru-RU"/>
        </w:rPr>
        <w:t>Содержание</w:t>
      </w: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hint="eastAsia"/>
          <w:color w:val="000000"/>
          <w:kern w:val="0"/>
          <w:sz w:val="18"/>
          <w:szCs w:val="18"/>
          <w:lang w:eastAsia="ru-RU"/>
        </w:rPr>
        <w:t>ОГЛАВЛЕНИЕ</w:t>
      </w:r>
    </w:p>
    <w:p w:rsidR="00053621" w:rsidRPr="00053621" w:rsidRDefault="00053621" w:rsidP="00053621">
      <w:pPr>
        <w:rPr>
          <w:rFonts w:ascii="Trebuchet MS" w:eastAsia="Times New Roman" w:hAnsi="Trebuchet MS" w:cs="Times New Roman"/>
          <w:color w:val="000000"/>
          <w:kern w:val="0"/>
          <w:sz w:val="18"/>
          <w:szCs w:val="18"/>
          <w:lang w:eastAsia="ru-RU"/>
        </w:rPr>
      </w:pP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hint="eastAsia"/>
          <w:color w:val="000000"/>
          <w:kern w:val="0"/>
          <w:sz w:val="18"/>
          <w:szCs w:val="18"/>
          <w:lang w:eastAsia="ru-RU"/>
        </w:rPr>
        <w:t>Введение</w:t>
      </w:r>
      <w:r w:rsidRPr="00053621">
        <w:rPr>
          <w:rFonts w:ascii="Trebuchet MS" w:eastAsia="Times New Roman" w:hAnsi="Trebuchet MS" w:cs="Times New Roman"/>
          <w:color w:val="000000"/>
          <w:kern w:val="0"/>
          <w:sz w:val="18"/>
          <w:szCs w:val="18"/>
          <w:lang w:eastAsia="ru-RU"/>
        </w:rPr>
        <w:t>...4</w:t>
      </w:r>
    </w:p>
    <w:p w:rsidR="00053621" w:rsidRPr="00053621" w:rsidRDefault="00053621" w:rsidP="00053621">
      <w:pPr>
        <w:rPr>
          <w:rFonts w:ascii="Trebuchet MS" w:eastAsia="Times New Roman" w:hAnsi="Trebuchet MS" w:cs="Times New Roman"/>
          <w:color w:val="000000"/>
          <w:kern w:val="0"/>
          <w:sz w:val="18"/>
          <w:szCs w:val="18"/>
          <w:lang w:eastAsia="ru-RU"/>
        </w:rPr>
      </w:pP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hint="eastAsia"/>
          <w:color w:val="000000"/>
          <w:kern w:val="0"/>
          <w:sz w:val="18"/>
          <w:szCs w:val="18"/>
          <w:lang w:eastAsia="ru-RU"/>
        </w:rPr>
        <w:t>Глава</w:t>
      </w:r>
      <w:r w:rsidRPr="00053621">
        <w:rPr>
          <w:rFonts w:ascii="Trebuchet MS" w:eastAsia="Times New Roman" w:hAnsi="Trebuchet MS" w:cs="Times New Roman"/>
          <w:color w:val="000000"/>
          <w:kern w:val="0"/>
          <w:sz w:val="18"/>
          <w:szCs w:val="18"/>
          <w:lang w:eastAsia="ru-RU"/>
        </w:rPr>
        <w:t xml:space="preserve"> 1. </w:t>
      </w:r>
      <w:r w:rsidRPr="00053621">
        <w:rPr>
          <w:rFonts w:ascii="Trebuchet MS" w:eastAsia="Times New Roman" w:hAnsi="Trebuchet MS" w:cs="Times New Roman" w:hint="eastAsia"/>
          <w:color w:val="000000"/>
          <w:kern w:val="0"/>
          <w:sz w:val="18"/>
          <w:szCs w:val="18"/>
          <w:lang w:eastAsia="ru-RU"/>
        </w:rPr>
        <w:t>Проблемы</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и</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методы</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определения</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видового</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состава</w:t>
      </w:r>
    </w:p>
    <w:p w:rsidR="00053621" w:rsidRPr="00053621" w:rsidRDefault="00053621" w:rsidP="00053621">
      <w:pPr>
        <w:rPr>
          <w:rFonts w:ascii="Trebuchet MS" w:eastAsia="Times New Roman" w:hAnsi="Trebuchet MS" w:cs="Times New Roman"/>
          <w:color w:val="000000"/>
          <w:kern w:val="0"/>
          <w:sz w:val="18"/>
          <w:szCs w:val="18"/>
          <w:lang w:eastAsia="ru-RU"/>
        </w:rPr>
      </w:pP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hint="eastAsia"/>
          <w:color w:val="000000"/>
          <w:kern w:val="0"/>
          <w:sz w:val="18"/>
          <w:szCs w:val="18"/>
          <w:lang w:eastAsia="ru-RU"/>
        </w:rPr>
        <w:t>бактериопланктона</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обзор</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литературы</w:t>
      </w:r>
      <w:r w:rsidRPr="00053621">
        <w:rPr>
          <w:rFonts w:ascii="Trebuchet MS" w:eastAsia="Times New Roman" w:hAnsi="Trebuchet MS" w:cs="Times New Roman"/>
          <w:color w:val="000000"/>
          <w:kern w:val="0"/>
          <w:sz w:val="18"/>
          <w:szCs w:val="18"/>
          <w:lang w:eastAsia="ru-RU"/>
        </w:rPr>
        <w:t>...7</w:t>
      </w:r>
    </w:p>
    <w:p w:rsidR="00053621" w:rsidRPr="00053621" w:rsidRDefault="00053621" w:rsidP="00053621">
      <w:pPr>
        <w:rPr>
          <w:rFonts w:ascii="Trebuchet MS" w:eastAsia="Times New Roman" w:hAnsi="Trebuchet MS" w:cs="Times New Roman"/>
          <w:color w:val="000000"/>
          <w:kern w:val="0"/>
          <w:sz w:val="18"/>
          <w:szCs w:val="18"/>
          <w:lang w:eastAsia="ru-RU"/>
        </w:rPr>
      </w:pP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color w:val="000000"/>
          <w:kern w:val="0"/>
          <w:sz w:val="18"/>
          <w:szCs w:val="18"/>
          <w:lang w:eastAsia="ru-RU"/>
        </w:rPr>
        <w:t xml:space="preserve">1.1. </w:t>
      </w:r>
      <w:r w:rsidRPr="00053621">
        <w:rPr>
          <w:rFonts w:ascii="Trebuchet MS" w:eastAsia="Times New Roman" w:hAnsi="Trebuchet MS" w:cs="Times New Roman" w:hint="eastAsia"/>
          <w:color w:val="000000"/>
          <w:kern w:val="0"/>
          <w:sz w:val="18"/>
          <w:szCs w:val="18"/>
          <w:lang w:eastAsia="ru-RU"/>
        </w:rPr>
        <w:t>Основные</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подходы</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к</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изучению</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водной</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микрофлоры</w:t>
      </w:r>
      <w:r w:rsidRPr="00053621">
        <w:rPr>
          <w:rFonts w:ascii="Trebuchet MS" w:eastAsia="Times New Roman" w:hAnsi="Trebuchet MS" w:cs="Times New Roman"/>
          <w:color w:val="000000"/>
          <w:kern w:val="0"/>
          <w:sz w:val="18"/>
          <w:szCs w:val="18"/>
          <w:lang w:eastAsia="ru-RU"/>
        </w:rPr>
        <w:t>...7</w:t>
      </w:r>
    </w:p>
    <w:p w:rsidR="00053621" w:rsidRPr="00053621" w:rsidRDefault="00053621" w:rsidP="00053621">
      <w:pPr>
        <w:rPr>
          <w:rFonts w:ascii="Trebuchet MS" w:eastAsia="Times New Roman" w:hAnsi="Trebuchet MS" w:cs="Times New Roman"/>
          <w:color w:val="000000"/>
          <w:kern w:val="0"/>
          <w:sz w:val="18"/>
          <w:szCs w:val="18"/>
          <w:lang w:eastAsia="ru-RU"/>
        </w:rPr>
      </w:pP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color w:val="000000"/>
          <w:kern w:val="0"/>
          <w:sz w:val="18"/>
          <w:szCs w:val="18"/>
          <w:lang w:eastAsia="ru-RU"/>
        </w:rPr>
        <w:t xml:space="preserve">1.2. </w:t>
      </w:r>
      <w:r w:rsidRPr="00053621">
        <w:rPr>
          <w:rFonts w:ascii="Trebuchet MS" w:eastAsia="Times New Roman" w:hAnsi="Trebuchet MS" w:cs="Times New Roman" w:hint="eastAsia"/>
          <w:color w:val="000000"/>
          <w:kern w:val="0"/>
          <w:sz w:val="18"/>
          <w:szCs w:val="18"/>
          <w:lang w:eastAsia="ru-RU"/>
        </w:rPr>
        <w:t>Развитие</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методов</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идентификации</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бактерий</w:t>
      </w:r>
      <w:r w:rsidRPr="00053621">
        <w:rPr>
          <w:rFonts w:ascii="Trebuchet MS" w:eastAsia="Times New Roman" w:hAnsi="Trebuchet MS" w:cs="Times New Roman"/>
          <w:color w:val="000000"/>
          <w:kern w:val="0"/>
          <w:sz w:val="18"/>
          <w:szCs w:val="18"/>
          <w:lang w:eastAsia="ru-RU"/>
        </w:rPr>
        <w:t>...10</w:t>
      </w:r>
    </w:p>
    <w:p w:rsidR="00053621" w:rsidRPr="00053621" w:rsidRDefault="00053621" w:rsidP="00053621">
      <w:pPr>
        <w:rPr>
          <w:rFonts w:ascii="Trebuchet MS" w:eastAsia="Times New Roman" w:hAnsi="Trebuchet MS" w:cs="Times New Roman"/>
          <w:color w:val="000000"/>
          <w:kern w:val="0"/>
          <w:sz w:val="18"/>
          <w:szCs w:val="18"/>
          <w:lang w:eastAsia="ru-RU"/>
        </w:rPr>
      </w:pP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color w:val="000000"/>
          <w:kern w:val="0"/>
          <w:sz w:val="18"/>
          <w:szCs w:val="18"/>
          <w:lang w:eastAsia="ru-RU"/>
        </w:rPr>
        <w:t xml:space="preserve">1.3. </w:t>
      </w:r>
      <w:r w:rsidRPr="00053621">
        <w:rPr>
          <w:rFonts w:ascii="Trebuchet MS" w:eastAsia="Times New Roman" w:hAnsi="Trebuchet MS" w:cs="Times New Roman" w:hint="eastAsia"/>
          <w:color w:val="000000"/>
          <w:kern w:val="0"/>
          <w:sz w:val="18"/>
          <w:szCs w:val="18"/>
          <w:lang w:eastAsia="ru-RU"/>
        </w:rPr>
        <w:t>Использование</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рРНК</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для</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создания</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молекулярной</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филогенетической</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систематики</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прокариот</w:t>
      </w:r>
      <w:r w:rsidRPr="00053621">
        <w:rPr>
          <w:rFonts w:ascii="Trebuchet MS" w:eastAsia="Times New Roman" w:hAnsi="Trebuchet MS" w:cs="Times New Roman"/>
          <w:color w:val="000000"/>
          <w:kern w:val="0"/>
          <w:sz w:val="18"/>
          <w:szCs w:val="18"/>
          <w:lang w:eastAsia="ru-RU"/>
        </w:rPr>
        <w:t>...13</w:t>
      </w:r>
    </w:p>
    <w:p w:rsidR="00053621" w:rsidRPr="00053621" w:rsidRDefault="00053621" w:rsidP="00053621">
      <w:pPr>
        <w:rPr>
          <w:rFonts w:ascii="Trebuchet MS" w:eastAsia="Times New Roman" w:hAnsi="Trebuchet MS" w:cs="Times New Roman"/>
          <w:color w:val="000000"/>
          <w:kern w:val="0"/>
          <w:sz w:val="18"/>
          <w:szCs w:val="18"/>
          <w:lang w:eastAsia="ru-RU"/>
        </w:rPr>
      </w:pP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color w:val="000000"/>
          <w:kern w:val="0"/>
          <w:sz w:val="18"/>
          <w:szCs w:val="18"/>
          <w:lang w:eastAsia="ru-RU"/>
        </w:rPr>
        <w:t xml:space="preserve">1.4. </w:t>
      </w:r>
      <w:r w:rsidRPr="00053621">
        <w:rPr>
          <w:rFonts w:ascii="Trebuchet MS" w:eastAsia="Times New Roman" w:hAnsi="Trebuchet MS" w:cs="Times New Roman" w:hint="eastAsia"/>
          <w:color w:val="000000"/>
          <w:kern w:val="0"/>
          <w:sz w:val="18"/>
          <w:szCs w:val="18"/>
          <w:lang w:eastAsia="ru-RU"/>
        </w:rPr>
        <w:t>Основные</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методы</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анализа</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последовательностей</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рРНК</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для</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изучения</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некультивируемых</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водных</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бактерий</w:t>
      </w:r>
      <w:r w:rsidRPr="00053621">
        <w:rPr>
          <w:rFonts w:ascii="Trebuchet MS" w:eastAsia="Times New Roman" w:hAnsi="Trebuchet MS" w:cs="Times New Roman"/>
          <w:color w:val="000000"/>
          <w:kern w:val="0"/>
          <w:sz w:val="18"/>
          <w:szCs w:val="18"/>
          <w:lang w:eastAsia="ru-RU"/>
        </w:rPr>
        <w:t>...18</w:t>
      </w:r>
    </w:p>
    <w:p w:rsidR="00053621" w:rsidRPr="00053621" w:rsidRDefault="00053621" w:rsidP="00053621">
      <w:pPr>
        <w:rPr>
          <w:rFonts w:ascii="Trebuchet MS" w:eastAsia="Times New Roman" w:hAnsi="Trebuchet MS" w:cs="Times New Roman"/>
          <w:color w:val="000000"/>
          <w:kern w:val="0"/>
          <w:sz w:val="18"/>
          <w:szCs w:val="18"/>
          <w:lang w:eastAsia="ru-RU"/>
        </w:rPr>
      </w:pP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color w:val="000000"/>
          <w:kern w:val="0"/>
          <w:sz w:val="18"/>
          <w:szCs w:val="18"/>
          <w:lang w:eastAsia="ru-RU"/>
        </w:rPr>
        <w:t xml:space="preserve">1.4.1. </w:t>
      </w:r>
      <w:r w:rsidRPr="00053621">
        <w:rPr>
          <w:rFonts w:ascii="Trebuchet MS" w:eastAsia="Times New Roman" w:hAnsi="Trebuchet MS" w:cs="Times New Roman" w:hint="eastAsia"/>
          <w:color w:val="000000"/>
          <w:kern w:val="0"/>
          <w:sz w:val="18"/>
          <w:szCs w:val="18"/>
          <w:lang w:eastAsia="ru-RU"/>
        </w:rPr>
        <w:t>Определение</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нуклеотидной</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последовательности</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рРНК</w:t>
      </w:r>
      <w:r w:rsidRPr="00053621">
        <w:rPr>
          <w:rFonts w:ascii="Trebuchet MS" w:eastAsia="Times New Roman" w:hAnsi="Trebuchet MS" w:cs="Times New Roman"/>
          <w:color w:val="000000"/>
          <w:kern w:val="0"/>
          <w:sz w:val="18"/>
          <w:szCs w:val="18"/>
          <w:lang w:eastAsia="ru-RU"/>
        </w:rPr>
        <w:t>...18</w:t>
      </w:r>
    </w:p>
    <w:p w:rsidR="00053621" w:rsidRPr="00053621" w:rsidRDefault="00053621" w:rsidP="00053621">
      <w:pPr>
        <w:rPr>
          <w:rFonts w:ascii="Trebuchet MS" w:eastAsia="Times New Roman" w:hAnsi="Trebuchet MS" w:cs="Times New Roman"/>
          <w:color w:val="000000"/>
          <w:kern w:val="0"/>
          <w:sz w:val="18"/>
          <w:szCs w:val="18"/>
          <w:lang w:eastAsia="ru-RU"/>
        </w:rPr>
      </w:pP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color w:val="000000"/>
          <w:kern w:val="0"/>
          <w:sz w:val="18"/>
          <w:szCs w:val="18"/>
          <w:lang w:eastAsia="ru-RU"/>
        </w:rPr>
        <w:t xml:space="preserve">1.4.2. </w:t>
      </w:r>
      <w:r w:rsidRPr="00053621">
        <w:rPr>
          <w:rFonts w:ascii="Trebuchet MS" w:eastAsia="Times New Roman" w:hAnsi="Trebuchet MS" w:cs="Times New Roman" w:hint="eastAsia"/>
          <w:color w:val="000000"/>
          <w:kern w:val="0"/>
          <w:sz w:val="18"/>
          <w:szCs w:val="18"/>
          <w:lang w:eastAsia="ru-RU"/>
        </w:rPr>
        <w:t>Гибридизация</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рРНК</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с</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олигонуклеотидными</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зондами</w:t>
      </w:r>
      <w:r w:rsidRPr="00053621">
        <w:rPr>
          <w:rFonts w:ascii="Trebuchet MS" w:eastAsia="Times New Roman" w:hAnsi="Trebuchet MS" w:cs="Times New Roman"/>
          <w:color w:val="000000"/>
          <w:kern w:val="0"/>
          <w:sz w:val="18"/>
          <w:szCs w:val="18"/>
          <w:lang w:eastAsia="ru-RU"/>
        </w:rPr>
        <w:t>...20</w:t>
      </w:r>
    </w:p>
    <w:p w:rsidR="00053621" w:rsidRPr="00053621" w:rsidRDefault="00053621" w:rsidP="00053621">
      <w:pPr>
        <w:rPr>
          <w:rFonts w:ascii="Trebuchet MS" w:eastAsia="Times New Roman" w:hAnsi="Trebuchet MS" w:cs="Times New Roman"/>
          <w:color w:val="000000"/>
          <w:kern w:val="0"/>
          <w:sz w:val="18"/>
          <w:szCs w:val="18"/>
          <w:lang w:eastAsia="ru-RU"/>
        </w:rPr>
      </w:pP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color w:val="000000"/>
          <w:kern w:val="0"/>
          <w:sz w:val="18"/>
          <w:szCs w:val="18"/>
          <w:lang w:eastAsia="ru-RU"/>
        </w:rPr>
        <w:t xml:space="preserve">1.4.3. </w:t>
      </w:r>
      <w:r w:rsidRPr="00053621">
        <w:rPr>
          <w:rFonts w:ascii="Trebuchet MS" w:eastAsia="Times New Roman" w:hAnsi="Trebuchet MS" w:cs="Times New Roman" w:hint="eastAsia"/>
          <w:color w:val="000000"/>
          <w:kern w:val="0"/>
          <w:sz w:val="18"/>
          <w:szCs w:val="18"/>
          <w:lang w:eastAsia="ru-RU"/>
        </w:rPr>
        <w:t>Различные</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варианты</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ПЦР</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для</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качественного</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и</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количественного</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анализа</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бактериальных</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сообществ</w:t>
      </w:r>
      <w:r w:rsidRPr="00053621">
        <w:rPr>
          <w:rFonts w:ascii="Trebuchet MS" w:eastAsia="Times New Roman" w:hAnsi="Trebuchet MS" w:cs="Times New Roman"/>
          <w:color w:val="000000"/>
          <w:kern w:val="0"/>
          <w:sz w:val="18"/>
          <w:szCs w:val="18"/>
          <w:lang w:eastAsia="ru-RU"/>
        </w:rPr>
        <w:t>...21</w:t>
      </w:r>
    </w:p>
    <w:p w:rsidR="00053621" w:rsidRPr="00053621" w:rsidRDefault="00053621" w:rsidP="00053621">
      <w:pPr>
        <w:rPr>
          <w:rFonts w:ascii="Trebuchet MS" w:eastAsia="Times New Roman" w:hAnsi="Trebuchet MS" w:cs="Times New Roman"/>
          <w:color w:val="000000"/>
          <w:kern w:val="0"/>
          <w:sz w:val="18"/>
          <w:szCs w:val="18"/>
          <w:lang w:eastAsia="ru-RU"/>
        </w:rPr>
      </w:pP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color w:val="000000"/>
          <w:kern w:val="0"/>
          <w:sz w:val="18"/>
          <w:szCs w:val="18"/>
          <w:lang w:eastAsia="ru-RU"/>
        </w:rPr>
        <w:t xml:space="preserve">1.4.4. </w:t>
      </w:r>
      <w:r w:rsidRPr="00053621">
        <w:rPr>
          <w:rFonts w:ascii="Trebuchet MS" w:eastAsia="Times New Roman" w:hAnsi="Trebuchet MS" w:cs="Times New Roman" w:hint="eastAsia"/>
          <w:color w:val="000000"/>
          <w:kern w:val="0"/>
          <w:sz w:val="18"/>
          <w:szCs w:val="18"/>
          <w:lang w:eastAsia="ru-RU"/>
        </w:rPr>
        <w:t>Методы</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мониторинга</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динамики</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структуры</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бактериального</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сообщества</w:t>
      </w:r>
      <w:r w:rsidRPr="00053621">
        <w:rPr>
          <w:rFonts w:ascii="Trebuchet MS" w:eastAsia="Times New Roman" w:hAnsi="Trebuchet MS" w:cs="Times New Roman"/>
          <w:color w:val="000000"/>
          <w:kern w:val="0"/>
          <w:sz w:val="18"/>
          <w:szCs w:val="18"/>
          <w:lang w:eastAsia="ru-RU"/>
        </w:rPr>
        <w:t>...22</w:t>
      </w:r>
    </w:p>
    <w:p w:rsidR="00053621" w:rsidRPr="00053621" w:rsidRDefault="00053621" w:rsidP="00053621">
      <w:pPr>
        <w:rPr>
          <w:rFonts w:ascii="Trebuchet MS" w:eastAsia="Times New Roman" w:hAnsi="Trebuchet MS" w:cs="Times New Roman"/>
          <w:color w:val="000000"/>
          <w:kern w:val="0"/>
          <w:sz w:val="18"/>
          <w:szCs w:val="18"/>
          <w:lang w:eastAsia="ru-RU"/>
        </w:rPr>
      </w:pP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color w:val="000000"/>
          <w:kern w:val="0"/>
          <w:sz w:val="18"/>
          <w:szCs w:val="18"/>
          <w:lang w:eastAsia="ru-RU"/>
        </w:rPr>
        <w:t xml:space="preserve">1.4.5. </w:t>
      </w:r>
      <w:r w:rsidRPr="00053621">
        <w:rPr>
          <w:rFonts w:ascii="Trebuchet MS" w:eastAsia="Times New Roman" w:hAnsi="Trebuchet MS" w:cs="Times New Roman" w:hint="eastAsia"/>
          <w:color w:val="000000"/>
          <w:kern w:val="0"/>
          <w:sz w:val="18"/>
          <w:szCs w:val="18"/>
          <w:lang w:eastAsia="ru-RU"/>
        </w:rPr>
        <w:t>Ограничения</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методов</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использующих</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рРНК</w:t>
      </w:r>
      <w:r w:rsidRPr="00053621">
        <w:rPr>
          <w:rFonts w:ascii="Trebuchet MS" w:eastAsia="Times New Roman" w:hAnsi="Trebuchet MS" w:cs="Times New Roman"/>
          <w:color w:val="000000"/>
          <w:kern w:val="0"/>
          <w:sz w:val="18"/>
          <w:szCs w:val="18"/>
          <w:lang w:eastAsia="ru-RU"/>
        </w:rPr>
        <w:t>-</w:t>
      </w:r>
      <w:r w:rsidRPr="00053621">
        <w:rPr>
          <w:rFonts w:ascii="Trebuchet MS" w:eastAsia="Times New Roman" w:hAnsi="Trebuchet MS" w:cs="Times New Roman" w:hint="eastAsia"/>
          <w:color w:val="000000"/>
          <w:kern w:val="0"/>
          <w:sz w:val="18"/>
          <w:szCs w:val="18"/>
          <w:lang w:eastAsia="ru-RU"/>
        </w:rPr>
        <w:t>подход</w:t>
      </w:r>
      <w:r w:rsidRPr="00053621">
        <w:rPr>
          <w:rFonts w:ascii="Trebuchet MS" w:eastAsia="Times New Roman" w:hAnsi="Trebuchet MS" w:cs="Times New Roman"/>
          <w:color w:val="000000"/>
          <w:kern w:val="0"/>
          <w:sz w:val="18"/>
          <w:szCs w:val="18"/>
          <w:lang w:eastAsia="ru-RU"/>
        </w:rPr>
        <w:t>...25</w:t>
      </w:r>
    </w:p>
    <w:p w:rsidR="00053621" w:rsidRPr="00053621" w:rsidRDefault="00053621" w:rsidP="00053621">
      <w:pPr>
        <w:rPr>
          <w:rFonts w:ascii="Trebuchet MS" w:eastAsia="Times New Roman" w:hAnsi="Trebuchet MS" w:cs="Times New Roman"/>
          <w:color w:val="000000"/>
          <w:kern w:val="0"/>
          <w:sz w:val="18"/>
          <w:szCs w:val="18"/>
          <w:lang w:eastAsia="ru-RU"/>
        </w:rPr>
      </w:pP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color w:val="000000"/>
          <w:kern w:val="0"/>
          <w:sz w:val="18"/>
          <w:szCs w:val="18"/>
          <w:lang w:eastAsia="ru-RU"/>
        </w:rPr>
        <w:t xml:space="preserve">1.5. </w:t>
      </w:r>
      <w:r w:rsidRPr="00053621">
        <w:rPr>
          <w:rFonts w:ascii="Trebuchet MS" w:eastAsia="Times New Roman" w:hAnsi="Trebuchet MS" w:cs="Times New Roman" w:hint="eastAsia"/>
          <w:color w:val="000000"/>
          <w:kern w:val="0"/>
          <w:sz w:val="18"/>
          <w:szCs w:val="18"/>
          <w:lang w:eastAsia="ru-RU"/>
        </w:rPr>
        <w:t>Применение</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методов</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молекулярно</w:t>
      </w:r>
      <w:r w:rsidRPr="00053621">
        <w:rPr>
          <w:rFonts w:ascii="Trebuchet MS" w:eastAsia="Times New Roman" w:hAnsi="Trebuchet MS" w:cs="Times New Roman"/>
          <w:color w:val="000000"/>
          <w:kern w:val="0"/>
          <w:sz w:val="18"/>
          <w:szCs w:val="18"/>
          <w:lang w:eastAsia="ru-RU"/>
        </w:rPr>
        <w:t>-</w:t>
      </w:r>
      <w:r w:rsidRPr="00053621">
        <w:rPr>
          <w:rFonts w:ascii="Trebuchet MS" w:eastAsia="Times New Roman" w:hAnsi="Trebuchet MS" w:cs="Times New Roman" w:hint="eastAsia"/>
          <w:color w:val="000000"/>
          <w:kern w:val="0"/>
          <w:sz w:val="18"/>
          <w:szCs w:val="18"/>
          <w:lang w:eastAsia="ru-RU"/>
        </w:rPr>
        <w:t>генетического</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анализа</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для</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изучения</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бактериальных</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сообществ</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водных</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экосистем</w:t>
      </w:r>
      <w:r w:rsidRPr="00053621">
        <w:rPr>
          <w:rFonts w:ascii="Trebuchet MS" w:eastAsia="Times New Roman" w:hAnsi="Trebuchet MS" w:cs="Times New Roman"/>
          <w:color w:val="000000"/>
          <w:kern w:val="0"/>
          <w:sz w:val="18"/>
          <w:szCs w:val="18"/>
          <w:lang w:eastAsia="ru-RU"/>
        </w:rPr>
        <w:t>...28</w:t>
      </w:r>
    </w:p>
    <w:p w:rsidR="00053621" w:rsidRPr="00053621" w:rsidRDefault="00053621" w:rsidP="00053621">
      <w:pPr>
        <w:rPr>
          <w:rFonts w:ascii="Trebuchet MS" w:eastAsia="Times New Roman" w:hAnsi="Trebuchet MS" w:cs="Times New Roman"/>
          <w:color w:val="000000"/>
          <w:kern w:val="0"/>
          <w:sz w:val="18"/>
          <w:szCs w:val="18"/>
          <w:lang w:eastAsia="ru-RU"/>
        </w:rPr>
      </w:pP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hint="eastAsia"/>
          <w:color w:val="000000"/>
          <w:kern w:val="0"/>
          <w:sz w:val="18"/>
          <w:szCs w:val="18"/>
          <w:lang w:eastAsia="ru-RU"/>
        </w:rPr>
        <w:t>Глава</w:t>
      </w:r>
      <w:r w:rsidRPr="00053621">
        <w:rPr>
          <w:rFonts w:ascii="Trebuchet MS" w:eastAsia="Times New Roman" w:hAnsi="Trebuchet MS" w:cs="Times New Roman"/>
          <w:color w:val="000000"/>
          <w:kern w:val="0"/>
          <w:sz w:val="18"/>
          <w:szCs w:val="18"/>
          <w:lang w:eastAsia="ru-RU"/>
        </w:rPr>
        <w:t xml:space="preserve"> 2. </w:t>
      </w:r>
      <w:r w:rsidRPr="00053621">
        <w:rPr>
          <w:rFonts w:ascii="Trebuchet MS" w:eastAsia="Times New Roman" w:hAnsi="Trebuchet MS" w:cs="Times New Roman" w:hint="eastAsia"/>
          <w:color w:val="000000"/>
          <w:kern w:val="0"/>
          <w:sz w:val="18"/>
          <w:szCs w:val="18"/>
          <w:lang w:eastAsia="ru-RU"/>
        </w:rPr>
        <w:t>Объекты</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и</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методы</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исследований</w:t>
      </w:r>
      <w:r w:rsidRPr="00053621">
        <w:rPr>
          <w:rFonts w:ascii="Trebuchet MS" w:eastAsia="Times New Roman" w:hAnsi="Trebuchet MS" w:cs="Times New Roman"/>
          <w:color w:val="000000"/>
          <w:kern w:val="0"/>
          <w:sz w:val="18"/>
          <w:szCs w:val="18"/>
          <w:lang w:eastAsia="ru-RU"/>
        </w:rPr>
        <w:t>...41</w:t>
      </w:r>
    </w:p>
    <w:p w:rsidR="00053621" w:rsidRPr="00053621" w:rsidRDefault="00053621" w:rsidP="00053621">
      <w:pPr>
        <w:rPr>
          <w:rFonts w:ascii="Trebuchet MS" w:eastAsia="Times New Roman" w:hAnsi="Trebuchet MS" w:cs="Times New Roman"/>
          <w:color w:val="000000"/>
          <w:kern w:val="0"/>
          <w:sz w:val="18"/>
          <w:szCs w:val="18"/>
          <w:lang w:eastAsia="ru-RU"/>
        </w:rPr>
      </w:pP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color w:val="000000"/>
          <w:kern w:val="0"/>
          <w:sz w:val="18"/>
          <w:szCs w:val="18"/>
          <w:lang w:eastAsia="ru-RU"/>
        </w:rPr>
        <w:t xml:space="preserve">2.1. </w:t>
      </w:r>
      <w:r w:rsidRPr="00053621">
        <w:rPr>
          <w:rFonts w:ascii="Trebuchet MS" w:eastAsia="Times New Roman" w:hAnsi="Trebuchet MS" w:cs="Times New Roman" w:hint="eastAsia"/>
          <w:color w:val="000000"/>
          <w:kern w:val="0"/>
          <w:sz w:val="18"/>
          <w:szCs w:val="18"/>
          <w:lang w:eastAsia="ru-RU"/>
        </w:rPr>
        <w:t>Характеристика</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района</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исследований</w:t>
      </w:r>
      <w:r w:rsidRPr="00053621">
        <w:rPr>
          <w:rFonts w:ascii="Trebuchet MS" w:eastAsia="Times New Roman" w:hAnsi="Trebuchet MS" w:cs="Times New Roman"/>
          <w:color w:val="000000"/>
          <w:kern w:val="0"/>
          <w:sz w:val="18"/>
          <w:szCs w:val="18"/>
          <w:lang w:eastAsia="ru-RU"/>
        </w:rPr>
        <w:t>...41</w:t>
      </w:r>
    </w:p>
    <w:p w:rsidR="00053621" w:rsidRPr="00053621" w:rsidRDefault="00053621" w:rsidP="00053621">
      <w:pPr>
        <w:rPr>
          <w:rFonts w:ascii="Trebuchet MS" w:eastAsia="Times New Roman" w:hAnsi="Trebuchet MS" w:cs="Times New Roman"/>
          <w:color w:val="000000"/>
          <w:kern w:val="0"/>
          <w:sz w:val="18"/>
          <w:szCs w:val="18"/>
          <w:lang w:eastAsia="ru-RU"/>
        </w:rPr>
      </w:pP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color w:val="000000"/>
          <w:kern w:val="0"/>
          <w:sz w:val="18"/>
          <w:szCs w:val="18"/>
          <w:lang w:eastAsia="ru-RU"/>
        </w:rPr>
        <w:t xml:space="preserve">2.2. </w:t>
      </w:r>
      <w:r w:rsidRPr="00053621">
        <w:rPr>
          <w:rFonts w:ascii="Trebuchet MS" w:eastAsia="Times New Roman" w:hAnsi="Trebuchet MS" w:cs="Times New Roman" w:hint="eastAsia"/>
          <w:color w:val="000000"/>
          <w:kern w:val="0"/>
          <w:sz w:val="18"/>
          <w:szCs w:val="18"/>
          <w:lang w:eastAsia="ru-RU"/>
        </w:rPr>
        <w:t>Материал</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и</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методика</w:t>
      </w:r>
      <w:r w:rsidRPr="00053621">
        <w:rPr>
          <w:rFonts w:ascii="Trebuchet MS" w:eastAsia="Times New Roman" w:hAnsi="Trebuchet MS" w:cs="Times New Roman"/>
          <w:color w:val="000000"/>
          <w:kern w:val="0"/>
          <w:sz w:val="18"/>
          <w:szCs w:val="18"/>
          <w:lang w:eastAsia="ru-RU"/>
        </w:rPr>
        <w:t>...45</w:t>
      </w:r>
    </w:p>
    <w:p w:rsidR="00053621" w:rsidRPr="00053621" w:rsidRDefault="00053621" w:rsidP="00053621">
      <w:pPr>
        <w:rPr>
          <w:rFonts w:ascii="Trebuchet MS" w:eastAsia="Times New Roman" w:hAnsi="Trebuchet MS" w:cs="Times New Roman"/>
          <w:color w:val="000000"/>
          <w:kern w:val="0"/>
          <w:sz w:val="18"/>
          <w:szCs w:val="18"/>
          <w:lang w:eastAsia="ru-RU"/>
        </w:rPr>
      </w:pP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color w:val="000000"/>
          <w:kern w:val="0"/>
          <w:sz w:val="18"/>
          <w:szCs w:val="18"/>
          <w:lang w:eastAsia="ru-RU"/>
        </w:rPr>
        <w:t xml:space="preserve">2.2.1. </w:t>
      </w:r>
      <w:r w:rsidRPr="00053621">
        <w:rPr>
          <w:rFonts w:ascii="Trebuchet MS" w:eastAsia="Times New Roman" w:hAnsi="Trebuchet MS" w:cs="Times New Roman" w:hint="eastAsia"/>
          <w:color w:val="000000"/>
          <w:kern w:val="0"/>
          <w:sz w:val="18"/>
          <w:szCs w:val="18"/>
          <w:lang w:eastAsia="ru-RU"/>
        </w:rPr>
        <w:t>Методика</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гидробиологических</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исследований</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пруда</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Бугач</w:t>
      </w:r>
      <w:r w:rsidRPr="00053621">
        <w:rPr>
          <w:rFonts w:ascii="Trebuchet MS" w:eastAsia="Times New Roman" w:hAnsi="Trebuchet MS" w:cs="Times New Roman"/>
          <w:color w:val="000000"/>
          <w:kern w:val="0"/>
          <w:sz w:val="18"/>
          <w:szCs w:val="18"/>
          <w:lang w:eastAsia="ru-RU"/>
        </w:rPr>
        <w:t>...45</w:t>
      </w:r>
    </w:p>
    <w:p w:rsidR="00053621" w:rsidRPr="00053621" w:rsidRDefault="00053621" w:rsidP="00053621">
      <w:pPr>
        <w:rPr>
          <w:rFonts w:ascii="Trebuchet MS" w:eastAsia="Times New Roman" w:hAnsi="Trebuchet MS" w:cs="Times New Roman"/>
          <w:color w:val="000000"/>
          <w:kern w:val="0"/>
          <w:sz w:val="18"/>
          <w:szCs w:val="18"/>
          <w:lang w:eastAsia="ru-RU"/>
        </w:rPr>
      </w:pP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color w:val="000000"/>
          <w:kern w:val="0"/>
          <w:sz w:val="18"/>
          <w:szCs w:val="18"/>
          <w:lang w:eastAsia="ru-RU"/>
        </w:rPr>
        <w:t xml:space="preserve">2.2.2. </w:t>
      </w:r>
      <w:r w:rsidRPr="00053621">
        <w:rPr>
          <w:rFonts w:ascii="Trebuchet MS" w:eastAsia="Times New Roman" w:hAnsi="Trebuchet MS" w:cs="Times New Roman" w:hint="eastAsia"/>
          <w:color w:val="000000"/>
          <w:kern w:val="0"/>
          <w:sz w:val="18"/>
          <w:szCs w:val="18"/>
          <w:lang w:eastAsia="ru-RU"/>
        </w:rPr>
        <w:t>Методика</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отбора</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и</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обработки</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проб</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воды</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для</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анализа</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видового</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состава</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бактериопланктона</w:t>
      </w:r>
      <w:r w:rsidRPr="00053621">
        <w:rPr>
          <w:rFonts w:ascii="Trebuchet MS" w:eastAsia="Times New Roman" w:hAnsi="Trebuchet MS" w:cs="Times New Roman"/>
          <w:color w:val="000000"/>
          <w:kern w:val="0"/>
          <w:sz w:val="18"/>
          <w:szCs w:val="18"/>
          <w:lang w:eastAsia="ru-RU"/>
        </w:rPr>
        <w:t>...46</w:t>
      </w:r>
    </w:p>
    <w:p w:rsidR="00053621" w:rsidRPr="00053621" w:rsidRDefault="00053621" w:rsidP="00053621">
      <w:pPr>
        <w:rPr>
          <w:rFonts w:ascii="Trebuchet MS" w:eastAsia="Times New Roman" w:hAnsi="Trebuchet MS" w:cs="Times New Roman"/>
          <w:color w:val="000000"/>
          <w:kern w:val="0"/>
          <w:sz w:val="18"/>
          <w:szCs w:val="18"/>
          <w:lang w:eastAsia="ru-RU"/>
        </w:rPr>
      </w:pP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color w:val="000000"/>
          <w:kern w:val="0"/>
          <w:sz w:val="18"/>
          <w:szCs w:val="18"/>
          <w:lang w:eastAsia="ru-RU"/>
        </w:rPr>
        <w:t xml:space="preserve">2.2.3. </w:t>
      </w:r>
      <w:r w:rsidRPr="00053621">
        <w:rPr>
          <w:rFonts w:ascii="Trebuchet MS" w:eastAsia="Times New Roman" w:hAnsi="Trebuchet MS" w:cs="Times New Roman" w:hint="eastAsia"/>
          <w:color w:val="000000"/>
          <w:kern w:val="0"/>
          <w:sz w:val="18"/>
          <w:szCs w:val="18"/>
          <w:lang w:eastAsia="ru-RU"/>
        </w:rPr>
        <w:t>Выделение</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геномной</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ДНК</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бактерий</w:t>
      </w:r>
      <w:r w:rsidRPr="00053621">
        <w:rPr>
          <w:rFonts w:ascii="Trebuchet MS" w:eastAsia="Times New Roman" w:hAnsi="Trebuchet MS" w:cs="Times New Roman"/>
          <w:color w:val="000000"/>
          <w:kern w:val="0"/>
          <w:sz w:val="18"/>
          <w:szCs w:val="18"/>
          <w:lang w:eastAsia="ru-RU"/>
        </w:rPr>
        <w:t>...48</w:t>
      </w:r>
    </w:p>
    <w:p w:rsidR="00053621" w:rsidRPr="00053621" w:rsidRDefault="00053621" w:rsidP="00053621">
      <w:pPr>
        <w:rPr>
          <w:rFonts w:ascii="Trebuchet MS" w:eastAsia="Times New Roman" w:hAnsi="Trebuchet MS" w:cs="Times New Roman"/>
          <w:color w:val="000000"/>
          <w:kern w:val="0"/>
          <w:sz w:val="18"/>
          <w:szCs w:val="18"/>
          <w:lang w:eastAsia="ru-RU"/>
        </w:rPr>
      </w:pP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color w:val="000000"/>
          <w:kern w:val="0"/>
          <w:sz w:val="18"/>
          <w:szCs w:val="18"/>
          <w:lang w:eastAsia="ru-RU"/>
        </w:rPr>
        <w:t xml:space="preserve">2.2.4. </w:t>
      </w:r>
      <w:r w:rsidRPr="00053621">
        <w:rPr>
          <w:rFonts w:ascii="Trebuchet MS" w:eastAsia="Times New Roman" w:hAnsi="Trebuchet MS" w:cs="Times New Roman" w:hint="eastAsia"/>
          <w:color w:val="000000"/>
          <w:kern w:val="0"/>
          <w:sz w:val="18"/>
          <w:szCs w:val="18"/>
          <w:lang w:eastAsia="ru-RU"/>
        </w:rPr>
        <w:t>Амплификация</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и</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клонирование</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генов</w:t>
      </w:r>
      <w:r w:rsidRPr="00053621">
        <w:rPr>
          <w:rFonts w:ascii="Trebuchet MS" w:eastAsia="Times New Roman" w:hAnsi="Trebuchet MS" w:cs="Times New Roman"/>
          <w:color w:val="000000"/>
          <w:kern w:val="0"/>
          <w:sz w:val="18"/>
          <w:szCs w:val="18"/>
          <w:lang w:eastAsia="ru-RU"/>
        </w:rPr>
        <w:t xml:space="preserve"> 16S </w:t>
      </w:r>
      <w:r w:rsidRPr="00053621">
        <w:rPr>
          <w:rFonts w:ascii="Trebuchet MS" w:eastAsia="Times New Roman" w:hAnsi="Trebuchet MS" w:cs="Times New Roman" w:hint="eastAsia"/>
          <w:color w:val="000000"/>
          <w:kern w:val="0"/>
          <w:sz w:val="18"/>
          <w:szCs w:val="18"/>
          <w:lang w:eastAsia="ru-RU"/>
        </w:rPr>
        <w:t>рРНК</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бактерий</w:t>
      </w:r>
      <w:r w:rsidRPr="00053621">
        <w:rPr>
          <w:rFonts w:ascii="Trebuchet MS" w:eastAsia="Times New Roman" w:hAnsi="Trebuchet MS" w:cs="Times New Roman"/>
          <w:color w:val="000000"/>
          <w:kern w:val="0"/>
          <w:sz w:val="18"/>
          <w:szCs w:val="18"/>
          <w:lang w:eastAsia="ru-RU"/>
        </w:rPr>
        <w:t>...49</w:t>
      </w:r>
    </w:p>
    <w:p w:rsidR="00053621" w:rsidRPr="00053621" w:rsidRDefault="00053621" w:rsidP="00053621">
      <w:pPr>
        <w:rPr>
          <w:rFonts w:ascii="Trebuchet MS" w:eastAsia="Times New Roman" w:hAnsi="Trebuchet MS" w:cs="Times New Roman"/>
          <w:color w:val="000000"/>
          <w:kern w:val="0"/>
          <w:sz w:val="18"/>
          <w:szCs w:val="18"/>
          <w:lang w:eastAsia="ru-RU"/>
        </w:rPr>
      </w:pP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color w:val="000000"/>
          <w:kern w:val="0"/>
          <w:sz w:val="18"/>
          <w:szCs w:val="18"/>
          <w:lang w:eastAsia="ru-RU"/>
        </w:rPr>
        <w:t>3</w:t>
      </w:r>
    </w:p>
    <w:p w:rsidR="00053621" w:rsidRPr="00053621" w:rsidRDefault="00053621" w:rsidP="00053621">
      <w:pPr>
        <w:rPr>
          <w:rFonts w:ascii="Trebuchet MS" w:eastAsia="Times New Roman" w:hAnsi="Trebuchet MS" w:cs="Times New Roman"/>
          <w:color w:val="000000"/>
          <w:kern w:val="0"/>
          <w:sz w:val="18"/>
          <w:szCs w:val="18"/>
          <w:lang w:eastAsia="ru-RU"/>
        </w:rPr>
      </w:pP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color w:val="000000"/>
          <w:kern w:val="0"/>
          <w:sz w:val="18"/>
          <w:szCs w:val="18"/>
          <w:lang w:eastAsia="ru-RU"/>
        </w:rPr>
        <w:t xml:space="preserve">2.2.5. </w:t>
      </w:r>
      <w:r w:rsidRPr="00053621">
        <w:rPr>
          <w:rFonts w:ascii="Trebuchet MS" w:eastAsia="Times New Roman" w:hAnsi="Trebuchet MS" w:cs="Times New Roman" w:hint="eastAsia"/>
          <w:color w:val="000000"/>
          <w:kern w:val="0"/>
          <w:sz w:val="18"/>
          <w:szCs w:val="18"/>
          <w:lang w:eastAsia="ru-RU"/>
        </w:rPr>
        <w:t>Определение</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нуклеотидных</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последовательностей</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клонированных</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фрагментов</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гена</w:t>
      </w:r>
      <w:r w:rsidRPr="00053621">
        <w:rPr>
          <w:rFonts w:ascii="Trebuchet MS" w:eastAsia="Times New Roman" w:hAnsi="Trebuchet MS" w:cs="Times New Roman"/>
          <w:color w:val="000000"/>
          <w:kern w:val="0"/>
          <w:sz w:val="18"/>
          <w:szCs w:val="18"/>
          <w:lang w:eastAsia="ru-RU"/>
        </w:rPr>
        <w:t xml:space="preserve"> 16S </w:t>
      </w:r>
      <w:r w:rsidRPr="00053621">
        <w:rPr>
          <w:rFonts w:ascii="Trebuchet MS" w:eastAsia="Times New Roman" w:hAnsi="Trebuchet MS" w:cs="Times New Roman" w:hint="eastAsia"/>
          <w:color w:val="000000"/>
          <w:kern w:val="0"/>
          <w:sz w:val="18"/>
          <w:szCs w:val="18"/>
          <w:lang w:eastAsia="ru-RU"/>
        </w:rPr>
        <w:t>рРНК</w:t>
      </w:r>
      <w:r w:rsidRPr="00053621">
        <w:rPr>
          <w:rFonts w:ascii="Trebuchet MS" w:eastAsia="Times New Roman" w:hAnsi="Trebuchet MS" w:cs="Times New Roman"/>
          <w:color w:val="000000"/>
          <w:kern w:val="0"/>
          <w:sz w:val="18"/>
          <w:szCs w:val="18"/>
          <w:lang w:eastAsia="ru-RU"/>
        </w:rPr>
        <w:t>...52</w:t>
      </w:r>
    </w:p>
    <w:p w:rsidR="00053621" w:rsidRPr="00053621" w:rsidRDefault="00053621" w:rsidP="00053621">
      <w:pPr>
        <w:rPr>
          <w:rFonts w:ascii="Trebuchet MS" w:eastAsia="Times New Roman" w:hAnsi="Trebuchet MS" w:cs="Times New Roman"/>
          <w:color w:val="000000"/>
          <w:kern w:val="0"/>
          <w:sz w:val="18"/>
          <w:szCs w:val="18"/>
          <w:lang w:eastAsia="ru-RU"/>
        </w:rPr>
      </w:pP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color w:val="000000"/>
          <w:kern w:val="0"/>
          <w:sz w:val="18"/>
          <w:szCs w:val="18"/>
          <w:lang w:eastAsia="ru-RU"/>
        </w:rPr>
        <w:t xml:space="preserve">2.2.6. </w:t>
      </w:r>
      <w:r w:rsidRPr="00053621">
        <w:rPr>
          <w:rFonts w:ascii="Trebuchet MS" w:eastAsia="Times New Roman" w:hAnsi="Trebuchet MS" w:cs="Times New Roman" w:hint="eastAsia"/>
          <w:color w:val="000000"/>
          <w:kern w:val="0"/>
          <w:sz w:val="18"/>
          <w:szCs w:val="18"/>
          <w:lang w:eastAsia="ru-RU"/>
        </w:rPr>
        <w:t>Анализ</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сезонной</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динамики</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видового</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состава</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бактериопланктона</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методом</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денатурирующего</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градиентного</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гель</w:t>
      </w:r>
      <w:r w:rsidRPr="00053621">
        <w:rPr>
          <w:rFonts w:ascii="Trebuchet MS" w:eastAsia="Times New Roman" w:hAnsi="Trebuchet MS" w:cs="Times New Roman"/>
          <w:color w:val="000000"/>
          <w:kern w:val="0"/>
          <w:sz w:val="18"/>
          <w:szCs w:val="18"/>
          <w:lang w:eastAsia="ru-RU"/>
        </w:rPr>
        <w:t>-</w:t>
      </w:r>
      <w:r w:rsidRPr="00053621">
        <w:rPr>
          <w:rFonts w:ascii="Trebuchet MS" w:eastAsia="Times New Roman" w:hAnsi="Trebuchet MS" w:cs="Times New Roman" w:hint="eastAsia"/>
          <w:color w:val="000000"/>
          <w:kern w:val="0"/>
          <w:sz w:val="18"/>
          <w:szCs w:val="18"/>
          <w:lang w:eastAsia="ru-RU"/>
        </w:rPr>
        <w:t>электрофореза</w:t>
      </w:r>
      <w:r w:rsidRPr="00053621">
        <w:rPr>
          <w:rFonts w:ascii="Trebuchet MS" w:eastAsia="Times New Roman" w:hAnsi="Trebuchet MS" w:cs="Times New Roman"/>
          <w:color w:val="000000"/>
          <w:kern w:val="0"/>
          <w:sz w:val="18"/>
          <w:szCs w:val="18"/>
          <w:lang w:eastAsia="ru-RU"/>
        </w:rPr>
        <w:t>...52</w:t>
      </w:r>
    </w:p>
    <w:p w:rsidR="00053621" w:rsidRPr="00053621" w:rsidRDefault="00053621" w:rsidP="00053621">
      <w:pPr>
        <w:rPr>
          <w:rFonts w:ascii="Trebuchet MS" w:eastAsia="Times New Roman" w:hAnsi="Trebuchet MS" w:cs="Times New Roman"/>
          <w:color w:val="000000"/>
          <w:kern w:val="0"/>
          <w:sz w:val="18"/>
          <w:szCs w:val="18"/>
          <w:lang w:eastAsia="ru-RU"/>
        </w:rPr>
      </w:pP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color w:val="000000"/>
          <w:kern w:val="0"/>
          <w:sz w:val="18"/>
          <w:szCs w:val="18"/>
          <w:lang w:eastAsia="ru-RU"/>
        </w:rPr>
        <w:t xml:space="preserve">2.2.7. </w:t>
      </w:r>
      <w:r w:rsidRPr="00053621">
        <w:rPr>
          <w:rFonts w:ascii="Trebuchet MS" w:eastAsia="Times New Roman" w:hAnsi="Trebuchet MS" w:cs="Times New Roman" w:hint="eastAsia"/>
          <w:color w:val="000000"/>
          <w:kern w:val="0"/>
          <w:sz w:val="18"/>
          <w:szCs w:val="18"/>
          <w:lang w:eastAsia="ru-RU"/>
        </w:rPr>
        <w:t>Схема</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постановки</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и</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проведения</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эксперимента</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по</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изучению</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субстратов</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некультивируемого</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бактериопланктона</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пруда</w:t>
      </w:r>
    </w:p>
    <w:p w:rsidR="00053621" w:rsidRPr="00053621" w:rsidRDefault="00053621" w:rsidP="00053621">
      <w:pPr>
        <w:rPr>
          <w:rFonts w:ascii="Trebuchet MS" w:eastAsia="Times New Roman" w:hAnsi="Trebuchet MS" w:cs="Times New Roman"/>
          <w:color w:val="000000"/>
          <w:kern w:val="0"/>
          <w:sz w:val="18"/>
          <w:szCs w:val="18"/>
          <w:lang w:eastAsia="ru-RU"/>
        </w:rPr>
      </w:pP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hint="eastAsia"/>
          <w:color w:val="000000"/>
          <w:kern w:val="0"/>
          <w:sz w:val="18"/>
          <w:szCs w:val="18"/>
          <w:lang w:eastAsia="ru-RU"/>
        </w:rPr>
        <w:t>Бугач</w:t>
      </w:r>
      <w:r w:rsidRPr="00053621">
        <w:rPr>
          <w:rFonts w:ascii="Trebuchet MS" w:eastAsia="Times New Roman" w:hAnsi="Trebuchet MS" w:cs="Times New Roman"/>
          <w:color w:val="000000"/>
          <w:kern w:val="0"/>
          <w:sz w:val="18"/>
          <w:szCs w:val="18"/>
          <w:lang w:eastAsia="ru-RU"/>
        </w:rPr>
        <w:t>...55</w:t>
      </w:r>
    </w:p>
    <w:p w:rsidR="00053621" w:rsidRPr="00053621" w:rsidRDefault="00053621" w:rsidP="00053621">
      <w:pPr>
        <w:rPr>
          <w:rFonts w:ascii="Trebuchet MS" w:eastAsia="Times New Roman" w:hAnsi="Trebuchet MS" w:cs="Times New Roman"/>
          <w:color w:val="000000"/>
          <w:kern w:val="0"/>
          <w:sz w:val="18"/>
          <w:szCs w:val="18"/>
          <w:lang w:eastAsia="ru-RU"/>
        </w:rPr>
      </w:pP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color w:val="000000"/>
          <w:kern w:val="0"/>
          <w:sz w:val="18"/>
          <w:szCs w:val="18"/>
          <w:lang w:eastAsia="ru-RU"/>
        </w:rPr>
        <w:t xml:space="preserve">2.2.8. </w:t>
      </w:r>
      <w:r w:rsidRPr="00053621">
        <w:rPr>
          <w:rFonts w:ascii="Trebuchet MS" w:eastAsia="Times New Roman" w:hAnsi="Trebuchet MS" w:cs="Times New Roman" w:hint="eastAsia"/>
          <w:color w:val="000000"/>
          <w:kern w:val="0"/>
          <w:sz w:val="18"/>
          <w:szCs w:val="18"/>
          <w:lang w:eastAsia="ru-RU"/>
        </w:rPr>
        <w:t>Анализ</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нуклеотидных</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последовательностей</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гена</w:t>
      </w:r>
      <w:r w:rsidRPr="00053621">
        <w:rPr>
          <w:rFonts w:ascii="Trebuchet MS" w:eastAsia="Times New Roman" w:hAnsi="Trebuchet MS" w:cs="Times New Roman"/>
          <w:color w:val="000000"/>
          <w:kern w:val="0"/>
          <w:sz w:val="18"/>
          <w:szCs w:val="18"/>
          <w:lang w:eastAsia="ru-RU"/>
        </w:rPr>
        <w:t xml:space="preserve"> 16S </w:t>
      </w:r>
      <w:r w:rsidRPr="00053621">
        <w:rPr>
          <w:rFonts w:ascii="Trebuchet MS" w:eastAsia="Times New Roman" w:hAnsi="Trebuchet MS" w:cs="Times New Roman" w:hint="eastAsia"/>
          <w:color w:val="000000"/>
          <w:kern w:val="0"/>
          <w:sz w:val="18"/>
          <w:szCs w:val="18"/>
          <w:lang w:eastAsia="ru-RU"/>
        </w:rPr>
        <w:t>рРНК</w:t>
      </w:r>
      <w:r w:rsidRPr="00053621">
        <w:rPr>
          <w:rFonts w:ascii="Trebuchet MS" w:eastAsia="Times New Roman" w:hAnsi="Trebuchet MS" w:cs="Times New Roman"/>
          <w:color w:val="000000"/>
          <w:kern w:val="0"/>
          <w:sz w:val="18"/>
          <w:szCs w:val="18"/>
          <w:lang w:eastAsia="ru-RU"/>
        </w:rPr>
        <w:t>...56</w:t>
      </w:r>
    </w:p>
    <w:p w:rsidR="00053621" w:rsidRPr="00053621" w:rsidRDefault="00053621" w:rsidP="00053621">
      <w:pPr>
        <w:rPr>
          <w:rFonts w:ascii="Trebuchet MS" w:eastAsia="Times New Roman" w:hAnsi="Trebuchet MS" w:cs="Times New Roman"/>
          <w:color w:val="000000"/>
          <w:kern w:val="0"/>
          <w:sz w:val="18"/>
          <w:szCs w:val="18"/>
          <w:lang w:eastAsia="ru-RU"/>
        </w:rPr>
      </w:pP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color w:val="000000"/>
          <w:kern w:val="0"/>
          <w:sz w:val="18"/>
          <w:szCs w:val="18"/>
          <w:lang w:eastAsia="ru-RU"/>
        </w:rPr>
        <w:t xml:space="preserve">2.2.9. </w:t>
      </w:r>
      <w:r w:rsidRPr="00053621">
        <w:rPr>
          <w:rFonts w:ascii="Trebuchet MS" w:eastAsia="Times New Roman" w:hAnsi="Trebuchet MS" w:cs="Times New Roman" w:hint="eastAsia"/>
          <w:color w:val="000000"/>
          <w:kern w:val="0"/>
          <w:sz w:val="18"/>
          <w:szCs w:val="18"/>
          <w:lang w:eastAsia="ru-RU"/>
        </w:rPr>
        <w:t>Статистическая</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обработка</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результатов</w:t>
      </w:r>
      <w:r w:rsidRPr="00053621">
        <w:rPr>
          <w:rFonts w:ascii="Trebuchet MS" w:eastAsia="Times New Roman" w:hAnsi="Trebuchet MS" w:cs="Times New Roman"/>
          <w:color w:val="000000"/>
          <w:kern w:val="0"/>
          <w:sz w:val="18"/>
          <w:szCs w:val="18"/>
          <w:lang w:eastAsia="ru-RU"/>
        </w:rPr>
        <w:t>...56</w:t>
      </w:r>
    </w:p>
    <w:p w:rsidR="00053621" w:rsidRPr="00053621" w:rsidRDefault="00053621" w:rsidP="00053621">
      <w:pPr>
        <w:rPr>
          <w:rFonts w:ascii="Trebuchet MS" w:eastAsia="Times New Roman" w:hAnsi="Trebuchet MS" w:cs="Times New Roman"/>
          <w:color w:val="000000"/>
          <w:kern w:val="0"/>
          <w:sz w:val="18"/>
          <w:szCs w:val="18"/>
          <w:lang w:eastAsia="ru-RU"/>
        </w:rPr>
      </w:pP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hint="eastAsia"/>
          <w:color w:val="000000"/>
          <w:kern w:val="0"/>
          <w:sz w:val="18"/>
          <w:szCs w:val="18"/>
          <w:lang w:eastAsia="ru-RU"/>
        </w:rPr>
        <w:t>Глава</w:t>
      </w:r>
      <w:r w:rsidRPr="00053621">
        <w:rPr>
          <w:rFonts w:ascii="Trebuchet MS" w:eastAsia="Times New Roman" w:hAnsi="Trebuchet MS" w:cs="Times New Roman"/>
          <w:color w:val="000000"/>
          <w:kern w:val="0"/>
          <w:sz w:val="18"/>
          <w:szCs w:val="18"/>
          <w:lang w:eastAsia="ru-RU"/>
        </w:rPr>
        <w:t xml:space="preserve"> 3. </w:t>
      </w:r>
      <w:r w:rsidRPr="00053621">
        <w:rPr>
          <w:rFonts w:ascii="Trebuchet MS" w:eastAsia="Times New Roman" w:hAnsi="Trebuchet MS" w:cs="Times New Roman" w:hint="eastAsia"/>
          <w:color w:val="000000"/>
          <w:kern w:val="0"/>
          <w:sz w:val="18"/>
          <w:szCs w:val="18"/>
          <w:lang w:eastAsia="ru-RU"/>
        </w:rPr>
        <w:t>Бактериопланктон</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пруда</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Бугач</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и</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его</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связь</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с</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гидробиологическими</w:t>
      </w:r>
    </w:p>
    <w:p w:rsidR="00053621" w:rsidRPr="00053621" w:rsidRDefault="00053621" w:rsidP="00053621">
      <w:pPr>
        <w:rPr>
          <w:rFonts w:ascii="Trebuchet MS" w:eastAsia="Times New Roman" w:hAnsi="Trebuchet MS" w:cs="Times New Roman"/>
          <w:color w:val="000000"/>
          <w:kern w:val="0"/>
          <w:sz w:val="18"/>
          <w:szCs w:val="18"/>
          <w:lang w:eastAsia="ru-RU"/>
        </w:rPr>
      </w:pP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hint="eastAsia"/>
          <w:color w:val="000000"/>
          <w:kern w:val="0"/>
          <w:sz w:val="18"/>
          <w:szCs w:val="18"/>
          <w:lang w:eastAsia="ru-RU"/>
        </w:rPr>
        <w:lastRenderedPageBreak/>
        <w:t>и</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гидрохимическими</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показателями</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экосистемы</w:t>
      </w:r>
      <w:r w:rsidRPr="00053621">
        <w:rPr>
          <w:rFonts w:ascii="Trebuchet MS" w:eastAsia="Times New Roman" w:hAnsi="Trebuchet MS" w:cs="Times New Roman"/>
          <w:color w:val="000000"/>
          <w:kern w:val="0"/>
          <w:sz w:val="18"/>
          <w:szCs w:val="18"/>
          <w:lang w:eastAsia="ru-RU"/>
        </w:rPr>
        <w:t>...57</w:t>
      </w:r>
    </w:p>
    <w:p w:rsidR="00053621" w:rsidRPr="00053621" w:rsidRDefault="00053621" w:rsidP="00053621">
      <w:pPr>
        <w:rPr>
          <w:rFonts w:ascii="Trebuchet MS" w:eastAsia="Times New Roman" w:hAnsi="Trebuchet MS" w:cs="Times New Roman"/>
          <w:color w:val="000000"/>
          <w:kern w:val="0"/>
          <w:sz w:val="18"/>
          <w:szCs w:val="18"/>
          <w:lang w:eastAsia="ru-RU"/>
        </w:rPr>
      </w:pP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hint="eastAsia"/>
          <w:color w:val="000000"/>
          <w:kern w:val="0"/>
          <w:sz w:val="18"/>
          <w:szCs w:val="18"/>
          <w:lang w:eastAsia="ru-RU"/>
        </w:rPr>
        <w:t>Глава</w:t>
      </w:r>
      <w:r w:rsidRPr="00053621">
        <w:rPr>
          <w:rFonts w:ascii="Trebuchet MS" w:eastAsia="Times New Roman" w:hAnsi="Trebuchet MS" w:cs="Times New Roman"/>
          <w:color w:val="000000"/>
          <w:kern w:val="0"/>
          <w:sz w:val="18"/>
          <w:szCs w:val="18"/>
          <w:lang w:eastAsia="ru-RU"/>
        </w:rPr>
        <w:t xml:space="preserve"> 4. </w:t>
      </w:r>
      <w:r w:rsidRPr="00053621">
        <w:rPr>
          <w:rFonts w:ascii="Trebuchet MS" w:eastAsia="Times New Roman" w:hAnsi="Trebuchet MS" w:cs="Times New Roman" w:hint="eastAsia"/>
          <w:color w:val="000000"/>
          <w:kern w:val="0"/>
          <w:sz w:val="18"/>
          <w:szCs w:val="18"/>
          <w:lang w:eastAsia="ru-RU"/>
        </w:rPr>
        <w:t>Определение</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видового</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состава</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зимнего</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бактериопланктона</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двух</w:t>
      </w:r>
    </w:p>
    <w:p w:rsidR="00053621" w:rsidRPr="00053621" w:rsidRDefault="00053621" w:rsidP="00053621">
      <w:pPr>
        <w:rPr>
          <w:rFonts w:ascii="Trebuchet MS" w:eastAsia="Times New Roman" w:hAnsi="Trebuchet MS" w:cs="Times New Roman"/>
          <w:color w:val="000000"/>
          <w:kern w:val="0"/>
          <w:sz w:val="18"/>
          <w:szCs w:val="18"/>
          <w:lang w:eastAsia="ru-RU"/>
        </w:rPr>
      </w:pP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hint="eastAsia"/>
          <w:color w:val="000000"/>
          <w:kern w:val="0"/>
          <w:sz w:val="18"/>
          <w:szCs w:val="18"/>
          <w:lang w:eastAsia="ru-RU"/>
        </w:rPr>
        <w:t>эвтрофных</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прудов</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по</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последовательностям</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гена</w:t>
      </w:r>
      <w:r w:rsidRPr="00053621">
        <w:rPr>
          <w:rFonts w:ascii="Trebuchet MS" w:eastAsia="Times New Roman" w:hAnsi="Trebuchet MS" w:cs="Times New Roman"/>
          <w:color w:val="000000"/>
          <w:kern w:val="0"/>
          <w:sz w:val="18"/>
          <w:szCs w:val="18"/>
          <w:lang w:eastAsia="ru-RU"/>
        </w:rPr>
        <w:t xml:space="preserve"> 16S </w:t>
      </w:r>
      <w:r w:rsidRPr="00053621">
        <w:rPr>
          <w:rFonts w:ascii="Trebuchet MS" w:eastAsia="Times New Roman" w:hAnsi="Trebuchet MS" w:cs="Times New Roman" w:hint="eastAsia"/>
          <w:color w:val="000000"/>
          <w:kern w:val="0"/>
          <w:sz w:val="18"/>
          <w:szCs w:val="18"/>
          <w:lang w:eastAsia="ru-RU"/>
        </w:rPr>
        <w:t>рРНК</w:t>
      </w:r>
      <w:r w:rsidRPr="00053621">
        <w:rPr>
          <w:rFonts w:ascii="Trebuchet MS" w:eastAsia="Times New Roman" w:hAnsi="Trebuchet MS" w:cs="Times New Roman"/>
          <w:color w:val="000000"/>
          <w:kern w:val="0"/>
          <w:sz w:val="18"/>
          <w:szCs w:val="18"/>
          <w:lang w:eastAsia="ru-RU"/>
        </w:rPr>
        <w:t>...68</w:t>
      </w:r>
    </w:p>
    <w:p w:rsidR="00053621" w:rsidRPr="00053621" w:rsidRDefault="00053621" w:rsidP="00053621">
      <w:pPr>
        <w:rPr>
          <w:rFonts w:ascii="Trebuchet MS" w:eastAsia="Times New Roman" w:hAnsi="Trebuchet MS" w:cs="Times New Roman"/>
          <w:color w:val="000000"/>
          <w:kern w:val="0"/>
          <w:sz w:val="18"/>
          <w:szCs w:val="18"/>
          <w:lang w:eastAsia="ru-RU"/>
        </w:rPr>
      </w:pP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hint="eastAsia"/>
          <w:color w:val="000000"/>
          <w:kern w:val="0"/>
          <w:sz w:val="18"/>
          <w:szCs w:val="18"/>
          <w:lang w:eastAsia="ru-RU"/>
        </w:rPr>
        <w:t>Резюме</w:t>
      </w:r>
      <w:r w:rsidRPr="00053621">
        <w:rPr>
          <w:rFonts w:ascii="Trebuchet MS" w:eastAsia="Times New Roman" w:hAnsi="Trebuchet MS" w:cs="Times New Roman"/>
          <w:color w:val="000000"/>
          <w:kern w:val="0"/>
          <w:sz w:val="18"/>
          <w:szCs w:val="18"/>
          <w:lang w:eastAsia="ru-RU"/>
        </w:rPr>
        <w:t>...77</w:t>
      </w:r>
    </w:p>
    <w:p w:rsidR="00053621" w:rsidRPr="00053621" w:rsidRDefault="00053621" w:rsidP="00053621">
      <w:pPr>
        <w:rPr>
          <w:rFonts w:ascii="Trebuchet MS" w:eastAsia="Times New Roman" w:hAnsi="Trebuchet MS" w:cs="Times New Roman"/>
          <w:color w:val="000000"/>
          <w:kern w:val="0"/>
          <w:sz w:val="18"/>
          <w:szCs w:val="18"/>
          <w:lang w:eastAsia="ru-RU"/>
        </w:rPr>
      </w:pP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hint="eastAsia"/>
          <w:color w:val="000000"/>
          <w:kern w:val="0"/>
          <w:sz w:val="18"/>
          <w:szCs w:val="18"/>
          <w:lang w:eastAsia="ru-RU"/>
        </w:rPr>
        <w:t>Глава</w:t>
      </w:r>
      <w:r w:rsidRPr="00053621">
        <w:rPr>
          <w:rFonts w:ascii="Trebuchet MS" w:eastAsia="Times New Roman" w:hAnsi="Trebuchet MS" w:cs="Times New Roman"/>
          <w:color w:val="000000"/>
          <w:kern w:val="0"/>
          <w:sz w:val="18"/>
          <w:szCs w:val="18"/>
          <w:lang w:eastAsia="ru-RU"/>
        </w:rPr>
        <w:t xml:space="preserve"> 5. </w:t>
      </w:r>
      <w:r w:rsidRPr="00053621">
        <w:rPr>
          <w:rFonts w:ascii="Trebuchet MS" w:eastAsia="Times New Roman" w:hAnsi="Trebuchet MS" w:cs="Times New Roman" w:hint="eastAsia"/>
          <w:color w:val="000000"/>
          <w:kern w:val="0"/>
          <w:sz w:val="18"/>
          <w:szCs w:val="18"/>
          <w:lang w:eastAsia="ru-RU"/>
        </w:rPr>
        <w:t>Изучение</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сезонной</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динамики</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видового</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состава</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бактериопланктона</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прудов</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Бугач</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и</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Лесной</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методом</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денатурирующего</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градиентного</w:t>
      </w:r>
    </w:p>
    <w:p w:rsidR="00053621" w:rsidRPr="00053621" w:rsidRDefault="00053621" w:rsidP="00053621">
      <w:pPr>
        <w:rPr>
          <w:rFonts w:ascii="Trebuchet MS" w:eastAsia="Times New Roman" w:hAnsi="Trebuchet MS" w:cs="Times New Roman"/>
          <w:color w:val="000000"/>
          <w:kern w:val="0"/>
          <w:sz w:val="18"/>
          <w:szCs w:val="18"/>
          <w:lang w:eastAsia="ru-RU"/>
        </w:rPr>
      </w:pP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hint="eastAsia"/>
          <w:color w:val="000000"/>
          <w:kern w:val="0"/>
          <w:sz w:val="18"/>
          <w:szCs w:val="18"/>
          <w:lang w:eastAsia="ru-RU"/>
        </w:rPr>
        <w:t>гель</w:t>
      </w:r>
      <w:r w:rsidRPr="00053621">
        <w:rPr>
          <w:rFonts w:ascii="Trebuchet MS" w:eastAsia="Times New Roman" w:hAnsi="Trebuchet MS" w:cs="Times New Roman"/>
          <w:color w:val="000000"/>
          <w:kern w:val="0"/>
          <w:sz w:val="18"/>
          <w:szCs w:val="18"/>
          <w:lang w:eastAsia="ru-RU"/>
        </w:rPr>
        <w:t>-</w:t>
      </w:r>
      <w:r w:rsidRPr="00053621">
        <w:rPr>
          <w:rFonts w:ascii="Trebuchet MS" w:eastAsia="Times New Roman" w:hAnsi="Trebuchet MS" w:cs="Times New Roman" w:hint="eastAsia"/>
          <w:color w:val="000000"/>
          <w:kern w:val="0"/>
          <w:sz w:val="18"/>
          <w:szCs w:val="18"/>
          <w:lang w:eastAsia="ru-RU"/>
        </w:rPr>
        <w:t>электрофореза</w:t>
      </w:r>
      <w:r w:rsidRPr="00053621">
        <w:rPr>
          <w:rFonts w:ascii="Trebuchet MS" w:eastAsia="Times New Roman" w:hAnsi="Trebuchet MS" w:cs="Times New Roman"/>
          <w:color w:val="000000"/>
          <w:kern w:val="0"/>
          <w:sz w:val="18"/>
          <w:szCs w:val="18"/>
          <w:lang w:eastAsia="ru-RU"/>
        </w:rPr>
        <w:t>...79</w:t>
      </w:r>
    </w:p>
    <w:p w:rsidR="00053621" w:rsidRPr="00053621" w:rsidRDefault="00053621" w:rsidP="00053621">
      <w:pPr>
        <w:rPr>
          <w:rFonts w:ascii="Trebuchet MS" w:eastAsia="Times New Roman" w:hAnsi="Trebuchet MS" w:cs="Times New Roman"/>
          <w:color w:val="000000"/>
          <w:kern w:val="0"/>
          <w:sz w:val="18"/>
          <w:szCs w:val="18"/>
          <w:lang w:eastAsia="ru-RU"/>
        </w:rPr>
      </w:pP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hint="eastAsia"/>
          <w:color w:val="000000"/>
          <w:kern w:val="0"/>
          <w:sz w:val="18"/>
          <w:szCs w:val="18"/>
          <w:lang w:eastAsia="ru-RU"/>
        </w:rPr>
        <w:t>Обсуждение</w:t>
      </w:r>
      <w:r w:rsidRPr="00053621">
        <w:rPr>
          <w:rFonts w:ascii="Trebuchet MS" w:eastAsia="Times New Roman" w:hAnsi="Trebuchet MS" w:cs="Times New Roman"/>
          <w:color w:val="000000"/>
          <w:kern w:val="0"/>
          <w:sz w:val="18"/>
          <w:szCs w:val="18"/>
          <w:lang w:eastAsia="ru-RU"/>
        </w:rPr>
        <w:t>...89</w:t>
      </w:r>
    </w:p>
    <w:p w:rsidR="00053621" w:rsidRPr="00053621" w:rsidRDefault="00053621" w:rsidP="00053621">
      <w:pPr>
        <w:rPr>
          <w:rFonts w:ascii="Trebuchet MS" w:eastAsia="Times New Roman" w:hAnsi="Trebuchet MS" w:cs="Times New Roman"/>
          <w:color w:val="000000"/>
          <w:kern w:val="0"/>
          <w:sz w:val="18"/>
          <w:szCs w:val="18"/>
          <w:lang w:eastAsia="ru-RU"/>
        </w:rPr>
      </w:pP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hint="eastAsia"/>
          <w:color w:val="000000"/>
          <w:kern w:val="0"/>
          <w:sz w:val="18"/>
          <w:szCs w:val="18"/>
          <w:lang w:eastAsia="ru-RU"/>
        </w:rPr>
        <w:t>Резюме</w:t>
      </w:r>
      <w:r w:rsidRPr="00053621">
        <w:rPr>
          <w:rFonts w:ascii="Trebuchet MS" w:eastAsia="Times New Roman" w:hAnsi="Trebuchet MS" w:cs="Times New Roman"/>
          <w:color w:val="000000"/>
          <w:kern w:val="0"/>
          <w:sz w:val="18"/>
          <w:szCs w:val="18"/>
          <w:lang w:eastAsia="ru-RU"/>
        </w:rPr>
        <w:t>...92</w:t>
      </w:r>
    </w:p>
    <w:p w:rsidR="00053621" w:rsidRPr="00053621" w:rsidRDefault="00053621" w:rsidP="00053621">
      <w:pPr>
        <w:rPr>
          <w:rFonts w:ascii="Trebuchet MS" w:eastAsia="Times New Roman" w:hAnsi="Trebuchet MS" w:cs="Times New Roman"/>
          <w:color w:val="000000"/>
          <w:kern w:val="0"/>
          <w:sz w:val="18"/>
          <w:szCs w:val="18"/>
          <w:lang w:eastAsia="ru-RU"/>
        </w:rPr>
      </w:pP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hint="eastAsia"/>
          <w:color w:val="000000"/>
          <w:kern w:val="0"/>
          <w:sz w:val="18"/>
          <w:szCs w:val="18"/>
          <w:lang w:eastAsia="ru-RU"/>
        </w:rPr>
        <w:t>Глава</w:t>
      </w:r>
      <w:r w:rsidRPr="00053621">
        <w:rPr>
          <w:rFonts w:ascii="Trebuchet MS" w:eastAsia="Times New Roman" w:hAnsi="Trebuchet MS" w:cs="Times New Roman"/>
          <w:color w:val="000000"/>
          <w:kern w:val="0"/>
          <w:sz w:val="18"/>
          <w:szCs w:val="18"/>
          <w:lang w:eastAsia="ru-RU"/>
        </w:rPr>
        <w:t xml:space="preserve"> 6. </w:t>
      </w:r>
      <w:r w:rsidRPr="00053621">
        <w:rPr>
          <w:rFonts w:ascii="Trebuchet MS" w:eastAsia="Times New Roman" w:hAnsi="Trebuchet MS" w:cs="Times New Roman" w:hint="eastAsia"/>
          <w:color w:val="000000"/>
          <w:kern w:val="0"/>
          <w:sz w:val="18"/>
          <w:szCs w:val="18"/>
          <w:lang w:eastAsia="ru-RU"/>
        </w:rPr>
        <w:t>Идентификация</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видового</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состава</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водных</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бактерий</w:t>
      </w:r>
      <w:r w:rsidRPr="00053621">
        <w:rPr>
          <w:rFonts w:ascii="Trebuchet MS" w:eastAsia="Times New Roman" w:hAnsi="Trebuchet MS" w:cs="Times New Roman"/>
          <w:color w:val="000000"/>
          <w:kern w:val="0"/>
          <w:sz w:val="18"/>
          <w:szCs w:val="18"/>
          <w:lang w:eastAsia="ru-RU"/>
        </w:rPr>
        <w:t>,</w:t>
      </w:r>
    </w:p>
    <w:p w:rsidR="00053621" w:rsidRPr="00053621" w:rsidRDefault="00053621" w:rsidP="00053621">
      <w:pPr>
        <w:rPr>
          <w:rFonts w:ascii="Trebuchet MS" w:eastAsia="Times New Roman" w:hAnsi="Trebuchet MS" w:cs="Times New Roman"/>
          <w:color w:val="000000"/>
          <w:kern w:val="0"/>
          <w:sz w:val="18"/>
          <w:szCs w:val="18"/>
          <w:lang w:eastAsia="ru-RU"/>
        </w:rPr>
      </w:pP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hint="eastAsia"/>
          <w:color w:val="000000"/>
          <w:kern w:val="0"/>
          <w:sz w:val="18"/>
          <w:szCs w:val="18"/>
          <w:lang w:eastAsia="ru-RU"/>
        </w:rPr>
        <w:t>потребляющих</w:t>
      </w:r>
      <w:r w:rsidRPr="00053621">
        <w:rPr>
          <w:rFonts w:ascii="Trebuchet MS" w:eastAsia="Times New Roman" w:hAnsi="Trebuchet MS" w:cs="Times New Roman"/>
          <w:color w:val="000000"/>
          <w:kern w:val="0"/>
          <w:sz w:val="18"/>
          <w:szCs w:val="18"/>
          <w:lang w:eastAsia="ru-RU"/>
        </w:rPr>
        <w:t xml:space="preserve"> </w:t>
      </w:r>
      <w:r w:rsidRPr="00053621">
        <w:rPr>
          <w:rFonts w:ascii="Trebuchet MS" w:eastAsia="Times New Roman" w:hAnsi="Trebuchet MS" w:cs="Times New Roman" w:hint="eastAsia"/>
          <w:color w:val="000000"/>
          <w:kern w:val="0"/>
          <w:sz w:val="18"/>
          <w:szCs w:val="18"/>
          <w:lang w:eastAsia="ru-RU"/>
        </w:rPr>
        <w:t>полигидроксиалканоаты</w:t>
      </w:r>
      <w:r w:rsidRPr="00053621">
        <w:rPr>
          <w:rFonts w:ascii="Trebuchet MS" w:eastAsia="Times New Roman" w:hAnsi="Trebuchet MS" w:cs="Times New Roman"/>
          <w:color w:val="000000"/>
          <w:kern w:val="0"/>
          <w:sz w:val="18"/>
          <w:szCs w:val="18"/>
          <w:lang w:eastAsia="ru-RU"/>
        </w:rPr>
        <w:t>...93</w:t>
      </w:r>
    </w:p>
    <w:p w:rsidR="00053621" w:rsidRPr="00053621" w:rsidRDefault="00053621" w:rsidP="00053621">
      <w:pPr>
        <w:rPr>
          <w:rFonts w:ascii="Trebuchet MS" w:eastAsia="Times New Roman" w:hAnsi="Trebuchet MS" w:cs="Times New Roman"/>
          <w:color w:val="000000"/>
          <w:kern w:val="0"/>
          <w:sz w:val="18"/>
          <w:szCs w:val="18"/>
          <w:lang w:eastAsia="ru-RU"/>
        </w:rPr>
      </w:pP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hint="eastAsia"/>
          <w:color w:val="000000"/>
          <w:kern w:val="0"/>
          <w:sz w:val="18"/>
          <w:szCs w:val="18"/>
          <w:lang w:eastAsia="ru-RU"/>
        </w:rPr>
        <w:t>Заключение</w:t>
      </w:r>
      <w:r w:rsidRPr="00053621">
        <w:rPr>
          <w:rFonts w:ascii="Trebuchet MS" w:eastAsia="Times New Roman" w:hAnsi="Trebuchet MS" w:cs="Times New Roman"/>
          <w:color w:val="000000"/>
          <w:kern w:val="0"/>
          <w:sz w:val="18"/>
          <w:szCs w:val="18"/>
          <w:lang w:eastAsia="ru-RU"/>
        </w:rPr>
        <w:t>...99</w:t>
      </w:r>
    </w:p>
    <w:p w:rsidR="00053621" w:rsidRPr="00053621" w:rsidRDefault="00053621" w:rsidP="00053621">
      <w:pPr>
        <w:rPr>
          <w:rFonts w:ascii="Trebuchet MS" w:eastAsia="Times New Roman" w:hAnsi="Trebuchet MS" w:cs="Times New Roman"/>
          <w:color w:val="000000"/>
          <w:kern w:val="0"/>
          <w:sz w:val="18"/>
          <w:szCs w:val="18"/>
          <w:lang w:eastAsia="ru-RU"/>
        </w:rPr>
      </w:pPr>
    </w:p>
    <w:p w:rsidR="00053621" w:rsidRPr="00053621" w:rsidRDefault="00053621" w:rsidP="00053621">
      <w:pPr>
        <w:rPr>
          <w:rFonts w:ascii="Trebuchet MS" w:eastAsia="Times New Roman" w:hAnsi="Trebuchet MS" w:cs="Times New Roman"/>
          <w:color w:val="000000"/>
          <w:kern w:val="0"/>
          <w:sz w:val="18"/>
          <w:szCs w:val="18"/>
          <w:lang w:eastAsia="ru-RU"/>
        </w:rPr>
      </w:pPr>
      <w:r w:rsidRPr="00053621">
        <w:rPr>
          <w:rFonts w:ascii="Trebuchet MS" w:eastAsia="Times New Roman" w:hAnsi="Trebuchet MS" w:cs="Times New Roman" w:hint="eastAsia"/>
          <w:color w:val="000000"/>
          <w:kern w:val="0"/>
          <w:sz w:val="18"/>
          <w:szCs w:val="18"/>
          <w:lang w:eastAsia="ru-RU"/>
        </w:rPr>
        <w:t>Выводы</w:t>
      </w:r>
      <w:r w:rsidRPr="00053621">
        <w:rPr>
          <w:rFonts w:ascii="Trebuchet MS" w:eastAsia="Times New Roman" w:hAnsi="Trebuchet MS" w:cs="Times New Roman"/>
          <w:color w:val="000000"/>
          <w:kern w:val="0"/>
          <w:sz w:val="18"/>
          <w:szCs w:val="18"/>
          <w:lang w:eastAsia="ru-RU"/>
        </w:rPr>
        <w:t>...101</w:t>
      </w:r>
    </w:p>
    <w:p w:rsidR="00053621" w:rsidRPr="00053621" w:rsidRDefault="00053621" w:rsidP="00053621">
      <w:pPr>
        <w:rPr>
          <w:rFonts w:ascii="Trebuchet MS" w:eastAsia="Times New Roman" w:hAnsi="Trebuchet MS" w:cs="Times New Roman"/>
          <w:color w:val="000000"/>
          <w:kern w:val="0"/>
          <w:sz w:val="18"/>
          <w:szCs w:val="18"/>
          <w:lang w:eastAsia="ru-RU"/>
        </w:rPr>
      </w:pPr>
    </w:p>
    <w:p w:rsidR="00985DAE" w:rsidRPr="00053621" w:rsidRDefault="00053621" w:rsidP="00053621">
      <w:r w:rsidRPr="00053621">
        <w:rPr>
          <w:rFonts w:ascii="Trebuchet MS" w:eastAsia="Times New Roman" w:hAnsi="Trebuchet MS" w:cs="Times New Roman" w:hint="eastAsia"/>
          <w:color w:val="000000"/>
          <w:kern w:val="0"/>
          <w:sz w:val="18"/>
          <w:szCs w:val="18"/>
          <w:lang w:eastAsia="ru-RU"/>
        </w:rPr>
        <w:t>Литература</w:t>
      </w:r>
      <w:r w:rsidRPr="00053621">
        <w:rPr>
          <w:rFonts w:ascii="Trebuchet MS" w:eastAsia="Times New Roman" w:hAnsi="Trebuchet MS" w:cs="Times New Roman"/>
          <w:color w:val="000000"/>
          <w:kern w:val="0"/>
          <w:sz w:val="18"/>
          <w:szCs w:val="18"/>
          <w:lang w:eastAsia="ru-RU"/>
        </w:rPr>
        <w:t>...102</w:t>
      </w:r>
      <w:bookmarkStart w:id="0" w:name="_GoBack"/>
      <w:bookmarkEnd w:id="0"/>
    </w:p>
    <w:sectPr w:rsidR="00985DAE" w:rsidRPr="00053621"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3F84" w:rsidRDefault="00A13F84">
      <w:pPr>
        <w:spacing w:after="0" w:line="240" w:lineRule="auto"/>
      </w:pPr>
      <w:r>
        <w:separator/>
      </w:r>
    </w:p>
  </w:endnote>
  <w:endnote w:type="continuationSeparator" w:id="0">
    <w:p w:rsidR="00A13F84" w:rsidRDefault="00A13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3F84" w:rsidRDefault="00A13F84"/>
    <w:p w:rsidR="00A13F84" w:rsidRDefault="00A13F84"/>
    <w:p w:rsidR="00A13F84" w:rsidRDefault="00A13F84"/>
    <w:p w:rsidR="00A13F84" w:rsidRDefault="00A13F84"/>
    <w:p w:rsidR="00A13F84" w:rsidRDefault="00A13F84"/>
    <w:p w:rsidR="00A13F84" w:rsidRDefault="00A13F84"/>
    <w:p w:rsidR="00A13F84" w:rsidRDefault="00A13F84">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F84" w:rsidRDefault="00A13F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A13F84" w:rsidRDefault="00A13F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A13F84" w:rsidRDefault="00A13F84"/>
    <w:p w:rsidR="00A13F84" w:rsidRDefault="00A13F84"/>
    <w:p w:rsidR="00A13F84" w:rsidRDefault="00A13F84">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F84" w:rsidRDefault="00A13F84"/>
                          <w:p w:rsidR="00A13F84" w:rsidRDefault="00A13F84">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A13F84" w:rsidRDefault="00A13F84"/>
                    <w:p w:rsidR="00A13F84" w:rsidRDefault="00A13F84">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A13F84" w:rsidRDefault="00A13F84"/>
    <w:p w:rsidR="00A13F84" w:rsidRDefault="00A13F84">
      <w:pPr>
        <w:rPr>
          <w:sz w:val="2"/>
          <w:szCs w:val="2"/>
        </w:rPr>
      </w:pPr>
    </w:p>
    <w:p w:rsidR="00A13F84" w:rsidRDefault="00A13F84"/>
    <w:p w:rsidR="00A13F84" w:rsidRDefault="00A13F84">
      <w:pPr>
        <w:spacing w:after="0" w:line="240" w:lineRule="auto"/>
      </w:pPr>
    </w:p>
  </w:footnote>
  <w:footnote w:type="continuationSeparator" w:id="0">
    <w:p w:rsidR="00A13F84" w:rsidRDefault="00A13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4D6"/>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21"/>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282"/>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11"/>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59"/>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AF3"/>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9A"/>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A0"/>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745"/>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94"/>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6"/>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A7FE5"/>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100"/>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E"/>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6F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02C"/>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84"/>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BE"/>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3D"/>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CBC"/>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0A7"/>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48"/>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84"/>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726"/>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9DF"/>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B1B"/>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0B1"/>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AF"/>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3A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653670-9CD4-491B-BC63-EE768900C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24580</TotalTime>
  <Pages>3</Pages>
  <Words>356</Words>
  <Characters>2035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1731</cp:revision>
  <cp:lastPrinted>2009-02-06T05:36:00Z</cp:lastPrinted>
  <dcterms:created xsi:type="dcterms:W3CDTF">2023-09-07T12:38:00Z</dcterms:created>
  <dcterms:modified xsi:type="dcterms:W3CDTF">2023-12-06T16:01:00Z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