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E3" w:rsidRDefault="00255BE3" w:rsidP="00255BE3">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255BE3" w:rsidRDefault="00255BE3" w:rsidP="00255BE3">
      <w:r>
        <w:rPr>
          <w:rFonts w:hint="eastAsia"/>
        </w:rPr>
        <w:t>Донецький</w:t>
      </w:r>
      <w:r>
        <w:t></w:t>
      </w:r>
      <w:r>
        <w:rPr>
          <w:rFonts w:hint="eastAsia"/>
        </w:rPr>
        <w:t>національний</w:t>
      </w:r>
      <w:r>
        <w:t></w:t>
      </w:r>
      <w:r>
        <w:rPr>
          <w:rFonts w:hint="eastAsia"/>
        </w:rPr>
        <w:t>університет</w:t>
      </w:r>
      <w:r>
        <w:t></w:t>
      </w:r>
      <w:r>
        <w:rPr>
          <w:rFonts w:hint="eastAsia"/>
        </w:rPr>
        <w:t>економіки</w:t>
      </w:r>
      <w:r>
        <w:t></w:t>
      </w:r>
      <w:r>
        <w:rPr>
          <w:rFonts w:hint="eastAsia"/>
        </w:rPr>
        <w:t>і</w:t>
      </w:r>
      <w:r>
        <w:t></w:t>
      </w:r>
      <w:r>
        <w:rPr>
          <w:rFonts w:hint="eastAsia"/>
        </w:rPr>
        <w:t>торгівлі</w:t>
      </w:r>
      <w:r>
        <w:t></w:t>
      </w:r>
    </w:p>
    <w:p w:rsidR="00255BE3" w:rsidRDefault="00255BE3" w:rsidP="00255BE3">
      <w:r>
        <w:rPr>
          <w:rFonts w:hint="eastAsia"/>
        </w:rPr>
        <w:t>імені</w:t>
      </w:r>
      <w:r>
        <w:t></w:t>
      </w:r>
      <w:r>
        <w:rPr>
          <w:rFonts w:hint="eastAsia"/>
        </w:rPr>
        <w:t>Михайла</w:t>
      </w:r>
      <w:r>
        <w:t></w:t>
      </w:r>
      <w:r>
        <w:rPr>
          <w:rFonts w:hint="eastAsia"/>
        </w:rPr>
        <w:t>Туган</w:t>
      </w:r>
      <w:r>
        <w:t></w:t>
      </w:r>
      <w:r>
        <w:rPr>
          <w:rFonts w:hint="eastAsia"/>
        </w:rPr>
        <w:t>Барановського</w:t>
      </w:r>
    </w:p>
    <w:p w:rsidR="00255BE3" w:rsidRDefault="00255BE3" w:rsidP="00255BE3"/>
    <w:p w:rsidR="00255BE3" w:rsidRDefault="00255BE3" w:rsidP="00255BE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w:t>
      </w:r>
      <w:r>
        <w:t></w:t>
      </w:r>
      <w:r>
        <w:t></w:t>
      </w:r>
      <w:r>
        <w:t></w:t>
      </w:r>
      <w:r>
        <w:t></w:t>
      </w:r>
      <w:r>
        <w:t></w:t>
      </w:r>
      <w:r>
        <w:t></w:t>
      </w:r>
    </w:p>
    <w:p w:rsidR="00255BE3" w:rsidRDefault="00255BE3" w:rsidP="00255BE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w:t>
      </w:r>
      <w:r>
        <w:t></w:t>
      </w:r>
      <w:r>
        <w:rPr>
          <w:rFonts w:hint="eastAsia"/>
        </w:rPr>
        <w:t>правах</w:t>
      </w:r>
      <w:r>
        <w:t></w:t>
      </w:r>
      <w:r>
        <w:rPr>
          <w:rFonts w:hint="eastAsia"/>
        </w:rPr>
        <w:t>рукопису</w:t>
      </w:r>
    </w:p>
    <w:p w:rsidR="00255BE3" w:rsidRDefault="00255BE3" w:rsidP="00255BE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p w:rsidR="00255BE3" w:rsidRDefault="00255BE3" w:rsidP="00255BE3"/>
    <w:p w:rsidR="00255BE3" w:rsidRDefault="00255BE3" w:rsidP="00255BE3">
      <w:r>
        <w:rPr>
          <w:rFonts w:hint="eastAsia"/>
        </w:rPr>
        <w:t>Петренко</w:t>
      </w:r>
      <w:r>
        <w:t></w:t>
      </w:r>
      <w:r>
        <w:rPr>
          <w:rFonts w:hint="eastAsia"/>
        </w:rPr>
        <w:t>Світлана</w:t>
      </w:r>
      <w:r>
        <w:t></w:t>
      </w:r>
      <w:r>
        <w:rPr>
          <w:rFonts w:hint="eastAsia"/>
        </w:rPr>
        <w:t>Миколаївна</w:t>
      </w:r>
    </w:p>
    <w:p w:rsidR="00255BE3" w:rsidRDefault="00255BE3" w:rsidP="00255BE3"/>
    <w:p w:rsidR="00255BE3" w:rsidRDefault="00255BE3" w:rsidP="00255BE3"/>
    <w:p w:rsidR="00255BE3" w:rsidRDefault="00255BE3" w:rsidP="00255BE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УДК</w:t>
      </w:r>
      <w:r>
        <w:t></w:t>
      </w:r>
      <w:r>
        <w:t></w:t>
      </w:r>
      <w:r>
        <w:t></w:t>
      </w:r>
      <w:r>
        <w:t></w:t>
      </w:r>
      <w:r>
        <w:t></w:t>
      </w:r>
      <w:r>
        <w:t></w:t>
      </w:r>
      <w:r>
        <w:t></w:t>
      </w:r>
      <w:r>
        <w:t></w:t>
      </w:r>
      <w:r>
        <w:t></w:t>
      </w:r>
      <w:r>
        <w:t></w:t>
      </w:r>
      <w:r>
        <w:t></w:t>
      </w:r>
      <w:r>
        <w:t></w:t>
      </w:r>
      <w:r>
        <w:t></w:t>
      </w:r>
      <w:r>
        <w:t></w:t>
      </w:r>
      <w:r>
        <w:t></w:t>
      </w:r>
    </w:p>
    <w:p w:rsidR="00255BE3" w:rsidRDefault="00255BE3" w:rsidP="00255BE3"/>
    <w:p w:rsidR="00255BE3" w:rsidRDefault="00255BE3" w:rsidP="00255BE3"/>
    <w:p w:rsidR="00255BE3" w:rsidRDefault="00255BE3" w:rsidP="00255BE3"/>
    <w:p w:rsidR="00255BE3" w:rsidRDefault="00255BE3" w:rsidP="00255BE3">
      <w:r>
        <w:rPr>
          <w:rFonts w:hint="eastAsia"/>
        </w:rPr>
        <w:t>Внутрішній</w:t>
      </w:r>
      <w:r>
        <w:t></w:t>
      </w:r>
      <w:r>
        <w:rPr>
          <w:rFonts w:hint="eastAsia"/>
        </w:rPr>
        <w:t>контроль</w:t>
      </w:r>
      <w:r>
        <w:t></w:t>
      </w:r>
      <w:r>
        <w:rPr>
          <w:rFonts w:hint="eastAsia"/>
        </w:rPr>
        <w:t>діяльності</w:t>
      </w:r>
      <w:r>
        <w:t></w:t>
      </w:r>
      <w:r>
        <w:rPr>
          <w:rFonts w:hint="eastAsia"/>
        </w:rPr>
        <w:t>підприємств</w:t>
      </w:r>
      <w:r>
        <w:t></w:t>
      </w:r>
    </w:p>
    <w:p w:rsidR="00255BE3" w:rsidRDefault="00255BE3" w:rsidP="00255BE3">
      <w:r>
        <w:rPr>
          <w:rFonts w:hint="eastAsia"/>
        </w:rPr>
        <w:t>і</w:t>
      </w:r>
      <w:r>
        <w:t></w:t>
      </w:r>
      <w:r>
        <w:rPr>
          <w:rFonts w:hint="eastAsia"/>
        </w:rPr>
        <w:t>його</w:t>
      </w:r>
      <w:r>
        <w:t></w:t>
      </w:r>
      <w:r>
        <w:rPr>
          <w:rFonts w:hint="eastAsia"/>
        </w:rPr>
        <w:t>інформаційне</w:t>
      </w:r>
      <w:r>
        <w:t></w:t>
      </w:r>
      <w:r>
        <w:rPr>
          <w:rFonts w:hint="eastAsia"/>
        </w:rPr>
        <w:t>забезпечення</w:t>
      </w:r>
      <w:r>
        <w:t></w:t>
      </w:r>
    </w:p>
    <w:p w:rsidR="00255BE3" w:rsidRDefault="00255BE3" w:rsidP="00255BE3">
      <w:r>
        <w:t></w:t>
      </w:r>
      <w:r>
        <w:rPr>
          <w:rFonts w:hint="eastAsia"/>
        </w:rPr>
        <w:t>теорія</w:t>
      </w:r>
      <w:r>
        <w:t></w:t>
      </w:r>
      <w:r>
        <w:t></w:t>
      </w:r>
      <w:r>
        <w:rPr>
          <w:rFonts w:hint="eastAsia"/>
        </w:rPr>
        <w:t>методологія</w:t>
      </w:r>
      <w:r>
        <w:t></w:t>
      </w:r>
      <w:r>
        <w:t></w:t>
      </w:r>
      <w:r>
        <w:rPr>
          <w:rFonts w:hint="eastAsia"/>
        </w:rPr>
        <w:t>організація</w:t>
      </w:r>
    </w:p>
    <w:p w:rsidR="00255BE3" w:rsidRDefault="00255BE3" w:rsidP="00255BE3"/>
    <w:p w:rsidR="00255BE3" w:rsidRDefault="00255BE3" w:rsidP="00255BE3"/>
    <w:p w:rsidR="00255BE3" w:rsidRDefault="00255BE3" w:rsidP="00255BE3">
      <w:r>
        <w:rPr>
          <w:rFonts w:hint="eastAsia"/>
        </w:rPr>
        <w:t>Спеціальність</w:t>
      </w:r>
      <w:r>
        <w:t></w:t>
      </w:r>
      <w:r>
        <w:t></w:t>
      </w:r>
      <w:r>
        <w:t></w:t>
      </w:r>
      <w:r>
        <w:t></w:t>
      </w:r>
      <w:r>
        <w:t></w:t>
      </w:r>
      <w:r>
        <w:t></w:t>
      </w:r>
      <w:r>
        <w:t></w:t>
      </w:r>
      <w:r>
        <w:t></w:t>
      </w:r>
      <w:r>
        <w:t></w:t>
      </w:r>
      <w:r>
        <w:t></w:t>
      </w:r>
      <w: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p>
    <w:p w:rsidR="00255BE3" w:rsidRDefault="00255BE3" w:rsidP="00255BE3">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p>
    <w:p w:rsidR="00255BE3" w:rsidRDefault="00255BE3" w:rsidP="00255BE3"/>
    <w:p w:rsidR="00255BE3" w:rsidRDefault="00255BE3" w:rsidP="00255BE3"/>
    <w:p w:rsidR="00255BE3" w:rsidRDefault="00255BE3" w:rsidP="00255BE3"/>
    <w:p w:rsidR="00255BE3" w:rsidRDefault="00255BE3" w:rsidP="00255BE3"/>
    <w:p w:rsidR="00255BE3" w:rsidRDefault="00255BE3" w:rsidP="00255BE3">
      <w:r>
        <w:rPr>
          <w:rFonts w:hint="eastAsia"/>
        </w:rPr>
        <w:t>Дисертація</w:t>
      </w:r>
    </w:p>
    <w:p w:rsidR="00255BE3" w:rsidRDefault="00255BE3" w:rsidP="00255BE3">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економічних</w:t>
      </w:r>
      <w:r>
        <w:t></w:t>
      </w:r>
      <w:r>
        <w:rPr>
          <w:rFonts w:hint="eastAsia"/>
        </w:rPr>
        <w:t>наук</w:t>
      </w:r>
    </w:p>
    <w:p w:rsidR="00255BE3" w:rsidRDefault="00255BE3" w:rsidP="00255BE3"/>
    <w:p w:rsidR="00255BE3" w:rsidRDefault="00255BE3" w:rsidP="00255BE3">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p w:rsidR="00255BE3" w:rsidRDefault="00255BE3" w:rsidP="00255BE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Науковий</w:t>
      </w:r>
      <w:r>
        <w:t></w:t>
      </w:r>
      <w:r>
        <w:rPr>
          <w:rFonts w:hint="eastAsia"/>
        </w:rPr>
        <w:t>консультант</w:t>
      </w:r>
      <w:r>
        <w:t></w:t>
      </w:r>
    </w:p>
    <w:p w:rsidR="00255BE3" w:rsidRDefault="00255BE3" w:rsidP="00255BE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Шевчук</w:t>
      </w:r>
      <w:r>
        <w:t></w:t>
      </w:r>
      <w:r>
        <w:rPr>
          <w:rFonts w:hint="eastAsia"/>
        </w:rPr>
        <w:t>Володимир</w:t>
      </w:r>
      <w:r>
        <w:t></w:t>
      </w:r>
      <w:r>
        <w:rPr>
          <w:rFonts w:hint="eastAsia"/>
        </w:rPr>
        <w:t>Олександрович</w:t>
      </w:r>
      <w:r>
        <w:t></w:t>
      </w:r>
    </w:p>
    <w:p w:rsidR="00255BE3" w:rsidRDefault="00255BE3" w:rsidP="00255BE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доктор</w:t>
      </w:r>
      <w:r>
        <w:t></w:t>
      </w:r>
      <w:r>
        <w:rPr>
          <w:rFonts w:hint="eastAsia"/>
        </w:rPr>
        <w:t>економічних</w:t>
      </w:r>
      <w:r>
        <w:t></w:t>
      </w:r>
      <w:r>
        <w:rPr>
          <w:rFonts w:hint="eastAsia"/>
        </w:rPr>
        <w:t>наук</w:t>
      </w:r>
      <w:r>
        <w:t></w:t>
      </w:r>
      <w:r>
        <w:t></w:t>
      </w:r>
      <w:r>
        <w:rPr>
          <w:rFonts w:hint="eastAsia"/>
        </w:rPr>
        <w:t>професор</w:t>
      </w:r>
    </w:p>
    <w:p w:rsidR="00255BE3" w:rsidRDefault="00255BE3" w:rsidP="00255BE3"/>
    <w:p w:rsidR="00255BE3" w:rsidRDefault="00255BE3" w:rsidP="00255BE3"/>
    <w:p w:rsidR="00255BE3" w:rsidRDefault="00255BE3" w:rsidP="00255BE3"/>
    <w:p w:rsidR="00255BE3" w:rsidRDefault="00255BE3" w:rsidP="00255BE3">
      <w:r>
        <w:rPr>
          <w:rFonts w:hint="eastAsia"/>
        </w:rPr>
        <w:t>Донецьк</w:t>
      </w:r>
      <w:r>
        <w:t></w:t>
      </w:r>
      <w:r>
        <w:t></w:t>
      </w:r>
      <w:r>
        <w:t></w:t>
      </w:r>
      <w:r>
        <w:t></w:t>
      </w:r>
      <w:r>
        <w:t></w:t>
      </w:r>
      <w:r>
        <w:t></w:t>
      </w:r>
      <w:r>
        <w:t></w:t>
      </w:r>
    </w:p>
    <w:p w:rsidR="00255BE3" w:rsidRDefault="00255BE3" w:rsidP="00255BE3">
      <w:r>
        <w:rPr>
          <w:rFonts w:hint="eastAsia"/>
        </w:rPr>
        <w:t>ЗМІСТ</w:t>
      </w:r>
    </w:p>
    <w:p w:rsidR="00255BE3" w:rsidRDefault="00255BE3" w:rsidP="00255BE3">
      <w:r>
        <w:t></w:t>
      </w:r>
    </w:p>
    <w:p w:rsidR="00255BE3" w:rsidRDefault="00255BE3" w:rsidP="00255BE3">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p w:rsidR="00255BE3" w:rsidRDefault="00255BE3" w:rsidP="00255BE3">
      <w:r>
        <w:rPr>
          <w:rFonts w:hint="eastAsia"/>
        </w:rPr>
        <w:t>РОЗДІЛ</w:t>
      </w:r>
      <w:r>
        <w:t></w:t>
      </w:r>
      <w:r>
        <w:t></w:t>
      </w:r>
      <w:r>
        <w:t></w:t>
      </w:r>
      <w:r>
        <w:t></w:t>
      </w:r>
      <w:r>
        <w:t></w:t>
      </w:r>
      <w:r>
        <w:t></w:t>
      </w:r>
      <w:r>
        <w:t></w:t>
      </w:r>
      <w:r>
        <w:rPr>
          <w:rFonts w:hint="eastAsia"/>
        </w:rPr>
        <w:t>Концептуальні</w:t>
      </w:r>
      <w:r>
        <w:t></w:t>
      </w:r>
      <w:r>
        <w:rPr>
          <w:rFonts w:hint="eastAsia"/>
        </w:rPr>
        <w:t>засади</w:t>
      </w:r>
      <w:r>
        <w:t></w:t>
      </w:r>
      <w:r>
        <w:rPr>
          <w:rFonts w:hint="eastAsia"/>
        </w:rPr>
        <w:t>внутрішнього</w:t>
      </w:r>
      <w:r>
        <w:t></w:t>
      </w:r>
      <w:r>
        <w:rPr>
          <w:rFonts w:hint="eastAsia"/>
        </w:rPr>
        <w:t>контролю</w:t>
      </w:r>
    </w:p>
    <w:p w:rsidR="00255BE3" w:rsidRDefault="00255BE3" w:rsidP="00255BE3">
      <w:r>
        <w:t></w:t>
      </w:r>
      <w:r>
        <w:t></w:t>
      </w:r>
      <w:r>
        <w:t></w:t>
      </w:r>
      <w:r>
        <w:t></w:t>
      </w:r>
      <w:r>
        <w:tab/>
      </w:r>
      <w:r>
        <w:rPr>
          <w:rFonts w:hint="eastAsia"/>
        </w:rPr>
        <w:t>Загальнотеоретичні</w:t>
      </w:r>
      <w:r>
        <w:t></w:t>
      </w:r>
      <w:r>
        <w:rPr>
          <w:rFonts w:hint="eastAsia"/>
        </w:rPr>
        <w:t>засади</w:t>
      </w:r>
      <w:r>
        <w:t></w:t>
      </w:r>
      <w:r>
        <w:rPr>
          <w:rFonts w:hint="eastAsia"/>
        </w:rPr>
        <w:t>внутрішнього</w:t>
      </w:r>
      <w:r>
        <w:t></w:t>
      </w:r>
      <w:r>
        <w:rPr>
          <w:rFonts w:hint="eastAsia"/>
        </w:rPr>
        <w:t>контролю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ab/>
      </w:r>
      <w:r>
        <w:rPr>
          <w:rFonts w:hint="eastAsia"/>
        </w:rPr>
        <w:t>Система</w:t>
      </w:r>
      <w:r>
        <w:t></w:t>
      </w:r>
      <w:r>
        <w:rPr>
          <w:rFonts w:hint="eastAsia"/>
        </w:rPr>
        <w:t>об’єктів</w:t>
      </w:r>
      <w:r>
        <w:t></w:t>
      </w:r>
      <w:r>
        <w:rPr>
          <w:rFonts w:hint="eastAsia"/>
        </w:rPr>
        <w:t>внутрішнього</w:t>
      </w:r>
      <w:r>
        <w:t></w:t>
      </w:r>
      <w:r>
        <w:rPr>
          <w:rFonts w:hint="eastAsia"/>
        </w:rPr>
        <w:t>контролю</w:t>
      </w:r>
      <w:r>
        <w:t></w:t>
      </w:r>
      <w:r>
        <w:rPr>
          <w:rFonts w:hint="eastAsia"/>
        </w:rPr>
        <w:t>як</w:t>
      </w:r>
      <w:r>
        <w:t></w:t>
      </w:r>
      <w:r>
        <w:rPr>
          <w:rFonts w:hint="eastAsia"/>
        </w:rPr>
        <w:t>основа</w:t>
      </w:r>
      <w:r>
        <w:t></w:t>
      </w:r>
      <w:r>
        <w:rPr>
          <w:rFonts w:hint="eastAsia"/>
        </w:rPr>
        <w:t>його</w:t>
      </w:r>
      <w:r>
        <w:t></w:t>
      </w:r>
      <w:r>
        <w:rPr>
          <w:rFonts w:hint="eastAsia"/>
        </w:rPr>
        <w:t>інформаційного</w:t>
      </w:r>
      <w:r>
        <w:t></w:t>
      </w:r>
      <w:r>
        <w:rPr>
          <w:rFonts w:hint="eastAsia"/>
        </w:rPr>
        <w:t>забезпечення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ab/>
      </w:r>
      <w:r>
        <w:rPr>
          <w:rFonts w:hint="eastAsia"/>
        </w:rPr>
        <w:t>Методологічні</w:t>
      </w:r>
      <w:r>
        <w:t></w:t>
      </w:r>
      <w:r>
        <w:rPr>
          <w:rFonts w:hint="eastAsia"/>
        </w:rPr>
        <w:t>аспекти</w:t>
      </w:r>
      <w:r>
        <w:t></w:t>
      </w:r>
      <w:r>
        <w:rPr>
          <w:rFonts w:hint="eastAsia"/>
        </w:rPr>
        <w:t>розвитку</w:t>
      </w:r>
      <w:r>
        <w:t></w:t>
      </w:r>
      <w:r>
        <w:rPr>
          <w:rFonts w:hint="eastAsia"/>
        </w:rPr>
        <w:t>внутрішнього</w:t>
      </w:r>
      <w:r>
        <w:t></w:t>
      </w:r>
      <w:r>
        <w:rPr>
          <w:rFonts w:hint="eastAsia"/>
        </w:rPr>
        <w:t>контролю</w:t>
      </w:r>
      <w:r>
        <w:t></w:t>
      </w:r>
      <w:r>
        <w:t></w:t>
      </w:r>
      <w:r>
        <w:t></w:t>
      </w:r>
      <w:r>
        <w:t></w:t>
      </w:r>
      <w:r>
        <w:t></w:t>
      </w:r>
      <w:r>
        <w:t></w:t>
      </w:r>
      <w:r>
        <w:t></w:t>
      </w:r>
      <w:r>
        <w:t></w:t>
      </w:r>
      <w:r>
        <w:t></w:t>
      </w:r>
      <w:r>
        <w:t></w:t>
      </w:r>
      <w:r>
        <w:t></w:t>
      </w:r>
      <w:r>
        <w:t></w:t>
      </w:r>
      <w:r>
        <w:t></w:t>
      </w:r>
      <w:r>
        <w:t></w:t>
      </w:r>
      <w:r>
        <w:t></w:t>
      </w:r>
      <w:r>
        <w:t></w:t>
      </w:r>
      <w:r>
        <w:t></w:t>
      </w:r>
      <w:r>
        <w:t></w:t>
      </w:r>
      <w:r>
        <w:t></w:t>
      </w:r>
    </w:p>
    <w:p w:rsidR="00255BE3" w:rsidRDefault="00255BE3" w:rsidP="00255BE3">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p w:rsidR="00255BE3" w:rsidRDefault="00255BE3" w:rsidP="00255BE3">
      <w:r>
        <w:rPr>
          <w:rFonts w:hint="eastAsia"/>
        </w:rPr>
        <w:t>РОЗДІЛ</w:t>
      </w:r>
      <w:r>
        <w:t></w:t>
      </w:r>
      <w:r>
        <w:t></w:t>
      </w:r>
      <w:r>
        <w:t></w:t>
      </w:r>
      <w:r>
        <w:t></w:t>
      </w:r>
      <w:r>
        <w:t></w:t>
      </w:r>
      <w:r>
        <w:t></w:t>
      </w:r>
      <w:r>
        <w:t></w:t>
      </w:r>
      <w:r>
        <w:rPr>
          <w:rFonts w:hint="eastAsia"/>
        </w:rPr>
        <w:t>Теоретичні</w:t>
      </w:r>
      <w:r>
        <w:t></w:t>
      </w:r>
      <w:r>
        <w:t></w:t>
      </w:r>
      <w:r>
        <w:t></w:t>
      </w:r>
      <w:r>
        <w:rPr>
          <w:rFonts w:hint="eastAsia"/>
        </w:rPr>
        <w:t>основи</w:t>
      </w:r>
      <w:r>
        <w:t></w:t>
      </w:r>
      <w:r>
        <w:t></w:t>
      </w:r>
      <w:r>
        <w:t></w:t>
      </w:r>
      <w:r>
        <w:rPr>
          <w:rFonts w:hint="eastAsia"/>
        </w:rPr>
        <w:t>інформаційного</w:t>
      </w:r>
      <w:r>
        <w:t></w:t>
      </w:r>
      <w:r>
        <w:t></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підприємства</w:t>
      </w:r>
      <w:r>
        <w:t></w:t>
      </w:r>
      <w:r>
        <w:rPr>
          <w:rFonts w:hint="eastAsia"/>
        </w:rPr>
        <w:t>та</w:t>
      </w:r>
      <w:r>
        <w:t></w:t>
      </w:r>
      <w:r>
        <w:rPr>
          <w:rFonts w:hint="eastAsia"/>
        </w:rPr>
        <w:t>їх</w:t>
      </w:r>
      <w:r>
        <w:t></w:t>
      </w:r>
      <w:r>
        <w:rPr>
          <w:rFonts w:hint="eastAsia"/>
        </w:rPr>
        <w:t>модифікація</w:t>
      </w:r>
    </w:p>
    <w:p w:rsidR="00255BE3" w:rsidRDefault="00255BE3" w:rsidP="00255BE3">
      <w:r>
        <w:t></w:t>
      </w:r>
      <w:r>
        <w:t></w:t>
      </w:r>
      <w:r>
        <w:t></w:t>
      </w:r>
      <w:r>
        <w:t></w:t>
      </w:r>
      <w:r>
        <w:tab/>
      </w:r>
      <w:r>
        <w:rPr>
          <w:rFonts w:hint="eastAsia"/>
        </w:rPr>
        <w:t>Інтерпретація</w:t>
      </w:r>
      <w:r>
        <w:t></w:t>
      </w:r>
      <w:r>
        <w:rPr>
          <w:rFonts w:hint="eastAsia"/>
        </w:rPr>
        <w:t>сутності</w:t>
      </w:r>
      <w:r>
        <w:t></w:t>
      </w:r>
      <w:r>
        <w:rPr>
          <w:rFonts w:hint="eastAsia"/>
        </w:rPr>
        <w:t>інформаційного</w:t>
      </w:r>
      <w:r>
        <w:t></w:t>
      </w:r>
      <w:r>
        <w:rPr>
          <w:rFonts w:hint="eastAsia"/>
        </w:rPr>
        <w:t>забезпечення</w:t>
      </w:r>
      <w:r>
        <w:t></w:t>
      </w:r>
      <w:r>
        <w:rPr>
          <w:rFonts w:hint="eastAsia"/>
        </w:rPr>
        <w:t>управління</w:t>
      </w:r>
      <w:r>
        <w:t></w:t>
      </w:r>
      <w:r>
        <w:rPr>
          <w:rFonts w:hint="eastAsia"/>
        </w:rPr>
        <w:t>підприємства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ab/>
      </w:r>
      <w:r>
        <w:rPr>
          <w:rFonts w:hint="eastAsia"/>
        </w:rPr>
        <w:t>Концептуальні</w:t>
      </w:r>
      <w:r>
        <w:t></w:t>
      </w:r>
      <w:r>
        <w:rPr>
          <w:rFonts w:hint="eastAsia"/>
        </w:rPr>
        <w:t>основи</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підприємства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ab/>
      </w:r>
      <w:r>
        <w:rPr>
          <w:rFonts w:hint="eastAsia"/>
        </w:rPr>
        <w:t>Бухгалтерський</w:t>
      </w:r>
      <w:r>
        <w:t></w:t>
      </w:r>
      <w:r>
        <w:rPr>
          <w:rFonts w:hint="eastAsia"/>
        </w:rPr>
        <w:t>облік</w:t>
      </w:r>
      <w:r>
        <w:t></w:t>
      </w:r>
      <w:r>
        <w:rPr>
          <w:rFonts w:hint="eastAsia"/>
        </w:rPr>
        <w:t>у</w:t>
      </w:r>
      <w:r>
        <w:t></w:t>
      </w:r>
      <w:r>
        <w:rPr>
          <w:rFonts w:hint="eastAsia"/>
        </w:rPr>
        <w:t>формуванні</w:t>
      </w:r>
      <w:r>
        <w:t></w:t>
      </w:r>
      <w:r>
        <w:rPr>
          <w:rFonts w:hint="eastAsia"/>
        </w:rPr>
        <w:t>якісного</w:t>
      </w:r>
      <w:r>
        <w:t></w:t>
      </w:r>
      <w:r>
        <w:rPr>
          <w:rFonts w:hint="eastAsia"/>
        </w:rPr>
        <w:t>інформаційного</w:t>
      </w:r>
      <w:r>
        <w:t></w:t>
      </w:r>
      <w:r>
        <w:t></w:t>
      </w:r>
      <w:r>
        <w:rPr>
          <w:rFonts w:hint="eastAsia"/>
        </w:rPr>
        <w:t>забезпечення</w:t>
      </w:r>
      <w:r>
        <w:t></w:t>
      </w:r>
      <w:r>
        <w:t></w:t>
      </w:r>
      <w:r>
        <w:rPr>
          <w:rFonts w:hint="eastAsia"/>
        </w:rPr>
        <w:t>внутрішнього</w:t>
      </w:r>
      <w:r>
        <w:t></w:t>
      </w:r>
      <w:r>
        <w:t></w:t>
      </w:r>
      <w:r>
        <w:t></w:t>
      </w:r>
      <w:r>
        <w:t></w:t>
      </w:r>
      <w:r>
        <w:rPr>
          <w:rFonts w:hint="eastAsia"/>
        </w:rPr>
        <w:t>контролю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ab/>
      </w:r>
      <w:r>
        <w:rPr>
          <w:rFonts w:hint="eastAsia"/>
        </w:rPr>
        <w:t>Модель</w:t>
      </w:r>
      <w:r>
        <w:t></w:t>
      </w:r>
      <w:r>
        <w:rPr>
          <w:rFonts w:hint="eastAsia"/>
        </w:rPr>
        <w:t>формування</w:t>
      </w:r>
      <w:r>
        <w:t></w:t>
      </w:r>
      <w:r>
        <w:rPr>
          <w:rFonts w:hint="eastAsia"/>
        </w:rPr>
        <w:t>інформаційного</w:t>
      </w:r>
      <w:r>
        <w:t></w:t>
      </w:r>
      <w:r>
        <w:rPr>
          <w:rFonts w:hint="eastAsia"/>
        </w:rPr>
        <w:t>забезпечення</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p w:rsidR="00255BE3" w:rsidRDefault="00255BE3" w:rsidP="00255BE3">
      <w:r>
        <w:rPr>
          <w:rFonts w:hint="eastAsia"/>
        </w:rPr>
        <w:t>Розділ</w:t>
      </w:r>
      <w:r>
        <w:t></w:t>
      </w:r>
      <w:r>
        <w:t></w:t>
      </w:r>
      <w:r>
        <w:t></w:t>
      </w:r>
      <w:r>
        <w:t></w:t>
      </w:r>
      <w:r>
        <w:rPr>
          <w:rFonts w:hint="eastAsia"/>
        </w:rPr>
        <w:t>Сучасний</w:t>
      </w:r>
      <w:r>
        <w:t></w:t>
      </w:r>
      <w:r>
        <w:rPr>
          <w:rFonts w:hint="eastAsia"/>
        </w:rPr>
        <w:t>стан</w:t>
      </w:r>
      <w:r>
        <w:t></w:t>
      </w:r>
      <w:r>
        <w:rPr>
          <w:rFonts w:hint="eastAsia"/>
        </w:rPr>
        <w:t>проблем</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та</w:t>
      </w:r>
      <w:r>
        <w:t></w:t>
      </w:r>
      <w:r>
        <w:rPr>
          <w:rFonts w:hint="eastAsia"/>
        </w:rPr>
        <w:t>перспективи</w:t>
      </w:r>
      <w:r>
        <w:t></w:t>
      </w:r>
      <w:r>
        <w:rPr>
          <w:rFonts w:hint="eastAsia"/>
        </w:rPr>
        <w:t>його</w:t>
      </w:r>
      <w:r>
        <w:t></w:t>
      </w:r>
      <w:r>
        <w:rPr>
          <w:rFonts w:hint="eastAsia"/>
        </w:rPr>
        <w:t>розвитку</w:t>
      </w:r>
    </w:p>
    <w:p w:rsidR="00255BE3" w:rsidRDefault="00255BE3" w:rsidP="00255BE3">
      <w:r>
        <w:t></w:t>
      </w:r>
      <w:r>
        <w:t></w:t>
      </w:r>
      <w:r>
        <w:t></w:t>
      </w:r>
      <w:r>
        <w:t></w:t>
      </w:r>
      <w:r>
        <w:tab/>
      </w:r>
      <w:r>
        <w:rPr>
          <w:rFonts w:hint="eastAsia"/>
        </w:rPr>
        <w:t>Методологічні</w:t>
      </w:r>
      <w:r>
        <w:t></w:t>
      </w:r>
      <w:r>
        <w:rPr>
          <w:rFonts w:hint="eastAsia"/>
        </w:rPr>
        <w:t>та</w:t>
      </w:r>
      <w:r>
        <w:t></w:t>
      </w:r>
      <w:r>
        <w:rPr>
          <w:rFonts w:hint="eastAsia"/>
        </w:rPr>
        <w:t>організаційні</w:t>
      </w:r>
      <w:r>
        <w:t></w:t>
      </w:r>
      <w:r>
        <w:rPr>
          <w:rFonts w:hint="eastAsia"/>
        </w:rPr>
        <w:t>аспекти</w:t>
      </w:r>
      <w:r>
        <w:t></w:t>
      </w:r>
      <w:r>
        <w:rPr>
          <w:rFonts w:hint="eastAsia"/>
        </w:rPr>
        <w:t>створення</w:t>
      </w:r>
      <w:r>
        <w:t></w:t>
      </w:r>
      <w:r>
        <w:rPr>
          <w:rFonts w:hint="eastAsia"/>
        </w:rPr>
        <w:t>системи</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ab/>
      </w:r>
      <w:r>
        <w:rPr>
          <w:rFonts w:hint="eastAsia"/>
        </w:rPr>
        <w:t>Реалізація</w:t>
      </w:r>
      <w:r>
        <w:t></w:t>
      </w:r>
      <w:r>
        <w:rPr>
          <w:rFonts w:hint="eastAsia"/>
        </w:rPr>
        <w:t>контролінгового</w:t>
      </w:r>
      <w:r>
        <w:t></w:t>
      </w:r>
      <w:r>
        <w:rPr>
          <w:rFonts w:hint="eastAsia"/>
        </w:rPr>
        <w:t>механізму</w:t>
      </w:r>
      <w:r>
        <w:t></w:t>
      </w:r>
      <w:r>
        <w:rPr>
          <w:rFonts w:hint="eastAsia"/>
        </w:rPr>
        <w:t>в</w:t>
      </w:r>
      <w:r>
        <w:t></w:t>
      </w:r>
      <w:r>
        <w:rPr>
          <w:rFonts w:hint="eastAsia"/>
        </w:rPr>
        <w:t>інформаційному</w:t>
      </w:r>
      <w:r>
        <w:t></w:t>
      </w:r>
      <w:r>
        <w:rPr>
          <w:rFonts w:hint="eastAsia"/>
        </w:rPr>
        <w:t>забезпеченні</w:t>
      </w:r>
      <w:r>
        <w:t></w:t>
      </w:r>
      <w:r>
        <w:rPr>
          <w:rFonts w:hint="eastAsia"/>
        </w:rPr>
        <w:t>внутрішнього</w:t>
      </w:r>
      <w:r>
        <w:t></w:t>
      </w:r>
      <w:r>
        <w:rPr>
          <w:rFonts w:hint="eastAsia"/>
        </w:rPr>
        <w:t>контролю</w:t>
      </w:r>
      <w:r>
        <w:t></w:t>
      </w:r>
      <w:r>
        <w:rPr>
          <w:rFonts w:hint="eastAsia"/>
        </w:rPr>
        <w:t>підприємства</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ab/>
      </w:r>
      <w:r>
        <w:rPr>
          <w:rFonts w:hint="eastAsia"/>
        </w:rPr>
        <w:t>Особливості</w:t>
      </w:r>
      <w:r>
        <w:t></w:t>
      </w:r>
      <w:r>
        <w:rPr>
          <w:rFonts w:hint="eastAsia"/>
        </w:rPr>
        <w:t>функціонування</w:t>
      </w:r>
      <w:r>
        <w:t></w:t>
      </w:r>
      <w:r>
        <w:rPr>
          <w:rFonts w:hint="eastAsia"/>
        </w:rPr>
        <w:t>внутрішнього</w:t>
      </w:r>
      <w:r>
        <w:t></w:t>
      </w:r>
      <w:r>
        <w:rPr>
          <w:rFonts w:hint="eastAsia"/>
        </w:rPr>
        <w:t>аудиту</w:t>
      </w:r>
      <w:r>
        <w:t></w:t>
      </w:r>
      <w:r>
        <w:rPr>
          <w:rFonts w:hint="eastAsia"/>
        </w:rPr>
        <w:t>у</w:t>
      </w:r>
      <w:r>
        <w:t></w:t>
      </w:r>
      <w:r>
        <w:rPr>
          <w:rFonts w:hint="eastAsia"/>
        </w:rPr>
        <w:t>реалізації</w:t>
      </w:r>
      <w:r>
        <w:t></w:t>
      </w:r>
      <w:r>
        <w:rPr>
          <w:rFonts w:hint="eastAsia"/>
        </w:rPr>
        <w:t>інформаційних</w:t>
      </w:r>
      <w:r>
        <w:t></w:t>
      </w:r>
      <w:r>
        <w:rPr>
          <w:rFonts w:hint="eastAsia"/>
        </w:rPr>
        <w:t>потреб</w:t>
      </w:r>
      <w:r>
        <w:t></w:t>
      </w:r>
      <w:r>
        <w:rPr>
          <w:rFonts w:hint="eastAsia"/>
        </w:rPr>
        <w:t>користувачів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p w:rsidR="00255BE3" w:rsidRDefault="00255BE3" w:rsidP="00255BE3">
      <w:r>
        <w:rPr>
          <w:rFonts w:hint="eastAsia"/>
        </w:rPr>
        <w:t>Розділ</w:t>
      </w:r>
      <w:r>
        <w:t></w:t>
      </w:r>
      <w:r>
        <w:t></w:t>
      </w:r>
      <w:r>
        <w:t></w:t>
      </w:r>
      <w:r>
        <w:t></w:t>
      </w:r>
      <w:r>
        <w:t></w:t>
      </w:r>
      <w:r>
        <w:t></w:t>
      </w:r>
      <w:r>
        <w:rPr>
          <w:rFonts w:hint="eastAsia"/>
        </w:rPr>
        <w:t>Організація</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на</w:t>
      </w:r>
      <w:r>
        <w:t></w:t>
      </w:r>
      <w:r>
        <w:rPr>
          <w:rFonts w:hint="eastAsia"/>
        </w:rPr>
        <w:t>підприємстві</w:t>
      </w:r>
    </w:p>
    <w:p w:rsidR="00255BE3" w:rsidRDefault="00255BE3" w:rsidP="00255BE3">
      <w:r>
        <w:t></w:t>
      </w:r>
      <w:r>
        <w:t></w:t>
      </w:r>
      <w:r>
        <w:t></w:t>
      </w:r>
      <w:r>
        <w:t></w:t>
      </w:r>
      <w:r>
        <w:tab/>
      </w:r>
      <w:r>
        <w:rPr>
          <w:rFonts w:hint="eastAsia"/>
        </w:rPr>
        <w:t>Теоретичні</w:t>
      </w:r>
      <w:r>
        <w:t></w:t>
      </w:r>
      <w:r>
        <w:rPr>
          <w:rFonts w:hint="eastAsia"/>
        </w:rPr>
        <w:t>засади</w:t>
      </w:r>
      <w:r>
        <w:t></w:t>
      </w:r>
      <w:r>
        <w:rPr>
          <w:rFonts w:hint="eastAsia"/>
        </w:rPr>
        <w:t>організації</w:t>
      </w:r>
      <w:r>
        <w:t></w:t>
      </w:r>
      <w:r>
        <w:rPr>
          <w:rFonts w:hint="eastAsia"/>
        </w:rPr>
        <w:t>інформаційно</w:t>
      </w:r>
      <w:r>
        <w:t></w:t>
      </w:r>
      <w:r>
        <w:rPr>
          <w:rFonts w:hint="eastAsia"/>
        </w:rPr>
        <w:t>аналітичного</w:t>
      </w:r>
      <w:r>
        <w:t></w:t>
      </w:r>
      <w:r>
        <w:rPr>
          <w:rFonts w:hint="eastAsia"/>
        </w:rPr>
        <w:t>процесу</w:t>
      </w:r>
      <w:r>
        <w:t></w:t>
      </w:r>
      <w:r>
        <w:rPr>
          <w:rFonts w:hint="eastAsia"/>
        </w:rPr>
        <w:t>в</w:t>
      </w:r>
      <w:r>
        <w:t></w:t>
      </w:r>
      <w:r>
        <w:rPr>
          <w:rFonts w:hint="eastAsia"/>
        </w:rPr>
        <w:t>системі</w:t>
      </w:r>
      <w:r>
        <w:t></w:t>
      </w:r>
      <w:r>
        <w:rPr>
          <w:rFonts w:hint="eastAsia"/>
        </w:rPr>
        <w:t>внутрішнього</w:t>
      </w:r>
      <w:r>
        <w:t></w:t>
      </w:r>
      <w:r>
        <w:rPr>
          <w:rFonts w:hint="eastAsia"/>
        </w:rPr>
        <w:t>контролю</w:t>
      </w:r>
      <w:r>
        <w:t></w:t>
      </w:r>
      <w:r>
        <w:rPr>
          <w:rFonts w:hint="eastAsia"/>
        </w:rPr>
        <w:t>підприємства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ab/>
      </w:r>
      <w:r>
        <w:rPr>
          <w:rFonts w:hint="eastAsia"/>
        </w:rPr>
        <w:t>Організація</w:t>
      </w:r>
      <w:r>
        <w:t></w:t>
      </w:r>
      <w:r>
        <w:rPr>
          <w:rFonts w:hint="eastAsia"/>
        </w:rPr>
        <w:t>процесу</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ab/>
      </w:r>
      <w:r>
        <w:rPr>
          <w:rFonts w:hint="eastAsia"/>
        </w:rPr>
        <w:t>Організація</w:t>
      </w:r>
      <w:r>
        <w:t></w:t>
      </w:r>
      <w:r>
        <w:rPr>
          <w:rFonts w:hint="eastAsia"/>
        </w:rPr>
        <w:t>формування</w:t>
      </w:r>
      <w:r>
        <w:t></w:t>
      </w:r>
      <w:r>
        <w:rPr>
          <w:rFonts w:hint="eastAsia"/>
        </w:rPr>
        <w:t>інформаційно</w:t>
      </w:r>
      <w:r>
        <w:t></w:t>
      </w:r>
      <w:r>
        <w:rPr>
          <w:rFonts w:hint="eastAsia"/>
        </w:rPr>
        <w:t>аналітичних</w:t>
      </w:r>
      <w:r>
        <w:t></w:t>
      </w:r>
      <w:r>
        <w:rPr>
          <w:rFonts w:hint="eastAsia"/>
        </w:rPr>
        <w:t>центрів</w:t>
      </w:r>
      <w:r>
        <w:t></w:t>
      </w:r>
      <w:r>
        <w:rPr>
          <w:rFonts w:hint="eastAsia"/>
        </w:rPr>
        <w:t>для</w:t>
      </w:r>
      <w:r>
        <w:t></w:t>
      </w:r>
      <w:r>
        <w:rPr>
          <w:rFonts w:hint="eastAsia"/>
        </w:rPr>
        <w:t>забезпечення</w:t>
      </w:r>
      <w:r>
        <w:t></w:t>
      </w:r>
      <w:r>
        <w:rPr>
          <w:rFonts w:hint="eastAsia"/>
        </w:rPr>
        <w:t>діяльності</w:t>
      </w:r>
      <w:r>
        <w:t></w:t>
      </w:r>
      <w:r>
        <w:rPr>
          <w:rFonts w:hint="eastAsia"/>
        </w:rPr>
        <w:t>системи</w:t>
      </w:r>
      <w:r>
        <w:t></w:t>
      </w:r>
      <w:r>
        <w:rPr>
          <w:rFonts w:hint="eastAsia"/>
        </w:rPr>
        <w:t>внутрішнього</w:t>
      </w:r>
      <w:r>
        <w:t></w:t>
      </w:r>
      <w:r>
        <w:rPr>
          <w:rFonts w:hint="eastAsia"/>
        </w:rPr>
        <w:t>контролю</w:t>
      </w:r>
      <w:r>
        <w:t></w:t>
      </w:r>
      <w:r>
        <w:t></w:t>
      </w:r>
      <w:r>
        <w:t></w:t>
      </w:r>
      <w:r>
        <w:t></w:t>
      </w:r>
      <w:r>
        <w:t></w:t>
      </w:r>
      <w:r>
        <w:t></w:t>
      </w:r>
      <w:r>
        <w:t></w:t>
      </w:r>
      <w:r>
        <w:t></w:t>
      </w:r>
      <w:r>
        <w:t></w:t>
      </w:r>
      <w:r>
        <w:t></w:t>
      </w:r>
      <w:r>
        <w:t></w:t>
      </w:r>
      <w:r>
        <w:t></w:t>
      </w:r>
      <w:r>
        <w:t></w:t>
      </w:r>
      <w:r>
        <w:t></w:t>
      </w:r>
      <w:r>
        <w:t></w:t>
      </w:r>
      <w:r>
        <w:t></w:t>
      </w:r>
      <w:r>
        <w:t></w:t>
      </w:r>
      <w:r>
        <w:t></w:t>
      </w:r>
      <w:r>
        <w:t></w:t>
      </w:r>
    </w:p>
    <w:p w:rsidR="00255BE3" w:rsidRDefault="00255BE3" w:rsidP="00255BE3">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p w:rsidR="00255BE3" w:rsidRDefault="00255BE3" w:rsidP="00255BE3"/>
    <w:p w:rsidR="00255BE3" w:rsidRDefault="00255BE3" w:rsidP="00255BE3">
      <w:r>
        <w:rPr>
          <w:rFonts w:hint="eastAsia"/>
        </w:rPr>
        <w:t>Розділ</w:t>
      </w:r>
      <w:r>
        <w:t></w:t>
      </w:r>
      <w:r>
        <w:t></w:t>
      </w:r>
      <w:r>
        <w:t></w:t>
      </w:r>
      <w:r>
        <w:t></w:t>
      </w:r>
      <w:r>
        <w:t></w:t>
      </w:r>
      <w:r>
        <w:t></w:t>
      </w:r>
      <w:r>
        <w:t></w:t>
      </w:r>
      <w:r>
        <w:rPr>
          <w:rFonts w:hint="eastAsia"/>
        </w:rPr>
        <w:t>Методологічні</w:t>
      </w:r>
      <w:r>
        <w:t></w:t>
      </w:r>
      <w:r>
        <w:t></w:t>
      </w:r>
      <w:r>
        <w:t></w:t>
      </w:r>
      <w:r>
        <w:t></w:t>
      </w:r>
      <w:r>
        <w:rPr>
          <w:rFonts w:hint="eastAsia"/>
        </w:rPr>
        <w:t>підходи</w:t>
      </w:r>
      <w:r>
        <w:t></w:t>
      </w:r>
      <w:r>
        <w:t></w:t>
      </w:r>
      <w:r>
        <w:t></w:t>
      </w:r>
      <w:r>
        <w:rPr>
          <w:rFonts w:hint="eastAsia"/>
        </w:rPr>
        <w:t>до</w:t>
      </w:r>
      <w:r>
        <w:t></w:t>
      </w:r>
      <w:r>
        <w:t></w:t>
      </w:r>
      <w:r>
        <w:t></w:t>
      </w:r>
      <w:r>
        <w:rPr>
          <w:rFonts w:hint="eastAsia"/>
        </w:rPr>
        <w:t>здійснення</w:t>
      </w:r>
      <w:r>
        <w:t></w:t>
      </w:r>
      <w:r>
        <w:t></w:t>
      </w:r>
      <w:r>
        <w:t></w:t>
      </w:r>
      <w:r>
        <w:rPr>
          <w:rFonts w:hint="eastAsia"/>
        </w:rPr>
        <w:t>процесу</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p>
    <w:p w:rsidR="00255BE3" w:rsidRDefault="00255BE3" w:rsidP="00255BE3">
      <w:r>
        <w:t></w:t>
      </w:r>
      <w:r>
        <w:t></w:t>
      </w:r>
      <w:r>
        <w:t></w:t>
      </w:r>
      <w:r>
        <w:t></w:t>
      </w:r>
      <w:r>
        <w:tab/>
      </w:r>
      <w:r>
        <w:rPr>
          <w:rFonts w:hint="eastAsia"/>
        </w:rPr>
        <w:t>Інтеграція</w:t>
      </w:r>
      <w:r>
        <w:t></w:t>
      </w:r>
      <w:r>
        <w:rPr>
          <w:rFonts w:hint="eastAsia"/>
        </w:rPr>
        <w:t>обліково</w:t>
      </w:r>
      <w:r>
        <w:t></w:t>
      </w:r>
      <w:r>
        <w:rPr>
          <w:rFonts w:hint="eastAsia"/>
        </w:rPr>
        <w:t>економічної</w:t>
      </w:r>
      <w:r>
        <w:t></w:t>
      </w:r>
      <w:r>
        <w:rPr>
          <w:rFonts w:hint="eastAsia"/>
        </w:rPr>
        <w:t>інформації</w:t>
      </w:r>
      <w:r>
        <w:t></w:t>
      </w:r>
      <w:r>
        <w:t></w:t>
      </w:r>
      <w:r>
        <w:rPr>
          <w:rFonts w:hint="eastAsia"/>
        </w:rPr>
        <w:t>передумови</w:t>
      </w:r>
      <w:r>
        <w:t></w:t>
      </w:r>
      <w:r>
        <w:rPr>
          <w:rFonts w:hint="eastAsia"/>
        </w:rPr>
        <w:t>її</w:t>
      </w:r>
      <w:r>
        <w:t></w:t>
      </w:r>
      <w:r>
        <w:rPr>
          <w:rFonts w:hint="eastAsia"/>
        </w:rPr>
        <w:t>розвитку</w:t>
      </w:r>
      <w:r>
        <w:t></w:t>
      </w:r>
      <w:r>
        <w:rPr>
          <w:rFonts w:hint="eastAsia"/>
        </w:rPr>
        <w:t>й</w:t>
      </w:r>
      <w:r>
        <w:t></w:t>
      </w:r>
      <w:r>
        <w:rPr>
          <w:rFonts w:hint="eastAsia"/>
        </w:rPr>
        <w:t>вдосконалення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ab/>
      </w:r>
      <w:r>
        <w:rPr>
          <w:rFonts w:hint="eastAsia"/>
        </w:rPr>
        <w:t>Бухгалтерський</w:t>
      </w:r>
      <w:r>
        <w:t></w:t>
      </w:r>
      <w:r>
        <w:rPr>
          <w:rFonts w:hint="eastAsia"/>
        </w:rPr>
        <w:t>облік</w:t>
      </w:r>
      <w:r>
        <w:t></w:t>
      </w:r>
      <w:r>
        <w:rPr>
          <w:rFonts w:hint="eastAsia"/>
        </w:rPr>
        <w:t>та</w:t>
      </w:r>
      <w:r>
        <w:t></w:t>
      </w:r>
      <w:r>
        <w:rPr>
          <w:rFonts w:hint="eastAsia"/>
        </w:rPr>
        <w:t>внутрішня</w:t>
      </w:r>
      <w:r>
        <w:t></w:t>
      </w:r>
      <w:r>
        <w:rPr>
          <w:rFonts w:hint="eastAsia"/>
        </w:rPr>
        <w:t>звітність</w:t>
      </w:r>
      <w:r>
        <w:t></w:t>
      </w:r>
      <w:r>
        <w:rPr>
          <w:rFonts w:hint="eastAsia"/>
        </w:rPr>
        <w:t>як</w:t>
      </w:r>
      <w:r>
        <w:t></w:t>
      </w:r>
      <w:r>
        <w:rPr>
          <w:rFonts w:hint="eastAsia"/>
        </w:rPr>
        <w:t>основа</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ab/>
      </w:r>
      <w:r>
        <w:rPr>
          <w:rFonts w:hint="eastAsia"/>
        </w:rPr>
        <w:t>Методологія</w:t>
      </w:r>
      <w:r>
        <w:t></w:t>
      </w:r>
      <w:r>
        <w:rPr>
          <w:rFonts w:hint="eastAsia"/>
        </w:rPr>
        <w:t>вивчення</w:t>
      </w:r>
      <w:r>
        <w:t></w:t>
      </w:r>
      <w:r>
        <w:rPr>
          <w:rFonts w:hint="eastAsia"/>
        </w:rPr>
        <w:t>інформаційних</w:t>
      </w:r>
      <w:r>
        <w:t></w:t>
      </w:r>
      <w:r>
        <w:rPr>
          <w:rFonts w:hint="eastAsia"/>
        </w:rPr>
        <w:t>потреб</w:t>
      </w:r>
      <w:r>
        <w:t></w:t>
      </w:r>
      <w:r>
        <w:rPr>
          <w:rFonts w:hint="eastAsia"/>
        </w:rPr>
        <w:t>користувачів</w:t>
      </w:r>
      <w:r>
        <w:t></w:t>
      </w:r>
      <w:r>
        <w:t></w:t>
      </w:r>
      <w:r>
        <w:rPr>
          <w:rFonts w:hint="eastAsia"/>
        </w:rPr>
        <w:t>які</w:t>
      </w:r>
      <w:r>
        <w:t></w:t>
      </w:r>
      <w:r>
        <w:rPr>
          <w:rFonts w:hint="eastAsia"/>
        </w:rPr>
        <w:t>здійснюють</w:t>
      </w:r>
      <w:r>
        <w:t></w:t>
      </w:r>
      <w:r>
        <w:rPr>
          <w:rFonts w:hint="eastAsia"/>
        </w:rPr>
        <w:t>внутрішній</w:t>
      </w:r>
      <w:r>
        <w:t></w:t>
      </w:r>
      <w:r>
        <w:rPr>
          <w:rFonts w:hint="eastAsia"/>
        </w:rPr>
        <w:t>контроль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ab/>
      </w:r>
      <w:r>
        <w:rPr>
          <w:rFonts w:hint="eastAsia"/>
        </w:rPr>
        <w:t>Методологічні</w:t>
      </w:r>
      <w:r>
        <w:t></w:t>
      </w:r>
      <w:r>
        <w:rPr>
          <w:rFonts w:hint="eastAsia"/>
        </w:rPr>
        <w:t>аспекти</w:t>
      </w:r>
      <w:r>
        <w:t></w:t>
      </w:r>
      <w:r>
        <w:rPr>
          <w:rFonts w:hint="eastAsia"/>
        </w:rPr>
        <w:t>моделювання</w:t>
      </w:r>
      <w:r>
        <w:t></w:t>
      </w:r>
      <w:r>
        <w:rPr>
          <w:rFonts w:hint="eastAsia"/>
        </w:rPr>
        <w:t>процесів</w:t>
      </w:r>
      <w:r>
        <w:t></w:t>
      </w:r>
      <w:r>
        <w:rPr>
          <w:rFonts w:hint="eastAsia"/>
        </w:rPr>
        <w:t>задоволення</w:t>
      </w:r>
      <w:r>
        <w:t></w:t>
      </w:r>
      <w:r>
        <w:rPr>
          <w:rFonts w:hint="eastAsia"/>
        </w:rPr>
        <w:t>інформаційних</w:t>
      </w:r>
      <w:r>
        <w:t></w:t>
      </w:r>
      <w:r>
        <w:rPr>
          <w:rFonts w:hint="eastAsia"/>
        </w:rPr>
        <w:t>потреб</w:t>
      </w:r>
      <w:r>
        <w:t></w:t>
      </w:r>
      <w:r>
        <w:rPr>
          <w:rFonts w:hint="eastAsia"/>
        </w:rPr>
        <w:t>користувачів</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p w:rsidR="00255BE3" w:rsidRDefault="00255BE3" w:rsidP="00255BE3">
      <w:r>
        <w:rPr>
          <w:rFonts w:hint="eastAsia"/>
        </w:rPr>
        <w:t>Розділ</w:t>
      </w:r>
      <w:r>
        <w:t></w:t>
      </w:r>
      <w:r>
        <w:t></w:t>
      </w:r>
      <w:r>
        <w:t></w:t>
      </w:r>
      <w:r>
        <w:t></w:t>
      </w:r>
      <w:r>
        <w:t></w:t>
      </w:r>
      <w:r>
        <w:t></w:t>
      </w:r>
      <w:r>
        <w:t></w:t>
      </w:r>
      <w:r>
        <w:rPr>
          <w:rFonts w:hint="eastAsia"/>
        </w:rPr>
        <w:t>Напрями</w:t>
      </w:r>
      <w:r>
        <w:t></w:t>
      </w:r>
      <w:r>
        <w:rPr>
          <w:rFonts w:hint="eastAsia"/>
        </w:rPr>
        <w:t>розвитку</w:t>
      </w:r>
      <w:r>
        <w:t></w:t>
      </w:r>
      <w:r>
        <w:rPr>
          <w:rFonts w:hint="eastAsia"/>
        </w:rPr>
        <w:t>інформаційного</w:t>
      </w:r>
      <w:r>
        <w:t></w:t>
      </w:r>
      <w:r>
        <w:rPr>
          <w:rFonts w:hint="eastAsia"/>
        </w:rPr>
        <w:t>забезпечення</w:t>
      </w:r>
      <w:r>
        <w:t></w:t>
      </w:r>
    </w:p>
    <w:p w:rsidR="00255BE3" w:rsidRDefault="00255BE3" w:rsidP="00255BE3">
      <w:r>
        <w:t></w:t>
      </w:r>
      <w:r>
        <w:t></w:t>
      </w:r>
      <w:r>
        <w:rPr>
          <w:rFonts w:hint="eastAsia"/>
        </w:rPr>
        <w:t>внутрішнього</w:t>
      </w:r>
      <w:r>
        <w:t></w:t>
      </w:r>
      <w:r>
        <w:rPr>
          <w:rFonts w:hint="eastAsia"/>
        </w:rPr>
        <w:t>контролю</w:t>
      </w:r>
      <w:r>
        <w:t></w:t>
      </w:r>
    </w:p>
    <w:p w:rsidR="00255BE3" w:rsidRDefault="00255BE3" w:rsidP="00255BE3">
      <w:r>
        <w:t></w:t>
      </w:r>
      <w:r>
        <w:t></w:t>
      </w:r>
      <w:r>
        <w:t></w:t>
      </w:r>
      <w:r>
        <w:t></w:t>
      </w:r>
      <w:r>
        <w:tab/>
      </w:r>
      <w:r>
        <w:rPr>
          <w:rFonts w:hint="eastAsia"/>
        </w:rPr>
        <w:t>Удосконалення</w:t>
      </w:r>
      <w:r>
        <w:t></w:t>
      </w:r>
      <w:r>
        <w:rPr>
          <w:rFonts w:hint="eastAsia"/>
        </w:rPr>
        <w:t>теорії</w:t>
      </w:r>
      <w:r>
        <w:t></w:t>
      </w:r>
      <w:r>
        <w:rPr>
          <w:rFonts w:hint="eastAsia"/>
        </w:rPr>
        <w:t>і</w:t>
      </w:r>
      <w:r>
        <w:t></w:t>
      </w:r>
      <w:r>
        <w:rPr>
          <w:rFonts w:hint="eastAsia"/>
        </w:rPr>
        <w:t>практики</w:t>
      </w:r>
      <w:r>
        <w:t></w:t>
      </w:r>
      <w:r>
        <w:rPr>
          <w:rFonts w:hint="eastAsia"/>
        </w:rPr>
        <w:t>функціонування</w:t>
      </w:r>
      <w:r>
        <w:t></w:t>
      </w:r>
      <w:r>
        <w:rPr>
          <w:rFonts w:hint="eastAsia"/>
        </w:rPr>
        <w:t>внутрішнього</w:t>
      </w:r>
      <w:r>
        <w:t></w:t>
      </w:r>
      <w:r>
        <w:rPr>
          <w:rFonts w:hint="eastAsia"/>
        </w:rPr>
        <w:t>контролю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ab/>
      </w:r>
      <w:r>
        <w:rPr>
          <w:rFonts w:hint="eastAsia"/>
        </w:rPr>
        <w:t>Методика</w:t>
      </w:r>
      <w:r>
        <w:t></w:t>
      </w:r>
      <w:r>
        <w:rPr>
          <w:rFonts w:hint="eastAsia"/>
        </w:rPr>
        <w:t>формування</w:t>
      </w:r>
      <w:r>
        <w:t></w:t>
      </w:r>
      <w:r>
        <w:rPr>
          <w:rFonts w:hint="eastAsia"/>
        </w:rPr>
        <w:t>інформації</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r>
        <w:rPr>
          <w:rFonts w:hint="eastAsia"/>
        </w:rPr>
        <w:t>у</w:t>
      </w:r>
      <w:r>
        <w:t></w:t>
      </w:r>
      <w:r>
        <w:rPr>
          <w:rFonts w:hint="eastAsia"/>
        </w:rPr>
        <w:t>процесі</w:t>
      </w:r>
      <w:r>
        <w:t></w:t>
      </w:r>
      <w:r>
        <w:rPr>
          <w:rFonts w:hint="eastAsia"/>
        </w:rPr>
        <w:t>підготовки</w:t>
      </w:r>
      <w:r>
        <w:t></w:t>
      </w:r>
      <w:r>
        <w:rPr>
          <w:rFonts w:hint="eastAsia"/>
        </w:rPr>
        <w:t>фінансової</w:t>
      </w:r>
      <w:r>
        <w:t></w:t>
      </w:r>
      <w:r>
        <w:rPr>
          <w:rFonts w:hint="eastAsia"/>
        </w:rPr>
        <w:t>звітності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t></w:t>
      </w:r>
      <w:r>
        <w:t></w:t>
      </w:r>
      <w:r>
        <w:t></w:t>
      </w:r>
      <w:r>
        <w:t></w:t>
      </w:r>
      <w:r>
        <w:tab/>
      </w:r>
      <w:r>
        <w:rPr>
          <w:rFonts w:hint="eastAsia"/>
        </w:rPr>
        <w:t>Методичні</w:t>
      </w:r>
      <w:r>
        <w:t></w:t>
      </w:r>
      <w:r>
        <w:rPr>
          <w:rFonts w:hint="eastAsia"/>
        </w:rPr>
        <w:t>засади</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ефективності</w:t>
      </w:r>
      <w:r>
        <w:t></w:t>
      </w:r>
      <w:r>
        <w:rPr>
          <w:rFonts w:hint="eastAsia"/>
        </w:rPr>
        <w:t>менеджменту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p w:rsidR="00255BE3" w:rsidRDefault="00255BE3" w:rsidP="00255BE3"/>
    <w:p w:rsidR="00255BE3" w:rsidRDefault="00255BE3" w:rsidP="00255BE3">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55BE3" w:rsidRDefault="00255BE3" w:rsidP="00255BE3">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p>
    <w:p w:rsidR="00255BE3" w:rsidRDefault="00255BE3" w:rsidP="00255BE3">
      <w:r>
        <w:t></w:t>
      </w:r>
    </w:p>
    <w:p w:rsidR="00255BE3" w:rsidRDefault="00255BE3" w:rsidP="00255BE3"/>
    <w:p w:rsidR="00255BE3" w:rsidRDefault="00255BE3" w:rsidP="00255BE3"/>
    <w:p w:rsidR="00255BE3" w:rsidRDefault="00255BE3" w:rsidP="00255BE3">
      <w:r>
        <w:t></w:t>
      </w:r>
      <w:r>
        <w:t></w:t>
      </w:r>
    </w:p>
    <w:p w:rsidR="00255BE3" w:rsidRDefault="00255BE3" w:rsidP="00255BE3"/>
    <w:p w:rsidR="00255BE3" w:rsidRDefault="00255BE3" w:rsidP="00255BE3">
      <w:r>
        <w:t></w:t>
      </w:r>
      <w:r>
        <w:t></w:t>
      </w:r>
    </w:p>
    <w:p w:rsidR="00255BE3" w:rsidRDefault="00255BE3" w:rsidP="00255BE3">
      <w:r>
        <w:t></w:t>
      </w:r>
      <w:r>
        <w:t></w:t>
      </w:r>
    </w:p>
    <w:p w:rsidR="00255BE3" w:rsidRDefault="00255BE3" w:rsidP="00255BE3">
      <w:r>
        <w:t></w:t>
      </w:r>
      <w:r>
        <w:t></w:t>
      </w:r>
    </w:p>
    <w:p w:rsidR="00255BE3" w:rsidRDefault="00255BE3" w:rsidP="00255BE3"/>
    <w:p w:rsidR="00255BE3" w:rsidRDefault="00255BE3" w:rsidP="00255BE3"/>
    <w:p w:rsidR="00255BE3" w:rsidRDefault="00255BE3" w:rsidP="00255BE3"/>
    <w:p w:rsidR="00255BE3" w:rsidRDefault="00255BE3" w:rsidP="00255BE3"/>
    <w:p w:rsidR="00255BE3" w:rsidRDefault="00255BE3" w:rsidP="00255BE3">
      <w:r>
        <w:t></w:t>
      </w:r>
      <w:r>
        <w:t></w:t>
      </w:r>
    </w:p>
    <w:p w:rsidR="00255BE3" w:rsidRDefault="00255BE3" w:rsidP="00255BE3"/>
    <w:p w:rsidR="00255BE3" w:rsidRDefault="00255BE3" w:rsidP="00255BE3">
      <w:r>
        <w:t></w:t>
      </w:r>
      <w:r>
        <w:t></w:t>
      </w:r>
    </w:p>
    <w:p w:rsidR="00255BE3" w:rsidRDefault="00255BE3" w:rsidP="00255BE3"/>
    <w:p w:rsidR="00255BE3" w:rsidRDefault="00255BE3" w:rsidP="00255BE3">
      <w:r>
        <w:t></w:t>
      </w:r>
      <w:r>
        <w:t></w:t>
      </w:r>
      <w:r>
        <w:t></w:t>
      </w:r>
    </w:p>
    <w:p w:rsidR="00255BE3" w:rsidRDefault="00255BE3" w:rsidP="00255BE3"/>
    <w:p w:rsidR="00255BE3" w:rsidRDefault="00255BE3" w:rsidP="00255BE3">
      <w:r>
        <w:t></w:t>
      </w:r>
      <w:r>
        <w:t></w:t>
      </w:r>
      <w:r>
        <w:t></w:t>
      </w:r>
    </w:p>
    <w:p w:rsidR="00255BE3" w:rsidRDefault="00255BE3" w:rsidP="00255BE3">
      <w:r>
        <w:t></w:t>
      </w:r>
      <w:r>
        <w:t></w:t>
      </w:r>
      <w:r>
        <w:t></w:t>
      </w:r>
    </w:p>
    <w:p w:rsidR="00255BE3" w:rsidRDefault="00255BE3" w:rsidP="00255BE3"/>
    <w:p w:rsidR="00255BE3" w:rsidRDefault="00255BE3" w:rsidP="00255BE3"/>
    <w:p w:rsidR="00255BE3" w:rsidRDefault="00255BE3" w:rsidP="00255BE3"/>
    <w:p w:rsidR="00255BE3" w:rsidRDefault="00255BE3" w:rsidP="00255BE3"/>
    <w:p w:rsidR="00255BE3" w:rsidRDefault="00255BE3" w:rsidP="00255BE3">
      <w:r>
        <w:t></w:t>
      </w:r>
      <w:r>
        <w:t></w:t>
      </w:r>
      <w:r>
        <w:t></w:t>
      </w:r>
    </w:p>
    <w:p w:rsidR="00255BE3" w:rsidRDefault="00255BE3" w:rsidP="00255BE3"/>
    <w:p w:rsidR="00255BE3" w:rsidRDefault="00255BE3" w:rsidP="00255BE3">
      <w:r>
        <w:t></w:t>
      </w:r>
      <w:r>
        <w:t></w:t>
      </w:r>
      <w:r>
        <w:t></w:t>
      </w:r>
    </w:p>
    <w:p w:rsidR="00255BE3" w:rsidRDefault="00255BE3" w:rsidP="00255BE3"/>
    <w:p w:rsidR="00255BE3" w:rsidRDefault="00255BE3" w:rsidP="00255BE3">
      <w:r>
        <w:t></w:t>
      </w:r>
      <w:r>
        <w:t></w:t>
      </w:r>
      <w:r>
        <w:t></w:t>
      </w:r>
    </w:p>
    <w:p w:rsidR="00255BE3" w:rsidRDefault="00255BE3" w:rsidP="00255BE3">
      <w:r>
        <w:t></w:t>
      </w:r>
      <w:r>
        <w:t></w:t>
      </w:r>
      <w:r>
        <w:t></w:t>
      </w:r>
    </w:p>
    <w:p w:rsidR="00255BE3" w:rsidRDefault="00255BE3" w:rsidP="00255BE3"/>
    <w:p w:rsidR="00255BE3" w:rsidRDefault="00255BE3" w:rsidP="00255BE3"/>
    <w:p w:rsidR="00255BE3" w:rsidRDefault="00255BE3" w:rsidP="00255BE3"/>
    <w:p w:rsidR="00255BE3" w:rsidRDefault="00255BE3" w:rsidP="00255BE3"/>
    <w:p w:rsidR="00255BE3" w:rsidRDefault="00255BE3" w:rsidP="00255BE3">
      <w:r>
        <w:t></w:t>
      </w:r>
      <w:r>
        <w:t></w:t>
      </w:r>
      <w:r>
        <w:t></w:t>
      </w:r>
    </w:p>
    <w:p w:rsidR="00255BE3" w:rsidRDefault="00255BE3" w:rsidP="00255BE3"/>
    <w:p w:rsidR="00255BE3" w:rsidRDefault="00255BE3" w:rsidP="00255BE3">
      <w:r>
        <w:t></w:t>
      </w:r>
      <w:r>
        <w:t></w:t>
      </w:r>
      <w:r>
        <w:t></w:t>
      </w:r>
    </w:p>
    <w:p w:rsidR="00255BE3" w:rsidRDefault="00255BE3" w:rsidP="00255BE3"/>
    <w:p w:rsidR="00255BE3" w:rsidRDefault="00255BE3" w:rsidP="00255BE3">
      <w:r>
        <w:t></w:t>
      </w:r>
      <w:r>
        <w:t></w:t>
      </w:r>
      <w:r>
        <w:t></w:t>
      </w:r>
    </w:p>
    <w:p w:rsidR="00255BE3" w:rsidRDefault="00255BE3" w:rsidP="00255BE3">
      <w:r>
        <w:t></w:t>
      </w:r>
      <w:r>
        <w:t></w:t>
      </w:r>
      <w:r>
        <w:t></w:t>
      </w:r>
    </w:p>
    <w:p w:rsidR="00255BE3" w:rsidRDefault="00255BE3" w:rsidP="00255BE3"/>
    <w:p w:rsidR="00255BE3" w:rsidRDefault="00255BE3" w:rsidP="00255BE3"/>
    <w:p w:rsidR="00255BE3" w:rsidRDefault="00255BE3" w:rsidP="00255BE3"/>
    <w:p w:rsidR="00255BE3" w:rsidRDefault="00255BE3" w:rsidP="00255BE3"/>
    <w:p w:rsidR="00255BE3" w:rsidRDefault="00255BE3" w:rsidP="00255BE3"/>
    <w:p w:rsidR="00255BE3" w:rsidRDefault="00255BE3" w:rsidP="00255BE3">
      <w:r>
        <w:t></w:t>
      </w:r>
      <w:r>
        <w:t></w:t>
      </w:r>
      <w:r>
        <w:t></w:t>
      </w:r>
    </w:p>
    <w:p w:rsidR="00255BE3" w:rsidRDefault="00255BE3" w:rsidP="00255BE3"/>
    <w:p w:rsidR="00255BE3" w:rsidRDefault="00255BE3" w:rsidP="00255BE3">
      <w:r>
        <w:t></w:t>
      </w:r>
      <w:r>
        <w:t></w:t>
      </w:r>
      <w:r>
        <w:t></w:t>
      </w:r>
    </w:p>
    <w:p w:rsidR="00255BE3" w:rsidRDefault="00255BE3" w:rsidP="00255BE3"/>
    <w:p w:rsidR="00255BE3" w:rsidRDefault="00255BE3" w:rsidP="00255BE3">
      <w:r>
        <w:t></w:t>
      </w:r>
      <w:r>
        <w:t></w:t>
      </w:r>
      <w:r>
        <w:t></w:t>
      </w:r>
    </w:p>
    <w:p w:rsidR="00255BE3" w:rsidRDefault="00255BE3" w:rsidP="00255BE3"/>
    <w:p w:rsidR="00255BE3" w:rsidRDefault="00255BE3" w:rsidP="00255BE3"/>
    <w:p w:rsidR="00255BE3" w:rsidRDefault="00255BE3" w:rsidP="00255BE3">
      <w:r>
        <w:t></w:t>
      </w:r>
      <w:r>
        <w:t></w:t>
      </w:r>
      <w:r>
        <w:t></w:t>
      </w:r>
    </w:p>
    <w:p w:rsidR="00255BE3" w:rsidRDefault="00255BE3" w:rsidP="00255BE3">
      <w:r>
        <w:t></w:t>
      </w:r>
      <w:r>
        <w:t></w:t>
      </w:r>
      <w:r>
        <w:t></w:t>
      </w:r>
    </w:p>
    <w:p w:rsidR="00255BE3" w:rsidRDefault="00255BE3" w:rsidP="00255BE3"/>
    <w:p w:rsidR="00255BE3" w:rsidRDefault="00255BE3" w:rsidP="00255BE3"/>
    <w:p w:rsidR="00255BE3" w:rsidRDefault="00255BE3" w:rsidP="00255BE3"/>
    <w:p w:rsidR="00255BE3" w:rsidRDefault="00255BE3" w:rsidP="00255BE3"/>
    <w:p w:rsidR="00255BE3" w:rsidRDefault="00255BE3" w:rsidP="00255BE3">
      <w:r>
        <w:t></w:t>
      </w:r>
      <w:r>
        <w:t></w:t>
      </w:r>
      <w:r>
        <w:t></w:t>
      </w:r>
    </w:p>
    <w:p w:rsidR="00255BE3" w:rsidRDefault="00255BE3" w:rsidP="00255BE3"/>
    <w:p w:rsidR="00255BE3" w:rsidRDefault="00255BE3" w:rsidP="00255BE3">
      <w:r>
        <w:t></w:t>
      </w:r>
      <w:r>
        <w:t></w:t>
      </w:r>
      <w:r>
        <w:t></w:t>
      </w:r>
    </w:p>
    <w:p w:rsidR="00255BE3" w:rsidRDefault="00255BE3" w:rsidP="00255BE3"/>
    <w:p w:rsidR="00255BE3" w:rsidRDefault="00255BE3" w:rsidP="00255BE3">
      <w:r>
        <w:t></w:t>
      </w:r>
      <w:r>
        <w:t></w:t>
      </w:r>
      <w:r>
        <w:t></w:t>
      </w:r>
    </w:p>
    <w:p w:rsidR="00255BE3" w:rsidRDefault="00255BE3" w:rsidP="00255BE3">
      <w:r>
        <w:t></w:t>
      </w:r>
      <w:r>
        <w:t></w:t>
      </w:r>
      <w:r>
        <w:t></w:t>
      </w:r>
    </w:p>
    <w:p w:rsidR="00255BE3" w:rsidRDefault="00255BE3" w:rsidP="00255BE3"/>
    <w:p w:rsidR="00255BE3" w:rsidRDefault="00255BE3" w:rsidP="00255BE3"/>
    <w:p w:rsidR="00255BE3" w:rsidRDefault="00255BE3" w:rsidP="00255BE3">
      <w:r>
        <w:t></w:t>
      </w:r>
      <w:r>
        <w:t></w:t>
      </w:r>
      <w:r>
        <w:t></w:t>
      </w:r>
    </w:p>
    <w:p w:rsidR="00255BE3" w:rsidRDefault="00255BE3" w:rsidP="00255BE3">
      <w:r>
        <w:t></w:t>
      </w:r>
      <w:r>
        <w:t></w:t>
      </w:r>
      <w:r>
        <w:t></w:t>
      </w:r>
    </w:p>
    <w:p w:rsidR="00255BE3" w:rsidRDefault="00255BE3" w:rsidP="00255BE3">
      <w:r>
        <w:t></w:t>
      </w:r>
      <w:r>
        <w:t></w:t>
      </w:r>
      <w:r>
        <w:t></w:t>
      </w:r>
    </w:p>
    <w:p w:rsidR="00255BE3" w:rsidRDefault="00255BE3" w:rsidP="00255BE3"/>
    <w:p w:rsidR="00255BE3" w:rsidRDefault="00255BE3" w:rsidP="00255BE3"/>
    <w:p w:rsidR="00255BE3" w:rsidRDefault="00255BE3" w:rsidP="00255BE3"/>
    <w:p w:rsidR="00255BE3" w:rsidRDefault="00255BE3" w:rsidP="00255BE3"/>
    <w:p w:rsidR="00255BE3" w:rsidRDefault="00255BE3" w:rsidP="00255BE3"/>
    <w:p w:rsidR="00255BE3" w:rsidRDefault="00255BE3" w:rsidP="00255BE3"/>
    <w:p w:rsidR="00255BE3" w:rsidRDefault="00255BE3" w:rsidP="00255BE3"/>
    <w:p w:rsidR="00255BE3" w:rsidRDefault="00255BE3" w:rsidP="00255BE3"/>
    <w:p w:rsidR="00255BE3" w:rsidRDefault="00255BE3" w:rsidP="00255BE3"/>
    <w:p w:rsidR="00255BE3" w:rsidRDefault="00255BE3" w:rsidP="00255BE3"/>
    <w:p w:rsidR="00255BE3" w:rsidRDefault="00255BE3" w:rsidP="00255BE3"/>
    <w:p w:rsidR="00255BE3" w:rsidRDefault="00255BE3" w:rsidP="00255BE3"/>
    <w:p w:rsidR="00255BE3" w:rsidRDefault="00255BE3" w:rsidP="00255BE3"/>
    <w:p w:rsidR="00255BE3" w:rsidRDefault="00255BE3" w:rsidP="00255BE3"/>
    <w:p w:rsidR="00255BE3" w:rsidRDefault="00255BE3" w:rsidP="00255BE3"/>
    <w:p w:rsidR="00255BE3" w:rsidRDefault="00255BE3" w:rsidP="00255BE3">
      <w:r>
        <w:rPr>
          <w:rFonts w:hint="eastAsia"/>
        </w:rPr>
        <w:t>ВСТУП</w:t>
      </w:r>
    </w:p>
    <w:p w:rsidR="00255BE3" w:rsidRDefault="00255BE3" w:rsidP="00255BE3"/>
    <w:p w:rsidR="00255BE3" w:rsidRDefault="00255BE3" w:rsidP="00255BE3">
      <w:r>
        <w:rPr>
          <w:rFonts w:hint="eastAsia"/>
        </w:rPr>
        <w:t>Актуальність</w:t>
      </w:r>
      <w:r>
        <w:t></w:t>
      </w:r>
      <w:r>
        <w:rPr>
          <w:rFonts w:hint="eastAsia"/>
        </w:rPr>
        <w:t>теми</w:t>
      </w:r>
      <w:r>
        <w:t></w:t>
      </w:r>
      <w:r>
        <w:t></w:t>
      </w:r>
      <w:r>
        <w:rPr>
          <w:rFonts w:hint="eastAsia"/>
        </w:rPr>
        <w:t>У</w:t>
      </w:r>
      <w:r>
        <w:t></w:t>
      </w:r>
      <w:r>
        <w:rPr>
          <w:rFonts w:hint="eastAsia"/>
        </w:rPr>
        <w:t>сучасних</w:t>
      </w:r>
      <w:r>
        <w:t></w:t>
      </w:r>
      <w:r>
        <w:rPr>
          <w:rFonts w:hint="eastAsia"/>
        </w:rPr>
        <w:t>умовах</w:t>
      </w:r>
      <w:r>
        <w:t></w:t>
      </w:r>
      <w:r>
        <w:rPr>
          <w:rFonts w:hint="eastAsia"/>
        </w:rPr>
        <w:t>господарювання</w:t>
      </w:r>
      <w:r>
        <w:t></w:t>
      </w:r>
      <w:r>
        <w:rPr>
          <w:rFonts w:hint="eastAsia"/>
        </w:rPr>
        <w:t>зростають</w:t>
      </w:r>
      <w:r>
        <w:t></w:t>
      </w:r>
      <w:r>
        <w:rPr>
          <w:rFonts w:hint="eastAsia"/>
        </w:rPr>
        <w:t>вимоги</w:t>
      </w:r>
      <w:r>
        <w:t></w:t>
      </w:r>
      <w:r>
        <w:rPr>
          <w:rFonts w:hint="eastAsia"/>
        </w:rPr>
        <w:t>до</w:t>
      </w:r>
      <w:r>
        <w:t></w:t>
      </w:r>
      <w:r>
        <w:rPr>
          <w:rFonts w:hint="eastAsia"/>
        </w:rPr>
        <w:t>ефективності</w:t>
      </w:r>
      <w:r>
        <w:t></w:t>
      </w:r>
      <w:r>
        <w:rPr>
          <w:rFonts w:hint="eastAsia"/>
        </w:rPr>
        <w:t>управління</w:t>
      </w:r>
      <w:r>
        <w:t></w:t>
      </w:r>
      <w:r>
        <w:rPr>
          <w:rFonts w:hint="eastAsia"/>
        </w:rPr>
        <w:t>підприємствами</w:t>
      </w:r>
      <w:r>
        <w:t></w:t>
      </w:r>
      <w:r>
        <w:t></w:t>
      </w:r>
      <w:r>
        <w:rPr>
          <w:rFonts w:hint="eastAsia"/>
        </w:rPr>
        <w:t>які</w:t>
      </w:r>
      <w:r>
        <w:t></w:t>
      </w:r>
      <w:r>
        <w:rPr>
          <w:rFonts w:hint="eastAsia"/>
        </w:rPr>
        <w:t>обумовлюють</w:t>
      </w:r>
      <w:r>
        <w:t></w:t>
      </w:r>
      <w:r>
        <w:rPr>
          <w:rFonts w:hint="eastAsia"/>
        </w:rPr>
        <w:t>необхідність</w:t>
      </w:r>
      <w:r>
        <w:t></w:t>
      </w:r>
      <w:r>
        <w:rPr>
          <w:rFonts w:hint="eastAsia"/>
        </w:rPr>
        <w:t>функціональної</w:t>
      </w:r>
      <w:r>
        <w:t></w:t>
      </w:r>
      <w:r>
        <w:rPr>
          <w:rFonts w:hint="eastAsia"/>
        </w:rPr>
        <w:t>активізації</w:t>
      </w:r>
      <w:r>
        <w:t></w:t>
      </w:r>
      <w:r>
        <w:rPr>
          <w:rFonts w:hint="eastAsia"/>
        </w:rPr>
        <w:t>внутрішнього</w:t>
      </w:r>
      <w:r>
        <w:t></w:t>
      </w:r>
      <w:r>
        <w:rPr>
          <w:rFonts w:hint="eastAsia"/>
        </w:rPr>
        <w:t>контролю</w:t>
      </w:r>
      <w:r>
        <w:t></w:t>
      </w:r>
      <w:r>
        <w:rPr>
          <w:rFonts w:hint="eastAsia"/>
        </w:rPr>
        <w:t>і</w:t>
      </w:r>
      <w:r>
        <w:t></w:t>
      </w:r>
      <w:r>
        <w:rPr>
          <w:rFonts w:hint="eastAsia"/>
        </w:rPr>
        <w:t>процесу</w:t>
      </w:r>
      <w:r>
        <w:t></w:t>
      </w:r>
      <w:r>
        <w:rPr>
          <w:rFonts w:hint="eastAsia"/>
        </w:rPr>
        <w:t>його</w:t>
      </w:r>
      <w:r>
        <w:t></w:t>
      </w:r>
      <w:r>
        <w:rPr>
          <w:rFonts w:hint="eastAsia"/>
        </w:rPr>
        <w:t>інформаційного</w:t>
      </w:r>
      <w:r>
        <w:t></w:t>
      </w:r>
      <w:r>
        <w:rPr>
          <w:rFonts w:hint="eastAsia"/>
        </w:rPr>
        <w:t>забезпечення</w:t>
      </w:r>
      <w:r>
        <w:t></w:t>
      </w:r>
      <w:r>
        <w:rPr>
          <w:rFonts w:hint="eastAsia"/>
        </w:rPr>
        <w:t>як</w:t>
      </w:r>
      <w:r>
        <w:t></w:t>
      </w:r>
      <w:r>
        <w:rPr>
          <w:rFonts w:hint="eastAsia"/>
        </w:rPr>
        <w:t>складової</w:t>
      </w:r>
      <w:r>
        <w:t></w:t>
      </w:r>
      <w:r>
        <w:rPr>
          <w:rFonts w:hint="eastAsia"/>
        </w:rPr>
        <w:t>частини</w:t>
      </w:r>
      <w:r>
        <w:t></w:t>
      </w:r>
      <w:r>
        <w:rPr>
          <w:rFonts w:hint="eastAsia"/>
        </w:rPr>
        <w:t>управління</w:t>
      </w:r>
      <w:r>
        <w:t></w:t>
      </w:r>
      <w:r>
        <w:t></w:t>
      </w:r>
      <w:r>
        <w:rPr>
          <w:rFonts w:hint="eastAsia"/>
        </w:rPr>
        <w:t>Це</w:t>
      </w:r>
      <w:r>
        <w:t></w:t>
      </w:r>
      <w:r>
        <w:rPr>
          <w:rFonts w:hint="eastAsia"/>
        </w:rPr>
        <w:t>потребує</w:t>
      </w:r>
      <w:r>
        <w:t></w:t>
      </w:r>
      <w:r>
        <w:rPr>
          <w:rFonts w:hint="eastAsia"/>
        </w:rPr>
        <w:t>якісно</w:t>
      </w:r>
      <w:r>
        <w:t></w:t>
      </w:r>
      <w:r>
        <w:rPr>
          <w:rFonts w:hint="eastAsia"/>
        </w:rPr>
        <w:t>нового</w:t>
      </w:r>
      <w:r>
        <w:t></w:t>
      </w:r>
      <w:r>
        <w:rPr>
          <w:rFonts w:hint="eastAsia"/>
        </w:rPr>
        <w:t>теоретичного</w:t>
      </w:r>
      <w:r>
        <w:t></w:t>
      </w:r>
      <w:r>
        <w:rPr>
          <w:rFonts w:hint="eastAsia"/>
        </w:rPr>
        <w:t>осмислення</w:t>
      </w:r>
      <w:r>
        <w:t></w:t>
      </w:r>
      <w:r>
        <w:rPr>
          <w:rFonts w:hint="eastAsia"/>
        </w:rPr>
        <w:t>суті</w:t>
      </w:r>
      <w:r>
        <w:t></w:t>
      </w:r>
      <w:r>
        <w:rPr>
          <w:rFonts w:hint="eastAsia"/>
        </w:rPr>
        <w:t>й</w:t>
      </w:r>
      <w:r>
        <w:t></w:t>
      </w:r>
      <w:r>
        <w:rPr>
          <w:rFonts w:hint="eastAsia"/>
        </w:rPr>
        <w:t>ролі</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в</w:t>
      </w:r>
      <w:r>
        <w:t></w:t>
      </w:r>
      <w:r>
        <w:rPr>
          <w:rFonts w:hint="eastAsia"/>
        </w:rPr>
        <w:t>управлінні</w:t>
      </w:r>
      <w:r>
        <w:t></w:t>
      </w:r>
      <w:r>
        <w:rPr>
          <w:rFonts w:hint="eastAsia"/>
        </w:rPr>
        <w:t>підприємством</w:t>
      </w:r>
      <w:r>
        <w:t></w:t>
      </w:r>
      <w:r>
        <w:t></w:t>
      </w:r>
      <w:r>
        <w:rPr>
          <w:rFonts w:hint="eastAsia"/>
        </w:rPr>
        <w:t>Актуальним</w:t>
      </w:r>
      <w:r>
        <w:t></w:t>
      </w:r>
      <w:r>
        <w:rPr>
          <w:rFonts w:hint="eastAsia"/>
        </w:rPr>
        <w:t>завданням</w:t>
      </w:r>
      <w:r>
        <w:t></w:t>
      </w:r>
      <w:r>
        <w:rPr>
          <w:rFonts w:hint="eastAsia"/>
        </w:rPr>
        <w:t>є</w:t>
      </w:r>
      <w:r>
        <w:t></w:t>
      </w:r>
      <w:r>
        <w:rPr>
          <w:rFonts w:hint="eastAsia"/>
        </w:rPr>
        <w:t>перехід</w:t>
      </w:r>
      <w:r>
        <w:t></w:t>
      </w:r>
      <w:r>
        <w:rPr>
          <w:rFonts w:hint="eastAsia"/>
        </w:rPr>
        <w:t>від</w:t>
      </w:r>
      <w:r>
        <w:t></w:t>
      </w:r>
      <w:r>
        <w:rPr>
          <w:rFonts w:hint="eastAsia"/>
        </w:rPr>
        <w:t>традиційної</w:t>
      </w:r>
      <w:r>
        <w:t></w:t>
      </w:r>
      <w:r>
        <w:rPr>
          <w:rFonts w:hint="eastAsia"/>
        </w:rPr>
        <w:t>пасивної</w:t>
      </w:r>
      <w:r>
        <w:t></w:t>
      </w:r>
      <w:r>
        <w:rPr>
          <w:rFonts w:hint="eastAsia"/>
        </w:rPr>
        <w:t>констатації</w:t>
      </w:r>
      <w:r>
        <w:t></w:t>
      </w:r>
      <w:r>
        <w:rPr>
          <w:rFonts w:hint="eastAsia"/>
        </w:rPr>
        <w:t>фактів</w:t>
      </w:r>
      <w:r>
        <w:t></w:t>
      </w:r>
      <w:r>
        <w:rPr>
          <w:rFonts w:hint="eastAsia"/>
        </w:rPr>
        <w:t>господарського</w:t>
      </w:r>
      <w:r>
        <w:t></w:t>
      </w:r>
      <w:r>
        <w:rPr>
          <w:rFonts w:hint="eastAsia"/>
        </w:rPr>
        <w:t>життя</w:t>
      </w:r>
      <w:r>
        <w:t></w:t>
      </w:r>
      <w:r>
        <w:rPr>
          <w:rFonts w:hint="eastAsia"/>
        </w:rPr>
        <w:t>до</w:t>
      </w:r>
      <w:r>
        <w:t></w:t>
      </w:r>
      <w:r>
        <w:rPr>
          <w:rFonts w:hint="eastAsia"/>
        </w:rPr>
        <w:t>активних</w:t>
      </w:r>
      <w:r>
        <w:t></w:t>
      </w:r>
      <w:r>
        <w:t></w:t>
      </w:r>
      <w:r>
        <w:rPr>
          <w:rFonts w:hint="eastAsia"/>
        </w:rPr>
        <w:t>ефективно</w:t>
      </w:r>
      <w:r>
        <w:t></w:t>
      </w:r>
      <w:r>
        <w:rPr>
          <w:rFonts w:hint="eastAsia"/>
        </w:rPr>
        <w:t>функціонуючих</w:t>
      </w:r>
      <w:r>
        <w:t></w:t>
      </w:r>
      <w:r>
        <w:rPr>
          <w:rFonts w:hint="eastAsia"/>
        </w:rPr>
        <w:t>методів</w:t>
      </w:r>
      <w:r>
        <w:t></w:t>
      </w:r>
      <w:r>
        <w:rPr>
          <w:rFonts w:hint="eastAsia"/>
        </w:rPr>
        <w:t>накопичення</w:t>
      </w:r>
      <w:r>
        <w:t></w:t>
      </w:r>
      <w:r>
        <w:rPr>
          <w:rFonts w:hint="eastAsia"/>
        </w:rPr>
        <w:t>інформації</w:t>
      </w:r>
      <w:r>
        <w:t></w:t>
      </w:r>
      <w:r>
        <w:t></w:t>
      </w:r>
      <w:r>
        <w:rPr>
          <w:rFonts w:hint="eastAsia"/>
        </w:rPr>
        <w:t>що</w:t>
      </w:r>
      <w:r>
        <w:t></w:t>
      </w:r>
      <w:r>
        <w:rPr>
          <w:rFonts w:hint="eastAsia"/>
        </w:rPr>
        <w:t>є</w:t>
      </w:r>
      <w:r>
        <w:t></w:t>
      </w:r>
      <w:r>
        <w:rPr>
          <w:rFonts w:hint="eastAsia"/>
        </w:rPr>
        <w:t>реальною</w:t>
      </w:r>
      <w:r>
        <w:t></w:t>
      </w:r>
      <w:r>
        <w:rPr>
          <w:rFonts w:hint="eastAsia"/>
        </w:rPr>
        <w:t>основою</w:t>
      </w:r>
      <w:r>
        <w:t></w:t>
      </w:r>
      <w:r>
        <w:rPr>
          <w:rFonts w:hint="eastAsia"/>
        </w:rPr>
        <w:t>підвищення</w:t>
      </w:r>
      <w:r>
        <w:t></w:t>
      </w:r>
      <w:r>
        <w:rPr>
          <w:rFonts w:hint="eastAsia"/>
        </w:rPr>
        <w:t>ефективності</w:t>
      </w:r>
      <w:r>
        <w:t></w:t>
      </w:r>
      <w:r>
        <w:rPr>
          <w:rFonts w:hint="eastAsia"/>
        </w:rPr>
        <w:t>функціонування</w:t>
      </w:r>
      <w:r>
        <w:t></w:t>
      </w:r>
      <w:r>
        <w:rPr>
          <w:rFonts w:hint="eastAsia"/>
        </w:rPr>
        <w:t>системи</w:t>
      </w:r>
      <w:r>
        <w:t></w:t>
      </w:r>
      <w:r>
        <w:rPr>
          <w:rFonts w:hint="eastAsia"/>
        </w:rPr>
        <w:t>внутрішнього</w:t>
      </w:r>
      <w:r>
        <w:t></w:t>
      </w:r>
      <w:r>
        <w:rPr>
          <w:rFonts w:hint="eastAsia"/>
        </w:rPr>
        <w:t>контролю</w:t>
      </w:r>
      <w:r>
        <w:t></w:t>
      </w:r>
      <w:r>
        <w:rPr>
          <w:rFonts w:hint="eastAsia"/>
        </w:rPr>
        <w:t>на</w:t>
      </w:r>
      <w:r>
        <w:t></w:t>
      </w:r>
      <w:r>
        <w:rPr>
          <w:rFonts w:hint="eastAsia"/>
        </w:rPr>
        <w:t>підприємстві</w:t>
      </w:r>
      <w:r>
        <w:t></w:t>
      </w:r>
      <w:r>
        <w:t></w:t>
      </w:r>
    </w:p>
    <w:p w:rsidR="00255BE3" w:rsidRDefault="00255BE3" w:rsidP="00255BE3">
      <w:r>
        <w:rPr>
          <w:rFonts w:hint="eastAsia"/>
        </w:rPr>
        <w:t>Інформатизація</w:t>
      </w:r>
      <w:r>
        <w:t></w:t>
      </w:r>
      <w:r>
        <w:rPr>
          <w:rFonts w:hint="eastAsia"/>
        </w:rPr>
        <w:t>всіх</w:t>
      </w:r>
      <w:r>
        <w:t></w:t>
      </w:r>
      <w:r>
        <w:rPr>
          <w:rFonts w:hint="eastAsia"/>
        </w:rPr>
        <w:t>форм</w:t>
      </w:r>
      <w:r>
        <w:t></w:t>
      </w:r>
      <w:r>
        <w:rPr>
          <w:rFonts w:hint="eastAsia"/>
        </w:rPr>
        <w:t>суспільного</w:t>
      </w:r>
      <w:r>
        <w:t></w:t>
      </w:r>
      <w:r>
        <w:rPr>
          <w:rFonts w:hint="eastAsia"/>
        </w:rPr>
        <w:t>виробництва</w:t>
      </w:r>
      <w:r>
        <w:t></w:t>
      </w:r>
      <w:r>
        <w:rPr>
          <w:rFonts w:hint="eastAsia"/>
        </w:rPr>
        <w:t>є</w:t>
      </w:r>
      <w:r>
        <w:t></w:t>
      </w:r>
      <w:r>
        <w:rPr>
          <w:rFonts w:hint="eastAsia"/>
        </w:rPr>
        <w:t>реакцією</w:t>
      </w:r>
      <w:r>
        <w:t></w:t>
      </w:r>
      <w:r>
        <w:rPr>
          <w:rFonts w:hint="eastAsia"/>
        </w:rPr>
        <w:t>господарських</w:t>
      </w:r>
      <w:r>
        <w:t></w:t>
      </w:r>
      <w:r>
        <w:rPr>
          <w:rFonts w:hint="eastAsia"/>
        </w:rPr>
        <w:t>систем</w:t>
      </w:r>
      <w:r>
        <w:t></w:t>
      </w:r>
      <w:r>
        <w:rPr>
          <w:rFonts w:hint="eastAsia"/>
        </w:rPr>
        <w:t>на</w:t>
      </w:r>
      <w:r>
        <w:t></w:t>
      </w:r>
      <w:r>
        <w:rPr>
          <w:rFonts w:hint="eastAsia"/>
        </w:rPr>
        <w:t>нездатність</w:t>
      </w:r>
      <w:r>
        <w:t></w:t>
      </w:r>
      <w:r>
        <w:rPr>
          <w:rFonts w:hint="eastAsia"/>
        </w:rPr>
        <w:t>існуючих</w:t>
      </w:r>
      <w:r>
        <w:t></w:t>
      </w:r>
      <w:r>
        <w:rPr>
          <w:rFonts w:hint="eastAsia"/>
        </w:rPr>
        <w:t>механізмів</w:t>
      </w:r>
      <w:r>
        <w:t></w:t>
      </w:r>
      <w:r>
        <w:rPr>
          <w:rFonts w:hint="eastAsia"/>
        </w:rPr>
        <w:t>передавати</w:t>
      </w:r>
      <w:r>
        <w:t></w:t>
      </w:r>
      <w:r>
        <w:rPr>
          <w:rFonts w:hint="eastAsia"/>
        </w:rPr>
        <w:t>і</w:t>
      </w:r>
      <w:r>
        <w:t></w:t>
      </w:r>
      <w:r>
        <w:rPr>
          <w:rFonts w:hint="eastAsia"/>
        </w:rPr>
        <w:t>використовувати</w:t>
      </w:r>
      <w:r>
        <w:t></w:t>
      </w:r>
      <w:r>
        <w:rPr>
          <w:rFonts w:hint="eastAsia"/>
        </w:rPr>
        <w:t>інформацію</w:t>
      </w:r>
      <w:r>
        <w:t></w:t>
      </w:r>
      <w:r>
        <w:t></w:t>
      </w:r>
      <w:r>
        <w:rPr>
          <w:rFonts w:hint="eastAsia"/>
        </w:rPr>
        <w:t>Ця</w:t>
      </w:r>
      <w:r>
        <w:t></w:t>
      </w:r>
      <w:r>
        <w:rPr>
          <w:rFonts w:hint="eastAsia"/>
        </w:rPr>
        <w:t>проблема</w:t>
      </w:r>
      <w:r>
        <w:t></w:t>
      </w:r>
      <w:r>
        <w:rPr>
          <w:rFonts w:hint="eastAsia"/>
        </w:rPr>
        <w:t>посилюється</w:t>
      </w:r>
      <w:r>
        <w:t></w:t>
      </w:r>
      <w:r>
        <w:rPr>
          <w:rFonts w:hint="eastAsia"/>
        </w:rPr>
        <w:t>наявністю</w:t>
      </w:r>
      <w:r>
        <w:t></w:t>
      </w:r>
      <w:r>
        <w:rPr>
          <w:rFonts w:hint="eastAsia"/>
        </w:rPr>
        <w:t>розлагодженості</w:t>
      </w:r>
      <w:r>
        <w:t></w:t>
      </w:r>
      <w:r>
        <w:rPr>
          <w:rFonts w:hint="eastAsia"/>
        </w:rPr>
        <w:t>дій</w:t>
      </w:r>
      <w:r>
        <w:t></w:t>
      </w:r>
      <w:r>
        <w:rPr>
          <w:rFonts w:hint="eastAsia"/>
        </w:rPr>
        <w:t>у</w:t>
      </w:r>
      <w:r>
        <w:t></w:t>
      </w:r>
      <w:r>
        <w:rPr>
          <w:rFonts w:hint="eastAsia"/>
        </w:rPr>
        <w:t>часі</w:t>
      </w:r>
      <w:r>
        <w:t></w:t>
      </w:r>
      <w:r>
        <w:rPr>
          <w:rFonts w:hint="eastAsia"/>
        </w:rPr>
        <w:t>й</w:t>
      </w:r>
      <w:r>
        <w:t></w:t>
      </w:r>
      <w:r>
        <w:rPr>
          <w:rFonts w:hint="eastAsia"/>
        </w:rPr>
        <w:t>просторі</w:t>
      </w:r>
      <w:r>
        <w:t></w:t>
      </w:r>
      <w:r>
        <w:rPr>
          <w:rFonts w:hint="eastAsia"/>
        </w:rPr>
        <w:t>щодо</w:t>
      </w:r>
      <w:r>
        <w:t></w:t>
      </w:r>
      <w:r>
        <w:rPr>
          <w:rFonts w:hint="eastAsia"/>
        </w:rPr>
        <w:t>відображення</w:t>
      </w:r>
      <w:r>
        <w:t></w:t>
      </w:r>
      <w:r>
        <w:rPr>
          <w:rFonts w:hint="eastAsia"/>
        </w:rPr>
        <w:t>інформації</w:t>
      </w:r>
      <w:r>
        <w:t></w:t>
      </w:r>
      <w:r>
        <w:rPr>
          <w:rFonts w:hint="eastAsia"/>
        </w:rPr>
        <w:t>про</w:t>
      </w:r>
      <w:r>
        <w:t></w:t>
      </w:r>
      <w:r>
        <w:rPr>
          <w:rFonts w:hint="eastAsia"/>
        </w:rPr>
        <w:t>факти</w:t>
      </w:r>
      <w:r>
        <w:t></w:t>
      </w:r>
      <w:r>
        <w:rPr>
          <w:rFonts w:hint="eastAsia"/>
        </w:rPr>
        <w:t>господарського</w:t>
      </w:r>
      <w:r>
        <w:t></w:t>
      </w:r>
      <w:r>
        <w:rPr>
          <w:rFonts w:hint="eastAsia"/>
        </w:rPr>
        <w:t>життя</w:t>
      </w:r>
      <w:r>
        <w:t></w:t>
      </w:r>
      <w:r>
        <w:rPr>
          <w:rFonts w:hint="eastAsia"/>
        </w:rPr>
        <w:t>та</w:t>
      </w:r>
      <w:r>
        <w:t></w:t>
      </w:r>
      <w:r>
        <w:rPr>
          <w:rFonts w:hint="eastAsia"/>
        </w:rPr>
        <w:t>власне</w:t>
      </w:r>
      <w:r>
        <w:t></w:t>
      </w:r>
      <w:r>
        <w:rPr>
          <w:rFonts w:hint="eastAsia"/>
        </w:rPr>
        <w:t>господарським</w:t>
      </w:r>
      <w:r>
        <w:t></w:t>
      </w:r>
      <w:r>
        <w:rPr>
          <w:rFonts w:hint="eastAsia"/>
        </w:rPr>
        <w:t>життям</w:t>
      </w:r>
      <w:r>
        <w:t></w:t>
      </w:r>
      <w:r>
        <w:t></w:t>
      </w:r>
      <w:r>
        <w:rPr>
          <w:rFonts w:hint="eastAsia"/>
        </w:rPr>
        <w:t>У</w:t>
      </w:r>
      <w:r>
        <w:t></w:t>
      </w:r>
      <w:r>
        <w:rPr>
          <w:rFonts w:hint="eastAsia"/>
        </w:rPr>
        <w:t>свою</w:t>
      </w:r>
      <w:r>
        <w:t></w:t>
      </w:r>
      <w:r>
        <w:rPr>
          <w:rFonts w:hint="eastAsia"/>
        </w:rPr>
        <w:t>чергу</w:t>
      </w:r>
      <w:r>
        <w:t></w:t>
      </w:r>
      <w:r>
        <w:t></w:t>
      </w:r>
      <w:r>
        <w:rPr>
          <w:rFonts w:hint="eastAsia"/>
        </w:rPr>
        <w:t>це</w:t>
      </w:r>
      <w:r>
        <w:t></w:t>
      </w:r>
      <w:r>
        <w:rPr>
          <w:rFonts w:hint="eastAsia"/>
        </w:rPr>
        <w:t>створює</w:t>
      </w:r>
      <w:r>
        <w:t></w:t>
      </w:r>
      <w:r>
        <w:rPr>
          <w:rFonts w:hint="eastAsia"/>
        </w:rPr>
        <w:t>ілюзію</w:t>
      </w:r>
      <w:r>
        <w:t></w:t>
      </w:r>
      <w:r>
        <w:rPr>
          <w:rFonts w:hint="eastAsia"/>
        </w:rPr>
        <w:t>реального</w:t>
      </w:r>
      <w:r>
        <w:t></w:t>
      </w:r>
      <w:r>
        <w:rPr>
          <w:rFonts w:hint="eastAsia"/>
        </w:rPr>
        <w:t>життя</w:t>
      </w:r>
      <w:r>
        <w:t></w:t>
      </w:r>
      <w:r>
        <w:rPr>
          <w:rFonts w:hint="eastAsia"/>
        </w:rPr>
        <w:t>й</w:t>
      </w:r>
      <w:r>
        <w:t></w:t>
      </w:r>
      <w:r>
        <w:rPr>
          <w:rFonts w:hint="eastAsia"/>
        </w:rPr>
        <w:t>сприяє</w:t>
      </w:r>
      <w:r>
        <w:t></w:t>
      </w:r>
      <w:r>
        <w:rPr>
          <w:rFonts w:hint="eastAsia"/>
        </w:rPr>
        <w:t>виникненню</w:t>
      </w:r>
      <w:r>
        <w:t></w:t>
      </w:r>
      <w:r>
        <w:rPr>
          <w:rFonts w:hint="eastAsia"/>
        </w:rPr>
        <w:t>інформаційних</w:t>
      </w:r>
      <w:r>
        <w:t></w:t>
      </w:r>
      <w:r>
        <w:rPr>
          <w:rFonts w:hint="eastAsia"/>
        </w:rPr>
        <w:t>вад</w:t>
      </w:r>
      <w:r>
        <w:t></w:t>
      </w:r>
      <w:r>
        <w:rPr>
          <w:rFonts w:hint="eastAsia"/>
        </w:rPr>
        <w:t>у</w:t>
      </w:r>
      <w:r>
        <w:t></w:t>
      </w:r>
      <w:r>
        <w:rPr>
          <w:rFonts w:hint="eastAsia"/>
        </w:rPr>
        <w:t>системах</w:t>
      </w:r>
      <w:r>
        <w:t></w:t>
      </w:r>
      <w:r>
        <w:rPr>
          <w:rFonts w:hint="eastAsia"/>
        </w:rPr>
        <w:t>бухгалтерського</w:t>
      </w:r>
      <w:r>
        <w:t></w:t>
      </w:r>
      <w:r>
        <w:rPr>
          <w:rFonts w:hint="eastAsia"/>
        </w:rPr>
        <w:t>обліку</w:t>
      </w:r>
      <w:r>
        <w:t></w:t>
      </w:r>
      <w:r>
        <w:rPr>
          <w:rFonts w:hint="eastAsia"/>
        </w:rPr>
        <w:t>та</w:t>
      </w:r>
      <w:r>
        <w:t></w:t>
      </w:r>
      <w:r>
        <w:rPr>
          <w:rFonts w:hint="eastAsia"/>
        </w:rPr>
        <w:t>внутрішнього</w:t>
      </w:r>
      <w:r>
        <w:t></w:t>
      </w:r>
      <w:r>
        <w:rPr>
          <w:rFonts w:hint="eastAsia"/>
        </w:rPr>
        <w:t>контролю</w:t>
      </w:r>
      <w:r>
        <w:t></w:t>
      </w:r>
      <w:r>
        <w:t></w:t>
      </w:r>
      <w:r>
        <w:rPr>
          <w:rFonts w:hint="eastAsia"/>
        </w:rPr>
        <w:t>Усе</w:t>
      </w:r>
      <w:r>
        <w:t></w:t>
      </w:r>
      <w:r>
        <w:rPr>
          <w:rFonts w:hint="eastAsia"/>
        </w:rPr>
        <w:t>це</w:t>
      </w:r>
      <w:r>
        <w:t></w:t>
      </w:r>
      <w:r>
        <w:rPr>
          <w:rFonts w:hint="eastAsia"/>
        </w:rPr>
        <w:t>призводить</w:t>
      </w:r>
      <w:r>
        <w:t></w:t>
      </w:r>
      <w:r>
        <w:rPr>
          <w:rFonts w:hint="eastAsia"/>
        </w:rPr>
        <w:t>до</w:t>
      </w:r>
      <w:r>
        <w:t></w:t>
      </w:r>
      <w:r>
        <w:rPr>
          <w:rFonts w:hint="eastAsia"/>
        </w:rPr>
        <w:t>необхідності</w:t>
      </w:r>
      <w:r>
        <w:t></w:t>
      </w:r>
      <w:r>
        <w:rPr>
          <w:rFonts w:hint="eastAsia"/>
        </w:rPr>
        <w:t>формування</w:t>
      </w:r>
      <w:r>
        <w:t></w:t>
      </w:r>
      <w:r>
        <w:rPr>
          <w:rFonts w:hint="eastAsia"/>
        </w:rPr>
        <w:t>нових</w:t>
      </w:r>
      <w:r>
        <w:t></w:t>
      </w:r>
      <w:r>
        <w:rPr>
          <w:rFonts w:hint="eastAsia"/>
        </w:rPr>
        <w:t>організаційних</w:t>
      </w:r>
      <w:r>
        <w:t></w:t>
      </w:r>
      <w:r>
        <w:rPr>
          <w:rFonts w:hint="eastAsia"/>
        </w:rPr>
        <w:t>засобів</w:t>
      </w:r>
      <w:r>
        <w:t></w:t>
      </w:r>
      <w:r>
        <w:rPr>
          <w:rFonts w:hint="eastAsia"/>
        </w:rPr>
        <w:t>збору</w:t>
      </w:r>
      <w:r>
        <w:t></w:t>
      </w:r>
      <w:r>
        <w:t></w:t>
      </w:r>
      <w:r>
        <w:rPr>
          <w:rFonts w:hint="eastAsia"/>
        </w:rPr>
        <w:t>обробки</w:t>
      </w:r>
      <w:r>
        <w:t></w:t>
      </w:r>
      <w:r>
        <w:rPr>
          <w:rFonts w:hint="eastAsia"/>
        </w:rPr>
        <w:t>й</w:t>
      </w:r>
      <w:r>
        <w:t></w:t>
      </w:r>
      <w:r>
        <w:rPr>
          <w:rFonts w:hint="eastAsia"/>
        </w:rPr>
        <w:t>передачі</w:t>
      </w:r>
      <w:r>
        <w:t></w:t>
      </w:r>
      <w:r>
        <w:rPr>
          <w:rFonts w:hint="eastAsia"/>
        </w:rPr>
        <w:t>інформації</w:t>
      </w:r>
      <w:r>
        <w:t></w:t>
      </w:r>
      <w:r>
        <w:rPr>
          <w:rFonts w:hint="eastAsia"/>
        </w:rPr>
        <w:t>користувачам</w:t>
      </w:r>
      <w:r>
        <w:t></w:t>
      </w:r>
      <w:r>
        <w:t></w:t>
      </w:r>
      <w:r>
        <w:rPr>
          <w:rFonts w:hint="eastAsia"/>
        </w:rPr>
        <w:t>Йдеться</w:t>
      </w:r>
      <w:r>
        <w:t></w:t>
      </w:r>
      <w:r>
        <w:rPr>
          <w:rFonts w:hint="eastAsia"/>
        </w:rPr>
        <w:t>про</w:t>
      </w:r>
      <w:r>
        <w:t></w:t>
      </w:r>
      <w:r>
        <w:rPr>
          <w:rFonts w:hint="eastAsia"/>
        </w:rPr>
        <w:t>створення</w:t>
      </w:r>
      <w:r>
        <w:t></w:t>
      </w:r>
      <w:r>
        <w:rPr>
          <w:rFonts w:hint="eastAsia"/>
        </w:rPr>
        <w:t>інформаційно</w:t>
      </w:r>
      <w:r>
        <w:t></w:t>
      </w:r>
      <w:r>
        <w:rPr>
          <w:rFonts w:hint="eastAsia"/>
        </w:rPr>
        <w:t>аналітичних</w:t>
      </w:r>
      <w:r>
        <w:t></w:t>
      </w:r>
      <w:r>
        <w:rPr>
          <w:rFonts w:hint="eastAsia"/>
        </w:rPr>
        <w:t>центрів</w:t>
      </w:r>
      <w:r>
        <w:t></w:t>
      </w:r>
      <w:r>
        <w:rPr>
          <w:rFonts w:hint="eastAsia"/>
        </w:rPr>
        <w:t>у</w:t>
      </w:r>
      <w:r>
        <w:t></w:t>
      </w:r>
      <w:r>
        <w:rPr>
          <w:rFonts w:hint="eastAsia"/>
        </w:rPr>
        <w:t>системі</w:t>
      </w:r>
      <w:r>
        <w:t></w:t>
      </w:r>
      <w:r>
        <w:rPr>
          <w:rFonts w:hint="eastAsia"/>
        </w:rPr>
        <w:t>внутрішнього</w:t>
      </w:r>
      <w:r>
        <w:t></w:t>
      </w:r>
      <w:r>
        <w:rPr>
          <w:rFonts w:hint="eastAsia"/>
        </w:rPr>
        <w:t>контролю</w:t>
      </w:r>
      <w:r>
        <w:t></w:t>
      </w:r>
      <w:r>
        <w:t></w:t>
      </w:r>
      <w:r>
        <w:rPr>
          <w:rFonts w:hint="eastAsia"/>
        </w:rPr>
        <w:t>мета</w:t>
      </w:r>
      <w:r>
        <w:t></w:t>
      </w:r>
      <w:r>
        <w:rPr>
          <w:rFonts w:hint="eastAsia"/>
        </w:rPr>
        <w:t>яких</w:t>
      </w:r>
      <w:r>
        <w:t></w:t>
      </w:r>
      <w:r>
        <w:t></w:t>
      </w:r>
      <w:r>
        <w:t></w:t>
      </w:r>
      <w:r>
        <w:rPr>
          <w:rFonts w:hint="eastAsia"/>
        </w:rPr>
        <w:t>накопичення</w:t>
      </w:r>
      <w:r>
        <w:t></w:t>
      </w:r>
      <w:r>
        <w:rPr>
          <w:rFonts w:hint="eastAsia"/>
        </w:rPr>
        <w:t>інформації</w:t>
      </w:r>
      <w:r>
        <w:t></w:t>
      </w:r>
      <w:r>
        <w:rPr>
          <w:rFonts w:hint="eastAsia"/>
        </w:rPr>
        <w:t>про</w:t>
      </w:r>
      <w:r>
        <w:t></w:t>
      </w:r>
      <w:r>
        <w:rPr>
          <w:rFonts w:hint="eastAsia"/>
        </w:rPr>
        <w:t>життєво</w:t>
      </w:r>
      <w:r>
        <w:t></w:t>
      </w:r>
      <w:r>
        <w:rPr>
          <w:rFonts w:hint="eastAsia"/>
        </w:rPr>
        <w:t>важливі</w:t>
      </w:r>
      <w:r>
        <w:t></w:t>
      </w:r>
      <w:r>
        <w:rPr>
          <w:rFonts w:hint="eastAsia"/>
        </w:rPr>
        <w:t>для</w:t>
      </w:r>
      <w:r>
        <w:t></w:t>
      </w:r>
      <w:r>
        <w:rPr>
          <w:rFonts w:hint="eastAsia"/>
        </w:rPr>
        <w:t>підприємства</w:t>
      </w:r>
      <w:r>
        <w:t></w:t>
      </w:r>
      <w:r>
        <w:rPr>
          <w:rFonts w:hint="eastAsia"/>
        </w:rPr>
        <w:t>процеси</w:t>
      </w:r>
      <w:r>
        <w:t></w:t>
      </w:r>
      <w:r>
        <w:t></w:t>
      </w:r>
      <w:r>
        <w:rPr>
          <w:rFonts w:hint="eastAsia"/>
        </w:rPr>
        <w:t>Останнє</w:t>
      </w:r>
      <w:r>
        <w:t></w:t>
      </w:r>
      <w:r>
        <w:rPr>
          <w:rFonts w:hint="eastAsia"/>
        </w:rPr>
        <w:t>можливо</w:t>
      </w:r>
      <w:r>
        <w:t></w:t>
      </w:r>
      <w:r>
        <w:rPr>
          <w:rFonts w:hint="eastAsia"/>
        </w:rPr>
        <w:t>на</w:t>
      </w:r>
      <w:r>
        <w:t></w:t>
      </w:r>
      <w:r>
        <w:rPr>
          <w:rFonts w:hint="eastAsia"/>
        </w:rPr>
        <w:t>підприємствах</w:t>
      </w:r>
      <w:r>
        <w:t></w:t>
      </w:r>
      <w:r>
        <w:rPr>
          <w:rFonts w:hint="eastAsia"/>
        </w:rPr>
        <w:t>із</w:t>
      </w:r>
      <w:r>
        <w:t></w:t>
      </w:r>
      <w:r>
        <w:rPr>
          <w:rFonts w:hint="eastAsia"/>
        </w:rPr>
        <w:t>складною</w:t>
      </w:r>
      <w:r>
        <w:t></w:t>
      </w:r>
      <w:r>
        <w:rPr>
          <w:rFonts w:hint="eastAsia"/>
        </w:rPr>
        <w:t>організаційною</w:t>
      </w:r>
      <w:r>
        <w:t></w:t>
      </w:r>
      <w:r>
        <w:rPr>
          <w:rFonts w:hint="eastAsia"/>
        </w:rPr>
        <w:t>структурою</w:t>
      </w:r>
      <w:r>
        <w:t></w:t>
      </w:r>
      <w:r>
        <w:t></w:t>
      </w:r>
      <w:r>
        <w:rPr>
          <w:rFonts w:hint="eastAsia"/>
        </w:rPr>
        <w:t>яка</w:t>
      </w:r>
      <w:r>
        <w:t></w:t>
      </w:r>
      <w:r>
        <w:rPr>
          <w:rFonts w:hint="eastAsia"/>
        </w:rPr>
        <w:t>передбачає</w:t>
      </w:r>
      <w:r>
        <w:t></w:t>
      </w:r>
      <w:r>
        <w:rPr>
          <w:rFonts w:hint="eastAsia"/>
        </w:rPr>
        <w:t>багаторівневу</w:t>
      </w:r>
      <w:r>
        <w:t></w:t>
      </w:r>
      <w:r>
        <w:rPr>
          <w:rFonts w:hint="eastAsia"/>
        </w:rPr>
        <w:t>ієрархію</w:t>
      </w:r>
      <w:r>
        <w:t></w:t>
      </w:r>
      <w:r>
        <w:rPr>
          <w:rFonts w:hint="eastAsia"/>
        </w:rPr>
        <w:t>управління</w:t>
      </w:r>
      <w:r>
        <w:t></w:t>
      </w:r>
      <w:r>
        <w:t></w:t>
      </w:r>
    </w:p>
    <w:p w:rsidR="00255BE3" w:rsidRDefault="00255BE3" w:rsidP="00255BE3">
      <w:r>
        <w:rPr>
          <w:rFonts w:hint="eastAsia"/>
        </w:rPr>
        <w:t>Проблему</w:t>
      </w:r>
      <w:r>
        <w:t></w:t>
      </w:r>
      <w:r>
        <w:rPr>
          <w:rFonts w:hint="eastAsia"/>
        </w:rPr>
        <w:t>розвитку</w:t>
      </w:r>
      <w:r>
        <w:t></w:t>
      </w:r>
      <w:r>
        <w:rPr>
          <w:rFonts w:hint="eastAsia"/>
        </w:rPr>
        <w:t>системи</w:t>
      </w:r>
      <w:r>
        <w:t></w:t>
      </w:r>
      <w:r>
        <w:rPr>
          <w:rFonts w:hint="eastAsia"/>
        </w:rPr>
        <w:t>внутрішнього</w:t>
      </w:r>
      <w:r>
        <w:t></w:t>
      </w:r>
      <w:r>
        <w:rPr>
          <w:rFonts w:hint="eastAsia"/>
        </w:rPr>
        <w:t>контролю</w:t>
      </w:r>
      <w:r>
        <w:t></w:t>
      </w:r>
      <w:r>
        <w:rPr>
          <w:rFonts w:hint="eastAsia"/>
        </w:rPr>
        <w:t>слід</w:t>
      </w:r>
      <w:r>
        <w:t></w:t>
      </w:r>
      <w:r>
        <w:rPr>
          <w:rFonts w:hint="eastAsia"/>
        </w:rPr>
        <w:t>розглядати</w:t>
      </w:r>
      <w:r>
        <w:t></w:t>
      </w:r>
      <w:r>
        <w:rPr>
          <w:rFonts w:hint="eastAsia"/>
        </w:rPr>
        <w:t>з</w:t>
      </w:r>
      <w:r>
        <w:t></w:t>
      </w:r>
      <w:r>
        <w:rPr>
          <w:rFonts w:hint="eastAsia"/>
        </w:rPr>
        <w:t>позиції</w:t>
      </w:r>
      <w:r>
        <w:t></w:t>
      </w:r>
      <w:r>
        <w:rPr>
          <w:rFonts w:hint="eastAsia"/>
        </w:rPr>
        <w:t>вдосконалення</w:t>
      </w:r>
      <w:r>
        <w:t></w:t>
      </w:r>
      <w:r>
        <w:rPr>
          <w:rFonts w:hint="eastAsia"/>
        </w:rPr>
        <w:t>процесу</w:t>
      </w:r>
      <w:r>
        <w:t></w:t>
      </w:r>
      <w:r>
        <w:rPr>
          <w:rFonts w:hint="eastAsia"/>
        </w:rPr>
        <w:t>її</w:t>
      </w:r>
      <w:r>
        <w:t></w:t>
      </w:r>
      <w:r>
        <w:rPr>
          <w:rFonts w:hint="eastAsia"/>
        </w:rPr>
        <w:t>інформаційного</w:t>
      </w:r>
      <w:r>
        <w:t></w:t>
      </w:r>
      <w:r>
        <w:rPr>
          <w:rFonts w:hint="eastAsia"/>
        </w:rPr>
        <w:t>забезпечення</w:t>
      </w:r>
      <w:r>
        <w:t></w:t>
      </w:r>
      <w:r>
        <w:t></w:t>
      </w:r>
      <w:r>
        <w:rPr>
          <w:rFonts w:hint="eastAsia"/>
        </w:rPr>
        <w:t>що</w:t>
      </w:r>
      <w:r>
        <w:t></w:t>
      </w:r>
      <w:r>
        <w:rPr>
          <w:rFonts w:hint="eastAsia"/>
        </w:rPr>
        <w:t>створює</w:t>
      </w:r>
      <w:r>
        <w:t></w:t>
      </w:r>
      <w:r>
        <w:rPr>
          <w:rFonts w:hint="eastAsia"/>
        </w:rPr>
        <w:t>основу</w:t>
      </w:r>
      <w:r>
        <w:t></w:t>
      </w:r>
      <w:r>
        <w:rPr>
          <w:rFonts w:hint="eastAsia"/>
        </w:rPr>
        <w:t>для</w:t>
      </w:r>
      <w:r>
        <w:t></w:t>
      </w:r>
      <w:r>
        <w:rPr>
          <w:rFonts w:hint="eastAsia"/>
        </w:rPr>
        <w:t>підвищення</w:t>
      </w:r>
      <w:r>
        <w:t></w:t>
      </w:r>
      <w:r>
        <w:rPr>
          <w:rFonts w:hint="eastAsia"/>
        </w:rPr>
        <w:t>ефективності</w:t>
      </w:r>
      <w:r>
        <w:t></w:t>
      </w:r>
      <w:r>
        <w:rPr>
          <w:rFonts w:hint="eastAsia"/>
        </w:rPr>
        <w:t>функціонування</w:t>
      </w:r>
      <w:r>
        <w:t></w:t>
      </w:r>
      <w:r>
        <w:rPr>
          <w:rFonts w:hint="eastAsia"/>
        </w:rPr>
        <w:t>внутрішнього</w:t>
      </w:r>
      <w:r>
        <w:t></w:t>
      </w:r>
      <w:r>
        <w:rPr>
          <w:rFonts w:hint="eastAsia"/>
        </w:rPr>
        <w:t>контролю</w:t>
      </w:r>
      <w:r>
        <w:t></w:t>
      </w:r>
      <w:r>
        <w:rPr>
          <w:rFonts w:hint="eastAsia"/>
        </w:rPr>
        <w:t>на</w:t>
      </w:r>
      <w:r>
        <w:t></w:t>
      </w:r>
      <w:r>
        <w:rPr>
          <w:rFonts w:hint="eastAsia"/>
        </w:rPr>
        <w:t>підприємстві</w:t>
      </w:r>
      <w:r>
        <w:t></w:t>
      </w:r>
      <w:r>
        <w:t></w:t>
      </w:r>
      <w:r>
        <w:rPr>
          <w:rFonts w:hint="eastAsia"/>
        </w:rPr>
        <w:t>Виходячи</w:t>
      </w:r>
      <w:r>
        <w:t></w:t>
      </w:r>
      <w:r>
        <w:rPr>
          <w:rFonts w:hint="eastAsia"/>
        </w:rPr>
        <w:t>з</w:t>
      </w:r>
      <w:r>
        <w:t></w:t>
      </w:r>
      <w:r>
        <w:rPr>
          <w:rFonts w:hint="eastAsia"/>
        </w:rPr>
        <w:t>цього</w:t>
      </w:r>
      <w:r>
        <w:t></w:t>
      </w:r>
      <w:r>
        <w:rPr>
          <w:rFonts w:hint="eastAsia"/>
        </w:rPr>
        <w:t>актуальним</w:t>
      </w:r>
      <w:r>
        <w:t></w:t>
      </w:r>
      <w:r>
        <w:rPr>
          <w:rFonts w:hint="eastAsia"/>
        </w:rPr>
        <w:t>є</w:t>
      </w:r>
      <w:r>
        <w:t></w:t>
      </w:r>
      <w:r>
        <w:rPr>
          <w:rFonts w:hint="eastAsia"/>
        </w:rPr>
        <w:t>підхід</w:t>
      </w:r>
      <w:r>
        <w:t></w:t>
      </w:r>
      <w:r>
        <w:t></w:t>
      </w:r>
      <w:r>
        <w:rPr>
          <w:rFonts w:hint="eastAsia"/>
        </w:rPr>
        <w:t>який</w:t>
      </w:r>
      <w:r>
        <w:t></w:t>
      </w:r>
      <w:r>
        <w:rPr>
          <w:rFonts w:hint="eastAsia"/>
        </w:rPr>
        <w:t>орієнтує</w:t>
      </w:r>
      <w:r>
        <w:t></w:t>
      </w:r>
      <w:r>
        <w:rPr>
          <w:rFonts w:hint="eastAsia"/>
        </w:rPr>
        <w:t>науку</w:t>
      </w:r>
      <w:r>
        <w:t></w:t>
      </w:r>
      <w:r>
        <w:rPr>
          <w:rFonts w:hint="eastAsia"/>
        </w:rPr>
        <w:t>на</w:t>
      </w:r>
      <w:r>
        <w:t></w:t>
      </w:r>
      <w:r>
        <w:rPr>
          <w:rFonts w:hint="eastAsia"/>
        </w:rPr>
        <w:t>вирішення</w:t>
      </w:r>
      <w:r>
        <w:t></w:t>
      </w:r>
      <w:r>
        <w:rPr>
          <w:rFonts w:hint="eastAsia"/>
        </w:rPr>
        <w:t>теоретичних</w:t>
      </w:r>
      <w:r>
        <w:t></w:t>
      </w:r>
      <w:r>
        <w:t></w:t>
      </w:r>
      <w:r>
        <w:rPr>
          <w:rFonts w:hint="eastAsia"/>
        </w:rPr>
        <w:t>організаційних</w:t>
      </w:r>
      <w:r>
        <w:t></w:t>
      </w:r>
      <w:r>
        <w:rPr>
          <w:rFonts w:hint="eastAsia"/>
        </w:rPr>
        <w:t>і</w:t>
      </w:r>
      <w:r>
        <w:t></w:t>
      </w:r>
      <w:r>
        <w:rPr>
          <w:rFonts w:hint="eastAsia"/>
        </w:rPr>
        <w:t>методологічних</w:t>
      </w:r>
      <w:r>
        <w:t></w:t>
      </w:r>
      <w:r>
        <w:rPr>
          <w:rFonts w:hint="eastAsia"/>
        </w:rPr>
        <w:t>проблем</w:t>
      </w:r>
      <w:r>
        <w:t></w:t>
      </w:r>
      <w:r>
        <w:rPr>
          <w:rFonts w:hint="eastAsia"/>
        </w:rPr>
        <w:t>внутрішнього</w:t>
      </w:r>
      <w:r>
        <w:t></w:t>
      </w:r>
      <w:r>
        <w:rPr>
          <w:rFonts w:hint="eastAsia"/>
        </w:rPr>
        <w:t>контролю</w:t>
      </w:r>
      <w:r>
        <w:t></w:t>
      </w:r>
      <w:r>
        <w:rPr>
          <w:rFonts w:hint="eastAsia"/>
        </w:rPr>
        <w:t>та</w:t>
      </w:r>
      <w:r>
        <w:t></w:t>
      </w:r>
      <w:r>
        <w:rPr>
          <w:rFonts w:hint="eastAsia"/>
        </w:rPr>
        <w:t>його</w:t>
      </w:r>
      <w:r>
        <w:t></w:t>
      </w:r>
      <w:r>
        <w:rPr>
          <w:rFonts w:hint="eastAsia"/>
        </w:rPr>
        <w:t>інформаційного</w:t>
      </w:r>
      <w:r>
        <w:t></w:t>
      </w:r>
      <w:r>
        <w:rPr>
          <w:rFonts w:hint="eastAsia"/>
        </w:rPr>
        <w:t>забезпечення</w:t>
      </w:r>
      <w:r>
        <w:t></w:t>
      </w:r>
      <w:r>
        <w:t></w:t>
      </w:r>
    </w:p>
    <w:p w:rsidR="00255BE3" w:rsidRDefault="00255BE3" w:rsidP="00255BE3">
      <w:r>
        <w:rPr>
          <w:rFonts w:hint="eastAsia"/>
        </w:rPr>
        <w:t>Дослідженню</w:t>
      </w:r>
      <w:r>
        <w:t></w:t>
      </w:r>
      <w:r>
        <w:rPr>
          <w:rFonts w:hint="eastAsia"/>
        </w:rPr>
        <w:t>теоретичних</w:t>
      </w:r>
      <w:r>
        <w:t></w:t>
      </w:r>
      <w:r>
        <w:rPr>
          <w:rFonts w:hint="eastAsia"/>
        </w:rPr>
        <w:t>і</w:t>
      </w:r>
      <w:r>
        <w:t></w:t>
      </w:r>
      <w:r>
        <w:rPr>
          <w:rFonts w:hint="eastAsia"/>
        </w:rPr>
        <w:t>практичних</w:t>
      </w:r>
      <w:r>
        <w:t></w:t>
      </w:r>
      <w:r>
        <w:rPr>
          <w:rFonts w:hint="eastAsia"/>
        </w:rPr>
        <w:t>аспектів</w:t>
      </w:r>
      <w:r>
        <w:t></w:t>
      </w:r>
      <w:r>
        <w:rPr>
          <w:rFonts w:hint="eastAsia"/>
        </w:rPr>
        <w:t>інформаційного</w:t>
      </w:r>
      <w:r>
        <w:t></w:t>
      </w:r>
      <w:r>
        <w:rPr>
          <w:rFonts w:hint="eastAsia"/>
        </w:rPr>
        <w:t>забезпечення</w:t>
      </w:r>
      <w:r>
        <w:t></w:t>
      </w:r>
      <w:r>
        <w:rPr>
          <w:rFonts w:hint="eastAsia"/>
        </w:rPr>
        <w:t>управління</w:t>
      </w:r>
      <w:r>
        <w:t></w:t>
      </w:r>
      <w:r>
        <w:rPr>
          <w:rFonts w:hint="eastAsia"/>
        </w:rPr>
        <w:t>щодо</w:t>
      </w:r>
      <w:r>
        <w:t></w:t>
      </w:r>
      <w:r>
        <w:rPr>
          <w:rFonts w:hint="eastAsia"/>
        </w:rPr>
        <w:t>вирішення</w:t>
      </w:r>
      <w:r>
        <w:t></w:t>
      </w:r>
      <w:r>
        <w:rPr>
          <w:rFonts w:hint="eastAsia"/>
        </w:rPr>
        <w:t>проблем</w:t>
      </w:r>
      <w:r>
        <w:t></w:t>
      </w:r>
      <w:r>
        <w:rPr>
          <w:rFonts w:hint="eastAsia"/>
        </w:rPr>
        <w:t>заповнення</w:t>
      </w:r>
      <w:r>
        <w:t></w:t>
      </w:r>
      <w:r>
        <w:rPr>
          <w:rFonts w:hint="eastAsia"/>
        </w:rPr>
        <w:t>інформаційного</w:t>
      </w:r>
      <w:r>
        <w:t></w:t>
      </w:r>
      <w:r>
        <w:rPr>
          <w:rFonts w:hint="eastAsia"/>
        </w:rPr>
        <w:t>вакууму</w:t>
      </w:r>
      <w:r>
        <w:t></w:t>
      </w:r>
      <w:r>
        <w:rPr>
          <w:rFonts w:hint="eastAsia"/>
        </w:rPr>
        <w:t>при</w:t>
      </w:r>
      <w:r>
        <w:t></w:t>
      </w:r>
      <w:r>
        <w:rPr>
          <w:rFonts w:hint="eastAsia"/>
        </w:rPr>
        <w:t>реалізації</w:t>
      </w:r>
      <w:r>
        <w:t></w:t>
      </w:r>
      <w:r>
        <w:rPr>
          <w:rFonts w:hint="eastAsia"/>
        </w:rPr>
        <w:t>управлінських</w:t>
      </w:r>
      <w:r>
        <w:t></w:t>
      </w:r>
      <w:r>
        <w:rPr>
          <w:rFonts w:hint="eastAsia"/>
        </w:rPr>
        <w:t>процесів</w:t>
      </w:r>
      <w:r>
        <w:t></w:t>
      </w:r>
      <w:r>
        <w:rPr>
          <w:rFonts w:hint="eastAsia"/>
        </w:rPr>
        <w:t>присвячені</w:t>
      </w:r>
      <w:r>
        <w:t></w:t>
      </w:r>
      <w:r>
        <w:rPr>
          <w:rFonts w:hint="eastAsia"/>
        </w:rPr>
        <w:t>роботи</w:t>
      </w:r>
      <w:r>
        <w:t></w:t>
      </w:r>
      <w:r>
        <w:rPr>
          <w:rFonts w:hint="eastAsia"/>
        </w:rPr>
        <w:t>Р</w:t>
      </w:r>
      <w:r>
        <w:t></w:t>
      </w:r>
      <w:r>
        <w:t></w:t>
      </w:r>
      <w:r>
        <w:rPr>
          <w:rFonts w:hint="eastAsia"/>
        </w:rPr>
        <w:t>Абдеєва</w:t>
      </w:r>
      <w:r>
        <w:t></w:t>
      </w:r>
      <w:r>
        <w:t></w:t>
      </w:r>
      <w:r>
        <w:rPr>
          <w:rFonts w:hint="eastAsia"/>
        </w:rPr>
        <w:t>М</w:t>
      </w:r>
      <w:r>
        <w:t></w:t>
      </w:r>
      <w:r>
        <w:t></w:t>
      </w:r>
      <w:r>
        <w:rPr>
          <w:rFonts w:hint="eastAsia"/>
        </w:rPr>
        <w:t>Аокі</w:t>
      </w:r>
      <w:r>
        <w:t></w:t>
      </w:r>
      <w:r>
        <w:t></w:t>
      </w:r>
      <w:r>
        <w:rPr>
          <w:rFonts w:hint="eastAsia"/>
        </w:rPr>
        <w:t>І</w:t>
      </w:r>
      <w:r>
        <w:t></w:t>
      </w:r>
      <w:r>
        <w:t></w:t>
      </w:r>
      <w:r>
        <w:rPr>
          <w:rFonts w:hint="eastAsia"/>
        </w:rPr>
        <w:t>Бажина</w:t>
      </w:r>
      <w:r>
        <w:t></w:t>
      </w:r>
      <w:r>
        <w:t></w:t>
      </w:r>
      <w:r>
        <w:rPr>
          <w:rFonts w:hint="eastAsia"/>
        </w:rPr>
        <w:t>Е</w:t>
      </w:r>
      <w:r>
        <w:t></w:t>
      </w:r>
      <w:r>
        <w:t></w:t>
      </w:r>
      <w:r>
        <w:rPr>
          <w:rFonts w:hint="eastAsia"/>
        </w:rPr>
        <w:t>Гільде</w:t>
      </w:r>
      <w:r>
        <w:t></w:t>
      </w:r>
      <w:r>
        <w:t></w:t>
      </w:r>
      <w:r>
        <w:rPr>
          <w:rFonts w:hint="eastAsia"/>
        </w:rPr>
        <w:t>В</w:t>
      </w:r>
      <w:r>
        <w:t></w:t>
      </w:r>
      <w:r>
        <w:t></w:t>
      </w:r>
      <w:r>
        <w:rPr>
          <w:rFonts w:hint="eastAsia"/>
        </w:rPr>
        <w:t>Годіна</w:t>
      </w:r>
      <w:r>
        <w:t></w:t>
      </w:r>
      <w:r>
        <w:t></w:t>
      </w:r>
      <w:r>
        <w:rPr>
          <w:rFonts w:hint="eastAsia"/>
        </w:rPr>
        <w:t>О</w:t>
      </w:r>
      <w:r>
        <w:t></w:t>
      </w:r>
      <w:r>
        <w:t></w:t>
      </w:r>
      <w:r>
        <w:rPr>
          <w:rFonts w:hint="eastAsia"/>
        </w:rPr>
        <w:t>Голосова</w:t>
      </w:r>
      <w:r>
        <w:t></w:t>
      </w:r>
      <w:r>
        <w:t></w:t>
      </w:r>
      <w:r>
        <w:rPr>
          <w:rFonts w:hint="eastAsia"/>
        </w:rPr>
        <w:t>К</w:t>
      </w:r>
      <w:r>
        <w:t></w:t>
      </w:r>
      <w:r>
        <w:t></w:t>
      </w:r>
      <w:r>
        <w:rPr>
          <w:rFonts w:hint="eastAsia"/>
        </w:rPr>
        <w:t>Гордеєва</w:t>
      </w:r>
      <w:r>
        <w:t></w:t>
      </w:r>
      <w:r>
        <w:t></w:t>
      </w:r>
      <w:r>
        <w:rPr>
          <w:rFonts w:hint="eastAsia"/>
        </w:rPr>
        <w:t>Н</w:t>
      </w:r>
      <w:r>
        <w:t></w:t>
      </w:r>
      <w:r>
        <w:t></w:t>
      </w:r>
      <w:r>
        <w:rPr>
          <w:rFonts w:hint="eastAsia"/>
        </w:rPr>
        <w:t>Данилочкіної</w:t>
      </w:r>
      <w:r>
        <w:t></w:t>
      </w:r>
      <w:r>
        <w:t></w:t>
      </w:r>
      <w:r>
        <w:rPr>
          <w:rFonts w:hint="eastAsia"/>
        </w:rPr>
        <w:t>К</w:t>
      </w:r>
      <w:r>
        <w:t></w:t>
      </w:r>
      <w:r>
        <w:t></w:t>
      </w:r>
      <w:r>
        <w:rPr>
          <w:rFonts w:hint="eastAsia"/>
        </w:rPr>
        <w:t>Друрі</w:t>
      </w:r>
      <w:r>
        <w:t></w:t>
      </w:r>
      <w:r>
        <w:t></w:t>
      </w:r>
      <w:r>
        <w:rPr>
          <w:rFonts w:hint="eastAsia"/>
        </w:rPr>
        <w:t>Я</w:t>
      </w:r>
      <w:r>
        <w:t></w:t>
      </w:r>
      <w:r>
        <w:t></w:t>
      </w:r>
      <w:r>
        <w:rPr>
          <w:rFonts w:hint="eastAsia"/>
        </w:rPr>
        <w:t>Меха</w:t>
      </w:r>
      <w:r>
        <w:t></w:t>
      </w:r>
      <w:r>
        <w:t></w:t>
      </w:r>
      <w:r>
        <w:rPr>
          <w:rFonts w:hint="eastAsia"/>
        </w:rPr>
        <w:t>С</w:t>
      </w:r>
      <w:r>
        <w:t></w:t>
      </w:r>
      <w:r>
        <w:t></w:t>
      </w:r>
      <w:r>
        <w:rPr>
          <w:rFonts w:hint="eastAsia"/>
        </w:rPr>
        <w:t>Ніколаєвої</w:t>
      </w:r>
      <w:r>
        <w:t></w:t>
      </w:r>
      <w:r>
        <w:t></w:t>
      </w:r>
      <w:r>
        <w:rPr>
          <w:rFonts w:hint="eastAsia"/>
        </w:rPr>
        <w:t>М</w:t>
      </w:r>
      <w:r>
        <w:t></w:t>
      </w:r>
      <w:r>
        <w:t></w:t>
      </w:r>
      <w:r>
        <w:rPr>
          <w:rFonts w:hint="eastAsia"/>
        </w:rPr>
        <w:t>Пушкаря</w:t>
      </w:r>
      <w:r>
        <w:t></w:t>
      </w:r>
      <w:r>
        <w:t></w:t>
      </w:r>
      <w:r>
        <w:rPr>
          <w:rFonts w:hint="eastAsia"/>
        </w:rPr>
        <w:t>О</w:t>
      </w:r>
      <w:r>
        <w:t></w:t>
      </w:r>
      <w:r>
        <w:t></w:t>
      </w:r>
      <w:r>
        <w:rPr>
          <w:rFonts w:hint="eastAsia"/>
        </w:rPr>
        <w:t>Рожнова</w:t>
      </w:r>
      <w:r>
        <w:t></w:t>
      </w:r>
      <w:r>
        <w:t></w:t>
      </w:r>
      <w:r>
        <w:rPr>
          <w:rFonts w:hint="eastAsia"/>
        </w:rPr>
        <w:t>Д</w:t>
      </w:r>
      <w:r>
        <w:t></w:t>
      </w:r>
      <w:r>
        <w:t></w:t>
      </w:r>
      <w:r>
        <w:rPr>
          <w:rFonts w:hint="eastAsia"/>
        </w:rPr>
        <w:t>Хана</w:t>
      </w:r>
      <w:r>
        <w:t></w:t>
      </w:r>
      <w:r>
        <w:t></w:t>
      </w:r>
      <w:r>
        <w:rPr>
          <w:rFonts w:hint="eastAsia"/>
        </w:rPr>
        <w:t>А</w:t>
      </w:r>
      <w:r>
        <w:t></w:t>
      </w:r>
      <w:r>
        <w:t></w:t>
      </w:r>
      <w:r>
        <w:rPr>
          <w:rFonts w:hint="eastAsia"/>
        </w:rPr>
        <w:t>Яругової</w:t>
      </w:r>
      <w:r>
        <w:t></w:t>
      </w:r>
      <w:r>
        <w:rPr>
          <w:rFonts w:hint="eastAsia"/>
        </w:rPr>
        <w:t>та</w:t>
      </w:r>
      <w:r>
        <w:t></w:t>
      </w:r>
      <w:r>
        <w:rPr>
          <w:rFonts w:hint="eastAsia"/>
        </w:rPr>
        <w:t>інших</w:t>
      </w:r>
      <w:r>
        <w:t></w:t>
      </w:r>
      <w:r>
        <w:t></w:t>
      </w:r>
      <w:r>
        <w:rPr>
          <w:rFonts w:hint="eastAsia"/>
        </w:rPr>
        <w:t>Однак</w:t>
      </w:r>
      <w:r>
        <w:t></w:t>
      </w:r>
      <w:r>
        <w:t></w:t>
      </w:r>
      <w:r>
        <w:rPr>
          <w:rFonts w:hint="eastAsia"/>
        </w:rPr>
        <w:t>праці</w:t>
      </w:r>
      <w:r>
        <w:t></w:t>
      </w:r>
      <w:r>
        <w:rPr>
          <w:rFonts w:hint="eastAsia"/>
        </w:rPr>
        <w:t>цих</w:t>
      </w:r>
      <w:r>
        <w:t></w:t>
      </w:r>
      <w:r>
        <w:rPr>
          <w:rFonts w:hint="eastAsia"/>
        </w:rPr>
        <w:t>авторів</w:t>
      </w:r>
      <w:r>
        <w:t></w:t>
      </w:r>
      <w:r>
        <w:rPr>
          <w:rFonts w:hint="eastAsia"/>
        </w:rPr>
        <w:t>майже</w:t>
      </w:r>
      <w:r>
        <w:t></w:t>
      </w:r>
      <w:r>
        <w:rPr>
          <w:rFonts w:hint="eastAsia"/>
        </w:rPr>
        <w:t>не</w:t>
      </w:r>
      <w:r>
        <w:t></w:t>
      </w:r>
      <w:r>
        <w:rPr>
          <w:rFonts w:hint="eastAsia"/>
        </w:rPr>
        <w:t>торкаються</w:t>
      </w:r>
      <w:r>
        <w:t></w:t>
      </w:r>
      <w:r>
        <w:rPr>
          <w:rFonts w:hint="eastAsia"/>
        </w:rPr>
        <w:t>проблематики</w:t>
      </w:r>
      <w:r>
        <w:t></w:t>
      </w:r>
      <w:r>
        <w:rPr>
          <w:rFonts w:hint="eastAsia"/>
        </w:rPr>
        <w:t>внутрішнього</w:t>
      </w:r>
      <w:r>
        <w:t></w:t>
      </w:r>
      <w:r>
        <w:rPr>
          <w:rFonts w:hint="eastAsia"/>
        </w:rPr>
        <w:t>контролю</w:t>
      </w:r>
      <w:r>
        <w:t></w:t>
      </w:r>
      <w:r>
        <w:rPr>
          <w:rFonts w:hint="eastAsia"/>
        </w:rPr>
        <w:t>або</w:t>
      </w:r>
      <w:r>
        <w:t></w:t>
      </w:r>
      <w:r>
        <w:rPr>
          <w:rFonts w:hint="eastAsia"/>
        </w:rPr>
        <w:t>не</w:t>
      </w:r>
      <w:r>
        <w:t></w:t>
      </w:r>
      <w:r>
        <w:rPr>
          <w:rFonts w:hint="eastAsia"/>
        </w:rPr>
        <w:t>повністю</w:t>
      </w:r>
      <w:r>
        <w:t></w:t>
      </w:r>
      <w:r>
        <w:rPr>
          <w:rFonts w:hint="eastAsia"/>
        </w:rPr>
        <w:t>її</w:t>
      </w:r>
      <w:r>
        <w:t></w:t>
      </w:r>
      <w:r>
        <w:rPr>
          <w:rFonts w:hint="eastAsia"/>
        </w:rPr>
        <w:t>враховують</w:t>
      </w:r>
      <w:r>
        <w:t></w:t>
      </w:r>
    </w:p>
    <w:p w:rsidR="00255BE3" w:rsidRDefault="00255BE3" w:rsidP="00255BE3">
      <w:r>
        <w:rPr>
          <w:rFonts w:hint="eastAsia"/>
        </w:rPr>
        <w:t>Дослідженню</w:t>
      </w:r>
      <w:r>
        <w:t></w:t>
      </w:r>
      <w:r>
        <w:rPr>
          <w:rFonts w:hint="eastAsia"/>
        </w:rPr>
        <w:t>проблем</w:t>
      </w:r>
      <w:r>
        <w:t></w:t>
      </w:r>
      <w:r>
        <w:rPr>
          <w:rFonts w:hint="eastAsia"/>
        </w:rPr>
        <w:t>внутрішнього</w:t>
      </w:r>
      <w:r>
        <w:t></w:t>
      </w:r>
      <w:r>
        <w:rPr>
          <w:rFonts w:hint="eastAsia"/>
        </w:rPr>
        <w:t>контролю</w:t>
      </w:r>
      <w:r>
        <w:t></w:t>
      </w:r>
      <w:r>
        <w:rPr>
          <w:rFonts w:hint="eastAsia"/>
        </w:rPr>
        <w:t>та</w:t>
      </w:r>
      <w:r>
        <w:t></w:t>
      </w:r>
      <w:r>
        <w:rPr>
          <w:rFonts w:hint="eastAsia"/>
        </w:rPr>
        <w:t>споріднених</w:t>
      </w:r>
      <w:r>
        <w:t></w:t>
      </w:r>
      <w:r>
        <w:rPr>
          <w:rFonts w:hint="eastAsia"/>
        </w:rPr>
        <w:t>з</w:t>
      </w:r>
      <w:r>
        <w:t></w:t>
      </w:r>
      <w:r>
        <w:rPr>
          <w:rFonts w:hint="eastAsia"/>
        </w:rPr>
        <w:t>ним</w:t>
      </w:r>
      <w:r>
        <w:t></w:t>
      </w:r>
      <w:r>
        <w:rPr>
          <w:rFonts w:hint="eastAsia"/>
        </w:rPr>
        <w:t>обліково</w:t>
      </w:r>
      <w:r>
        <w:t></w:t>
      </w:r>
      <w:r>
        <w:rPr>
          <w:rFonts w:hint="eastAsia"/>
        </w:rPr>
        <w:t>аналітичних</w:t>
      </w:r>
      <w:r>
        <w:t></w:t>
      </w:r>
      <w:r>
        <w:rPr>
          <w:rFonts w:hint="eastAsia"/>
        </w:rPr>
        <w:t>функцій</w:t>
      </w:r>
      <w:r>
        <w:t></w:t>
      </w:r>
      <w:r>
        <w:rPr>
          <w:rFonts w:hint="eastAsia"/>
        </w:rPr>
        <w:t>присвячені</w:t>
      </w:r>
      <w:r>
        <w:t></w:t>
      </w:r>
      <w:r>
        <w:rPr>
          <w:rFonts w:hint="eastAsia"/>
        </w:rPr>
        <w:t>роботи</w:t>
      </w:r>
      <w:r>
        <w:t></w:t>
      </w:r>
      <w:r>
        <w:rPr>
          <w:rFonts w:hint="eastAsia"/>
        </w:rPr>
        <w:t>українських</w:t>
      </w:r>
      <w:r>
        <w:t></w:t>
      </w:r>
      <w:r>
        <w:rPr>
          <w:rFonts w:hint="eastAsia"/>
        </w:rPr>
        <w:t>та</w:t>
      </w:r>
      <w:r>
        <w:t></w:t>
      </w:r>
      <w:r>
        <w:rPr>
          <w:rFonts w:hint="eastAsia"/>
        </w:rPr>
        <w:t>російських</w:t>
      </w:r>
      <w:r>
        <w:t></w:t>
      </w:r>
      <w:r>
        <w:rPr>
          <w:rFonts w:hint="eastAsia"/>
        </w:rPr>
        <w:t>науковців</w:t>
      </w:r>
      <w:r>
        <w:t></w:t>
      </w:r>
      <w:r>
        <w:t></w:t>
      </w:r>
      <w:r>
        <w:rPr>
          <w:rFonts w:hint="eastAsia"/>
        </w:rPr>
        <w:t>В</w:t>
      </w:r>
      <w:r>
        <w:t></w:t>
      </w:r>
      <w:r>
        <w:rPr>
          <w:rFonts w:hint="eastAsia"/>
        </w:rPr>
        <w:t>Д</w:t>
      </w:r>
      <w:r>
        <w:t></w:t>
      </w:r>
      <w:r>
        <w:t></w:t>
      </w:r>
      <w:r>
        <w:rPr>
          <w:rFonts w:hint="eastAsia"/>
        </w:rPr>
        <w:t>Андреєва</w:t>
      </w:r>
      <w:r>
        <w:t></w:t>
      </w:r>
      <w:r>
        <w:t></w:t>
      </w:r>
      <w:r>
        <w:rPr>
          <w:rFonts w:hint="eastAsia"/>
        </w:rPr>
        <w:t>М</w:t>
      </w:r>
      <w:r>
        <w:t></w:t>
      </w:r>
      <w:r>
        <w:rPr>
          <w:rFonts w:hint="eastAsia"/>
        </w:rPr>
        <w:t>Т</w:t>
      </w:r>
      <w:r>
        <w:t></w:t>
      </w:r>
      <w:r>
        <w:t></w:t>
      </w:r>
      <w:r>
        <w:rPr>
          <w:rFonts w:hint="eastAsia"/>
        </w:rPr>
        <w:t>Білухи</w:t>
      </w:r>
      <w:r>
        <w:t></w:t>
      </w:r>
      <w:r>
        <w:t></w:t>
      </w:r>
      <w:r>
        <w:rPr>
          <w:rFonts w:hint="eastAsia"/>
        </w:rPr>
        <w:t>А</w:t>
      </w:r>
      <w:r>
        <w:t></w:t>
      </w:r>
      <w:r>
        <w:rPr>
          <w:rFonts w:hint="eastAsia"/>
        </w:rPr>
        <w:t>М</w:t>
      </w:r>
      <w:r>
        <w:t></w:t>
      </w:r>
      <w:r>
        <w:t></w:t>
      </w:r>
      <w:r>
        <w:rPr>
          <w:rFonts w:hint="eastAsia"/>
        </w:rPr>
        <w:t>Богомолова</w:t>
      </w:r>
      <w:r>
        <w:t></w:t>
      </w:r>
      <w:r>
        <w:t></w:t>
      </w:r>
      <w:r>
        <w:rPr>
          <w:rFonts w:hint="eastAsia"/>
        </w:rPr>
        <w:t>В</w:t>
      </w:r>
      <w:r>
        <w:t></w:t>
      </w:r>
      <w:r>
        <w:rPr>
          <w:rFonts w:hint="eastAsia"/>
        </w:rPr>
        <w:t>В</w:t>
      </w:r>
      <w:r>
        <w:t></w:t>
      </w:r>
      <w:r>
        <w:t></w:t>
      </w:r>
      <w:r>
        <w:rPr>
          <w:rFonts w:hint="eastAsia"/>
        </w:rPr>
        <w:t>Бурцева</w:t>
      </w:r>
      <w:r>
        <w:t></w:t>
      </w:r>
      <w:r>
        <w:t></w:t>
      </w:r>
      <w:r>
        <w:rPr>
          <w:rFonts w:hint="eastAsia"/>
        </w:rPr>
        <w:t>Ф</w:t>
      </w:r>
      <w:r>
        <w:t></w:t>
      </w:r>
      <w:r>
        <w:rPr>
          <w:rFonts w:hint="eastAsia"/>
        </w:rPr>
        <w:t>Ф</w:t>
      </w:r>
      <w:r>
        <w:t></w:t>
      </w:r>
      <w:r>
        <w:t></w:t>
      </w:r>
      <w:r>
        <w:rPr>
          <w:rFonts w:hint="eastAsia"/>
        </w:rPr>
        <w:t>Бутинця</w:t>
      </w:r>
      <w:r>
        <w:t></w:t>
      </w:r>
      <w:r>
        <w:t></w:t>
      </w:r>
      <w:r>
        <w:rPr>
          <w:rFonts w:hint="eastAsia"/>
        </w:rPr>
        <w:t>Б</w:t>
      </w:r>
      <w:r>
        <w:t></w:t>
      </w:r>
      <w:r>
        <w:rPr>
          <w:rFonts w:hint="eastAsia"/>
        </w:rPr>
        <w:t>І</w:t>
      </w:r>
      <w:r>
        <w:t></w:t>
      </w:r>
      <w:r>
        <w:t></w:t>
      </w:r>
      <w:r>
        <w:rPr>
          <w:rFonts w:hint="eastAsia"/>
        </w:rPr>
        <w:t>Валуєва</w:t>
      </w:r>
      <w:r>
        <w:t></w:t>
      </w:r>
      <w:r>
        <w:t></w:t>
      </w:r>
      <w:r>
        <w:rPr>
          <w:rFonts w:hint="eastAsia"/>
        </w:rPr>
        <w:t>Е</w:t>
      </w:r>
      <w:r>
        <w:t></w:t>
      </w:r>
      <w:r>
        <w:rPr>
          <w:rFonts w:hint="eastAsia"/>
        </w:rPr>
        <w:t>К</w:t>
      </w:r>
      <w:r>
        <w:t></w:t>
      </w:r>
      <w:r>
        <w:t></w:t>
      </w:r>
      <w:r>
        <w:rPr>
          <w:rFonts w:hint="eastAsia"/>
        </w:rPr>
        <w:t>Гільде</w:t>
      </w:r>
      <w:r>
        <w:t></w:t>
      </w:r>
      <w:r>
        <w:t></w:t>
      </w:r>
      <w:r>
        <w:rPr>
          <w:rFonts w:hint="eastAsia"/>
        </w:rPr>
        <w:t>С</w:t>
      </w:r>
      <w:r>
        <w:t></w:t>
      </w:r>
      <w:r>
        <w:rPr>
          <w:rFonts w:hint="eastAsia"/>
        </w:rPr>
        <w:t>Ф</w:t>
      </w:r>
      <w:r>
        <w:t></w:t>
      </w:r>
      <w:r>
        <w:t></w:t>
      </w:r>
      <w:r>
        <w:rPr>
          <w:rFonts w:hint="eastAsia"/>
        </w:rPr>
        <w:t>Голова</w:t>
      </w:r>
      <w:r>
        <w:t></w:t>
      </w:r>
      <w:r>
        <w:t></w:t>
      </w:r>
      <w:r>
        <w:rPr>
          <w:rFonts w:hint="eastAsia"/>
        </w:rPr>
        <w:t>Ю</w:t>
      </w:r>
      <w:r>
        <w:t></w:t>
      </w:r>
      <w:r>
        <w:rPr>
          <w:rFonts w:hint="eastAsia"/>
        </w:rPr>
        <w:t>А</w:t>
      </w:r>
      <w:r>
        <w:t></w:t>
      </w:r>
      <w:r>
        <w:t></w:t>
      </w:r>
      <w:r>
        <w:rPr>
          <w:rFonts w:hint="eastAsia"/>
        </w:rPr>
        <w:t>Данилевського</w:t>
      </w:r>
      <w:r>
        <w:t></w:t>
      </w:r>
      <w:r>
        <w:t></w:t>
      </w:r>
      <w:r>
        <w:rPr>
          <w:rFonts w:hint="eastAsia"/>
        </w:rPr>
        <w:t>Ф</w:t>
      </w:r>
      <w:r>
        <w:t></w:t>
      </w:r>
      <w:r>
        <w:rPr>
          <w:rFonts w:hint="eastAsia"/>
        </w:rPr>
        <w:t>Л</w:t>
      </w:r>
      <w:r>
        <w:t></w:t>
      </w:r>
      <w:r>
        <w:t></w:t>
      </w:r>
      <w:r>
        <w:rPr>
          <w:rFonts w:hint="eastAsia"/>
        </w:rPr>
        <w:t>Дефліза</w:t>
      </w:r>
      <w:r>
        <w:t></w:t>
      </w:r>
      <w:r>
        <w:t></w:t>
      </w:r>
      <w:r>
        <w:rPr>
          <w:rFonts w:hint="eastAsia"/>
        </w:rPr>
        <w:t>Н</w:t>
      </w:r>
      <w:r>
        <w:t></w:t>
      </w:r>
      <w:r>
        <w:rPr>
          <w:rFonts w:hint="eastAsia"/>
        </w:rPr>
        <w:t>І</w:t>
      </w:r>
      <w:r>
        <w:t></w:t>
      </w:r>
      <w:r>
        <w:t></w:t>
      </w:r>
      <w:r>
        <w:rPr>
          <w:rFonts w:hint="eastAsia"/>
        </w:rPr>
        <w:t>Дорош</w:t>
      </w:r>
      <w:r>
        <w:t></w:t>
      </w:r>
      <w:r>
        <w:t></w:t>
      </w:r>
      <w:r>
        <w:rPr>
          <w:rFonts w:hint="eastAsia"/>
        </w:rPr>
        <w:t>І</w:t>
      </w:r>
      <w:r>
        <w:t></w:t>
      </w:r>
      <w:r>
        <w:rPr>
          <w:rFonts w:hint="eastAsia"/>
        </w:rPr>
        <w:t>М</w:t>
      </w:r>
      <w:r>
        <w:t></w:t>
      </w:r>
      <w:r>
        <w:t></w:t>
      </w:r>
      <w:r>
        <w:rPr>
          <w:rFonts w:hint="eastAsia"/>
        </w:rPr>
        <w:t>Дмитренко</w:t>
      </w:r>
      <w:r>
        <w:t></w:t>
      </w:r>
      <w:r>
        <w:t></w:t>
      </w:r>
      <w:r>
        <w:rPr>
          <w:rFonts w:hint="eastAsia"/>
        </w:rPr>
        <w:t>Є</w:t>
      </w:r>
      <w:r>
        <w:t></w:t>
      </w:r>
      <w:r>
        <w:rPr>
          <w:rFonts w:hint="eastAsia"/>
        </w:rPr>
        <w:t>В</w:t>
      </w:r>
      <w:r>
        <w:t></w:t>
      </w:r>
      <w:r>
        <w:t></w:t>
      </w:r>
      <w:r>
        <w:rPr>
          <w:rFonts w:hint="eastAsia"/>
        </w:rPr>
        <w:t>Калюги</w:t>
      </w:r>
      <w:r>
        <w:t></w:t>
      </w:r>
      <w:r>
        <w:t></w:t>
      </w:r>
      <w:r>
        <w:rPr>
          <w:rFonts w:hint="eastAsia"/>
        </w:rPr>
        <w:t>М</w:t>
      </w:r>
      <w:r>
        <w:t></w:t>
      </w:r>
      <w:r>
        <w:rPr>
          <w:rFonts w:hint="eastAsia"/>
        </w:rPr>
        <w:t>Д</w:t>
      </w:r>
      <w:r>
        <w:t></w:t>
      </w:r>
      <w:r>
        <w:t></w:t>
      </w:r>
      <w:r>
        <w:rPr>
          <w:rFonts w:hint="eastAsia"/>
        </w:rPr>
        <w:t>Корінько</w:t>
      </w:r>
      <w:r>
        <w:t></w:t>
      </w:r>
      <w:r>
        <w:t></w:t>
      </w:r>
      <w:r>
        <w:rPr>
          <w:rFonts w:hint="eastAsia"/>
        </w:rPr>
        <w:t>Л</w:t>
      </w:r>
      <w:r>
        <w:t></w:t>
      </w:r>
      <w:r>
        <w:rPr>
          <w:rFonts w:hint="eastAsia"/>
        </w:rPr>
        <w:t>М</w:t>
      </w:r>
      <w:r>
        <w:t></w:t>
      </w:r>
      <w:r>
        <w:t></w:t>
      </w:r>
      <w:r>
        <w:rPr>
          <w:rFonts w:hint="eastAsia"/>
        </w:rPr>
        <w:t>Крамаровського</w:t>
      </w:r>
      <w:r>
        <w:t></w:t>
      </w:r>
      <w:r>
        <w:t></w:t>
      </w:r>
      <w:r>
        <w:rPr>
          <w:rFonts w:hint="eastAsia"/>
        </w:rPr>
        <w:t>М</w:t>
      </w:r>
      <w:r>
        <w:t></w:t>
      </w:r>
      <w:r>
        <w:rPr>
          <w:rFonts w:hint="eastAsia"/>
        </w:rPr>
        <w:t>В</w:t>
      </w:r>
      <w:r>
        <w:t></w:t>
      </w:r>
      <w:r>
        <w:t></w:t>
      </w:r>
      <w:r>
        <w:rPr>
          <w:rFonts w:hint="eastAsia"/>
        </w:rPr>
        <w:t>Кужельного</w:t>
      </w:r>
      <w:r>
        <w:t></w:t>
      </w:r>
      <w:r>
        <w:t></w:t>
      </w:r>
      <w:r>
        <w:rPr>
          <w:rFonts w:hint="eastAsia"/>
        </w:rPr>
        <w:t>А</w:t>
      </w:r>
      <w:r>
        <w:t></w:t>
      </w:r>
      <w:r>
        <w:rPr>
          <w:rFonts w:hint="eastAsia"/>
        </w:rPr>
        <w:t>М</w:t>
      </w:r>
      <w:r>
        <w:t></w:t>
      </w:r>
      <w:r>
        <w:t></w:t>
      </w:r>
      <w:r>
        <w:rPr>
          <w:rFonts w:hint="eastAsia"/>
        </w:rPr>
        <w:t>Кузьмінського</w:t>
      </w:r>
      <w:r>
        <w:t></w:t>
      </w:r>
      <w:r>
        <w:t></w:t>
      </w:r>
      <w:r>
        <w:rPr>
          <w:rFonts w:hint="eastAsia"/>
        </w:rPr>
        <w:t>В</w:t>
      </w:r>
      <w:r>
        <w:t></w:t>
      </w:r>
      <w:r>
        <w:rPr>
          <w:rFonts w:hint="eastAsia"/>
        </w:rPr>
        <w:t>Ф</w:t>
      </w:r>
      <w:r>
        <w:t></w:t>
      </w:r>
      <w:r>
        <w:t></w:t>
      </w:r>
      <w:r>
        <w:rPr>
          <w:rFonts w:hint="eastAsia"/>
        </w:rPr>
        <w:t>Максімової</w:t>
      </w:r>
      <w:r>
        <w:t></w:t>
      </w:r>
      <w:r>
        <w:t></w:t>
      </w:r>
      <w:r>
        <w:rPr>
          <w:rFonts w:hint="eastAsia"/>
        </w:rPr>
        <w:t>Г</w:t>
      </w:r>
      <w:r>
        <w:t></w:t>
      </w:r>
      <w:r>
        <w:rPr>
          <w:rFonts w:hint="eastAsia"/>
        </w:rPr>
        <w:t>В</w:t>
      </w:r>
      <w:r>
        <w:t></w:t>
      </w:r>
      <w:r>
        <w:t></w:t>
      </w:r>
      <w:r>
        <w:rPr>
          <w:rFonts w:hint="eastAsia"/>
        </w:rPr>
        <w:t>Максімової</w:t>
      </w:r>
      <w:r>
        <w:t></w:t>
      </w:r>
      <w:r>
        <w:t></w:t>
      </w:r>
      <w:r>
        <w:rPr>
          <w:rFonts w:hint="eastAsia"/>
        </w:rPr>
        <w:t>М</w:t>
      </w:r>
      <w:r>
        <w:t></w:t>
      </w:r>
      <w:r>
        <w:rPr>
          <w:rFonts w:hint="eastAsia"/>
        </w:rPr>
        <w:t>В</w:t>
      </w:r>
      <w:r>
        <w:t></w:t>
      </w:r>
      <w:r>
        <w:t></w:t>
      </w:r>
      <w:r>
        <w:rPr>
          <w:rFonts w:hint="eastAsia"/>
        </w:rPr>
        <w:t>Мурашка</w:t>
      </w:r>
      <w:r>
        <w:t></w:t>
      </w:r>
      <w:r>
        <w:t></w:t>
      </w:r>
      <w:r>
        <w:rPr>
          <w:rFonts w:hint="eastAsia"/>
        </w:rPr>
        <w:t>Л</w:t>
      </w:r>
      <w:r>
        <w:t></w:t>
      </w:r>
      <w:r>
        <w:rPr>
          <w:rFonts w:hint="eastAsia"/>
        </w:rPr>
        <w:t>В</w:t>
      </w:r>
      <w:r>
        <w:t></w:t>
      </w:r>
      <w:r>
        <w:t></w:t>
      </w:r>
      <w:r>
        <w:rPr>
          <w:rFonts w:hint="eastAsia"/>
        </w:rPr>
        <w:t>Нападовської</w:t>
      </w:r>
      <w:r>
        <w:t></w:t>
      </w:r>
      <w:r>
        <w:t></w:t>
      </w:r>
      <w:r>
        <w:rPr>
          <w:rFonts w:hint="eastAsia"/>
        </w:rPr>
        <w:t>В</w:t>
      </w:r>
      <w:r>
        <w:t></w:t>
      </w:r>
      <w:r>
        <w:rPr>
          <w:rFonts w:hint="eastAsia"/>
        </w:rPr>
        <w:t>Ф</w:t>
      </w:r>
      <w:r>
        <w:t></w:t>
      </w:r>
      <w:r>
        <w:t></w:t>
      </w:r>
      <w:r>
        <w:rPr>
          <w:rFonts w:hint="eastAsia"/>
        </w:rPr>
        <w:t>Палія</w:t>
      </w:r>
      <w:r>
        <w:t></w:t>
      </w:r>
      <w:r>
        <w:t></w:t>
      </w:r>
      <w:r>
        <w:rPr>
          <w:rFonts w:hint="eastAsia"/>
        </w:rPr>
        <w:t>В</w:t>
      </w:r>
      <w:r>
        <w:t></w:t>
      </w:r>
      <w:r>
        <w:rPr>
          <w:rFonts w:hint="eastAsia"/>
        </w:rPr>
        <w:t>П</w:t>
      </w:r>
      <w:r>
        <w:t></w:t>
      </w:r>
      <w:r>
        <w:t></w:t>
      </w:r>
      <w:r>
        <w:rPr>
          <w:rFonts w:hint="eastAsia"/>
        </w:rPr>
        <w:t>Пантелеєва</w:t>
      </w:r>
      <w:r>
        <w:t></w:t>
      </w:r>
      <w:r>
        <w:t></w:t>
      </w:r>
      <w:r>
        <w:rPr>
          <w:rFonts w:hint="eastAsia"/>
        </w:rPr>
        <w:t>О</w:t>
      </w:r>
      <w:r>
        <w:t></w:t>
      </w:r>
      <w:r>
        <w:rPr>
          <w:rFonts w:hint="eastAsia"/>
        </w:rPr>
        <w:t>А</w:t>
      </w:r>
      <w:r>
        <w:t></w:t>
      </w:r>
      <w:r>
        <w:t></w:t>
      </w:r>
      <w:r>
        <w:rPr>
          <w:rFonts w:hint="eastAsia"/>
        </w:rPr>
        <w:t>Петрик</w:t>
      </w:r>
      <w:r>
        <w:t></w:t>
      </w:r>
      <w:r>
        <w:t></w:t>
      </w:r>
      <w:r>
        <w:rPr>
          <w:rFonts w:hint="eastAsia"/>
        </w:rPr>
        <w:t>І</w:t>
      </w:r>
      <w:r>
        <w:t></w:t>
      </w:r>
      <w:r>
        <w:rPr>
          <w:rFonts w:hint="eastAsia"/>
        </w:rPr>
        <w:t>І</w:t>
      </w:r>
      <w:r>
        <w:t></w:t>
      </w:r>
      <w:r>
        <w:t></w:t>
      </w:r>
      <w:r>
        <w:rPr>
          <w:rFonts w:hint="eastAsia"/>
        </w:rPr>
        <w:t>Пилипенка</w:t>
      </w:r>
      <w:r>
        <w:t></w:t>
      </w:r>
      <w:r>
        <w:t></w:t>
      </w:r>
      <w:r>
        <w:rPr>
          <w:rFonts w:hint="eastAsia"/>
        </w:rPr>
        <w:t>М</w:t>
      </w:r>
      <w:r>
        <w:t></w:t>
      </w:r>
      <w:r>
        <w:rPr>
          <w:rFonts w:hint="eastAsia"/>
        </w:rPr>
        <w:t>С</w:t>
      </w:r>
      <w:r>
        <w:t></w:t>
      </w:r>
      <w:r>
        <w:t></w:t>
      </w:r>
      <w:r>
        <w:rPr>
          <w:rFonts w:hint="eastAsia"/>
        </w:rPr>
        <w:t>Пушкаря</w:t>
      </w:r>
      <w:r>
        <w:t></w:t>
      </w:r>
      <w:r>
        <w:t></w:t>
      </w:r>
      <w:r>
        <w:rPr>
          <w:rFonts w:hint="eastAsia"/>
        </w:rPr>
        <w:t>Дж</w:t>
      </w:r>
      <w:r>
        <w:t></w:t>
      </w:r>
      <w:r>
        <w:t></w:t>
      </w:r>
      <w:r>
        <w:rPr>
          <w:rFonts w:hint="eastAsia"/>
        </w:rPr>
        <w:t>Робертсона</w:t>
      </w:r>
      <w:r>
        <w:t></w:t>
      </w:r>
      <w:r>
        <w:t></w:t>
      </w:r>
      <w:r>
        <w:rPr>
          <w:rFonts w:hint="eastAsia"/>
        </w:rPr>
        <w:t>В</w:t>
      </w:r>
      <w:r>
        <w:t></w:t>
      </w:r>
      <w:r>
        <w:rPr>
          <w:rFonts w:hint="eastAsia"/>
        </w:rPr>
        <w:t>С</w:t>
      </w:r>
      <w:r>
        <w:t></w:t>
      </w:r>
      <w:r>
        <w:t></w:t>
      </w:r>
      <w:r>
        <w:rPr>
          <w:rFonts w:hint="eastAsia"/>
        </w:rPr>
        <w:t>Рудницького</w:t>
      </w:r>
      <w:r>
        <w:t></w:t>
      </w:r>
      <w:r>
        <w:t></w:t>
      </w:r>
      <w:r>
        <w:rPr>
          <w:rFonts w:hint="eastAsia"/>
        </w:rPr>
        <w:t>Я</w:t>
      </w:r>
      <w:r>
        <w:t></w:t>
      </w:r>
      <w:r>
        <w:rPr>
          <w:rFonts w:hint="eastAsia"/>
        </w:rPr>
        <w:t>В</w:t>
      </w:r>
      <w:r>
        <w:t></w:t>
      </w:r>
      <w:r>
        <w:t></w:t>
      </w:r>
      <w:r>
        <w:rPr>
          <w:rFonts w:hint="eastAsia"/>
        </w:rPr>
        <w:t>Соколова</w:t>
      </w:r>
      <w:r>
        <w:t></w:t>
      </w:r>
      <w:r>
        <w:t></w:t>
      </w:r>
      <w:r>
        <w:rPr>
          <w:rFonts w:hint="eastAsia"/>
        </w:rPr>
        <w:t>В</w:t>
      </w:r>
      <w:r>
        <w:t></w:t>
      </w:r>
      <w:r>
        <w:rPr>
          <w:rFonts w:hint="eastAsia"/>
        </w:rPr>
        <w:t>В</w:t>
      </w:r>
      <w:r>
        <w:t></w:t>
      </w:r>
      <w:r>
        <w:t></w:t>
      </w:r>
      <w:r>
        <w:rPr>
          <w:rFonts w:hint="eastAsia"/>
        </w:rPr>
        <w:t>Сопки</w:t>
      </w:r>
      <w:r>
        <w:t></w:t>
      </w:r>
      <w:r>
        <w:t></w:t>
      </w:r>
      <w:r>
        <w:rPr>
          <w:rFonts w:hint="eastAsia"/>
        </w:rPr>
        <w:t>Л</w:t>
      </w:r>
      <w:r>
        <w:t></w:t>
      </w:r>
      <w:r>
        <w:rPr>
          <w:rFonts w:hint="eastAsia"/>
        </w:rPr>
        <w:t>В</w:t>
      </w:r>
      <w:r>
        <w:t></w:t>
      </w:r>
      <w:r>
        <w:rPr>
          <w:rFonts w:hint="eastAsia"/>
        </w:rPr>
        <w:t>Сотникової</w:t>
      </w:r>
      <w:r>
        <w:t></w:t>
      </w:r>
      <w:r>
        <w:t></w:t>
      </w:r>
      <w:r>
        <w:rPr>
          <w:rFonts w:hint="eastAsia"/>
        </w:rPr>
        <w:t>Л</w:t>
      </w:r>
      <w:r>
        <w:t></w:t>
      </w:r>
      <w:r>
        <w:rPr>
          <w:rFonts w:hint="eastAsia"/>
        </w:rPr>
        <w:t>О</w:t>
      </w:r>
      <w:r>
        <w:t></w:t>
      </w:r>
      <w:r>
        <w:t></w:t>
      </w:r>
      <w:r>
        <w:rPr>
          <w:rFonts w:hint="eastAsia"/>
        </w:rPr>
        <w:t>Сухаревої</w:t>
      </w:r>
      <w:r>
        <w:t></w:t>
      </w:r>
      <w:r>
        <w:t></w:t>
      </w:r>
      <w:r>
        <w:rPr>
          <w:rFonts w:hint="eastAsia"/>
        </w:rPr>
        <w:t>М</w:t>
      </w:r>
      <w:r>
        <w:t></w:t>
      </w:r>
      <w:r>
        <w:rPr>
          <w:rFonts w:hint="eastAsia"/>
        </w:rPr>
        <w:t>Г</w:t>
      </w:r>
      <w:r>
        <w:t></w:t>
      </w:r>
      <w:r>
        <w:t></w:t>
      </w:r>
      <w:r>
        <w:rPr>
          <w:rFonts w:hint="eastAsia"/>
        </w:rPr>
        <w:t>Чумаченка</w:t>
      </w:r>
      <w:r>
        <w:t></w:t>
      </w:r>
      <w:r>
        <w:t></w:t>
      </w:r>
      <w:r>
        <w:rPr>
          <w:rFonts w:hint="eastAsia"/>
        </w:rPr>
        <w:t>В</w:t>
      </w:r>
      <w:r>
        <w:t></w:t>
      </w:r>
      <w:r>
        <w:rPr>
          <w:rFonts w:hint="eastAsia"/>
        </w:rPr>
        <w:t>О</w:t>
      </w:r>
      <w:r>
        <w:t></w:t>
      </w:r>
      <w:r>
        <w:rPr>
          <w:rFonts w:hint="eastAsia"/>
        </w:rPr>
        <w:t>Шевчука</w:t>
      </w:r>
      <w:r>
        <w:t></w:t>
      </w:r>
      <w:r>
        <w:rPr>
          <w:rFonts w:hint="eastAsia"/>
        </w:rPr>
        <w:t>та</w:t>
      </w:r>
      <w:r>
        <w:t></w:t>
      </w:r>
      <w:r>
        <w:rPr>
          <w:rFonts w:hint="eastAsia"/>
        </w:rPr>
        <w:t>інших</w:t>
      </w:r>
      <w:r>
        <w:t></w:t>
      </w:r>
      <w:r>
        <w:t></w:t>
      </w:r>
    </w:p>
    <w:p w:rsidR="00255BE3" w:rsidRDefault="00255BE3" w:rsidP="00255BE3">
      <w:r>
        <w:tab/>
      </w:r>
      <w:r>
        <w:rPr>
          <w:rFonts w:hint="eastAsia"/>
        </w:rPr>
        <w:t>Визначаючи</w:t>
      </w:r>
      <w:r>
        <w:t></w:t>
      </w:r>
      <w:r>
        <w:rPr>
          <w:rFonts w:hint="eastAsia"/>
        </w:rPr>
        <w:t>цінність</w:t>
      </w:r>
      <w:r>
        <w:t></w:t>
      </w:r>
      <w:r>
        <w:rPr>
          <w:rFonts w:hint="eastAsia"/>
        </w:rPr>
        <w:t>отриманих</w:t>
      </w:r>
      <w:r>
        <w:t></w:t>
      </w:r>
      <w:r>
        <w:rPr>
          <w:rFonts w:hint="eastAsia"/>
        </w:rPr>
        <w:t>результатів</w:t>
      </w:r>
      <w:r>
        <w:t></w:t>
      </w:r>
      <w:r>
        <w:rPr>
          <w:rFonts w:hint="eastAsia"/>
        </w:rPr>
        <w:t>науковців</w:t>
      </w:r>
      <w:r>
        <w:t></w:t>
      </w:r>
      <w:r>
        <w:t></w:t>
      </w:r>
      <w:r>
        <w:t></w:t>
      </w:r>
      <w:r>
        <w:rPr>
          <w:rFonts w:hint="eastAsia"/>
        </w:rPr>
        <w:t>попередників</w:t>
      </w:r>
      <w:r>
        <w:t></w:t>
      </w:r>
      <w:r>
        <w:t></w:t>
      </w:r>
      <w:r>
        <w:rPr>
          <w:rFonts w:hint="eastAsia"/>
        </w:rPr>
        <w:t>слід</w:t>
      </w:r>
      <w:r>
        <w:t></w:t>
      </w:r>
      <w:r>
        <w:rPr>
          <w:rFonts w:hint="eastAsia"/>
        </w:rPr>
        <w:t>зауважити</w:t>
      </w:r>
      <w:r>
        <w:t></w:t>
      </w:r>
      <w:r>
        <w:t></w:t>
      </w:r>
      <w:r>
        <w:rPr>
          <w:rFonts w:hint="eastAsia"/>
        </w:rPr>
        <w:t>що</w:t>
      </w:r>
      <w:r>
        <w:t></w:t>
      </w:r>
      <w:r>
        <w:rPr>
          <w:rFonts w:hint="eastAsia"/>
        </w:rPr>
        <w:t>робіт</w:t>
      </w:r>
      <w:r>
        <w:t></w:t>
      </w:r>
      <w:r>
        <w:t></w:t>
      </w:r>
      <w:r>
        <w:rPr>
          <w:rFonts w:hint="eastAsia"/>
        </w:rPr>
        <w:t>присвячених</w:t>
      </w:r>
      <w:r>
        <w:t></w:t>
      </w:r>
      <w:r>
        <w:rPr>
          <w:rFonts w:hint="eastAsia"/>
        </w:rPr>
        <w:t>комплексному</w:t>
      </w:r>
      <w:r>
        <w:t></w:t>
      </w:r>
      <w:r>
        <w:rPr>
          <w:rFonts w:hint="eastAsia"/>
        </w:rPr>
        <w:t>вивченню</w:t>
      </w:r>
      <w:r>
        <w:t></w:t>
      </w:r>
      <w:r>
        <w:rPr>
          <w:rFonts w:hint="eastAsia"/>
        </w:rPr>
        <w:t>проблем</w:t>
      </w:r>
      <w:r>
        <w:t></w:t>
      </w:r>
      <w:r>
        <w:rPr>
          <w:rFonts w:hint="eastAsia"/>
        </w:rPr>
        <w:t>теорії</w:t>
      </w:r>
      <w:r>
        <w:t></w:t>
      </w:r>
      <w:r>
        <w:rPr>
          <w:rFonts w:hint="eastAsia"/>
        </w:rPr>
        <w:t>та</w:t>
      </w:r>
      <w:r>
        <w:t></w:t>
      </w:r>
      <w:r>
        <w:rPr>
          <w:rFonts w:hint="eastAsia"/>
        </w:rPr>
        <w:t>практики</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r>
        <w:rPr>
          <w:rFonts w:hint="eastAsia"/>
        </w:rPr>
        <w:t>недостатньо</w:t>
      </w:r>
      <w:r>
        <w:t></w:t>
      </w:r>
      <w:r>
        <w:t></w:t>
      </w:r>
      <w:r>
        <w:rPr>
          <w:rFonts w:hint="eastAsia"/>
        </w:rPr>
        <w:t>Залишається</w:t>
      </w:r>
      <w:r>
        <w:t></w:t>
      </w:r>
      <w:r>
        <w:rPr>
          <w:rFonts w:hint="eastAsia"/>
        </w:rPr>
        <w:t>невизначеною</w:t>
      </w:r>
      <w:r>
        <w:t></w:t>
      </w:r>
      <w:r>
        <w:rPr>
          <w:rFonts w:hint="eastAsia"/>
        </w:rPr>
        <w:t>низка</w:t>
      </w:r>
      <w:r>
        <w:t></w:t>
      </w:r>
      <w:r>
        <w:rPr>
          <w:rFonts w:hint="eastAsia"/>
        </w:rPr>
        <w:t>питань</w:t>
      </w:r>
      <w:r>
        <w:t></w:t>
      </w:r>
      <w:r>
        <w:rPr>
          <w:rFonts w:hint="eastAsia"/>
        </w:rPr>
        <w:t>теоретичного</w:t>
      </w:r>
      <w:r>
        <w:t></w:t>
      </w:r>
      <w:r>
        <w:t></w:t>
      </w:r>
      <w:r>
        <w:rPr>
          <w:rFonts w:hint="eastAsia"/>
        </w:rPr>
        <w:t>методологічного</w:t>
      </w:r>
      <w:r>
        <w:t></w:t>
      </w:r>
      <w:r>
        <w:rPr>
          <w:rFonts w:hint="eastAsia"/>
        </w:rPr>
        <w:t>та</w:t>
      </w:r>
      <w:r>
        <w:t></w:t>
      </w:r>
      <w:r>
        <w:rPr>
          <w:rFonts w:hint="eastAsia"/>
        </w:rPr>
        <w:t>організаційного</w:t>
      </w:r>
      <w:r>
        <w:t></w:t>
      </w:r>
      <w:r>
        <w:rPr>
          <w:rFonts w:hint="eastAsia"/>
        </w:rPr>
        <w:t>характеру</w:t>
      </w:r>
      <w:r>
        <w:t></w:t>
      </w:r>
      <w:r>
        <w:rPr>
          <w:rFonts w:hint="eastAsia"/>
        </w:rPr>
        <w:t>щодо</w:t>
      </w:r>
      <w:r>
        <w:t></w:t>
      </w:r>
      <w:r>
        <w:rPr>
          <w:rFonts w:hint="eastAsia"/>
        </w:rPr>
        <w:t>формування</w:t>
      </w:r>
      <w:r>
        <w:t></w:t>
      </w:r>
      <w:r>
        <w:rPr>
          <w:rFonts w:hint="eastAsia"/>
        </w:rPr>
        <w:t>процесу</w:t>
      </w:r>
      <w:r>
        <w:t></w:t>
      </w:r>
      <w:r>
        <w:rPr>
          <w:rFonts w:hint="eastAsia"/>
        </w:rPr>
        <w:t>інформаційного</w:t>
      </w:r>
      <w:r>
        <w:t></w:t>
      </w:r>
      <w:r>
        <w:rPr>
          <w:rFonts w:hint="eastAsia"/>
        </w:rPr>
        <w:t>забезпечення</w:t>
      </w:r>
      <w:r>
        <w:t></w:t>
      </w:r>
      <w:r>
        <w:rPr>
          <w:rFonts w:hint="eastAsia"/>
        </w:rPr>
        <w:t>для</w:t>
      </w:r>
      <w:r>
        <w:t></w:t>
      </w:r>
      <w:r>
        <w:rPr>
          <w:rFonts w:hint="eastAsia"/>
        </w:rPr>
        <w:t>підсистеми</w:t>
      </w:r>
      <w:r>
        <w:t></w:t>
      </w:r>
      <w:r>
        <w:rPr>
          <w:rFonts w:hint="eastAsia"/>
        </w:rPr>
        <w:t>внутрішнього</w:t>
      </w:r>
      <w:r>
        <w:t></w:t>
      </w:r>
      <w:r>
        <w:rPr>
          <w:rFonts w:hint="eastAsia"/>
        </w:rPr>
        <w:t>контролю</w:t>
      </w:r>
      <w:r>
        <w:t></w:t>
      </w:r>
      <w:r>
        <w:rPr>
          <w:rFonts w:hint="eastAsia"/>
        </w:rPr>
        <w:t>в</w:t>
      </w:r>
      <w:r>
        <w:t></w:t>
      </w:r>
      <w:r>
        <w:rPr>
          <w:rFonts w:hint="eastAsia"/>
        </w:rPr>
        <w:t>системі</w:t>
      </w:r>
      <w:r>
        <w:t></w:t>
      </w:r>
      <w:r>
        <w:rPr>
          <w:rFonts w:hint="eastAsia"/>
        </w:rPr>
        <w:t>підприємства</w:t>
      </w:r>
      <w:r>
        <w:t></w:t>
      </w:r>
    </w:p>
    <w:p w:rsidR="00255BE3" w:rsidRDefault="00255BE3" w:rsidP="00255BE3">
      <w:r>
        <w:rPr>
          <w:rFonts w:hint="eastAsia"/>
        </w:rPr>
        <w:t>Отже</w:t>
      </w:r>
      <w:r>
        <w:t></w:t>
      </w:r>
      <w:r>
        <w:t></w:t>
      </w:r>
      <w:r>
        <w:rPr>
          <w:rFonts w:hint="eastAsia"/>
        </w:rPr>
        <w:t>актуальність</w:t>
      </w:r>
      <w:r>
        <w:t></w:t>
      </w:r>
      <w:r>
        <w:rPr>
          <w:rFonts w:hint="eastAsia"/>
        </w:rPr>
        <w:t>теми</w:t>
      </w:r>
      <w:r>
        <w:t></w:t>
      </w:r>
      <w:r>
        <w:rPr>
          <w:rFonts w:hint="eastAsia"/>
        </w:rPr>
        <w:t>дослідження</w:t>
      </w:r>
      <w:r>
        <w:t></w:t>
      </w:r>
      <w:r>
        <w:rPr>
          <w:rFonts w:hint="eastAsia"/>
        </w:rPr>
        <w:t>визначається</w:t>
      </w:r>
      <w:r>
        <w:t></w:t>
      </w:r>
      <w:r>
        <w:t></w:t>
      </w:r>
      <w:r>
        <w:rPr>
          <w:rFonts w:hint="eastAsia"/>
        </w:rPr>
        <w:t>потребою</w:t>
      </w:r>
      <w:r>
        <w:t></w:t>
      </w:r>
      <w:r>
        <w:rPr>
          <w:rFonts w:hint="eastAsia"/>
        </w:rPr>
        <w:t>розробки</w:t>
      </w:r>
      <w:r>
        <w:t></w:t>
      </w:r>
      <w:r>
        <w:rPr>
          <w:rFonts w:hint="eastAsia"/>
        </w:rPr>
        <w:t>положень</w:t>
      </w:r>
      <w:r>
        <w:t></w:t>
      </w:r>
      <w:r>
        <w:rPr>
          <w:rFonts w:hint="eastAsia"/>
        </w:rPr>
        <w:t>теорії</w:t>
      </w:r>
      <w:r>
        <w:t></w:t>
      </w:r>
      <w:r>
        <w:rPr>
          <w:rFonts w:hint="eastAsia"/>
        </w:rPr>
        <w:t>й</w:t>
      </w:r>
      <w:r>
        <w:t></w:t>
      </w:r>
      <w:r>
        <w:rPr>
          <w:rFonts w:hint="eastAsia"/>
        </w:rPr>
        <w:t>методології</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r>
        <w:rPr>
          <w:rFonts w:hint="eastAsia"/>
        </w:rPr>
        <w:t>необхідністю</w:t>
      </w:r>
      <w:r>
        <w:t></w:t>
      </w:r>
      <w:r>
        <w:rPr>
          <w:rFonts w:hint="eastAsia"/>
        </w:rPr>
        <w:t>формування</w:t>
      </w:r>
      <w:r>
        <w:t></w:t>
      </w:r>
      <w:r>
        <w:rPr>
          <w:rFonts w:hint="eastAsia"/>
        </w:rPr>
        <w:t>процесу</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r>
        <w:rPr>
          <w:rFonts w:hint="eastAsia"/>
        </w:rPr>
        <w:t>необхідністю</w:t>
      </w:r>
      <w:r>
        <w:t></w:t>
      </w:r>
      <w:r>
        <w:rPr>
          <w:rFonts w:hint="eastAsia"/>
        </w:rPr>
        <w:t>оцінки</w:t>
      </w:r>
      <w:r>
        <w:t></w:t>
      </w:r>
      <w:r>
        <w:rPr>
          <w:rFonts w:hint="eastAsia"/>
        </w:rPr>
        <w:t>якості</w:t>
      </w:r>
      <w:r>
        <w:t></w:t>
      </w:r>
      <w:r>
        <w:rPr>
          <w:rFonts w:hint="eastAsia"/>
        </w:rPr>
        <w:t>інформації</w:t>
      </w:r>
      <w:r>
        <w:t></w:t>
      </w:r>
      <w:r>
        <w:t></w:t>
      </w:r>
      <w:r>
        <w:rPr>
          <w:rFonts w:hint="eastAsia"/>
        </w:rPr>
        <w:t>що</w:t>
      </w:r>
      <w:r>
        <w:t></w:t>
      </w:r>
      <w:r>
        <w:rPr>
          <w:rFonts w:hint="eastAsia"/>
        </w:rPr>
        <w:t>формується</w:t>
      </w:r>
      <w:r>
        <w:t></w:t>
      </w:r>
      <w:r>
        <w:rPr>
          <w:rFonts w:hint="eastAsia"/>
        </w:rPr>
        <w:t>в</w:t>
      </w:r>
      <w:r>
        <w:t></w:t>
      </w:r>
      <w:r>
        <w:rPr>
          <w:rFonts w:hint="eastAsia"/>
        </w:rPr>
        <w:t>бухгалтерському</w:t>
      </w:r>
      <w:r>
        <w:t></w:t>
      </w:r>
      <w:r>
        <w:rPr>
          <w:rFonts w:hint="eastAsia"/>
        </w:rPr>
        <w:t>обліку</w:t>
      </w:r>
      <w:r>
        <w:t></w:t>
      </w:r>
      <w:r>
        <w:rPr>
          <w:rFonts w:hint="eastAsia"/>
        </w:rPr>
        <w:t>та</w:t>
      </w:r>
      <w:r>
        <w:t></w:t>
      </w:r>
      <w:r>
        <w:rPr>
          <w:rFonts w:hint="eastAsia"/>
        </w:rPr>
        <w:t>фінансовій</w:t>
      </w:r>
      <w:r>
        <w:t></w:t>
      </w:r>
      <w:r>
        <w:rPr>
          <w:rFonts w:hint="eastAsia"/>
        </w:rPr>
        <w:t>звітності</w:t>
      </w:r>
      <w:r>
        <w:t></w:t>
      </w:r>
      <w:r>
        <w:t></w:t>
      </w:r>
      <w:r>
        <w:rPr>
          <w:rFonts w:hint="eastAsia"/>
        </w:rPr>
        <w:t>необхідністю</w:t>
      </w:r>
      <w:r>
        <w:t></w:t>
      </w:r>
      <w:r>
        <w:rPr>
          <w:rFonts w:hint="eastAsia"/>
        </w:rPr>
        <w:t>вивчення</w:t>
      </w:r>
      <w:r>
        <w:t></w:t>
      </w:r>
      <w:r>
        <w:rPr>
          <w:rFonts w:hint="eastAsia"/>
        </w:rPr>
        <w:t>потреб</w:t>
      </w:r>
      <w:r>
        <w:t></w:t>
      </w:r>
      <w:r>
        <w:rPr>
          <w:rFonts w:hint="eastAsia"/>
        </w:rPr>
        <w:t>користувачів</w:t>
      </w:r>
      <w:r>
        <w:t></w:t>
      </w:r>
      <w:r>
        <w:t></w:t>
      </w:r>
      <w:r>
        <w:rPr>
          <w:rFonts w:hint="eastAsia"/>
        </w:rPr>
        <w:t>фахівців</w:t>
      </w:r>
      <w:r>
        <w:t></w:t>
      </w:r>
      <w:r>
        <w:t></w:t>
      </w:r>
      <w:r>
        <w:rPr>
          <w:rFonts w:hint="eastAsia"/>
        </w:rPr>
        <w:t>в</w:t>
      </w:r>
      <w:r>
        <w:t></w:t>
      </w:r>
      <w:r>
        <w:rPr>
          <w:rFonts w:hint="eastAsia"/>
        </w:rPr>
        <w:t>інформації</w:t>
      </w:r>
      <w:r>
        <w:t></w:t>
      </w:r>
      <w:r>
        <w:rPr>
          <w:rFonts w:hint="eastAsia"/>
        </w:rPr>
        <w:t>для</w:t>
      </w:r>
      <w:r>
        <w:t></w:t>
      </w:r>
      <w:r>
        <w:rPr>
          <w:rFonts w:hint="eastAsia"/>
        </w:rPr>
        <w:t>здійснення</w:t>
      </w:r>
      <w:r>
        <w:t></w:t>
      </w:r>
      <w:r>
        <w:rPr>
          <w:rFonts w:hint="eastAsia"/>
        </w:rPr>
        <w:t>контрольних</w:t>
      </w:r>
      <w:r>
        <w:t></w:t>
      </w:r>
      <w:r>
        <w:rPr>
          <w:rFonts w:hint="eastAsia"/>
        </w:rPr>
        <w:t>дій</w:t>
      </w:r>
      <w:r>
        <w:t></w:t>
      </w:r>
      <w:r>
        <w:t></w:t>
      </w:r>
      <w:r>
        <w:rPr>
          <w:rFonts w:hint="eastAsia"/>
        </w:rPr>
        <w:t>оцінки</w:t>
      </w:r>
      <w:r>
        <w:t></w:t>
      </w:r>
      <w:r>
        <w:rPr>
          <w:rFonts w:hint="eastAsia"/>
        </w:rPr>
        <w:t>якості</w:t>
      </w:r>
      <w:r>
        <w:t></w:t>
      </w:r>
      <w:r>
        <w:rPr>
          <w:rFonts w:hint="eastAsia"/>
        </w:rPr>
        <w:t>їх</w:t>
      </w:r>
      <w:r>
        <w:t></w:t>
      </w:r>
      <w:r>
        <w:rPr>
          <w:rFonts w:hint="eastAsia"/>
        </w:rPr>
        <w:t>забезпечення</w:t>
      </w:r>
      <w:r>
        <w:t></w:t>
      </w:r>
      <w:r>
        <w:rPr>
          <w:rFonts w:hint="eastAsia"/>
        </w:rPr>
        <w:t>такою</w:t>
      </w:r>
      <w:r>
        <w:t></w:t>
      </w:r>
      <w:r>
        <w:rPr>
          <w:rFonts w:hint="eastAsia"/>
        </w:rPr>
        <w:t>інформацією</w:t>
      </w:r>
      <w:r>
        <w:t></w:t>
      </w:r>
      <w:r>
        <w:rPr>
          <w:rFonts w:hint="eastAsia"/>
        </w:rPr>
        <w:t>та</w:t>
      </w:r>
      <w:r>
        <w:t></w:t>
      </w:r>
      <w:r>
        <w:rPr>
          <w:rFonts w:hint="eastAsia"/>
        </w:rPr>
        <w:t>формування</w:t>
      </w:r>
      <w:r>
        <w:t></w:t>
      </w:r>
      <w:r>
        <w:rPr>
          <w:rFonts w:hint="eastAsia"/>
        </w:rPr>
        <w:t>на</w:t>
      </w:r>
      <w:r>
        <w:t></w:t>
      </w:r>
      <w:r>
        <w:rPr>
          <w:rFonts w:hint="eastAsia"/>
        </w:rPr>
        <w:t>цій</w:t>
      </w:r>
      <w:r>
        <w:t></w:t>
      </w:r>
      <w:r>
        <w:rPr>
          <w:rFonts w:hint="eastAsia"/>
        </w:rPr>
        <w:t>основі</w:t>
      </w:r>
      <w:r>
        <w:t></w:t>
      </w:r>
      <w:r>
        <w:rPr>
          <w:rFonts w:hint="eastAsia"/>
        </w:rPr>
        <w:t>інформаційного</w:t>
      </w:r>
      <w:r>
        <w:t></w:t>
      </w:r>
      <w:r>
        <w:rPr>
          <w:rFonts w:hint="eastAsia"/>
        </w:rPr>
        <w:t>продукту</w:t>
      </w:r>
      <w:r>
        <w:t></w:t>
      </w:r>
      <w:r>
        <w:rPr>
          <w:rFonts w:hint="eastAsia"/>
        </w:rPr>
        <w:t>задля</w:t>
      </w:r>
      <w:r>
        <w:t></w:t>
      </w:r>
      <w:r>
        <w:rPr>
          <w:rFonts w:hint="eastAsia"/>
        </w:rPr>
        <w:t>вирішення</w:t>
      </w:r>
      <w:r>
        <w:t></w:t>
      </w:r>
      <w:r>
        <w:rPr>
          <w:rFonts w:hint="eastAsia"/>
        </w:rPr>
        <w:t>певних</w:t>
      </w:r>
      <w:r>
        <w:t></w:t>
      </w:r>
      <w:r>
        <w:rPr>
          <w:rFonts w:hint="eastAsia"/>
        </w:rPr>
        <w:t>завдань</w:t>
      </w:r>
      <w:r>
        <w:t></w:t>
      </w:r>
      <w:r>
        <w:rPr>
          <w:rFonts w:hint="eastAsia"/>
        </w:rPr>
        <w:t>контролю</w:t>
      </w:r>
      <w:r>
        <w:t></w:t>
      </w:r>
      <w:r>
        <w:rPr>
          <w:rFonts w:hint="eastAsia"/>
        </w:rPr>
        <w:t>й</w:t>
      </w:r>
      <w:r>
        <w:t></w:t>
      </w:r>
      <w:r>
        <w:rPr>
          <w:rFonts w:hint="eastAsia"/>
        </w:rPr>
        <w:t>управління</w:t>
      </w:r>
      <w:r>
        <w:t></w:t>
      </w:r>
    </w:p>
    <w:p w:rsidR="00255BE3" w:rsidRDefault="00255BE3" w:rsidP="00255BE3">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Дисертація</w:t>
      </w:r>
      <w:r>
        <w:t></w:t>
      </w:r>
      <w:r>
        <w:rPr>
          <w:rFonts w:hint="eastAsia"/>
        </w:rPr>
        <w:t>виконана</w:t>
      </w:r>
      <w:r>
        <w:t></w:t>
      </w:r>
      <w:r>
        <w:rPr>
          <w:rFonts w:hint="eastAsia"/>
        </w:rPr>
        <w:t>відповідно</w:t>
      </w:r>
      <w:r>
        <w:t></w:t>
      </w:r>
      <w:r>
        <w:rPr>
          <w:rFonts w:hint="eastAsia"/>
        </w:rPr>
        <w:t>до</w:t>
      </w:r>
      <w:r>
        <w:t></w:t>
      </w:r>
      <w:r>
        <w:rPr>
          <w:rFonts w:hint="eastAsia"/>
        </w:rPr>
        <w:t>планів</w:t>
      </w:r>
      <w:r>
        <w:t></w:t>
      </w:r>
      <w:r>
        <w:rPr>
          <w:rFonts w:hint="eastAsia"/>
        </w:rPr>
        <w:t>науково</w:t>
      </w:r>
      <w:r>
        <w:t></w:t>
      </w:r>
      <w:r>
        <w:rPr>
          <w:rFonts w:hint="eastAsia"/>
        </w:rPr>
        <w:t>дослідної</w:t>
      </w:r>
      <w:r>
        <w:t></w:t>
      </w:r>
      <w:r>
        <w:rPr>
          <w:rFonts w:hint="eastAsia"/>
        </w:rPr>
        <w:t>роботи</w:t>
      </w:r>
      <w:r>
        <w:t></w:t>
      </w:r>
      <w:r>
        <w:rPr>
          <w:rFonts w:hint="eastAsia"/>
        </w:rPr>
        <w:t>кафедри</w:t>
      </w:r>
      <w:r>
        <w:t></w:t>
      </w:r>
      <w:r>
        <w:rPr>
          <w:rFonts w:hint="eastAsia"/>
        </w:rPr>
        <w:t>контролю</w:t>
      </w:r>
      <w:r>
        <w:t></w:t>
      </w:r>
      <w:r>
        <w:rPr>
          <w:rFonts w:hint="eastAsia"/>
        </w:rPr>
        <w:t>і</w:t>
      </w:r>
      <w:r>
        <w:t></w:t>
      </w:r>
      <w:r>
        <w:rPr>
          <w:rFonts w:hint="eastAsia"/>
        </w:rPr>
        <w:t>аналізу</w:t>
      </w:r>
      <w:r>
        <w:t></w:t>
      </w:r>
      <w:r>
        <w:rPr>
          <w:rFonts w:hint="eastAsia"/>
        </w:rPr>
        <w:t>господарської</w:t>
      </w:r>
      <w:r>
        <w:t></w:t>
      </w:r>
      <w:r>
        <w:rPr>
          <w:rFonts w:hint="eastAsia"/>
        </w:rPr>
        <w:t>діяльності</w:t>
      </w:r>
      <w:r>
        <w:t></w:t>
      </w:r>
      <w:r>
        <w:rPr>
          <w:rFonts w:hint="eastAsia"/>
        </w:rPr>
        <w:t>Донецького</w:t>
      </w:r>
      <w:r>
        <w:t></w:t>
      </w:r>
      <w:r>
        <w:rPr>
          <w:rFonts w:hint="eastAsia"/>
        </w:rPr>
        <w:t>національного</w:t>
      </w:r>
      <w:r>
        <w:t></w:t>
      </w:r>
      <w:r>
        <w:rPr>
          <w:rFonts w:hint="eastAsia"/>
        </w:rPr>
        <w:t>університету</w:t>
      </w:r>
      <w:r>
        <w:t></w:t>
      </w:r>
      <w:r>
        <w:rPr>
          <w:rFonts w:hint="eastAsia"/>
        </w:rPr>
        <w:t>економіки</w:t>
      </w:r>
      <w:r>
        <w:t></w:t>
      </w:r>
      <w:r>
        <w:rPr>
          <w:rFonts w:hint="eastAsia"/>
        </w:rPr>
        <w:t>і</w:t>
      </w:r>
      <w:r>
        <w:t></w:t>
      </w:r>
      <w:r>
        <w:rPr>
          <w:rFonts w:hint="eastAsia"/>
        </w:rPr>
        <w:t>торгівлі</w:t>
      </w:r>
      <w:r>
        <w:t></w:t>
      </w:r>
      <w:r>
        <w:rPr>
          <w:rFonts w:hint="eastAsia"/>
        </w:rPr>
        <w:t>імені</w:t>
      </w:r>
      <w:r>
        <w:t></w:t>
      </w:r>
      <w:r>
        <w:rPr>
          <w:rFonts w:hint="eastAsia"/>
        </w:rPr>
        <w:t>Михайла</w:t>
      </w:r>
      <w:r>
        <w:t></w:t>
      </w:r>
      <w:r>
        <w:rPr>
          <w:rFonts w:hint="eastAsia"/>
        </w:rPr>
        <w:t>Туган</w:t>
      </w:r>
      <w:r>
        <w:t></w:t>
      </w:r>
      <w:r>
        <w:rPr>
          <w:rFonts w:hint="eastAsia"/>
        </w:rPr>
        <w:t>Барановського</w:t>
      </w:r>
      <w:r>
        <w:t></w:t>
      </w:r>
      <w:r>
        <w:rPr>
          <w:rFonts w:hint="eastAsia"/>
        </w:rPr>
        <w:t>з</w:t>
      </w:r>
      <w:r>
        <w:t></w:t>
      </w:r>
      <w:r>
        <w:rPr>
          <w:rFonts w:hint="eastAsia"/>
        </w:rPr>
        <w:t>програм</w:t>
      </w:r>
      <w:r>
        <w:t></w:t>
      </w:r>
      <w:r>
        <w:rPr>
          <w:rFonts w:hint="eastAsia"/>
        </w:rPr>
        <w:t>держбюджетних</w:t>
      </w:r>
      <w:r>
        <w:t></w:t>
      </w:r>
      <w:r>
        <w:rPr>
          <w:rFonts w:hint="eastAsia"/>
        </w:rPr>
        <w:t>тем</w:t>
      </w:r>
      <w:r>
        <w:t></w:t>
      </w:r>
      <w:r>
        <w:t></w:t>
      </w:r>
      <w:r>
        <w:rPr>
          <w:rFonts w:hint="eastAsia"/>
        </w:rPr>
        <w:t>“Проблеми</w:t>
      </w:r>
      <w:r>
        <w:t></w:t>
      </w:r>
      <w:r>
        <w:rPr>
          <w:rFonts w:hint="eastAsia"/>
        </w:rPr>
        <w:t>управлінського</w:t>
      </w:r>
      <w:r>
        <w:t></w:t>
      </w:r>
      <w:r>
        <w:rPr>
          <w:rFonts w:hint="eastAsia"/>
        </w:rPr>
        <w:t>обліку</w:t>
      </w:r>
      <w:r>
        <w:t></w:t>
      </w:r>
      <w:r>
        <w:t></w:t>
      </w:r>
      <w:r>
        <w:rPr>
          <w:rFonts w:hint="eastAsia"/>
        </w:rPr>
        <w:t>контролю</w:t>
      </w:r>
      <w:r>
        <w:t></w:t>
      </w:r>
      <w:r>
        <w:rPr>
          <w:rFonts w:hint="eastAsia"/>
        </w:rPr>
        <w:t>і</w:t>
      </w:r>
      <w:r>
        <w:t></w:t>
      </w:r>
      <w:r>
        <w:rPr>
          <w:rFonts w:hint="eastAsia"/>
        </w:rPr>
        <w:t>аналізу</w:t>
      </w:r>
      <w:r>
        <w:t></w:t>
      </w:r>
      <w:r>
        <w:rPr>
          <w:rFonts w:hint="eastAsia"/>
        </w:rPr>
        <w:t>в</w:t>
      </w:r>
      <w:r>
        <w:t></w:t>
      </w:r>
      <w:r>
        <w:rPr>
          <w:rFonts w:hint="eastAsia"/>
        </w:rPr>
        <w:t>міжнародному</w:t>
      </w:r>
      <w:r>
        <w:t></w:t>
      </w:r>
      <w:r>
        <w:rPr>
          <w:rFonts w:hint="eastAsia"/>
        </w:rPr>
        <w:t>бізнесі”</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rPr>
          <w:rFonts w:hint="eastAsia"/>
        </w:rPr>
        <w:t>–</w:t>
      </w:r>
      <w:r>
        <w:t></w:t>
      </w:r>
      <w:r>
        <w:rPr>
          <w:rFonts w:hint="eastAsia"/>
        </w:rPr>
        <w:t>автором</w:t>
      </w:r>
      <w:r>
        <w:t></w:t>
      </w:r>
      <w:r>
        <w:rPr>
          <w:rFonts w:hint="eastAsia"/>
        </w:rPr>
        <w:t>розроблено</w:t>
      </w:r>
      <w:r>
        <w:t></w:t>
      </w:r>
      <w:r>
        <w:rPr>
          <w:rFonts w:hint="eastAsia"/>
        </w:rPr>
        <w:t>підходи</w:t>
      </w:r>
      <w:r>
        <w:t></w:t>
      </w:r>
      <w:r>
        <w:rPr>
          <w:rFonts w:hint="eastAsia"/>
        </w:rPr>
        <w:t>до</w:t>
      </w:r>
      <w:r>
        <w:t></w:t>
      </w:r>
      <w:r>
        <w:rPr>
          <w:rFonts w:hint="eastAsia"/>
        </w:rPr>
        <w:t>моделювання</w:t>
      </w:r>
      <w:r>
        <w:t></w:t>
      </w:r>
      <w:r>
        <w:rPr>
          <w:rFonts w:hint="eastAsia"/>
        </w:rPr>
        <w:t>методик</w:t>
      </w:r>
      <w:r>
        <w:t></w:t>
      </w:r>
      <w:r>
        <w:rPr>
          <w:rFonts w:hint="eastAsia"/>
        </w:rPr>
        <w:t>контролю</w:t>
      </w:r>
      <w:r>
        <w:t></w:t>
      </w:r>
      <w:r>
        <w:t></w:t>
      </w:r>
      <w:r>
        <w:rPr>
          <w:rFonts w:hint="eastAsia"/>
        </w:rPr>
        <w:t>“Розробка</w:t>
      </w:r>
      <w:r>
        <w:t></w:t>
      </w:r>
      <w:r>
        <w:rPr>
          <w:rFonts w:hint="eastAsia"/>
        </w:rPr>
        <w:t>теоретико</w:t>
      </w:r>
      <w:r>
        <w:t></w:t>
      </w:r>
      <w:r>
        <w:rPr>
          <w:rFonts w:hint="eastAsia"/>
        </w:rPr>
        <w:t>методологічних</w:t>
      </w:r>
      <w:r>
        <w:t></w:t>
      </w:r>
      <w:r>
        <w:rPr>
          <w:rFonts w:hint="eastAsia"/>
        </w:rPr>
        <w:t>основ</w:t>
      </w:r>
      <w:r>
        <w:t></w:t>
      </w:r>
      <w:r>
        <w:rPr>
          <w:rFonts w:hint="eastAsia"/>
        </w:rPr>
        <w:t>організаційного</w:t>
      </w:r>
      <w:r>
        <w:t></w:t>
      </w:r>
      <w:r>
        <w:rPr>
          <w:rFonts w:hint="eastAsia"/>
        </w:rPr>
        <w:t>забезпечення</w:t>
      </w:r>
      <w:r>
        <w:t></w:t>
      </w:r>
      <w:r>
        <w:rPr>
          <w:rFonts w:hint="eastAsia"/>
        </w:rPr>
        <w:t>оцінки</w:t>
      </w:r>
      <w:r>
        <w:t></w:t>
      </w:r>
      <w:r>
        <w:rPr>
          <w:rFonts w:hint="eastAsia"/>
        </w:rPr>
        <w:t>внутрішнього</w:t>
      </w:r>
      <w:r>
        <w:t></w:t>
      </w:r>
      <w:r>
        <w:rPr>
          <w:rFonts w:hint="eastAsia"/>
        </w:rPr>
        <w:t>контролю</w:t>
      </w:r>
      <w:r>
        <w:t></w:t>
      </w:r>
      <w:r>
        <w:rPr>
          <w:rFonts w:hint="eastAsia"/>
        </w:rPr>
        <w:t>господарських</w:t>
      </w:r>
      <w:r>
        <w:t></w:t>
      </w:r>
      <w:r>
        <w:rPr>
          <w:rFonts w:hint="eastAsia"/>
        </w:rPr>
        <w:t>систем”</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rPr>
          <w:rFonts w:hint="eastAsia"/>
        </w:rPr>
        <w:t>–</w:t>
      </w:r>
      <w:r>
        <w:t></w:t>
      </w:r>
      <w:r>
        <w:rPr>
          <w:rFonts w:hint="eastAsia"/>
        </w:rPr>
        <w:t>автором</w:t>
      </w:r>
      <w:r>
        <w:t></w:t>
      </w:r>
      <w:r>
        <w:rPr>
          <w:rFonts w:hint="eastAsia"/>
        </w:rPr>
        <w:t>досліджено</w:t>
      </w:r>
      <w:r>
        <w:t></w:t>
      </w:r>
      <w:r>
        <w:rPr>
          <w:rFonts w:hint="eastAsia"/>
        </w:rPr>
        <w:t>сутність</w:t>
      </w:r>
      <w:r>
        <w:t></w:t>
      </w:r>
      <w:r>
        <w:rPr>
          <w:rFonts w:hint="eastAsia"/>
        </w:rPr>
        <w:t>та</w:t>
      </w:r>
      <w:r>
        <w:t></w:t>
      </w:r>
      <w:r>
        <w:rPr>
          <w:rFonts w:hint="eastAsia"/>
        </w:rPr>
        <w:t>визначено</w:t>
      </w:r>
      <w:r>
        <w:t></w:t>
      </w:r>
      <w:r>
        <w:rPr>
          <w:rFonts w:hint="eastAsia"/>
        </w:rPr>
        <w:t>критерії</w:t>
      </w:r>
      <w:r>
        <w:t></w:t>
      </w:r>
      <w:r>
        <w:rPr>
          <w:rFonts w:hint="eastAsia"/>
        </w:rPr>
        <w:t>оцінки</w:t>
      </w:r>
      <w:r>
        <w:t></w:t>
      </w:r>
      <w:r>
        <w:rPr>
          <w:rFonts w:hint="eastAsia"/>
        </w:rPr>
        <w:t>системи</w:t>
      </w:r>
      <w:r>
        <w:t></w:t>
      </w:r>
      <w:r>
        <w:rPr>
          <w:rFonts w:hint="eastAsia"/>
        </w:rPr>
        <w:t>внутрішнього</w:t>
      </w:r>
      <w:r>
        <w:t></w:t>
      </w:r>
      <w:r>
        <w:rPr>
          <w:rFonts w:hint="eastAsia"/>
        </w:rPr>
        <w:t>контролю</w:t>
      </w:r>
      <w:r>
        <w:t></w:t>
      </w:r>
      <w:r>
        <w:t></w:t>
      </w:r>
      <w:r>
        <w:rPr>
          <w:rFonts w:hint="eastAsia"/>
        </w:rPr>
        <w:t>обґрунтовано</w:t>
      </w:r>
      <w:r>
        <w:t></w:t>
      </w:r>
      <w:r>
        <w:rPr>
          <w:rFonts w:hint="eastAsia"/>
        </w:rPr>
        <w:t>вплив</w:t>
      </w:r>
      <w:r>
        <w:t></w:t>
      </w:r>
      <w:r>
        <w:rPr>
          <w:rFonts w:hint="eastAsia"/>
        </w:rPr>
        <w:t>підходів</w:t>
      </w:r>
      <w:r>
        <w:t></w:t>
      </w:r>
      <w:r>
        <w:rPr>
          <w:rFonts w:hint="eastAsia"/>
        </w:rPr>
        <w:t>до</w:t>
      </w:r>
      <w:r>
        <w:t></w:t>
      </w:r>
      <w:r>
        <w:rPr>
          <w:rFonts w:hint="eastAsia"/>
        </w:rPr>
        <w:t>здійснення</w:t>
      </w:r>
      <w:r>
        <w:t></w:t>
      </w:r>
      <w:r>
        <w:rPr>
          <w:rFonts w:hint="eastAsia"/>
        </w:rPr>
        <w:t>оцінки</w:t>
      </w:r>
      <w:r>
        <w:t></w:t>
      </w:r>
      <w:r>
        <w:rPr>
          <w:rFonts w:hint="eastAsia"/>
        </w:rPr>
        <w:t>системи</w:t>
      </w:r>
      <w:r>
        <w:t></w:t>
      </w:r>
      <w:r>
        <w:rPr>
          <w:rFonts w:hint="eastAsia"/>
        </w:rPr>
        <w:t>внутрішнього</w:t>
      </w:r>
      <w:r>
        <w:t></w:t>
      </w:r>
      <w:r>
        <w:rPr>
          <w:rFonts w:hint="eastAsia"/>
        </w:rPr>
        <w:t>контролю</w:t>
      </w:r>
      <w:r>
        <w:t></w:t>
      </w:r>
      <w:r>
        <w:rPr>
          <w:rFonts w:hint="eastAsia"/>
        </w:rPr>
        <w:t>на</w:t>
      </w:r>
      <w:r>
        <w:t></w:t>
      </w:r>
      <w:r>
        <w:rPr>
          <w:rFonts w:hint="eastAsia"/>
        </w:rPr>
        <w:t>аудиторський</w:t>
      </w:r>
      <w:r>
        <w:t></w:t>
      </w:r>
      <w:r>
        <w:rPr>
          <w:rFonts w:hint="eastAsia"/>
        </w:rPr>
        <w:t>ризик</w:t>
      </w:r>
      <w:r>
        <w:t></w:t>
      </w:r>
      <w:r>
        <w:t></w:t>
      </w:r>
      <w:r>
        <w:t></w:t>
      </w:r>
      <w:r>
        <w:rPr>
          <w:rFonts w:hint="eastAsia"/>
        </w:rPr>
        <w:t>Формування</w:t>
      </w:r>
      <w:r>
        <w:t></w:t>
      </w:r>
      <w:r>
        <w:rPr>
          <w:rFonts w:hint="eastAsia"/>
        </w:rPr>
        <w:t>і</w:t>
      </w:r>
      <w:r>
        <w:t></w:t>
      </w:r>
      <w:r>
        <w:rPr>
          <w:rFonts w:hint="eastAsia"/>
        </w:rPr>
        <w:t>оцінка</w:t>
      </w:r>
      <w:r>
        <w:t></w:t>
      </w:r>
      <w:r>
        <w:rPr>
          <w:rFonts w:hint="eastAsia"/>
        </w:rPr>
        <w:t>інформаційних</w:t>
      </w:r>
      <w:r>
        <w:t></w:t>
      </w:r>
      <w:r>
        <w:rPr>
          <w:rFonts w:hint="eastAsia"/>
        </w:rPr>
        <w:t>потреб</w:t>
      </w:r>
      <w:r>
        <w:t></w:t>
      </w:r>
      <w:r>
        <w:rPr>
          <w:rFonts w:hint="eastAsia"/>
        </w:rPr>
        <w:t>управління</w:t>
      </w:r>
      <w:r>
        <w:t></w:t>
      </w:r>
      <w:r>
        <w:rPr>
          <w:rFonts w:hint="eastAsia"/>
        </w:rPr>
        <w:t>господарських</w:t>
      </w:r>
      <w:r>
        <w:t></w:t>
      </w:r>
      <w:r>
        <w:rPr>
          <w:rFonts w:hint="eastAsia"/>
        </w:rPr>
        <w:t>систем</w:t>
      </w:r>
      <w:r>
        <w:t></w:t>
      </w:r>
      <w:r>
        <w:t></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t></w:t>
      </w:r>
      <w:r>
        <w:rPr>
          <w:rFonts w:hint="eastAsia"/>
        </w:rPr>
        <w:t>автор</w:t>
      </w:r>
      <w:r>
        <w:t></w:t>
      </w:r>
      <w:r>
        <w:rPr>
          <w:rFonts w:hint="eastAsia"/>
        </w:rPr>
        <w:t>є</w:t>
      </w:r>
      <w:r>
        <w:t></w:t>
      </w:r>
      <w:r>
        <w:rPr>
          <w:rFonts w:hint="eastAsia"/>
        </w:rPr>
        <w:t>виконавцем</w:t>
      </w:r>
      <w:r>
        <w:t></w:t>
      </w:r>
      <w:r>
        <w:rPr>
          <w:rFonts w:hint="eastAsia"/>
        </w:rPr>
        <w:t>розділу</w:t>
      </w:r>
      <w:r>
        <w:t></w:t>
      </w:r>
      <w:r>
        <w:t></w:t>
      </w:r>
      <w:r>
        <w:rPr>
          <w:rFonts w:hint="eastAsia"/>
        </w:rPr>
        <w:t>присвяченого</w:t>
      </w:r>
      <w:r>
        <w:t></w:t>
      </w:r>
      <w:r>
        <w:rPr>
          <w:rFonts w:hint="eastAsia"/>
        </w:rPr>
        <w:t>організації</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в</w:t>
      </w:r>
      <w:r>
        <w:t></w:t>
      </w:r>
      <w:r>
        <w:rPr>
          <w:rFonts w:hint="eastAsia"/>
        </w:rPr>
        <w:t>межах</w:t>
      </w:r>
      <w:r>
        <w:t></w:t>
      </w:r>
      <w:r>
        <w:rPr>
          <w:rFonts w:hint="eastAsia"/>
        </w:rPr>
        <w:t>рівнів</w:t>
      </w:r>
      <w:r>
        <w:t></w:t>
      </w:r>
      <w:r>
        <w:rPr>
          <w:rFonts w:hint="eastAsia"/>
        </w:rPr>
        <w:t>управління</w:t>
      </w:r>
      <w:r>
        <w:t></w:t>
      </w:r>
      <w:r>
        <w:rPr>
          <w:rFonts w:hint="eastAsia"/>
        </w:rPr>
        <w:t>та</w:t>
      </w:r>
      <w:r>
        <w:t></w:t>
      </w:r>
      <w:r>
        <w:rPr>
          <w:rFonts w:hint="eastAsia"/>
        </w:rPr>
        <w:t>інформаційних</w:t>
      </w:r>
      <w:r>
        <w:t></w:t>
      </w:r>
      <w:r>
        <w:rPr>
          <w:rFonts w:hint="eastAsia"/>
        </w:rPr>
        <w:t>центрів</w:t>
      </w:r>
      <w:r>
        <w:t></w:t>
      </w:r>
      <w:r>
        <w:t></w:t>
      </w:r>
      <w:r>
        <w:rPr>
          <w:rFonts w:hint="eastAsia"/>
        </w:rPr>
        <w:t>а</w:t>
      </w:r>
      <w:r>
        <w:t></w:t>
      </w:r>
      <w:r>
        <w:rPr>
          <w:rFonts w:hint="eastAsia"/>
        </w:rPr>
        <w:t>також</w:t>
      </w:r>
      <w:r>
        <w:t></w:t>
      </w:r>
      <w:r>
        <w:rPr>
          <w:rFonts w:hint="eastAsia"/>
        </w:rPr>
        <w:t>формуванню</w:t>
      </w:r>
      <w:r>
        <w:t></w:t>
      </w:r>
      <w:r>
        <w:rPr>
          <w:rFonts w:hint="eastAsia"/>
        </w:rPr>
        <w:t>послідовності</w:t>
      </w:r>
      <w:r>
        <w:t></w:t>
      </w:r>
      <w:r>
        <w:rPr>
          <w:rFonts w:hint="eastAsia"/>
        </w:rPr>
        <w:t>робіт</w:t>
      </w:r>
      <w:r>
        <w:t></w:t>
      </w:r>
      <w:r>
        <w:rPr>
          <w:rFonts w:hint="eastAsia"/>
        </w:rPr>
        <w:t>зі</w:t>
      </w:r>
      <w:r>
        <w:t></w:t>
      </w:r>
      <w:r>
        <w:rPr>
          <w:rFonts w:hint="eastAsia"/>
        </w:rPr>
        <w:t>створення</w:t>
      </w:r>
      <w:r>
        <w:t></w:t>
      </w:r>
      <w:r>
        <w:rPr>
          <w:rFonts w:hint="eastAsia"/>
        </w:rPr>
        <w:t>обліково</w:t>
      </w:r>
      <w:r>
        <w:t></w:t>
      </w:r>
      <w:r>
        <w:rPr>
          <w:rFonts w:hint="eastAsia"/>
        </w:rPr>
        <w:t>контрольної</w:t>
      </w:r>
      <w:r>
        <w:t></w:t>
      </w:r>
      <w:r>
        <w:rPr>
          <w:rFonts w:hint="eastAsia"/>
        </w:rPr>
        <w:t>інформації</w:t>
      </w:r>
      <w:r>
        <w:t></w:t>
      </w:r>
      <w:r>
        <w:rPr>
          <w:rFonts w:hint="eastAsia"/>
        </w:rPr>
        <w:t>в</w:t>
      </w:r>
      <w:r>
        <w:t></w:t>
      </w:r>
      <w:r>
        <w:rPr>
          <w:rFonts w:hint="eastAsia"/>
        </w:rPr>
        <w:t>інформаційно</w:t>
      </w:r>
      <w:r>
        <w:t></w:t>
      </w:r>
      <w:r>
        <w:rPr>
          <w:rFonts w:hint="eastAsia"/>
        </w:rPr>
        <w:t>аналітичному</w:t>
      </w:r>
      <w:r>
        <w:t></w:t>
      </w:r>
      <w:r>
        <w:rPr>
          <w:rFonts w:hint="eastAsia"/>
        </w:rPr>
        <w:t>процесі</w:t>
      </w:r>
      <w:r>
        <w:t></w:t>
      </w:r>
      <w:r>
        <w:t></w:t>
      </w:r>
      <w:r>
        <w:rPr>
          <w:rFonts w:hint="eastAsia"/>
        </w:rPr>
        <w:t>“Контрольно</w:t>
      </w:r>
      <w:r>
        <w:t></w:t>
      </w:r>
      <w:r>
        <w:rPr>
          <w:rFonts w:hint="eastAsia"/>
        </w:rPr>
        <w:t>аналітична</w:t>
      </w:r>
      <w:r>
        <w:t></w:t>
      </w:r>
      <w:r>
        <w:rPr>
          <w:rFonts w:hint="eastAsia"/>
        </w:rPr>
        <w:t>інформація</w:t>
      </w:r>
      <w:r>
        <w:t></w:t>
      </w:r>
      <w:r>
        <w:rPr>
          <w:rFonts w:hint="eastAsia"/>
        </w:rPr>
        <w:t>в</w:t>
      </w:r>
      <w:r>
        <w:t></w:t>
      </w:r>
      <w:r>
        <w:rPr>
          <w:rFonts w:hint="eastAsia"/>
        </w:rPr>
        <w:t>системі</w:t>
      </w:r>
      <w:r>
        <w:t></w:t>
      </w:r>
      <w:r>
        <w:rPr>
          <w:rFonts w:hint="eastAsia"/>
        </w:rPr>
        <w:t>управління</w:t>
      </w:r>
      <w:r>
        <w:t></w:t>
      </w:r>
      <w:r>
        <w:rPr>
          <w:rFonts w:hint="eastAsia"/>
        </w:rPr>
        <w:t>підприємства”</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rPr>
          <w:rFonts w:hint="eastAsia"/>
        </w:rPr>
        <w:t>–</w:t>
      </w:r>
      <w:r>
        <w:t></w:t>
      </w:r>
      <w:r>
        <w:rPr>
          <w:rFonts w:hint="eastAsia"/>
        </w:rPr>
        <w:t>автором</w:t>
      </w:r>
      <w:r>
        <w:t></w:t>
      </w:r>
      <w:r>
        <w:rPr>
          <w:rFonts w:hint="eastAsia"/>
        </w:rPr>
        <w:t>досліджено</w:t>
      </w:r>
      <w:r>
        <w:t></w:t>
      </w:r>
      <w:r>
        <w:rPr>
          <w:rFonts w:hint="eastAsia"/>
        </w:rPr>
        <w:t>проблеми</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та</w:t>
      </w:r>
      <w:r>
        <w:t></w:t>
      </w:r>
      <w:r>
        <w:rPr>
          <w:rFonts w:hint="eastAsia"/>
        </w:rPr>
        <w:t>позначено</w:t>
      </w:r>
      <w:r>
        <w:t></w:t>
      </w:r>
      <w:r>
        <w:rPr>
          <w:rFonts w:hint="eastAsia"/>
        </w:rPr>
        <w:t>шляхи</w:t>
      </w:r>
      <w:r>
        <w:t></w:t>
      </w:r>
      <w:r>
        <w:rPr>
          <w:rFonts w:hint="eastAsia"/>
        </w:rPr>
        <w:t>їх</w:t>
      </w:r>
      <w:r>
        <w:t></w:t>
      </w:r>
      <w:r>
        <w:rPr>
          <w:rFonts w:hint="eastAsia"/>
        </w:rPr>
        <w:t>вирішення</w:t>
      </w:r>
      <w:r>
        <w:t></w:t>
      </w:r>
      <w:r>
        <w:t></w:t>
      </w:r>
      <w:r>
        <w:rPr>
          <w:rFonts w:hint="eastAsia"/>
        </w:rPr>
        <w:t>а</w:t>
      </w:r>
      <w:r>
        <w:t></w:t>
      </w:r>
      <w:r>
        <w:rPr>
          <w:rFonts w:hint="eastAsia"/>
        </w:rPr>
        <w:t>також</w:t>
      </w:r>
      <w:r>
        <w:t></w:t>
      </w:r>
      <w:r>
        <w:rPr>
          <w:rFonts w:hint="eastAsia"/>
        </w:rPr>
        <w:t>госпдоговірної</w:t>
      </w:r>
      <w:r>
        <w:t></w:t>
      </w:r>
      <w:r>
        <w:rPr>
          <w:rFonts w:hint="eastAsia"/>
        </w:rPr>
        <w:t>теми</w:t>
      </w:r>
      <w:r>
        <w:t></w:t>
      </w:r>
      <w:r>
        <w:t></w:t>
      </w:r>
      <w:r>
        <w:rPr>
          <w:rFonts w:hint="eastAsia"/>
        </w:rPr>
        <w:t>“Організаційно</w:t>
      </w:r>
      <w:r>
        <w:t></w:t>
      </w:r>
      <w:r>
        <w:rPr>
          <w:rFonts w:hint="eastAsia"/>
        </w:rPr>
        <w:t>методологічні</w:t>
      </w:r>
      <w:r>
        <w:t></w:t>
      </w:r>
      <w:r>
        <w:rPr>
          <w:rFonts w:hint="eastAsia"/>
        </w:rPr>
        <w:t>засади</w:t>
      </w:r>
      <w:r>
        <w:t></w:t>
      </w:r>
      <w:r>
        <w:rPr>
          <w:rFonts w:hint="eastAsia"/>
        </w:rPr>
        <w:t>формування</w:t>
      </w:r>
      <w:r>
        <w:t></w:t>
      </w:r>
      <w:r>
        <w:rPr>
          <w:rFonts w:hint="eastAsia"/>
        </w:rPr>
        <w:t>інформаційного</w:t>
      </w:r>
      <w:r>
        <w:t></w:t>
      </w:r>
      <w:r>
        <w:rPr>
          <w:rFonts w:hint="eastAsia"/>
        </w:rPr>
        <w:t>забезпечення</w:t>
      </w:r>
      <w:r>
        <w:t></w:t>
      </w:r>
      <w:r>
        <w:rPr>
          <w:rFonts w:hint="eastAsia"/>
        </w:rPr>
        <w:t>господарських</w:t>
      </w:r>
      <w:r>
        <w:t></w:t>
      </w:r>
      <w:r>
        <w:rPr>
          <w:rFonts w:hint="eastAsia"/>
        </w:rPr>
        <w:t>систем”</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rPr>
          <w:rFonts w:hint="eastAsia"/>
        </w:rPr>
        <w:t>–</w:t>
      </w:r>
      <w:r>
        <w:t></w:t>
      </w:r>
      <w:r>
        <w:rPr>
          <w:rFonts w:hint="eastAsia"/>
        </w:rPr>
        <w:t>автор</w:t>
      </w:r>
      <w:r>
        <w:t></w:t>
      </w:r>
      <w:r>
        <w:rPr>
          <w:rFonts w:hint="eastAsia"/>
        </w:rPr>
        <w:t>є</w:t>
      </w:r>
      <w:r>
        <w:t></w:t>
      </w:r>
      <w:r>
        <w:rPr>
          <w:rFonts w:hint="eastAsia"/>
        </w:rPr>
        <w:t>виконавцем</w:t>
      </w:r>
      <w:r>
        <w:t></w:t>
      </w:r>
      <w:r>
        <w:rPr>
          <w:rFonts w:hint="eastAsia"/>
        </w:rPr>
        <w:t>розділу</w:t>
      </w:r>
      <w:r>
        <w:t></w:t>
      </w:r>
      <w:r>
        <w:t></w:t>
      </w:r>
      <w:r>
        <w:rPr>
          <w:rFonts w:hint="eastAsia"/>
        </w:rPr>
        <w:t>присвяченого</w:t>
      </w:r>
      <w:r>
        <w:t></w:t>
      </w:r>
      <w:r>
        <w:rPr>
          <w:rFonts w:hint="eastAsia"/>
        </w:rPr>
        <w:t>обґрунтуванню</w:t>
      </w:r>
      <w:r>
        <w:t></w:t>
      </w:r>
      <w:r>
        <w:rPr>
          <w:rFonts w:hint="eastAsia"/>
        </w:rPr>
        <w:t>методологічних</w:t>
      </w:r>
      <w:r>
        <w:t></w:t>
      </w:r>
      <w:r>
        <w:rPr>
          <w:rFonts w:hint="eastAsia"/>
        </w:rPr>
        <w:t>та</w:t>
      </w:r>
      <w:r>
        <w:t></w:t>
      </w:r>
      <w:r>
        <w:rPr>
          <w:rFonts w:hint="eastAsia"/>
        </w:rPr>
        <w:t>організаційних</w:t>
      </w:r>
      <w:r>
        <w:t></w:t>
      </w:r>
      <w:r>
        <w:rPr>
          <w:rFonts w:hint="eastAsia"/>
        </w:rPr>
        <w:t>засад</w:t>
      </w:r>
      <w:r>
        <w:t></w:t>
      </w:r>
      <w:r>
        <w:rPr>
          <w:rFonts w:hint="eastAsia"/>
        </w:rPr>
        <w:t>внутрішнього</w:t>
      </w:r>
      <w:r>
        <w:t></w:t>
      </w:r>
      <w:r>
        <w:rPr>
          <w:rFonts w:hint="eastAsia"/>
        </w:rPr>
        <w:t>контролю</w:t>
      </w:r>
      <w:r>
        <w:t></w:t>
      </w:r>
      <w:r>
        <w:rPr>
          <w:rFonts w:hint="eastAsia"/>
        </w:rPr>
        <w:t>та</w:t>
      </w:r>
      <w:r>
        <w:t></w:t>
      </w:r>
      <w:r>
        <w:rPr>
          <w:rFonts w:hint="eastAsia"/>
        </w:rPr>
        <w:t>його</w:t>
      </w:r>
      <w:r>
        <w:t></w:t>
      </w:r>
      <w:r>
        <w:rPr>
          <w:rFonts w:hint="eastAsia"/>
        </w:rPr>
        <w:t>інформаційного</w:t>
      </w:r>
      <w:r>
        <w:t></w:t>
      </w:r>
      <w:r>
        <w:rPr>
          <w:rFonts w:hint="eastAsia"/>
        </w:rPr>
        <w:t>забезпечення</w:t>
      </w:r>
      <w:r>
        <w:t></w:t>
      </w:r>
    </w:p>
    <w:p w:rsidR="00255BE3" w:rsidRDefault="00255BE3" w:rsidP="00255BE3">
      <w:r>
        <w:rPr>
          <w:rFonts w:hint="eastAsia"/>
        </w:rPr>
        <w:t>Мета</w:t>
      </w:r>
      <w:r>
        <w:t></w:t>
      </w:r>
      <w:r>
        <w:rPr>
          <w:rFonts w:hint="eastAsia"/>
        </w:rPr>
        <w:t>та</w:t>
      </w:r>
      <w:r>
        <w:t></w:t>
      </w:r>
      <w:r>
        <w:rPr>
          <w:rFonts w:hint="eastAsia"/>
        </w:rPr>
        <w:t>завдання</w:t>
      </w:r>
      <w:r>
        <w:t></w:t>
      </w:r>
      <w:r>
        <w:rPr>
          <w:rFonts w:hint="eastAsia"/>
        </w:rPr>
        <w:t>дослідження</w:t>
      </w:r>
      <w:r>
        <w:t></w:t>
      </w:r>
      <w:r>
        <w:t></w:t>
      </w:r>
      <w:r>
        <w:rPr>
          <w:rFonts w:hint="eastAsia"/>
        </w:rPr>
        <w:t>Метою</w:t>
      </w:r>
      <w:r>
        <w:t></w:t>
      </w:r>
      <w:r>
        <w:rPr>
          <w:rFonts w:hint="eastAsia"/>
        </w:rPr>
        <w:t>роботи</w:t>
      </w:r>
      <w:r>
        <w:t></w:t>
      </w:r>
      <w:r>
        <w:rPr>
          <w:rFonts w:hint="eastAsia"/>
        </w:rPr>
        <w:t>є</w:t>
      </w:r>
      <w:r>
        <w:t></w:t>
      </w:r>
      <w:r>
        <w:rPr>
          <w:rFonts w:hint="eastAsia"/>
        </w:rPr>
        <w:t>розробка</w:t>
      </w:r>
      <w:r>
        <w:t></w:t>
      </w:r>
      <w:r>
        <w:rPr>
          <w:rFonts w:hint="eastAsia"/>
        </w:rPr>
        <w:t>теоретико</w:t>
      </w:r>
      <w:r>
        <w:t></w:t>
      </w:r>
      <w:r>
        <w:rPr>
          <w:rFonts w:hint="eastAsia"/>
        </w:rPr>
        <w:t>методологічних</w:t>
      </w:r>
      <w:r>
        <w:t></w:t>
      </w:r>
      <w:r>
        <w:t></w:t>
      </w:r>
      <w:r>
        <w:rPr>
          <w:rFonts w:hint="eastAsia"/>
        </w:rPr>
        <w:t>організаційних</w:t>
      </w:r>
      <w:r>
        <w:t></w:t>
      </w:r>
      <w:r>
        <w:rPr>
          <w:rFonts w:hint="eastAsia"/>
        </w:rPr>
        <w:t>та</w:t>
      </w:r>
      <w:r>
        <w:t></w:t>
      </w:r>
      <w:r>
        <w:rPr>
          <w:rFonts w:hint="eastAsia"/>
        </w:rPr>
        <w:t>науково</w:t>
      </w:r>
      <w:r>
        <w:t></w:t>
      </w:r>
      <w:r>
        <w:rPr>
          <w:rFonts w:hint="eastAsia"/>
        </w:rPr>
        <w:t>методичних</w:t>
      </w:r>
      <w:r>
        <w:t></w:t>
      </w:r>
      <w:r>
        <w:rPr>
          <w:rFonts w:hint="eastAsia"/>
        </w:rPr>
        <w:t>положень</w:t>
      </w:r>
      <w:r>
        <w:t></w:t>
      </w:r>
      <w:r>
        <w:rPr>
          <w:rFonts w:hint="eastAsia"/>
        </w:rPr>
        <w:t>з</w:t>
      </w:r>
      <w:r>
        <w:t></w:t>
      </w:r>
      <w:r>
        <w:rPr>
          <w:rFonts w:hint="eastAsia"/>
        </w:rPr>
        <w:t>системного</w:t>
      </w:r>
      <w:r>
        <w:t></w:t>
      </w:r>
      <w:r>
        <w:rPr>
          <w:rFonts w:hint="eastAsia"/>
        </w:rPr>
        <w:t>розвитку</w:t>
      </w:r>
      <w:r>
        <w:t></w:t>
      </w:r>
      <w:r>
        <w:rPr>
          <w:rFonts w:hint="eastAsia"/>
        </w:rPr>
        <w:t>внутрішнього</w:t>
      </w:r>
      <w:r>
        <w:t></w:t>
      </w:r>
      <w:r>
        <w:rPr>
          <w:rFonts w:hint="eastAsia"/>
        </w:rPr>
        <w:t>контролю</w:t>
      </w:r>
      <w:r>
        <w:t></w:t>
      </w:r>
      <w:r>
        <w:rPr>
          <w:rFonts w:hint="eastAsia"/>
        </w:rPr>
        <w:t>діяльності</w:t>
      </w:r>
      <w:r>
        <w:t></w:t>
      </w:r>
      <w:r>
        <w:rPr>
          <w:rFonts w:hint="eastAsia"/>
        </w:rPr>
        <w:t>підприємств</w:t>
      </w:r>
      <w:r>
        <w:t></w:t>
      </w:r>
      <w:r>
        <w:rPr>
          <w:rFonts w:hint="eastAsia"/>
        </w:rPr>
        <w:t>і</w:t>
      </w:r>
      <w:r>
        <w:t></w:t>
      </w:r>
      <w:r>
        <w:rPr>
          <w:rFonts w:hint="eastAsia"/>
        </w:rPr>
        <w:t>його</w:t>
      </w:r>
      <w:r>
        <w:t></w:t>
      </w:r>
      <w:r>
        <w:rPr>
          <w:rFonts w:hint="eastAsia"/>
        </w:rPr>
        <w:t>інформаційного</w:t>
      </w:r>
      <w:r>
        <w:t></w:t>
      </w:r>
      <w:r>
        <w:rPr>
          <w:rFonts w:hint="eastAsia"/>
        </w:rPr>
        <w:t>забезпечення</w:t>
      </w:r>
      <w:r>
        <w:t></w:t>
      </w:r>
      <w:r>
        <w:t></w:t>
      </w:r>
      <w:r>
        <w:t></w:t>
      </w:r>
    </w:p>
    <w:p w:rsidR="00255BE3" w:rsidRDefault="00255BE3" w:rsidP="00255BE3">
      <w:r>
        <w:rPr>
          <w:rFonts w:hint="eastAsia"/>
        </w:rPr>
        <w:t>Відповідно</w:t>
      </w:r>
      <w:r>
        <w:t></w:t>
      </w:r>
      <w:r>
        <w:rPr>
          <w:rFonts w:hint="eastAsia"/>
        </w:rPr>
        <w:t>до</w:t>
      </w:r>
      <w:r>
        <w:t></w:t>
      </w:r>
      <w:r>
        <w:rPr>
          <w:rFonts w:hint="eastAsia"/>
        </w:rPr>
        <w:t>мети</w:t>
      </w:r>
      <w:r>
        <w:t></w:t>
      </w:r>
      <w:r>
        <w:rPr>
          <w:rFonts w:hint="eastAsia"/>
        </w:rPr>
        <w:t>в</w:t>
      </w:r>
      <w:r>
        <w:t></w:t>
      </w:r>
      <w:r>
        <w:rPr>
          <w:rFonts w:hint="eastAsia"/>
        </w:rPr>
        <w:t>дисертації</w:t>
      </w:r>
      <w:r>
        <w:t></w:t>
      </w:r>
      <w:r>
        <w:rPr>
          <w:rFonts w:hint="eastAsia"/>
        </w:rPr>
        <w:t>поставлено</w:t>
      </w:r>
      <w:r>
        <w:t></w:t>
      </w:r>
      <w:r>
        <w:rPr>
          <w:rFonts w:hint="eastAsia"/>
        </w:rPr>
        <w:t>такі</w:t>
      </w:r>
      <w:r>
        <w:t></w:t>
      </w:r>
      <w:r>
        <w:rPr>
          <w:rFonts w:hint="eastAsia"/>
        </w:rPr>
        <w:t>завдання</w:t>
      </w:r>
      <w:r>
        <w:t></w:t>
      </w:r>
    </w:p>
    <w:p w:rsidR="00255BE3" w:rsidRDefault="00255BE3" w:rsidP="00255BE3">
      <w:r>
        <w:rPr>
          <w:rFonts w:hint="eastAsia"/>
        </w:rPr>
        <w:t>обґрунтувати</w:t>
      </w:r>
      <w:r>
        <w:t></w:t>
      </w:r>
      <w:r>
        <w:rPr>
          <w:rFonts w:hint="eastAsia"/>
        </w:rPr>
        <w:t>теоретико</w:t>
      </w:r>
      <w:r>
        <w:t></w:t>
      </w:r>
      <w:r>
        <w:rPr>
          <w:rFonts w:hint="eastAsia"/>
        </w:rPr>
        <w:t>методологічні</w:t>
      </w:r>
      <w:r>
        <w:t></w:t>
      </w:r>
      <w:r>
        <w:rPr>
          <w:rFonts w:hint="eastAsia"/>
        </w:rPr>
        <w:t>підходи</w:t>
      </w:r>
      <w:r>
        <w:t></w:t>
      </w:r>
      <w:r>
        <w:rPr>
          <w:rFonts w:hint="eastAsia"/>
        </w:rPr>
        <w:t>до</w:t>
      </w:r>
      <w:r>
        <w:t></w:t>
      </w:r>
      <w:r>
        <w:rPr>
          <w:rFonts w:hint="eastAsia"/>
        </w:rPr>
        <w:t>визначення</w:t>
      </w:r>
      <w:r>
        <w:t></w:t>
      </w:r>
      <w:r>
        <w:rPr>
          <w:rFonts w:hint="eastAsia"/>
        </w:rPr>
        <w:t>сутності</w:t>
      </w:r>
      <w:r>
        <w:t></w:t>
      </w:r>
      <w:r>
        <w:rPr>
          <w:rFonts w:hint="eastAsia"/>
        </w:rPr>
        <w:t>внутрішнього</w:t>
      </w:r>
      <w:r>
        <w:t></w:t>
      </w:r>
      <w:r>
        <w:rPr>
          <w:rFonts w:hint="eastAsia"/>
        </w:rPr>
        <w:t>контролю</w:t>
      </w:r>
      <w:r>
        <w:t></w:t>
      </w:r>
      <w:r>
        <w:rPr>
          <w:rFonts w:hint="eastAsia"/>
        </w:rPr>
        <w:t>на</w:t>
      </w:r>
      <w:r>
        <w:t></w:t>
      </w:r>
      <w:r>
        <w:rPr>
          <w:rFonts w:hint="eastAsia"/>
        </w:rPr>
        <w:t>підприємстві</w:t>
      </w:r>
      <w:r>
        <w:t></w:t>
      </w:r>
    </w:p>
    <w:p w:rsidR="00255BE3" w:rsidRDefault="00255BE3" w:rsidP="00255BE3">
      <w:r>
        <w:rPr>
          <w:rFonts w:hint="eastAsia"/>
        </w:rPr>
        <w:t>визначити</w:t>
      </w:r>
      <w:r>
        <w:t></w:t>
      </w:r>
      <w:r>
        <w:rPr>
          <w:rFonts w:hint="eastAsia"/>
        </w:rPr>
        <w:t>сутність</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та</w:t>
      </w:r>
      <w:r>
        <w:t></w:t>
      </w:r>
      <w:r>
        <w:rPr>
          <w:rFonts w:hint="eastAsia"/>
        </w:rPr>
        <w:t>послідовність</w:t>
      </w:r>
      <w:r>
        <w:t></w:t>
      </w:r>
      <w:r>
        <w:rPr>
          <w:rFonts w:hint="eastAsia"/>
        </w:rPr>
        <w:t>його</w:t>
      </w:r>
      <w:r>
        <w:t></w:t>
      </w:r>
      <w:r>
        <w:rPr>
          <w:rFonts w:hint="eastAsia"/>
        </w:rPr>
        <w:t>формування</w:t>
      </w:r>
      <w:r>
        <w:t></w:t>
      </w:r>
      <w:r>
        <w:rPr>
          <w:rFonts w:hint="eastAsia"/>
        </w:rPr>
        <w:t>в</w:t>
      </w:r>
      <w:r>
        <w:t></w:t>
      </w:r>
      <w:r>
        <w:rPr>
          <w:rFonts w:hint="eastAsia"/>
        </w:rPr>
        <w:t>межах</w:t>
      </w:r>
      <w:r>
        <w:t></w:t>
      </w:r>
      <w:r>
        <w:rPr>
          <w:rFonts w:hint="eastAsia"/>
        </w:rPr>
        <w:t>підприємства</w:t>
      </w:r>
      <w:r>
        <w:t></w:t>
      </w:r>
    </w:p>
    <w:p w:rsidR="00255BE3" w:rsidRDefault="00255BE3" w:rsidP="00255BE3">
      <w:r>
        <w:rPr>
          <w:rFonts w:hint="eastAsia"/>
        </w:rPr>
        <w:t>дослідити</w:t>
      </w:r>
      <w:r>
        <w:t></w:t>
      </w:r>
      <w:r>
        <w:rPr>
          <w:rFonts w:hint="eastAsia"/>
        </w:rPr>
        <w:t>та</w:t>
      </w:r>
      <w:r>
        <w:t></w:t>
      </w:r>
      <w:r>
        <w:rPr>
          <w:rFonts w:hint="eastAsia"/>
        </w:rPr>
        <w:t>проаналізувати</w:t>
      </w:r>
      <w:r>
        <w:t></w:t>
      </w:r>
      <w:r>
        <w:rPr>
          <w:rFonts w:hint="eastAsia"/>
        </w:rPr>
        <w:t>стан</w:t>
      </w:r>
      <w:r>
        <w:t></w:t>
      </w:r>
      <w:r>
        <w:rPr>
          <w:rFonts w:hint="eastAsia"/>
        </w:rPr>
        <w:t>проблем</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і</w:t>
      </w:r>
      <w:r>
        <w:t></w:t>
      </w:r>
      <w:r>
        <w:rPr>
          <w:rFonts w:hint="eastAsia"/>
        </w:rPr>
        <w:t>визначити</w:t>
      </w:r>
      <w:r>
        <w:t></w:t>
      </w:r>
      <w:r>
        <w:rPr>
          <w:rFonts w:hint="eastAsia"/>
        </w:rPr>
        <w:t>напрямки</w:t>
      </w:r>
      <w:r>
        <w:t></w:t>
      </w:r>
      <w:r>
        <w:rPr>
          <w:rFonts w:hint="eastAsia"/>
        </w:rPr>
        <w:t>їх</w:t>
      </w:r>
      <w:r>
        <w:t></w:t>
      </w:r>
      <w:r>
        <w:rPr>
          <w:rFonts w:hint="eastAsia"/>
        </w:rPr>
        <w:t>вирішення</w:t>
      </w:r>
      <w:r>
        <w:t></w:t>
      </w:r>
    </w:p>
    <w:p w:rsidR="00255BE3" w:rsidRDefault="00255BE3" w:rsidP="00255BE3">
      <w:r>
        <w:rPr>
          <w:rFonts w:hint="eastAsia"/>
        </w:rPr>
        <w:t>сформувати</w:t>
      </w:r>
      <w:r>
        <w:t></w:t>
      </w:r>
      <w:r>
        <w:rPr>
          <w:rFonts w:hint="eastAsia"/>
        </w:rPr>
        <w:t>концептуальний</w:t>
      </w:r>
      <w:r>
        <w:t></w:t>
      </w:r>
      <w:r>
        <w:rPr>
          <w:rFonts w:hint="eastAsia"/>
        </w:rPr>
        <w:t>підхід</w:t>
      </w:r>
      <w:r>
        <w:t></w:t>
      </w:r>
      <w:r>
        <w:rPr>
          <w:rFonts w:hint="eastAsia"/>
        </w:rPr>
        <w:t>до</w:t>
      </w:r>
      <w:r>
        <w:t></w:t>
      </w:r>
      <w:r>
        <w:rPr>
          <w:rFonts w:hint="eastAsia"/>
        </w:rPr>
        <w:t>здійснення</w:t>
      </w:r>
      <w:r>
        <w:t></w:t>
      </w:r>
      <w:r>
        <w:rPr>
          <w:rFonts w:hint="eastAsia"/>
        </w:rPr>
        <w:t>процесу</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p>
    <w:p w:rsidR="00255BE3" w:rsidRDefault="00255BE3" w:rsidP="00255BE3">
      <w:r>
        <w:rPr>
          <w:rFonts w:hint="eastAsia"/>
        </w:rPr>
        <w:t>розробити</w:t>
      </w:r>
      <w:r>
        <w:t></w:t>
      </w:r>
      <w:r>
        <w:rPr>
          <w:rFonts w:hint="eastAsia"/>
        </w:rPr>
        <w:t>концепцію</w:t>
      </w:r>
      <w:r>
        <w:t></w:t>
      </w:r>
      <w:r>
        <w:rPr>
          <w:rFonts w:hint="eastAsia"/>
        </w:rPr>
        <w:t>якості</w:t>
      </w:r>
      <w:r>
        <w:t></w:t>
      </w:r>
      <w:r>
        <w:rPr>
          <w:rFonts w:hint="eastAsia"/>
        </w:rPr>
        <w:t>системи</w:t>
      </w:r>
      <w:r>
        <w:t></w:t>
      </w:r>
      <w:r>
        <w:rPr>
          <w:rFonts w:hint="eastAsia"/>
        </w:rPr>
        <w:t>бухгалтерського</w:t>
      </w:r>
      <w:r>
        <w:t></w:t>
      </w:r>
      <w:r>
        <w:rPr>
          <w:rFonts w:hint="eastAsia"/>
        </w:rPr>
        <w:t>обліку</w:t>
      </w:r>
      <w:r>
        <w:t></w:t>
      </w:r>
      <w:r>
        <w:rPr>
          <w:rFonts w:hint="eastAsia"/>
        </w:rPr>
        <w:t>як</w:t>
      </w:r>
      <w:r>
        <w:t></w:t>
      </w:r>
      <w:r>
        <w:rPr>
          <w:rFonts w:hint="eastAsia"/>
        </w:rPr>
        <w:t>основи</w:t>
      </w:r>
      <w:r>
        <w:t></w:t>
      </w:r>
      <w:r>
        <w:rPr>
          <w:rFonts w:hint="eastAsia"/>
        </w:rPr>
        <w:t>процесу</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p>
    <w:p w:rsidR="00255BE3" w:rsidRDefault="00255BE3" w:rsidP="00255BE3">
      <w:r>
        <w:rPr>
          <w:rFonts w:hint="eastAsia"/>
        </w:rPr>
        <w:t>обґрунтувати</w:t>
      </w:r>
      <w:r>
        <w:t></w:t>
      </w:r>
      <w:r>
        <w:rPr>
          <w:rFonts w:hint="eastAsia"/>
        </w:rPr>
        <w:t>ідею</w:t>
      </w:r>
      <w:r>
        <w:t></w:t>
      </w:r>
      <w:r>
        <w:rPr>
          <w:rFonts w:hint="eastAsia"/>
        </w:rPr>
        <w:t>створення</w:t>
      </w:r>
      <w:r>
        <w:t></w:t>
      </w:r>
      <w:r>
        <w:rPr>
          <w:rFonts w:hint="eastAsia"/>
        </w:rPr>
        <w:t>інформаційно</w:t>
      </w:r>
      <w:r>
        <w:t></w:t>
      </w:r>
      <w:r>
        <w:rPr>
          <w:rFonts w:hint="eastAsia"/>
        </w:rPr>
        <w:t>аналітичних</w:t>
      </w:r>
      <w:r>
        <w:t></w:t>
      </w:r>
      <w:r>
        <w:rPr>
          <w:rFonts w:hint="eastAsia"/>
        </w:rPr>
        <w:t>центрів</w:t>
      </w:r>
      <w:r>
        <w:t></w:t>
      </w:r>
      <w:r>
        <w:rPr>
          <w:rFonts w:hint="eastAsia"/>
        </w:rPr>
        <w:t>у</w:t>
      </w:r>
      <w:r>
        <w:t></w:t>
      </w:r>
      <w:r>
        <w:rPr>
          <w:rFonts w:hint="eastAsia"/>
        </w:rPr>
        <w:t>системі</w:t>
      </w:r>
      <w:r>
        <w:t></w:t>
      </w:r>
      <w:r>
        <w:rPr>
          <w:rFonts w:hint="eastAsia"/>
        </w:rPr>
        <w:t>внутрішнього</w:t>
      </w:r>
      <w:r>
        <w:t></w:t>
      </w:r>
      <w:r>
        <w:rPr>
          <w:rFonts w:hint="eastAsia"/>
        </w:rPr>
        <w:t>контролю</w:t>
      </w:r>
      <w:r>
        <w:t></w:t>
      </w:r>
      <w:r>
        <w:rPr>
          <w:rFonts w:hint="eastAsia"/>
        </w:rPr>
        <w:t>підприємства</w:t>
      </w:r>
      <w:r>
        <w:t></w:t>
      </w:r>
    </w:p>
    <w:p w:rsidR="00255BE3" w:rsidRDefault="00255BE3" w:rsidP="00255BE3">
      <w:r>
        <w:rPr>
          <w:rFonts w:hint="eastAsia"/>
        </w:rPr>
        <w:t>сформувати</w:t>
      </w:r>
      <w:r>
        <w:t></w:t>
      </w:r>
      <w:r>
        <w:rPr>
          <w:rFonts w:hint="eastAsia"/>
        </w:rPr>
        <w:t>підхід</w:t>
      </w:r>
      <w:r>
        <w:t></w:t>
      </w:r>
      <w:r>
        <w:rPr>
          <w:rFonts w:hint="eastAsia"/>
        </w:rPr>
        <w:t>до</w:t>
      </w:r>
      <w:r>
        <w:t></w:t>
      </w:r>
      <w:r>
        <w:rPr>
          <w:rFonts w:hint="eastAsia"/>
        </w:rPr>
        <w:t>здійснення</w:t>
      </w:r>
      <w:r>
        <w:t></w:t>
      </w:r>
      <w:r>
        <w:rPr>
          <w:rFonts w:hint="eastAsia"/>
        </w:rPr>
        <w:t>процесу</w:t>
      </w:r>
      <w:r>
        <w:t></w:t>
      </w:r>
      <w:r>
        <w:rPr>
          <w:rFonts w:hint="eastAsia"/>
        </w:rPr>
        <w:t>інформаційно</w:t>
      </w:r>
      <w:r>
        <w:t></w:t>
      </w:r>
      <w:r>
        <w:rPr>
          <w:rFonts w:hint="eastAsia"/>
        </w:rPr>
        <w:t>аудиторської</w:t>
      </w:r>
      <w:r>
        <w:t></w:t>
      </w:r>
      <w:r>
        <w:rPr>
          <w:rFonts w:hint="eastAsia"/>
        </w:rPr>
        <w:t>логістики</w:t>
      </w:r>
      <w:r>
        <w:t></w:t>
      </w:r>
      <w:r>
        <w:rPr>
          <w:rFonts w:hint="eastAsia"/>
        </w:rPr>
        <w:t>з</w:t>
      </w:r>
      <w:r>
        <w:t></w:t>
      </w:r>
      <w:r>
        <w:rPr>
          <w:rFonts w:hint="eastAsia"/>
        </w:rPr>
        <w:t>урахуванням</w:t>
      </w:r>
      <w:r>
        <w:t></w:t>
      </w:r>
      <w:r>
        <w:rPr>
          <w:rFonts w:hint="eastAsia"/>
        </w:rPr>
        <w:t>функціональних</w:t>
      </w:r>
      <w:r>
        <w:t></w:t>
      </w:r>
      <w:r>
        <w:rPr>
          <w:rFonts w:hint="eastAsia"/>
        </w:rPr>
        <w:t>областей</w:t>
      </w:r>
      <w:r>
        <w:t></w:t>
      </w:r>
      <w:r>
        <w:rPr>
          <w:rFonts w:hint="eastAsia"/>
        </w:rPr>
        <w:t>внутрішнього</w:t>
      </w:r>
      <w:r>
        <w:t></w:t>
      </w:r>
      <w:r>
        <w:rPr>
          <w:rFonts w:hint="eastAsia"/>
        </w:rPr>
        <w:t>аудиту</w:t>
      </w:r>
      <w:r>
        <w:t></w:t>
      </w:r>
    </w:p>
    <w:p w:rsidR="00255BE3" w:rsidRDefault="00255BE3" w:rsidP="00255BE3">
      <w:r>
        <w:rPr>
          <w:rFonts w:hint="eastAsia"/>
        </w:rPr>
        <w:t>розробити</w:t>
      </w:r>
      <w:r>
        <w:t></w:t>
      </w:r>
      <w:r>
        <w:rPr>
          <w:rFonts w:hint="eastAsia"/>
        </w:rPr>
        <w:t>концепцію</w:t>
      </w:r>
      <w:r>
        <w:t></w:t>
      </w:r>
      <w:r>
        <w:rPr>
          <w:rFonts w:hint="eastAsia"/>
        </w:rPr>
        <w:t>системи</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p>
    <w:p w:rsidR="00255BE3" w:rsidRDefault="00255BE3" w:rsidP="00255BE3">
      <w:r>
        <w:rPr>
          <w:rFonts w:hint="eastAsia"/>
        </w:rPr>
        <w:t>удосконалити</w:t>
      </w:r>
      <w:r>
        <w:t></w:t>
      </w:r>
      <w:r>
        <w:rPr>
          <w:rFonts w:hint="eastAsia"/>
        </w:rPr>
        <w:t>організацію</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p>
    <w:p w:rsidR="00255BE3" w:rsidRDefault="00255BE3" w:rsidP="00255BE3">
      <w:r>
        <w:rPr>
          <w:rFonts w:hint="eastAsia"/>
        </w:rPr>
        <w:t>обґрунтувати</w:t>
      </w:r>
      <w:r>
        <w:t></w:t>
      </w:r>
      <w:r>
        <w:rPr>
          <w:rFonts w:hint="eastAsia"/>
        </w:rPr>
        <w:t>організаційні</w:t>
      </w:r>
      <w:r>
        <w:t></w:t>
      </w:r>
      <w:r>
        <w:rPr>
          <w:rFonts w:hint="eastAsia"/>
        </w:rPr>
        <w:t>засади</w:t>
      </w:r>
      <w:r>
        <w:t></w:t>
      </w:r>
      <w:r>
        <w:rPr>
          <w:rFonts w:hint="eastAsia"/>
        </w:rPr>
        <w:t>щодо</w:t>
      </w:r>
      <w:r>
        <w:t></w:t>
      </w:r>
      <w:r>
        <w:rPr>
          <w:rFonts w:hint="eastAsia"/>
        </w:rPr>
        <w:t>формування</w:t>
      </w:r>
      <w:r>
        <w:t></w:t>
      </w:r>
      <w:r>
        <w:rPr>
          <w:rFonts w:hint="eastAsia"/>
        </w:rPr>
        <w:t>інформаційно</w:t>
      </w:r>
      <w:r>
        <w:t></w:t>
      </w:r>
      <w:r>
        <w:rPr>
          <w:rFonts w:hint="eastAsia"/>
        </w:rPr>
        <w:t>аналітичних</w:t>
      </w:r>
      <w:r>
        <w:t></w:t>
      </w:r>
      <w:r>
        <w:rPr>
          <w:rFonts w:hint="eastAsia"/>
        </w:rPr>
        <w:t>центрів</w:t>
      </w:r>
      <w:r>
        <w:t></w:t>
      </w:r>
      <w:r>
        <w:rPr>
          <w:rFonts w:hint="eastAsia"/>
        </w:rPr>
        <w:t>у</w:t>
      </w:r>
      <w:r>
        <w:t></w:t>
      </w:r>
      <w:r>
        <w:rPr>
          <w:rFonts w:hint="eastAsia"/>
        </w:rPr>
        <w:t>системі</w:t>
      </w:r>
      <w:r>
        <w:t></w:t>
      </w:r>
      <w:r>
        <w:rPr>
          <w:rFonts w:hint="eastAsia"/>
        </w:rPr>
        <w:t>внутрішнього</w:t>
      </w:r>
      <w:r>
        <w:t></w:t>
      </w:r>
      <w:r>
        <w:rPr>
          <w:rFonts w:hint="eastAsia"/>
        </w:rPr>
        <w:t>контролю</w:t>
      </w:r>
      <w:r>
        <w:t></w:t>
      </w:r>
    </w:p>
    <w:p w:rsidR="00255BE3" w:rsidRDefault="00255BE3" w:rsidP="00255BE3">
      <w:r>
        <w:rPr>
          <w:rFonts w:hint="eastAsia"/>
        </w:rPr>
        <w:t>поглибити</w:t>
      </w:r>
      <w:r>
        <w:t></w:t>
      </w:r>
      <w:r>
        <w:rPr>
          <w:rFonts w:hint="eastAsia"/>
        </w:rPr>
        <w:t>методологічні</w:t>
      </w:r>
      <w:r>
        <w:t></w:t>
      </w:r>
      <w:r>
        <w:rPr>
          <w:rFonts w:hint="eastAsia"/>
        </w:rPr>
        <w:t>засади</w:t>
      </w:r>
      <w:r>
        <w:t></w:t>
      </w:r>
      <w:r>
        <w:rPr>
          <w:rFonts w:hint="eastAsia"/>
        </w:rPr>
        <w:t>процесу</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та</w:t>
      </w:r>
      <w:r>
        <w:t></w:t>
      </w:r>
      <w:r>
        <w:rPr>
          <w:rFonts w:hint="eastAsia"/>
        </w:rPr>
        <w:t>розкрити</w:t>
      </w:r>
      <w:r>
        <w:t></w:t>
      </w:r>
      <w:r>
        <w:rPr>
          <w:rFonts w:hint="eastAsia"/>
        </w:rPr>
        <w:t>методологічні</w:t>
      </w:r>
      <w:r>
        <w:t></w:t>
      </w:r>
      <w:r>
        <w:rPr>
          <w:rFonts w:hint="eastAsia"/>
        </w:rPr>
        <w:t>підходи</w:t>
      </w:r>
      <w:r>
        <w:t></w:t>
      </w:r>
      <w:r>
        <w:rPr>
          <w:rFonts w:hint="eastAsia"/>
        </w:rPr>
        <w:t>до</w:t>
      </w:r>
      <w:r>
        <w:t></w:t>
      </w:r>
      <w:r>
        <w:rPr>
          <w:rFonts w:hint="eastAsia"/>
        </w:rPr>
        <w:t>вивчення</w:t>
      </w:r>
      <w:r>
        <w:t></w:t>
      </w:r>
      <w:r>
        <w:rPr>
          <w:rFonts w:hint="eastAsia"/>
        </w:rPr>
        <w:t>інформаційних</w:t>
      </w:r>
      <w:r>
        <w:t></w:t>
      </w:r>
      <w:r>
        <w:rPr>
          <w:rFonts w:hint="eastAsia"/>
        </w:rPr>
        <w:t>потреб</w:t>
      </w:r>
      <w:r>
        <w:t></w:t>
      </w:r>
      <w:r>
        <w:rPr>
          <w:rFonts w:hint="eastAsia"/>
        </w:rPr>
        <w:t>користувачів</w:t>
      </w:r>
      <w:r>
        <w:t></w:t>
      </w:r>
      <w:r>
        <w:rPr>
          <w:rFonts w:hint="eastAsia"/>
        </w:rPr>
        <w:t>інформації</w:t>
      </w:r>
      <w:r>
        <w:t></w:t>
      </w:r>
      <w:r>
        <w:t></w:t>
      </w:r>
      <w:r>
        <w:rPr>
          <w:rFonts w:hint="eastAsia"/>
        </w:rPr>
        <w:t>які</w:t>
      </w:r>
      <w:r>
        <w:t></w:t>
      </w:r>
      <w:r>
        <w:rPr>
          <w:rFonts w:hint="eastAsia"/>
        </w:rPr>
        <w:t>здійснюють</w:t>
      </w:r>
      <w:r>
        <w:t></w:t>
      </w:r>
      <w:r>
        <w:rPr>
          <w:rFonts w:hint="eastAsia"/>
        </w:rPr>
        <w:t>внутрішній</w:t>
      </w:r>
      <w:r>
        <w:t></w:t>
      </w:r>
      <w:r>
        <w:rPr>
          <w:rFonts w:hint="eastAsia"/>
        </w:rPr>
        <w:t>контроль</w:t>
      </w:r>
      <w:r>
        <w:t></w:t>
      </w:r>
    </w:p>
    <w:p w:rsidR="00255BE3" w:rsidRDefault="00255BE3" w:rsidP="00255BE3">
      <w:r>
        <w:rPr>
          <w:rFonts w:hint="eastAsia"/>
        </w:rPr>
        <w:t>удосконалити</w:t>
      </w:r>
      <w:r>
        <w:t></w:t>
      </w:r>
      <w:r>
        <w:rPr>
          <w:rFonts w:hint="eastAsia"/>
        </w:rPr>
        <w:t>методичні</w:t>
      </w:r>
      <w:r>
        <w:t></w:t>
      </w:r>
      <w:r>
        <w:rPr>
          <w:rFonts w:hint="eastAsia"/>
        </w:rPr>
        <w:t>підходи</w:t>
      </w:r>
      <w:r>
        <w:t></w:t>
      </w:r>
      <w:r>
        <w:rPr>
          <w:rFonts w:hint="eastAsia"/>
        </w:rPr>
        <w:t>до</w:t>
      </w:r>
      <w:r>
        <w:t></w:t>
      </w:r>
      <w:r>
        <w:rPr>
          <w:rFonts w:hint="eastAsia"/>
        </w:rPr>
        <w:t>проектування</w:t>
      </w:r>
      <w:r>
        <w:t></w:t>
      </w:r>
      <w:r>
        <w:rPr>
          <w:rFonts w:hint="eastAsia"/>
        </w:rPr>
        <w:t>методик</w:t>
      </w:r>
      <w:r>
        <w:t></w:t>
      </w:r>
      <w:r>
        <w:rPr>
          <w:rFonts w:hint="eastAsia"/>
        </w:rPr>
        <w:t>формування</w:t>
      </w:r>
      <w:r>
        <w:t></w:t>
      </w:r>
      <w:r>
        <w:rPr>
          <w:rFonts w:hint="eastAsia"/>
        </w:rPr>
        <w:t>інформації</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p>
    <w:p w:rsidR="00255BE3" w:rsidRDefault="00255BE3" w:rsidP="00255BE3">
      <w:r>
        <w:rPr>
          <w:rFonts w:hint="eastAsia"/>
        </w:rPr>
        <w:t>Об</w:t>
      </w:r>
      <w:r>
        <w:t></w:t>
      </w:r>
      <w:r>
        <w:rPr>
          <w:rFonts w:hint="eastAsia"/>
        </w:rPr>
        <w:t>єктом</w:t>
      </w:r>
      <w:r>
        <w:t></w:t>
      </w:r>
      <w:r>
        <w:rPr>
          <w:rFonts w:hint="eastAsia"/>
        </w:rPr>
        <w:t>дослідження</w:t>
      </w:r>
      <w:r>
        <w:t></w:t>
      </w:r>
      <w:r>
        <w:rPr>
          <w:rFonts w:hint="eastAsia"/>
        </w:rPr>
        <w:t>процес</w:t>
      </w:r>
      <w:r>
        <w:t></w:t>
      </w:r>
      <w:r>
        <w:rPr>
          <w:rFonts w:hint="eastAsia"/>
        </w:rPr>
        <w:t>інформаційного</w:t>
      </w:r>
      <w:r>
        <w:t></w:t>
      </w:r>
      <w:r>
        <w:rPr>
          <w:rFonts w:hint="eastAsia"/>
        </w:rPr>
        <w:t>забезпечення</w:t>
      </w:r>
      <w:r>
        <w:t></w:t>
      </w:r>
      <w:r>
        <w:rPr>
          <w:rFonts w:hint="eastAsia"/>
        </w:rPr>
        <w:t>системи</w:t>
      </w:r>
      <w:r>
        <w:t></w:t>
      </w:r>
      <w:r>
        <w:rPr>
          <w:rFonts w:hint="eastAsia"/>
        </w:rPr>
        <w:t>внутрішнього</w:t>
      </w:r>
      <w:r>
        <w:t></w:t>
      </w:r>
      <w:r>
        <w:rPr>
          <w:rFonts w:hint="eastAsia"/>
        </w:rPr>
        <w:t>контролю</w:t>
      </w:r>
      <w:r>
        <w:t></w:t>
      </w:r>
    </w:p>
    <w:p w:rsidR="00255BE3" w:rsidRDefault="00255BE3" w:rsidP="00255BE3">
      <w:r>
        <w:rPr>
          <w:rFonts w:hint="eastAsia"/>
        </w:rPr>
        <w:t>Предметом</w:t>
      </w:r>
      <w:r>
        <w:t></w:t>
      </w:r>
      <w:r>
        <w:rPr>
          <w:rFonts w:hint="eastAsia"/>
        </w:rPr>
        <w:t>дослідження</w:t>
      </w:r>
      <w:r>
        <w:t></w:t>
      </w:r>
      <w:r>
        <w:rPr>
          <w:rFonts w:hint="eastAsia"/>
        </w:rPr>
        <w:t>є</w:t>
      </w:r>
      <w:r>
        <w:t></w:t>
      </w:r>
      <w:r>
        <w:rPr>
          <w:rFonts w:hint="eastAsia"/>
        </w:rPr>
        <w:t>теоретичні</w:t>
      </w:r>
      <w:r>
        <w:t></w:t>
      </w:r>
      <w:r>
        <w:t></w:t>
      </w:r>
      <w:r>
        <w:rPr>
          <w:rFonts w:hint="eastAsia"/>
        </w:rPr>
        <w:t>методологічні</w:t>
      </w:r>
      <w:r>
        <w:t></w:t>
      </w:r>
      <w:r>
        <w:t></w:t>
      </w:r>
      <w:r>
        <w:rPr>
          <w:rFonts w:hint="eastAsia"/>
        </w:rPr>
        <w:t>організаційні</w:t>
      </w:r>
      <w:r>
        <w:t></w:t>
      </w:r>
      <w:r>
        <w:rPr>
          <w:rFonts w:hint="eastAsia"/>
        </w:rPr>
        <w:t>та</w:t>
      </w:r>
      <w:r>
        <w:t></w:t>
      </w:r>
      <w:r>
        <w:rPr>
          <w:rFonts w:hint="eastAsia"/>
        </w:rPr>
        <w:t>методичні</w:t>
      </w:r>
      <w:r>
        <w:t></w:t>
      </w:r>
      <w:r>
        <w:rPr>
          <w:rFonts w:hint="eastAsia"/>
        </w:rPr>
        <w:t>аспекти</w:t>
      </w:r>
      <w:r>
        <w:t></w:t>
      </w:r>
      <w:r>
        <w:rPr>
          <w:rFonts w:hint="eastAsia"/>
        </w:rPr>
        <w:t>внутрішнього</w:t>
      </w:r>
      <w:r>
        <w:t></w:t>
      </w:r>
      <w:r>
        <w:rPr>
          <w:rFonts w:hint="eastAsia"/>
        </w:rPr>
        <w:t>контролю</w:t>
      </w:r>
      <w:r>
        <w:t></w:t>
      </w:r>
      <w:r>
        <w:rPr>
          <w:rFonts w:hint="eastAsia"/>
        </w:rPr>
        <w:t>і</w:t>
      </w:r>
      <w:r>
        <w:t></w:t>
      </w:r>
      <w:r>
        <w:rPr>
          <w:rFonts w:hint="eastAsia"/>
        </w:rPr>
        <w:t>його</w:t>
      </w:r>
      <w:r>
        <w:t></w:t>
      </w:r>
      <w:r>
        <w:rPr>
          <w:rFonts w:hint="eastAsia"/>
        </w:rPr>
        <w:t>інформаційного</w:t>
      </w:r>
      <w:r>
        <w:t></w:t>
      </w:r>
      <w:r>
        <w:rPr>
          <w:rFonts w:hint="eastAsia"/>
        </w:rPr>
        <w:t>забезпечення</w:t>
      </w:r>
      <w:r>
        <w:t></w:t>
      </w:r>
      <w:r>
        <w:t></w:t>
      </w:r>
    </w:p>
    <w:p w:rsidR="00255BE3" w:rsidRDefault="00255BE3" w:rsidP="00255BE3">
      <w:r>
        <w:rPr>
          <w:rFonts w:hint="eastAsia"/>
        </w:rPr>
        <w:t>Методи</w:t>
      </w:r>
      <w:r>
        <w:t></w:t>
      </w:r>
      <w:r>
        <w:rPr>
          <w:rFonts w:hint="eastAsia"/>
        </w:rPr>
        <w:t>дослідження</w:t>
      </w:r>
      <w:r>
        <w:t></w:t>
      </w:r>
      <w:r>
        <w:t></w:t>
      </w:r>
      <w:r>
        <w:rPr>
          <w:rFonts w:hint="eastAsia"/>
        </w:rPr>
        <w:t>Методологічною</w:t>
      </w:r>
      <w:r>
        <w:t></w:t>
      </w:r>
      <w:r>
        <w:rPr>
          <w:rFonts w:hint="eastAsia"/>
        </w:rPr>
        <w:t>основою</w:t>
      </w:r>
      <w:r>
        <w:t></w:t>
      </w:r>
      <w:r>
        <w:rPr>
          <w:rFonts w:hint="eastAsia"/>
        </w:rPr>
        <w:t>дослідження</w:t>
      </w:r>
      <w:r>
        <w:t></w:t>
      </w:r>
      <w:r>
        <w:rPr>
          <w:rFonts w:hint="eastAsia"/>
        </w:rPr>
        <w:t>є</w:t>
      </w:r>
      <w:r>
        <w:t></w:t>
      </w:r>
      <w:r>
        <w:rPr>
          <w:rFonts w:hint="eastAsia"/>
        </w:rPr>
        <w:t>діалектичний</w:t>
      </w:r>
      <w:r>
        <w:t></w:t>
      </w:r>
      <w:r>
        <w:rPr>
          <w:rFonts w:hint="eastAsia"/>
        </w:rPr>
        <w:t>метод</w:t>
      </w:r>
      <w:r>
        <w:t></w:t>
      </w:r>
      <w:r>
        <w:t></w:t>
      </w:r>
      <w:r>
        <w:rPr>
          <w:rFonts w:hint="eastAsia"/>
        </w:rPr>
        <w:t>що</w:t>
      </w:r>
      <w:r>
        <w:t></w:t>
      </w:r>
      <w:r>
        <w:rPr>
          <w:rFonts w:hint="eastAsia"/>
        </w:rPr>
        <w:t>дозволив</w:t>
      </w:r>
      <w:r>
        <w:t></w:t>
      </w:r>
      <w:r>
        <w:rPr>
          <w:rFonts w:hint="eastAsia"/>
        </w:rPr>
        <w:t>розкрити</w:t>
      </w:r>
      <w:r>
        <w:t></w:t>
      </w:r>
      <w:r>
        <w:rPr>
          <w:rFonts w:hint="eastAsia"/>
        </w:rPr>
        <w:t>природу</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r>
        <w:rPr>
          <w:rFonts w:hint="eastAsia"/>
        </w:rPr>
        <w:t>його</w:t>
      </w:r>
      <w:r>
        <w:t></w:t>
      </w:r>
      <w:r>
        <w:rPr>
          <w:rFonts w:hint="eastAsia"/>
        </w:rPr>
        <w:t>завдання</w:t>
      </w:r>
      <w:r>
        <w:t></w:t>
      </w:r>
      <w:r>
        <w:rPr>
          <w:rFonts w:hint="eastAsia"/>
        </w:rPr>
        <w:t>та</w:t>
      </w:r>
      <w:r>
        <w:t></w:t>
      </w:r>
      <w:r>
        <w:rPr>
          <w:rFonts w:hint="eastAsia"/>
        </w:rPr>
        <w:t>функції</w:t>
      </w:r>
      <w:r>
        <w:t></w:t>
      </w:r>
      <w:r>
        <w:t></w:t>
      </w:r>
      <w:r>
        <w:rPr>
          <w:rFonts w:hint="eastAsia"/>
        </w:rPr>
        <w:t>Пізнання</w:t>
      </w:r>
      <w:r>
        <w:t></w:t>
      </w:r>
      <w:r>
        <w:rPr>
          <w:rFonts w:hint="eastAsia"/>
        </w:rPr>
        <w:t>об’єкту</w:t>
      </w:r>
      <w:r>
        <w:t></w:t>
      </w:r>
      <w:r>
        <w:rPr>
          <w:rFonts w:hint="eastAsia"/>
        </w:rPr>
        <w:t>дисертаційної</w:t>
      </w:r>
      <w:r>
        <w:t></w:t>
      </w:r>
      <w:r>
        <w:rPr>
          <w:rFonts w:hint="eastAsia"/>
        </w:rPr>
        <w:t>роботи</w:t>
      </w:r>
      <w:r>
        <w:t></w:t>
      </w:r>
      <w:r>
        <w:rPr>
          <w:rFonts w:hint="eastAsia"/>
        </w:rPr>
        <w:t>ґрунтується</w:t>
      </w:r>
      <w:r>
        <w:t></w:t>
      </w:r>
      <w:r>
        <w:rPr>
          <w:rFonts w:hint="eastAsia"/>
        </w:rPr>
        <w:t>на</w:t>
      </w:r>
      <w:r>
        <w:t></w:t>
      </w:r>
      <w:r>
        <w:rPr>
          <w:rFonts w:hint="eastAsia"/>
        </w:rPr>
        <w:t>системному</w:t>
      </w:r>
      <w:r>
        <w:t></w:t>
      </w:r>
      <w:r>
        <w:rPr>
          <w:rFonts w:hint="eastAsia"/>
        </w:rPr>
        <w:t>та</w:t>
      </w:r>
      <w:r>
        <w:t></w:t>
      </w:r>
      <w:r>
        <w:rPr>
          <w:rFonts w:hint="eastAsia"/>
        </w:rPr>
        <w:t>синергетичному</w:t>
      </w:r>
      <w:r>
        <w:t></w:t>
      </w:r>
      <w:r>
        <w:rPr>
          <w:rFonts w:hint="eastAsia"/>
        </w:rPr>
        <w:t>підходах</w:t>
      </w:r>
      <w:r>
        <w:t></w:t>
      </w:r>
      <w:r>
        <w:t></w:t>
      </w:r>
      <w:r>
        <w:rPr>
          <w:rFonts w:hint="eastAsia"/>
        </w:rPr>
        <w:t>відповідно</w:t>
      </w:r>
      <w:r>
        <w:t></w:t>
      </w:r>
      <w:r>
        <w:rPr>
          <w:rFonts w:hint="eastAsia"/>
        </w:rPr>
        <w:t>до</w:t>
      </w:r>
      <w:r>
        <w:t></w:t>
      </w:r>
      <w:r>
        <w:rPr>
          <w:rFonts w:hint="eastAsia"/>
        </w:rPr>
        <w:t>яких</w:t>
      </w:r>
      <w:r>
        <w:t></w:t>
      </w:r>
      <w:r>
        <w:rPr>
          <w:rFonts w:hint="eastAsia"/>
        </w:rPr>
        <w:t>система</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розглядається</w:t>
      </w:r>
      <w:r>
        <w:t></w:t>
      </w:r>
      <w:r>
        <w:rPr>
          <w:rFonts w:hint="eastAsia"/>
        </w:rPr>
        <w:t>у</w:t>
      </w:r>
      <w:r>
        <w:t></w:t>
      </w:r>
      <w:r>
        <w:rPr>
          <w:rFonts w:hint="eastAsia"/>
        </w:rPr>
        <w:t>нерозривному</w:t>
      </w:r>
      <w:r>
        <w:t></w:t>
      </w:r>
      <w:r>
        <w:rPr>
          <w:rFonts w:hint="eastAsia"/>
        </w:rPr>
        <w:t>зв’язку</w:t>
      </w:r>
      <w:r>
        <w:t></w:t>
      </w:r>
      <w:r>
        <w:rPr>
          <w:rFonts w:hint="eastAsia"/>
        </w:rPr>
        <w:t>і</w:t>
      </w:r>
      <w:r>
        <w:t></w:t>
      </w:r>
      <w:r>
        <w:rPr>
          <w:rFonts w:hint="eastAsia"/>
        </w:rPr>
        <w:t>розвитку</w:t>
      </w:r>
      <w:r>
        <w:t></w:t>
      </w:r>
      <w:r>
        <w:rPr>
          <w:rFonts w:hint="eastAsia"/>
        </w:rPr>
        <w:t>з</w:t>
      </w:r>
      <w:r>
        <w:t></w:t>
      </w:r>
      <w:r>
        <w:rPr>
          <w:rFonts w:hint="eastAsia"/>
        </w:rPr>
        <w:t>підсистемами</w:t>
      </w:r>
      <w:r>
        <w:t></w:t>
      </w:r>
      <w:r>
        <w:rPr>
          <w:rFonts w:hint="eastAsia"/>
        </w:rPr>
        <w:t>внутрішнього</w:t>
      </w:r>
      <w:r>
        <w:t></w:t>
      </w:r>
      <w:r>
        <w:rPr>
          <w:rFonts w:hint="eastAsia"/>
        </w:rPr>
        <w:t>аудиту</w:t>
      </w:r>
      <w:r>
        <w:t></w:t>
      </w:r>
      <w:r>
        <w:rPr>
          <w:rFonts w:hint="eastAsia"/>
        </w:rPr>
        <w:t>та</w:t>
      </w:r>
      <w:r>
        <w:t></w:t>
      </w:r>
      <w:r>
        <w:rPr>
          <w:rFonts w:hint="eastAsia"/>
        </w:rPr>
        <w:t>бухгалтерського</w:t>
      </w:r>
      <w:r>
        <w:t></w:t>
      </w:r>
      <w:r>
        <w:rPr>
          <w:rFonts w:hint="eastAsia"/>
        </w:rPr>
        <w:t>обліку</w:t>
      </w:r>
      <w:r>
        <w:t></w:t>
      </w:r>
      <w:r>
        <w:t></w:t>
      </w:r>
      <w:r>
        <w:rPr>
          <w:rFonts w:hint="eastAsia"/>
        </w:rPr>
        <w:t>Дослідження</w:t>
      </w:r>
      <w:r>
        <w:t></w:t>
      </w:r>
      <w:r>
        <w:rPr>
          <w:rFonts w:hint="eastAsia"/>
        </w:rPr>
        <w:t>сутності</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та</w:t>
      </w:r>
      <w:r>
        <w:t></w:t>
      </w:r>
      <w:r>
        <w:rPr>
          <w:rFonts w:hint="eastAsia"/>
        </w:rPr>
        <w:t>його</w:t>
      </w:r>
      <w:r>
        <w:t></w:t>
      </w:r>
      <w:r>
        <w:rPr>
          <w:rFonts w:hint="eastAsia"/>
        </w:rPr>
        <w:t>понятійного</w:t>
      </w:r>
      <w:r>
        <w:t></w:t>
      </w:r>
      <w:r>
        <w:rPr>
          <w:rFonts w:hint="eastAsia"/>
        </w:rPr>
        <w:t>апарату</w:t>
      </w:r>
      <w:r>
        <w:t></w:t>
      </w:r>
      <w:r>
        <w:rPr>
          <w:rFonts w:hint="eastAsia"/>
        </w:rPr>
        <w:t>здійснено</w:t>
      </w:r>
      <w:r>
        <w:t></w:t>
      </w:r>
      <w:r>
        <w:rPr>
          <w:rFonts w:hint="eastAsia"/>
        </w:rPr>
        <w:t>за</w:t>
      </w:r>
      <w:r>
        <w:t></w:t>
      </w:r>
      <w:r>
        <w:rPr>
          <w:rFonts w:hint="eastAsia"/>
        </w:rPr>
        <w:t>допомогою</w:t>
      </w:r>
      <w:r>
        <w:t></w:t>
      </w:r>
      <w:r>
        <w:rPr>
          <w:rFonts w:hint="eastAsia"/>
        </w:rPr>
        <w:t>використання</w:t>
      </w:r>
      <w:r>
        <w:t></w:t>
      </w:r>
      <w:r>
        <w:rPr>
          <w:rFonts w:hint="eastAsia"/>
        </w:rPr>
        <w:t>методів</w:t>
      </w:r>
      <w:r>
        <w:t></w:t>
      </w:r>
      <w:r>
        <w:rPr>
          <w:rFonts w:hint="eastAsia"/>
        </w:rPr>
        <w:t>абстрагування</w:t>
      </w:r>
      <w:r>
        <w:t></w:t>
      </w:r>
      <w:r>
        <w:rPr>
          <w:rFonts w:hint="eastAsia"/>
        </w:rPr>
        <w:t>та</w:t>
      </w:r>
      <w:r>
        <w:t></w:t>
      </w:r>
      <w:r>
        <w:rPr>
          <w:rFonts w:hint="eastAsia"/>
        </w:rPr>
        <w:t>синтезу</w:t>
      </w:r>
      <w:r>
        <w:t></w:t>
      </w:r>
      <w:r>
        <w:t></w:t>
      </w:r>
      <w:r>
        <w:rPr>
          <w:rFonts w:hint="eastAsia"/>
        </w:rPr>
        <w:t>У</w:t>
      </w:r>
      <w:r>
        <w:t></w:t>
      </w:r>
      <w:r>
        <w:rPr>
          <w:rFonts w:hint="eastAsia"/>
        </w:rPr>
        <w:t>результаті</w:t>
      </w:r>
      <w:r>
        <w:t></w:t>
      </w:r>
      <w:r>
        <w:rPr>
          <w:rFonts w:hint="eastAsia"/>
        </w:rPr>
        <w:t>поєднання</w:t>
      </w:r>
      <w:r>
        <w:t></w:t>
      </w:r>
      <w:r>
        <w:rPr>
          <w:rFonts w:hint="eastAsia"/>
        </w:rPr>
        <w:t>системного</w:t>
      </w:r>
      <w:r>
        <w:t></w:t>
      </w:r>
      <w:r>
        <w:rPr>
          <w:rFonts w:hint="eastAsia"/>
        </w:rPr>
        <w:t>підходу</w:t>
      </w:r>
      <w:r>
        <w:t></w:t>
      </w:r>
      <w:r>
        <w:t></w:t>
      </w:r>
      <w:r>
        <w:rPr>
          <w:rFonts w:hint="eastAsia"/>
        </w:rPr>
        <w:t>історичного</w:t>
      </w:r>
      <w:r>
        <w:t></w:t>
      </w:r>
      <w:r>
        <w:rPr>
          <w:rFonts w:hint="eastAsia"/>
        </w:rPr>
        <w:t>методу</w:t>
      </w:r>
      <w:r>
        <w:t></w:t>
      </w:r>
      <w:r>
        <w:t></w:t>
      </w:r>
      <w:r>
        <w:rPr>
          <w:rFonts w:hint="eastAsia"/>
        </w:rPr>
        <w:t>методів</w:t>
      </w:r>
      <w:r>
        <w:t></w:t>
      </w:r>
      <w:r>
        <w:rPr>
          <w:rFonts w:hint="eastAsia"/>
        </w:rPr>
        <w:t>аналізу</w:t>
      </w:r>
      <w:r>
        <w:t></w:t>
      </w:r>
      <w:r>
        <w:rPr>
          <w:rFonts w:hint="eastAsia"/>
        </w:rPr>
        <w:t>та</w:t>
      </w:r>
      <w:r>
        <w:t></w:t>
      </w:r>
      <w:r>
        <w:rPr>
          <w:rFonts w:hint="eastAsia"/>
        </w:rPr>
        <w:t>синтезу</w:t>
      </w:r>
      <w:r>
        <w:t></w:t>
      </w:r>
      <w:r>
        <w:rPr>
          <w:rFonts w:hint="eastAsia"/>
        </w:rPr>
        <w:t>узагальнено</w:t>
      </w:r>
      <w:r>
        <w:t></w:t>
      </w:r>
      <w:r>
        <w:rPr>
          <w:rFonts w:hint="eastAsia"/>
        </w:rPr>
        <w:t>існуючі</w:t>
      </w:r>
      <w:r>
        <w:t></w:t>
      </w:r>
      <w:r>
        <w:rPr>
          <w:rFonts w:hint="eastAsia"/>
        </w:rPr>
        <w:t>теоретичні</w:t>
      </w:r>
      <w:r>
        <w:t></w:t>
      </w:r>
      <w:r>
        <w:rPr>
          <w:rFonts w:hint="eastAsia"/>
        </w:rPr>
        <w:t>положення</w:t>
      </w:r>
      <w:r>
        <w:t></w:t>
      </w:r>
      <w:r>
        <w:rPr>
          <w:rFonts w:hint="eastAsia"/>
        </w:rPr>
        <w:t>щодо</w:t>
      </w:r>
      <w:r>
        <w:t></w:t>
      </w:r>
      <w:r>
        <w:rPr>
          <w:rFonts w:hint="eastAsia"/>
        </w:rPr>
        <w:t>визначення</w:t>
      </w:r>
      <w:r>
        <w:t></w:t>
      </w:r>
      <w:r>
        <w:rPr>
          <w:rFonts w:hint="eastAsia"/>
        </w:rPr>
        <w:t>окремих</w:t>
      </w:r>
      <w:r>
        <w:t></w:t>
      </w:r>
      <w:r>
        <w:rPr>
          <w:rFonts w:hint="eastAsia"/>
        </w:rPr>
        <w:t>дефініцій</w:t>
      </w:r>
      <w:r>
        <w:t></w:t>
      </w:r>
      <w:r>
        <w:rPr>
          <w:rFonts w:hint="eastAsia"/>
        </w:rPr>
        <w:t>та</w:t>
      </w:r>
      <w:r>
        <w:t></w:t>
      </w:r>
      <w:r>
        <w:rPr>
          <w:rFonts w:hint="eastAsia"/>
        </w:rPr>
        <w:t>явищ</w:t>
      </w:r>
      <w:r>
        <w:t></w:t>
      </w:r>
      <w:r>
        <w:t></w:t>
      </w:r>
      <w:r>
        <w:rPr>
          <w:rFonts w:hint="eastAsia"/>
        </w:rPr>
        <w:t>а</w:t>
      </w:r>
      <w:r>
        <w:t></w:t>
      </w:r>
      <w:r>
        <w:rPr>
          <w:rFonts w:hint="eastAsia"/>
        </w:rPr>
        <w:t>також</w:t>
      </w:r>
      <w:r>
        <w:t></w:t>
      </w:r>
      <w:r>
        <w:rPr>
          <w:rFonts w:hint="eastAsia"/>
        </w:rPr>
        <w:t>сформовано</w:t>
      </w:r>
      <w:r>
        <w:t></w:t>
      </w:r>
      <w:r>
        <w:rPr>
          <w:rFonts w:hint="eastAsia"/>
        </w:rPr>
        <w:t>ієрархію</w:t>
      </w:r>
      <w:r>
        <w:t></w:t>
      </w:r>
      <w:r>
        <w:rPr>
          <w:rFonts w:hint="eastAsia"/>
        </w:rPr>
        <w:t>підсистем</w:t>
      </w:r>
      <w:r>
        <w:t></w:t>
      </w:r>
      <w:r>
        <w:rPr>
          <w:rFonts w:hint="eastAsia"/>
        </w:rPr>
        <w:t>в</w:t>
      </w:r>
      <w:r>
        <w:t></w:t>
      </w:r>
      <w:r>
        <w:rPr>
          <w:rFonts w:hint="eastAsia"/>
        </w:rPr>
        <w:t>системі</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r>
        <w:rPr>
          <w:rFonts w:hint="eastAsia"/>
        </w:rPr>
        <w:t>Вирішення</w:t>
      </w:r>
      <w:r>
        <w:t></w:t>
      </w:r>
      <w:r>
        <w:rPr>
          <w:rFonts w:hint="eastAsia"/>
        </w:rPr>
        <w:t>поставлених</w:t>
      </w:r>
      <w:r>
        <w:t></w:t>
      </w:r>
      <w:r>
        <w:rPr>
          <w:rFonts w:hint="eastAsia"/>
        </w:rPr>
        <w:t>у</w:t>
      </w:r>
      <w:r>
        <w:t></w:t>
      </w:r>
      <w:r>
        <w:rPr>
          <w:rFonts w:hint="eastAsia"/>
        </w:rPr>
        <w:t>дисертації</w:t>
      </w:r>
      <w:r>
        <w:t></w:t>
      </w:r>
      <w:r>
        <w:rPr>
          <w:rFonts w:hint="eastAsia"/>
        </w:rPr>
        <w:t>завдань</w:t>
      </w:r>
      <w:r>
        <w:t></w:t>
      </w:r>
      <w:r>
        <w:rPr>
          <w:rFonts w:hint="eastAsia"/>
        </w:rPr>
        <w:t>та</w:t>
      </w:r>
      <w:r>
        <w:t></w:t>
      </w:r>
      <w:r>
        <w:rPr>
          <w:rFonts w:hint="eastAsia"/>
        </w:rPr>
        <w:t>обробка</w:t>
      </w:r>
      <w:r>
        <w:t></w:t>
      </w:r>
      <w:r>
        <w:rPr>
          <w:rFonts w:hint="eastAsia"/>
        </w:rPr>
        <w:t>даних</w:t>
      </w:r>
      <w:r>
        <w:t></w:t>
      </w:r>
      <w:r>
        <w:t></w:t>
      </w:r>
      <w:r>
        <w:rPr>
          <w:rFonts w:hint="eastAsia"/>
        </w:rPr>
        <w:t>які</w:t>
      </w:r>
      <w:r>
        <w:t></w:t>
      </w:r>
      <w:r>
        <w:rPr>
          <w:rFonts w:hint="eastAsia"/>
        </w:rPr>
        <w:t>отримані</w:t>
      </w:r>
      <w:r>
        <w:t></w:t>
      </w:r>
      <w:r>
        <w:rPr>
          <w:rFonts w:hint="eastAsia"/>
        </w:rPr>
        <w:t>у</w:t>
      </w:r>
      <w:r>
        <w:t></w:t>
      </w:r>
      <w:r>
        <w:rPr>
          <w:rFonts w:hint="eastAsia"/>
        </w:rPr>
        <w:t>процесі</w:t>
      </w:r>
      <w:r>
        <w:t></w:t>
      </w:r>
      <w:r>
        <w:rPr>
          <w:rFonts w:hint="eastAsia"/>
        </w:rPr>
        <w:t>дослідження</w:t>
      </w:r>
      <w:r>
        <w:t></w:t>
      </w:r>
      <w:r>
        <w:t></w:t>
      </w:r>
      <w:r>
        <w:rPr>
          <w:rFonts w:hint="eastAsia"/>
        </w:rPr>
        <w:t>здійснено</w:t>
      </w:r>
      <w:r>
        <w:t></w:t>
      </w:r>
      <w:r>
        <w:rPr>
          <w:rFonts w:hint="eastAsia"/>
        </w:rPr>
        <w:t>з</w:t>
      </w:r>
      <w:r>
        <w:t></w:t>
      </w:r>
      <w:r>
        <w:rPr>
          <w:rFonts w:hint="eastAsia"/>
        </w:rPr>
        <w:t>використанням</w:t>
      </w:r>
      <w:r>
        <w:t></w:t>
      </w:r>
      <w:r>
        <w:rPr>
          <w:rFonts w:hint="eastAsia"/>
        </w:rPr>
        <w:t>методів</w:t>
      </w:r>
      <w:r>
        <w:t></w:t>
      </w:r>
      <w:r>
        <w:rPr>
          <w:rFonts w:hint="eastAsia"/>
        </w:rPr>
        <w:t>моделювання</w:t>
      </w:r>
      <w:r>
        <w:t></w:t>
      </w:r>
      <w:r>
        <w:t></w:t>
      </w:r>
      <w:r>
        <w:rPr>
          <w:rFonts w:hint="eastAsia"/>
        </w:rPr>
        <w:t>спостереження</w:t>
      </w:r>
      <w:r>
        <w:t></w:t>
      </w:r>
      <w:r>
        <w:t></w:t>
      </w:r>
      <w:r>
        <w:rPr>
          <w:rFonts w:hint="eastAsia"/>
        </w:rPr>
        <w:t>формалізації</w:t>
      </w:r>
      <w:r>
        <w:t></w:t>
      </w:r>
      <w:r>
        <w:t></w:t>
      </w:r>
      <w:r>
        <w:rPr>
          <w:rFonts w:hint="eastAsia"/>
        </w:rPr>
        <w:t>анкетування</w:t>
      </w:r>
      <w:r>
        <w:t></w:t>
      </w:r>
      <w:r>
        <w:t></w:t>
      </w:r>
      <w:r>
        <w:rPr>
          <w:rFonts w:hint="eastAsia"/>
        </w:rPr>
        <w:t>порівняння</w:t>
      </w:r>
      <w:r>
        <w:t></w:t>
      </w:r>
      <w:r>
        <w:t></w:t>
      </w:r>
      <w:r>
        <w:rPr>
          <w:rFonts w:hint="eastAsia"/>
        </w:rPr>
        <w:t>опису</w:t>
      </w:r>
      <w:r>
        <w:t></w:t>
      </w:r>
      <w:r>
        <w:rPr>
          <w:rFonts w:hint="eastAsia"/>
        </w:rPr>
        <w:t>та</w:t>
      </w:r>
      <w:r>
        <w:t></w:t>
      </w:r>
      <w:r>
        <w:rPr>
          <w:rFonts w:hint="eastAsia"/>
        </w:rPr>
        <w:t>узагальнення</w:t>
      </w:r>
      <w:r>
        <w:t></w:t>
      </w:r>
    </w:p>
    <w:p w:rsidR="00255BE3" w:rsidRDefault="00255BE3" w:rsidP="00255BE3">
      <w:r>
        <w:rPr>
          <w:rFonts w:hint="eastAsia"/>
        </w:rPr>
        <w:t>Інформаційною</w:t>
      </w:r>
      <w:r>
        <w:t></w:t>
      </w:r>
      <w:r>
        <w:rPr>
          <w:rFonts w:hint="eastAsia"/>
        </w:rPr>
        <w:t>базою</w:t>
      </w:r>
      <w:r>
        <w:t></w:t>
      </w:r>
      <w:r>
        <w:rPr>
          <w:rFonts w:hint="eastAsia"/>
        </w:rPr>
        <w:t>дослідження</w:t>
      </w:r>
      <w:r>
        <w:t></w:t>
      </w:r>
      <w:r>
        <w:rPr>
          <w:rFonts w:hint="eastAsia"/>
        </w:rPr>
        <w:t>є</w:t>
      </w:r>
      <w:r>
        <w:t></w:t>
      </w:r>
      <w:r>
        <w:rPr>
          <w:rFonts w:hint="eastAsia"/>
        </w:rPr>
        <w:t>наукові</w:t>
      </w:r>
      <w:r>
        <w:t></w:t>
      </w:r>
      <w:r>
        <w:rPr>
          <w:rFonts w:hint="eastAsia"/>
        </w:rPr>
        <w:t>праці</w:t>
      </w:r>
      <w:r>
        <w:t></w:t>
      </w:r>
      <w:r>
        <w:rPr>
          <w:rFonts w:hint="eastAsia"/>
        </w:rPr>
        <w:t>вітчизняних</w:t>
      </w:r>
      <w:r>
        <w:t></w:t>
      </w:r>
      <w:r>
        <w:rPr>
          <w:rFonts w:hint="eastAsia"/>
        </w:rPr>
        <w:t>і</w:t>
      </w:r>
      <w:r>
        <w:t></w:t>
      </w:r>
      <w:r>
        <w:rPr>
          <w:rFonts w:hint="eastAsia"/>
        </w:rPr>
        <w:t>зарубіжних</w:t>
      </w:r>
      <w:r>
        <w:t></w:t>
      </w:r>
      <w:r>
        <w:rPr>
          <w:rFonts w:hint="eastAsia"/>
        </w:rPr>
        <w:t>учених</w:t>
      </w:r>
      <w:r>
        <w:t></w:t>
      </w:r>
      <w:r>
        <w:rPr>
          <w:rFonts w:hint="eastAsia"/>
        </w:rPr>
        <w:t>з</w:t>
      </w:r>
      <w:r>
        <w:t></w:t>
      </w:r>
      <w:r>
        <w:rPr>
          <w:rFonts w:hint="eastAsia"/>
        </w:rPr>
        <w:t>теорії</w:t>
      </w:r>
      <w:r>
        <w:t></w:t>
      </w:r>
      <w:r>
        <w:t></w:t>
      </w:r>
      <w:r>
        <w:rPr>
          <w:rFonts w:hint="eastAsia"/>
        </w:rPr>
        <w:t>методології</w:t>
      </w:r>
      <w:r>
        <w:t></w:t>
      </w:r>
      <w:r>
        <w:rPr>
          <w:rFonts w:hint="eastAsia"/>
        </w:rPr>
        <w:t>та</w:t>
      </w:r>
      <w:r>
        <w:t></w:t>
      </w:r>
      <w:r>
        <w:rPr>
          <w:rFonts w:hint="eastAsia"/>
        </w:rPr>
        <w:t>організації</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r>
        <w:rPr>
          <w:rFonts w:hint="eastAsia"/>
        </w:rPr>
        <w:t>періодичні</w:t>
      </w:r>
      <w:r>
        <w:t></w:t>
      </w:r>
      <w:r>
        <w:rPr>
          <w:rFonts w:hint="eastAsia"/>
        </w:rPr>
        <w:t>видання</w:t>
      </w:r>
      <w:r>
        <w:t></w:t>
      </w:r>
      <w:r>
        <w:rPr>
          <w:rFonts w:hint="eastAsia"/>
        </w:rPr>
        <w:t>з</w:t>
      </w:r>
      <w:r>
        <w:t></w:t>
      </w:r>
      <w:r>
        <w:rPr>
          <w:rFonts w:hint="eastAsia"/>
        </w:rPr>
        <w:t>бухгалтерського</w:t>
      </w:r>
      <w:r>
        <w:t></w:t>
      </w:r>
      <w:r>
        <w:rPr>
          <w:rFonts w:hint="eastAsia"/>
        </w:rPr>
        <w:t>обліку</w:t>
      </w:r>
      <w:r>
        <w:t></w:t>
      </w:r>
      <w:r>
        <w:t></w:t>
      </w:r>
      <w:r>
        <w:rPr>
          <w:rFonts w:hint="eastAsia"/>
        </w:rPr>
        <w:t>контролю</w:t>
      </w:r>
      <w:r>
        <w:t></w:t>
      </w:r>
      <w:r>
        <w:rPr>
          <w:rFonts w:hint="eastAsia"/>
        </w:rPr>
        <w:t>та</w:t>
      </w:r>
      <w:r>
        <w:t></w:t>
      </w:r>
      <w:r>
        <w:rPr>
          <w:rFonts w:hint="eastAsia"/>
        </w:rPr>
        <w:t>аудиту</w:t>
      </w:r>
      <w:r>
        <w:t></w:t>
      </w:r>
      <w:r>
        <w:t></w:t>
      </w:r>
      <w:r>
        <w:rPr>
          <w:rFonts w:hint="eastAsia"/>
        </w:rPr>
        <w:t>економічної</w:t>
      </w:r>
      <w:r>
        <w:t></w:t>
      </w:r>
      <w:r>
        <w:rPr>
          <w:rFonts w:hint="eastAsia"/>
        </w:rPr>
        <w:t>теорії</w:t>
      </w:r>
      <w:r>
        <w:t></w:t>
      </w:r>
      <w:r>
        <w:t></w:t>
      </w:r>
      <w:r>
        <w:rPr>
          <w:rFonts w:hint="eastAsia"/>
        </w:rPr>
        <w:t>довідково</w:t>
      </w:r>
      <w:r>
        <w:t></w:t>
      </w:r>
      <w:r>
        <w:rPr>
          <w:rFonts w:hint="eastAsia"/>
        </w:rPr>
        <w:t>інформаційні</w:t>
      </w:r>
      <w:r>
        <w:t></w:t>
      </w:r>
      <w:r>
        <w:rPr>
          <w:rFonts w:hint="eastAsia"/>
        </w:rPr>
        <w:t>видання</w:t>
      </w:r>
      <w:r>
        <w:t></w:t>
      </w:r>
      <w:r>
        <w:t></w:t>
      </w:r>
      <w:r>
        <w:rPr>
          <w:rFonts w:hint="eastAsia"/>
        </w:rPr>
        <w:t>матеріали</w:t>
      </w:r>
      <w:r>
        <w:t></w:t>
      </w:r>
      <w:r>
        <w:rPr>
          <w:rFonts w:hint="eastAsia"/>
        </w:rPr>
        <w:t>науково</w:t>
      </w:r>
      <w:r>
        <w:t></w:t>
      </w:r>
      <w:r>
        <w:rPr>
          <w:rFonts w:hint="eastAsia"/>
        </w:rPr>
        <w:t>практичних</w:t>
      </w:r>
      <w:r>
        <w:t></w:t>
      </w:r>
      <w:r>
        <w:rPr>
          <w:rFonts w:hint="eastAsia"/>
        </w:rPr>
        <w:t>конференцій</w:t>
      </w:r>
      <w:r>
        <w:t></w:t>
      </w:r>
      <w:r>
        <w:t></w:t>
      </w:r>
      <w:r>
        <w:rPr>
          <w:rFonts w:hint="eastAsia"/>
        </w:rPr>
        <w:t>фінансова</w:t>
      </w:r>
      <w:r>
        <w:t></w:t>
      </w:r>
      <w:r>
        <w:rPr>
          <w:rFonts w:hint="eastAsia"/>
        </w:rPr>
        <w:t>та</w:t>
      </w:r>
      <w:r>
        <w:t></w:t>
      </w:r>
      <w:r>
        <w:rPr>
          <w:rFonts w:hint="eastAsia"/>
        </w:rPr>
        <w:t>статистична</w:t>
      </w:r>
      <w:r>
        <w:t></w:t>
      </w:r>
      <w:r>
        <w:rPr>
          <w:rFonts w:hint="eastAsia"/>
        </w:rPr>
        <w:t>звітність</w:t>
      </w:r>
      <w:r>
        <w:t></w:t>
      </w:r>
      <w:r>
        <w:rPr>
          <w:rFonts w:hint="eastAsia"/>
        </w:rPr>
        <w:t>промислових</w:t>
      </w:r>
      <w:r>
        <w:t></w:t>
      </w:r>
      <w:r>
        <w:rPr>
          <w:rFonts w:hint="eastAsia"/>
        </w:rPr>
        <w:t>підприємств</w:t>
      </w:r>
      <w:r>
        <w:t></w:t>
      </w:r>
      <w:r>
        <w:rPr>
          <w:rFonts w:hint="eastAsia"/>
        </w:rPr>
        <w:t>України</w:t>
      </w:r>
      <w:r>
        <w:t></w:t>
      </w:r>
      <w:r>
        <w:t></w:t>
      </w:r>
      <w:r>
        <w:rPr>
          <w:rFonts w:hint="eastAsia"/>
        </w:rPr>
        <w:t>матеріали</w:t>
      </w:r>
      <w:r>
        <w:t></w:t>
      </w:r>
      <w:r>
        <w:rPr>
          <w:rFonts w:hint="eastAsia"/>
        </w:rPr>
        <w:t>перевірок</w:t>
      </w:r>
      <w:r>
        <w:t></w:t>
      </w:r>
      <w:r>
        <w:rPr>
          <w:rFonts w:hint="eastAsia"/>
        </w:rPr>
        <w:t>діяльності</w:t>
      </w:r>
      <w:r>
        <w:t></w:t>
      </w:r>
      <w:r>
        <w:rPr>
          <w:rFonts w:hint="eastAsia"/>
        </w:rPr>
        <w:t>підприємств</w:t>
      </w:r>
      <w:r>
        <w:t></w:t>
      </w:r>
      <w:r>
        <w:t></w:t>
      </w:r>
      <w:r>
        <w:rPr>
          <w:rFonts w:hint="eastAsia"/>
        </w:rPr>
        <w:t>проведених</w:t>
      </w:r>
      <w:r>
        <w:t></w:t>
      </w:r>
      <w:r>
        <w:rPr>
          <w:rFonts w:hint="eastAsia"/>
        </w:rPr>
        <w:t>контрольно</w:t>
      </w:r>
      <w:r>
        <w:t></w:t>
      </w:r>
      <w:r>
        <w:rPr>
          <w:rFonts w:hint="eastAsia"/>
        </w:rPr>
        <w:t>ревізійними</w:t>
      </w:r>
      <w:r>
        <w:t></w:t>
      </w:r>
      <w:r>
        <w:rPr>
          <w:rFonts w:hint="eastAsia"/>
        </w:rPr>
        <w:t>управліннями</w:t>
      </w:r>
      <w:r>
        <w:t></w:t>
      </w:r>
      <w:r>
        <w:t></w:t>
      </w:r>
      <w:r>
        <w:rPr>
          <w:rFonts w:hint="eastAsia"/>
        </w:rPr>
        <w:t>аудиторськими</w:t>
      </w:r>
      <w:r>
        <w:t></w:t>
      </w:r>
      <w:r>
        <w:rPr>
          <w:rFonts w:hint="eastAsia"/>
        </w:rPr>
        <w:t>фірмами</w:t>
      </w:r>
      <w:r>
        <w:t></w:t>
      </w:r>
      <w:r>
        <w:t></w:t>
      </w:r>
      <w:r>
        <w:rPr>
          <w:rFonts w:hint="eastAsia"/>
        </w:rPr>
        <w:t>службами</w:t>
      </w:r>
      <w:r>
        <w:t></w:t>
      </w:r>
      <w:r>
        <w:rPr>
          <w:rFonts w:hint="eastAsia"/>
        </w:rPr>
        <w:t>внутрішнього</w:t>
      </w:r>
      <w:r>
        <w:t></w:t>
      </w:r>
      <w:r>
        <w:rPr>
          <w:rFonts w:hint="eastAsia"/>
        </w:rPr>
        <w:t>аудиту</w:t>
      </w:r>
      <w:r>
        <w:t></w:t>
      </w:r>
      <w:r>
        <w:t></w:t>
      </w:r>
      <w:r>
        <w:rPr>
          <w:rFonts w:hint="eastAsia"/>
        </w:rPr>
        <w:t>мережа</w:t>
      </w:r>
      <w:r>
        <w:t></w:t>
      </w:r>
      <w:r>
        <w:rPr>
          <w:rFonts w:hint="eastAsia"/>
        </w:rPr>
        <w:t>Інтернет</w:t>
      </w:r>
      <w:r>
        <w:t></w:t>
      </w:r>
      <w:r>
        <w:t></w:t>
      </w:r>
      <w:r>
        <w:rPr>
          <w:rFonts w:hint="eastAsia"/>
        </w:rPr>
        <w:t>офіційні</w:t>
      </w:r>
      <w:r>
        <w:t></w:t>
      </w:r>
      <w:r>
        <w:rPr>
          <w:rFonts w:hint="eastAsia"/>
        </w:rPr>
        <w:t>матеріали</w:t>
      </w:r>
      <w:r>
        <w:t></w:t>
      </w:r>
      <w:r>
        <w:rPr>
          <w:rFonts w:hint="eastAsia"/>
        </w:rPr>
        <w:t>міжнародних</w:t>
      </w:r>
      <w:r>
        <w:t></w:t>
      </w:r>
      <w:r>
        <w:rPr>
          <w:rFonts w:hint="eastAsia"/>
        </w:rPr>
        <w:t>організацій</w:t>
      </w:r>
      <w:r>
        <w:t></w:t>
      </w:r>
      <w:r>
        <w:t></w:t>
      </w:r>
      <w:r>
        <w:rPr>
          <w:rFonts w:hint="eastAsia"/>
        </w:rPr>
        <w:t>авторські</w:t>
      </w:r>
      <w:r>
        <w:t></w:t>
      </w:r>
      <w:r>
        <w:rPr>
          <w:rFonts w:hint="eastAsia"/>
        </w:rPr>
        <w:t>розробки</w:t>
      </w:r>
      <w:r>
        <w:t></w:t>
      </w:r>
      <w:r>
        <w:rPr>
          <w:rFonts w:hint="eastAsia"/>
        </w:rPr>
        <w:t>з</w:t>
      </w:r>
      <w:r>
        <w:t></w:t>
      </w:r>
      <w:r>
        <w:rPr>
          <w:rFonts w:hint="eastAsia"/>
        </w:rPr>
        <w:t>проблем</w:t>
      </w:r>
      <w:r>
        <w:t></w:t>
      </w:r>
      <w:r>
        <w:rPr>
          <w:rFonts w:hint="eastAsia"/>
        </w:rPr>
        <w:t>дослідження</w:t>
      </w:r>
      <w:r>
        <w:t></w:t>
      </w:r>
      <w:r>
        <w:t></w:t>
      </w:r>
      <w:r>
        <w:rPr>
          <w:rFonts w:hint="eastAsia"/>
        </w:rPr>
        <w:t>нормативно</w:t>
      </w:r>
      <w:r>
        <w:t></w:t>
      </w:r>
      <w:r>
        <w:rPr>
          <w:rFonts w:hint="eastAsia"/>
        </w:rPr>
        <w:t>правові</w:t>
      </w:r>
      <w:r>
        <w:t></w:t>
      </w:r>
      <w:r>
        <w:rPr>
          <w:rFonts w:hint="eastAsia"/>
        </w:rPr>
        <w:t>акти</w:t>
      </w:r>
      <w:r>
        <w:t></w:t>
      </w:r>
      <w:r>
        <w:t></w:t>
      </w:r>
    </w:p>
    <w:p w:rsidR="00255BE3" w:rsidRDefault="00255BE3" w:rsidP="00255BE3">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узагальненні</w:t>
      </w:r>
      <w:r>
        <w:t></w:t>
      </w:r>
      <w:r>
        <w:rPr>
          <w:rFonts w:hint="eastAsia"/>
        </w:rPr>
        <w:t>теоретико</w:t>
      </w:r>
      <w:r>
        <w:t></w:t>
      </w:r>
      <w:r>
        <w:rPr>
          <w:rFonts w:hint="eastAsia"/>
        </w:rPr>
        <w:t>методологічних</w:t>
      </w:r>
      <w:r>
        <w:t></w:t>
      </w:r>
      <w:r>
        <w:rPr>
          <w:rFonts w:hint="eastAsia"/>
        </w:rPr>
        <w:t>положень</w:t>
      </w:r>
      <w:r>
        <w:t></w:t>
      </w:r>
      <w:r>
        <w:rPr>
          <w:rFonts w:hint="eastAsia"/>
        </w:rPr>
        <w:t>та</w:t>
      </w:r>
      <w:r>
        <w:t></w:t>
      </w:r>
      <w:r>
        <w:rPr>
          <w:rFonts w:hint="eastAsia"/>
        </w:rPr>
        <w:t>розробці</w:t>
      </w:r>
      <w:r>
        <w:t></w:t>
      </w:r>
      <w:r>
        <w:rPr>
          <w:rFonts w:hint="eastAsia"/>
        </w:rPr>
        <w:t>організаційних</w:t>
      </w:r>
      <w:r>
        <w:t></w:t>
      </w:r>
      <w:r>
        <w:rPr>
          <w:rFonts w:hint="eastAsia"/>
        </w:rPr>
        <w:t>і</w:t>
      </w:r>
      <w:r>
        <w:t></w:t>
      </w:r>
      <w:r>
        <w:rPr>
          <w:rFonts w:hint="eastAsia"/>
        </w:rPr>
        <w:t>методичних</w:t>
      </w:r>
      <w:r>
        <w:t></w:t>
      </w:r>
      <w:r>
        <w:rPr>
          <w:rFonts w:hint="eastAsia"/>
        </w:rPr>
        <w:t>основ</w:t>
      </w:r>
      <w:r>
        <w:t></w:t>
      </w:r>
      <w:r>
        <w:rPr>
          <w:rFonts w:hint="eastAsia"/>
        </w:rPr>
        <w:t>формування</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підприємств</w:t>
      </w:r>
      <w:r>
        <w:t></w:t>
      </w:r>
      <w:r>
        <w:rPr>
          <w:rFonts w:hint="eastAsia"/>
        </w:rPr>
        <w:t>зі</w:t>
      </w:r>
      <w:r>
        <w:t></w:t>
      </w:r>
      <w:r>
        <w:rPr>
          <w:rFonts w:hint="eastAsia"/>
        </w:rPr>
        <w:t>складною</w:t>
      </w:r>
      <w:r>
        <w:t></w:t>
      </w:r>
      <w:r>
        <w:rPr>
          <w:rFonts w:hint="eastAsia"/>
        </w:rPr>
        <w:t>організаційною</w:t>
      </w:r>
      <w:r>
        <w:t></w:t>
      </w:r>
      <w:r>
        <w:rPr>
          <w:rFonts w:hint="eastAsia"/>
        </w:rPr>
        <w:t>структурою</w:t>
      </w:r>
      <w:r>
        <w:t></w:t>
      </w:r>
      <w:r>
        <w:rPr>
          <w:rFonts w:hint="eastAsia"/>
        </w:rPr>
        <w:t>управління</w:t>
      </w:r>
      <w:r>
        <w:t></w:t>
      </w:r>
      <w:r>
        <w:rPr>
          <w:rFonts w:hint="eastAsia"/>
        </w:rPr>
        <w:t>в</w:t>
      </w:r>
      <w:r>
        <w:t></w:t>
      </w:r>
      <w:r>
        <w:rPr>
          <w:rFonts w:hint="eastAsia"/>
        </w:rPr>
        <w:t>умовах</w:t>
      </w:r>
      <w:r>
        <w:t></w:t>
      </w:r>
      <w:r>
        <w:rPr>
          <w:rFonts w:hint="eastAsia"/>
        </w:rPr>
        <w:t>розвитку</w:t>
      </w:r>
      <w:r>
        <w:t></w:t>
      </w:r>
      <w:r>
        <w:rPr>
          <w:rFonts w:hint="eastAsia"/>
        </w:rPr>
        <w:t>ринкових</w:t>
      </w:r>
      <w:r>
        <w:t></w:t>
      </w:r>
      <w:r>
        <w:rPr>
          <w:rFonts w:hint="eastAsia"/>
        </w:rPr>
        <w:t>відносин</w:t>
      </w:r>
      <w:r>
        <w:t></w:t>
      </w:r>
      <w:r>
        <w:rPr>
          <w:rFonts w:hint="eastAsia"/>
        </w:rPr>
        <w:t>та</w:t>
      </w:r>
      <w:r>
        <w:t></w:t>
      </w:r>
      <w:r>
        <w:rPr>
          <w:rFonts w:hint="eastAsia"/>
        </w:rPr>
        <w:t>інформатизації</w:t>
      </w:r>
      <w:r>
        <w:t></w:t>
      </w:r>
      <w:r>
        <w:rPr>
          <w:rFonts w:hint="eastAsia"/>
        </w:rPr>
        <w:t>бізнесу</w:t>
      </w:r>
      <w:r>
        <w:t></w:t>
      </w:r>
      <w:r>
        <w:t></w:t>
      </w:r>
      <w:r>
        <w:rPr>
          <w:rFonts w:hint="eastAsia"/>
        </w:rPr>
        <w:t>Вагомими</w:t>
      </w:r>
      <w:r>
        <w:t></w:t>
      </w:r>
      <w:r>
        <w:rPr>
          <w:rFonts w:hint="eastAsia"/>
        </w:rPr>
        <w:t>результатами</w:t>
      </w:r>
      <w:r>
        <w:t></w:t>
      </w:r>
      <w:r>
        <w:t></w:t>
      </w:r>
      <w:r>
        <w:rPr>
          <w:rFonts w:hint="eastAsia"/>
        </w:rPr>
        <w:t>які</w:t>
      </w:r>
      <w:r>
        <w:t></w:t>
      </w:r>
      <w:r>
        <w:rPr>
          <w:rFonts w:hint="eastAsia"/>
        </w:rPr>
        <w:t>характеризують</w:t>
      </w:r>
      <w:r>
        <w:t></w:t>
      </w:r>
      <w:r>
        <w:rPr>
          <w:rFonts w:hint="eastAsia"/>
        </w:rPr>
        <w:t>наукову</w:t>
      </w:r>
      <w:r>
        <w:t></w:t>
      </w:r>
      <w:r>
        <w:rPr>
          <w:rFonts w:hint="eastAsia"/>
        </w:rPr>
        <w:t>новизну</w:t>
      </w:r>
      <w:r>
        <w:t></w:t>
      </w:r>
      <w:r>
        <w:rPr>
          <w:rFonts w:hint="eastAsia"/>
        </w:rPr>
        <w:t>та</w:t>
      </w:r>
      <w:r>
        <w:t></w:t>
      </w:r>
      <w:r>
        <w:rPr>
          <w:rFonts w:hint="eastAsia"/>
        </w:rPr>
        <w:t>особистий</w:t>
      </w:r>
      <w:r>
        <w:t></w:t>
      </w:r>
      <w:r>
        <w:rPr>
          <w:rFonts w:hint="eastAsia"/>
        </w:rPr>
        <w:t>внесок</w:t>
      </w:r>
      <w:r>
        <w:t></w:t>
      </w:r>
      <w:r>
        <w:rPr>
          <w:rFonts w:hint="eastAsia"/>
        </w:rPr>
        <w:t>автора</w:t>
      </w:r>
      <w:r>
        <w:t></w:t>
      </w:r>
      <w:r>
        <w:t></w:t>
      </w:r>
      <w:r>
        <w:rPr>
          <w:rFonts w:hint="eastAsia"/>
        </w:rPr>
        <w:t>є</w:t>
      </w:r>
      <w:r>
        <w:t></w:t>
      </w:r>
      <w:r>
        <w:rPr>
          <w:rFonts w:hint="eastAsia"/>
        </w:rPr>
        <w:t>такі</w:t>
      </w:r>
      <w:r>
        <w:t></w:t>
      </w:r>
    </w:p>
    <w:p w:rsidR="00255BE3" w:rsidRDefault="00255BE3" w:rsidP="00255BE3">
      <w:r>
        <w:rPr>
          <w:rFonts w:hint="eastAsia"/>
        </w:rPr>
        <w:t>Вперше</w:t>
      </w:r>
      <w:r>
        <w:t></w:t>
      </w:r>
    </w:p>
    <w:p w:rsidR="00255BE3" w:rsidRDefault="00255BE3" w:rsidP="00255BE3">
      <w:r>
        <w:rPr>
          <w:rFonts w:hint="eastAsia"/>
        </w:rPr>
        <w:t>запропоновано</w:t>
      </w:r>
      <w:r>
        <w:t></w:t>
      </w:r>
      <w:r>
        <w:rPr>
          <w:rFonts w:hint="eastAsia"/>
        </w:rPr>
        <w:t>концептуальний</w:t>
      </w:r>
      <w:r>
        <w:t></w:t>
      </w:r>
      <w:r>
        <w:rPr>
          <w:rFonts w:hint="eastAsia"/>
        </w:rPr>
        <w:t>підхід</w:t>
      </w:r>
      <w:r>
        <w:t></w:t>
      </w:r>
      <w:r>
        <w:rPr>
          <w:rFonts w:hint="eastAsia"/>
        </w:rPr>
        <w:t>до</w:t>
      </w:r>
      <w:r>
        <w:t></w:t>
      </w:r>
      <w:r>
        <w:rPr>
          <w:rFonts w:hint="eastAsia"/>
        </w:rPr>
        <w:t>здійснення</w:t>
      </w:r>
      <w:r>
        <w:t></w:t>
      </w:r>
      <w:r>
        <w:rPr>
          <w:rFonts w:hint="eastAsia"/>
        </w:rPr>
        <w:t>процесу</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на</w:t>
      </w:r>
      <w:r>
        <w:t></w:t>
      </w:r>
      <w:r>
        <w:rPr>
          <w:rFonts w:hint="eastAsia"/>
        </w:rPr>
        <w:t>основі</w:t>
      </w:r>
      <w:r>
        <w:t></w:t>
      </w:r>
      <w:r>
        <w:rPr>
          <w:rFonts w:hint="eastAsia"/>
        </w:rPr>
        <w:t>оцінки</w:t>
      </w:r>
      <w:r>
        <w:t></w:t>
      </w:r>
      <w:r>
        <w:rPr>
          <w:rFonts w:hint="eastAsia"/>
        </w:rPr>
        <w:t>інформаційних</w:t>
      </w:r>
      <w:r>
        <w:t></w:t>
      </w:r>
      <w:r>
        <w:rPr>
          <w:rFonts w:hint="eastAsia"/>
        </w:rPr>
        <w:t>потреб</w:t>
      </w:r>
      <w:r>
        <w:t></w:t>
      </w:r>
      <w:r>
        <w:rPr>
          <w:rFonts w:hint="eastAsia"/>
        </w:rPr>
        <w:t>суб’єктів</w:t>
      </w:r>
      <w:r>
        <w:t></w:t>
      </w:r>
      <w:r>
        <w:rPr>
          <w:rFonts w:hint="eastAsia"/>
        </w:rPr>
        <w:t>контролю</w:t>
      </w:r>
      <w:r>
        <w:t></w:t>
      </w:r>
      <w:r>
        <w:t></w:t>
      </w:r>
      <w:r>
        <w:rPr>
          <w:rFonts w:hint="eastAsia"/>
        </w:rPr>
        <w:t>яка</w:t>
      </w:r>
      <w:r>
        <w:t></w:t>
      </w:r>
      <w:r>
        <w:rPr>
          <w:rFonts w:hint="eastAsia"/>
        </w:rPr>
        <w:t>визначає</w:t>
      </w:r>
      <w:r>
        <w:t></w:t>
      </w:r>
      <w:r>
        <w:rPr>
          <w:rFonts w:hint="eastAsia"/>
        </w:rPr>
        <w:t>кількісні</w:t>
      </w:r>
      <w:r>
        <w:t></w:t>
      </w:r>
      <w:r>
        <w:rPr>
          <w:rFonts w:hint="eastAsia"/>
        </w:rPr>
        <w:t>й</w:t>
      </w:r>
      <w:r>
        <w:t></w:t>
      </w:r>
      <w:r>
        <w:rPr>
          <w:rFonts w:hint="eastAsia"/>
        </w:rPr>
        <w:t>якісні</w:t>
      </w:r>
      <w:r>
        <w:t></w:t>
      </w:r>
      <w:r>
        <w:rPr>
          <w:rFonts w:hint="eastAsia"/>
        </w:rPr>
        <w:t>характеристики</w:t>
      </w:r>
      <w:r>
        <w:t></w:t>
      </w:r>
      <w:r>
        <w:rPr>
          <w:rFonts w:hint="eastAsia"/>
        </w:rPr>
        <w:t>контрольованого</w:t>
      </w:r>
      <w:r>
        <w:t></w:t>
      </w:r>
      <w:r>
        <w:rPr>
          <w:rFonts w:hint="eastAsia"/>
        </w:rPr>
        <w:t>об’єкту</w:t>
      </w:r>
      <w:r>
        <w:t></w:t>
      </w:r>
      <w:r>
        <w:rPr>
          <w:rFonts w:hint="eastAsia"/>
        </w:rPr>
        <w:t>та</w:t>
      </w:r>
      <w:r>
        <w:t></w:t>
      </w:r>
      <w:r>
        <w:rPr>
          <w:rFonts w:hint="eastAsia"/>
        </w:rPr>
        <w:t>дозволяє</w:t>
      </w:r>
      <w:r>
        <w:t></w:t>
      </w:r>
      <w:r>
        <w:rPr>
          <w:rFonts w:hint="eastAsia"/>
        </w:rPr>
        <w:t>систематизувати</w:t>
      </w:r>
      <w:r>
        <w:t></w:t>
      </w:r>
      <w:r>
        <w:rPr>
          <w:rFonts w:hint="eastAsia"/>
        </w:rPr>
        <w:t>збір</w:t>
      </w:r>
      <w:r>
        <w:t></w:t>
      </w:r>
      <w:r>
        <w:rPr>
          <w:rFonts w:hint="eastAsia"/>
        </w:rPr>
        <w:t>і</w:t>
      </w:r>
      <w:r>
        <w:t></w:t>
      </w:r>
      <w:r>
        <w:rPr>
          <w:rFonts w:hint="eastAsia"/>
        </w:rPr>
        <w:t>накопичення</w:t>
      </w:r>
      <w:r>
        <w:t></w:t>
      </w:r>
      <w:r>
        <w:rPr>
          <w:rFonts w:hint="eastAsia"/>
        </w:rPr>
        <w:t>інформації</w:t>
      </w:r>
      <w:r>
        <w:t></w:t>
      </w:r>
      <w:r>
        <w:rPr>
          <w:rFonts w:hint="eastAsia"/>
        </w:rPr>
        <w:t>відповідно</w:t>
      </w:r>
      <w:r>
        <w:t></w:t>
      </w:r>
      <w:r>
        <w:rPr>
          <w:rFonts w:hint="eastAsia"/>
        </w:rPr>
        <w:t>до</w:t>
      </w:r>
      <w:r>
        <w:t></w:t>
      </w:r>
      <w:r>
        <w:rPr>
          <w:rFonts w:hint="eastAsia"/>
        </w:rPr>
        <w:t>певних</w:t>
      </w:r>
      <w:r>
        <w:t></w:t>
      </w:r>
      <w:r>
        <w:rPr>
          <w:rFonts w:hint="eastAsia"/>
        </w:rPr>
        <w:t>етапів</w:t>
      </w:r>
      <w:r>
        <w:t></w:t>
      </w:r>
      <w:r>
        <w:rPr>
          <w:rFonts w:hint="eastAsia"/>
        </w:rPr>
        <w:t>прийняття</w:t>
      </w:r>
      <w:r>
        <w:t></w:t>
      </w:r>
      <w:r>
        <w:rPr>
          <w:rFonts w:hint="eastAsia"/>
        </w:rPr>
        <w:t>управлінських</w:t>
      </w:r>
      <w:r>
        <w:t></w:t>
      </w:r>
      <w:r>
        <w:rPr>
          <w:rFonts w:hint="eastAsia"/>
        </w:rPr>
        <w:t>рішень</w:t>
      </w:r>
      <w:r>
        <w:t></w:t>
      </w:r>
    </w:p>
    <w:p w:rsidR="00255BE3" w:rsidRDefault="00255BE3" w:rsidP="00255BE3">
      <w:r>
        <w:rPr>
          <w:rFonts w:hint="eastAsia"/>
        </w:rPr>
        <w:t>розроблено</w:t>
      </w:r>
      <w:r>
        <w:t></w:t>
      </w:r>
      <w:r>
        <w:rPr>
          <w:rFonts w:hint="eastAsia"/>
        </w:rPr>
        <w:t>концепцію</w:t>
      </w:r>
      <w:r>
        <w:t></w:t>
      </w:r>
      <w:r>
        <w:rPr>
          <w:rFonts w:hint="eastAsia"/>
        </w:rPr>
        <w:t>системи</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r>
        <w:rPr>
          <w:rFonts w:hint="eastAsia"/>
        </w:rPr>
        <w:t>яка</w:t>
      </w:r>
      <w:r>
        <w:t></w:t>
      </w:r>
      <w:r>
        <w:rPr>
          <w:rFonts w:hint="eastAsia"/>
        </w:rPr>
        <w:t>реалізована</w:t>
      </w:r>
      <w:r>
        <w:t></w:t>
      </w:r>
      <w:r>
        <w:rPr>
          <w:rFonts w:hint="eastAsia"/>
        </w:rPr>
        <w:t>у</w:t>
      </w:r>
      <w:r>
        <w:t></w:t>
      </w:r>
      <w:r>
        <w:rPr>
          <w:rFonts w:hint="eastAsia"/>
        </w:rPr>
        <w:t>внутрішньофірмовому</w:t>
      </w:r>
      <w:r>
        <w:t></w:t>
      </w:r>
      <w:r>
        <w:rPr>
          <w:rFonts w:hint="eastAsia"/>
        </w:rPr>
        <w:t>документі</w:t>
      </w:r>
      <w:r>
        <w:t></w:t>
      </w:r>
      <w:r>
        <w:rPr>
          <w:rFonts w:hint="eastAsia"/>
        </w:rPr>
        <w:t>та</w:t>
      </w:r>
      <w:r>
        <w:t></w:t>
      </w:r>
      <w:r>
        <w:rPr>
          <w:rFonts w:hint="eastAsia"/>
        </w:rPr>
        <w:t>сприяє</w:t>
      </w:r>
      <w:r>
        <w:t></w:t>
      </w:r>
      <w:r>
        <w:rPr>
          <w:rFonts w:hint="eastAsia"/>
        </w:rPr>
        <w:t>підвищенню</w:t>
      </w:r>
      <w:r>
        <w:t></w:t>
      </w:r>
      <w:r>
        <w:rPr>
          <w:rFonts w:hint="eastAsia"/>
        </w:rPr>
        <w:t>якості</w:t>
      </w:r>
      <w:r>
        <w:t></w:t>
      </w:r>
      <w:r>
        <w:rPr>
          <w:rFonts w:hint="eastAsia"/>
        </w:rPr>
        <w:t>реалізації</w:t>
      </w:r>
      <w:r>
        <w:t></w:t>
      </w:r>
      <w:r>
        <w:rPr>
          <w:rFonts w:hint="eastAsia"/>
        </w:rPr>
        <w:t>функцій</w:t>
      </w:r>
      <w:r>
        <w:t></w:t>
      </w:r>
      <w:r>
        <w:rPr>
          <w:rFonts w:hint="eastAsia"/>
        </w:rPr>
        <w:t>суб’єктів</w:t>
      </w:r>
      <w:r>
        <w:t></w:t>
      </w:r>
      <w:r>
        <w:rPr>
          <w:rFonts w:hint="eastAsia"/>
        </w:rPr>
        <w:t>внутрішнього</w:t>
      </w:r>
      <w:r>
        <w:t></w:t>
      </w:r>
      <w:r>
        <w:rPr>
          <w:rFonts w:hint="eastAsia"/>
        </w:rPr>
        <w:t>контролю</w:t>
      </w:r>
      <w:r>
        <w:t></w:t>
      </w:r>
      <w:r>
        <w:rPr>
          <w:rFonts w:hint="eastAsia"/>
        </w:rPr>
        <w:t>на</w:t>
      </w:r>
      <w:r>
        <w:t></w:t>
      </w:r>
      <w:r>
        <w:rPr>
          <w:rFonts w:hint="eastAsia"/>
        </w:rPr>
        <w:t>підставі</w:t>
      </w:r>
      <w:r>
        <w:t></w:t>
      </w:r>
      <w:r>
        <w:rPr>
          <w:rFonts w:hint="eastAsia"/>
        </w:rPr>
        <w:t>здійснення</w:t>
      </w:r>
      <w:r>
        <w:t></w:t>
      </w:r>
      <w:r>
        <w:rPr>
          <w:rFonts w:hint="eastAsia"/>
        </w:rPr>
        <w:t>процедур</w:t>
      </w:r>
      <w:r>
        <w:t></w:t>
      </w:r>
      <w:r>
        <w:rPr>
          <w:rFonts w:hint="eastAsia"/>
        </w:rPr>
        <w:t>регулярної</w:t>
      </w:r>
      <w:r>
        <w:t></w:t>
      </w:r>
      <w:r>
        <w:rPr>
          <w:rFonts w:hint="eastAsia"/>
        </w:rPr>
        <w:t>оцінки</w:t>
      </w:r>
      <w:r>
        <w:t></w:t>
      </w:r>
      <w:r>
        <w:rPr>
          <w:rFonts w:hint="eastAsia"/>
        </w:rPr>
        <w:t>її</w:t>
      </w:r>
      <w:r>
        <w:t></w:t>
      </w:r>
      <w:r>
        <w:rPr>
          <w:rFonts w:hint="eastAsia"/>
        </w:rPr>
        <w:t>ефективності</w:t>
      </w:r>
      <w:r>
        <w:t></w:t>
      </w:r>
      <w:r>
        <w:t></w:t>
      </w:r>
      <w:r>
        <w:rPr>
          <w:rFonts w:hint="eastAsia"/>
        </w:rPr>
        <w:t>Метою</w:t>
      </w:r>
      <w:r>
        <w:t></w:t>
      </w:r>
      <w:r>
        <w:rPr>
          <w:rFonts w:hint="eastAsia"/>
        </w:rPr>
        <w:t>концепції</w:t>
      </w:r>
      <w:r>
        <w:t></w:t>
      </w:r>
      <w:r>
        <w:rPr>
          <w:rFonts w:hint="eastAsia"/>
        </w:rPr>
        <w:t>є</w:t>
      </w:r>
      <w:r>
        <w:t></w:t>
      </w:r>
      <w:r>
        <w:rPr>
          <w:rFonts w:hint="eastAsia"/>
        </w:rPr>
        <w:t>формування</w:t>
      </w:r>
      <w:r>
        <w:t></w:t>
      </w:r>
      <w:r>
        <w:rPr>
          <w:rFonts w:hint="eastAsia"/>
        </w:rPr>
        <w:t>основ</w:t>
      </w:r>
      <w:r>
        <w:t></w:t>
      </w:r>
      <w:r>
        <w:rPr>
          <w:rFonts w:hint="eastAsia"/>
        </w:rPr>
        <w:t>організації</w:t>
      </w:r>
      <w:r>
        <w:t></w:t>
      </w:r>
      <w:r>
        <w:rPr>
          <w:rFonts w:hint="eastAsia"/>
        </w:rPr>
        <w:t>та</w:t>
      </w:r>
      <w:r>
        <w:t></w:t>
      </w:r>
      <w:r>
        <w:rPr>
          <w:rFonts w:hint="eastAsia"/>
        </w:rPr>
        <w:t>функціонування</w:t>
      </w:r>
      <w:r>
        <w:t></w:t>
      </w:r>
      <w:r>
        <w:rPr>
          <w:rFonts w:hint="eastAsia"/>
        </w:rPr>
        <w:t>системи</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при</w:t>
      </w:r>
      <w:r>
        <w:t></w:t>
      </w:r>
      <w:r>
        <w:rPr>
          <w:rFonts w:hint="eastAsia"/>
        </w:rPr>
        <w:t>здійсненні</w:t>
      </w:r>
      <w:r>
        <w:t></w:t>
      </w:r>
      <w:r>
        <w:rPr>
          <w:rFonts w:hint="eastAsia"/>
        </w:rPr>
        <w:t>управління</w:t>
      </w:r>
      <w:r>
        <w:t></w:t>
      </w:r>
      <w:r>
        <w:rPr>
          <w:rFonts w:hint="eastAsia"/>
        </w:rPr>
        <w:t>її</w:t>
      </w:r>
      <w:r>
        <w:t></w:t>
      </w:r>
      <w:r>
        <w:rPr>
          <w:rFonts w:hint="eastAsia"/>
        </w:rPr>
        <w:t>діяльністю</w:t>
      </w:r>
      <w:r>
        <w:t></w:t>
      </w:r>
      <w:r>
        <w:t></w:t>
      </w:r>
      <w:r>
        <w:rPr>
          <w:rFonts w:hint="eastAsia"/>
        </w:rPr>
        <w:t>що</w:t>
      </w:r>
      <w:r>
        <w:t></w:t>
      </w:r>
      <w:r>
        <w:rPr>
          <w:rFonts w:hint="eastAsia"/>
        </w:rPr>
        <w:t>спрямована</w:t>
      </w:r>
      <w:r>
        <w:t></w:t>
      </w:r>
      <w:r>
        <w:rPr>
          <w:rFonts w:hint="eastAsia"/>
        </w:rPr>
        <w:t>на</w:t>
      </w:r>
      <w:r>
        <w:t></w:t>
      </w:r>
      <w:r>
        <w:rPr>
          <w:rFonts w:hint="eastAsia"/>
        </w:rPr>
        <w:t>досягнення</w:t>
      </w:r>
      <w:r>
        <w:t></w:t>
      </w:r>
      <w:r>
        <w:rPr>
          <w:rFonts w:hint="eastAsia"/>
        </w:rPr>
        <w:t>цілей</w:t>
      </w:r>
      <w:r>
        <w:t></w:t>
      </w:r>
      <w:r>
        <w:rPr>
          <w:rFonts w:hint="eastAsia"/>
        </w:rPr>
        <w:t>підприємства</w:t>
      </w:r>
      <w:r>
        <w:t></w:t>
      </w:r>
      <w:r>
        <w:rPr>
          <w:rFonts w:hint="eastAsia"/>
        </w:rPr>
        <w:t>та</w:t>
      </w:r>
      <w:r>
        <w:t></w:t>
      </w:r>
      <w:r>
        <w:rPr>
          <w:rFonts w:hint="eastAsia"/>
        </w:rPr>
        <w:t>зменшення</w:t>
      </w:r>
      <w:r>
        <w:t></w:t>
      </w:r>
      <w:r>
        <w:rPr>
          <w:rFonts w:hint="eastAsia"/>
        </w:rPr>
        <w:t>ризиків</w:t>
      </w:r>
      <w:r>
        <w:t></w:t>
      </w:r>
      <w:r>
        <w:rPr>
          <w:rFonts w:hint="eastAsia"/>
        </w:rPr>
        <w:t>ведення</w:t>
      </w:r>
      <w:r>
        <w:t></w:t>
      </w:r>
      <w:r>
        <w:rPr>
          <w:rFonts w:hint="eastAsia"/>
        </w:rPr>
        <w:t>бізнесу</w:t>
      </w:r>
      <w:r>
        <w:t></w:t>
      </w:r>
    </w:p>
    <w:p w:rsidR="00255BE3" w:rsidRDefault="00255BE3" w:rsidP="00255BE3">
      <w:r>
        <w:rPr>
          <w:rFonts w:hint="eastAsia"/>
        </w:rPr>
        <w:t>сформовано</w:t>
      </w:r>
      <w:r>
        <w:t></w:t>
      </w:r>
      <w:r>
        <w:rPr>
          <w:rFonts w:hint="eastAsia"/>
        </w:rPr>
        <w:t>підхід</w:t>
      </w:r>
      <w:r>
        <w:t></w:t>
      </w:r>
      <w:r>
        <w:rPr>
          <w:rFonts w:hint="eastAsia"/>
        </w:rPr>
        <w:t>до</w:t>
      </w:r>
      <w:r>
        <w:t></w:t>
      </w:r>
      <w:r>
        <w:rPr>
          <w:rFonts w:hint="eastAsia"/>
        </w:rPr>
        <w:t>здійснення</w:t>
      </w:r>
      <w:r>
        <w:t></w:t>
      </w:r>
      <w:r>
        <w:rPr>
          <w:rFonts w:hint="eastAsia"/>
        </w:rPr>
        <w:t>процесу</w:t>
      </w:r>
      <w:r>
        <w:t></w:t>
      </w:r>
      <w:r>
        <w:rPr>
          <w:rFonts w:hint="eastAsia"/>
        </w:rPr>
        <w:t>інформаційно</w:t>
      </w:r>
      <w:r>
        <w:t></w:t>
      </w:r>
      <w:r>
        <w:rPr>
          <w:rFonts w:hint="eastAsia"/>
        </w:rPr>
        <w:t>аудиторської</w:t>
      </w:r>
      <w:r>
        <w:t></w:t>
      </w:r>
      <w:r>
        <w:rPr>
          <w:rFonts w:hint="eastAsia"/>
        </w:rPr>
        <w:t>логістики</w:t>
      </w:r>
      <w:r>
        <w:t></w:t>
      </w:r>
      <w:r>
        <w:rPr>
          <w:rFonts w:hint="eastAsia"/>
        </w:rPr>
        <w:t>як</w:t>
      </w:r>
      <w:r>
        <w:t></w:t>
      </w:r>
      <w:r>
        <w:rPr>
          <w:rFonts w:hint="eastAsia"/>
        </w:rPr>
        <w:t>сукупності</w:t>
      </w:r>
      <w:r>
        <w:t></w:t>
      </w:r>
      <w:r>
        <w:rPr>
          <w:rFonts w:hint="eastAsia"/>
        </w:rPr>
        <w:t>порядку</w:t>
      </w:r>
      <w:r>
        <w:t></w:t>
      </w:r>
      <w:r>
        <w:rPr>
          <w:rFonts w:hint="eastAsia"/>
        </w:rPr>
        <w:t>послідовних</w:t>
      </w:r>
      <w:r>
        <w:t></w:t>
      </w:r>
      <w:r>
        <w:rPr>
          <w:rFonts w:hint="eastAsia"/>
        </w:rPr>
        <w:t>дій</w:t>
      </w:r>
      <w:r>
        <w:t></w:t>
      </w:r>
      <w:r>
        <w:rPr>
          <w:rFonts w:hint="eastAsia"/>
        </w:rPr>
        <w:t>із</w:t>
      </w:r>
      <w:r>
        <w:t></w:t>
      </w:r>
      <w:r>
        <w:rPr>
          <w:rFonts w:hint="eastAsia"/>
        </w:rPr>
        <w:t>формування</w:t>
      </w:r>
      <w:r>
        <w:t></w:t>
      </w:r>
      <w:r>
        <w:rPr>
          <w:rFonts w:hint="eastAsia"/>
        </w:rPr>
        <w:t>інформаційних</w:t>
      </w:r>
      <w:r>
        <w:t></w:t>
      </w:r>
      <w:r>
        <w:rPr>
          <w:rFonts w:hint="eastAsia"/>
        </w:rPr>
        <w:t>потоків</w:t>
      </w:r>
      <w:r>
        <w:t></w:t>
      </w:r>
      <w:r>
        <w:rPr>
          <w:rFonts w:hint="eastAsia"/>
        </w:rPr>
        <w:t>з</w:t>
      </w:r>
      <w:r>
        <w:t></w:t>
      </w:r>
      <w:r>
        <w:rPr>
          <w:rFonts w:hint="eastAsia"/>
        </w:rPr>
        <w:t>урахуванням</w:t>
      </w:r>
      <w:r>
        <w:t></w:t>
      </w:r>
      <w:r>
        <w:rPr>
          <w:rFonts w:hint="eastAsia"/>
        </w:rPr>
        <w:t>функціональних</w:t>
      </w:r>
      <w:r>
        <w:t></w:t>
      </w:r>
      <w:r>
        <w:rPr>
          <w:rFonts w:hint="eastAsia"/>
        </w:rPr>
        <w:t>областей</w:t>
      </w:r>
      <w:r>
        <w:t></w:t>
      </w:r>
      <w:r>
        <w:rPr>
          <w:rFonts w:hint="eastAsia"/>
        </w:rPr>
        <w:t>внутрішнього</w:t>
      </w:r>
      <w:r>
        <w:t></w:t>
      </w:r>
      <w:r>
        <w:rPr>
          <w:rFonts w:hint="eastAsia"/>
        </w:rPr>
        <w:t>аудиту</w:t>
      </w:r>
      <w:r>
        <w:t></w:t>
      </w:r>
      <w:r>
        <w:t></w:t>
      </w:r>
      <w:r>
        <w:rPr>
          <w:rFonts w:hint="eastAsia"/>
        </w:rPr>
        <w:t>Сутність</w:t>
      </w:r>
      <w:r>
        <w:t></w:t>
      </w:r>
      <w:r>
        <w:rPr>
          <w:rFonts w:hint="eastAsia"/>
        </w:rPr>
        <w:t>підходу</w:t>
      </w:r>
      <w:r>
        <w:t></w:t>
      </w:r>
      <w:r>
        <w:rPr>
          <w:rFonts w:hint="eastAsia"/>
        </w:rPr>
        <w:t>полягає</w:t>
      </w:r>
      <w:r>
        <w:t></w:t>
      </w:r>
      <w:r>
        <w:rPr>
          <w:rFonts w:hint="eastAsia"/>
        </w:rPr>
        <w:t>в</w:t>
      </w:r>
      <w:r>
        <w:t></w:t>
      </w:r>
      <w:r>
        <w:rPr>
          <w:rFonts w:hint="eastAsia"/>
        </w:rPr>
        <w:t>чіткому</w:t>
      </w:r>
      <w:r>
        <w:t></w:t>
      </w:r>
      <w:r>
        <w:rPr>
          <w:rFonts w:hint="eastAsia"/>
        </w:rPr>
        <w:t>розмежуванні</w:t>
      </w:r>
      <w:r>
        <w:t></w:t>
      </w:r>
      <w:r>
        <w:rPr>
          <w:rFonts w:hint="eastAsia"/>
        </w:rPr>
        <w:t>етапів</w:t>
      </w:r>
      <w:r>
        <w:t></w:t>
      </w:r>
      <w:r>
        <w:rPr>
          <w:rFonts w:hint="eastAsia"/>
        </w:rPr>
        <w:t>процесу</w:t>
      </w:r>
      <w:r>
        <w:t></w:t>
      </w:r>
      <w:r>
        <w:rPr>
          <w:rFonts w:hint="eastAsia"/>
        </w:rPr>
        <w:t>внутрішнього</w:t>
      </w:r>
      <w:r>
        <w:t></w:t>
      </w:r>
      <w:r>
        <w:rPr>
          <w:rFonts w:hint="eastAsia"/>
        </w:rPr>
        <w:t>аудиту</w:t>
      </w:r>
      <w:r>
        <w:t></w:t>
      </w:r>
      <w:r>
        <w:rPr>
          <w:rFonts w:hint="eastAsia"/>
        </w:rPr>
        <w:t>в</w:t>
      </w:r>
      <w:r>
        <w:t></w:t>
      </w:r>
      <w:r>
        <w:rPr>
          <w:rFonts w:hint="eastAsia"/>
        </w:rPr>
        <w:t>логістичному</w:t>
      </w:r>
      <w:r>
        <w:t></w:t>
      </w:r>
      <w:r>
        <w:rPr>
          <w:rFonts w:hint="eastAsia"/>
        </w:rPr>
        <w:t>ланцюзі</w:t>
      </w:r>
      <w:r>
        <w:t></w:t>
      </w:r>
      <w:r>
        <w:rPr>
          <w:rFonts w:hint="eastAsia"/>
        </w:rPr>
        <w:t>та</w:t>
      </w:r>
      <w:r>
        <w:t></w:t>
      </w:r>
      <w:r>
        <w:rPr>
          <w:rFonts w:hint="eastAsia"/>
        </w:rPr>
        <w:t>раціоналізації</w:t>
      </w:r>
      <w:r>
        <w:t></w:t>
      </w:r>
      <w:r>
        <w:rPr>
          <w:rFonts w:hint="eastAsia"/>
        </w:rPr>
        <w:t>й</w:t>
      </w:r>
      <w:r>
        <w:t></w:t>
      </w:r>
      <w:r>
        <w:rPr>
          <w:rFonts w:hint="eastAsia"/>
        </w:rPr>
        <w:t>синхронізації</w:t>
      </w:r>
      <w:r>
        <w:t></w:t>
      </w:r>
      <w:r>
        <w:rPr>
          <w:rFonts w:hint="eastAsia"/>
        </w:rPr>
        <w:t>логістичних</w:t>
      </w:r>
      <w:r>
        <w:t></w:t>
      </w:r>
      <w:r>
        <w:rPr>
          <w:rFonts w:hint="eastAsia"/>
        </w:rPr>
        <w:t>функцій</w:t>
      </w:r>
      <w:r>
        <w:t></w:t>
      </w:r>
      <w:r>
        <w:rPr>
          <w:rFonts w:hint="eastAsia"/>
        </w:rPr>
        <w:t>і</w:t>
      </w:r>
      <w:r>
        <w:t></w:t>
      </w:r>
      <w:r>
        <w:rPr>
          <w:rFonts w:hint="eastAsia"/>
        </w:rPr>
        <w:t>компонентів</w:t>
      </w:r>
      <w:r>
        <w:t></w:t>
      </w:r>
      <w:r>
        <w:rPr>
          <w:rFonts w:hint="eastAsia"/>
        </w:rPr>
        <w:t>кожного</w:t>
      </w:r>
      <w:r>
        <w:t></w:t>
      </w:r>
      <w:r>
        <w:rPr>
          <w:rFonts w:hint="eastAsia"/>
        </w:rPr>
        <w:t>з</w:t>
      </w:r>
      <w:r>
        <w:t></w:t>
      </w:r>
      <w:r>
        <w:rPr>
          <w:rFonts w:hint="eastAsia"/>
        </w:rPr>
        <w:t>етапів</w:t>
      </w:r>
      <w:r>
        <w:t></w:t>
      </w:r>
      <w:r>
        <w:t></w:t>
      </w:r>
      <w:r>
        <w:rPr>
          <w:rFonts w:hint="eastAsia"/>
        </w:rPr>
        <w:t>що</w:t>
      </w:r>
      <w:r>
        <w:t></w:t>
      </w:r>
      <w:r>
        <w:rPr>
          <w:rFonts w:hint="eastAsia"/>
        </w:rPr>
        <w:t>сприяє</w:t>
      </w:r>
      <w:r>
        <w:t></w:t>
      </w:r>
      <w:r>
        <w:rPr>
          <w:rFonts w:hint="eastAsia"/>
        </w:rPr>
        <w:t>прийняттю</w:t>
      </w:r>
      <w:r>
        <w:t></w:t>
      </w:r>
      <w:r>
        <w:rPr>
          <w:rFonts w:hint="eastAsia"/>
        </w:rPr>
        <w:t>своєчасних</w:t>
      </w:r>
      <w:r>
        <w:t></w:t>
      </w:r>
      <w:r>
        <w:rPr>
          <w:rFonts w:hint="eastAsia"/>
        </w:rPr>
        <w:t>рішень</w:t>
      </w:r>
      <w:r>
        <w:t></w:t>
      </w:r>
      <w:r>
        <w:t></w:t>
      </w:r>
      <w:r>
        <w:rPr>
          <w:rFonts w:hint="eastAsia"/>
        </w:rPr>
        <w:t>як</w:t>
      </w:r>
      <w:r>
        <w:t></w:t>
      </w:r>
      <w:r>
        <w:t></w:t>
      </w:r>
      <w:r>
        <w:rPr>
          <w:rFonts w:hint="eastAsia"/>
        </w:rPr>
        <w:t>безпосередньо</w:t>
      </w:r>
      <w:r>
        <w:t></w:t>
      </w:r>
      <w:r>
        <w:t></w:t>
      </w:r>
      <w:r>
        <w:rPr>
          <w:rFonts w:hint="eastAsia"/>
        </w:rPr>
        <w:t>з</w:t>
      </w:r>
      <w:r>
        <w:t></w:t>
      </w:r>
      <w:r>
        <w:rPr>
          <w:rFonts w:hint="eastAsia"/>
        </w:rPr>
        <w:t>удосконалення</w:t>
      </w:r>
      <w:r>
        <w:t></w:t>
      </w:r>
      <w:r>
        <w:rPr>
          <w:rFonts w:hint="eastAsia"/>
        </w:rPr>
        <w:t>самого</w:t>
      </w:r>
      <w:r>
        <w:t></w:t>
      </w:r>
      <w:r>
        <w:rPr>
          <w:rFonts w:hint="eastAsia"/>
        </w:rPr>
        <w:t>процесу</w:t>
      </w:r>
      <w:r>
        <w:t></w:t>
      </w:r>
      <w:r>
        <w:rPr>
          <w:rFonts w:hint="eastAsia"/>
        </w:rPr>
        <w:t>внутрішнього</w:t>
      </w:r>
      <w:r>
        <w:t></w:t>
      </w:r>
      <w:r>
        <w:rPr>
          <w:rFonts w:hint="eastAsia"/>
        </w:rPr>
        <w:t>аудиту</w:t>
      </w:r>
      <w:r>
        <w:t></w:t>
      </w:r>
      <w:r>
        <w:t></w:t>
      </w:r>
      <w:r>
        <w:rPr>
          <w:rFonts w:hint="eastAsia"/>
        </w:rPr>
        <w:t>так</w:t>
      </w:r>
      <w:r>
        <w:t></w:t>
      </w:r>
      <w:r>
        <w:rPr>
          <w:rFonts w:hint="eastAsia"/>
        </w:rPr>
        <w:t>і</w:t>
      </w:r>
      <w:r>
        <w:t></w:t>
      </w:r>
      <w:r>
        <w:rPr>
          <w:rFonts w:hint="eastAsia"/>
        </w:rPr>
        <w:t>оптимізації</w:t>
      </w:r>
      <w:r>
        <w:t></w:t>
      </w:r>
      <w:r>
        <w:rPr>
          <w:rFonts w:hint="eastAsia"/>
        </w:rPr>
        <w:t>процесів</w:t>
      </w:r>
      <w:r>
        <w:t></w:t>
      </w:r>
      <w:r>
        <w:rPr>
          <w:rFonts w:hint="eastAsia"/>
        </w:rPr>
        <w:t>життєдіяльності</w:t>
      </w:r>
      <w:r>
        <w:t></w:t>
      </w:r>
      <w:r>
        <w:rPr>
          <w:rFonts w:hint="eastAsia"/>
        </w:rPr>
        <w:t>підприємства</w:t>
      </w:r>
      <w:r>
        <w:t></w:t>
      </w:r>
      <w:r>
        <w:t></w:t>
      </w:r>
    </w:p>
    <w:p w:rsidR="00255BE3" w:rsidRDefault="00255BE3" w:rsidP="00255BE3">
      <w:r>
        <w:rPr>
          <w:rFonts w:hint="eastAsia"/>
        </w:rPr>
        <w:t>Удосконалено</w:t>
      </w:r>
      <w:r>
        <w:t></w:t>
      </w:r>
    </w:p>
    <w:p w:rsidR="00255BE3" w:rsidRDefault="00255BE3" w:rsidP="00255BE3">
      <w:r>
        <w:rPr>
          <w:rFonts w:hint="eastAsia"/>
        </w:rPr>
        <w:t>організацію</w:t>
      </w:r>
      <w:r>
        <w:t></w:t>
      </w:r>
      <w:r>
        <w:rPr>
          <w:rFonts w:hint="eastAsia"/>
        </w:rPr>
        <w:t>процесу</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шляхом</w:t>
      </w:r>
      <w:r>
        <w:t></w:t>
      </w:r>
      <w:r>
        <w:rPr>
          <w:rFonts w:hint="eastAsia"/>
        </w:rPr>
        <w:t>використання</w:t>
      </w:r>
      <w:r>
        <w:t></w:t>
      </w:r>
      <w:r>
        <w:rPr>
          <w:rFonts w:hint="eastAsia"/>
        </w:rPr>
        <w:t>методології</w:t>
      </w:r>
      <w:r>
        <w:t></w:t>
      </w:r>
      <w:r>
        <w:rPr>
          <w:rFonts w:hint="eastAsia"/>
        </w:rPr>
        <w:t>системного</w:t>
      </w:r>
      <w:r>
        <w:t></w:t>
      </w:r>
      <w:r>
        <w:rPr>
          <w:rFonts w:hint="eastAsia"/>
        </w:rPr>
        <w:t>підходу</w:t>
      </w:r>
      <w:r>
        <w:t></w:t>
      </w:r>
      <w:r>
        <w:t></w:t>
      </w:r>
      <w:r>
        <w:rPr>
          <w:rFonts w:hint="eastAsia"/>
        </w:rPr>
        <w:t>реалізація</w:t>
      </w:r>
      <w:r>
        <w:t></w:t>
      </w:r>
      <w:r>
        <w:rPr>
          <w:rFonts w:hint="eastAsia"/>
        </w:rPr>
        <w:t>якого</w:t>
      </w:r>
      <w:r>
        <w:t></w:t>
      </w:r>
      <w:r>
        <w:rPr>
          <w:rFonts w:hint="eastAsia"/>
        </w:rPr>
        <w:t>ґрунтується</w:t>
      </w:r>
      <w:r>
        <w:t></w:t>
      </w:r>
      <w:r>
        <w:rPr>
          <w:rFonts w:hint="eastAsia"/>
        </w:rPr>
        <w:t>на</w:t>
      </w:r>
      <w:r>
        <w:t></w:t>
      </w:r>
      <w:r>
        <w:rPr>
          <w:rFonts w:hint="eastAsia"/>
        </w:rPr>
        <w:t>ієрархії</w:t>
      </w:r>
      <w:r>
        <w:t></w:t>
      </w:r>
      <w:r>
        <w:rPr>
          <w:rFonts w:hint="eastAsia"/>
        </w:rPr>
        <w:t>підсистем</w:t>
      </w:r>
      <w:r>
        <w:t></w:t>
      </w:r>
      <w:r>
        <w:rPr>
          <w:rFonts w:hint="eastAsia"/>
        </w:rPr>
        <w:t>у</w:t>
      </w:r>
      <w:r>
        <w:t></w:t>
      </w:r>
      <w:r>
        <w:rPr>
          <w:rFonts w:hint="eastAsia"/>
        </w:rPr>
        <w:t>системі</w:t>
      </w:r>
      <w:r>
        <w:t></w:t>
      </w:r>
      <w:r>
        <w:rPr>
          <w:rFonts w:hint="eastAsia"/>
        </w:rPr>
        <w:t>інформаційного</w:t>
      </w:r>
      <w:r>
        <w:t></w:t>
      </w:r>
      <w:r>
        <w:rPr>
          <w:rFonts w:hint="eastAsia"/>
        </w:rPr>
        <w:t>забезпечення</w:t>
      </w:r>
      <w:r>
        <w:t></w:t>
      </w:r>
      <w:r>
        <w:rPr>
          <w:rFonts w:hint="eastAsia"/>
        </w:rPr>
        <w:t>підприємства</w:t>
      </w:r>
      <w:r>
        <w:t></w:t>
      </w:r>
      <w:r>
        <w:rPr>
          <w:rFonts w:hint="eastAsia"/>
        </w:rPr>
        <w:t>і</w:t>
      </w:r>
      <w:r>
        <w:t></w:t>
      </w:r>
      <w:r>
        <w:rPr>
          <w:rFonts w:hint="eastAsia"/>
        </w:rPr>
        <w:t>на</w:t>
      </w:r>
      <w:r>
        <w:t></w:t>
      </w:r>
      <w:r>
        <w:rPr>
          <w:rFonts w:hint="eastAsia"/>
        </w:rPr>
        <w:t>формуванні</w:t>
      </w:r>
      <w:r>
        <w:t></w:t>
      </w:r>
      <w:r>
        <w:rPr>
          <w:rFonts w:hint="eastAsia"/>
        </w:rPr>
        <w:t>рівнів</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в</w:t>
      </w:r>
      <w:r>
        <w:t></w:t>
      </w:r>
      <w:r>
        <w:rPr>
          <w:rFonts w:hint="eastAsia"/>
        </w:rPr>
        <w:t>межах</w:t>
      </w:r>
      <w:r>
        <w:t></w:t>
      </w:r>
      <w:r>
        <w:rPr>
          <w:rFonts w:hint="eastAsia"/>
        </w:rPr>
        <w:t>інформаційно</w:t>
      </w:r>
      <w:r>
        <w:t></w:t>
      </w:r>
      <w:r>
        <w:rPr>
          <w:rFonts w:hint="eastAsia"/>
        </w:rPr>
        <w:t>аналітичних</w:t>
      </w:r>
      <w:r>
        <w:t></w:t>
      </w:r>
      <w:r>
        <w:rPr>
          <w:rFonts w:hint="eastAsia"/>
        </w:rPr>
        <w:t>центрів</w:t>
      </w:r>
      <w:r>
        <w:t></w:t>
      </w:r>
    </w:p>
    <w:p w:rsidR="00255BE3" w:rsidRDefault="00255BE3" w:rsidP="00255BE3">
      <w:r>
        <w:rPr>
          <w:rFonts w:hint="eastAsia"/>
        </w:rPr>
        <w:t>концепцію</w:t>
      </w:r>
      <w:r>
        <w:t></w:t>
      </w:r>
      <w:r>
        <w:rPr>
          <w:rFonts w:hint="eastAsia"/>
        </w:rPr>
        <w:t>якості</w:t>
      </w:r>
      <w:r>
        <w:t></w:t>
      </w:r>
      <w:r>
        <w:rPr>
          <w:rFonts w:hint="eastAsia"/>
        </w:rPr>
        <w:t>системи</w:t>
      </w:r>
      <w:r>
        <w:t></w:t>
      </w:r>
      <w:r>
        <w:rPr>
          <w:rFonts w:hint="eastAsia"/>
        </w:rPr>
        <w:t>бухгалтерського</w:t>
      </w:r>
      <w:r>
        <w:t></w:t>
      </w:r>
      <w:r>
        <w:rPr>
          <w:rFonts w:hint="eastAsia"/>
        </w:rPr>
        <w:t>обліку</w:t>
      </w:r>
      <w:r>
        <w:t></w:t>
      </w:r>
      <w:r>
        <w:t></w:t>
      </w:r>
      <w:r>
        <w:rPr>
          <w:rFonts w:hint="eastAsia"/>
        </w:rPr>
        <w:t>в</w:t>
      </w:r>
      <w:r>
        <w:t></w:t>
      </w:r>
      <w:r>
        <w:rPr>
          <w:rFonts w:hint="eastAsia"/>
        </w:rPr>
        <w:t>основу</w:t>
      </w:r>
      <w:r>
        <w:t></w:t>
      </w:r>
      <w:r>
        <w:rPr>
          <w:rFonts w:hint="eastAsia"/>
        </w:rPr>
        <w:t>якої</w:t>
      </w:r>
      <w:r>
        <w:t></w:t>
      </w:r>
      <w:r>
        <w:rPr>
          <w:rFonts w:hint="eastAsia"/>
        </w:rPr>
        <w:t>покладено</w:t>
      </w:r>
      <w:r>
        <w:t></w:t>
      </w:r>
      <w:r>
        <w:rPr>
          <w:rFonts w:hint="eastAsia"/>
        </w:rPr>
        <w:t>сукупність</w:t>
      </w:r>
      <w:r>
        <w:t></w:t>
      </w:r>
      <w:r>
        <w:rPr>
          <w:rFonts w:hint="eastAsia"/>
        </w:rPr>
        <w:t>її</w:t>
      </w:r>
      <w:r>
        <w:t></w:t>
      </w:r>
      <w:r>
        <w:rPr>
          <w:rFonts w:hint="eastAsia"/>
        </w:rPr>
        <w:t>потенціалів</w:t>
      </w:r>
      <w:r>
        <w:t></w:t>
      </w:r>
      <w:r>
        <w:t></w:t>
      </w:r>
      <w:r>
        <w:rPr>
          <w:rFonts w:hint="eastAsia"/>
        </w:rPr>
        <w:t>характеристику</w:t>
      </w:r>
      <w:r>
        <w:t></w:t>
      </w:r>
      <w:r>
        <w:rPr>
          <w:rFonts w:hint="eastAsia"/>
        </w:rPr>
        <w:t>їх</w:t>
      </w:r>
      <w:r>
        <w:t></w:t>
      </w:r>
      <w:r>
        <w:rPr>
          <w:rFonts w:hint="eastAsia"/>
        </w:rPr>
        <w:t>властивостей</w:t>
      </w:r>
      <w:r>
        <w:t></w:t>
      </w:r>
      <w:r>
        <w:rPr>
          <w:rFonts w:hint="eastAsia"/>
        </w:rPr>
        <w:t>та</w:t>
      </w:r>
      <w:r>
        <w:t></w:t>
      </w:r>
      <w:r>
        <w:rPr>
          <w:rFonts w:hint="eastAsia"/>
        </w:rPr>
        <w:t>чітке</w:t>
      </w:r>
      <w:r>
        <w:t></w:t>
      </w:r>
      <w:r>
        <w:rPr>
          <w:rFonts w:hint="eastAsia"/>
        </w:rPr>
        <w:t>визначення</w:t>
      </w:r>
      <w:r>
        <w:t></w:t>
      </w:r>
      <w:r>
        <w:rPr>
          <w:rFonts w:hint="eastAsia"/>
        </w:rPr>
        <w:t>критеріїв</w:t>
      </w:r>
      <w:r>
        <w:t></w:t>
      </w:r>
      <w:r>
        <w:rPr>
          <w:rFonts w:hint="eastAsia"/>
        </w:rPr>
        <w:t>якості</w:t>
      </w:r>
      <w:r>
        <w:t></w:t>
      </w:r>
      <w:r>
        <w:rPr>
          <w:rFonts w:hint="eastAsia"/>
        </w:rPr>
        <w:t>кожного</w:t>
      </w:r>
      <w:r>
        <w:t></w:t>
      </w:r>
      <w:r>
        <w:rPr>
          <w:rFonts w:hint="eastAsia"/>
        </w:rPr>
        <w:t>з</w:t>
      </w:r>
      <w:r>
        <w:t></w:t>
      </w:r>
      <w:r>
        <w:rPr>
          <w:rFonts w:hint="eastAsia"/>
        </w:rPr>
        <w:t>них</w:t>
      </w:r>
      <w:r>
        <w:t></w:t>
      </w:r>
      <w:r>
        <w:t></w:t>
      </w:r>
      <w:r>
        <w:rPr>
          <w:rFonts w:hint="eastAsia"/>
        </w:rPr>
        <w:t>що</w:t>
      </w:r>
      <w:r>
        <w:t></w:t>
      </w:r>
      <w:r>
        <w:rPr>
          <w:rFonts w:hint="eastAsia"/>
        </w:rPr>
        <w:t>сприятиме</w:t>
      </w:r>
      <w:r>
        <w:t></w:t>
      </w:r>
      <w:r>
        <w:rPr>
          <w:rFonts w:hint="eastAsia"/>
        </w:rPr>
        <w:t>формуванню</w:t>
      </w:r>
      <w:r>
        <w:t></w:t>
      </w:r>
      <w:r>
        <w:rPr>
          <w:rFonts w:hint="eastAsia"/>
        </w:rPr>
        <w:t>достовірної</w:t>
      </w:r>
      <w:r>
        <w:t></w:t>
      </w:r>
      <w:r>
        <w:rPr>
          <w:rFonts w:hint="eastAsia"/>
        </w:rPr>
        <w:t>інформації</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p>
    <w:p w:rsidR="00255BE3" w:rsidRDefault="00255BE3" w:rsidP="00255BE3">
      <w:r>
        <w:rPr>
          <w:rFonts w:hint="eastAsia"/>
        </w:rPr>
        <w:t>організацію</w:t>
      </w:r>
      <w:r>
        <w:t></w:t>
      </w:r>
      <w:r>
        <w:rPr>
          <w:rFonts w:hint="eastAsia"/>
        </w:rPr>
        <w:t>інформаційно</w:t>
      </w:r>
      <w:r>
        <w:t></w:t>
      </w:r>
      <w:r>
        <w:rPr>
          <w:rFonts w:hint="eastAsia"/>
        </w:rPr>
        <w:t>аналитичного</w:t>
      </w:r>
      <w:r>
        <w:t></w:t>
      </w:r>
      <w:r>
        <w:rPr>
          <w:rFonts w:hint="eastAsia"/>
        </w:rPr>
        <w:t>процесу</w:t>
      </w:r>
      <w:r>
        <w:t></w:t>
      </w:r>
      <w:r>
        <w:t></w:t>
      </w:r>
      <w:r>
        <w:rPr>
          <w:rFonts w:hint="eastAsia"/>
        </w:rPr>
        <w:t>який</w:t>
      </w:r>
      <w:r>
        <w:t></w:t>
      </w:r>
      <w:r>
        <w:rPr>
          <w:rFonts w:hint="eastAsia"/>
        </w:rPr>
        <w:t>здійснюється</w:t>
      </w:r>
      <w:r>
        <w:t></w:t>
      </w:r>
      <w:r>
        <w:rPr>
          <w:rFonts w:hint="eastAsia"/>
        </w:rPr>
        <w:t>в</w:t>
      </w:r>
      <w:r>
        <w:t></w:t>
      </w:r>
      <w:r>
        <w:rPr>
          <w:rFonts w:hint="eastAsia"/>
        </w:rPr>
        <w:t>системі</w:t>
      </w:r>
      <w:r>
        <w:t></w:t>
      </w:r>
      <w:r>
        <w:rPr>
          <w:rFonts w:hint="eastAsia"/>
        </w:rPr>
        <w:t>внутрішнього</w:t>
      </w:r>
      <w:r>
        <w:t></w:t>
      </w:r>
      <w:r>
        <w:rPr>
          <w:rFonts w:hint="eastAsia"/>
        </w:rPr>
        <w:t>контролю</w:t>
      </w:r>
      <w:r>
        <w:t></w:t>
      </w:r>
      <w:r>
        <w:rPr>
          <w:rFonts w:hint="eastAsia"/>
        </w:rPr>
        <w:t>шляхом</w:t>
      </w:r>
      <w:r>
        <w:t></w:t>
      </w:r>
      <w:r>
        <w:rPr>
          <w:rFonts w:hint="eastAsia"/>
        </w:rPr>
        <w:t>вивчення</w:t>
      </w:r>
      <w:r>
        <w:t></w:t>
      </w:r>
      <w:r>
        <w:rPr>
          <w:rFonts w:hint="eastAsia"/>
        </w:rPr>
        <w:t>якісних</w:t>
      </w:r>
      <w:r>
        <w:t></w:t>
      </w:r>
      <w:r>
        <w:rPr>
          <w:rFonts w:hint="eastAsia"/>
        </w:rPr>
        <w:t>характеристик</w:t>
      </w:r>
      <w:r>
        <w:t></w:t>
      </w:r>
      <w:r>
        <w:rPr>
          <w:rFonts w:hint="eastAsia"/>
        </w:rPr>
        <w:t>інформації</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r>
        <w:rPr>
          <w:rFonts w:hint="eastAsia"/>
        </w:rPr>
        <w:t>та</w:t>
      </w:r>
      <w:r>
        <w:t></w:t>
      </w:r>
      <w:r>
        <w:rPr>
          <w:rFonts w:hint="eastAsia"/>
        </w:rPr>
        <w:t>визначення</w:t>
      </w:r>
      <w:r>
        <w:t></w:t>
      </w:r>
      <w:r>
        <w:rPr>
          <w:rFonts w:hint="eastAsia"/>
        </w:rPr>
        <w:t>залежності</w:t>
      </w:r>
      <w:r>
        <w:t></w:t>
      </w:r>
      <w:r>
        <w:rPr>
          <w:rFonts w:hint="eastAsia"/>
        </w:rPr>
        <w:t>інформаційного</w:t>
      </w:r>
      <w:r>
        <w:t></w:t>
      </w:r>
      <w:r>
        <w:rPr>
          <w:rFonts w:hint="eastAsia"/>
        </w:rPr>
        <w:t>забезпечення</w:t>
      </w:r>
      <w:r>
        <w:t></w:t>
      </w:r>
      <w:r>
        <w:rPr>
          <w:rFonts w:hint="eastAsia"/>
        </w:rPr>
        <w:t>різних</w:t>
      </w:r>
      <w:r>
        <w:t></w:t>
      </w:r>
      <w:r>
        <w:rPr>
          <w:rFonts w:hint="eastAsia"/>
        </w:rPr>
        <w:t>напрямів</w:t>
      </w:r>
      <w:r>
        <w:t></w:t>
      </w:r>
      <w:r>
        <w:rPr>
          <w:rFonts w:hint="eastAsia"/>
        </w:rPr>
        <w:t>діяльності</w:t>
      </w:r>
      <w:r>
        <w:t></w:t>
      </w:r>
      <w:r>
        <w:rPr>
          <w:rFonts w:hint="eastAsia"/>
        </w:rPr>
        <w:t>від</w:t>
      </w:r>
      <w:r>
        <w:t></w:t>
      </w:r>
      <w:r>
        <w:rPr>
          <w:rFonts w:hint="eastAsia"/>
        </w:rPr>
        <w:t>змісту</w:t>
      </w:r>
      <w:r>
        <w:t></w:t>
      </w:r>
      <w:r>
        <w:rPr>
          <w:rFonts w:hint="eastAsia"/>
        </w:rPr>
        <w:t>внутрішньої</w:t>
      </w:r>
      <w:r>
        <w:t></w:t>
      </w:r>
      <w:r>
        <w:rPr>
          <w:rFonts w:hint="eastAsia"/>
        </w:rPr>
        <w:t>інформації</w:t>
      </w:r>
      <w:r>
        <w:t></w:t>
      </w:r>
      <w:r>
        <w:t></w:t>
      </w:r>
      <w:r>
        <w:rPr>
          <w:rFonts w:hint="eastAsia"/>
        </w:rPr>
        <w:t>що</w:t>
      </w:r>
      <w:r>
        <w:t></w:t>
      </w:r>
      <w:r>
        <w:rPr>
          <w:rFonts w:hint="eastAsia"/>
        </w:rPr>
        <w:t>сприятиме</w:t>
      </w:r>
      <w:r>
        <w:t></w:t>
      </w:r>
      <w:r>
        <w:rPr>
          <w:rFonts w:hint="eastAsia"/>
        </w:rPr>
        <w:t>розвитку</w:t>
      </w:r>
      <w:r>
        <w:t></w:t>
      </w:r>
      <w:r>
        <w:rPr>
          <w:rFonts w:hint="eastAsia"/>
        </w:rPr>
        <w:t>цих</w:t>
      </w:r>
      <w:r>
        <w:t></w:t>
      </w:r>
      <w:r>
        <w:rPr>
          <w:rFonts w:hint="eastAsia"/>
        </w:rPr>
        <w:t>напрямів</w:t>
      </w:r>
      <w:r>
        <w:t></w:t>
      </w:r>
      <w:r>
        <w:rPr>
          <w:rFonts w:hint="eastAsia"/>
        </w:rPr>
        <w:t>діяльності</w:t>
      </w:r>
      <w:r>
        <w:t></w:t>
      </w:r>
    </w:p>
    <w:p w:rsidR="00255BE3" w:rsidRDefault="00255BE3" w:rsidP="00255BE3">
      <w:r>
        <w:rPr>
          <w:rFonts w:hint="eastAsia"/>
        </w:rPr>
        <w:t>науково</w:t>
      </w:r>
      <w:r>
        <w:t></w:t>
      </w:r>
      <w:r>
        <w:rPr>
          <w:rFonts w:hint="eastAsia"/>
        </w:rPr>
        <w:t>методичний</w:t>
      </w:r>
      <w:r>
        <w:t></w:t>
      </w:r>
      <w:r>
        <w:rPr>
          <w:rFonts w:hint="eastAsia"/>
        </w:rPr>
        <w:t>підхід</w:t>
      </w:r>
      <w:r>
        <w:t></w:t>
      </w:r>
      <w:r>
        <w:rPr>
          <w:rFonts w:hint="eastAsia"/>
        </w:rPr>
        <w:t>до</w:t>
      </w:r>
      <w:r>
        <w:t></w:t>
      </w:r>
      <w:r>
        <w:rPr>
          <w:rFonts w:hint="eastAsia"/>
        </w:rPr>
        <w:t>проектування</w:t>
      </w:r>
      <w:r>
        <w:t></w:t>
      </w:r>
      <w:r>
        <w:rPr>
          <w:rFonts w:hint="eastAsia"/>
        </w:rPr>
        <w:t>методики</w:t>
      </w:r>
      <w:r>
        <w:t></w:t>
      </w:r>
      <w:r>
        <w:rPr>
          <w:rFonts w:hint="eastAsia"/>
        </w:rPr>
        <w:t>формування</w:t>
      </w:r>
      <w:r>
        <w:t></w:t>
      </w:r>
      <w:r>
        <w:rPr>
          <w:rFonts w:hint="eastAsia"/>
        </w:rPr>
        <w:t>інформації</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r>
        <w:rPr>
          <w:rFonts w:hint="eastAsia"/>
        </w:rPr>
        <w:t>у</w:t>
      </w:r>
      <w:r>
        <w:t></w:t>
      </w:r>
      <w:r>
        <w:rPr>
          <w:rFonts w:hint="eastAsia"/>
        </w:rPr>
        <w:t>процесі</w:t>
      </w:r>
      <w:r>
        <w:t></w:t>
      </w:r>
      <w:r>
        <w:rPr>
          <w:rFonts w:hint="eastAsia"/>
        </w:rPr>
        <w:t>підготовки</w:t>
      </w:r>
      <w:r>
        <w:t></w:t>
      </w:r>
      <w:r>
        <w:rPr>
          <w:rFonts w:hint="eastAsia"/>
        </w:rPr>
        <w:t>фінансової</w:t>
      </w:r>
      <w:r>
        <w:t></w:t>
      </w:r>
      <w:r>
        <w:rPr>
          <w:rFonts w:hint="eastAsia"/>
        </w:rPr>
        <w:t>звітності</w:t>
      </w:r>
      <w:r>
        <w:t></w:t>
      </w:r>
      <w:r>
        <w:t></w:t>
      </w:r>
      <w:r>
        <w:rPr>
          <w:rFonts w:hint="eastAsia"/>
        </w:rPr>
        <w:t>спрямований</w:t>
      </w:r>
      <w:r>
        <w:t></w:t>
      </w:r>
      <w:r>
        <w:rPr>
          <w:rFonts w:hint="eastAsia"/>
        </w:rPr>
        <w:t>на</w:t>
      </w:r>
      <w:r>
        <w:t></w:t>
      </w:r>
      <w:r>
        <w:rPr>
          <w:rFonts w:hint="eastAsia"/>
        </w:rPr>
        <w:t>виявлення</w:t>
      </w:r>
      <w:r>
        <w:t></w:t>
      </w:r>
      <w:r>
        <w:rPr>
          <w:rFonts w:hint="eastAsia"/>
        </w:rPr>
        <w:t>й</w:t>
      </w:r>
      <w:r>
        <w:t></w:t>
      </w:r>
      <w:r>
        <w:rPr>
          <w:rFonts w:hint="eastAsia"/>
        </w:rPr>
        <w:t>оцінку</w:t>
      </w:r>
      <w:r>
        <w:t></w:t>
      </w:r>
      <w:r>
        <w:rPr>
          <w:rFonts w:hint="eastAsia"/>
        </w:rPr>
        <w:t>ризиків</w:t>
      </w:r>
      <w:r>
        <w:t></w:t>
      </w:r>
      <w:r>
        <w:rPr>
          <w:rFonts w:hint="eastAsia"/>
        </w:rPr>
        <w:t>і</w:t>
      </w:r>
      <w:r>
        <w:t></w:t>
      </w:r>
      <w:r>
        <w:rPr>
          <w:rFonts w:hint="eastAsia"/>
        </w:rPr>
        <w:t>можливостей</w:t>
      </w:r>
      <w:r>
        <w:t></w:t>
      </w:r>
      <w:r>
        <w:rPr>
          <w:rFonts w:hint="eastAsia"/>
        </w:rPr>
        <w:t>підприємства</w:t>
      </w:r>
      <w:r>
        <w:t></w:t>
      </w:r>
      <w:r>
        <w:rPr>
          <w:rFonts w:hint="eastAsia"/>
        </w:rPr>
        <w:t>та</w:t>
      </w:r>
      <w:r>
        <w:t></w:t>
      </w:r>
      <w:r>
        <w:rPr>
          <w:rFonts w:hint="eastAsia"/>
        </w:rPr>
        <w:t>який</w:t>
      </w:r>
      <w:r>
        <w:t></w:t>
      </w:r>
      <w:r>
        <w:rPr>
          <w:rFonts w:hint="eastAsia"/>
        </w:rPr>
        <w:t>дозволяє</w:t>
      </w:r>
      <w:r>
        <w:t></w:t>
      </w:r>
      <w:r>
        <w:rPr>
          <w:rFonts w:hint="eastAsia"/>
        </w:rPr>
        <w:t>здійснювати</w:t>
      </w:r>
      <w:r>
        <w:t></w:t>
      </w:r>
      <w:r>
        <w:rPr>
          <w:rFonts w:hint="eastAsia"/>
        </w:rPr>
        <w:t>вплив</w:t>
      </w:r>
      <w:r>
        <w:t></w:t>
      </w:r>
      <w:r>
        <w:rPr>
          <w:rFonts w:hint="eastAsia"/>
        </w:rPr>
        <w:t>на</w:t>
      </w:r>
      <w:r>
        <w:t></w:t>
      </w:r>
      <w:r>
        <w:rPr>
          <w:rFonts w:hint="eastAsia"/>
        </w:rPr>
        <w:t>процес</w:t>
      </w:r>
      <w:r>
        <w:t></w:t>
      </w:r>
      <w:r>
        <w:rPr>
          <w:rFonts w:hint="eastAsia"/>
        </w:rPr>
        <w:t>формування</w:t>
      </w:r>
      <w:r>
        <w:t></w:t>
      </w:r>
      <w:r>
        <w:rPr>
          <w:rFonts w:hint="eastAsia"/>
        </w:rPr>
        <w:t>фінансової</w:t>
      </w:r>
      <w:r>
        <w:t></w:t>
      </w:r>
      <w:r>
        <w:rPr>
          <w:rFonts w:hint="eastAsia"/>
        </w:rPr>
        <w:t>звітності</w:t>
      </w:r>
      <w:r>
        <w:t></w:t>
      </w:r>
    </w:p>
    <w:p w:rsidR="00255BE3" w:rsidRDefault="00255BE3" w:rsidP="00255BE3">
      <w:r>
        <w:t></w:t>
      </w:r>
      <w:r>
        <w:rPr>
          <w:rFonts w:hint="eastAsia"/>
        </w:rPr>
        <w:t>методичні</w:t>
      </w:r>
      <w:r>
        <w:t></w:t>
      </w:r>
      <w:r>
        <w:rPr>
          <w:rFonts w:hint="eastAsia"/>
        </w:rPr>
        <w:t>засади</w:t>
      </w:r>
      <w:r>
        <w:t></w:t>
      </w:r>
      <w:r>
        <w:rPr>
          <w:rFonts w:hint="eastAsia"/>
        </w:rPr>
        <w:t>внутрішнього</w:t>
      </w:r>
      <w:r>
        <w:t></w:t>
      </w:r>
      <w:r>
        <w:rPr>
          <w:rFonts w:hint="eastAsia"/>
        </w:rPr>
        <w:t>контролю</w:t>
      </w:r>
      <w:r>
        <w:t></w:t>
      </w:r>
      <w:r>
        <w:rPr>
          <w:rFonts w:hint="eastAsia"/>
        </w:rPr>
        <w:t>щодо</w:t>
      </w:r>
      <w:r>
        <w:t></w:t>
      </w:r>
      <w:r>
        <w:rPr>
          <w:rFonts w:hint="eastAsia"/>
        </w:rPr>
        <w:t>накопичення</w:t>
      </w:r>
      <w:r>
        <w:t></w:t>
      </w:r>
      <w:r>
        <w:rPr>
          <w:rFonts w:hint="eastAsia"/>
        </w:rPr>
        <w:t>інформації</w:t>
      </w:r>
      <w:r>
        <w:t></w:t>
      </w:r>
      <w:r>
        <w:rPr>
          <w:rFonts w:hint="eastAsia"/>
        </w:rPr>
        <w:t>про</w:t>
      </w:r>
      <w:r>
        <w:t></w:t>
      </w:r>
      <w:r>
        <w:rPr>
          <w:rFonts w:hint="eastAsia"/>
        </w:rPr>
        <w:t>ефективність</w:t>
      </w:r>
      <w:r>
        <w:t></w:t>
      </w:r>
      <w:r>
        <w:rPr>
          <w:rFonts w:hint="eastAsia"/>
        </w:rPr>
        <w:t>бізнес</w:t>
      </w:r>
      <w:r>
        <w:t></w:t>
      </w:r>
      <w:r>
        <w:rPr>
          <w:rFonts w:hint="eastAsia"/>
        </w:rPr>
        <w:t>процесів</w:t>
      </w:r>
      <w:r>
        <w:t></w:t>
      </w:r>
      <w:r>
        <w:rPr>
          <w:rFonts w:hint="eastAsia"/>
        </w:rPr>
        <w:t>підприємства</w:t>
      </w:r>
      <w:r>
        <w:t></w:t>
      </w:r>
      <w:r>
        <w:rPr>
          <w:rFonts w:hint="eastAsia"/>
        </w:rPr>
        <w:t>з</w:t>
      </w:r>
      <w:r>
        <w:t></w:t>
      </w:r>
      <w:r>
        <w:rPr>
          <w:rFonts w:hint="eastAsia"/>
        </w:rPr>
        <w:t>урахуванням</w:t>
      </w:r>
      <w:r>
        <w:t></w:t>
      </w:r>
      <w:r>
        <w:rPr>
          <w:rFonts w:hint="eastAsia"/>
        </w:rPr>
        <w:t>елементів</w:t>
      </w:r>
      <w:r>
        <w:t></w:t>
      </w:r>
      <w:r>
        <w:rPr>
          <w:rFonts w:hint="eastAsia"/>
        </w:rPr>
        <w:t>внутрішнього</w:t>
      </w:r>
      <w:r>
        <w:t></w:t>
      </w:r>
      <w:r>
        <w:rPr>
          <w:rFonts w:hint="eastAsia"/>
        </w:rPr>
        <w:t>контролю</w:t>
      </w:r>
      <w:r>
        <w:t></w:t>
      </w:r>
      <w:r>
        <w:t></w:t>
      </w:r>
      <w:r>
        <w:rPr>
          <w:rFonts w:hint="eastAsia"/>
        </w:rPr>
        <w:t>які</w:t>
      </w:r>
      <w:r>
        <w:t></w:t>
      </w:r>
      <w:r>
        <w:rPr>
          <w:rFonts w:hint="eastAsia"/>
        </w:rPr>
        <w:t>є</w:t>
      </w:r>
      <w:r>
        <w:t></w:t>
      </w:r>
      <w:r>
        <w:rPr>
          <w:rFonts w:hint="eastAsia"/>
        </w:rPr>
        <w:t>підґрунтям</w:t>
      </w:r>
      <w:r>
        <w:t></w:t>
      </w:r>
      <w:r>
        <w:rPr>
          <w:rFonts w:hint="eastAsia"/>
        </w:rPr>
        <w:t>у</w:t>
      </w:r>
      <w:r>
        <w:t></w:t>
      </w:r>
      <w:r>
        <w:rPr>
          <w:rFonts w:hint="eastAsia"/>
        </w:rPr>
        <w:t>реалізації</w:t>
      </w:r>
      <w:r>
        <w:t></w:t>
      </w:r>
      <w:r>
        <w:rPr>
          <w:rFonts w:hint="eastAsia"/>
        </w:rPr>
        <w:t>організаційно</w:t>
      </w:r>
      <w:r>
        <w:t></w:t>
      </w:r>
      <w:r>
        <w:rPr>
          <w:rFonts w:hint="eastAsia"/>
        </w:rPr>
        <w:t>методичних</w:t>
      </w:r>
      <w:r>
        <w:t></w:t>
      </w:r>
      <w:r>
        <w:rPr>
          <w:rFonts w:hint="eastAsia"/>
        </w:rPr>
        <w:t>підходів</w:t>
      </w:r>
      <w:r>
        <w:t></w:t>
      </w:r>
      <w:r>
        <w:rPr>
          <w:rFonts w:hint="eastAsia"/>
        </w:rPr>
        <w:t>до</w:t>
      </w:r>
      <w:r>
        <w:t></w:t>
      </w:r>
      <w:r>
        <w:rPr>
          <w:rFonts w:hint="eastAsia"/>
        </w:rPr>
        <w:t>моделювання</w:t>
      </w:r>
      <w:r>
        <w:t></w:t>
      </w:r>
      <w:r>
        <w:rPr>
          <w:rFonts w:hint="eastAsia"/>
        </w:rPr>
        <w:t>контрольних</w:t>
      </w:r>
      <w:r>
        <w:t></w:t>
      </w:r>
      <w:r>
        <w:t></w:t>
      </w:r>
      <w:r>
        <w:rPr>
          <w:rFonts w:hint="eastAsia"/>
        </w:rPr>
        <w:t>аудиторських</w:t>
      </w:r>
      <w:r>
        <w:t></w:t>
      </w:r>
      <w:r>
        <w:t></w:t>
      </w:r>
      <w:r>
        <w:rPr>
          <w:rFonts w:hint="eastAsia"/>
        </w:rPr>
        <w:t>процедур</w:t>
      </w:r>
      <w:r>
        <w:t></w:t>
      </w:r>
      <w:r>
        <w:rPr>
          <w:rFonts w:hint="eastAsia"/>
        </w:rPr>
        <w:t>з</w:t>
      </w:r>
      <w:r>
        <w:t></w:t>
      </w:r>
      <w:r>
        <w:rPr>
          <w:rFonts w:hint="eastAsia"/>
        </w:rPr>
        <w:t>метою</w:t>
      </w:r>
      <w:r>
        <w:t></w:t>
      </w:r>
      <w:r>
        <w:rPr>
          <w:rFonts w:hint="eastAsia"/>
        </w:rPr>
        <w:t>визначення</w:t>
      </w:r>
      <w:r>
        <w:t></w:t>
      </w:r>
      <w:r>
        <w:rPr>
          <w:rFonts w:hint="eastAsia"/>
        </w:rPr>
        <w:t>контрольних</w:t>
      </w:r>
      <w:r>
        <w:t></w:t>
      </w:r>
      <w:r>
        <w:rPr>
          <w:rFonts w:hint="eastAsia"/>
        </w:rPr>
        <w:t>точок</w:t>
      </w:r>
      <w:r>
        <w:t></w:t>
      </w:r>
      <w:r>
        <w:rPr>
          <w:rFonts w:hint="eastAsia"/>
        </w:rPr>
        <w:t>перевірки</w:t>
      </w:r>
      <w:r>
        <w:t></w:t>
      </w:r>
      <w:r>
        <w:t></w:t>
      </w:r>
      <w:r>
        <w:rPr>
          <w:rFonts w:hint="eastAsia"/>
        </w:rPr>
        <w:t>чинників</w:t>
      </w:r>
      <w:r>
        <w:t></w:t>
      </w:r>
      <w:r>
        <w:rPr>
          <w:rFonts w:hint="eastAsia"/>
        </w:rPr>
        <w:t>ризику</w:t>
      </w:r>
      <w:r>
        <w:t></w:t>
      </w:r>
      <w:r>
        <w:t></w:t>
      </w:r>
      <w:r>
        <w:rPr>
          <w:rFonts w:hint="eastAsia"/>
        </w:rPr>
        <w:t>та</w:t>
      </w:r>
      <w:r>
        <w:t></w:t>
      </w:r>
      <w:r>
        <w:rPr>
          <w:rFonts w:hint="eastAsia"/>
        </w:rPr>
        <w:t>забезпечення</w:t>
      </w:r>
      <w:r>
        <w:t></w:t>
      </w:r>
      <w:r>
        <w:rPr>
          <w:rFonts w:hint="eastAsia"/>
        </w:rPr>
        <w:t>умов</w:t>
      </w:r>
      <w:r>
        <w:t></w:t>
      </w:r>
      <w:r>
        <w:rPr>
          <w:rFonts w:hint="eastAsia"/>
        </w:rPr>
        <w:t>щодо</w:t>
      </w:r>
      <w:r>
        <w:t></w:t>
      </w:r>
      <w:r>
        <w:rPr>
          <w:rFonts w:hint="eastAsia"/>
        </w:rPr>
        <w:t>зниження</w:t>
      </w:r>
      <w:r>
        <w:t></w:t>
      </w:r>
      <w:r>
        <w:rPr>
          <w:rFonts w:hint="eastAsia"/>
        </w:rPr>
        <w:t>внутрішнього</w:t>
      </w:r>
      <w:r>
        <w:t></w:t>
      </w:r>
      <w:r>
        <w:rPr>
          <w:rFonts w:hint="eastAsia"/>
        </w:rPr>
        <w:t>інформаційного</w:t>
      </w:r>
      <w:r>
        <w:t></w:t>
      </w:r>
      <w:r>
        <w:rPr>
          <w:rFonts w:hint="eastAsia"/>
        </w:rPr>
        <w:t>ризику</w:t>
      </w:r>
      <w:r>
        <w:t></w:t>
      </w:r>
      <w:r>
        <w:rPr>
          <w:rFonts w:hint="eastAsia"/>
        </w:rPr>
        <w:t>підприємства</w:t>
      </w:r>
      <w:r>
        <w:t></w:t>
      </w:r>
    </w:p>
    <w:p w:rsidR="00255BE3" w:rsidRDefault="00255BE3" w:rsidP="00255BE3">
      <w:r>
        <w:rPr>
          <w:rFonts w:hint="eastAsia"/>
        </w:rPr>
        <w:t>Отримало</w:t>
      </w:r>
      <w:r>
        <w:t></w:t>
      </w:r>
      <w:r>
        <w:rPr>
          <w:rFonts w:hint="eastAsia"/>
        </w:rPr>
        <w:t>подальший</w:t>
      </w:r>
      <w:r>
        <w:t></w:t>
      </w:r>
      <w:r>
        <w:rPr>
          <w:rFonts w:hint="eastAsia"/>
        </w:rPr>
        <w:t>розвиток</w:t>
      </w:r>
      <w:r>
        <w:t></w:t>
      </w:r>
    </w:p>
    <w:p w:rsidR="00255BE3" w:rsidRDefault="00255BE3" w:rsidP="00255BE3">
      <w:r>
        <w:rPr>
          <w:rFonts w:hint="eastAsia"/>
        </w:rPr>
        <w:t>розробка</w:t>
      </w:r>
      <w:r>
        <w:t></w:t>
      </w:r>
      <w:r>
        <w:rPr>
          <w:rFonts w:hint="eastAsia"/>
        </w:rPr>
        <w:t>моделі</w:t>
      </w:r>
      <w:r>
        <w:t></w:t>
      </w:r>
      <w:r>
        <w:rPr>
          <w:rFonts w:hint="eastAsia"/>
        </w:rPr>
        <w:t>руху</w:t>
      </w:r>
      <w:r>
        <w:t></w:t>
      </w:r>
      <w:r>
        <w:rPr>
          <w:rFonts w:hint="eastAsia"/>
        </w:rPr>
        <w:t>потоків</w:t>
      </w:r>
      <w:r>
        <w:t></w:t>
      </w:r>
      <w:r>
        <w:rPr>
          <w:rFonts w:hint="eastAsia"/>
        </w:rPr>
        <w:t>інформації</w:t>
      </w:r>
      <w:r>
        <w:t></w:t>
      </w:r>
      <w:r>
        <w:rPr>
          <w:rFonts w:hint="eastAsia"/>
        </w:rPr>
        <w:t>в</w:t>
      </w:r>
      <w:r>
        <w:t></w:t>
      </w:r>
      <w:r>
        <w:rPr>
          <w:rFonts w:hint="eastAsia"/>
        </w:rPr>
        <w:t>межах</w:t>
      </w:r>
      <w:r>
        <w:t></w:t>
      </w:r>
      <w:r>
        <w:rPr>
          <w:rFonts w:hint="eastAsia"/>
        </w:rPr>
        <w:t>структурних</w:t>
      </w:r>
      <w:r>
        <w:t></w:t>
      </w:r>
      <w:r>
        <w:rPr>
          <w:rFonts w:hint="eastAsia"/>
        </w:rPr>
        <w:t>підрозділів</w:t>
      </w:r>
      <w:r>
        <w:t></w:t>
      </w:r>
      <w:r>
        <w:rPr>
          <w:rFonts w:hint="eastAsia"/>
        </w:rPr>
        <w:t>підприємства</w:t>
      </w:r>
      <w:r>
        <w:t></w:t>
      </w:r>
      <w:r>
        <w:rPr>
          <w:rFonts w:hint="eastAsia"/>
        </w:rPr>
        <w:t>для</w:t>
      </w:r>
      <w:r>
        <w:t></w:t>
      </w:r>
      <w:r>
        <w:rPr>
          <w:rFonts w:hint="eastAsia"/>
        </w:rPr>
        <w:t>здійснення</w:t>
      </w:r>
      <w:r>
        <w:t></w:t>
      </w:r>
      <w:r>
        <w:rPr>
          <w:rFonts w:hint="eastAsia"/>
        </w:rPr>
        <w:t>внутрішнього</w:t>
      </w:r>
      <w:r>
        <w:t></w:t>
      </w:r>
      <w:r>
        <w:rPr>
          <w:rFonts w:hint="eastAsia"/>
        </w:rPr>
        <w:t>аудиту</w:t>
      </w:r>
      <w:r>
        <w:t></w:t>
      </w:r>
      <w:r>
        <w:t></w:t>
      </w:r>
      <w:r>
        <w:rPr>
          <w:rFonts w:hint="eastAsia"/>
        </w:rPr>
        <w:t>яка</w:t>
      </w:r>
      <w:r>
        <w:t></w:t>
      </w:r>
      <w:r>
        <w:rPr>
          <w:rFonts w:hint="eastAsia"/>
        </w:rPr>
        <w:t>забезпечує</w:t>
      </w:r>
      <w:r>
        <w:t></w:t>
      </w:r>
      <w:r>
        <w:rPr>
          <w:rFonts w:hint="eastAsia"/>
        </w:rPr>
        <w:t>повноту</w:t>
      </w:r>
      <w:r>
        <w:t></w:t>
      </w:r>
      <w:r>
        <w:rPr>
          <w:rFonts w:hint="eastAsia"/>
        </w:rPr>
        <w:t>формування</w:t>
      </w:r>
      <w:r>
        <w:t></w:t>
      </w:r>
      <w:r>
        <w:rPr>
          <w:rFonts w:hint="eastAsia"/>
        </w:rPr>
        <w:t>інформаційного</w:t>
      </w:r>
      <w:r>
        <w:t></w:t>
      </w:r>
      <w:r>
        <w:rPr>
          <w:rFonts w:hint="eastAsia"/>
        </w:rPr>
        <w:t>забезпечення</w:t>
      </w:r>
      <w:r>
        <w:t></w:t>
      </w:r>
      <w:r>
        <w:rPr>
          <w:rFonts w:hint="eastAsia"/>
        </w:rPr>
        <w:t>власне</w:t>
      </w:r>
      <w:r>
        <w:t></w:t>
      </w:r>
      <w:r>
        <w:rPr>
          <w:rFonts w:hint="eastAsia"/>
        </w:rPr>
        <w:t>служби</w:t>
      </w:r>
      <w:r>
        <w:t></w:t>
      </w:r>
      <w:r>
        <w:rPr>
          <w:rFonts w:hint="eastAsia"/>
        </w:rPr>
        <w:t>внутрішнього</w:t>
      </w:r>
      <w:r>
        <w:t></w:t>
      </w:r>
      <w:r>
        <w:rPr>
          <w:rFonts w:hint="eastAsia"/>
        </w:rPr>
        <w:t>аудиту</w:t>
      </w:r>
      <w:r>
        <w:t></w:t>
      </w:r>
      <w:r>
        <w:rPr>
          <w:rFonts w:hint="eastAsia"/>
        </w:rPr>
        <w:t>та</w:t>
      </w:r>
      <w:r>
        <w:t></w:t>
      </w:r>
      <w:r>
        <w:rPr>
          <w:rFonts w:hint="eastAsia"/>
        </w:rPr>
        <w:t>інформаційного</w:t>
      </w:r>
      <w:r>
        <w:t></w:t>
      </w:r>
      <w:r>
        <w:rPr>
          <w:rFonts w:hint="eastAsia"/>
        </w:rPr>
        <w:t>забезпечення</w:t>
      </w:r>
      <w:r>
        <w:t></w:t>
      </w:r>
      <w:r>
        <w:rPr>
          <w:rFonts w:hint="eastAsia"/>
        </w:rPr>
        <w:t>користувачів</w:t>
      </w:r>
      <w:r>
        <w:t></w:t>
      </w:r>
      <w:r>
        <w:t></w:t>
      </w:r>
      <w:r>
        <w:rPr>
          <w:rFonts w:hint="eastAsia"/>
        </w:rPr>
        <w:t>що</w:t>
      </w:r>
      <w:r>
        <w:t></w:t>
      </w:r>
      <w:r>
        <w:rPr>
          <w:rFonts w:hint="eastAsia"/>
        </w:rPr>
        <w:t>здійснюють</w:t>
      </w:r>
      <w:r>
        <w:t></w:t>
      </w:r>
      <w:r>
        <w:rPr>
          <w:rFonts w:hint="eastAsia"/>
        </w:rPr>
        <w:t>внутрішній</w:t>
      </w:r>
      <w:r>
        <w:t></w:t>
      </w:r>
      <w:r>
        <w:rPr>
          <w:rFonts w:hint="eastAsia"/>
        </w:rPr>
        <w:t>контроль</w:t>
      </w:r>
      <w:r>
        <w:t></w:t>
      </w:r>
      <w:r>
        <w:rPr>
          <w:rFonts w:hint="eastAsia"/>
        </w:rPr>
        <w:t>відповідно</w:t>
      </w:r>
      <w:r>
        <w:t></w:t>
      </w:r>
      <w:r>
        <w:rPr>
          <w:rFonts w:hint="eastAsia"/>
        </w:rPr>
        <w:t>до</w:t>
      </w:r>
      <w:r>
        <w:t></w:t>
      </w:r>
      <w:r>
        <w:rPr>
          <w:rFonts w:hint="eastAsia"/>
        </w:rPr>
        <w:t>їх</w:t>
      </w:r>
      <w:r>
        <w:t></w:t>
      </w:r>
      <w:r>
        <w:rPr>
          <w:rFonts w:hint="eastAsia"/>
        </w:rPr>
        <w:t>інформаційних</w:t>
      </w:r>
      <w:r>
        <w:t></w:t>
      </w:r>
      <w:r>
        <w:rPr>
          <w:rFonts w:hint="eastAsia"/>
        </w:rPr>
        <w:t>запитів</w:t>
      </w:r>
      <w:r>
        <w:t></w:t>
      </w:r>
    </w:p>
    <w:p w:rsidR="00255BE3" w:rsidRDefault="00255BE3" w:rsidP="00255BE3">
      <w:r>
        <w:rPr>
          <w:rFonts w:hint="eastAsia"/>
        </w:rPr>
        <w:t>методологічні</w:t>
      </w:r>
      <w:r>
        <w:t></w:t>
      </w:r>
      <w:r>
        <w:rPr>
          <w:rFonts w:hint="eastAsia"/>
        </w:rPr>
        <w:t>засади</w:t>
      </w:r>
      <w:r>
        <w:t></w:t>
      </w:r>
      <w:r>
        <w:rPr>
          <w:rFonts w:hint="eastAsia"/>
        </w:rPr>
        <w:t>вивчення</w:t>
      </w:r>
      <w:r>
        <w:t></w:t>
      </w:r>
      <w:r>
        <w:rPr>
          <w:rFonts w:hint="eastAsia"/>
        </w:rPr>
        <w:t>інформаційних</w:t>
      </w:r>
      <w:r>
        <w:t></w:t>
      </w:r>
      <w:r>
        <w:rPr>
          <w:rFonts w:hint="eastAsia"/>
        </w:rPr>
        <w:t>потреб</w:t>
      </w:r>
      <w:r>
        <w:t></w:t>
      </w:r>
      <w:r>
        <w:rPr>
          <w:rFonts w:hint="eastAsia"/>
        </w:rPr>
        <w:t>користувачів</w:t>
      </w:r>
      <w:r>
        <w:t></w:t>
      </w:r>
      <w:r>
        <w:t></w:t>
      </w:r>
      <w:r>
        <w:rPr>
          <w:rFonts w:hint="eastAsia"/>
        </w:rPr>
        <w:t>які</w:t>
      </w:r>
      <w:r>
        <w:t></w:t>
      </w:r>
      <w:r>
        <w:rPr>
          <w:rFonts w:hint="eastAsia"/>
        </w:rPr>
        <w:t>здійснюють</w:t>
      </w:r>
      <w:r>
        <w:t></w:t>
      </w:r>
      <w:r>
        <w:rPr>
          <w:rFonts w:hint="eastAsia"/>
        </w:rPr>
        <w:t>внутрішній</w:t>
      </w:r>
      <w:r>
        <w:t></w:t>
      </w:r>
      <w:r>
        <w:rPr>
          <w:rFonts w:hint="eastAsia"/>
        </w:rPr>
        <w:t>контроль</w:t>
      </w:r>
      <w:r>
        <w:t></w:t>
      </w:r>
      <w:r>
        <w:rPr>
          <w:rFonts w:hint="eastAsia"/>
        </w:rPr>
        <w:t>як</w:t>
      </w:r>
      <w:r>
        <w:t></w:t>
      </w:r>
      <w:r>
        <w:rPr>
          <w:rFonts w:hint="eastAsia"/>
        </w:rPr>
        <w:t>елемента</w:t>
      </w:r>
      <w:r>
        <w:t></w:t>
      </w:r>
      <w:r>
        <w:rPr>
          <w:rFonts w:hint="eastAsia"/>
        </w:rPr>
        <w:t>інтегрованої</w:t>
      </w:r>
      <w:r>
        <w:t></w:t>
      </w:r>
      <w:r>
        <w:rPr>
          <w:rFonts w:hint="eastAsia"/>
        </w:rPr>
        <w:t>інформаційної</w:t>
      </w:r>
      <w:r>
        <w:t></w:t>
      </w:r>
      <w:r>
        <w:rPr>
          <w:rFonts w:hint="eastAsia"/>
        </w:rPr>
        <w:t>системи</w:t>
      </w:r>
      <w:r>
        <w:t></w:t>
      </w:r>
      <w:r>
        <w:rPr>
          <w:rFonts w:hint="eastAsia"/>
        </w:rPr>
        <w:t>внутрішнього</w:t>
      </w:r>
      <w:r>
        <w:t></w:t>
      </w:r>
      <w:r>
        <w:rPr>
          <w:rFonts w:hint="eastAsia"/>
        </w:rPr>
        <w:t>контролю</w:t>
      </w:r>
      <w:r>
        <w:t></w:t>
      </w:r>
      <w:r>
        <w:rPr>
          <w:rFonts w:hint="eastAsia"/>
        </w:rPr>
        <w:t>шляхом</w:t>
      </w:r>
      <w:r>
        <w:t></w:t>
      </w:r>
      <w:r>
        <w:rPr>
          <w:rFonts w:hint="eastAsia"/>
        </w:rPr>
        <w:t>структуризації</w:t>
      </w:r>
      <w:r>
        <w:t></w:t>
      </w:r>
      <w:r>
        <w:rPr>
          <w:rFonts w:hint="eastAsia"/>
        </w:rPr>
        <w:t>та</w:t>
      </w:r>
      <w:r>
        <w:t></w:t>
      </w:r>
      <w:r>
        <w:rPr>
          <w:rFonts w:hint="eastAsia"/>
        </w:rPr>
        <w:t>моделювання</w:t>
      </w:r>
      <w:r>
        <w:t></w:t>
      </w:r>
      <w:r>
        <w:rPr>
          <w:rFonts w:hint="eastAsia"/>
        </w:rPr>
        <w:t>робіт</w:t>
      </w:r>
      <w:r>
        <w:t></w:t>
      </w:r>
      <w:r>
        <w:rPr>
          <w:rFonts w:hint="eastAsia"/>
        </w:rPr>
        <w:t>щодо</w:t>
      </w:r>
      <w:r>
        <w:t></w:t>
      </w:r>
      <w:r>
        <w:rPr>
          <w:rFonts w:hint="eastAsia"/>
        </w:rPr>
        <w:t>реалізації</w:t>
      </w:r>
      <w:r>
        <w:t></w:t>
      </w:r>
      <w:r>
        <w:rPr>
          <w:rFonts w:hint="eastAsia"/>
        </w:rPr>
        <w:t>їх</w:t>
      </w:r>
      <w:r>
        <w:t></w:t>
      </w:r>
      <w:r>
        <w:rPr>
          <w:rFonts w:hint="eastAsia"/>
        </w:rPr>
        <w:t>інформаційно</w:t>
      </w:r>
      <w:r>
        <w:t></w:t>
      </w:r>
      <w:r>
        <w:rPr>
          <w:rFonts w:hint="eastAsia"/>
        </w:rPr>
        <w:t>аналітичної</w:t>
      </w:r>
      <w:r>
        <w:t></w:t>
      </w:r>
      <w:r>
        <w:rPr>
          <w:rFonts w:hint="eastAsia"/>
        </w:rPr>
        <w:t>діяльності</w:t>
      </w:r>
      <w:r>
        <w:t></w:t>
      </w:r>
    </w:p>
    <w:p w:rsidR="00255BE3" w:rsidRDefault="00255BE3" w:rsidP="00255BE3">
      <w:r>
        <w:rPr>
          <w:rFonts w:hint="eastAsia"/>
        </w:rPr>
        <w:t>структуризація</w:t>
      </w:r>
      <w:r>
        <w:t></w:t>
      </w:r>
      <w:r>
        <w:rPr>
          <w:rFonts w:hint="eastAsia"/>
        </w:rPr>
        <w:t>робіт</w:t>
      </w:r>
      <w:r>
        <w:t></w:t>
      </w:r>
      <w:r>
        <w:rPr>
          <w:rFonts w:hint="eastAsia"/>
        </w:rPr>
        <w:t>з</w:t>
      </w:r>
      <w:r>
        <w:t></w:t>
      </w:r>
      <w:r>
        <w:rPr>
          <w:rFonts w:hint="eastAsia"/>
        </w:rPr>
        <w:t>організації</w:t>
      </w:r>
      <w:r>
        <w:t></w:t>
      </w:r>
      <w:r>
        <w:rPr>
          <w:rFonts w:hint="eastAsia"/>
        </w:rPr>
        <w:t>процесу</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при</w:t>
      </w:r>
      <w:r>
        <w:t></w:t>
      </w:r>
      <w:r>
        <w:rPr>
          <w:rFonts w:hint="eastAsia"/>
        </w:rPr>
        <w:t>реалізації</w:t>
      </w:r>
      <w:r>
        <w:t></w:t>
      </w:r>
      <w:r>
        <w:rPr>
          <w:rFonts w:hint="eastAsia"/>
        </w:rPr>
        <w:t>загально</w:t>
      </w:r>
      <w:r>
        <w:t></w:t>
      </w:r>
      <w:r>
        <w:rPr>
          <w:rFonts w:hint="eastAsia"/>
        </w:rPr>
        <w:t>кібернетичного</w:t>
      </w:r>
      <w:r>
        <w:t></w:t>
      </w:r>
      <w:r>
        <w:rPr>
          <w:rFonts w:hint="eastAsia"/>
        </w:rPr>
        <w:t>підходу</w:t>
      </w:r>
      <w:r>
        <w:t></w:t>
      </w:r>
      <w:r>
        <w:rPr>
          <w:rFonts w:hint="eastAsia"/>
        </w:rPr>
        <w:t>“вхід</w:t>
      </w:r>
      <w:r>
        <w:t></w:t>
      </w:r>
      <w:r>
        <w:rPr>
          <w:rFonts w:hint="eastAsia"/>
        </w:rPr>
        <w:t>–</w:t>
      </w:r>
      <w:r>
        <w:t></w:t>
      </w:r>
      <w:r>
        <w:rPr>
          <w:rFonts w:hint="eastAsia"/>
        </w:rPr>
        <w:t>обробка</w:t>
      </w:r>
      <w:r>
        <w:t></w:t>
      </w:r>
      <w:r>
        <w:rPr>
          <w:rFonts w:hint="eastAsia"/>
        </w:rPr>
        <w:t>–</w:t>
      </w:r>
      <w:r>
        <w:t></w:t>
      </w:r>
      <w:r>
        <w:rPr>
          <w:rFonts w:hint="eastAsia"/>
        </w:rPr>
        <w:t>вихід”</w:t>
      </w:r>
      <w:r>
        <w:t></w:t>
      </w:r>
      <w:r>
        <w:t></w:t>
      </w:r>
      <w:r>
        <w:rPr>
          <w:rFonts w:hint="eastAsia"/>
        </w:rPr>
        <w:t>Позначено</w:t>
      </w:r>
      <w:r>
        <w:t></w:t>
      </w:r>
      <w:r>
        <w:rPr>
          <w:rFonts w:hint="eastAsia"/>
        </w:rPr>
        <w:t>види</w:t>
      </w:r>
      <w:r>
        <w:t></w:t>
      </w:r>
      <w:r>
        <w:rPr>
          <w:rFonts w:hint="eastAsia"/>
        </w:rPr>
        <w:t>й</w:t>
      </w:r>
      <w:r>
        <w:t></w:t>
      </w:r>
      <w:r>
        <w:rPr>
          <w:rFonts w:hint="eastAsia"/>
        </w:rPr>
        <w:t>обсяги</w:t>
      </w:r>
      <w:r>
        <w:t></w:t>
      </w:r>
      <w:r>
        <w:rPr>
          <w:rFonts w:hint="eastAsia"/>
        </w:rPr>
        <w:t>робіт</w:t>
      </w:r>
      <w:r>
        <w:t></w:t>
      </w:r>
      <w:r>
        <w:t></w:t>
      </w:r>
      <w:r>
        <w:rPr>
          <w:rFonts w:hint="eastAsia"/>
        </w:rPr>
        <w:t>необхідних</w:t>
      </w:r>
      <w:r>
        <w:t></w:t>
      </w:r>
      <w:r>
        <w:rPr>
          <w:rFonts w:hint="eastAsia"/>
        </w:rPr>
        <w:t>для</w:t>
      </w:r>
      <w:r>
        <w:t></w:t>
      </w:r>
      <w:r>
        <w:rPr>
          <w:rFonts w:hint="eastAsia"/>
        </w:rPr>
        <w:t>здійснення</w:t>
      </w:r>
      <w:r>
        <w:t></w:t>
      </w:r>
      <w:r>
        <w:rPr>
          <w:rFonts w:hint="eastAsia"/>
        </w:rPr>
        <w:t>на</w:t>
      </w:r>
      <w:r>
        <w:t></w:t>
      </w:r>
      <w:r>
        <w:rPr>
          <w:rFonts w:hint="eastAsia"/>
        </w:rPr>
        <w:t>рівні</w:t>
      </w:r>
      <w:r>
        <w:t></w:t>
      </w:r>
      <w:r>
        <w:rPr>
          <w:rFonts w:hint="eastAsia"/>
        </w:rPr>
        <w:t>“входу”</w:t>
      </w:r>
      <w:r>
        <w:t></w:t>
      </w:r>
      <w:r>
        <w:t></w:t>
      </w:r>
      <w:r>
        <w:rPr>
          <w:rFonts w:hint="eastAsia"/>
        </w:rPr>
        <w:t>“обробки”</w:t>
      </w:r>
      <w:r>
        <w:t></w:t>
      </w:r>
      <w:r>
        <w:t></w:t>
      </w:r>
      <w:r>
        <w:rPr>
          <w:rFonts w:hint="eastAsia"/>
        </w:rPr>
        <w:t>“виходу”</w:t>
      </w:r>
      <w:r>
        <w:t></w:t>
      </w:r>
      <w:r>
        <w:t></w:t>
      </w:r>
      <w:r>
        <w:rPr>
          <w:rFonts w:hint="eastAsia"/>
        </w:rPr>
        <w:t>що</w:t>
      </w:r>
      <w:r>
        <w:t></w:t>
      </w:r>
      <w:r>
        <w:rPr>
          <w:rFonts w:hint="eastAsia"/>
        </w:rPr>
        <w:t>дозволяє</w:t>
      </w:r>
      <w:r>
        <w:t></w:t>
      </w:r>
      <w:r>
        <w:rPr>
          <w:rFonts w:hint="eastAsia"/>
        </w:rPr>
        <w:t>чітко</w:t>
      </w:r>
      <w:r>
        <w:t></w:t>
      </w:r>
      <w:r>
        <w:rPr>
          <w:rFonts w:hint="eastAsia"/>
        </w:rPr>
        <w:t>визначити</w:t>
      </w:r>
      <w:r>
        <w:t></w:t>
      </w:r>
      <w:r>
        <w:rPr>
          <w:rFonts w:hint="eastAsia"/>
        </w:rPr>
        <w:t>джерела</w:t>
      </w:r>
      <w:r>
        <w:t></w:t>
      </w:r>
      <w:r>
        <w:rPr>
          <w:rFonts w:hint="eastAsia"/>
        </w:rPr>
        <w:t>формування</w:t>
      </w:r>
      <w:r>
        <w:t></w:t>
      </w:r>
      <w:r>
        <w:rPr>
          <w:rFonts w:hint="eastAsia"/>
        </w:rPr>
        <w:t>інформації</w:t>
      </w:r>
      <w:r>
        <w:t></w:t>
      </w:r>
      <w:r>
        <w:t></w:t>
      </w:r>
      <w:r>
        <w:rPr>
          <w:rFonts w:hint="eastAsia"/>
        </w:rPr>
        <w:t>напрями</w:t>
      </w:r>
      <w:r>
        <w:t></w:t>
      </w:r>
      <w:r>
        <w:rPr>
          <w:rFonts w:hint="eastAsia"/>
        </w:rPr>
        <w:t>руху</w:t>
      </w:r>
      <w:r>
        <w:t></w:t>
      </w:r>
      <w:r>
        <w:rPr>
          <w:rFonts w:hint="eastAsia"/>
        </w:rPr>
        <w:t>інформаційних</w:t>
      </w:r>
      <w:r>
        <w:t></w:t>
      </w:r>
      <w:r>
        <w:rPr>
          <w:rFonts w:hint="eastAsia"/>
        </w:rPr>
        <w:t>потоків</w:t>
      </w:r>
      <w:r>
        <w:t></w:t>
      </w:r>
      <w:r>
        <w:t></w:t>
      </w:r>
      <w:r>
        <w:rPr>
          <w:rFonts w:hint="eastAsia"/>
        </w:rPr>
        <w:t>їх</w:t>
      </w:r>
      <w:r>
        <w:t></w:t>
      </w:r>
      <w:r>
        <w:rPr>
          <w:rFonts w:hint="eastAsia"/>
        </w:rPr>
        <w:t>структуру</w:t>
      </w:r>
      <w:r>
        <w:t></w:t>
      </w:r>
      <w:r>
        <w:rPr>
          <w:rFonts w:hint="eastAsia"/>
        </w:rPr>
        <w:t>і</w:t>
      </w:r>
      <w:r>
        <w:t></w:t>
      </w:r>
      <w:r>
        <w:rPr>
          <w:rFonts w:hint="eastAsia"/>
        </w:rPr>
        <w:t>склад</w:t>
      </w:r>
      <w:r>
        <w:t></w:t>
      </w:r>
    </w:p>
    <w:p w:rsidR="00255BE3" w:rsidRDefault="00255BE3" w:rsidP="00255BE3">
      <w:r>
        <w:rPr>
          <w:rFonts w:hint="eastAsia"/>
        </w:rPr>
        <w:t>понятійний</w:t>
      </w:r>
      <w:r>
        <w:t></w:t>
      </w:r>
      <w:r>
        <w:rPr>
          <w:rFonts w:hint="eastAsia"/>
        </w:rPr>
        <w:t>апарат</w:t>
      </w:r>
      <w:r>
        <w:t></w:t>
      </w:r>
      <w:r>
        <w:rPr>
          <w:rFonts w:hint="eastAsia"/>
        </w:rPr>
        <w:t>та</w:t>
      </w:r>
      <w:r>
        <w:t></w:t>
      </w:r>
      <w:r>
        <w:rPr>
          <w:rFonts w:hint="eastAsia"/>
        </w:rPr>
        <w:t>термінологія</w:t>
      </w:r>
      <w:r>
        <w:t></w:t>
      </w:r>
      <w:r>
        <w:rPr>
          <w:rFonts w:hint="eastAsia"/>
        </w:rPr>
        <w:t>внутрішнього</w:t>
      </w:r>
      <w:r>
        <w:t></w:t>
      </w:r>
      <w:r>
        <w:rPr>
          <w:rFonts w:hint="eastAsia"/>
        </w:rPr>
        <w:t>контролю</w:t>
      </w:r>
      <w:r>
        <w:t></w:t>
      </w:r>
      <w:r>
        <w:t></w:t>
      </w:r>
      <w:r>
        <w:rPr>
          <w:rFonts w:hint="eastAsia"/>
        </w:rPr>
        <w:t>об’єктів</w:t>
      </w:r>
      <w:r>
        <w:t></w:t>
      </w:r>
      <w:r>
        <w:t></w:t>
      </w:r>
      <w:r>
        <w:rPr>
          <w:rFonts w:hint="eastAsia"/>
        </w:rPr>
        <w:t>суб’єктів</w:t>
      </w:r>
      <w:r>
        <w:t></w:t>
      </w:r>
      <w:r>
        <w:rPr>
          <w:rFonts w:hint="eastAsia"/>
        </w:rPr>
        <w:t>інформаційної</w:t>
      </w:r>
      <w:r>
        <w:t></w:t>
      </w:r>
      <w:r>
        <w:rPr>
          <w:rFonts w:hint="eastAsia"/>
        </w:rPr>
        <w:t>діяльності</w:t>
      </w:r>
      <w:r>
        <w:t></w:t>
      </w:r>
      <w:r>
        <w:rPr>
          <w:rFonts w:hint="eastAsia"/>
        </w:rPr>
        <w:t>у</w:t>
      </w:r>
      <w:r>
        <w:t></w:t>
      </w:r>
      <w:r>
        <w:rPr>
          <w:rFonts w:hint="eastAsia"/>
        </w:rPr>
        <w:t>контрольному</w:t>
      </w:r>
      <w:r>
        <w:t></w:t>
      </w:r>
      <w:r>
        <w:rPr>
          <w:rFonts w:hint="eastAsia"/>
        </w:rPr>
        <w:t>середовищі</w:t>
      </w:r>
      <w:r>
        <w:t></w:t>
      </w:r>
      <w:r>
        <w:t></w:t>
      </w:r>
      <w:r>
        <w:rPr>
          <w:rFonts w:hint="eastAsia"/>
        </w:rPr>
        <w:t>що</w:t>
      </w:r>
      <w:r>
        <w:t></w:t>
      </w:r>
      <w:r>
        <w:rPr>
          <w:rFonts w:hint="eastAsia"/>
        </w:rPr>
        <w:t>дало</w:t>
      </w:r>
      <w:r>
        <w:t></w:t>
      </w:r>
      <w:r>
        <w:rPr>
          <w:rFonts w:hint="eastAsia"/>
        </w:rPr>
        <w:t>змогу</w:t>
      </w:r>
      <w:r>
        <w:t></w:t>
      </w:r>
      <w:r>
        <w:rPr>
          <w:rFonts w:hint="eastAsia"/>
        </w:rPr>
        <w:t>створити</w:t>
      </w:r>
      <w:r>
        <w:t></w:t>
      </w:r>
      <w:r>
        <w:rPr>
          <w:rFonts w:hint="eastAsia"/>
        </w:rPr>
        <w:t>основу</w:t>
      </w:r>
      <w:r>
        <w:t></w:t>
      </w:r>
      <w:r>
        <w:rPr>
          <w:rFonts w:hint="eastAsia"/>
        </w:rPr>
        <w:t>для</w:t>
      </w:r>
      <w:r>
        <w:t></w:t>
      </w:r>
      <w:r>
        <w:rPr>
          <w:rFonts w:hint="eastAsia"/>
        </w:rPr>
        <w:t>обґрунтування</w:t>
      </w:r>
      <w:r>
        <w:t></w:t>
      </w:r>
      <w:r>
        <w:rPr>
          <w:rFonts w:hint="eastAsia"/>
        </w:rPr>
        <w:t>і</w:t>
      </w:r>
      <w:r>
        <w:t></w:t>
      </w:r>
      <w:r>
        <w:rPr>
          <w:rFonts w:hint="eastAsia"/>
        </w:rPr>
        <w:t>розробки</w:t>
      </w:r>
      <w:r>
        <w:t></w:t>
      </w:r>
      <w:r>
        <w:rPr>
          <w:rFonts w:hint="eastAsia"/>
        </w:rPr>
        <w:t>науково</w:t>
      </w:r>
      <w:r>
        <w:t></w:t>
      </w:r>
      <w:r>
        <w:rPr>
          <w:rFonts w:hint="eastAsia"/>
        </w:rPr>
        <w:t>методичних</w:t>
      </w:r>
      <w:r>
        <w:t></w:t>
      </w:r>
      <w:r>
        <w:rPr>
          <w:rFonts w:hint="eastAsia"/>
        </w:rPr>
        <w:t>положень</w:t>
      </w:r>
      <w:r>
        <w:t></w:t>
      </w:r>
      <w:r>
        <w:rPr>
          <w:rFonts w:hint="eastAsia"/>
        </w:rPr>
        <w:t>з</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p>
    <w:p w:rsidR="00255BE3" w:rsidRDefault="00255BE3" w:rsidP="00255BE3">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збагаченні</w:t>
      </w:r>
      <w:r>
        <w:t></w:t>
      </w:r>
      <w:r>
        <w:t></w:t>
      </w:r>
      <w:r>
        <w:rPr>
          <w:rFonts w:hint="eastAsia"/>
        </w:rPr>
        <w:t>практики</w:t>
      </w:r>
      <w:r>
        <w:t></w:t>
      </w:r>
      <w:r>
        <w:rPr>
          <w:rFonts w:hint="eastAsia"/>
        </w:rPr>
        <w:t>науково</w:t>
      </w:r>
      <w:r>
        <w:t></w:t>
      </w:r>
      <w:r>
        <w:rPr>
          <w:rFonts w:hint="eastAsia"/>
        </w:rPr>
        <w:t>обґрунтованими</w:t>
      </w:r>
      <w:r>
        <w:t></w:t>
      </w:r>
      <w:r>
        <w:rPr>
          <w:rFonts w:hint="eastAsia"/>
        </w:rPr>
        <w:t>пропозиціями</w:t>
      </w:r>
      <w:r>
        <w:t></w:t>
      </w:r>
      <w:r>
        <w:rPr>
          <w:rFonts w:hint="eastAsia"/>
        </w:rPr>
        <w:t>з</w:t>
      </w:r>
      <w:r>
        <w:t></w:t>
      </w:r>
      <w:r>
        <w:rPr>
          <w:rFonts w:hint="eastAsia"/>
        </w:rPr>
        <w:t>удосконалення</w:t>
      </w:r>
      <w:r>
        <w:t></w:t>
      </w:r>
      <w:r>
        <w:rPr>
          <w:rFonts w:hint="eastAsia"/>
        </w:rPr>
        <w:t>організації</w:t>
      </w:r>
      <w:r>
        <w:t></w:t>
      </w:r>
      <w:r>
        <w:rPr>
          <w:rFonts w:hint="eastAsia"/>
        </w:rPr>
        <w:t>та</w:t>
      </w:r>
      <w:r>
        <w:t></w:t>
      </w:r>
      <w:r>
        <w:rPr>
          <w:rFonts w:hint="eastAsia"/>
        </w:rPr>
        <w:t>методики</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підприємств</w:t>
      </w:r>
      <w:r>
        <w:t></w:t>
      </w:r>
      <w:r>
        <w:rPr>
          <w:rFonts w:hint="eastAsia"/>
        </w:rPr>
        <w:t>з</w:t>
      </w:r>
      <w:r>
        <w:t></w:t>
      </w:r>
      <w:r>
        <w:rPr>
          <w:rFonts w:hint="eastAsia"/>
        </w:rPr>
        <w:t>метою</w:t>
      </w:r>
      <w:r>
        <w:t></w:t>
      </w:r>
      <w:r>
        <w:rPr>
          <w:rFonts w:hint="eastAsia"/>
        </w:rPr>
        <w:t>підвищення</w:t>
      </w:r>
      <w:r>
        <w:t></w:t>
      </w:r>
      <w:r>
        <w:rPr>
          <w:rFonts w:hint="eastAsia"/>
        </w:rPr>
        <w:t>економічної</w:t>
      </w:r>
      <w:r>
        <w:t></w:t>
      </w:r>
      <w:r>
        <w:rPr>
          <w:rFonts w:hint="eastAsia"/>
        </w:rPr>
        <w:t>ефективності</w:t>
      </w:r>
      <w:r>
        <w:t></w:t>
      </w:r>
      <w:r>
        <w:rPr>
          <w:rFonts w:hint="eastAsia"/>
        </w:rPr>
        <w:t>їх</w:t>
      </w:r>
      <w:r>
        <w:t></w:t>
      </w:r>
      <w:r>
        <w:rPr>
          <w:rFonts w:hint="eastAsia"/>
        </w:rPr>
        <w:t>внутрішньої</w:t>
      </w:r>
      <w:r>
        <w:t></w:t>
      </w:r>
      <w:r>
        <w:rPr>
          <w:rFonts w:hint="eastAsia"/>
        </w:rPr>
        <w:t>інфраструктури</w:t>
      </w:r>
      <w:r>
        <w:t></w:t>
      </w:r>
      <w:r>
        <w:t></w:t>
      </w:r>
    </w:p>
    <w:p w:rsidR="00255BE3" w:rsidRDefault="00255BE3" w:rsidP="00255BE3">
      <w:r>
        <w:rPr>
          <w:rFonts w:hint="eastAsia"/>
        </w:rPr>
        <w:t>Найбільш</w:t>
      </w:r>
      <w:r>
        <w:t></w:t>
      </w:r>
      <w:r>
        <w:rPr>
          <w:rFonts w:hint="eastAsia"/>
        </w:rPr>
        <w:t>важливе</w:t>
      </w:r>
      <w:r>
        <w:t></w:t>
      </w:r>
      <w:r>
        <w:rPr>
          <w:rFonts w:hint="eastAsia"/>
        </w:rPr>
        <w:t>практичне</w:t>
      </w:r>
      <w:r>
        <w:t></w:t>
      </w:r>
      <w:r>
        <w:rPr>
          <w:rFonts w:hint="eastAsia"/>
        </w:rPr>
        <w:t>значення</w:t>
      </w:r>
      <w:r>
        <w:t></w:t>
      </w:r>
      <w:r>
        <w:rPr>
          <w:rFonts w:hint="eastAsia"/>
        </w:rPr>
        <w:t>мають</w:t>
      </w:r>
      <w:r>
        <w:t></w:t>
      </w:r>
      <w:r>
        <w:t></w:t>
      </w:r>
    </w:p>
    <w:p w:rsidR="00255BE3" w:rsidRDefault="00255BE3" w:rsidP="00255BE3">
      <w:r>
        <w:rPr>
          <w:rFonts w:hint="eastAsia"/>
        </w:rPr>
        <w:t>рекомендації</w:t>
      </w:r>
      <w:r>
        <w:t></w:t>
      </w:r>
      <w:r>
        <w:rPr>
          <w:rFonts w:hint="eastAsia"/>
        </w:rPr>
        <w:t>з</w:t>
      </w:r>
      <w:r>
        <w:t></w:t>
      </w:r>
      <w:r>
        <w:rPr>
          <w:rFonts w:hint="eastAsia"/>
        </w:rPr>
        <w:t>удосконалення</w:t>
      </w:r>
      <w:r>
        <w:t></w:t>
      </w:r>
      <w:r>
        <w:rPr>
          <w:rFonts w:hint="eastAsia"/>
        </w:rPr>
        <w:t>структури</w:t>
      </w:r>
      <w:r>
        <w:t></w:t>
      </w:r>
      <w:r>
        <w:rPr>
          <w:rFonts w:hint="eastAsia"/>
        </w:rPr>
        <w:t>та</w:t>
      </w:r>
      <w:r>
        <w:t></w:t>
      </w:r>
      <w:r>
        <w:rPr>
          <w:rFonts w:hint="eastAsia"/>
        </w:rPr>
        <w:t>якості</w:t>
      </w:r>
      <w:r>
        <w:t></w:t>
      </w:r>
      <w:r>
        <w:rPr>
          <w:rFonts w:hint="eastAsia"/>
        </w:rPr>
        <w:t>формування</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r>
        <w:rPr>
          <w:rFonts w:hint="eastAsia"/>
        </w:rPr>
        <w:t>Територіальне</w:t>
      </w:r>
      <w:r>
        <w:t></w:t>
      </w:r>
      <w:r>
        <w:rPr>
          <w:rFonts w:hint="eastAsia"/>
        </w:rPr>
        <w:t>Кримське</w:t>
      </w:r>
      <w:r>
        <w:t></w:t>
      </w:r>
      <w:r>
        <w:rPr>
          <w:rFonts w:hint="eastAsia"/>
        </w:rPr>
        <w:t>контрольно</w:t>
      </w:r>
      <w:r>
        <w:t></w:t>
      </w:r>
      <w:r>
        <w:rPr>
          <w:rFonts w:hint="eastAsia"/>
        </w:rPr>
        <w:t>ревізійне</w:t>
      </w:r>
      <w:r>
        <w:t></w:t>
      </w:r>
      <w:r>
        <w:rPr>
          <w:rFonts w:hint="eastAsia"/>
        </w:rPr>
        <w:t>управління</w:t>
      </w:r>
      <w:r>
        <w:t></w:t>
      </w:r>
      <w:r>
        <w:rPr>
          <w:rFonts w:hint="eastAsia"/>
        </w:rPr>
        <w:t>Міністерства</w:t>
      </w:r>
      <w:r>
        <w:t></w:t>
      </w:r>
      <w:r>
        <w:rPr>
          <w:rFonts w:hint="eastAsia"/>
        </w:rPr>
        <w:t>оборони</w:t>
      </w:r>
      <w:r>
        <w:t></w:t>
      </w:r>
      <w:r>
        <w:rPr>
          <w:rFonts w:hint="eastAsia"/>
        </w:rPr>
        <w:t>України</w:t>
      </w:r>
      <w:r>
        <w:t></w:t>
      </w:r>
      <w:r>
        <w:t></w:t>
      </w:r>
      <w:r>
        <w:rPr>
          <w:rFonts w:hint="eastAsia"/>
        </w:rPr>
        <w:t>м</w:t>
      </w:r>
      <w:r>
        <w:t></w:t>
      </w:r>
      <w:r>
        <w:t></w:t>
      </w:r>
      <w:r>
        <w:rPr>
          <w:rFonts w:hint="eastAsia"/>
        </w:rPr>
        <w:t>Севастополь</w:t>
      </w:r>
      <w:r>
        <w:t></w:t>
      </w:r>
      <w:r>
        <w:t></w:t>
      </w:r>
      <w:r>
        <w:rPr>
          <w:rFonts w:hint="eastAsia"/>
        </w:rPr>
        <w:t>довідка</w:t>
      </w:r>
      <w:r>
        <w:t></w:t>
      </w:r>
      <w:r>
        <w:rPr>
          <w:rFonts w:hint="eastAsia"/>
        </w:rP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r>
        <w:rPr>
          <w:rFonts w:hint="eastAsia"/>
        </w:rPr>
        <w:t>ЗАТ</w:t>
      </w:r>
      <w:r>
        <w:t></w:t>
      </w:r>
      <w:r>
        <w:rPr>
          <w:rFonts w:hint="eastAsia"/>
        </w:rPr>
        <w:t>“АВК”</w:t>
      </w:r>
      <w:r>
        <w:t></w:t>
      </w:r>
      <w:r>
        <w:t></w:t>
      </w:r>
      <w:r>
        <w:rPr>
          <w:rFonts w:hint="eastAsia"/>
        </w:rPr>
        <w:t>м</w:t>
      </w:r>
      <w:r>
        <w:t></w:t>
      </w:r>
      <w:r>
        <w:t></w:t>
      </w:r>
      <w:r>
        <w:rPr>
          <w:rFonts w:hint="eastAsia"/>
        </w:rPr>
        <w:t>Донецьк</w:t>
      </w:r>
      <w:r>
        <w:t></w:t>
      </w:r>
      <w:r>
        <w:t></w:t>
      </w:r>
      <w:r>
        <w:rPr>
          <w:rFonts w:hint="eastAsia"/>
        </w:rPr>
        <w:t>довідка</w:t>
      </w:r>
      <w:r>
        <w:t></w:t>
      </w:r>
      <w:r>
        <w:rPr>
          <w:rFonts w:hint="eastAsia"/>
        </w:rPr>
        <w:t>№</w:t>
      </w:r>
      <w:r>
        <w:t></w:t>
      </w:r>
      <w: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r>
        <w:rPr>
          <w:rFonts w:hint="eastAsia"/>
        </w:rPr>
        <w:t>Науково</w:t>
      </w:r>
      <w:r>
        <w:t></w:t>
      </w:r>
      <w:r>
        <w:rPr>
          <w:rFonts w:hint="eastAsia"/>
        </w:rPr>
        <w:t>виробнича</w:t>
      </w:r>
      <w:r>
        <w:t></w:t>
      </w:r>
      <w:r>
        <w:rPr>
          <w:rFonts w:hint="eastAsia"/>
        </w:rPr>
        <w:t>корпорація</w:t>
      </w:r>
      <w:r>
        <w:t></w:t>
      </w:r>
      <w:r>
        <w:rPr>
          <w:rFonts w:hint="eastAsia"/>
        </w:rPr>
        <w:t>“Донбас</w:t>
      </w:r>
      <w:r>
        <w:t></w:t>
      </w:r>
      <w:r>
        <w:rPr>
          <w:rFonts w:hint="eastAsia"/>
        </w:rPr>
        <w:t>Електромотор”</w:t>
      </w:r>
      <w:r>
        <w:t></w:t>
      </w:r>
      <w:r>
        <w:t></w:t>
      </w:r>
      <w:r>
        <w:rPr>
          <w:rFonts w:hint="eastAsia"/>
        </w:rPr>
        <w:t>м</w:t>
      </w:r>
      <w:r>
        <w:t></w:t>
      </w:r>
      <w:r>
        <w:t></w:t>
      </w:r>
      <w:r>
        <w:rPr>
          <w:rFonts w:hint="eastAsia"/>
        </w:rPr>
        <w:t>Донецьк</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досліджень</w:t>
      </w:r>
      <w:r>
        <w:t></w:t>
      </w:r>
      <w:r>
        <w:rPr>
          <w:rFonts w:hint="eastAsia"/>
        </w:rP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p>
    <w:p w:rsidR="00255BE3" w:rsidRDefault="00255BE3" w:rsidP="00255BE3">
      <w:r>
        <w:rPr>
          <w:rFonts w:hint="eastAsia"/>
        </w:rPr>
        <w:t>рекомендації</w:t>
      </w:r>
      <w:r>
        <w:t></w:t>
      </w:r>
      <w:r>
        <w:rPr>
          <w:rFonts w:hint="eastAsia"/>
        </w:rPr>
        <w:t>щодо</w:t>
      </w:r>
      <w:r>
        <w:t></w:t>
      </w:r>
      <w:r>
        <w:rPr>
          <w:rFonts w:hint="eastAsia"/>
        </w:rPr>
        <w:t>структурування</w:t>
      </w:r>
      <w:r>
        <w:t></w:t>
      </w:r>
      <w:r>
        <w:rPr>
          <w:rFonts w:hint="eastAsia"/>
        </w:rPr>
        <w:t>робіт</w:t>
      </w:r>
      <w:r>
        <w:t></w:t>
      </w:r>
      <w:r>
        <w:rPr>
          <w:rFonts w:hint="eastAsia"/>
        </w:rPr>
        <w:t>з</w:t>
      </w:r>
      <w:r>
        <w:t></w:t>
      </w:r>
      <w:r>
        <w:rPr>
          <w:rFonts w:hint="eastAsia"/>
        </w:rPr>
        <w:t>організації</w:t>
      </w:r>
      <w:r>
        <w:t></w:t>
      </w:r>
      <w:r>
        <w:rPr>
          <w:rFonts w:hint="eastAsia"/>
        </w:rPr>
        <w:t>процесу</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r>
        <w:rPr>
          <w:rFonts w:hint="eastAsia"/>
        </w:rPr>
        <w:t>ВАТ</w:t>
      </w:r>
      <w:r>
        <w:t></w:t>
      </w:r>
      <w:r>
        <w:rPr>
          <w:rFonts w:hint="eastAsia"/>
        </w:rPr>
        <w:t>“Севастопольгаз”</w:t>
      </w:r>
      <w:r>
        <w:t></w:t>
      </w:r>
      <w:r>
        <w:rPr>
          <w:rFonts w:hint="eastAsia"/>
        </w:rPr>
        <w:t>Національної</w:t>
      </w:r>
      <w:r>
        <w:t></w:t>
      </w:r>
      <w:r>
        <w:rPr>
          <w:rFonts w:hint="eastAsia"/>
        </w:rPr>
        <w:t>акціонерної</w:t>
      </w:r>
      <w:r>
        <w:t></w:t>
      </w:r>
      <w:r>
        <w:rPr>
          <w:rFonts w:hint="eastAsia"/>
        </w:rPr>
        <w:t>компанії</w:t>
      </w:r>
      <w:r>
        <w:t></w:t>
      </w:r>
      <w:r>
        <w:rPr>
          <w:rFonts w:hint="eastAsia"/>
        </w:rPr>
        <w:t>“Нафтагаз</w:t>
      </w:r>
      <w:r>
        <w:t></w:t>
      </w:r>
      <w:r>
        <w:rPr>
          <w:rFonts w:hint="eastAsia"/>
        </w:rPr>
        <w:t>України”</w:t>
      </w:r>
      <w:r>
        <w:t></w:t>
      </w:r>
      <w:r>
        <w:t></w:t>
      </w:r>
      <w:r>
        <w:rPr>
          <w:rFonts w:hint="eastAsia"/>
        </w:rPr>
        <w:t>м</w:t>
      </w:r>
      <w:r>
        <w:t></w:t>
      </w:r>
      <w:r>
        <w:t></w:t>
      </w:r>
      <w:r>
        <w:rPr>
          <w:rFonts w:hint="eastAsia"/>
        </w:rPr>
        <w:t>Севастополь</w:t>
      </w:r>
      <w:r>
        <w:t></w:t>
      </w:r>
      <w:r>
        <w:t></w:t>
      </w:r>
      <w:r>
        <w:rPr>
          <w:rFonts w:hint="eastAsia"/>
        </w:rPr>
        <w:t>довідка</w:t>
      </w:r>
      <w:r>
        <w:t></w:t>
      </w:r>
      <w:r>
        <w:rPr>
          <w:rFonts w:hint="eastAsia"/>
        </w:rP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r>
        <w:rPr>
          <w:rFonts w:hint="eastAsia"/>
        </w:rPr>
        <w:t>ВАТ</w:t>
      </w:r>
      <w:r>
        <w:t></w:t>
      </w:r>
      <w:r>
        <w:rPr>
          <w:rFonts w:hint="eastAsia"/>
        </w:rPr>
        <w:t>“Фабрика</w:t>
      </w:r>
      <w:r>
        <w:t></w:t>
      </w:r>
      <w:r>
        <w:rPr>
          <w:rFonts w:hint="eastAsia"/>
        </w:rPr>
        <w:t>Зоря”</w:t>
      </w:r>
      <w:r>
        <w:t></w:t>
      </w:r>
      <w:r>
        <w:t></w:t>
      </w:r>
      <w:r>
        <w:rPr>
          <w:rFonts w:hint="eastAsia"/>
        </w:rPr>
        <w:t>м</w:t>
      </w:r>
      <w:r>
        <w:t></w:t>
      </w:r>
      <w:r>
        <w:t></w:t>
      </w:r>
      <w:r>
        <w:rPr>
          <w:rFonts w:hint="eastAsia"/>
        </w:rPr>
        <w:t>Севастополь</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досліджень</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r>
        <w:rPr>
          <w:rFonts w:hint="eastAsia"/>
        </w:rPr>
        <w:t>ЗАТ</w:t>
      </w:r>
      <w:r>
        <w:t></w:t>
      </w:r>
      <w:r>
        <w:rPr>
          <w:rFonts w:hint="eastAsia"/>
        </w:rPr>
        <w:t>“С</w:t>
      </w:r>
      <w:r>
        <w:t></w:t>
      </w:r>
      <w:r>
        <w:t></w:t>
      </w:r>
      <w:r>
        <w:rPr>
          <w:rFonts w:hint="eastAsia"/>
        </w:rPr>
        <w:t>Перовської”</w:t>
      </w:r>
      <w:r>
        <w:t></w:t>
      </w:r>
      <w:r>
        <w:t></w:t>
      </w:r>
      <w:r>
        <w:rPr>
          <w:rFonts w:hint="eastAsia"/>
        </w:rPr>
        <w:t>м</w:t>
      </w:r>
      <w:r>
        <w:t></w:t>
      </w:r>
      <w:r>
        <w:t></w:t>
      </w:r>
      <w:r>
        <w:rPr>
          <w:rFonts w:hint="eastAsia"/>
        </w:rPr>
        <w:t>Севастополь</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досліджень</w:t>
      </w:r>
      <w:r>
        <w:t></w:t>
      </w:r>
      <w:r>
        <w:rPr>
          <w:rFonts w:hint="eastAsia"/>
        </w:rP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r>
        <w:rPr>
          <w:rFonts w:hint="eastAsia"/>
        </w:rPr>
        <w:t>ВАТ</w:t>
      </w:r>
      <w:r>
        <w:t></w:t>
      </w:r>
      <w:r>
        <w:rPr>
          <w:rFonts w:hint="eastAsia"/>
        </w:rPr>
        <w:t>“Донбас</w:t>
      </w:r>
      <w:r>
        <w:t></w:t>
      </w:r>
      <w:r>
        <w:rPr>
          <w:rFonts w:hint="eastAsia"/>
        </w:rPr>
        <w:t>Електромотор”</w:t>
      </w:r>
      <w:r>
        <w:t></w:t>
      </w:r>
      <w:r>
        <w:t></w:t>
      </w:r>
      <w:r>
        <w:rPr>
          <w:rFonts w:hint="eastAsia"/>
        </w:rPr>
        <w:t>м</w:t>
      </w:r>
      <w:r>
        <w:t></w:t>
      </w:r>
      <w:r>
        <w:t></w:t>
      </w:r>
      <w:r>
        <w:rPr>
          <w:rFonts w:hint="eastAsia"/>
        </w:rPr>
        <w:t>Донецьк</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досліджень</w:t>
      </w:r>
      <w:r>
        <w:t></w:t>
      </w:r>
      <w:r>
        <w:rPr>
          <w:rFonts w:hint="eastAsia"/>
        </w:rPr>
        <w:t>№</w:t>
      </w:r>
      <w:r>
        <w:t></w:t>
      </w:r>
      <w: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p>
    <w:p w:rsidR="00255BE3" w:rsidRDefault="00255BE3" w:rsidP="00255BE3">
      <w:r>
        <w:rPr>
          <w:rFonts w:hint="eastAsia"/>
        </w:rPr>
        <w:t>рекомендації</w:t>
      </w:r>
      <w:r>
        <w:t></w:t>
      </w:r>
      <w:r>
        <w:rPr>
          <w:rFonts w:hint="eastAsia"/>
        </w:rPr>
        <w:t>з</w:t>
      </w:r>
      <w:r>
        <w:t></w:t>
      </w:r>
      <w:r>
        <w:rPr>
          <w:rFonts w:hint="eastAsia"/>
        </w:rPr>
        <w:t>формування</w:t>
      </w:r>
      <w:r>
        <w:t></w:t>
      </w:r>
      <w:r>
        <w:rPr>
          <w:rFonts w:hint="eastAsia"/>
        </w:rPr>
        <w:t>структури</w:t>
      </w:r>
      <w:r>
        <w:t></w:t>
      </w:r>
      <w:r>
        <w:rPr>
          <w:rFonts w:hint="eastAsia"/>
        </w:rPr>
        <w:t>та</w:t>
      </w:r>
      <w:r>
        <w:t></w:t>
      </w:r>
      <w:r>
        <w:rPr>
          <w:rFonts w:hint="eastAsia"/>
        </w:rPr>
        <w:t>складу</w:t>
      </w:r>
      <w:r>
        <w:t></w:t>
      </w:r>
      <w:r>
        <w:rPr>
          <w:rFonts w:hint="eastAsia"/>
        </w:rPr>
        <w:t>потоків</w:t>
      </w:r>
      <w:r>
        <w:t></w:t>
      </w:r>
      <w:r>
        <w:rPr>
          <w:rFonts w:hint="eastAsia"/>
        </w:rPr>
        <w:t>інформаційно</w:t>
      </w:r>
      <w:r>
        <w:t></w:t>
      </w:r>
      <w:r>
        <w:rPr>
          <w:rFonts w:hint="eastAsia"/>
        </w:rPr>
        <w:t>аналітичних</w:t>
      </w:r>
      <w:r>
        <w:t></w:t>
      </w:r>
      <w:r>
        <w:rPr>
          <w:rFonts w:hint="eastAsia"/>
        </w:rPr>
        <w:t>центрів</w:t>
      </w:r>
      <w:r>
        <w:t></w:t>
      </w:r>
      <w:r>
        <w:rPr>
          <w:rFonts w:hint="eastAsia"/>
        </w:rPr>
        <w:t>у</w:t>
      </w:r>
      <w:r>
        <w:t></w:t>
      </w:r>
      <w:r>
        <w:rPr>
          <w:rFonts w:hint="eastAsia"/>
        </w:rPr>
        <w:t>межах</w:t>
      </w:r>
      <w:r>
        <w:t></w:t>
      </w:r>
      <w:r>
        <w:rPr>
          <w:rFonts w:hint="eastAsia"/>
        </w:rPr>
        <w:t>структурних</w:t>
      </w:r>
      <w:r>
        <w:t></w:t>
      </w:r>
      <w:r>
        <w:rPr>
          <w:rFonts w:hint="eastAsia"/>
        </w:rPr>
        <w:t>підрозділів</w:t>
      </w:r>
      <w:r>
        <w:t></w:t>
      </w:r>
      <w:r>
        <w:rPr>
          <w:rFonts w:hint="eastAsia"/>
        </w:rPr>
        <w:t>підприємства</w:t>
      </w:r>
      <w:r>
        <w:t></w:t>
      </w:r>
      <w:r>
        <w:t></w:t>
      </w:r>
      <w:r>
        <w:rPr>
          <w:rFonts w:hint="eastAsia"/>
        </w:rPr>
        <w:t>ТОВ</w:t>
      </w:r>
      <w:r>
        <w:t></w:t>
      </w:r>
      <w:r>
        <w:rPr>
          <w:rFonts w:hint="eastAsia"/>
        </w:rPr>
        <w:t>“Управляюча</w:t>
      </w:r>
      <w:r>
        <w:t></w:t>
      </w:r>
      <w:r>
        <w:rPr>
          <w:rFonts w:hint="eastAsia"/>
        </w:rPr>
        <w:t>компанія</w:t>
      </w:r>
      <w:r>
        <w:t></w:t>
      </w:r>
      <w:r>
        <w:rPr>
          <w:rFonts w:hint="eastAsia"/>
        </w:rPr>
        <w:t>“ГЕРЦ”</w:t>
      </w:r>
      <w:r>
        <w:t></w:t>
      </w:r>
      <w:r>
        <w:t></w:t>
      </w:r>
      <w:r>
        <w:rPr>
          <w:rFonts w:hint="eastAsia"/>
        </w:rPr>
        <w:t>м</w:t>
      </w:r>
      <w:r>
        <w:t></w:t>
      </w:r>
      <w:r>
        <w:t></w:t>
      </w:r>
      <w:r>
        <w:rPr>
          <w:rFonts w:hint="eastAsia"/>
        </w:rPr>
        <w:t>Донецьк</w:t>
      </w:r>
      <w:r>
        <w:t></w:t>
      </w:r>
      <w:r>
        <w:t></w:t>
      </w:r>
      <w:r>
        <w:rPr>
          <w:rFonts w:hint="eastAsia"/>
        </w:rPr>
        <w:t>довідка</w:t>
      </w:r>
      <w:r>
        <w:t></w:t>
      </w:r>
      <w:r>
        <w:rPr>
          <w:rFonts w:hint="eastAsia"/>
        </w:rP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r>
        <w:rPr>
          <w:rFonts w:hint="eastAsia"/>
        </w:rPr>
        <w:t>ТОВ</w:t>
      </w:r>
      <w:r>
        <w:t></w:t>
      </w:r>
      <w:r>
        <w:rPr>
          <w:rFonts w:hint="eastAsia"/>
        </w:rPr>
        <w:t>Аудиторська</w:t>
      </w:r>
      <w:r>
        <w:t></w:t>
      </w:r>
      <w:r>
        <w:rPr>
          <w:rFonts w:hint="eastAsia"/>
        </w:rPr>
        <w:t>фірма</w:t>
      </w:r>
      <w:r>
        <w:t></w:t>
      </w:r>
      <w:r>
        <w:rPr>
          <w:rFonts w:hint="eastAsia"/>
        </w:rPr>
        <w:t>“Апогей”</w:t>
      </w:r>
      <w:r>
        <w:t></w:t>
      </w:r>
      <w:r>
        <w:t></w:t>
      </w:r>
      <w:r>
        <w:rPr>
          <w:rFonts w:hint="eastAsia"/>
        </w:rPr>
        <w:t>м</w:t>
      </w:r>
      <w:r>
        <w:t></w:t>
      </w:r>
      <w:r>
        <w:t></w:t>
      </w:r>
      <w:r>
        <w:rPr>
          <w:rFonts w:hint="eastAsia"/>
        </w:rPr>
        <w:t>Донецьк</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досліджень</w:t>
      </w:r>
      <w:r>
        <w:t></w:t>
      </w:r>
      <w:r>
        <w:rPr>
          <w:rFonts w:hint="eastAsia"/>
        </w:rP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r>
        <w:rPr>
          <w:rFonts w:hint="eastAsia"/>
        </w:rPr>
        <w:t>ТОВ</w:t>
      </w:r>
      <w:r>
        <w:t></w:t>
      </w:r>
      <w:r>
        <w:rPr>
          <w:rFonts w:hint="eastAsia"/>
        </w:rPr>
        <w:t>Аудиторська</w:t>
      </w:r>
      <w:r>
        <w:t></w:t>
      </w:r>
      <w:r>
        <w:rPr>
          <w:rFonts w:hint="eastAsia"/>
        </w:rPr>
        <w:t>фірма</w:t>
      </w:r>
      <w:r>
        <w:t></w:t>
      </w:r>
      <w:r>
        <w:rPr>
          <w:rFonts w:hint="eastAsia"/>
        </w:rPr>
        <w:t>“НіКо”</w:t>
      </w:r>
      <w:r>
        <w:t></w:t>
      </w:r>
      <w:r>
        <w:t></w:t>
      </w:r>
      <w:r>
        <w:rPr>
          <w:rFonts w:hint="eastAsia"/>
        </w:rPr>
        <w:t>м</w:t>
      </w:r>
      <w:r>
        <w:t></w:t>
      </w:r>
      <w:r>
        <w:t></w:t>
      </w:r>
      <w:r>
        <w:rPr>
          <w:rFonts w:hint="eastAsia"/>
        </w:rPr>
        <w:t>Донецьк</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досліджень</w:t>
      </w:r>
      <w:r>
        <w:t></w:t>
      </w:r>
      <w:r>
        <w:rPr>
          <w:rFonts w:hint="eastAsia"/>
        </w:rP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p>
    <w:p w:rsidR="00255BE3" w:rsidRDefault="00255BE3" w:rsidP="00255BE3">
      <w:r>
        <w:rPr>
          <w:rFonts w:hint="eastAsia"/>
        </w:rPr>
        <w:t>матеріали</w:t>
      </w:r>
      <w:r>
        <w:t></w:t>
      </w:r>
      <w:r>
        <w:rPr>
          <w:rFonts w:hint="eastAsia"/>
        </w:rPr>
        <w:t>наукового</w:t>
      </w:r>
      <w:r>
        <w:t></w:t>
      </w:r>
      <w:r>
        <w:rPr>
          <w:rFonts w:hint="eastAsia"/>
        </w:rPr>
        <w:t>дослідження</w:t>
      </w:r>
      <w:r>
        <w:t></w:t>
      </w:r>
      <w:r>
        <w:rPr>
          <w:rFonts w:hint="eastAsia"/>
        </w:rPr>
        <w:t>використані</w:t>
      </w:r>
      <w:r>
        <w:t></w:t>
      </w:r>
      <w:r>
        <w:rPr>
          <w:rFonts w:hint="eastAsia"/>
        </w:rPr>
        <w:t>у</w:t>
      </w:r>
      <w:r>
        <w:t></w:t>
      </w:r>
      <w:r>
        <w:rPr>
          <w:rFonts w:hint="eastAsia"/>
        </w:rPr>
        <w:t>навчальному</w:t>
      </w:r>
      <w:r>
        <w:t></w:t>
      </w:r>
      <w:r>
        <w:rPr>
          <w:rFonts w:hint="eastAsia"/>
        </w:rPr>
        <w:t>процесі</w:t>
      </w:r>
      <w:r>
        <w:t></w:t>
      </w:r>
      <w:r>
        <w:rPr>
          <w:rFonts w:hint="eastAsia"/>
        </w:rPr>
        <w:t>для</w:t>
      </w:r>
      <w:r>
        <w:t></w:t>
      </w:r>
      <w:r>
        <w:rPr>
          <w:rFonts w:hint="eastAsia"/>
        </w:rPr>
        <w:t>методичного</w:t>
      </w:r>
      <w:r>
        <w:t></w:t>
      </w:r>
      <w:r>
        <w:rPr>
          <w:rFonts w:hint="eastAsia"/>
        </w:rPr>
        <w:t>забезпечення</w:t>
      </w:r>
      <w:r>
        <w:t></w:t>
      </w:r>
      <w:r>
        <w:rPr>
          <w:rFonts w:hint="eastAsia"/>
        </w:rPr>
        <w:t>і</w:t>
      </w:r>
      <w:r>
        <w:t></w:t>
      </w:r>
      <w:r>
        <w:rPr>
          <w:rFonts w:hint="eastAsia"/>
        </w:rPr>
        <w:t>викладання</w:t>
      </w:r>
      <w:r>
        <w:t></w:t>
      </w:r>
      <w:r>
        <w:rPr>
          <w:rFonts w:hint="eastAsia"/>
        </w:rPr>
        <w:t>навчальних</w:t>
      </w:r>
      <w:r>
        <w:t></w:t>
      </w:r>
      <w:r>
        <w:rPr>
          <w:rFonts w:hint="eastAsia"/>
        </w:rPr>
        <w:t>дисциплін</w:t>
      </w:r>
      <w:r>
        <w:t></w:t>
      </w:r>
      <w:r>
        <w:rPr>
          <w:rFonts w:hint="eastAsia"/>
        </w:rPr>
        <w:t>“Внутрішньогосподарський</w:t>
      </w:r>
      <w:r>
        <w:t></w:t>
      </w:r>
      <w:r>
        <w:rPr>
          <w:rFonts w:hint="eastAsia"/>
        </w:rPr>
        <w:t>контроль”</w:t>
      </w:r>
      <w:r>
        <w:t></w:t>
      </w:r>
      <w:r>
        <w:t></w:t>
      </w:r>
      <w:r>
        <w:rPr>
          <w:rFonts w:hint="eastAsia"/>
        </w:rPr>
        <w:t>“Зовнішній</w:t>
      </w:r>
      <w:r>
        <w:t></w:t>
      </w:r>
      <w:r>
        <w:rPr>
          <w:rFonts w:hint="eastAsia"/>
        </w:rPr>
        <w:t>аудит”</w:t>
      </w:r>
      <w:r>
        <w:t></w:t>
      </w:r>
      <w:r>
        <w:t></w:t>
      </w:r>
      <w:r>
        <w:rPr>
          <w:rFonts w:hint="eastAsia"/>
        </w:rPr>
        <w:t>“Організація</w:t>
      </w:r>
      <w:r>
        <w:t></w:t>
      </w:r>
      <w:r>
        <w:rPr>
          <w:rFonts w:hint="eastAsia"/>
        </w:rPr>
        <w:t>і</w:t>
      </w:r>
      <w:r>
        <w:t></w:t>
      </w:r>
      <w:r>
        <w:rPr>
          <w:rFonts w:hint="eastAsia"/>
        </w:rPr>
        <w:t>методика</w:t>
      </w:r>
      <w:r>
        <w:t></w:t>
      </w:r>
      <w:r>
        <w:rPr>
          <w:rFonts w:hint="eastAsia"/>
        </w:rPr>
        <w:t>аудиту”</w:t>
      </w:r>
      <w:r>
        <w:t></w:t>
      </w:r>
      <w:r>
        <w:t></w:t>
      </w:r>
      <w:r>
        <w:rPr>
          <w:rFonts w:hint="eastAsia"/>
        </w:rPr>
        <w:t>“Фінансовий</w:t>
      </w:r>
      <w:r>
        <w:t></w:t>
      </w:r>
      <w:r>
        <w:rPr>
          <w:rFonts w:hint="eastAsia"/>
        </w:rPr>
        <w:t>контроль”</w:t>
      </w:r>
      <w:r>
        <w:t></w:t>
      </w:r>
      <w:r>
        <w:t></w:t>
      </w:r>
      <w:r>
        <w:rPr>
          <w:rFonts w:hint="eastAsia"/>
        </w:rPr>
        <w:t>“Державний</w:t>
      </w:r>
      <w:r>
        <w:t></w:t>
      </w:r>
      <w:r>
        <w:rPr>
          <w:rFonts w:hint="eastAsia"/>
        </w:rPr>
        <w:t>фінансовий</w:t>
      </w:r>
      <w:r>
        <w:t></w:t>
      </w:r>
      <w:r>
        <w:rPr>
          <w:rFonts w:hint="eastAsia"/>
        </w:rPr>
        <w:t>контроль”</w:t>
      </w:r>
      <w:r>
        <w:t></w:t>
      </w:r>
      <w:r>
        <w:rPr>
          <w:rFonts w:hint="eastAsia"/>
        </w:rPr>
        <w:t>у</w:t>
      </w:r>
      <w:r>
        <w:t></w:t>
      </w:r>
      <w:r>
        <w:rPr>
          <w:rFonts w:hint="eastAsia"/>
        </w:rPr>
        <w:t>Донецькому</w:t>
      </w:r>
      <w:r>
        <w:t></w:t>
      </w:r>
      <w:r>
        <w:rPr>
          <w:rFonts w:hint="eastAsia"/>
        </w:rPr>
        <w:t>національному</w:t>
      </w:r>
      <w:r>
        <w:t></w:t>
      </w:r>
      <w:r>
        <w:rPr>
          <w:rFonts w:hint="eastAsia"/>
        </w:rPr>
        <w:t>університеті</w:t>
      </w:r>
      <w:r>
        <w:t></w:t>
      </w:r>
      <w:r>
        <w:rPr>
          <w:rFonts w:hint="eastAsia"/>
        </w:rPr>
        <w:t>економіки</w:t>
      </w:r>
      <w:r>
        <w:t></w:t>
      </w:r>
      <w:r>
        <w:rPr>
          <w:rFonts w:hint="eastAsia"/>
        </w:rPr>
        <w:t>і</w:t>
      </w:r>
      <w:r>
        <w:t></w:t>
      </w:r>
      <w:r>
        <w:rPr>
          <w:rFonts w:hint="eastAsia"/>
        </w:rPr>
        <w:t>торгівлі</w:t>
      </w:r>
      <w:r>
        <w:t></w:t>
      </w:r>
      <w:r>
        <w:rPr>
          <w:rFonts w:hint="eastAsia"/>
        </w:rPr>
        <w:t>імені</w:t>
      </w:r>
      <w:r>
        <w:t></w:t>
      </w:r>
      <w:r>
        <w:rPr>
          <w:rFonts w:hint="eastAsia"/>
        </w:rPr>
        <w:t>Михайла</w:t>
      </w:r>
      <w:r>
        <w:t></w:t>
      </w:r>
      <w:r>
        <w:rPr>
          <w:rFonts w:hint="eastAsia"/>
        </w:rPr>
        <w:t>Туган</w:t>
      </w:r>
      <w:r>
        <w:t></w:t>
      </w:r>
      <w:r>
        <w:rPr>
          <w:rFonts w:hint="eastAsia"/>
        </w:rPr>
        <w:t>Барановського</w:t>
      </w:r>
      <w:r>
        <w:t></w:t>
      </w:r>
      <w:r>
        <w:t></w:t>
      </w:r>
      <w:r>
        <w:rPr>
          <w:rFonts w:hint="eastAsia"/>
        </w:rPr>
        <w:t>довідка</w:t>
      </w:r>
      <w:r>
        <w:t></w:t>
      </w:r>
      <w:r>
        <w:rPr>
          <w:rFonts w:hint="eastAsia"/>
        </w:rP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p>
    <w:p w:rsidR="00255BE3" w:rsidRDefault="00255BE3" w:rsidP="00255BE3">
      <w:r>
        <w:rPr>
          <w:rFonts w:hint="eastAsia"/>
        </w:rPr>
        <w:t>Особистий</w:t>
      </w:r>
      <w:r>
        <w:t></w:t>
      </w:r>
      <w:r>
        <w:rPr>
          <w:rFonts w:hint="eastAsia"/>
        </w:rPr>
        <w:t>внесок</w:t>
      </w:r>
      <w:r>
        <w:t></w:t>
      </w:r>
      <w:r>
        <w:rPr>
          <w:rFonts w:hint="eastAsia"/>
        </w:rPr>
        <w:t>здобувача</w:t>
      </w:r>
      <w:r>
        <w:t></w:t>
      </w:r>
      <w:r>
        <w:t></w:t>
      </w:r>
      <w:r>
        <w:rPr>
          <w:rFonts w:hint="eastAsia"/>
        </w:rPr>
        <w:t>Робота</w:t>
      </w:r>
      <w:r>
        <w:t></w:t>
      </w:r>
      <w:r>
        <w:rPr>
          <w:rFonts w:hint="eastAsia"/>
        </w:rPr>
        <w:t>є</w:t>
      </w:r>
      <w:r>
        <w:t></w:t>
      </w:r>
      <w:r>
        <w:rPr>
          <w:rFonts w:hint="eastAsia"/>
        </w:rPr>
        <w:t>самостійно</w:t>
      </w:r>
      <w:r>
        <w:t></w:t>
      </w:r>
      <w:r>
        <w:rPr>
          <w:rFonts w:hint="eastAsia"/>
        </w:rPr>
        <w:t>виконаним</w:t>
      </w:r>
      <w:r>
        <w:t></w:t>
      </w:r>
      <w:r>
        <w:rPr>
          <w:rFonts w:hint="eastAsia"/>
        </w:rPr>
        <w:t>науковим</w:t>
      </w:r>
      <w:r>
        <w:t></w:t>
      </w:r>
      <w:r>
        <w:rPr>
          <w:rFonts w:hint="eastAsia"/>
        </w:rPr>
        <w:t>кваліфікаційним</w:t>
      </w:r>
      <w:r>
        <w:t></w:t>
      </w:r>
      <w:r>
        <w:rPr>
          <w:rFonts w:hint="eastAsia"/>
        </w:rPr>
        <w:t>дослідженням</w:t>
      </w:r>
      <w:r>
        <w:t></w:t>
      </w:r>
      <w:r>
        <w:t></w:t>
      </w:r>
      <w:r>
        <w:rPr>
          <w:rFonts w:hint="eastAsia"/>
        </w:rPr>
        <w:t>Наукові</w:t>
      </w:r>
      <w:r>
        <w:t></w:t>
      </w:r>
      <w:r>
        <w:rPr>
          <w:rFonts w:hint="eastAsia"/>
        </w:rPr>
        <w:t>результати</w:t>
      </w:r>
      <w:r>
        <w:t></w:t>
      </w:r>
      <w:r>
        <w:t></w:t>
      </w:r>
      <w:r>
        <w:rPr>
          <w:rFonts w:hint="eastAsia"/>
        </w:rPr>
        <w:t>що</w:t>
      </w:r>
      <w:r>
        <w:t></w:t>
      </w:r>
      <w:r>
        <w:rPr>
          <w:rFonts w:hint="eastAsia"/>
        </w:rPr>
        <w:t>містяться</w:t>
      </w:r>
      <w:r>
        <w:t></w:t>
      </w:r>
      <w:r>
        <w:rPr>
          <w:rFonts w:hint="eastAsia"/>
        </w:rPr>
        <w:t>в</w:t>
      </w:r>
      <w:r>
        <w:t></w:t>
      </w:r>
      <w:r>
        <w:rPr>
          <w:rFonts w:hint="eastAsia"/>
        </w:rPr>
        <w:t>роботі</w:t>
      </w:r>
      <w:r>
        <w:t></w:t>
      </w:r>
      <w:r>
        <w:t></w:t>
      </w:r>
      <w:r>
        <w:rPr>
          <w:rFonts w:hint="eastAsia"/>
        </w:rPr>
        <w:t>отримані</w:t>
      </w:r>
      <w:r>
        <w:t></w:t>
      </w:r>
      <w:r>
        <w:rPr>
          <w:rFonts w:hint="eastAsia"/>
        </w:rPr>
        <w:t>самостійно</w:t>
      </w:r>
      <w:r>
        <w:t></w:t>
      </w:r>
      <w:r>
        <w:t></w:t>
      </w:r>
      <w:r>
        <w:rPr>
          <w:rFonts w:hint="eastAsia"/>
        </w:rPr>
        <w:t>Особистий</w:t>
      </w:r>
      <w:r>
        <w:t></w:t>
      </w:r>
      <w:r>
        <w:rPr>
          <w:rFonts w:hint="eastAsia"/>
        </w:rPr>
        <w:t>внесок</w:t>
      </w:r>
      <w:r>
        <w:t></w:t>
      </w:r>
      <w:r>
        <w:rPr>
          <w:rFonts w:hint="eastAsia"/>
        </w:rPr>
        <w:t>автора</w:t>
      </w:r>
      <w:r>
        <w:t></w:t>
      </w:r>
      <w:r>
        <w:rPr>
          <w:rFonts w:hint="eastAsia"/>
        </w:rPr>
        <w:t>за</w:t>
      </w:r>
      <w:r>
        <w:t></w:t>
      </w:r>
      <w:r>
        <w:rPr>
          <w:rFonts w:hint="eastAsia"/>
        </w:rPr>
        <w:t>списком</w:t>
      </w:r>
      <w:r>
        <w:t></w:t>
      </w:r>
      <w:r>
        <w:rPr>
          <w:rFonts w:hint="eastAsia"/>
        </w:rPr>
        <w:t>опублікованих</w:t>
      </w:r>
      <w:r>
        <w:t></w:t>
      </w:r>
      <w:r>
        <w:rPr>
          <w:rFonts w:hint="eastAsia"/>
        </w:rPr>
        <w:t>у</w:t>
      </w:r>
      <w:r>
        <w:t></w:t>
      </w:r>
      <w:r>
        <w:rPr>
          <w:rFonts w:hint="eastAsia"/>
        </w:rPr>
        <w:t>співавторстві</w:t>
      </w:r>
      <w:r>
        <w:t></w:t>
      </w:r>
      <w:r>
        <w:rPr>
          <w:rFonts w:hint="eastAsia"/>
        </w:rPr>
        <w:t>праць</w:t>
      </w:r>
      <w:r>
        <w:t></w:t>
      </w:r>
      <w:r>
        <w:rPr>
          <w:rFonts w:hint="eastAsia"/>
        </w:rPr>
        <w:t>визначено</w:t>
      </w:r>
      <w:r>
        <w:t></w:t>
      </w:r>
      <w:r>
        <w:rPr>
          <w:rFonts w:hint="eastAsia"/>
        </w:rPr>
        <w:t>у</w:t>
      </w:r>
      <w:r>
        <w:t></w:t>
      </w:r>
      <w:r>
        <w:rPr>
          <w:rFonts w:hint="eastAsia"/>
        </w:rPr>
        <w:t>переліку</w:t>
      </w:r>
      <w:r>
        <w:t></w:t>
      </w:r>
      <w:r>
        <w:rPr>
          <w:rFonts w:hint="eastAsia"/>
        </w:rPr>
        <w:t>основних</w:t>
      </w:r>
      <w:r>
        <w:t></w:t>
      </w:r>
      <w:r>
        <w:rPr>
          <w:rFonts w:hint="eastAsia"/>
        </w:rPr>
        <w:t>публікацій</w:t>
      </w:r>
      <w:r>
        <w:t></w:t>
      </w:r>
      <w:r>
        <w:rPr>
          <w:rFonts w:hint="eastAsia"/>
        </w:rPr>
        <w:t>за</w:t>
      </w:r>
      <w:r>
        <w:t></w:t>
      </w:r>
      <w:r>
        <w:rPr>
          <w:rFonts w:hint="eastAsia"/>
        </w:rPr>
        <w:t>темою</w:t>
      </w:r>
      <w:r>
        <w:t></w:t>
      </w:r>
      <w:r>
        <w:rPr>
          <w:rFonts w:hint="eastAsia"/>
        </w:rPr>
        <w:t>дисертації</w:t>
      </w:r>
      <w:r>
        <w:t></w:t>
      </w:r>
    </w:p>
    <w:p w:rsidR="00255BE3" w:rsidRDefault="00255BE3" w:rsidP="00255BE3">
      <w:r>
        <w:rPr>
          <w:rFonts w:hint="eastAsia"/>
        </w:rPr>
        <w:t>Апробація</w:t>
      </w:r>
      <w:r>
        <w:t></w:t>
      </w:r>
      <w:r>
        <w:rPr>
          <w:rFonts w:hint="eastAsia"/>
        </w:rPr>
        <w:t>результатів</w:t>
      </w:r>
      <w:r>
        <w:t></w:t>
      </w:r>
      <w:r>
        <w:rPr>
          <w:rFonts w:hint="eastAsia"/>
        </w:rPr>
        <w:t>дисертації</w:t>
      </w:r>
      <w:r>
        <w:t></w:t>
      </w:r>
      <w:r>
        <w:t></w:t>
      </w:r>
      <w:r>
        <w:rPr>
          <w:rFonts w:hint="eastAsia"/>
        </w:rPr>
        <w:t>Результати</w:t>
      </w:r>
      <w:r>
        <w:t></w:t>
      </w:r>
      <w:r>
        <w:rPr>
          <w:rFonts w:hint="eastAsia"/>
        </w:rPr>
        <w:t>дослідження</w:t>
      </w:r>
      <w:r>
        <w:t></w:t>
      </w:r>
      <w:r>
        <w:rPr>
          <w:rFonts w:hint="eastAsia"/>
        </w:rPr>
        <w:t>пройшли</w:t>
      </w:r>
      <w:r>
        <w:t></w:t>
      </w:r>
      <w:r>
        <w:rPr>
          <w:rFonts w:hint="eastAsia"/>
        </w:rPr>
        <w:t>апробацію</w:t>
      </w:r>
      <w:r>
        <w:t></w:t>
      </w:r>
      <w:r>
        <w:rPr>
          <w:rFonts w:hint="eastAsia"/>
        </w:rPr>
        <w:t>у</w:t>
      </w:r>
      <w:r>
        <w:t></w:t>
      </w:r>
      <w:r>
        <w:rPr>
          <w:rFonts w:hint="eastAsia"/>
        </w:rPr>
        <w:t>доповідях</w:t>
      </w:r>
      <w:r>
        <w:t></w:t>
      </w:r>
      <w:r>
        <w:rPr>
          <w:rFonts w:hint="eastAsia"/>
        </w:rPr>
        <w:t>і</w:t>
      </w:r>
      <w:r>
        <w:t></w:t>
      </w:r>
      <w:r>
        <w:rPr>
          <w:rFonts w:hint="eastAsia"/>
        </w:rPr>
        <w:t>виступах</w:t>
      </w:r>
      <w:r>
        <w:t></w:t>
      </w:r>
      <w:r>
        <w:rPr>
          <w:rFonts w:hint="eastAsia"/>
        </w:rPr>
        <w:t>здобувача</w:t>
      </w:r>
      <w:r>
        <w:t></w:t>
      </w:r>
      <w:r>
        <w:rPr>
          <w:rFonts w:hint="eastAsia"/>
        </w:rPr>
        <w:t>на</w:t>
      </w:r>
      <w:r>
        <w:t></w:t>
      </w:r>
      <w:r>
        <w:t></w:t>
      </w:r>
      <w:r>
        <w:t></w:t>
      </w:r>
      <w:r>
        <w:t></w:t>
      </w:r>
      <w:r>
        <w:rPr>
          <w:rFonts w:hint="eastAsia"/>
        </w:rPr>
        <w:t>міжнародних</w:t>
      </w:r>
      <w:r>
        <w:t></w:t>
      </w:r>
      <w:r>
        <w:rPr>
          <w:rFonts w:hint="eastAsia"/>
        </w:rPr>
        <w:t>та</w:t>
      </w:r>
      <w:r>
        <w:t></w:t>
      </w:r>
      <w:r>
        <w:rPr>
          <w:rFonts w:hint="eastAsia"/>
        </w:rPr>
        <w:t>всеукраїнських</w:t>
      </w:r>
      <w:r>
        <w:t></w:t>
      </w:r>
      <w:r>
        <w:rPr>
          <w:rFonts w:hint="eastAsia"/>
        </w:rPr>
        <w:t>наукових</w:t>
      </w:r>
      <w:r>
        <w:t></w:t>
      </w:r>
      <w:r>
        <w:rPr>
          <w:rFonts w:hint="eastAsia"/>
        </w:rPr>
        <w:t>і</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“Нова</w:t>
      </w:r>
      <w:r>
        <w:t></w:t>
      </w:r>
      <w:r>
        <w:rPr>
          <w:rFonts w:hint="eastAsia"/>
        </w:rPr>
        <w:t>економіка</w:t>
      </w:r>
      <w:r>
        <w:t></w:t>
      </w:r>
      <w:r>
        <w:rPr>
          <w:rFonts w:hint="eastAsia"/>
        </w:rPr>
        <w:t>і</w:t>
      </w:r>
      <w:r>
        <w:t></w:t>
      </w:r>
      <w:r>
        <w:rPr>
          <w:rFonts w:hint="eastAsia"/>
        </w:rPr>
        <w:t>вища</w:t>
      </w:r>
      <w:r>
        <w:t></w:t>
      </w:r>
      <w:r>
        <w:rPr>
          <w:rFonts w:hint="eastAsia"/>
        </w:rPr>
        <w:t>освіта”</w:t>
      </w:r>
      <w:r>
        <w:t></w:t>
      </w:r>
      <w:r>
        <w:t></w:t>
      </w:r>
      <w:r>
        <w:rPr>
          <w:rFonts w:hint="eastAsia"/>
        </w:rPr>
        <w:t>Донецьк</w:t>
      </w:r>
      <w:r>
        <w:t></w:t>
      </w:r>
      <w:r>
        <w:t></w:t>
      </w:r>
      <w:r>
        <w:rPr>
          <w:rFonts w:hint="eastAsia"/>
        </w:rPr>
        <w:t>ДонДУЕТ</w:t>
      </w:r>
      <w:r>
        <w:t></w:t>
      </w:r>
      <w:r>
        <w:t></w:t>
      </w:r>
      <w:r>
        <w:t></w:t>
      </w:r>
      <w:r>
        <w:t></w:t>
      </w:r>
      <w:r>
        <w:t></w:t>
      </w:r>
      <w:r>
        <w:t></w:t>
      </w:r>
      <w:r>
        <w:rPr>
          <w:rFonts w:hint="eastAsia"/>
        </w:rPr>
        <w:t>р</w:t>
      </w:r>
      <w:r>
        <w:t></w:t>
      </w:r>
      <w:r>
        <w:t></w:t>
      </w:r>
      <w:r>
        <w:t></w:t>
      </w:r>
      <w:r>
        <w:t></w:t>
      </w:r>
      <w:r>
        <w:rPr>
          <w:rFonts w:hint="eastAsia"/>
        </w:rPr>
        <w:t>“Бухгалтерський</w:t>
      </w:r>
      <w:r>
        <w:t></w:t>
      </w:r>
      <w:r>
        <w:rPr>
          <w:rFonts w:hint="eastAsia"/>
        </w:rPr>
        <w:t>облік</w:t>
      </w:r>
      <w:r>
        <w:t></w:t>
      </w:r>
      <w:r>
        <w:rPr>
          <w:rFonts w:hint="eastAsia"/>
        </w:rPr>
        <w:t>та</w:t>
      </w:r>
      <w:r>
        <w:t></w:t>
      </w:r>
      <w:r>
        <w:rPr>
          <w:rFonts w:hint="eastAsia"/>
        </w:rPr>
        <w:t>фінансова</w:t>
      </w:r>
      <w:r>
        <w:t></w:t>
      </w:r>
      <w:r>
        <w:rPr>
          <w:rFonts w:hint="eastAsia"/>
        </w:rPr>
        <w:t>звітність</w:t>
      </w:r>
      <w:r>
        <w:t></w:t>
      </w:r>
      <w:r>
        <w:rPr>
          <w:rFonts w:hint="eastAsia"/>
        </w:rPr>
        <w:t>як</w:t>
      </w:r>
      <w:r>
        <w:t></w:t>
      </w:r>
      <w:r>
        <w:rPr>
          <w:rFonts w:hint="eastAsia"/>
        </w:rPr>
        <w:t>інструмент</w:t>
      </w:r>
      <w:r>
        <w:t></w:t>
      </w:r>
      <w:r>
        <w:rPr>
          <w:rFonts w:hint="eastAsia"/>
        </w:rPr>
        <w:t>контролю”</w:t>
      </w:r>
      <w:r>
        <w:t></w:t>
      </w:r>
      <w:r>
        <w:t></w:t>
      </w:r>
      <w:r>
        <w:rPr>
          <w:rFonts w:hint="eastAsia"/>
        </w:rPr>
        <w:t>Дніпропетровськ</w:t>
      </w:r>
      <w:r>
        <w:t></w:t>
      </w:r>
      <w:r>
        <w:t></w:t>
      </w:r>
      <w:r>
        <w:rPr>
          <w:rFonts w:hint="eastAsia"/>
        </w:rPr>
        <w:t>ДНУ</w:t>
      </w:r>
      <w:r>
        <w:t></w:t>
      </w:r>
      <w:r>
        <w:t></w:t>
      </w:r>
      <w:r>
        <w:t></w:t>
      </w:r>
      <w:r>
        <w:t></w:t>
      </w:r>
      <w:r>
        <w:t></w:t>
      </w:r>
      <w:r>
        <w:t></w:t>
      </w:r>
      <w:r>
        <w:rPr>
          <w:rFonts w:hint="eastAsia"/>
        </w:rPr>
        <w:t>р</w:t>
      </w:r>
      <w:r>
        <w:t></w:t>
      </w:r>
      <w:r>
        <w:t></w:t>
      </w:r>
      <w:r>
        <w:t></w:t>
      </w:r>
      <w:r>
        <w:t></w:t>
      </w:r>
      <w:r>
        <w:t></w:t>
      </w:r>
      <w:r>
        <w:rPr>
          <w:rFonts w:hint="eastAsia"/>
        </w:rPr>
        <w:t>Проблемы</w:t>
      </w:r>
      <w:r>
        <w:t></w:t>
      </w:r>
      <w:r>
        <w:rPr>
          <w:rFonts w:hint="eastAsia"/>
        </w:rPr>
        <w:t>теории</w:t>
      </w:r>
      <w:r>
        <w:t></w:t>
      </w:r>
      <w:r>
        <w:rPr>
          <w:rFonts w:hint="eastAsia"/>
        </w:rPr>
        <w:t>и</w:t>
      </w:r>
      <w:r>
        <w:t></w:t>
      </w:r>
      <w:r>
        <w:rPr>
          <w:rFonts w:hint="eastAsia"/>
        </w:rPr>
        <w:t>практики</w:t>
      </w:r>
      <w:r>
        <w:t></w:t>
      </w:r>
      <w:r>
        <w:rPr>
          <w:rFonts w:hint="eastAsia"/>
        </w:rPr>
        <w:t>учета</w:t>
      </w:r>
      <w:r>
        <w:t></w:t>
      </w:r>
      <w:r>
        <w:t></w:t>
      </w:r>
      <w:r>
        <w:rPr>
          <w:rFonts w:hint="eastAsia"/>
        </w:rPr>
        <w:t>аудита</w:t>
      </w:r>
      <w:r>
        <w:t></w:t>
      </w:r>
      <w:r>
        <w:t></w:t>
      </w:r>
      <w:r>
        <w:rPr>
          <w:rFonts w:hint="eastAsia"/>
        </w:rPr>
        <w:t>анализа</w:t>
      </w:r>
      <w:r>
        <w:t></w:t>
      </w:r>
      <w:r>
        <w:rPr>
          <w:rFonts w:hint="eastAsia"/>
        </w:rPr>
        <w:t>и</w:t>
      </w:r>
      <w:r>
        <w:t></w:t>
      </w:r>
      <w:r>
        <w:rPr>
          <w:rFonts w:hint="eastAsia"/>
        </w:rPr>
        <w:t>пути</w:t>
      </w:r>
      <w:r>
        <w:t></w:t>
      </w:r>
      <w:r>
        <w:rPr>
          <w:rFonts w:hint="eastAsia"/>
        </w:rPr>
        <w:t>их</w:t>
      </w:r>
      <w:r>
        <w:t></w:t>
      </w:r>
      <w:r>
        <w:rPr>
          <w:rFonts w:hint="eastAsia"/>
        </w:rPr>
        <w:t>решения</w:t>
      </w:r>
      <w:r>
        <w:t></w:t>
      </w:r>
      <w:r>
        <w:t></w:t>
      </w:r>
      <w:r>
        <w:t></w:t>
      </w:r>
      <w:r>
        <w:rPr>
          <w:rFonts w:hint="eastAsia"/>
        </w:rPr>
        <w:t>Севастополь</w:t>
      </w:r>
      <w:r>
        <w:t></w:t>
      </w:r>
      <w:r>
        <w:t></w:t>
      </w:r>
      <w:r>
        <w:rPr>
          <w:rFonts w:hint="eastAsia"/>
        </w:rPr>
        <w:t>СевНТУ</w:t>
      </w:r>
      <w:r>
        <w:t></w:t>
      </w:r>
      <w:r>
        <w:t></w:t>
      </w:r>
      <w:r>
        <w:t></w:t>
      </w:r>
      <w:r>
        <w:t></w:t>
      </w:r>
      <w:r>
        <w:t></w:t>
      </w:r>
      <w:r>
        <w:t></w:t>
      </w:r>
      <w:r>
        <w:rPr>
          <w:rFonts w:hint="eastAsia"/>
        </w:rPr>
        <w:t>р</w:t>
      </w:r>
      <w:r>
        <w:t></w:t>
      </w:r>
      <w:r>
        <w:t></w:t>
      </w:r>
      <w:r>
        <w:t></w:t>
      </w:r>
      <w:r>
        <w:t></w:t>
      </w:r>
      <w:r>
        <w:t></w:t>
      </w:r>
      <w:r>
        <w:t></w:t>
      </w:r>
      <w:r>
        <w:t></w:t>
      </w:r>
      <w:r>
        <w:rPr>
          <w:rFonts w:hint="eastAsia"/>
        </w:rPr>
        <w:t>р</w:t>
      </w:r>
      <w:r>
        <w:t></w:t>
      </w:r>
      <w:r>
        <w:t></w:t>
      </w:r>
      <w:r>
        <w:t></w:t>
      </w:r>
      <w:r>
        <w:t></w:t>
      </w:r>
      <w:r>
        <w:rPr>
          <w:rFonts w:hint="eastAsia"/>
        </w:rPr>
        <w:t>“Черноморский</w:t>
      </w:r>
      <w:r>
        <w:t></w:t>
      </w:r>
      <w:r>
        <w:rPr>
          <w:rFonts w:hint="eastAsia"/>
        </w:rPr>
        <w:t>регион</w:t>
      </w:r>
      <w:r>
        <w:t></w:t>
      </w:r>
      <w:r>
        <w:rPr>
          <w:rFonts w:hint="eastAsia"/>
        </w:rPr>
        <w:t>в</w:t>
      </w:r>
      <w:r>
        <w:t></w:t>
      </w:r>
      <w:r>
        <w:rPr>
          <w:rFonts w:hint="eastAsia"/>
        </w:rPr>
        <w:t>системе</w:t>
      </w:r>
      <w:r>
        <w:t></w:t>
      </w:r>
      <w:r>
        <w:rPr>
          <w:rFonts w:hint="eastAsia"/>
        </w:rPr>
        <w:t>международной</w:t>
      </w:r>
      <w:r>
        <w:t></w:t>
      </w:r>
      <w:r>
        <w:rPr>
          <w:rFonts w:hint="eastAsia"/>
        </w:rPr>
        <w:t>экономической</w:t>
      </w:r>
      <w:r>
        <w:t></w:t>
      </w:r>
      <w:r>
        <w:rPr>
          <w:rFonts w:hint="eastAsia"/>
        </w:rPr>
        <w:t>интеграции</w:t>
      </w:r>
      <w:r>
        <w:t></w:t>
      </w:r>
      <w:r>
        <w:t></w:t>
      </w:r>
      <w:r>
        <w:rPr>
          <w:rFonts w:hint="eastAsia"/>
        </w:rPr>
        <w:t>проблемы</w:t>
      </w:r>
      <w:r>
        <w:t></w:t>
      </w:r>
      <w:r>
        <w:rPr>
          <w:rFonts w:hint="eastAsia"/>
        </w:rPr>
        <w:t>и</w:t>
      </w:r>
      <w:r>
        <w:t></w:t>
      </w:r>
      <w:r>
        <w:rPr>
          <w:rFonts w:hint="eastAsia"/>
        </w:rPr>
        <w:t>перспективы”</w:t>
      </w:r>
      <w:r>
        <w:t></w:t>
      </w:r>
      <w:r>
        <w:t></w:t>
      </w:r>
      <w:r>
        <w:rPr>
          <w:rFonts w:hint="eastAsia"/>
        </w:rPr>
        <w:t>Феодосия</w:t>
      </w:r>
      <w:r>
        <w:t></w:t>
      </w:r>
      <w:r>
        <w:t></w:t>
      </w:r>
      <w:r>
        <w:rPr>
          <w:rFonts w:hint="eastAsia"/>
        </w:rPr>
        <w:t>Феодосийский</w:t>
      </w:r>
      <w:r>
        <w:t></w:t>
      </w:r>
      <w:r>
        <w:rPr>
          <w:rFonts w:hint="eastAsia"/>
        </w:rPr>
        <w:t>факультет</w:t>
      </w:r>
      <w:r>
        <w:t></w:t>
      </w:r>
      <w:r>
        <w:rPr>
          <w:rFonts w:hint="eastAsia"/>
        </w:rPr>
        <w:t>Херсонского</w:t>
      </w:r>
      <w:r>
        <w:t></w:t>
      </w:r>
      <w:r>
        <w:rPr>
          <w:rFonts w:hint="eastAsia"/>
        </w:rPr>
        <w:t>ГТУ</w:t>
      </w:r>
      <w:r>
        <w:t></w:t>
      </w:r>
      <w:r>
        <w:t></w:t>
      </w:r>
      <w:r>
        <w:t></w:t>
      </w:r>
      <w:r>
        <w:t></w:t>
      </w:r>
      <w:r>
        <w:t></w:t>
      </w:r>
      <w:r>
        <w:t></w:t>
      </w:r>
      <w:r>
        <w:rPr>
          <w:rFonts w:hint="eastAsia"/>
        </w:rPr>
        <w:t>р</w:t>
      </w:r>
      <w:r>
        <w:t></w:t>
      </w:r>
      <w:r>
        <w:t></w:t>
      </w:r>
      <w:r>
        <w:t></w:t>
      </w:r>
      <w:r>
        <w:t></w:t>
      </w:r>
      <w:r>
        <w:rPr>
          <w:rFonts w:hint="eastAsia"/>
        </w:rPr>
        <w:t>“Управление</w:t>
      </w:r>
      <w:r>
        <w:t></w:t>
      </w:r>
      <w:r>
        <w:rPr>
          <w:rFonts w:hint="eastAsia"/>
        </w:rPr>
        <w:t>предприятиями</w:t>
      </w:r>
      <w:r>
        <w:t></w:t>
      </w:r>
      <w:r>
        <w:t></w:t>
      </w:r>
      <w:r>
        <w:rPr>
          <w:rFonts w:hint="eastAsia"/>
        </w:rPr>
        <w:t>проблемы</w:t>
      </w:r>
      <w:r>
        <w:t></w:t>
      </w:r>
      <w:r>
        <w:rPr>
          <w:rFonts w:hint="eastAsia"/>
        </w:rPr>
        <w:t>и</w:t>
      </w:r>
      <w:r>
        <w:t></w:t>
      </w:r>
      <w:r>
        <w:rPr>
          <w:rFonts w:hint="eastAsia"/>
        </w:rPr>
        <w:t>пути</w:t>
      </w:r>
      <w:r>
        <w:t></w:t>
      </w:r>
      <w:r>
        <w:rPr>
          <w:rFonts w:hint="eastAsia"/>
        </w:rPr>
        <w:t>их</w:t>
      </w:r>
      <w:r>
        <w:t></w:t>
      </w:r>
      <w:r>
        <w:rPr>
          <w:rFonts w:hint="eastAsia"/>
        </w:rPr>
        <w:t>решения”</w:t>
      </w:r>
      <w:r>
        <w:t></w:t>
      </w:r>
      <w:r>
        <w:t></w:t>
      </w:r>
      <w:r>
        <w:rPr>
          <w:rFonts w:hint="eastAsia"/>
        </w:rPr>
        <w:t>Ялта</w:t>
      </w:r>
      <w:r>
        <w:t></w:t>
      </w:r>
      <w:r>
        <w:t></w:t>
      </w:r>
      <w:r>
        <w:rPr>
          <w:rFonts w:hint="eastAsia"/>
        </w:rPr>
        <w:t>СЕТФ</w:t>
      </w:r>
      <w:r>
        <w:t></w:t>
      </w:r>
      <w:r>
        <w:rPr>
          <w:rFonts w:hint="eastAsia"/>
        </w:rPr>
        <w:t>ДонГУЭТ</w:t>
      </w:r>
      <w:r>
        <w:t></w:t>
      </w:r>
      <w:r>
        <w:rPr>
          <w:rFonts w:hint="eastAsia"/>
        </w:rPr>
        <w:t>им</w:t>
      </w:r>
      <w:r>
        <w:t></w:t>
      </w:r>
      <w:r>
        <w:t></w:t>
      </w:r>
      <w:r>
        <w:rPr>
          <w:rFonts w:hint="eastAsia"/>
        </w:rPr>
        <w:t>М</w:t>
      </w:r>
      <w:r>
        <w:t></w:t>
      </w:r>
      <w:r>
        <w:rPr>
          <w:rFonts w:hint="eastAsia"/>
        </w:rPr>
        <w:t>Туган</w:t>
      </w:r>
      <w:r>
        <w:t></w:t>
      </w:r>
      <w:r>
        <w:rPr>
          <w:rFonts w:hint="eastAsia"/>
        </w:rPr>
        <w:t>Барановского</w:t>
      </w:r>
      <w:r>
        <w:t></w:t>
      </w:r>
      <w:r>
        <w:t></w:t>
      </w:r>
      <w:r>
        <w:t></w:t>
      </w:r>
      <w:r>
        <w:t></w:t>
      </w:r>
      <w:r>
        <w:t></w:t>
      </w:r>
      <w:r>
        <w:t></w:t>
      </w:r>
      <w:r>
        <w:rPr>
          <w:rFonts w:hint="eastAsia"/>
        </w:rPr>
        <w:t>р</w:t>
      </w:r>
      <w:r>
        <w:t></w:t>
      </w:r>
      <w:r>
        <w:t></w:t>
      </w:r>
      <w:r>
        <w:t></w:t>
      </w:r>
      <w:r>
        <w:t></w:t>
      </w:r>
      <w:r>
        <w:rPr>
          <w:rFonts w:hint="eastAsia"/>
        </w:rPr>
        <w:t>“Менеджмент</w:t>
      </w:r>
      <w:r>
        <w:t></w:t>
      </w:r>
      <w:r>
        <w:rPr>
          <w:rFonts w:hint="eastAsia"/>
        </w:rPr>
        <w:t>предпринимательской</w:t>
      </w:r>
      <w:r>
        <w:t></w:t>
      </w:r>
      <w:r>
        <w:rPr>
          <w:rFonts w:hint="eastAsia"/>
        </w:rPr>
        <w:t>деятельности”</w:t>
      </w:r>
      <w:r>
        <w:t></w:t>
      </w:r>
      <w:r>
        <w:t></w:t>
      </w:r>
      <w:r>
        <w:rPr>
          <w:rFonts w:hint="eastAsia"/>
        </w:rPr>
        <w:t>Ялта</w:t>
      </w:r>
      <w:r>
        <w:t></w:t>
      </w:r>
      <w:r>
        <w:t></w:t>
      </w:r>
      <w:r>
        <w:rPr>
          <w:rFonts w:hint="eastAsia"/>
        </w:rPr>
        <w:t>ТНУ</w:t>
      </w:r>
      <w:r>
        <w:t></w:t>
      </w:r>
      <w:r>
        <w:rPr>
          <w:rFonts w:hint="eastAsia"/>
        </w:rPr>
        <w:t>им</w:t>
      </w:r>
      <w:r>
        <w:t></w:t>
      </w:r>
      <w:r>
        <w:t></w:t>
      </w:r>
      <w:r>
        <w:rPr>
          <w:rFonts w:hint="eastAsia"/>
        </w:rPr>
        <w:t>Вернадского</w:t>
      </w:r>
      <w:r>
        <w:t></w:t>
      </w:r>
      <w:r>
        <w:t></w:t>
      </w:r>
      <w:r>
        <w:rPr>
          <w:rFonts w:hint="eastAsia"/>
        </w:rPr>
        <w:t>СевНТУ</w:t>
      </w:r>
      <w:r>
        <w:t></w:t>
      </w:r>
      <w:r>
        <w:t></w:t>
      </w:r>
      <w:r>
        <w:t></w:t>
      </w:r>
      <w:r>
        <w:t></w:t>
      </w:r>
      <w:r>
        <w:t></w:t>
      </w:r>
      <w:r>
        <w:t></w:t>
      </w:r>
      <w:r>
        <w:rPr>
          <w:rFonts w:hint="eastAsia"/>
        </w:rPr>
        <w:t>р</w:t>
      </w:r>
      <w:r>
        <w:t></w:t>
      </w:r>
      <w:r>
        <w:t></w:t>
      </w:r>
      <w:r>
        <w:t></w:t>
      </w:r>
      <w:r>
        <w:t></w:t>
      </w:r>
      <w:r>
        <w:rPr>
          <w:rFonts w:hint="eastAsia"/>
        </w:rPr>
        <w:t>“Наука</w:t>
      </w:r>
      <w:r>
        <w:t></w:t>
      </w:r>
      <w:r>
        <w:rPr>
          <w:rFonts w:hint="eastAsia"/>
        </w:rPr>
        <w:t>і</w:t>
      </w:r>
      <w:r>
        <w:t></w:t>
      </w:r>
      <w:r>
        <w:rPr>
          <w:rFonts w:hint="eastAsia"/>
        </w:rPr>
        <w:t>освіта</w:t>
      </w:r>
      <w:r>
        <w:t></w:t>
      </w:r>
      <w:r>
        <w:t></w:t>
      </w:r>
      <w:r>
        <w:t></w:t>
      </w:r>
      <w:r>
        <w:t></w:t>
      </w:r>
      <w:r>
        <w:t></w:t>
      </w:r>
      <w:r>
        <w:rPr>
          <w:rFonts w:hint="eastAsia"/>
        </w:rPr>
        <w:t>”</w:t>
      </w:r>
      <w:r>
        <w:t></w:t>
      </w:r>
      <w:r>
        <w:t></w:t>
      </w:r>
      <w:r>
        <w:rPr>
          <w:rFonts w:hint="eastAsia"/>
        </w:rPr>
        <w:t>Дніпропетровськ</w:t>
      </w:r>
      <w:r>
        <w:t></w:t>
      </w:r>
      <w:r>
        <w:t></w:t>
      </w:r>
      <w:r>
        <w:rPr>
          <w:rFonts w:hint="eastAsia"/>
        </w:rPr>
        <w:t>ДНУ</w:t>
      </w:r>
      <w:r>
        <w:t></w:t>
      </w:r>
      <w:r>
        <w:t></w:t>
      </w:r>
      <w:r>
        <w:t></w:t>
      </w:r>
      <w:r>
        <w:t></w:t>
      </w:r>
      <w:r>
        <w:t></w:t>
      </w:r>
      <w:r>
        <w:t></w:t>
      </w:r>
      <w:r>
        <w:rPr>
          <w:rFonts w:hint="eastAsia"/>
        </w:rPr>
        <w:t>р</w:t>
      </w:r>
      <w:r>
        <w:t></w:t>
      </w:r>
      <w:r>
        <w:t></w:t>
      </w:r>
      <w:r>
        <w:t></w:t>
      </w:r>
      <w:r>
        <w:t></w:t>
      </w:r>
      <w:r>
        <w:t></w:t>
      </w:r>
      <w:r>
        <w:rPr>
          <w:rFonts w:hint="eastAsia"/>
        </w:rPr>
        <w:t>Страны</w:t>
      </w:r>
      <w:r>
        <w:t></w:t>
      </w:r>
      <w:r>
        <w:rPr>
          <w:rFonts w:hint="eastAsia"/>
        </w:rPr>
        <w:t>СНГ</w:t>
      </w:r>
      <w:r>
        <w:t></w:t>
      </w:r>
      <w:r>
        <w:rPr>
          <w:rFonts w:hint="eastAsia"/>
        </w:rPr>
        <w:t>в</w:t>
      </w:r>
      <w:r>
        <w:t></w:t>
      </w:r>
      <w:r>
        <w:rPr>
          <w:rFonts w:hint="eastAsia"/>
        </w:rPr>
        <w:t>условиях</w:t>
      </w:r>
      <w:r>
        <w:t></w:t>
      </w:r>
      <w:r>
        <w:rPr>
          <w:rFonts w:hint="eastAsia"/>
        </w:rPr>
        <w:t>глобализации</w:t>
      </w:r>
      <w:r>
        <w:t></w:t>
      </w:r>
      <w:r>
        <w:t></w:t>
      </w:r>
      <w:r>
        <w:t></w:t>
      </w:r>
      <w:r>
        <w:rPr>
          <w:rFonts w:hint="eastAsia"/>
        </w:rPr>
        <w:t>Москва</w:t>
      </w:r>
      <w:r>
        <w:t></w:t>
      </w:r>
      <w:r>
        <w:t></w:t>
      </w:r>
      <w:r>
        <w:rPr>
          <w:rFonts w:hint="eastAsia"/>
        </w:rPr>
        <w:t>РУДН</w:t>
      </w:r>
      <w:r>
        <w:t></w:t>
      </w:r>
      <w:r>
        <w:t></w:t>
      </w:r>
      <w:r>
        <w:t></w:t>
      </w:r>
      <w:r>
        <w:t></w:t>
      </w:r>
      <w:r>
        <w:t></w:t>
      </w:r>
      <w:r>
        <w:t></w:t>
      </w:r>
      <w:r>
        <w:rPr>
          <w:rFonts w:hint="eastAsia"/>
        </w:rPr>
        <w:t>р</w:t>
      </w:r>
      <w:r>
        <w:t></w:t>
      </w:r>
      <w:r>
        <w:t></w:t>
      </w:r>
      <w:r>
        <w:t></w:t>
      </w:r>
      <w:r>
        <w:t></w:t>
      </w:r>
      <w:r>
        <w:rPr>
          <w:rFonts w:hint="eastAsia"/>
        </w:rPr>
        <w:t>“Фінансові</w:t>
      </w:r>
      <w:r>
        <w:t></w:t>
      </w:r>
      <w:r>
        <w:rPr>
          <w:rFonts w:hint="eastAsia"/>
        </w:rPr>
        <w:t>механізми</w:t>
      </w:r>
      <w:r>
        <w:t></w:t>
      </w:r>
      <w:r>
        <w:rPr>
          <w:rFonts w:hint="eastAsia"/>
        </w:rPr>
        <w:t>активізації</w:t>
      </w:r>
      <w:r>
        <w:t></w:t>
      </w:r>
      <w:r>
        <w:rPr>
          <w:rFonts w:hint="eastAsia"/>
        </w:rPr>
        <w:t>підприємництва</w:t>
      </w:r>
      <w:r>
        <w:t></w:t>
      </w:r>
      <w:r>
        <w:rPr>
          <w:rFonts w:hint="eastAsia"/>
        </w:rPr>
        <w:t>в</w:t>
      </w:r>
      <w:r>
        <w:t></w:t>
      </w:r>
      <w:r>
        <w:rPr>
          <w:rFonts w:hint="eastAsia"/>
        </w:rPr>
        <w:t>Україні”</w:t>
      </w:r>
      <w:r>
        <w:t></w:t>
      </w:r>
      <w:r>
        <w:t></w:t>
      </w:r>
      <w:r>
        <w:rPr>
          <w:rFonts w:hint="eastAsia"/>
        </w:rPr>
        <w:t>Львів</w:t>
      </w:r>
      <w:r>
        <w:t></w:t>
      </w:r>
      <w:r>
        <w:t></w:t>
      </w:r>
      <w:r>
        <w:rPr>
          <w:rFonts w:hint="eastAsia"/>
        </w:rPr>
        <w:t>ЛДФА</w:t>
      </w:r>
      <w:r>
        <w:t></w:t>
      </w:r>
      <w:r>
        <w:t></w:t>
      </w:r>
      <w:r>
        <w:t></w:t>
      </w:r>
      <w:r>
        <w:t></w:t>
      </w:r>
      <w:r>
        <w:t></w:t>
      </w:r>
      <w:r>
        <w:t></w:t>
      </w:r>
      <w:r>
        <w:rPr>
          <w:rFonts w:hint="eastAsia"/>
        </w:rPr>
        <w:t>р</w:t>
      </w:r>
      <w:r>
        <w:t></w:t>
      </w:r>
      <w:r>
        <w:t></w:t>
      </w:r>
      <w:r>
        <w:t></w:t>
      </w:r>
      <w:r>
        <w:t></w:t>
      </w:r>
      <w:r>
        <w:rPr>
          <w:rFonts w:hint="eastAsia"/>
        </w:rPr>
        <w:t>“Наука</w:t>
      </w:r>
      <w:r>
        <w:t></w:t>
      </w:r>
      <w:r>
        <w:rPr>
          <w:rFonts w:hint="eastAsia"/>
        </w:rPr>
        <w:t>і</w:t>
      </w:r>
      <w:r>
        <w:t></w:t>
      </w:r>
      <w:r>
        <w:rPr>
          <w:rFonts w:hint="eastAsia"/>
        </w:rPr>
        <w:t>освіта</w:t>
      </w:r>
      <w:r>
        <w:t></w:t>
      </w:r>
      <w:r>
        <w:t></w:t>
      </w:r>
      <w:r>
        <w:t></w:t>
      </w:r>
      <w:r>
        <w:t></w:t>
      </w:r>
      <w:r>
        <w:t></w:t>
      </w:r>
      <w:r>
        <w:rPr>
          <w:rFonts w:hint="eastAsia"/>
        </w:rPr>
        <w:t>”</w:t>
      </w:r>
      <w:r>
        <w:t></w:t>
      </w:r>
      <w:r>
        <w:t></w:t>
      </w:r>
      <w:r>
        <w:rPr>
          <w:rFonts w:hint="eastAsia"/>
        </w:rPr>
        <w:t>Дніпропетровськ</w:t>
      </w:r>
      <w:r>
        <w:t></w:t>
      </w:r>
      <w:r>
        <w:t></w:t>
      </w:r>
      <w:r>
        <w:rPr>
          <w:rFonts w:hint="eastAsia"/>
        </w:rPr>
        <w:t>ДНУ</w:t>
      </w:r>
      <w:r>
        <w:t></w:t>
      </w:r>
      <w:r>
        <w:t></w:t>
      </w:r>
      <w:r>
        <w:t></w:t>
      </w:r>
      <w:r>
        <w:t></w:t>
      </w:r>
      <w:r>
        <w:t></w:t>
      </w:r>
      <w:r>
        <w:t></w:t>
      </w:r>
      <w:r>
        <w:rPr>
          <w:rFonts w:hint="eastAsia"/>
        </w:rPr>
        <w:t>р</w:t>
      </w:r>
      <w:r>
        <w:t></w:t>
      </w:r>
      <w:r>
        <w:t></w:t>
      </w:r>
      <w:r>
        <w:t></w:t>
      </w:r>
      <w:r>
        <w:t></w:t>
      </w:r>
      <w:r>
        <w:rPr>
          <w:rFonts w:hint="eastAsia"/>
        </w:rPr>
        <w:t>“</w:t>
      </w:r>
      <w:r>
        <w:t></w:t>
      </w:r>
      <w:r>
        <w:rPr>
          <w:rFonts w:hint="eastAsia"/>
        </w:rPr>
        <w:t>Концепція</w:t>
      </w:r>
      <w:r>
        <w:t></w:t>
      </w:r>
      <w:r>
        <w:rPr>
          <w:rFonts w:hint="eastAsia"/>
        </w:rPr>
        <w:t>розвитку</w:t>
      </w:r>
      <w:r>
        <w:t></w:t>
      </w:r>
      <w:r>
        <w:rPr>
          <w:rFonts w:hint="eastAsia"/>
        </w:rPr>
        <w:t>бухгалтерського</w:t>
      </w:r>
      <w:r>
        <w:t></w:t>
      </w:r>
      <w:r>
        <w:rPr>
          <w:rFonts w:hint="eastAsia"/>
        </w:rPr>
        <w:t>обліку</w:t>
      </w:r>
      <w:r>
        <w:t></w:t>
      </w:r>
      <w:r>
        <w:t></w:t>
      </w:r>
      <w:r>
        <w:rPr>
          <w:rFonts w:hint="eastAsia"/>
        </w:rPr>
        <w:t>аналізу</w:t>
      </w:r>
      <w:r>
        <w:t></w:t>
      </w:r>
      <w:r>
        <w:rPr>
          <w:rFonts w:hint="eastAsia"/>
        </w:rPr>
        <w:t>та</w:t>
      </w:r>
      <w:r>
        <w:t></w:t>
      </w:r>
      <w:r>
        <w:rPr>
          <w:rFonts w:hint="eastAsia"/>
        </w:rPr>
        <w:t>аудиту</w:t>
      </w:r>
      <w:r>
        <w:t></w:t>
      </w:r>
      <w:r>
        <w:rPr>
          <w:rFonts w:hint="eastAsia"/>
        </w:rPr>
        <w:t>в</w:t>
      </w:r>
      <w:r>
        <w:t></w:t>
      </w:r>
      <w:r>
        <w:rPr>
          <w:rFonts w:hint="eastAsia"/>
        </w:rPr>
        <w:t>умовах</w:t>
      </w:r>
      <w:r>
        <w:t></w:t>
      </w:r>
      <w:r>
        <w:rPr>
          <w:rFonts w:hint="eastAsia"/>
        </w:rPr>
        <w:t>міжнародної</w:t>
      </w:r>
      <w:r>
        <w:t></w:t>
      </w:r>
      <w:r>
        <w:rPr>
          <w:rFonts w:hint="eastAsia"/>
        </w:rPr>
        <w:t>інтеграції”</w:t>
      </w:r>
      <w:r>
        <w:t></w:t>
      </w:r>
      <w:r>
        <w:t></w:t>
      </w:r>
      <w:r>
        <w:rPr>
          <w:rFonts w:hint="eastAsia"/>
        </w:rPr>
        <w:t>Київ</w:t>
      </w:r>
      <w:r>
        <w:t></w:t>
      </w:r>
      <w:r>
        <w:t></w:t>
      </w:r>
      <w:r>
        <w:rPr>
          <w:rFonts w:hint="eastAsia"/>
        </w:rPr>
        <w:t>КНТЕУ</w:t>
      </w:r>
      <w:r>
        <w:t></w:t>
      </w:r>
      <w:r>
        <w:t></w:t>
      </w:r>
      <w:r>
        <w:t></w:t>
      </w:r>
      <w:r>
        <w:t></w:t>
      </w:r>
      <w:r>
        <w:t></w:t>
      </w:r>
      <w:r>
        <w:t></w:t>
      </w:r>
      <w:r>
        <w:rPr>
          <w:rFonts w:hint="eastAsia"/>
        </w:rPr>
        <w:t>р</w:t>
      </w:r>
      <w:r>
        <w:t></w:t>
      </w:r>
      <w:r>
        <w:t></w:t>
      </w:r>
      <w:r>
        <w:t></w:t>
      </w:r>
      <w:r>
        <w:t></w:t>
      </w:r>
      <w:r>
        <w:rPr>
          <w:rFonts w:hint="eastAsia"/>
        </w:rPr>
        <w:t>“Облік</w:t>
      </w:r>
      <w:r>
        <w:t></w:t>
      </w:r>
      <w:r>
        <w:rPr>
          <w:rFonts w:hint="eastAsia"/>
        </w:rPr>
        <w:t>і</w:t>
      </w:r>
      <w:r>
        <w:t></w:t>
      </w:r>
      <w:r>
        <w:rPr>
          <w:rFonts w:hint="eastAsia"/>
        </w:rPr>
        <w:t>контроль</w:t>
      </w:r>
      <w:r>
        <w:t></w:t>
      </w:r>
      <w:r>
        <w:rPr>
          <w:rFonts w:hint="eastAsia"/>
        </w:rPr>
        <w:t>в</w:t>
      </w:r>
      <w:r>
        <w:t></w:t>
      </w:r>
      <w:r>
        <w:rPr>
          <w:rFonts w:hint="eastAsia"/>
        </w:rPr>
        <w:t>управлінні</w:t>
      </w:r>
      <w:r>
        <w:t></w:t>
      </w:r>
      <w:r>
        <w:rPr>
          <w:rFonts w:hint="eastAsia"/>
        </w:rPr>
        <w:t>підприємницькою</w:t>
      </w:r>
      <w:r>
        <w:t></w:t>
      </w:r>
      <w:r>
        <w:rPr>
          <w:rFonts w:hint="eastAsia"/>
        </w:rPr>
        <w:t>діяльністю”</w:t>
      </w:r>
      <w:r>
        <w:t></w:t>
      </w:r>
      <w:r>
        <w:t></w:t>
      </w:r>
      <w:r>
        <w:rPr>
          <w:rFonts w:hint="eastAsia"/>
        </w:rPr>
        <w:t>Кіровоград</w:t>
      </w:r>
      <w:r>
        <w:t></w:t>
      </w:r>
      <w:r>
        <w:t></w:t>
      </w:r>
      <w:r>
        <w:rPr>
          <w:rFonts w:hint="eastAsia"/>
        </w:rPr>
        <w:t>КНТУ</w:t>
      </w:r>
      <w:r>
        <w:t></w:t>
      </w:r>
      <w:r>
        <w:t></w:t>
      </w:r>
      <w:r>
        <w:t></w:t>
      </w:r>
      <w:r>
        <w:t></w:t>
      </w:r>
      <w:r>
        <w:t></w:t>
      </w:r>
      <w:r>
        <w:t></w:t>
      </w:r>
      <w:r>
        <w:rPr>
          <w:rFonts w:hint="eastAsia"/>
        </w:rPr>
        <w:t>р</w:t>
      </w:r>
      <w:r>
        <w:t></w:t>
      </w:r>
      <w:r>
        <w:t></w:t>
      </w:r>
      <w:r>
        <w:t></w:t>
      </w:r>
      <w:r>
        <w:t></w:t>
      </w:r>
      <w:r>
        <w:rPr>
          <w:rFonts w:hint="eastAsia"/>
        </w:rPr>
        <w:t>“Облік</w:t>
      </w:r>
      <w:r>
        <w:t></w:t>
      </w:r>
      <w:r>
        <w:t></w:t>
      </w:r>
      <w:r>
        <w:rPr>
          <w:rFonts w:hint="eastAsia"/>
        </w:rPr>
        <w:t>контроль</w:t>
      </w:r>
      <w:r>
        <w:t></w:t>
      </w:r>
      <w:r>
        <w:rPr>
          <w:rFonts w:hint="eastAsia"/>
        </w:rPr>
        <w:t>і</w:t>
      </w:r>
      <w:r>
        <w:t></w:t>
      </w:r>
      <w:r>
        <w:rPr>
          <w:rFonts w:hint="eastAsia"/>
        </w:rPr>
        <w:t>аналіз</w:t>
      </w:r>
      <w:r>
        <w:t></w:t>
      </w:r>
      <w:r>
        <w:rPr>
          <w:rFonts w:hint="eastAsia"/>
        </w:rPr>
        <w:t>в</w:t>
      </w:r>
      <w:r>
        <w:t></w:t>
      </w:r>
      <w:r>
        <w:rPr>
          <w:rFonts w:hint="eastAsia"/>
        </w:rPr>
        <w:t>управлінні</w:t>
      </w:r>
      <w:r>
        <w:t></w:t>
      </w:r>
      <w:r>
        <w:rPr>
          <w:rFonts w:hint="eastAsia"/>
        </w:rPr>
        <w:t>підприємницькою</w:t>
      </w:r>
      <w:r>
        <w:t></w:t>
      </w:r>
      <w:r>
        <w:rPr>
          <w:rFonts w:hint="eastAsia"/>
        </w:rPr>
        <w:t>діяльністю”</w:t>
      </w:r>
      <w:r>
        <w:t></w:t>
      </w:r>
      <w:r>
        <w:t></w:t>
      </w:r>
      <w:r>
        <w:rPr>
          <w:rFonts w:hint="eastAsia"/>
        </w:rPr>
        <w:t>Черкаси</w:t>
      </w:r>
      <w:r>
        <w:t></w:t>
      </w:r>
      <w:r>
        <w:t></w:t>
      </w:r>
      <w:r>
        <w:rPr>
          <w:rFonts w:hint="eastAsia"/>
        </w:rPr>
        <w:t>ЧДТУ</w:t>
      </w:r>
      <w:r>
        <w:t></w:t>
      </w:r>
      <w:r>
        <w:t></w:t>
      </w:r>
      <w:r>
        <w:t></w:t>
      </w:r>
      <w:r>
        <w:t></w:t>
      </w:r>
      <w:r>
        <w:t></w:t>
      </w:r>
      <w:r>
        <w:t></w:t>
      </w:r>
      <w:r>
        <w:rPr>
          <w:rFonts w:hint="eastAsia"/>
        </w:rPr>
        <w:t>р</w:t>
      </w:r>
      <w:r>
        <w:t></w:t>
      </w:r>
      <w:r>
        <w:t></w:t>
      </w:r>
      <w:r>
        <w:t></w:t>
      </w:r>
      <w:r>
        <w:t></w:t>
      </w:r>
      <w:r>
        <w:rPr>
          <w:rFonts w:hint="eastAsia"/>
        </w:rPr>
        <w:t>“Управління</w:t>
      </w:r>
      <w:r>
        <w:t></w:t>
      </w:r>
      <w:r>
        <w:rPr>
          <w:rFonts w:hint="eastAsia"/>
        </w:rPr>
        <w:t>підприємством</w:t>
      </w:r>
      <w:r>
        <w:t></w:t>
      </w:r>
      <w:r>
        <w:t></w:t>
      </w:r>
      <w:r>
        <w:rPr>
          <w:rFonts w:hint="eastAsia"/>
        </w:rPr>
        <w:t>проблеми</w:t>
      </w:r>
      <w:r>
        <w:t></w:t>
      </w:r>
      <w:r>
        <w:rPr>
          <w:rFonts w:hint="eastAsia"/>
        </w:rPr>
        <w:t>та</w:t>
      </w:r>
      <w:r>
        <w:t></w:t>
      </w:r>
      <w:r>
        <w:rPr>
          <w:rFonts w:hint="eastAsia"/>
        </w:rPr>
        <w:t>шляхи</w:t>
      </w:r>
      <w:r>
        <w:t></w:t>
      </w:r>
      <w:r>
        <w:rPr>
          <w:rFonts w:hint="eastAsia"/>
        </w:rPr>
        <w:t>їх</w:t>
      </w:r>
      <w:r>
        <w:t></w:t>
      </w:r>
      <w:r>
        <w:rPr>
          <w:rFonts w:hint="eastAsia"/>
        </w:rPr>
        <w:t>вирішення”</w:t>
      </w:r>
      <w:r>
        <w:t></w:t>
      </w:r>
      <w:r>
        <w:t></w:t>
      </w:r>
      <w:r>
        <w:rPr>
          <w:rFonts w:hint="eastAsia"/>
        </w:rPr>
        <w:t>Ялта</w:t>
      </w:r>
      <w:r>
        <w:t></w:t>
      </w:r>
      <w:r>
        <w:t></w:t>
      </w:r>
      <w:r>
        <w:rPr>
          <w:rFonts w:hint="eastAsia"/>
        </w:rPr>
        <w:t>смт</w:t>
      </w:r>
      <w:r>
        <w:t></w:t>
      </w:r>
      <w:r>
        <w:t></w:t>
      </w:r>
      <w:r>
        <w:rPr>
          <w:rFonts w:hint="eastAsia"/>
        </w:rPr>
        <w:t>Гаспра</w:t>
      </w:r>
      <w:r>
        <w:t></w:t>
      </w:r>
      <w:r>
        <w:t></w:t>
      </w:r>
      <w:r>
        <w:t></w:t>
      </w:r>
      <w:r>
        <w:t></w:t>
      </w:r>
      <w:r>
        <w:t></w:t>
      </w:r>
      <w:r>
        <w:t></w:t>
      </w:r>
      <w:r>
        <w:rPr>
          <w:rFonts w:hint="eastAsia"/>
        </w:rPr>
        <w:t>р</w:t>
      </w:r>
      <w:r>
        <w:t></w:t>
      </w:r>
      <w:r>
        <w:t></w:t>
      </w:r>
      <w:r>
        <w:t></w:t>
      </w:r>
      <w:r>
        <w:t></w:t>
      </w:r>
      <w:r>
        <w:t></w:t>
      </w:r>
      <w:r>
        <w:t></w:t>
      </w:r>
      <w:r>
        <w:t></w:t>
      </w:r>
      <w:r>
        <w:rPr>
          <w:rFonts w:hint="eastAsia"/>
        </w:rPr>
        <w:t>р</w:t>
      </w:r>
      <w:r>
        <w:t></w:t>
      </w:r>
      <w:r>
        <w:t></w:t>
      </w:r>
      <w:r>
        <w:t></w:t>
      </w:r>
      <w:r>
        <w:t></w:t>
      </w:r>
      <w:r>
        <w:rPr>
          <w:rFonts w:hint="eastAsia"/>
        </w:rPr>
        <w:t>“Інформаційні</w:t>
      </w:r>
      <w:r>
        <w:t></w:t>
      </w:r>
      <w:r>
        <w:rPr>
          <w:rFonts w:hint="eastAsia"/>
        </w:rPr>
        <w:t>технології</w:t>
      </w:r>
      <w:r>
        <w:t></w:t>
      </w:r>
      <w:r>
        <w:rPr>
          <w:rFonts w:hint="eastAsia"/>
        </w:rPr>
        <w:t>в</w:t>
      </w:r>
      <w:r>
        <w:t></w:t>
      </w:r>
      <w:r>
        <w:rPr>
          <w:rFonts w:hint="eastAsia"/>
        </w:rPr>
        <w:t>економіці</w:t>
      </w:r>
      <w:r>
        <w:t></w:t>
      </w:r>
      <w:r>
        <w:t></w:t>
      </w:r>
      <w:r>
        <w:rPr>
          <w:rFonts w:hint="eastAsia"/>
        </w:rPr>
        <w:t>менеджменті</w:t>
      </w:r>
      <w:r>
        <w:t></w:t>
      </w:r>
      <w:r>
        <w:rPr>
          <w:rFonts w:hint="eastAsia"/>
        </w:rPr>
        <w:t>і</w:t>
      </w:r>
      <w:r>
        <w:t></w:t>
      </w:r>
      <w:r>
        <w:rPr>
          <w:rFonts w:hint="eastAsia"/>
        </w:rPr>
        <w:t>бізнесі</w:t>
      </w:r>
      <w:r>
        <w:t></w:t>
      </w:r>
      <w:r>
        <w:t></w:t>
      </w:r>
      <w:r>
        <w:rPr>
          <w:rFonts w:hint="eastAsia"/>
        </w:rPr>
        <w:t>Проблеми</w:t>
      </w:r>
      <w:r>
        <w:t></w:t>
      </w:r>
      <w:r>
        <w:rPr>
          <w:rFonts w:hint="eastAsia"/>
        </w:rPr>
        <w:t>науки</w:t>
      </w:r>
      <w:r>
        <w:t></w:t>
      </w:r>
      <w:r>
        <w:t></w:t>
      </w:r>
      <w:r>
        <w:rPr>
          <w:rFonts w:hint="eastAsia"/>
        </w:rPr>
        <w:t>практики</w:t>
      </w:r>
      <w:r>
        <w:t></w:t>
      </w:r>
      <w:r>
        <w:rPr>
          <w:rFonts w:hint="eastAsia"/>
        </w:rPr>
        <w:t>і</w:t>
      </w:r>
      <w:r>
        <w:t></w:t>
      </w:r>
      <w:r>
        <w:rPr>
          <w:rFonts w:hint="eastAsia"/>
        </w:rPr>
        <w:t>освіти”</w:t>
      </w:r>
      <w:r>
        <w:t></w:t>
      </w:r>
      <w:r>
        <w:t></w:t>
      </w:r>
      <w:r>
        <w:rPr>
          <w:rFonts w:hint="eastAsia"/>
        </w:rPr>
        <w:t>Київ</w:t>
      </w:r>
      <w:r>
        <w:t></w:t>
      </w:r>
      <w:r>
        <w:t></w:t>
      </w:r>
      <w:r>
        <w:rPr>
          <w:rFonts w:hint="eastAsia"/>
        </w:rPr>
        <w:t>ЄУ</w:t>
      </w:r>
      <w:r>
        <w:t></w:t>
      </w:r>
      <w:r>
        <w:t></w:t>
      </w:r>
      <w:r>
        <w:t></w:t>
      </w:r>
      <w:r>
        <w:t></w:t>
      </w:r>
      <w:r>
        <w:t></w:t>
      </w:r>
      <w:r>
        <w:t></w:t>
      </w:r>
      <w:r>
        <w:rPr>
          <w:rFonts w:hint="eastAsia"/>
        </w:rPr>
        <w:t>р</w:t>
      </w:r>
      <w:r>
        <w:t></w:t>
      </w:r>
      <w:r>
        <w:t></w:t>
      </w:r>
      <w:r>
        <w:t></w:t>
      </w:r>
      <w:r>
        <w:t></w:t>
      </w:r>
      <w:r>
        <w:rPr>
          <w:rFonts w:hint="eastAsia"/>
        </w:rPr>
        <w:t>“Проблеми</w:t>
      </w:r>
      <w:r>
        <w:t></w:t>
      </w:r>
      <w:r>
        <w:rPr>
          <w:rFonts w:hint="eastAsia"/>
        </w:rPr>
        <w:t>і</w:t>
      </w:r>
      <w:r>
        <w:t></w:t>
      </w:r>
      <w:r>
        <w:rPr>
          <w:rFonts w:hint="eastAsia"/>
        </w:rPr>
        <w:t>перспективи</w:t>
      </w:r>
      <w:r>
        <w:t></w:t>
      </w:r>
      <w:r>
        <w:rPr>
          <w:rFonts w:hint="eastAsia"/>
        </w:rPr>
        <w:t>розвитку</w:t>
      </w:r>
      <w:r>
        <w:t></w:t>
      </w:r>
      <w:r>
        <w:rPr>
          <w:rFonts w:hint="eastAsia"/>
        </w:rPr>
        <w:t>обліку</w:t>
      </w:r>
      <w:r>
        <w:t></w:t>
      </w:r>
      <w:r>
        <w:t></w:t>
      </w:r>
      <w:r>
        <w:rPr>
          <w:rFonts w:hint="eastAsia"/>
        </w:rPr>
        <w:t>аналізу</w:t>
      </w:r>
      <w:r>
        <w:t></w:t>
      </w:r>
      <w:r>
        <w:t></w:t>
      </w:r>
      <w:r>
        <w:rPr>
          <w:rFonts w:hint="eastAsia"/>
        </w:rPr>
        <w:t>контролю</w:t>
      </w:r>
      <w:r>
        <w:t></w:t>
      </w:r>
      <w:r>
        <w:rPr>
          <w:rFonts w:hint="eastAsia"/>
        </w:rPr>
        <w:t>та</w:t>
      </w:r>
      <w:r>
        <w:t></w:t>
      </w:r>
      <w:r>
        <w:rPr>
          <w:rFonts w:hint="eastAsia"/>
        </w:rPr>
        <w:t>аудиту</w:t>
      </w:r>
      <w:r>
        <w:t></w:t>
      </w:r>
      <w:r>
        <w:rPr>
          <w:rFonts w:hint="eastAsia"/>
        </w:rPr>
        <w:t>у</w:t>
      </w:r>
      <w:r>
        <w:t></w:t>
      </w:r>
      <w:r>
        <w:rPr>
          <w:rFonts w:hint="eastAsia"/>
        </w:rPr>
        <w:t>сфері</w:t>
      </w:r>
      <w:r>
        <w:t></w:t>
      </w:r>
      <w:r>
        <w:rPr>
          <w:rFonts w:hint="eastAsia"/>
        </w:rPr>
        <w:t>надання</w:t>
      </w:r>
      <w:r>
        <w:t></w:t>
      </w:r>
      <w:r>
        <w:rPr>
          <w:rFonts w:hint="eastAsia"/>
        </w:rPr>
        <w:t>послуг”</w:t>
      </w:r>
      <w:r>
        <w:t></w:t>
      </w:r>
      <w:r>
        <w:t></w:t>
      </w:r>
      <w:r>
        <w:rPr>
          <w:rFonts w:hint="eastAsia"/>
        </w:rPr>
        <w:t>Тернопіль</w:t>
      </w:r>
      <w:r>
        <w:t></w:t>
      </w:r>
      <w:r>
        <w:t></w:t>
      </w:r>
      <w:r>
        <w:rPr>
          <w:rFonts w:hint="eastAsia"/>
        </w:rPr>
        <w:t>ТДЕУ</w:t>
      </w:r>
      <w:r>
        <w:t></w:t>
      </w:r>
      <w:r>
        <w:t></w:t>
      </w:r>
      <w:r>
        <w:t></w:t>
      </w:r>
      <w:r>
        <w:t></w:t>
      </w:r>
      <w:r>
        <w:t></w:t>
      </w:r>
      <w:r>
        <w:t></w:t>
      </w:r>
      <w:r>
        <w:rPr>
          <w:rFonts w:hint="eastAsia"/>
        </w:rPr>
        <w:t>р</w:t>
      </w:r>
      <w:r>
        <w:t></w:t>
      </w:r>
      <w:r>
        <w:t></w:t>
      </w:r>
      <w:r>
        <w:t></w:t>
      </w:r>
      <w:r>
        <w:t></w:t>
      </w:r>
      <w:r>
        <w:rPr>
          <w:rFonts w:hint="eastAsia"/>
        </w:rPr>
        <w:t>“Обліково</w:t>
      </w:r>
      <w:r>
        <w:t></w:t>
      </w:r>
      <w:r>
        <w:rPr>
          <w:rFonts w:hint="eastAsia"/>
        </w:rPr>
        <w:t>аналітичні</w:t>
      </w:r>
      <w:r>
        <w:t></w:t>
      </w:r>
      <w:r>
        <w:rPr>
          <w:rFonts w:hint="eastAsia"/>
        </w:rPr>
        <w:t>системи</w:t>
      </w:r>
      <w:r>
        <w:t></w:t>
      </w:r>
      <w:r>
        <w:t></w:t>
      </w:r>
      <w:r>
        <w:rPr>
          <w:rFonts w:hint="eastAsia"/>
        </w:rPr>
        <w:t>глобальний</w:t>
      </w:r>
      <w:r>
        <w:t></w:t>
      </w:r>
      <w:r>
        <w:rPr>
          <w:rFonts w:hint="eastAsia"/>
        </w:rPr>
        <w:t>і</w:t>
      </w:r>
      <w:r>
        <w:t></w:t>
      </w:r>
      <w:r>
        <w:rPr>
          <w:rFonts w:hint="eastAsia"/>
        </w:rPr>
        <w:t>національний</w:t>
      </w:r>
      <w:r>
        <w:t></w:t>
      </w:r>
      <w:r>
        <w:rPr>
          <w:rFonts w:hint="eastAsia"/>
        </w:rPr>
        <w:t>аспекти”</w:t>
      </w:r>
      <w:r>
        <w:t></w:t>
      </w:r>
      <w:r>
        <w:t></w:t>
      </w:r>
      <w:r>
        <w:rPr>
          <w:rFonts w:hint="eastAsia"/>
        </w:rPr>
        <w:t>Полтава</w:t>
      </w:r>
      <w:r>
        <w:t></w:t>
      </w:r>
      <w:r>
        <w:t></w:t>
      </w:r>
      <w:r>
        <w:rPr>
          <w:rFonts w:hint="eastAsia"/>
        </w:rPr>
        <w:t>ПУСКУ</w:t>
      </w:r>
      <w:r>
        <w:t></w:t>
      </w:r>
      <w:r>
        <w:t></w:t>
      </w:r>
      <w:r>
        <w:t></w:t>
      </w:r>
      <w:r>
        <w:t></w:t>
      </w:r>
      <w:r>
        <w:t></w:t>
      </w:r>
      <w:r>
        <w:t></w:t>
      </w:r>
      <w:r>
        <w:rPr>
          <w:rFonts w:hint="eastAsia"/>
        </w:rPr>
        <w:t>р</w:t>
      </w:r>
      <w:r>
        <w:t></w:t>
      </w:r>
      <w:r>
        <w:t></w:t>
      </w:r>
      <w:r>
        <w:t></w:t>
      </w:r>
      <w:r>
        <w:t></w:t>
      </w:r>
      <w:r>
        <w:rPr>
          <w:rFonts w:hint="eastAsia"/>
        </w:rPr>
        <w:t>“Проблеми</w:t>
      </w:r>
      <w:r>
        <w:t></w:t>
      </w:r>
      <w:r>
        <w:rPr>
          <w:rFonts w:hint="eastAsia"/>
        </w:rPr>
        <w:t>підвищення</w:t>
      </w:r>
      <w:r>
        <w:t></w:t>
      </w:r>
      <w:r>
        <w:rPr>
          <w:rFonts w:hint="eastAsia"/>
        </w:rPr>
        <w:t>ефективності</w:t>
      </w:r>
      <w:r>
        <w:t></w:t>
      </w:r>
      <w:r>
        <w:rPr>
          <w:rFonts w:hint="eastAsia"/>
        </w:rPr>
        <w:t>господарювання</w:t>
      </w:r>
      <w:r>
        <w:t></w:t>
      </w:r>
      <w:r>
        <w:rPr>
          <w:rFonts w:hint="eastAsia"/>
        </w:rPr>
        <w:t>на</w:t>
      </w:r>
      <w:r>
        <w:t></w:t>
      </w:r>
      <w:r>
        <w:rPr>
          <w:rFonts w:hint="eastAsia"/>
        </w:rPr>
        <w:t>мезо</w:t>
      </w:r>
      <w:r>
        <w:t></w:t>
      </w:r>
      <w:r>
        <w:t></w:t>
      </w:r>
      <w:r>
        <w:rPr>
          <w:rFonts w:hint="eastAsia"/>
        </w:rPr>
        <w:t>та</w:t>
      </w:r>
      <w:r>
        <w:t></w:t>
      </w:r>
      <w:r>
        <w:rPr>
          <w:rFonts w:hint="eastAsia"/>
        </w:rPr>
        <w:t>мікроекономічному</w:t>
      </w:r>
      <w:r>
        <w:t></w:t>
      </w:r>
      <w:r>
        <w:rPr>
          <w:rFonts w:hint="eastAsia"/>
        </w:rPr>
        <w:t>рівні”</w:t>
      </w:r>
      <w:r>
        <w:t></w:t>
      </w:r>
      <w:r>
        <w:t></w:t>
      </w:r>
      <w:r>
        <w:rPr>
          <w:rFonts w:hint="eastAsia"/>
        </w:rPr>
        <w:t>Одеса</w:t>
      </w:r>
      <w:r>
        <w:t></w:t>
      </w:r>
      <w:r>
        <w:t></w:t>
      </w:r>
      <w:r>
        <w:rPr>
          <w:rFonts w:hint="eastAsia"/>
        </w:rPr>
        <w:t>ОДЕУ</w:t>
      </w:r>
      <w:r>
        <w:t></w:t>
      </w:r>
      <w:r>
        <w:t></w:t>
      </w:r>
      <w:r>
        <w:t></w:t>
      </w:r>
      <w:r>
        <w:t></w:t>
      </w:r>
      <w:r>
        <w:t></w:t>
      </w:r>
      <w:r>
        <w:t></w:t>
      </w:r>
      <w:r>
        <w:rPr>
          <w:rFonts w:hint="eastAsia"/>
        </w:rPr>
        <w:t>р</w:t>
      </w:r>
      <w:r>
        <w:t></w:t>
      </w:r>
      <w:r>
        <w:t></w:t>
      </w:r>
      <w:r>
        <w:t></w:t>
      </w:r>
      <w:r>
        <w:t></w:t>
      </w:r>
      <w:r>
        <w:rPr>
          <w:rFonts w:hint="eastAsia"/>
        </w:rPr>
        <w:t>“Стан</w:t>
      </w:r>
      <w:r>
        <w:t></w:t>
      </w:r>
      <w:r>
        <w:rPr>
          <w:rFonts w:hint="eastAsia"/>
        </w:rPr>
        <w:t>та</w:t>
      </w:r>
      <w:r>
        <w:t></w:t>
      </w:r>
      <w:r>
        <w:rPr>
          <w:rFonts w:hint="eastAsia"/>
        </w:rPr>
        <w:t>проблеми</w:t>
      </w:r>
      <w:r>
        <w:t></w:t>
      </w:r>
      <w:r>
        <w:rPr>
          <w:rFonts w:hint="eastAsia"/>
        </w:rPr>
        <w:t>обліку</w:t>
      </w:r>
      <w:r>
        <w:t></w:t>
      </w:r>
      <w:r>
        <w:t></w:t>
      </w:r>
      <w:r>
        <w:rPr>
          <w:rFonts w:hint="eastAsia"/>
        </w:rPr>
        <w:t>контролю</w:t>
      </w:r>
      <w:r>
        <w:t></w:t>
      </w:r>
      <w:r>
        <w:rPr>
          <w:rFonts w:hint="eastAsia"/>
        </w:rPr>
        <w:t>і</w:t>
      </w:r>
      <w:r>
        <w:t></w:t>
      </w:r>
      <w:r>
        <w:rPr>
          <w:rFonts w:hint="eastAsia"/>
        </w:rPr>
        <w:t>аналізу</w:t>
      </w:r>
      <w:r>
        <w:t></w:t>
      </w:r>
      <w:r>
        <w:rPr>
          <w:rFonts w:hint="eastAsia"/>
        </w:rPr>
        <w:t>в</w:t>
      </w:r>
      <w:r>
        <w:t></w:t>
      </w:r>
      <w:r>
        <w:rPr>
          <w:rFonts w:hint="eastAsia"/>
        </w:rPr>
        <w:t>умовах</w:t>
      </w:r>
      <w:r>
        <w:t></w:t>
      </w:r>
      <w:r>
        <w:rPr>
          <w:rFonts w:hint="eastAsia"/>
        </w:rPr>
        <w:t>транзитивної</w:t>
      </w:r>
      <w:r>
        <w:t></w:t>
      </w:r>
      <w:r>
        <w:rPr>
          <w:rFonts w:hint="eastAsia"/>
        </w:rPr>
        <w:t>економіки”</w:t>
      </w:r>
      <w:r>
        <w:t></w:t>
      </w:r>
      <w:r>
        <w:t></w:t>
      </w:r>
      <w:r>
        <w:rPr>
          <w:rFonts w:hint="eastAsia"/>
        </w:rPr>
        <w:t>Донецьк</w:t>
      </w:r>
      <w:r>
        <w:t></w:t>
      </w:r>
      <w:r>
        <w:t></w:t>
      </w:r>
      <w:r>
        <w:rPr>
          <w:rFonts w:hint="eastAsia"/>
        </w:rPr>
        <w:t>ДонНУЕТ</w:t>
      </w:r>
      <w:r>
        <w:t></w:t>
      </w:r>
      <w:r>
        <w:t></w:t>
      </w:r>
      <w:r>
        <w:t></w:t>
      </w:r>
      <w:r>
        <w:t></w:t>
      </w:r>
      <w:r>
        <w:t></w:t>
      </w:r>
      <w:r>
        <w:t></w:t>
      </w:r>
      <w:r>
        <w:rPr>
          <w:rFonts w:hint="eastAsia"/>
        </w:rPr>
        <w:t>р</w:t>
      </w:r>
      <w:r>
        <w:t></w:t>
      </w:r>
      <w:r>
        <w:t></w:t>
      </w:r>
      <w:r>
        <w:t></w:t>
      </w:r>
      <w:r>
        <w:t></w:t>
      </w:r>
      <w:r>
        <w:rPr>
          <w:rFonts w:hint="eastAsia"/>
        </w:rPr>
        <w:t>“Проблеми</w:t>
      </w:r>
      <w:r>
        <w:t></w:t>
      </w:r>
      <w:r>
        <w:rPr>
          <w:rFonts w:hint="eastAsia"/>
        </w:rPr>
        <w:t>і</w:t>
      </w:r>
      <w:r>
        <w:t></w:t>
      </w:r>
      <w:r>
        <w:rPr>
          <w:rFonts w:hint="eastAsia"/>
        </w:rPr>
        <w:t>механізми</w:t>
      </w:r>
      <w:r>
        <w:t></w:t>
      </w:r>
      <w:r>
        <w:rPr>
          <w:rFonts w:hint="eastAsia"/>
        </w:rPr>
        <w:t>відтворення</w:t>
      </w:r>
      <w:r>
        <w:t></w:t>
      </w:r>
      <w:r>
        <w:rPr>
          <w:rFonts w:hint="eastAsia"/>
        </w:rPr>
        <w:t>ресурсного</w:t>
      </w:r>
      <w:r>
        <w:t></w:t>
      </w:r>
      <w:r>
        <w:rPr>
          <w:rFonts w:hint="eastAsia"/>
        </w:rPr>
        <w:t>потенціалу</w:t>
      </w:r>
      <w:r>
        <w:t></w:t>
      </w:r>
      <w:r>
        <w:rPr>
          <w:rFonts w:hint="eastAsia"/>
        </w:rPr>
        <w:t>України</w:t>
      </w:r>
      <w:r>
        <w:t></w:t>
      </w:r>
      <w:r>
        <w:rPr>
          <w:rFonts w:hint="eastAsia"/>
        </w:rPr>
        <w:t>в</w:t>
      </w:r>
      <w:r>
        <w:t></w:t>
      </w:r>
      <w:r>
        <w:rPr>
          <w:rFonts w:hint="eastAsia"/>
        </w:rPr>
        <w:t>контексті</w:t>
      </w:r>
      <w:r>
        <w:t></w:t>
      </w:r>
      <w:r>
        <w:rPr>
          <w:rFonts w:hint="eastAsia"/>
        </w:rPr>
        <w:t>євро</w:t>
      </w:r>
      <w:r>
        <w:t></w:t>
      </w:r>
      <w:r>
        <w:rPr>
          <w:rFonts w:hint="eastAsia"/>
        </w:rPr>
        <w:t>інтеграції”</w:t>
      </w:r>
      <w:r>
        <w:t></w:t>
      </w:r>
      <w:r>
        <w:t></w:t>
      </w:r>
      <w:r>
        <w:rPr>
          <w:rFonts w:hint="eastAsia"/>
        </w:rPr>
        <w:t>Рівне</w:t>
      </w:r>
      <w:r>
        <w:t></w:t>
      </w:r>
      <w:r>
        <w:t></w:t>
      </w:r>
      <w:r>
        <w:rPr>
          <w:rFonts w:hint="eastAsia"/>
        </w:rPr>
        <w:t>НУВГП</w:t>
      </w:r>
      <w:r>
        <w:t></w:t>
      </w:r>
      <w:r>
        <w:t></w:t>
      </w:r>
      <w:r>
        <w:t></w:t>
      </w:r>
      <w:r>
        <w:t></w:t>
      </w:r>
      <w:r>
        <w:t></w:t>
      </w:r>
      <w:r>
        <w:t></w:t>
      </w:r>
      <w:r>
        <w:rPr>
          <w:rFonts w:hint="eastAsia"/>
        </w:rPr>
        <w:t>р</w:t>
      </w:r>
      <w:r>
        <w:t></w:t>
      </w:r>
      <w:r>
        <w:t></w:t>
      </w:r>
      <w:r>
        <w:t></w:t>
      </w:r>
      <w:r>
        <w:t></w:t>
      </w:r>
      <w:r>
        <w:t></w:t>
      </w:r>
      <w:r>
        <w:t></w:t>
      </w:r>
      <w:r>
        <w:t></w:t>
      </w:r>
      <w:r>
        <w:rPr>
          <w:rFonts w:hint="eastAsia"/>
        </w:rPr>
        <w:t>р</w:t>
      </w:r>
      <w:r>
        <w:t></w:t>
      </w:r>
      <w:r>
        <w:t></w:t>
      </w:r>
      <w:r>
        <w:t></w:t>
      </w:r>
      <w:r>
        <w:t></w:t>
      </w:r>
      <w:r>
        <w:rPr>
          <w:rFonts w:hint="eastAsia"/>
        </w:rPr>
        <w:t>“Управління</w:t>
      </w:r>
      <w:r>
        <w:t></w:t>
      </w:r>
      <w:r>
        <w:rPr>
          <w:rFonts w:hint="eastAsia"/>
        </w:rPr>
        <w:t>економічними</w:t>
      </w:r>
      <w:r>
        <w:t></w:t>
      </w:r>
      <w:r>
        <w:rPr>
          <w:rFonts w:hint="eastAsia"/>
        </w:rPr>
        <w:t>системами</w:t>
      </w:r>
      <w:r>
        <w:t></w:t>
      </w:r>
      <w:r>
        <w:t></w:t>
      </w:r>
      <w:r>
        <w:rPr>
          <w:rFonts w:hint="eastAsia"/>
        </w:rPr>
        <w:t>концепції</w:t>
      </w:r>
      <w:r>
        <w:t></w:t>
      </w:r>
      <w:r>
        <w:t></w:t>
      </w:r>
      <w:r>
        <w:rPr>
          <w:rFonts w:hint="eastAsia"/>
        </w:rPr>
        <w:t>стратегії</w:t>
      </w:r>
      <w:r>
        <w:t></w:t>
      </w:r>
      <w:r>
        <w:rPr>
          <w:rFonts w:hint="eastAsia"/>
        </w:rPr>
        <w:t>та</w:t>
      </w:r>
      <w:r>
        <w:t></w:t>
      </w:r>
      <w:r>
        <w:rPr>
          <w:rFonts w:hint="eastAsia"/>
        </w:rPr>
        <w:t>інновації</w:t>
      </w:r>
      <w:r>
        <w:t></w:t>
      </w:r>
      <w:r>
        <w:rPr>
          <w:rFonts w:hint="eastAsia"/>
        </w:rPr>
        <w:t>розвитку”</w:t>
      </w:r>
      <w:r>
        <w:t></w:t>
      </w:r>
      <w:r>
        <w:t></w:t>
      </w:r>
      <w:r>
        <w:rPr>
          <w:rFonts w:hint="eastAsia"/>
        </w:rPr>
        <w:t>Хмельницький</w:t>
      </w:r>
      <w:r>
        <w:t></w:t>
      </w:r>
      <w:r>
        <w:t></w:t>
      </w:r>
      <w:r>
        <w:rPr>
          <w:rFonts w:hint="eastAsia"/>
        </w:rPr>
        <w:t>ХНУ</w:t>
      </w:r>
      <w:r>
        <w:t></w:t>
      </w:r>
      <w:r>
        <w:t></w:t>
      </w:r>
      <w:r>
        <w:t></w:t>
      </w:r>
      <w:r>
        <w:t></w:t>
      </w:r>
      <w:r>
        <w:t></w:t>
      </w:r>
      <w:r>
        <w:t></w:t>
      </w:r>
      <w:r>
        <w:rPr>
          <w:rFonts w:hint="eastAsia"/>
        </w:rPr>
        <w:t>р</w:t>
      </w:r>
      <w:r>
        <w:t></w:t>
      </w:r>
      <w:r>
        <w:t></w:t>
      </w:r>
      <w:r>
        <w:t></w:t>
      </w:r>
      <w:r>
        <w:t></w:t>
      </w:r>
      <w:r>
        <w:rPr>
          <w:rFonts w:hint="eastAsia"/>
        </w:rPr>
        <w:t>“Актуальные</w:t>
      </w:r>
      <w:r>
        <w:t></w:t>
      </w:r>
      <w:r>
        <w:rPr>
          <w:rFonts w:hint="eastAsia"/>
        </w:rPr>
        <w:t>проблемы</w:t>
      </w:r>
      <w:r>
        <w:t></w:t>
      </w:r>
      <w:r>
        <w:rPr>
          <w:rFonts w:hint="eastAsia"/>
        </w:rPr>
        <w:t>учета</w:t>
      </w:r>
      <w:r>
        <w:t></w:t>
      </w:r>
      <w:r>
        <w:t></w:t>
      </w:r>
      <w:r>
        <w:rPr>
          <w:rFonts w:hint="eastAsia"/>
        </w:rPr>
        <w:t>экономического</w:t>
      </w:r>
      <w:r>
        <w:t></w:t>
      </w:r>
      <w:r>
        <w:rPr>
          <w:rFonts w:hint="eastAsia"/>
        </w:rPr>
        <w:t>анализа</w:t>
      </w:r>
      <w:r>
        <w:t></w:t>
      </w:r>
      <w:r>
        <w:rPr>
          <w:rFonts w:hint="eastAsia"/>
        </w:rPr>
        <w:t>и</w:t>
      </w:r>
      <w:r>
        <w:t></w:t>
      </w:r>
      <w:r>
        <w:rPr>
          <w:rFonts w:hint="eastAsia"/>
        </w:rPr>
        <w:t>финансово</w:t>
      </w:r>
      <w:r>
        <w:t></w:t>
      </w:r>
      <w:r>
        <w:rPr>
          <w:rFonts w:hint="eastAsia"/>
        </w:rPr>
        <w:t>хозяйственного</w:t>
      </w:r>
      <w:r>
        <w:t></w:t>
      </w:r>
      <w:r>
        <w:rPr>
          <w:rFonts w:hint="eastAsia"/>
        </w:rPr>
        <w:t>контроля</w:t>
      </w:r>
      <w:r>
        <w:t></w:t>
      </w:r>
      <w:r>
        <w:rPr>
          <w:rFonts w:hint="eastAsia"/>
        </w:rPr>
        <w:t>деятельности</w:t>
      </w:r>
      <w:r>
        <w:t></w:t>
      </w:r>
      <w:r>
        <w:rPr>
          <w:rFonts w:hint="eastAsia"/>
        </w:rPr>
        <w:t>организаций”</w:t>
      </w:r>
      <w:r>
        <w:t></w:t>
      </w:r>
      <w:r>
        <w:t></w:t>
      </w:r>
      <w:r>
        <w:rPr>
          <w:rFonts w:hint="eastAsia"/>
        </w:rPr>
        <w:t>Воронеж</w:t>
      </w:r>
      <w:r>
        <w:t></w:t>
      </w:r>
      <w:r>
        <w:t></w:t>
      </w:r>
      <w:r>
        <w:rPr>
          <w:rFonts w:hint="eastAsia"/>
        </w:rPr>
        <w:t>ВГУ</w:t>
      </w:r>
      <w:r>
        <w:t></w:t>
      </w:r>
      <w:r>
        <w:t></w:t>
      </w:r>
      <w:r>
        <w:t></w:t>
      </w:r>
      <w:r>
        <w:t></w:t>
      </w:r>
      <w:r>
        <w:t></w:t>
      </w:r>
      <w:r>
        <w:t></w:t>
      </w:r>
      <w:r>
        <w:rPr>
          <w:rFonts w:hint="eastAsia"/>
        </w:rPr>
        <w:t>р</w:t>
      </w:r>
      <w:r>
        <w:t></w:t>
      </w:r>
      <w:r>
        <w:t></w:t>
      </w:r>
      <w:r>
        <w:t></w:t>
      </w:r>
      <w:r>
        <w:t></w:t>
      </w:r>
      <w:r>
        <w:t></w:t>
      </w:r>
      <w:r>
        <w:t></w:t>
      </w:r>
      <w:r>
        <w:t></w:t>
      </w:r>
      <w:r>
        <w:rPr>
          <w:rFonts w:hint="eastAsia"/>
        </w:rPr>
        <w:t>р</w:t>
      </w:r>
      <w:r>
        <w:t></w:t>
      </w:r>
      <w:r>
        <w:t></w:t>
      </w:r>
      <w:r>
        <w:t></w:t>
      </w:r>
      <w:r>
        <w:t></w:t>
      </w:r>
      <w:r>
        <w:rPr>
          <w:rFonts w:hint="eastAsia"/>
        </w:rPr>
        <w:t>“Стратегия</w:t>
      </w:r>
      <w:r>
        <w:t></w:t>
      </w:r>
      <w:r>
        <w:rPr>
          <w:rFonts w:hint="eastAsia"/>
        </w:rPr>
        <w:t>инновационного</w:t>
      </w:r>
      <w:r>
        <w:t></w:t>
      </w:r>
      <w:r>
        <w:rPr>
          <w:rFonts w:hint="eastAsia"/>
        </w:rPr>
        <w:t>развития</w:t>
      </w:r>
      <w:r>
        <w:t></w:t>
      </w:r>
      <w:r>
        <w:rPr>
          <w:rFonts w:hint="eastAsia"/>
        </w:rPr>
        <w:t>экономики</w:t>
      </w:r>
      <w:r>
        <w:t></w:t>
      </w:r>
      <w:r>
        <w:rPr>
          <w:rFonts w:hint="eastAsia"/>
        </w:rPr>
        <w:t>и</w:t>
      </w:r>
      <w:r>
        <w:t></w:t>
      </w:r>
      <w:r>
        <w:rPr>
          <w:rFonts w:hint="eastAsia"/>
        </w:rPr>
        <w:t>социальной</w:t>
      </w:r>
      <w:r>
        <w:t></w:t>
      </w:r>
      <w:r>
        <w:rPr>
          <w:rFonts w:hint="eastAsia"/>
        </w:rPr>
        <w:t>сферы</w:t>
      </w:r>
      <w:r>
        <w:t></w:t>
      </w:r>
      <w:r>
        <w:rPr>
          <w:rFonts w:hint="eastAsia"/>
        </w:rPr>
        <w:t>Украины”</w:t>
      </w:r>
      <w:r>
        <w:t></w:t>
      </w:r>
      <w:r>
        <w:t></w:t>
      </w:r>
      <w:r>
        <w:rPr>
          <w:rFonts w:hint="eastAsia"/>
        </w:rPr>
        <w:t>м</w:t>
      </w:r>
      <w:r>
        <w:t></w:t>
      </w:r>
      <w:r>
        <w:t></w:t>
      </w:r>
      <w:r>
        <w:rPr>
          <w:rFonts w:hint="eastAsia"/>
        </w:rPr>
        <w:t>Ласпи</w:t>
      </w:r>
      <w:r>
        <w:t></w:t>
      </w:r>
      <w:r>
        <w:t></w:t>
      </w:r>
      <w:r>
        <w:rPr>
          <w:rFonts w:hint="eastAsia"/>
        </w:rPr>
        <w:t>АРКрим</w:t>
      </w:r>
      <w:r>
        <w:t></w:t>
      </w:r>
      <w:r>
        <w:t></w:t>
      </w:r>
      <w:r>
        <w:rPr>
          <w:rFonts w:hint="eastAsia"/>
        </w:rPr>
        <w:t>МАУП</w:t>
      </w:r>
      <w:r>
        <w:t></w:t>
      </w:r>
      <w:r>
        <w:t></w:t>
      </w:r>
      <w:r>
        <w:t></w:t>
      </w:r>
      <w:r>
        <w:t></w:t>
      </w:r>
      <w:r>
        <w:t></w:t>
      </w:r>
      <w:r>
        <w:t></w:t>
      </w:r>
      <w:r>
        <w:rPr>
          <w:rFonts w:hint="eastAsia"/>
        </w:rPr>
        <w:t>р</w:t>
      </w:r>
      <w:r>
        <w:t></w:t>
      </w:r>
      <w:r>
        <w:t></w:t>
      </w:r>
      <w:r>
        <w:t></w:t>
      </w:r>
      <w:r>
        <w:t></w:t>
      </w:r>
      <w:r>
        <w:rPr>
          <w:rFonts w:hint="eastAsia"/>
        </w:rPr>
        <w:t>“Ефективність</w:t>
      </w:r>
      <w:r>
        <w:t></w:t>
      </w:r>
      <w:r>
        <w:rPr>
          <w:rFonts w:hint="eastAsia"/>
        </w:rPr>
        <w:t>бізнесу</w:t>
      </w:r>
      <w:r>
        <w:t></w:t>
      </w:r>
      <w:r>
        <w:rPr>
          <w:rFonts w:hint="eastAsia"/>
        </w:rPr>
        <w:t>в</w:t>
      </w:r>
      <w:r>
        <w:t></w:t>
      </w:r>
      <w:r>
        <w:rPr>
          <w:rFonts w:hint="eastAsia"/>
        </w:rPr>
        <w:t>умовах</w:t>
      </w:r>
      <w:r>
        <w:t></w:t>
      </w:r>
      <w:r>
        <w:rPr>
          <w:rFonts w:hint="eastAsia"/>
        </w:rPr>
        <w:t>трансформаційної</w:t>
      </w:r>
      <w:r>
        <w:t></w:t>
      </w:r>
      <w:r>
        <w:rPr>
          <w:rFonts w:hint="eastAsia"/>
        </w:rPr>
        <w:t>економіки”</w:t>
      </w:r>
      <w:r>
        <w:t></w:t>
      </w:r>
      <w:r>
        <w:t></w:t>
      </w:r>
      <w:r>
        <w:rPr>
          <w:rFonts w:hint="eastAsia"/>
        </w:rPr>
        <w:t>м</w:t>
      </w:r>
      <w:r>
        <w:t></w:t>
      </w:r>
      <w:r>
        <w:rPr>
          <w:rFonts w:hint="eastAsia"/>
        </w:rPr>
        <w:t>Партеніт</w:t>
      </w:r>
      <w:r>
        <w:t></w:t>
      </w:r>
      <w:r>
        <w:t></w:t>
      </w:r>
      <w:r>
        <w:rPr>
          <w:rFonts w:hint="eastAsia"/>
        </w:rPr>
        <w:t>КІБ</w:t>
      </w:r>
      <w:r>
        <w:t></w:t>
      </w:r>
      <w:r>
        <w:t></w:t>
      </w:r>
      <w:r>
        <w:t></w:t>
      </w:r>
      <w:r>
        <w:t></w:t>
      </w:r>
      <w:r>
        <w:t></w:t>
      </w:r>
      <w:r>
        <w:t></w:t>
      </w:r>
      <w:r>
        <w:rPr>
          <w:rFonts w:hint="eastAsia"/>
        </w:rPr>
        <w:t>р</w:t>
      </w:r>
      <w:r>
        <w:t></w:t>
      </w:r>
      <w:r>
        <w:t></w:t>
      </w:r>
      <w:r>
        <w:t></w:t>
      </w:r>
      <w:r>
        <w:t></w:t>
      </w:r>
      <w:r>
        <w:rPr>
          <w:rFonts w:hint="eastAsia"/>
        </w:rPr>
        <w:t>“Совершенствование</w:t>
      </w:r>
      <w:r>
        <w:t></w:t>
      </w:r>
      <w:r>
        <w:rPr>
          <w:rFonts w:hint="eastAsia"/>
        </w:rPr>
        <w:t>учета</w:t>
      </w:r>
      <w:r>
        <w:t></w:t>
      </w:r>
      <w:r>
        <w:t></w:t>
      </w:r>
      <w:r>
        <w:rPr>
          <w:rFonts w:hint="eastAsia"/>
        </w:rPr>
        <w:t>аудита</w:t>
      </w:r>
      <w:r>
        <w:t></w:t>
      </w:r>
      <w:r>
        <w:rPr>
          <w:rFonts w:hint="eastAsia"/>
        </w:rPr>
        <w:t>и</w:t>
      </w:r>
      <w:r>
        <w:t></w:t>
      </w:r>
      <w:r>
        <w:rPr>
          <w:rFonts w:hint="eastAsia"/>
        </w:rPr>
        <w:t>анализа</w:t>
      </w:r>
      <w:r>
        <w:t></w:t>
      </w:r>
      <w:r>
        <w:rPr>
          <w:rFonts w:hint="eastAsia"/>
        </w:rPr>
        <w:t>в</w:t>
      </w:r>
      <w:r>
        <w:t></w:t>
      </w:r>
      <w:r>
        <w:rPr>
          <w:rFonts w:hint="eastAsia"/>
        </w:rPr>
        <w:t>контексте</w:t>
      </w:r>
      <w:r>
        <w:t></w:t>
      </w:r>
      <w:r>
        <w:rPr>
          <w:rFonts w:hint="eastAsia"/>
        </w:rPr>
        <w:t>евроинтеграции”</w:t>
      </w:r>
      <w:r>
        <w:t></w:t>
      </w:r>
      <w:r>
        <w:t></w:t>
      </w:r>
      <w:r>
        <w:rPr>
          <w:rFonts w:hint="eastAsia"/>
        </w:rPr>
        <w:t>Севастополь</w:t>
      </w:r>
      <w:r>
        <w:t></w:t>
      </w:r>
      <w:r>
        <w:t></w:t>
      </w:r>
      <w:r>
        <w:rPr>
          <w:rFonts w:hint="eastAsia"/>
        </w:rPr>
        <w:t>СевНТУ</w:t>
      </w:r>
      <w:r>
        <w:t></w:t>
      </w:r>
      <w:r>
        <w:t></w:t>
      </w:r>
      <w:r>
        <w:t></w:t>
      </w:r>
      <w:r>
        <w:t></w:t>
      </w:r>
      <w:r>
        <w:t></w:t>
      </w:r>
      <w:r>
        <w:t></w:t>
      </w:r>
      <w:r>
        <w:rPr>
          <w:rFonts w:hint="eastAsia"/>
        </w:rPr>
        <w:t>р</w:t>
      </w:r>
      <w:r>
        <w:t></w:t>
      </w:r>
      <w:r>
        <w:t></w:t>
      </w:r>
      <w:r>
        <w:t></w:t>
      </w:r>
      <w:r>
        <w:t></w:t>
      </w:r>
      <w:r>
        <w:rPr>
          <w:rFonts w:hint="eastAsia"/>
        </w:rPr>
        <w:t>“Обліково</w:t>
      </w:r>
      <w:r>
        <w:t></w:t>
      </w:r>
      <w:r>
        <w:rPr>
          <w:rFonts w:hint="eastAsia"/>
        </w:rPr>
        <w:t>аналітичне</w:t>
      </w:r>
      <w:r>
        <w:t></w:t>
      </w:r>
      <w:r>
        <w:rPr>
          <w:rFonts w:hint="eastAsia"/>
        </w:rPr>
        <w:t>забезпечення</w:t>
      </w:r>
      <w:r>
        <w:t></w:t>
      </w:r>
      <w:r>
        <w:rPr>
          <w:rFonts w:hint="eastAsia"/>
        </w:rPr>
        <w:t>в</w:t>
      </w:r>
      <w:r>
        <w:t></w:t>
      </w:r>
      <w:r>
        <w:rPr>
          <w:rFonts w:hint="eastAsia"/>
        </w:rPr>
        <w:t>системі</w:t>
      </w:r>
      <w:r>
        <w:t></w:t>
      </w:r>
      <w:r>
        <w:rPr>
          <w:rFonts w:hint="eastAsia"/>
        </w:rPr>
        <w:t>фінансово</w:t>
      </w:r>
      <w:r>
        <w:t></w:t>
      </w:r>
      <w:r>
        <w:rPr>
          <w:rFonts w:hint="eastAsia"/>
        </w:rPr>
        <w:t>економічної</w:t>
      </w:r>
      <w:r>
        <w:t></w:t>
      </w:r>
      <w:r>
        <w:rPr>
          <w:rFonts w:hint="eastAsia"/>
        </w:rPr>
        <w:t>інформації”</w:t>
      </w:r>
      <w:r>
        <w:t></w:t>
      </w:r>
      <w:r>
        <w:t></w:t>
      </w:r>
      <w:r>
        <w:rPr>
          <w:rFonts w:hint="eastAsia"/>
        </w:rPr>
        <w:t>м</w:t>
      </w:r>
      <w:r>
        <w:t></w:t>
      </w:r>
      <w:r>
        <w:t></w:t>
      </w:r>
      <w:r>
        <w:rPr>
          <w:rFonts w:hint="eastAsia"/>
        </w:rPr>
        <w:t>Миколаїв</w:t>
      </w:r>
      <w:r>
        <w:t></w:t>
      </w:r>
      <w:r>
        <w:t></w:t>
      </w:r>
      <w:r>
        <w:rPr>
          <w:rFonts w:hint="eastAsia"/>
        </w:rPr>
        <w:t>НУК</w:t>
      </w:r>
      <w:r>
        <w:t></w:t>
      </w:r>
      <w:r>
        <w:t></w:t>
      </w:r>
      <w:r>
        <w:t></w:t>
      </w:r>
      <w:r>
        <w:t></w:t>
      </w:r>
      <w:r>
        <w:t></w:t>
      </w:r>
      <w:r>
        <w:t></w:t>
      </w:r>
      <w:r>
        <w:rPr>
          <w:rFonts w:hint="eastAsia"/>
        </w:rPr>
        <w:t>р</w:t>
      </w:r>
      <w:r>
        <w:t></w:t>
      </w:r>
      <w:r>
        <w:t></w:t>
      </w:r>
      <w:r>
        <w:t></w:t>
      </w:r>
      <w:r>
        <w:t></w:t>
      </w:r>
    </w:p>
    <w:p w:rsidR="00255BE3" w:rsidRDefault="00255BE3" w:rsidP="00255BE3">
      <w:r>
        <w:t></w:t>
      </w:r>
      <w:r>
        <w:rPr>
          <w:rFonts w:hint="eastAsia"/>
        </w:rPr>
        <w:t>Публікації</w:t>
      </w:r>
      <w:r>
        <w:t></w:t>
      </w:r>
      <w:r>
        <w:t></w:t>
      </w:r>
      <w:r>
        <w:rPr>
          <w:rFonts w:hint="eastAsia"/>
        </w:rPr>
        <w:t>Основні</w:t>
      </w:r>
      <w:r>
        <w:t></w:t>
      </w:r>
      <w:r>
        <w:rPr>
          <w:rFonts w:hint="eastAsia"/>
        </w:rPr>
        <w:t>положення</w:t>
      </w:r>
      <w:r>
        <w:t></w:t>
      </w:r>
      <w:r>
        <w:rPr>
          <w:rFonts w:hint="eastAsia"/>
        </w:rPr>
        <w:t>дисертації</w:t>
      </w:r>
      <w:r>
        <w:t></w:t>
      </w:r>
      <w:r>
        <w:rPr>
          <w:rFonts w:hint="eastAsia"/>
        </w:rPr>
        <w:t>викладено</w:t>
      </w:r>
      <w:r>
        <w:t></w:t>
      </w:r>
      <w:r>
        <w:rPr>
          <w:rFonts w:hint="eastAsia"/>
        </w:rPr>
        <w:t>у</w:t>
      </w:r>
      <w:r>
        <w:t></w:t>
      </w:r>
      <w:r>
        <w:t></w:t>
      </w:r>
      <w:r>
        <w:t></w:t>
      </w:r>
      <w:r>
        <w:t></w:t>
      </w:r>
      <w:r>
        <w:rPr>
          <w:rFonts w:hint="eastAsia"/>
        </w:rPr>
        <w:t>наукових</w:t>
      </w:r>
      <w:r>
        <w:t></w:t>
      </w:r>
      <w:r>
        <w:rPr>
          <w:rFonts w:hint="eastAsia"/>
        </w:rPr>
        <w:t>працях</w:t>
      </w:r>
      <w:r>
        <w:t></w:t>
      </w:r>
      <w:r>
        <w:rPr>
          <w:rFonts w:hint="eastAsia"/>
        </w:rPr>
        <w:t>загальним</w:t>
      </w:r>
      <w:r>
        <w:t></w:t>
      </w:r>
      <w:r>
        <w:rPr>
          <w:rFonts w:hint="eastAsia"/>
        </w:rPr>
        <w:t>обсягом</w:t>
      </w:r>
      <w:r>
        <w:t></w:t>
      </w:r>
      <w:r>
        <w:t></w:t>
      </w:r>
      <w:r>
        <w:t></w:t>
      </w:r>
      <w:r>
        <w:t></w:t>
      </w:r>
      <w:r>
        <w:t></w:t>
      </w:r>
      <w:r>
        <w:t></w:t>
      </w:r>
      <w:r>
        <w:rPr>
          <w:rFonts w:hint="eastAsia"/>
        </w:rPr>
        <w:t>друк</w:t>
      </w:r>
      <w:r>
        <w:t></w:t>
      </w:r>
      <w:r>
        <w:t></w:t>
      </w:r>
      <w:r>
        <w:rPr>
          <w:rFonts w:hint="eastAsia"/>
        </w:rPr>
        <w:t>арк</w:t>
      </w:r>
      <w:r>
        <w:t></w:t>
      </w:r>
      <w:r>
        <w:t></w:t>
      </w:r>
      <w:r>
        <w:rPr>
          <w:rFonts w:hint="eastAsia"/>
        </w:rPr>
        <w:t>Серед</w:t>
      </w:r>
      <w:r>
        <w:t></w:t>
      </w:r>
      <w:r>
        <w:rPr>
          <w:rFonts w:hint="eastAsia"/>
        </w:rPr>
        <w:t>них</w:t>
      </w:r>
      <w:r>
        <w:t></w:t>
      </w:r>
      <w:r>
        <w:rPr>
          <w:rFonts w:hint="eastAsia"/>
        </w:rPr>
        <w:t>дві</w:t>
      </w:r>
      <w:r>
        <w:t></w:t>
      </w:r>
      <w:r>
        <w:rPr>
          <w:rFonts w:hint="eastAsia"/>
        </w:rPr>
        <w:t>монографії</w:t>
      </w:r>
      <w:r>
        <w:t></w:t>
      </w:r>
      <w:r>
        <w:t></w:t>
      </w:r>
      <w:r>
        <w:rPr>
          <w:rFonts w:hint="eastAsia"/>
        </w:rPr>
        <w:t>одна</w:t>
      </w:r>
      <w:r>
        <w:t></w:t>
      </w:r>
      <w:r>
        <w:rPr>
          <w:rFonts w:hint="eastAsia"/>
        </w:rPr>
        <w:t>одноосібна</w:t>
      </w:r>
      <w:r>
        <w:t></w:t>
      </w:r>
      <w:r>
        <w:rPr>
          <w:rFonts w:hint="eastAsia"/>
        </w:rPr>
        <w:t>загальним</w:t>
      </w:r>
      <w:r>
        <w:t></w:t>
      </w:r>
      <w:r>
        <w:rPr>
          <w:rFonts w:hint="eastAsia"/>
        </w:rPr>
        <w:t>обсягом</w:t>
      </w:r>
      <w:r>
        <w:t></w:t>
      </w:r>
      <w:r>
        <w:t></w:t>
      </w:r>
      <w:r>
        <w:t></w:t>
      </w:r>
      <w:r>
        <w:t></w:t>
      </w:r>
      <w:r>
        <w:t></w:t>
      </w:r>
      <w:r>
        <w:t></w:t>
      </w:r>
      <w:r>
        <w:rPr>
          <w:rFonts w:hint="eastAsia"/>
        </w:rPr>
        <w:t>друк</w:t>
      </w:r>
      <w:r>
        <w:t></w:t>
      </w:r>
      <w:r>
        <w:t></w:t>
      </w:r>
      <w:r>
        <w:rPr>
          <w:rFonts w:hint="eastAsia"/>
        </w:rPr>
        <w:t>арк</w:t>
      </w:r>
      <w:r>
        <w:t></w:t>
      </w:r>
      <w:r>
        <w:t></w:t>
      </w:r>
      <w:r>
        <w:t></w:t>
      </w:r>
      <w:r>
        <w:rPr>
          <w:rFonts w:hint="eastAsia"/>
        </w:rPr>
        <w:t>одна</w:t>
      </w:r>
      <w:r>
        <w:t></w:t>
      </w:r>
      <w:r>
        <w:rPr>
          <w:rFonts w:hint="eastAsia"/>
        </w:rPr>
        <w:t>у</w:t>
      </w:r>
      <w:r>
        <w:t></w:t>
      </w:r>
      <w:r>
        <w:rPr>
          <w:rFonts w:hint="eastAsia"/>
        </w:rPr>
        <w:t>співавторстві</w:t>
      </w:r>
      <w:r>
        <w:t></w:t>
      </w:r>
      <w:r>
        <w:t></w:t>
      </w:r>
      <w:r>
        <w:rPr>
          <w:rFonts w:hint="eastAsia"/>
        </w:rPr>
        <w:t>один</w:t>
      </w:r>
      <w:r>
        <w:t></w:t>
      </w:r>
      <w:r>
        <w:rPr>
          <w:rFonts w:hint="eastAsia"/>
        </w:rPr>
        <w:t>навчальних</w:t>
      </w:r>
      <w:r>
        <w:t></w:t>
      </w:r>
      <w:r>
        <w:rPr>
          <w:rFonts w:hint="eastAsia"/>
        </w:rPr>
        <w:t>посібник</w:t>
      </w:r>
      <w:r>
        <w:t></w:t>
      </w:r>
      <w:r>
        <w:rPr>
          <w:rFonts w:hint="eastAsia"/>
        </w:rPr>
        <w:t>у</w:t>
      </w:r>
      <w:r>
        <w:t></w:t>
      </w:r>
      <w:r>
        <w:rPr>
          <w:rFonts w:hint="eastAsia"/>
        </w:rPr>
        <w:t>співавторстві</w:t>
      </w:r>
      <w:r>
        <w:t></w:t>
      </w:r>
      <w:r>
        <w:t></w:t>
      </w:r>
      <w:r>
        <w:t></w:t>
      </w:r>
      <w:r>
        <w:t></w:t>
      </w:r>
      <w:r>
        <w:t></w:t>
      </w:r>
      <w:r>
        <w:rPr>
          <w:rFonts w:hint="eastAsia"/>
        </w:rPr>
        <w:t>статей</w:t>
      </w:r>
      <w:r>
        <w:t></w:t>
      </w:r>
      <w:r>
        <w:rPr>
          <w:rFonts w:hint="eastAsia"/>
        </w:rPr>
        <w:t>у</w:t>
      </w:r>
      <w:r>
        <w:t></w:t>
      </w:r>
      <w:r>
        <w:rPr>
          <w:rFonts w:hint="eastAsia"/>
        </w:rPr>
        <w:t>наукових</w:t>
      </w:r>
      <w:r>
        <w:t></w:t>
      </w:r>
      <w:r>
        <w:rPr>
          <w:rFonts w:hint="eastAsia"/>
        </w:rPr>
        <w:t>фахових</w:t>
      </w:r>
      <w:r>
        <w:t></w:t>
      </w:r>
      <w:r>
        <w:rPr>
          <w:rFonts w:hint="eastAsia"/>
        </w:rPr>
        <w:t>виданнях</w:t>
      </w:r>
      <w:r>
        <w:t></w:t>
      </w:r>
      <w:r>
        <w:t></w:t>
      </w:r>
      <w:r>
        <w:t></w:t>
      </w:r>
      <w:r>
        <w:t></w:t>
      </w:r>
      <w:r>
        <w:t></w:t>
      </w:r>
      <w:r>
        <w:rPr>
          <w:rFonts w:hint="eastAsia"/>
        </w:rPr>
        <w:t>тез</w:t>
      </w:r>
      <w:r>
        <w:t></w:t>
      </w:r>
      <w:r>
        <w:rPr>
          <w:rFonts w:hint="eastAsia"/>
        </w:rPr>
        <w:t>доповідей</w:t>
      </w:r>
      <w:r>
        <w:t></w:t>
      </w:r>
      <w:r>
        <w:t></w:t>
      </w:r>
      <w:r>
        <w:t></w:t>
      </w:r>
      <w:r>
        <w:t></w:t>
      </w:r>
      <w:r>
        <w:rPr>
          <w:rFonts w:hint="eastAsia"/>
        </w:rPr>
        <w:t>публікація</w:t>
      </w:r>
      <w:r>
        <w:t></w:t>
      </w:r>
      <w:r>
        <w:rPr>
          <w:rFonts w:hint="eastAsia"/>
        </w:rPr>
        <w:t>в</w:t>
      </w:r>
      <w:r>
        <w:t></w:t>
      </w:r>
      <w:r>
        <w:rPr>
          <w:rFonts w:hint="eastAsia"/>
        </w:rPr>
        <w:t>інших</w:t>
      </w:r>
      <w:r>
        <w:t></w:t>
      </w:r>
      <w:r>
        <w:rPr>
          <w:rFonts w:hint="eastAsia"/>
        </w:rPr>
        <w:t>виданнях</w:t>
      </w:r>
      <w:r>
        <w:t></w:t>
      </w:r>
      <w:r>
        <w:t></w:t>
      </w:r>
      <w:r>
        <w:t></w:t>
      </w:r>
      <w:r>
        <w:t></w:t>
      </w:r>
      <w:r>
        <w:rPr>
          <w:rFonts w:hint="eastAsia"/>
        </w:rPr>
        <w:t>публікації</w:t>
      </w:r>
      <w:r>
        <w:t></w:t>
      </w:r>
      <w:r>
        <w:rPr>
          <w:rFonts w:hint="eastAsia"/>
        </w:rPr>
        <w:t>в</w:t>
      </w:r>
      <w:r>
        <w:t></w:t>
      </w:r>
      <w:r>
        <w:rPr>
          <w:rFonts w:hint="eastAsia"/>
        </w:rPr>
        <w:t>зарубіжних</w:t>
      </w:r>
      <w:r>
        <w:t></w:t>
      </w:r>
      <w:r>
        <w:rPr>
          <w:rFonts w:hint="eastAsia"/>
        </w:rPr>
        <w:t>виданнях</w:t>
      </w:r>
      <w:r>
        <w:t></w:t>
      </w:r>
      <w:r>
        <w:t></w:t>
      </w:r>
    </w:p>
    <w:p w:rsidR="00A57B2A" w:rsidRDefault="00255BE3" w:rsidP="00255BE3">
      <w:r>
        <w:rPr>
          <w:rFonts w:hint="eastAsia"/>
        </w:rPr>
        <w:t>Структура</w:t>
      </w:r>
      <w:r>
        <w:t></w:t>
      </w:r>
      <w:r>
        <w:rPr>
          <w:rFonts w:hint="eastAsia"/>
        </w:rPr>
        <w:t>й</w:t>
      </w:r>
      <w:r>
        <w:t></w:t>
      </w:r>
      <w:r>
        <w:rPr>
          <w:rFonts w:hint="eastAsia"/>
        </w:rPr>
        <w:t>обсяг</w:t>
      </w:r>
      <w:r>
        <w:t></w:t>
      </w:r>
      <w:r>
        <w:rPr>
          <w:rFonts w:hint="eastAsia"/>
        </w:rPr>
        <w:t>роботи</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шістьох</w:t>
      </w:r>
      <w:r>
        <w:t></w:t>
      </w:r>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rPr>
          <w:rFonts w:hint="eastAsia"/>
        </w:rPr>
        <w:t>додатків</w:t>
      </w:r>
      <w:r>
        <w:t></w:t>
      </w:r>
      <w:r>
        <w:t></w:t>
      </w:r>
      <w:r>
        <w:rPr>
          <w:rFonts w:hint="eastAsia"/>
        </w:rPr>
        <w:t>Обсяг</w:t>
      </w:r>
      <w:r>
        <w:t></w:t>
      </w:r>
      <w:r>
        <w:rPr>
          <w:rFonts w:hint="eastAsia"/>
        </w:rPr>
        <w:t>дисертації</w:t>
      </w:r>
      <w:r>
        <w:t></w:t>
      </w:r>
      <w:r>
        <w:rPr>
          <w:rFonts w:hint="eastAsia"/>
        </w:rPr>
        <w:t>складає</w:t>
      </w:r>
      <w:r>
        <w:t></w:t>
      </w:r>
      <w:r>
        <w:t></w:t>
      </w:r>
      <w:r>
        <w:t></w:t>
      </w:r>
      <w:r>
        <w:t></w:t>
      </w:r>
      <w:r>
        <w:t></w:t>
      </w:r>
      <w:r>
        <w:t></w:t>
      </w:r>
      <w:r>
        <w:rPr>
          <w:rFonts w:hint="eastAsia"/>
        </w:rPr>
        <w:t>сторінок</w:t>
      </w:r>
      <w:r>
        <w:t></w:t>
      </w:r>
      <w:r>
        <w:t></w:t>
      </w:r>
      <w:r>
        <w:rPr>
          <w:rFonts w:hint="eastAsia"/>
        </w:rPr>
        <w:t>Робота</w:t>
      </w:r>
      <w:r>
        <w:t></w:t>
      </w:r>
      <w:r>
        <w:rPr>
          <w:rFonts w:hint="eastAsia"/>
        </w:rPr>
        <w:t>містить</w:t>
      </w:r>
      <w:r>
        <w:t></w:t>
      </w:r>
      <w:r>
        <w:t></w:t>
      </w:r>
      <w:r>
        <w:t></w:t>
      </w:r>
      <w:r>
        <w:t></w:t>
      </w:r>
      <w:r>
        <w:rPr>
          <w:rFonts w:hint="eastAsia"/>
        </w:rPr>
        <w:t>таблиць</w:t>
      </w:r>
      <w:r>
        <w:t></w:t>
      </w:r>
      <w:r>
        <w:t></w:t>
      </w:r>
      <w:r>
        <w:t></w:t>
      </w:r>
      <w:r>
        <w:t></w:t>
      </w:r>
      <w:r>
        <w:t></w:t>
      </w:r>
      <w:r>
        <w:rPr>
          <w:rFonts w:hint="eastAsia"/>
        </w:rPr>
        <w:t>рисунків</w:t>
      </w:r>
      <w:r>
        <w:t></w:t>
      </w:r>
      <w:r>
        <w:t></w:t>
      </w:r>
      <w:r>
        <w:t></w:t>
      </w:r>
      <w:r>
        <w:t></w:t>
      </w:r>
      <w:r>
        <w:t></w:t>
      </w:r>
      <w:r>
        <w:rPr>
          <w:rFonts w:hint="eastAsia"/>
        </w:rPr>
        <w:t>додатки</w:t>
      </w:r>
      <w:r>
        <w:t></w:t>
      </w:r>
      <w:r>
        <w:rPr>
          <w:rFonts w:hint="eastAsia"/>
        </w:rPr>
        <w:t>на</w:t>
      </w:r>
      <w:r>
        <w:t></w:t>
      </w:r>
      <w:r>
        <w:t></w:t>
      </w:r>
      <w:r>
        <w:t></w:t>
      </w:r>
      <w:r>
        <w:t></w:t>
      </w:r>
      <w:r>
        <w:t></w:t>
      </w:r>
      <w:r>
        <w:rPr>
          <w:rFonts w:hint="eastAsia"/>
        </w:rPr>
        <w:t>сторінках</w:t>
      </w:r>
      <w:r>
        <w:t></w:t>
      </w:r>
      <w:r>
        <w:t></w:t>
      </w:r>
      <w:r>
        <w:rPr>
          <w:rFonts w:hint="eastAsia"/>
        </w:rPr>
        <w:t>Список</w:t>
      </w:r>
      <w:r>
        <w:t></w:t>
      </w:r>
      <w:r>
        <w:rPr>
          <w:rFonts w:hint="eastAsia"/>
        </w:rPr>
        <w:t>використаних</w:t>
      </w:r>
      <w:r>
        <w:t></w:t>
      </w:r>
      <w:r>
        <w:rPr>
          <w:rFonts w:hint="eastAsia"/>
        </w:rPr>
        <w:t>джерел</w:t>
      </w:r>
      <w:r>
        <w:t></w:t>
      </w:r>
      <w:r>
        <w:rPr>
          <w:rFonts w:hint="eastAsia"/>
        </w:rPr>
        <w:t>налічує</w:t>
      </w:r>
      <w:r>
        <w:t></w:t>
      </w:r>
      <w:r>
        <w:t></w:t>
      </w:r>
      <w:r>
        <w:t></w:t>
      </w:r>
      <w:r>
        <w:t></w:t>
      </w:r>
      <w:r>
        <w:t></w:t>
      </w:r>
      <w:r>
        <w:rPr>
          <w:rFonts w:hint="eastAsia"/>
        </w:rPr>
        <w:t>найменувань</w:t>
      </w:r>
      <w:r>
        <w:t></w:t>
      </w:r>
      <w:r>
        <w:rPr>
          <w:rFonts w:hint="eastAsia"/>
        </w:rPr>
        <w:t>і</w:t>
      </w:r>
      <w:r>
        <w:t></w:t>
      </w:r>
      <w:r>
        <w:rPr>
          <w:rFonts w:hint="eastAsia"/>
        </w:rPr>
        <w:t>розміщено</w:t>
      </w:r>
      <w:r>
        <w:t></w:t>
      </w:r>
      <w:r>
        <w:rPr>
          <w:rFonts w:hint="eastAsia"/>
        </w:rPr>
        <w:t>на</w:t>
      </w:r>
      <w:r>
        <w:t></w:t>
      </w:r>
      <w:r>
        <w:t></w:t>
      </w:r>
      <w:r>
        <w:t></w:t>
      </w:r>
      <w:r>
        <w:t></w:t>
      </w:r>
      <w:r>
        <w:rPr>
          <w:rFonts w:hint="eastAsia"/>
        </w:rPr>
        <w:t>сторінках</w:t>
      </w:r>
      <w:r>
        <w:t></w:t>
      </w:r>
      <w:r>
        <w:t></w:t>
      </w:r>
      <w:r>
        <w:t></w:t>
      </w:r>
    </w:p>
    <w:p w:rsidR="00255BE3" w:rsidRDefault="00255BE3" w:rsidP="00255BE3"/>
    <w:p w:rsidR="00255BE3" w:rsidRDefault="00255BE3" w:rsidP="00255BE3"/>
    <w:p w:rsidR="00255BE3" w:rsidRDefault="00255BE3" w:rsidP="00255BE3"/>
    <w:p w:rsidR="00255BE3" w:rsidRDefault="00255BE3" w:rsidP="00255BE3">
      <w:r>
        <w:rPr>
          <w:rFonts w:hint="eastAsia"/>
        </w:rPr>
        <w:t>ВИСНОВКИ</w:t>
      </w:r>
    </w:p>
    <w:p w:rsidR="00255BE3" w:rsidRDefault="00255BE3" w:rsidP="00255BE3"/>
    <w:p w:rsidR="00255BE3" w:rsidRDefault="00255BE3" w:rsidP="00255BE3">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вирішення</w:t>
      </w:r>
      <w:r>
        <w:t></w:t>
      </w:r>
      <w:r>
        <w:rPr>
          <w:rFonts w:hint="eastAsia"/>
        </w:rPr>
        <w:t>наукової</w:t>
      </w:r>
      <w:r>
        <w:t></w:t>
      </w:r>
      <w:r>
        <w:rPr>
          <w:rFonts w:hint="eastAsia"/>
        </w:rPr>
        <w:t>проблеми</w:t>
      </w:r>
      <w:r>
        <w:t></w:t>
      </w:r>
      <w:r>
        <w:rPr>
          <w:rFonts w:hint="eastAsia"/>
        </w:rPr>
        <w:t>щодо</w:t>
      </w:r>
      <w:r>
        <w:t></w:t>
      </w:r>
      <w:r>
        <w:rPr>
          <w:rFonts w:hint="eastAsia"/>
        </w:rPr>
        <w:t>розробки</w:t>
      </w:r>
      <w:r>
        <w:t></w:t>
      </w:r>
      <w:r>
        <w:rPr>
          <w:rFonts w:hint="eastAsia"/>
        </w:rPr>
        <w:t>теоретико</w:t>
      </w:r>
      <w:r>
        <w:t></w:t>
      </w:r>
      <w:r>
        <w:rPr>
          <w:rFonts w:hint="eastAsia"/>
        </w:rPr>
        <w:t>методологічних</w:t>
      </w:r>
      <w:r>
        <w:t></w:t>
      </w:r>
      <w:r>
        <w:t></w:t>
      </w:r>
      <w:r>
        <w:rPr>
          <w:rFonts w:hint="eastAsia"/>
        </w:rPr>
        <w:t>організаційних</w:t>
      </w:r>
      <w:r>
        <w:t></w:t>
      </w:r>
      <w:r>
        <w:rPr>
          <w:rFonts w:hint="eastAsia"/>
        </w:rPr>
        <w:t>та</w:t>
      </w:r>
      <w:r>
        <w:t></w:t>
      </w:r>
      <w:r>
        <w:rPr>
          <w:rFonts w:hint="eastAsia"/>
        </w:rPr>
        <w:t>науково</w:t>
      </w:r>
      <w:r>
        <w:t></w:t>
      </w:r>
      <w:r>
        <w:rPr>
          <w:rFonts w:hint="eastAsia"/>
        </w:rPr>
        <w:t>методичних</w:t>
      </w:r>
      <w:r>
        <w:t></w:t>
      </w:r>
      <w:r>
        <w:rPr>
          <w:rFonts w:hint="eastAsia"/>
        </w:rPr>
        <w:t>положень</w:t>
      </w:r>
      <w:r>
        <w:t></w:t>
      </w:r>
      <w:r>
        <w:rPr>
          <w:rFonts w:hint="eastAsia"/>
        </w:rPr>
        <w:t>з</w:t>
      </w:r>
      <w:r>
        <w:t></w:t>
      </w:r>
      <w:r>
        <w:rPr>
          <w:rFonts w:hint="eastAsia"/>
        </w:rPr>
        <w:t>системного</w:t>
      </w:r>
      <w:r>
        <w:t></w:t>
      </w:r>
      <w:r>
        <w:rPr>
          <w:rFonts w:hint="eastAsia"/>
        </w:rPr>
        <w:t>розвитку</w:t>
      </w:r>
      <w:r>
        <w:t></w:t>
      </w:r>
      <w:r>
        <w:rPr>
          <w:rFonts w:hint="eastAsia"/>
        </w:rPr>
        <w:t>внутрішнього</w:t>
      </w:r>
      <w:r>
        <w:t></w:t>
      </w:r>
      <w:r>
        <w:rPr>
          <w:rFonts w:hint="eastAsia"/>
        </w:rPr>
        <w:t>контролю</w:t>
      </w:r>
      <w:r>
        <w:t></w:t>
      </w:r>
      <w:r>
        <w:rPr>
          <w:rFonts w:hint="eastAsia"/>
        </w:rPr>
        <w:t>діяльності</w:t>
      </w:r>
      <w:r>
        <w:t></w:t>
      </w:r>
      <w:r>
        <w:rPr>
          <w:rFonts w:hint="eastAsia"/>
        </w:rPr>
        <w:t>підприємств</w:t>
      </w:r>
      <w:r>
        <w:t></w:t>
      </w:r>
      <w:r>
        <w:rPr>
          <w:rFonts w:hint="eastAsia"/>
        </w:rPr>
        <w:t>і</w:t>
      </w:r>
      <w:r>
        <w:t></w:t>
      </w:r>
      <w:r>
        <w:rPr>
          <w:rFonts w:hint="eastAsia"/>
        </w:rPr>
        <w:t>його</w:t>
      </w:r>
      <w:r>
        <w:t></w:t>
      </w:r>
      <w:r>
        <w:rPr>
          <w:rFonts w:hint="eastAsia"/>
        </w:rPr>
        <w:t>інформаційного</w:t>
      </w:r>
      <w:r>
        <w:t></w:t>
      </w:r>
      <w:r>
        <w:rPr>
          <w:rFonts w:hint="eastAsia"/>
        </w:rPr>
        <w:t>забезпечення</w:t>
      </w:r>
      <w:r>
        <w:t></w:t>
      </w:r>
      <w:r>
        <w:t></w:t>
      </w:r>
      <w:r>
        <w:rPr>
          <w:rFonts w:hint="eastAsia"/>
        </w:rPr>
        <w:t>Це</w:t>
      </w:r>
      <w:r>
        <w:t></w:t>
      </w:r>
      <w:r>
        <w:rPr>
          <w:rFonts w:hint="eastAsia"/>
        </w:rPr>
        <w:t>дозволило</w:t>
      </w:r>
      <w:r>
        <w:t></w:t>
      </w:r>
      <w:r>
        <w:rPr>
          <w:rFonts w:hint="eastAsia"/>
        </w:rPr>
        <w:t>сформулювати</w:t>
      </w:r>
      <w:r>
        <w:t></w:t>
      </w:r>
      <w:r>
        <w:rPr>
          <w:rFonts w:hint="eastAsia"/>
        </w:rPr>
        <w:t>висновки</w:t>
      </w:r>
      <w:r>
        <w:t></w:t>
      </w:r>
      <w:r>
        <w:rPr>
          <w:rFonts w:hint="eastAsia"/>
        </w:rPr>
        <w:t>теоретичного</w:t>
      </w:r>
      <w:r>
        <w:t></w:t>
      </w:r>
      <w:r>
        <w:t></w:t>
      </w:r>
      <w:r>
        <w:rPr>
          <w:rFonts w:hint="eastAsia"/>
        </w:rPr>
        <w:t>методологічного</w:t>
      </w:r>
      <w:r>
        <w:t></w:t>
      </w:r>
      <w:r>
        <w:rPr>
          <w:rFonts w:hint="eastAsia"/>
        </w:rPr>
        <w:t>та</w:t>
      </w:r>
      <w:r>
        <w:t></w:t>
      </w:r>
      <w:r>
        <w:rPr>
          <w:rFonts w:hint="eastAsia"/>
        </w:rPr>
        <w:t>науково</w:t>
      </w:r>
      <w:r>
        <w:t></w:t>
      </w:r>
      <w:r>
        <w:rPr>
          <w:rFonts w:hint="eastAsia"/>
        </w:rPr>
        <w:t>прикладного</w:t>
      </w:r>
      <w:r>
        <w:t></w:t>
      </w:r>
      <w:r>
        <w:rPr>
          <w:rFonts w:hint="eastAsia"/>
        </w:rPr>
        <w:t>характеру</w:t>
      </w:r>
      <w:r>
        <w:t></w:t>
      </w:r>
      <w:r>
        <w:t></w:t>
      </w:r>
      <w:r>
        <w:rPr>
          <w:rFonts w:hint="eastAsia"/>
        </w:rPr>
        <w:t>що</w:t>
      </w:r>
      <w:r>
        <w:t></w:t>
      </w:r>
      <w:r>
        <w:rPr>
          <w:rFonts w:hint="eastAsia"/>
        </w:rPr>
        <w:t>відображають</w:t>
      </w:r>
      <w:r>
        <w:t></w:t>
      </w:r>
      <w:r>
        <w:rPr>
          <w:rFonts w:hint="eastAsia"/>
        </w:rPr>
        <w:t>вирішення</w:t>
      </w:r>
      <w:r>
        <w:t></w:t>
      </w:r>
      <w:r>
        <w:rPr>
          <w:rFonts w:hint="eastAsia"/>
        </w:rPr>
        <w:t>завдань</w:t>
      </w:r>
      <w:r>
        <w:t></w:t>
      </w:r>
      <w:r>
        <w:rPr>
          <w:rFonts w:hint="eastAsia"/>
        </w:rPr>
        <w:t>дисертаційної</w:t>
      </w:r>
      <w:r>
        <w:t></w:t>
      </w:r>
      <w:r>
        <w:rPr>
          <w:rFonts w:hint="eastAsia"/>
        </w:rPr>
        <w:t>роботи</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r>
        <w:t></w:t>
      </w:r>
    </w:p>
    <w:p w:rsidR="00255BE3" w:rsidRDefault="00255BE3" w:rsidP="00255BE3">
      <w:r>
        <w:t></w:t>
      </w:r>
      <w:r>
        <w:t></w:t>
      </w:r>
      <w:r>
        <w:tab/>
      </w:r>
      <w:r>
        <w:rPr>
          <w:rFonts w:hint="eastAsia"/>
        </w:rPr>
        <w:t>Виникнення</w:t>
      </w:r>
      <w:r>
        <w:t></w:t>
      </w:r>
      <w:r>
        <w:rPr>
          <w:rFonts w:hint="eastAsia"/>
        </w:rPr>
        <w:t>контролю</w:t>
      </w:r>
      <w:r>
        <w:t></w:t>
      </w:r>
      <w:r>
        <w:rPr>
          <w:rFonts w:hint="eastAsia"/>
        </w:rPr>
        <w:t>обумовлене</w:t>
      </w:r>
      <w:r>
        <w:t></w:t>
      </w:r>
      <w:r>
        <w:rPr>
          <w:rFonts w:hint="eastAsia"/>
        </w:rPr>
        <w:t>соціоісторичним</w:t>
      </w:r>
      <w:r>
        <w:t></w:t>
      </w:r>
      <w:r>
        <w:rPr>
          <w:rFonts w:hint="eastAsia"/>
        </w:rPr>
        <w:t>чинником</w:t>
      </w:r>
      <w:r>
        <w:t></w:t>
      </w:r>
      <w:r>
        <w:rPr>
          <w:rFonts w:hint="eastAsia"/>
        </w:rPr>
        <w:t>суспільного</w:t>
      </w:r>
      <w:r>
        <w:t></w:t>
      </w:r>
      <w:r>
        <w:rPr>
          <w:rFonts w:hint="eastAsia"/>
        </w:rPr>
        <w:t>розвитку</w:t>
      </w:r>
      <w:r>
        <w:t></w:t>
      </w:r>
      <w:r>
        <w:t></w:t>
      </w:r>
      <w:r>
        <w:rPr>
          <w:rFonts w:hint="eastAsia"/>
        </w:rPr>
        <w:t>Він</w:t>
      </w:r>
      <w:r>
        <w:t></w:t>
      </w:r>
      <w:r>
        <w:rPr>
          <w:rFonts w:hint="eastAsia"/>
        </w:rPr>
        <w:t>є</w:t>
      </w:r>
      <w:r>
        <w:t></w:t>
      </w:r>
      <w:r>
        <w:rPr>
          <w:rFonts w:hint="eastAsia"/>
        </w:rPr>
        <w:t>не</w:t>
      </w:r>
      <w:r>
        <w:t></w:t>
      </w:r>
      <w:r>
        <w:rPr>
          <w:rFonts w:hint="eastAsia"/>
        </w:rPr>
        <w:t>лише</w:t>
      </w:r>
      <w:r>
        <w:t></w:t>
      </w:r>
      <w:r>
        <w:rPr>
          <w:rFonts w:hint="eastAsia"/>
        </w:rPr>
        <w:t>способом</w:t>
      </w:r>
      <w:r>
        <w:t></w:t>
      </w:r>
      <w:r>
        <w:rPr>
          <w:rFonts w:hint="eastAsia"/>
        </w:rPr>
        <w:t>забезпечення</w:t>
      </w:r>
      <w:r>
        <w:t></w:t>
      </w:r>
      <w:r>
        <w:rPr>
          <w:rFonts w:hint="eastAsia"/>
        </w:rPr>
        <w:t>законності</w:t>
      </w:r>
      <w:r>
        <w:t></w:t>
      </w:r>
      <w:r>
        <w:t></w:t>
      </w:r>
      <w:r>
        <w:rPr>
          <w:rFonts w:hint="eastAsia"/>
        </w:rPr>
        <w:t>але</w:t>
      </w:r>
      <w:r>
        <w:t></w:t>
      </w:r>
      <w:r>
        <w:rPr>
          <w:rFonts w:hint="eastAsia"/>
        </w:rPr>
        <w:t>й</w:t>
      </w:r>
      <w:r>
        <w:t></w:t>
      </w:r>
      <w:r>
        <w:rPr>
          <w:rFonts w:hint="eastAsia"/>
        </w:rPr>
        <w:t>необхідною</w:t>
      </w:r>
      <w:r>
        <w:t></w:t>
      </w:r>
      <w:r>
        <w:rPr>
          <w:rFonts w:hint="eastAsia"/>
        </w:rPr>
        <w:t>функцією</w:t>
      </w:r>
      <w:r>
        <w:t></w:t>
      </w:r>
      <w:r>
        <w:rPr>
          <w:rFonts w:hint="eastAsia"/>
        </w:rPr>
        <w:t>управління</w:t>
      </w:r>
      <w:r>
        <w:t></w:t>
      </w:r>
      <w:r>
        <w:rPr>
          <w:rFonts w:hint="eastAsia"/>
        </w:rPr>
        <w:t>діяльністю</w:t>
      </w:r>
      <w:r>
        <w:t></w:t>
      </w:r>
      <w:r>
        <w:rPr>
          <w:rFonts w:hint="eastAsia"/>
        </w:rPr>
        <w:t>підприємства</w:t>
      </w:r>
      <w:r>
        <w:t></w:t>
      </w:r>
      <w:r>
        <w:t></w:t>
      </w:r>
      <w:r>
        <w:rPr>
          <w:rFonts w:hint="eastAsia"/>
        </w:rPr>
        <w:t>Звідси</w:t>
      </w:r>
      <w:r>
        <w:t></w:t>
      </w:r>
      <w:r>
        <w:t></w:t>
      </w:r>
      <w:r>
        <w:rPr>
          <w:rFonts w:hint="eastAsia"/>
        </w:rPr>
        <w:t>визначення</w:t>
      </w:r>
      <w:r>
        <w:t></w:t>
      </w:r>
      <w:r>
        <w:rPr>
          <w:rFonts w:hint="eastAsia"/>
        </w:rPr>
        <w:t>мети</w:t>
      </w:r>
      <w:r>
        <w:t></w:t>
      </w:r>
      <w:r>
        <w:rPr>
          <w:rFonts w:hint="eastAsia"/>
        </w:rPr>
        <w:t>внутрішнього</w:t>
      </w:r>
      <w:r>
        <w:t></w:t>
      </w:r>
      <w:r>
        <w:rPr>
          <w:rFonts w:hint="eastAsia"/>
        </w:rPr>
        <w:t>контролю</w:t>
      </w:r>
      <w:r>
        <w:t></w:t>
      </w:r>
      <w:r>
        <w:rPr>
          <w:rFonts w:hint="eastAsia"/>
        </w:rPr>
        <w:t>повинно</w:t>
      </w:r>
      <w:r>
        <w:t></w:t>
      </w:r>
      <w:r>
        <w:rPr>
          <w:rFonts w:hint="eastAsia"/>
        </w:rPr>
        <w:t>базуватися</w:t>
      </w:r>
      <w:r>
        <w:t></w:t>
      </w:r>
      <w:r>
        <w:rPr>
          <w:rFonts w:hint="eastAsia"/>
        </w:rPr>
        <w:t>на</w:t>
      </w:r>
      <w:r>
        <w:t></w:t>
      </w:r>
      <w:r>
        <w:rPr>
          <w:rFonts w:hint="eastAsia"/>
        </w:rPr>
        <w:t>основних</w:t>
      </w:r>
      <w:r>
        <w:t></w:t>
      </w:r>
      <w:r>
        <w:rPr>
          <w:rFonts w:hint="eastAsia"/>
        </w:rPr>
        <w:t>правилах</w:t>
      </w:r>
      <w:r>
        <w:t></w:t>
      </w:r>
      <w:r>
        <w:rPr>
          <w:rFonts w:hint="eastAsia"/>
        </w:rPr>
        <w:t>такого</w:t>
      </w:r>
      <w:r>
        <w:t></w:t>
      </w:r>
      <w:r>
        <w:rPr>
          <w:rFonts w:hint="eastAsia"/>
        </w:rPr>
        <w:t>важливого</w:t>
      </w:r>
      <w:r>
        <w:t></w:t>
      </w:r>
      <w:r>
        <w:rPr>
          <w:rFonts w:hint="eastAsia"/>
        </w:rPr>
        <w:t>елемента</w:t>
      </w:r>
      <w:r>
        <w:t></w:t>
      </w:r>
      <w:r>
        <w:rPr>
          <w:rFonts w:hint="eastAsia"/>
        </w:rPr>
        <w:t>процесу</w:t>
      </w:r>
      <w:r>
        <w:t></w:t>
      </w:r>
      <w:r>
        <w:rPr>
          <w:rFonts w:hint="eastAsia"/>
        </w:rPr>
        <w:t>управління</w:t>
      </w:r>
      <w:r>
        <w:t></w:t>
      </w:r>
      <w:r>
        <w:t></w:t>
      </w:r>
      <w:r>
        <w:rPr>
          <w:rFonts w:hint="eastAsia"/>
        </w:rPr>
        <w:t>як</w:t>
      </w:r>
      <w:r>
        <w:t></w:t>
      </w:r>
      <w:r>
        <w:rPr>
          <w:rFonts w:hint="eastAsia"/>
        </w:rPr>
        <w:t>цілепокладення</w:t>
      </w:r>
      <w:r>
        <w:t></w:t>
      </w:r>
      <w:r>
        <w:t></w:t>
      </w:r>
      <w:r>
        <w:rPr>
          <w:rFonts w:hint="eastAsia"/>
        </w:rPr>
        <w:t>відповідно</w:t>
      </w:r>
      <w:r>
        <w:t></w:t>
      </w:r>
      <w:r>
        <w:rPr>
          <w:rFonts w:hint="eastAsia"/>
        </w:rPr>
        <w:t>до</w:t>
      </w:r>
      <w:r>
        <w:t></w:t>
      </w:r>
      <w:r>
        <w:rPr>
          <w:rFonts w:hint="eastAsia"/>
        </w:rPr>
        <w:t>якого</w:t>
      </w:r>
      <w:r>
        <w:t></w:t>
      </w:r>
      <w:r>
        <w:rPr>
          <w:rFonts w:hint="eastAsia"/>
        </w:rPr>
        <w:t>основна</w:t>
      </w:r>
      <w:r>
        <w:t></w:t>
      </w:r>
      <w:r>
        <w:rPr>
          <w:rFonts w:hint="eastAsia"/>
        </w:rPr>
        <w:t>мета</w:t>
      </w:r>
      <w:r>
        <w:t></w:t>
      </w:r>
      <w:r>
        <w:rPr>
          <w:rFonts w:hint="eastAsia"/>
        </w:rPr>
        <w:t>формується</w:t>
      </w:r>
      <w:r>
        <w:t></w:t>
      </w:r>
      <w:r>
        <w:t></w:t>
      </w:r>
      <w:r>
        <w:rPr>
          <w:rFonts w:hint="eastAsia"/>
        </w:rPr>
        <w:t>виходячи</w:t>
      </w:r>
      <w:r>
        <w:t></w:t>
      </w:r>
      <w:r>
        <w:rPr>
          <w:rFonts w:hint="eastAsia"/>
        </w:rPr>
        <w:t>з</w:t>
      </w:r>
      <w:r>
        <w:t></w:t>
      </w:r>
      <w:r>
        <w:rPr>
          <w:rFonts w:hint="eastAsia"/>
        </w:rPr>
        <w:t>головного</w:t>
      </w:r>
      <w:r>
        <w:t></w:t>
      </w:r>
      <w:r>
        <w:rPr>
          <w:rFonts w:hint="eastAsia"/>
        </w:rPr>
        <w:t>напряму</w:t>
      </w:r>
      <w:r>
        <w:t></w:t>
      </w:r>
      <w:r>
        <w:rPr>
          <w:rFonts w:hint="eastAsia"/>
        </w:rPr>
        <w:t>діяльності</w:t>
      </w:r>
      <w:r>
        <w:t></w:t>
      </w:r>
      <w:r>
        <w:rPr>
          <w:rFonts w:hint="eastAsia"/>
        </w:rPr>
        <w:t>з</w:t>
      </w:r>
      <w:r>
        <w:t></w:t>
      </w:r>
      <w:r>
        <w:rPr>
          <w:rFonts w:hint="eastAsia"/>
        </w:rPr>
        <w:t>контролю</w:t>
      </w:r>
      <w:r>
        <w:t></w:t>
      </w:r>
      <w:r>
        <w:t></w:t>
      </w:r>
      <w:r>
        <w:t></w:t>
      </w:r>
      <w:r>
        <w:rPr>
          <w:rFonts w:hint="eastAsia"/>
        </w:rPr>
        <w:t>реалізації</w:t>
      </w:r>
      <w:r>
        <w:t></w:t>
      </w:r>
      <w:r>
        <w:rPr>
          <w:rFonts w:hint="eastAsia"/>
        </w:rPr>
        <w:t>всіх</w:t>
      </w:r>
      <w:r>
        <w:t></w:t>
      </w:r>
      <w:r>
        <w:rPr>
          <w:rFonts w:hint="eastAsia"/>
        </w:rPr>
        <w:t>економічно</w:t>
      </w:r>
      <w:r>
        <w:t></w:t>
      </w:r>
      <w:r>
        <w:rPr>
          <w:rFonts w:hint="eastAsia"/>
        </w:rPr>
        <w:t>виправданих</w:t>
      </w:r>
      <w:r>
        <w:t></w:t>
      </w:r>
      <w:r>
        <w:rPr>
          <w:rFonts w:hint="eastAsia"/>
        </w:rPr>
        <w:t>заходів</w:t>
      </w:r>
      <w:r>
        <w:t></w:t>
      </w:r>
      <w:r>
        <w:t></w:t>
      </w:r>
      <w:r>
        <w:rPr>
          <w:rFonts w:hint="eastAsia"/>
        </w:rPr>
        <w:t>спрямованих</w:t>
      </w:r>
      <w:r>
        <w:t></w:t>
      </w:r>
      <w:r>
        <w:rPr>
          <w:rFonts w:hint="eastAsia"/>
        </w:rPr>
        <w:t>на</w:t>
      </w:r>
      <w:r>
        <w:t></w:t>
      </w:r>
      <w:r>
        <w:rPr>
          <w:rFonts w:hint="eastAsia"/>
        </w:rPr>
        <w:t>попередження</w:t>
      </w:r>
      <w:r>
        <w:t></w:t>
      </w:r>
      <w:r>
        <w:rPr>
          <w:rFonts w:hint="eastAsia"/>
        </w:rPr>
        <w:t>й</w:t>
      </w:r>
      <w:r>
        <w:t></w:t>
      </w:r>
      <w:r>
        <w:rPr>
          <w:rFonts w:hint="eastAsia"/>
        </w:rPr>
        <w:t>профілактику</w:t>
      </w:r>
      <w:r>
        <w:t></w:t>
      </w:r>
      <w:r>
        <w:rPr>
          <w:rFonts w:hint="eastAsia"/>
        </w:rPr>
        <w:t>конфліктних</w:t>
      </w:r>
      <w:r>
        <w:t></w:t>
      </w:r>
      <w:r>
        <w:rPr>
          <w:rFonts w:hint="eastAsia"/>
        </w:rPr>
        <w:t>ситуацій</w:t>
      </w:r>
      <w:r>
        <w:t></w:t>
      </w:r>
      <w:r>
        <w:t></w:t>
      </w:r>
      <w:r>
        <w:rPr>
          <w:rFonts w:hint="eastAsia"/>
        </w:rPr>
        <w:t>У</w:t>
      </w:r>
      <w:r>
        <w:t></w:t>
      </w:r>
      <w:r>
        <w:rPr>
          <w:rFonts w:hint="eastAsia"/>
        </w:rPr>
        <w:t>дисертації</w:t>
      </w:r>
      <w:r>
        <w:t></w:t>
      </w:r>
      <w:r>
        <w:rPr>
          <w:rFonts w:hint="eastAsia"/>
        </w:rPr>
        <w:t>сформовано</w:t>
      </w:r>
      <w:r>
        <w:t></w:t>
      </w:r>
      <w:r>
        <w:rPr>
          <w:rFonts w:hint="eastAsia"/>
        </w:rPr>
        <w:t>визначення</w:t>
      </w:r>
      <w:r>
        <w:t></w:t>
      </w:r>
      <w:r>
        <w:rPr>
          <w:rFonts w:hint="eastAsia"/>
        </w:rPr>
        <w:t>внутрішнього</w:t>
      </w:r>
      <w:r>
        <w:t></w:t>
      </w:r>
      <w:r>
        <w:rPr>
          <w:rFonts w:hint="eastAsia"/>
        </w:rPr>
        <w:t>контролю</w:t>
      </w:r>
      <w:r>
        <w:t></w:t>
      </w:r>
      <w:r>
        <w:t></w:t>
      </w:r>
      <w:r>
        <w:rPr>
          <w:rFonts w:hint="eastAsia"/>
        </w:rPr>
        <w:t>яке</w:t>
      </w:r>
      <w:r>
        <w:t></w:t>
      </w:r>
      <w:r>
        <w:rPr>
          <w:rFonts w:hint="eastAsia"/>
        </w:rPr>
        <w:t>враховує</w:t>
      </w:r>
      <w:r>
        <w:t></w:t>
      </w:r>
      <w:r>
        <w:rPr>
          <w:rFonts w:hint="eastAsia"/>
        </w:rPr>
        <w:t>суб’єктів</w:t>
      </w:r>
      <w:r>
        <w:t></w:t>
      </w:r>
      <w:r>
        <w:rPr>
          <w:rFonts w:hint="eastAsia"/>
        </w:rPr>
        <w:t>формування</w:t>
      </w:r>
      <w:r>
        <w:t></w:t>
      </w:r>
      <w:r>
        <w:rPr>
          <w:rFonts w:hint="eastAsia"/>
        </w:rPr>
        <w:t>інформації</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r>
        <w:rPr>
          <w:rFonts w:hint="eastAsia"/>
        </w:rPr>
        <w:t>та</w:t>
      </w:r>
      <w:r>
        <w:t></w:t>
      </w:r>
      <w:r>
        <w:rPr>
          <w:rFonts w:hint="eastAsia"/>
        </w:rPr>
        <w:t>особливості</w:t>
      </w:r>
      <w:r>
        <w:t></w:t>
      </w:r>
      <w:r>
        <w:rPr>
          <w:rFonts w:hint="eastAsia"/>
        </w:rPr>
        <w:t>її</w:t>
      </w:r>
      <w:r>
        <w:t></w:t>
      </w:r>
      <w:r>
        <w:rPr>
          <w:rFonts w:hint="eastAsia"/>
        </w:rPr>
        <w:t>накопичення</w:t>
      </w:r>
      <w:r>
        <w:t></w:t>
      </w:r>
      <w:r>
        <w:rPr>
          <w:rFonts w:hint="eastAsia"/>
        </w:rPr>
        <w:t>відповідно</w:t>
      </w:r>
      <w:r>
        <w:t></w:t>
      </w:r>
      <w:r>
        <w:rPr>
          <w:rFonts w:hint="eastAsia"/>
        </w:rPr>
        <w:t>до</w:t>
      </w:r>
      <w:r>
        <w:t></w:t>
      </w:r>
      <w:r>
        <w:rPr>
          <w:rFonts w:hint="eastAsia"/>
        </w:rPr>
        <w:t>потреб</w:t>
      </w:r>
      <w:r>
        <w:t></w:t>
      </w:r>
      <w:r>
        <w:rPr>
          <w:rFonts w:hint="eastAsia"/>
        </w:rPr>
        <w:t>користувачів</w:t>
      </w:r>
      <w:r>
        <w:t></w:t>
      </w:r>
      <w:r>
        <w:rPr>
          <w:rFonts w:hint="eastAsia"/>
        </w:rPr>
        <w:t>інформації</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r>
        <w:rPr>
          <w:rFonts w:hint="eastAsia"/>
        </w:rPr>
        <w:t>різних</w:t>
      </w:r>
      <w:r>
        <w:t></w:t>
      </w:r>
      <w:r>
        <w:rPr>
          <w:rFonts w:hint="eastAsia"/>
        </w:rPr>
        <w:t>рівнів</w:t>
      </w:r>
      <w:r>
        <w:t></w:t>
      </w:r>
      <w:r>
        <w:rPr>
          <w:rFonts w:hint="eastAsia"/>
        </w:rPr>
        <w:t>управління</w:t>
      </w:r>
      <w:r>
        <w:t></w:t>
      </w:r>
      <w:r>
        <w:rPr>
          <w:rFonts w:hint="eastAsia"/>
        </w:rPr>
        <w:t>підприємством</w:t>
      </w:r>
      <w:r>
        <w:t></w:t>
      </w:r>
    </w:p>
    <w:p w:rsidR="00255BE3" w:rsidRDefault="00255BE3" w:rsidP="00255BE3">
      <w:r>
        <w:rPr>
          <w:rFonts w:hint="eastAsia"/>
        </w:rPr>
        <w:t>Зміст</w:t>
      </w:r>
      <w:r>
        <w:t></w:t>
      </w:r>
      <w:r>
        <w:rPr>
          <w:rFonts w:hint="eastAsia"/>
        </w:rPr>
        <w:t>внутрішнього</w:t>
      </w:r>
      <w:r>
        <w:t></w:t>
      </w:r>
      <w:r>
        <w:rPr>
          <w:rFonts w:hint="eastAsia"/>
        </w:rPr>
        <w:t>контролю</w:t>
      </w:r>
      <w:r>
        <w:t></w:t>
      </w:r>
      <w:r>
        <w:rPr>
          <w:rFonts w:hint="eastAsia"/>
        </w:rPr>
        <w:t>розглянуто</w:t>
      </w:r>
      <w:r>
        <w:t></w:t>
      </w:r>
      <w:r>
        <w:rPr>
          <w:rFonts w:hint="eastAsia"/>
        </w:rPr>
        <w:t>у</w:t>
      </w:r>
      <w:r>
        <w:t></w:t>
      </w:r>
      <w:r>
        <w:rPr>
          <w:rFonts w:hint="eastAsia"/>
        </w:rPr>
        <w:t>гносеологічному</w:t>
      </w:r>
      <w:r>
        <w:t></w:t>
      </w:r>
      <w:r>
        <w:rPr>
          <w:rFonts w:hint="eastAsia"/>
        </w:rPr>
        <w:t>аспекті</w:t>
      </w:r>
      <w:r>
        <w:t></w:t>
      </w:r>
      <w:r>
        <w:rPr>
          <w:rFonts w:hint="eastAsia"/>
        </w:rPr>
        <w:t>в</w:t>
      </w:r>
      <w:r>
        <w:t></w:t>
      </w:r>
      <w:r>
        <w:rPr>
          <w:rFonts w:hint="eastAsia"/>
        </w:rPr>
        <w:t>кількох</w:t>
      </w:r>
      <w:r>
        <w:t></w:t>
      </w:r>
      <w:r>
        <w:rPr>
          <w:rFonts w:hint="eastAsia"/>
        </w:rPr>
        <w:t>пізнавальних</w:t>
      </w:r>
      <w:r>
        <w:t></w:t>
      </w:r>
      <w:r>
        <w:rPr>
          <w:rFonts w:hint="eastAsia"/>
        </w:rPr>
        <w:t>вимірах</w:t>
      </w:r>
      <w:r>
        <w:t></w:t>
      </w:r>
      <w:r>
        <w:t></w:t>
      </w:r>
      <w:r>
        <w:rPr>
          <w:rFonts w:hint="eastAsia"/>
        </w:rPr>
        <w:t>як</w:t>
      </w:r>
      <w:r>
        <w:t></w:t>
      </w:r>
      <w:r>
        <w:rPr>
          <w:rFonts w:hint="eastAsia"/>
        </w:rPr>
        <w:t>система</w:t>
      </w:r>
      <w:r>
        <w:t></w:t>
      </w:r>
      <w:r>
        <w:t></w:t>
      </w:r>
      <w:r>
        <w:rPr>
          <w:rFonts w:hint="eastAsia"/>
        </w:rPr>
        <w:t>з</w:t>
      </w:r>
      <w:r>
        <w:t></w:t>
      </w:r>
      <w:r>
        <w:rPr>
          <w:rFonts w:hint="eastAsia"/>
        </w:rPr>
        <w:t>позиції</w:t>
      </w:r>
      <w:r>
        <w:t></w:t>
      </w:r>
      <w:r>
        <w:rPr>
          <w:rFonts w:hint="eastAsia"/>
        </w:rPr>
        <w:t>обґрунтування</w:t>
      </w:r>
      <w:r>
        <w:t></w:t>
      </w:r>
      <w:r>
        <w:rPr>
          <w:rFonts w:hint="eastAsia"/>
        </w:rPr>
        <w:t>теорії</w:t>
      </w:r>
      <w:r>
        <w:t></w:t>
      </w:r>
      <w:r>
        <w:t></w:t>
      </w:r>
      <w:r>
        <w:t></w:t>
      </w:r>
      <w:r>
        <w:rPr>
          <w:rFonts w:hint="eastAsia"/>
        </w:rPr>
        <w:t>як</w:t>
      </w:r>
      <w:r>
        <w:t></w:t>
      </w:r>
      <w:r>
        <w:rPr>
          <w:rFonts w:hint="eastAsia"/>
        </w:rPr>
        <w:t>функція</w:t>
      </w:r>
      <w:r>
        <w:t></w:t>
      </w:r>
      <w:r>
        <w:rPr>
          <w:rFonts w:hint="eastAsia"/>
        </w:rPr>
        <w:t>управління</w:t>
      </w:r>
      <w:r>
        <w:t></w:t>
      </w:r>
      <w:r>
        <w:rPr>
          <w:rFonts w:hint="eastAsia"/>
        </w:rPr>
        <w:t>та</w:t>
      </w:r>
      <w:r>
        <w:t></w:t>
      </w:r>
      <w:r>
        <w:rPr>
          <w:rFonts w:hint="eastAsia"/>
        </w:rPr>
        <w:t>як</w:t>
      </w:r>
      <w:r>
        <w:t></w:t>
      </w:r>
      <w:r>
        <w:rPr>
          <w:rFonts w:hint="eastAsia"/>
        </w:rPr>
        <w:t>процес</w:t>
      </w:r>
      <w:r>
        <w:t></w:t>
      </w:r>
      <w:r>
        <w:t></w:t>
      </w:r>
      <w:r>
        <w:rPr>
          <w:rFonts w:hint="eastAsia"/>
        </w:rPr>
        <w:t>з</w:t>
      </w:r>
      <w:r>
        <w:t></w:t>
      </w:r>
      <w:r>
        <w:rPr>
          <w:rFonts w:hint="eastAsia"/>
        </w:rPr>
        <w:t>позиції</w:t>
      </w:r>
      <w:r>
        <w:t></w:t>
      </w:r>
      <w:r>
        <w:rPr>
          <w:rFonts w:hint="eastAsia"/>
        </w:rPr>
        <w:t>реалізації</w:t>
      </w:r>
      <w:r>
        <w:t></w:t>
      </w:r>
      <w:r>
        <w:rPr>
          <w:rFonts w:hint="eastAsia"/>
        </w:rPr>
        <w:t>практичної</w:t>
      </w:r>
      <w:r>
        <w:t></w:t>
      </w:r>
      <w:r>
        <w:rPr>
          <w:rFonts w:hint="eastAsia"/>
        </w:rPr>
        <w:t>діяльності</w:t>
      </w:r>
      <w:r>
        <w:t></w:t>
      </w:r>
      <w:r>
        <w:t></w:t>
      </w:r>
      <w:r>
        <w:t></w:t>
      </w:r>
      <w:r>
        <w:rPr>
          <w:rFonts w:hint="eastAsia"/>
        </w:rPr>
        <w:t>Визначеність</w:t>
      </w:r>
      <w:r>
        <w:t></w:t>
      </w:r>
      <w:r>
        <w:rPr>
          <w:rFonts w:hint="eastAsia"/>
        </w:rPr>
        <w:t>щодо</w:t>
      </w:r>
      <w:r>
        <w:t></w:t>
      </w:r>
      <w:r>
        <w:rPr>
          <w:rFonts w:hint="eastAsia"/>
        </w:rPr>
        <w:t>сутнісного</w:t>
      </w:r>
      <w:r>
        <w:t></w:t>
      </w:r>
      <w:r>
        <w:rPr>
          <w:rFonts w:hint="eastAsia"/>
        </w:rPr>
        <w:t>сприйняття</w:t>
      </w:r>
      <w:r>
        <w:t></w:t>
      </w:r>
      <w:r>
        <w:rPr>
          <w:rFonts w:hint="eastAsia"/>
        </w:rPr>
        <w:t>внутрішнього</w:t>
      </w:r>
      <w:r>
        <w:t></w:t>
      </w:r>
      <w:r>
        <w:rPr>
          <w:rFonts w:hint="eastAsia"/>
        </w:rPr>
        <w:t>контролю</w:t>
      </w:r>
      <w:r>
        <w:t></w:t>
      </w:r>
      <w:r>
        <w:rPr>
          <w:rFonts w:hint="eastAsia"/>
        </w:rPr>
        <w:t>дозволило</w:t>
      </w:r>
      <w:r>
        <w:t></w:t>
      </w:r>
      <w:r>
        <w:rPr>
          <w:rFonts w:hint="eastAsia"/>
        </w:rPr>
        <w:t>встановити</w:t>
      </w:r>
      <w:r>
        <w:t></w:t>
      </w:r>
      <w:r>
        <w:rPr>
          <w:rFonts w:hint="eastAsia"/>
        </w:rPr>
        <w:t>місце</w:t>
      </w:r>
      <w:r>
        <w:t></w:t>
      </w:r>
      <w:r>
        <w:rPr>
          <w:rFonts w:hint="eastAsia"/>
        </w:rPr>
        <w:t>внутрішнього</w:t>
      </w:r>
      <w:r>
        <w:t></w:t>
      </w:r>
      <w:r>
        <w:rPr>
          <w:rFonts w:hint="eastAsia"/>
        </w:rPr>
        <w:t>контролю</w:t>
      </w:r>
      <w:r>
        <w:t></w:t>
      </w:r>
      <w:r>
        <w:rPr>
          <w:rFonts w:hint="eastAsia"/>
        </w:rPr>
        <w:t>в</w:t>
      </w:r>
      <w:r>
        <w:t></w:t>
      </w:r>
      <w:r>
        <w:rPr>
          <w:rFonts w:hint="eastAsia"/>
        </w:rPr>
        <w:t>системі</w:t>
      </w:r>
      <w:r>
        <w:t></w:t>
      </w:r>
      <w:r>
        <w:rPr>
          <w:rFonts w:hint="eastAsia"/>
        </w:rPr>
        <w:t>господарського</w:t>
      </w:r>
      <w:r>
        <w:t></w:t>
      </w:r>
      <w:r>
        <w:rPr>
          <w:rFonts w:hint="eastAsia"/>
        </w:rPr>
        <w:t>контролю</w:t>
      </w:r>
      <w:r>
        <w:t></w:t>
      </w:r>
      <w:r>
        <w:t></w:t>
      </w:r>
      <w:r>
        <w:t></w:t>
      </w:r>
      <w:r>
        <w:rPr>
          <w:rFonts w:hint="eastAsia"/>
        </w:rPr>
        <w:t>як</w:t>
      </w:r>
      <w:r>
        <w:t></w:t>
      </w:r>
      <w:r>
        <w:rPr>
          <w:rFonts w:hint="eastAsia"/>
        </w:rPr>
        <w:t>самостійний</w:t>
      </w:r>
      <w:r>
        <w:t></w:t>
      </w:r>
      <w:r>
        <w:rPr>
          <w:rFonts w:hint="eastAsia"/>
        </w:rPr>
        <w:t>напрям</w:t>
      </w:r>
      <w:r>
        <w:t></w:t>
      </w:r>
      <w:r>
        <w:t></w:t>
      </w:r>
      <w:r>
        <w:rPr>
          <w:rFonts w:hint="eastAsia"/>
        </w:rPr>
        <w:t>що</w:t>
      </w:r>
      <w:r>
        <w:t></w:t>
      </w:r>
      <w:r>
        <w:rPr>
          <w:rFonts w:hint="eastAsia"/>
        </w:rPr>
        <w:t>відокремився</w:t>
      </w:r>
      <w:r>
        <w:t></w:t>
      </w:r>
      <w:r>
        <w:rPr>
          <w:rFonts w:hint="eastAsia"/>
        </w:rPr>
        <w:t>в</w:t>
      </w:r>
      <w:r>
        <w:t></w:t>
      </w:r>
      <w:r>
        <w:rPr>
          <w:rFonts w:hint="eastAsia"/>
        </w:rPr>
        <w:t>теорії</w:t>
      </w:r>
      <w:r>
        <w:t></w:t>
      </w:r>
      <w:r>
        <w:rPr>
          <w:rFonts w:hint="eastAsia"/>
        </w:rPr>
        <w:t>контролю</w:t>
      </w:r>
      <w:r>
        <w:t></w:t>
      </w:r>
      <w:r>
        <w:t></w:t>
      </w:r>
      <w:r>
        <w:rPr>
          <w:rFonts w:hint="eastAsia"/>
        </w:rPr>
        <w:t>який</w:t>
      </w:r>
      <w:r>
        <w:t></w:t>
      </w:r>
      <w:r>
        <w:rPr>
          <w:rFonts w:hint="eastAsia"/>
        </w:rPr>
        <w:t>може</w:t>
      </w:r>
      <w:r>
        <w:t></w:t>
      </w:r>
      <w:r>
        <w:rPr>
          <w:rFonts w:hint="eastAsia"/>
        </w:rPr>
        <w:t>бути</w:t>
      </w:r>
      <w:r>
        <w:t></w:t>
      </w:r>
      <w:r>
        <w:rPr>
          <w:rFonts w:hint="eastAsia"/>
        </w:rPr>
        <w:t>розтлумачений</w:t>
      </w:r>
      <w:r>
        <w:t></w:t>
      </w:r>
      <w:r>
        <w:rPr>
          <w:rFonts w:hint="eastAsia"/>
        </w:rPr>
        <w:t>у</w:t>
      </w:r>
      <w:r>
        <w:t></w:t>
      </w:r>
      <w:r>
        <w:rPr>
          <w:rFonts w:hint="eastAsia"/>
        </w:rPr>
        <w:t>кількох</w:t>
      </w:r>
      <w:r>
        <w:t></w:t>
      </w:r>
      <w:r>
        <w:rPr>
          <w:rFonts w:hint="eastAsia"/>
        </w:rPr>
        <w:t>пізнавальних</w:t>
      </w:r>
      <w:r>
        <w:t></w:t>
      </w:r>
      <w:r>
        <w:rPr>
          <w:rFonts w:hint="eastAsia"/>
        </w:rPr>
        <w:t>вимірах</w:t>
      </w:r>
      <w:r>
        <w:t></w:t>
      </w:r>
      <w:r>
        <w:t></w:t>
      </w:r>
      <w:r>
        <w:rPr>
          <w:rFonts w:hint="eastAsia"/>
        </w:rPr>
        <w:t>і</w:t>
      </w:r>
      <w:r>
        <w:t></w:t>
      </w:r>
      <w:r>
        <w:rPr>
          <w:rFonts w:hint="eastAsia"/>
        </w:rPr>
        <w:t>якому</w:t>
      </w:r>
      <w:r>
        <w:t></w:t>
      </w:r>
      <w:r>
        <w:rPr>
          <w:rFonts w:hint="eastAsia"/>
        </w:rPr>
        <w:t>притаманні</w:t>
      </w:r>
      <w:r>
        <w:t></w:t>
      </w:r>
      <w:r>
        <w:rPr>
          <w:rFonts w:hint="eastAsia"/>
        </w:rPr>
        <w:t>відповідні</w:t>
      </w:r>
      <w:r>
        <w:t></w:t>
      </w:r>
      <w:r>
        <w:rPr>
          <w:rFonts w:hint="eastAsia"/>
        </w:rPr>
        <w:t>елементи</w:t>
      </w:r>
      <w:r>
        <w:t></w:t>
      </w:r>
      <w:r>
        <w:rPr>
          <w:rFonts w:hint="eastAsia"/>
        </w:rPr>
        <w:t>теоретичної</w:t>
      </w:r>
      <w:r>
        <w:t></w:t>
      </w:r>
      <w:r>
        <w:rPr>
          <w:rFonts w:hint="eastAsia"/>
        </w:rPr>
        <w:t>системи</w:t>
      </w:r>
      <w:r>
        <w:t></w:t>
      </w:r>
    </w:p>
    <w:p w:rsidR="00255BE3" w:rsidRDefault="00255BE3" w:rsidP="00255BE3">
      <w:r>
        <w:t></w:t>
      </w:r>
      <w:r>
        <w:t></w:t>
      </w:r>
      <w:r>
        <w:tab/>
      </w:r>
      <w:r>
        <w:rPr>
          <w:rFonts w:hint="eastAsia"/>
        </w:rPr>
        <w:t>Дослідження</w:t>
      </w:r>
      <w:r>
        <w:t></w:t>
      </w:r>
      <w:r>
        <w:rPr>
          <w:rFonts w:hint="eastAsia"/>
        </w:rPr>
        <w:t>проблем</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зумовило</w:t>
      </w:r>
      <w:r>
        <w:t></w:t>
      </w:r>
      <w:r>
        <w:rPr>
          <w:rFonts w:hint="eastAsia"/>
        </w:rPr>
        <w:t>визначення</w:t>
      </w:r>
      <w:r>
        <w:t></w:t>
      </w:r>
      <w:r>
        <w:rPr>
          <w:rFonts w:hint="eastAsia"/>
        </w:rPr>
        <w:t>та</w:t>
      </w:r>
      <w:r>
        <w:t></w:t>
      </w:r>
      <w:r>
        <w:rPr>
          <w:rFonts w:hint="eastAsia"/>
        </w:rPr>
        <w:t>розкриття</w:t>
      </w:r>
      <w:r>
        <w:t></w:t>
      </w:r>
      <w:r>
        <w:rPr>
          <w:rFonts w:hint="eastAsia"/>
        </w:rPr>
        <w:t>сутності</w:t>
      </w:r>
      <w:r>
        <w:t></w:t>
      </w:r>
      <w:r>
        <w:t></w:t>
      </w:r>
      <w:r>
        <w:rPr>
          <w:rFonts w:hint="eastAsia"/>
        </w:rPr>
        <w:t>змісту</w:t>
      </w:r>
      <w:r>
        <w:t></w:t>
      </w:r>
      <w:r>
        <w:rPr>
          <w:rFonts w:hint="eastAsia"/>
        </w:rPr>
        <w:t>і</w:t>
      </w:r>
      <w:r>
        <w:t></w:t>
      </w:r>
      <w:r>
        <w:rPr>
          <w:rFonts w:hint="eastAsia"/>
        </w:rPr>
        <w:t>ролі</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в</w:t>
      </w:r>
      <w:r>
        <w:t></w:t>
      </w:r>
      <w:r>
        <w:rPr>
          <w:rFonts w:hint="eastAsia"/>
        </w:rPr>
        <w:t>системі</w:t>
      </w:r>
      <w:r>
        <w:t></w:t>
      </w:r>
      <w:r>
        <w:rPr>
          <w:rFonts w:hint="eastAsia"/>
        </w:rPr>
        <w:t>управління</w:t>
      </w:r>
      <w:r>
        <w:t></w:t>
      </w:r>
      <w:r>
        <w:rPr>
          <w:rFonts w:hint="eastAsia"/>
        </w:rPr>
        <w:t>підприємством</w:t>
      </w:r>
      <w:r>
        <w:t></w:t>
      </w:r>
      <w:r>
        <w:t></w:t>
      </w:r>
      <w:r>
        <w:rPr>
          <w:rFonts w:hint="eastAsia"/>
        </w:rPr>
        <w:t>яка</w:t>
      </w:r>
      <w:r>
        <w:t></w:t>
      </w:r>
      <w:r>
        <w:rPr>
          <w:rFonts w:hint="eastAsia"/>
        </w:rPr>
        <w:t>полягає</w:t>
      </w:r>
      <w:r>
        <w:t></w:t>
      </w:r>
      <w:r>
        <w:rPr>
          <w:rFonts w:hint="eastAsia"/>
        </w:rPr>
        <w:t>в</w:t>
      </w:r>
      <w:r>
        <w:t></w:t>
      </w:r>
      <w:r>
        <w:rPr>
          <w:rFonts w:hint="eastAsia"/>
        </w:rPr>
        <w:t>інформуванні</w:t>
      </w:r>
      <w:r>
        <w:t></w:t>
      </w:r>
      <w:r>
        <w:rPr>
          <w:rFonts w:hint="eastAsia"/>
        </w:rPr>
        <w:t>всіх</w:t>
      </w:r>
      <w:r>
        <w:t></w:t>
      </w:r>
      <w:r>
        <w:rPr>
          <w:rFonts w:hint="eastAsia"/>
        </w:rPr>
        <w:t>суб</w:t>
      </w:r>
      <w:r>
        <w:t></w:t>
      </w:r>
      <w:r>
        <w:rPr>
          <w:rFonts w:hint="eastAsia"/>
        </w:rPr>
        <w:t>єктів</w:t>
      </w:r>
      <w:r>
        <w:t></w:t>
      </w:r>
      <w:r>
        <w:rPr>
          <w:rFonts w:hint="eastAsia"/>
        </w:rPr>
        <w:t>інформаційної</w:t>
      </w:r>
      <w:r>
        <w:t></w:t>
      </w:r>
      <w:r>
        <w:rPr>
          <w:rFonts w:hint="eastAsia"/>
        </w:rPr>
        <w:t>діяльності</w:t>
      </w:r>
      <w:r>
        <w:t></w:t>
      </w:r>
      <w:r>
        <w:rPr>
          <w:rFonts w:hint="eastAsia"/>
        </w:rPr>
        <w:t>про</w:t>
      </w:r>
      <w:r>
        <w:t></w:t>
      </w:r>
      <w:r>
        <w:rPr>
          <w:rFonts w:hint="eastAsia"/>
        </w:rPr>
        <w:t>стан</w:t>
      </w:r>
      <w:r>
        <w:t></w:t>
      </w:r>
      <w:r>
        <w:rPr>
          <w:rFonts w:hint="eastAsia"/>
        </w:rPr>
        <w:t>і</w:t>
      </w:r>
      <w:r>
        <w:t></w:t>
      </w:r>
      <w:r>
        <w:rPr>
          <w:rFonts w:hint="eastAsia"/>
        </w:rPr>
        <w:t>поведінку</w:t>
      </w:r>
      <w:r>
        <w:t></w:t>
      </w:r>
      <w:r>
        <w:rPr>
          <w:rFonts w:hint="eastAsia"/>
        </w:rPr>
        <w:t>об</w:t>
      </w:r>
      <w:r>
        <w:t></w:t>
      </w:r>
      <w:r>
        <w:rPr>
          <w:rFonts w:hint="eastAsia"/>
        </w:rPr>
        <w:t>єктів</w:t>
      </w:r>
      <w:r>
        <w:t></w:t>
      </w:r>
      <w:r>
        <w:rPr>
          <w:rFonts w:hint="eastAsia"/>
        </w:rPr>
        <w:t>контролю</w:t>
      </w:r>
      <w:r>
        <w:t></w:t>
      </w:r>
      <w:r>
        <w:t></w:t>
      </w:r>
      <w:r>
        <w:rPr>
          <w:rFonts w:hint="eastAsia"/>
        </w:rPr>
        <w:t>Визначено</w:t>
      </w:r>
      <w:r>
        <w:t></w:t>
      </w:r>
      <w:r>
        <w:rPr>
          <w:rFonts w:hint="eastAsia"/>
        </w:rPr>
        <w:t>послідовність</w:t>
      </w:r>
      <w:r>
        <w:t></w:t>
      </w:r>
      <w:r>
        <w:rPr>
          <w:rFonts w:hint="eastAsia"/>
        </w:rPr>
        <w:t>формування</w:t>
      </w:r>
      <w:r>
        <w:t></w:t>
      </w:r>
      <w:r>
        <w:rPr>
          <w:rFonts w:hint="eastAsia"/>
        </w:rPr>
        <w:t>процесу</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r>
        <w:rPr>
          <w:rFonts w:hint="eastAsia"/>
        </w:rPr>
        <w:t>сутність</w:t>
      </w:r>
      <w:r>
        <w:t></w:t>
      </w:r>
      <w:r>
        <w:rPr>
          <w:rFonts w:hint="eastAsia"/>
        </w:rPr>
        <w:t>якого</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виходячи</w:t>
      </w:r>
      <w:r>
        <w:t></w:t>
      </w:r>
      <w:r>
        <w:rPr>
          <w:rFonts w:hint="eastAsia"/>
        </w:rPr>
        <w:t>з</w:t>
      </w:r>
      <w:r>
        <w:t></w:t>
      </w:r>
      <w:r>
        <w:rPr>
          <w:rFonts w:hint="eastAsia"/>
        </w:rPr>
        <w:t>інформаційних</w:t>
      </w:r>
      <w:r>
        <w:t></w:t>
      </w:r>
      <w:r>
        <w:rPr>
          <w:rFonts w:hint="eastAsia"/>
        </w:rPr>
        <w:t>потреб</w:t>
      </w:r>
      <w:r>
        <w:t></w:t>
      </w:r>
      <w:r>
        <w:rPr>
          <w:rFonts w:hint="eastAsia"/>
        </w:rPr>
        <w:t>кожного</w:t>
      </w:r>
      <w:r>
        <w:t></w:t>
      </w:r>
      <w:r>
        <w:rPr>
          <w:rFonts w:hint="eastAsia"/>
        </w:rPr>
        <w:t>рівня</w:t>
      </w:r>
      <w:r>
        <w:t></w:t>
      </w:r>
      <w:r>
        <w:rPr>
          <w:rFonts w:hint="eastAsia"/>
        </w:rPr>
        <w:t>управління</w:t>
      </w:r>
      <w:r>
        <w:t></w:t>
      </w:r>
      <w:r>
        <w:t></w:t>
      </w:r>
      <w:r>
        <w:rPr>
          <w:rFonts w:hint="eastAsia"/>
        </w:rPr>
        <w:t>здійснюється</w:t>
      </w:r>
      <w:r>
        <w:t></w:t>
      </w:r>
      <w:r>
        <w:rPr>
          <w:rFonts w:hint="eastAsia"/>
        </w:rPr>
        <w:t>інформаційний</w:t>
      </w:r>
      <w:r>
        <w:t></w:t>
      </w:r>
      <w:r>
        <w:rPr>
          <w:rFonts w:hint="eastAsia"/>
        </w:rPr>
        <w:t>запит</w:t>
      </w:r>
      <w:r>
        <w:t></w:t>
      </w:r>
      <w:r>
        <w:t></w:t>
      </w:r>
      <w:r>
        <w:rPr>
          <w:rFonts w:hint="eastAsia"/>
        </w:rPr>
        <w:t>за</w:t>
      </w:r>
      <w:r>
        <w:t></w:t>
      </w:r>
      <w:r>
        <w:rPr>
          <w:rFonts w:hint="eastAsia"/>
        </w:rPr>
        <w:t>допомогою</w:t>
      </w:r>
      <w:r>
        <w:t></w:t>
      </w:r>
      <w:r>
        <w:rPr>
          <w:rFonts w:hint="eastAsia"/>
        </w:rPr>
        <w:t>якого</w:t>
      </w:r>
      <w:r>
        <w:t></w:t>
      </w:r>
      <w:r>
        <w:rPr>
          <w:rFonts w:hint="eastAsia"/>
        </w:rPr>
        <w:t>формується</w:t>
      </w:r>
      <w:r>
        <w:t></w:t>
      </w:r>
      <w:r>
        <w:rPr>
          <w:rFonts w:hint="eastAsia"/>
        </w:rPr>
        <w:t>інформаційне</w:t>
      </w:r>
      <w:r>
        <w:t></w:t>
      </w:r>
      <w:r>
        <w:rPr>
          <w:rFonts w:hint="eastAsia"/>
        </w:rPr>
        <w:t>забезпечення</w:t>
      </w:r>
      <w:r>
        <w:t></w:t>
      </w:r>
      <w:r>
        <w:rPr>
          <w:rFonts w:hint="eastAsia"/>
        </w:rPr>
        <w:t>задля</w:t>
      </w:r>
      <w:r>
        <w:t></w:t>
      </w:r>
      <w:r>
        <w:rPr>
          <w:rFonts w:hint="eastAsia"/>
        </w:rPr>
        <w:t>вирішення</w:t>
      </w:r>
      <w:r>
        <w:t></w:t>
      </w:r>
      <w:r>
        <w:rPr>
          <w:rFonts w:hint="eastAsia"/>
        </w:rPr>
        <w:t>конкретного</w:t>
      </w:r>
      <w:r>
        <w:t></w:t>
      </w:r>
      <w:r>
        <w:rPr>
          <w:rFonts w:hint="eastAsia"/>
        </w:rPr>
        <w:t>завдання</w:t>
      </w:r>
      <w:r>
        <w:t></w:t>
      </w:r>
    </w:p>
    <w:p w:rsidR="00255BE3" w:rsidRDefault="00255BE3" w:rsidP="00255BE3">
      <w:r>
        <w:t></w:t>
      </w:r>
      <w:r>
        <w:t></w:t>
      </w:r>
      <w:r>
        <w:t></w:t>
      </w:r>
      <w:r>
        <w:rPr>
          <w:rFonts w:hint="eastAsia"/>
        </w:rPr>
        <w:t>Недостатньо</w:t>
      </w:r>
      <w:r>
        <w:t></w:t>
      </w:r>
      <w:r>
        <w:rPr>
          <w:rFonts w:hint="eastAsia"/>
        </w:rPr>
        <w:t>висока</w:t>
      </w:r>
      <w:r>
        <w:t></w:t>
      </w:r>
      <w:r>
        <w:rPr>
          <w:rFonts w:hint="eastAsia"/>
        </w:rPr>
        <w:t>ефективність</w:t>
      </w:r>
      <w:r>
        <w:t></w:t>
      </w:r>
      <w:r>
        <w:rPr>
          <w:rFonts w:hint="eastAsia"/>
        </w:rPr>
        <w:t>функціонування</w:t>
      </w:r>
      <w:r>
        <w:t></w:t>
      </w:r>
      <w:r>
        <w:rPr>
          <w:rFonts w:hint="eastAsia"/>
        </w:rPr>
        <w:t>внутрішнього</w:t>
      </w:r>
      <w:r>
        <w:t></w:t>
      </w:r>
      <w:r>
        <w:rPr>
          <w:rFonts w:hint="eastAsia"/>
        </w:rPr>
        <w:t>контролю</w:t>
      </w:r>
      <w:r>
        <w:t></w:t>
      </w:r>
      <w:r>
        <w:rPr>
          <w:rFonts w:hint="eastAsia"/>
        </w:rPr>
        <w:t>на</w:t>
      </w:r>
      <w:r>
        <w:t></w:t>
      </w:r>
      <w:r>
        <w:rPr>
          <w:rFonts w:hint="eastAsia"/>
        </w:rPr>
        <w:t>підприємстві</w:t>
      </w:r>
      <w:r>
        <w:t></w:t>
      </w:r>
      <w:r>
        <w:rPr>
          <w:rFonts w:hint="eastAsia"/>
        </w:rPr>
        <w:t>обумовлена</w:t>
      </w:r>
      <w:r>
        <w:t></w:t>
      </w:r>
      <w:r>
        <w:t></w:t>
      </w:r>
      <w:r>
        <w:rPr>
          <w:rFonts w:hint="eastAsia"/>
        </w:rPr>
        <w:t>перш</w:t>
      </w:r>
      <w:r>
        <w:t></w:t>
      </w:r>
      <w:r>
        <w:rPr>
          <w:rFonts w:hint="eastAsia"/>
        </w:rPr>
        <w:t>за</w:t>
      </w:r>
      <w:r>
        <w:t></w:t>
      </w:r>
      <w:r>
        <w:rPr>
          <w:rFonts w:hint="eastAsia"/>
        </w:rPr>
        <w:t>все</w:t>
      </w:r>
      <w:r>
        <w:t></w:t>
      </w:r>
      <w:r>
        <w:t></w:t>
      </w:r>
      <w:r>
        <w:rPr>
          <w:rFonts w:hint="eastAsia"/>
        </w:rPr>
        <w:t>низьким</w:t>
      </w:r>
      <w:r>
        <w:t></w:t>
      </w:r>
      <w:r>
        <w:rPr>
          <w:rFonts w:hint="eastAsia"/>
        </w:rPr>
        <w:t>рівнем</w:t>
      </w:r>
      <w:r>
        <w:t></w:t>
      </w:r>
      <w:r>
        <w:rPr>
          <w:rFonts w:hint="eastAsia"/>
        </w:rPr>
        <w:t>організації</w:t>
      </w:r>
      <w:r>
        <w:t></w:t>
      </w:r>
      <w:r>
        <w:rPr>
          <w:rFonts w:hint="eastAsia"/>
        </w:rPr>
        <w:t>і</w:t>
      </w:r>
      <w:r>
        <w:t></w:t>
      </w:r>
      <w:r>
        <w:rPr>
          <w:rFonts w:hint="eastAsia"/>
        </w:rPr>
        <w:t>функціонування</w:t>
      </w:r>
      <w:r>
        <w:t></w:t>
      </w:r>
      <w:r>
        <w:rPr>
          <w:rFonts w:hint="eastAsia"/>
        </w:rPr>
        <w:t>процесу</w:t>
      </w:r>
      <w:r>
        <w:t></w:t>
      </w:r>
      <w:r>
        <w:rPr>
          <w:rFonts w:hint="eastAsia"/>
        </w:rPr>
        <w:t>його</w:t>
      </w:r>
      <w:r>
        <w:t></w:t>
      </w:r>
      <w:r>
        <w:rPr>
          <w:rFonts w:hint="eastAsia"/>
        </w:rPr>
        <w:t>інформаційного</w:t>
      </w:r>
      <w:r>
        <w:t></w:t>
      </w:r>
      <w:r>
        <w:rPr>
          <w:rFonts w:hint="eastAsia"/>
        </w:rPr>
        <w:t>забезпечення</w:t>
      </w:r>
      <w:r>
        <w:t></w:t>
      </w:r>
      <w:r>
        <w:t></w:t>
      </w:r>
      <w:r>
        <w:rPr>
          <w:rFonts w:hint="eastAsia"/>
        </w:rPr>
        <w:t>Аналіз</w:t>
      </w:r>
      <w:r>
        <w:t></w:t>
      </w:r>
      <w:r>
        <w:rPr>
          <w:rFonts w:hint="eastAsia"/>
        </w:rPr>
        <w:t>стану</w:t>
      </w:r>
      <w:r>
        <w:t></w:t>
      </w:r>
      <w:r>
        <w:rPr>
          <w:rFonts w:hint="eastAsia"/>
        </w:rPr>
        <w:t>проблем</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здійснено</w:t>
      </w:r>
      <w:r>
        <w:t></w:t>
      </w:r>
      <w:r>
        <w:rPr>
          <w:rFonts w:hint="eastAsia"/>
        </w:rPr>
        <w:t>за</w:t>
      </w:r>
      <w:r>
        <w:t></w:t>
      </w:r>
      <w:r>
        <w:rPr>
          <w:rFonts w:hint="eastAsia"/>
        </w:rPr>
        <w:t>допомогою</w:t>
      </w:r>
      <w:r>
        <w:t></w:t>
      </w:r>
      <w:r>
        <w:rPr>
          <w:rFonts w:hint="eastAsia"/>
        </w:rPr>
        <w:t>їх</w:t>
      </w:r>
      <w:r>
        <w:t></w:t>
      </w:r>
      <w:r>
        <w:rPr>
          <w:rFonts w:hint="eastAsia"/>
        </w:rPr>
        <w:t>формалізації</w:t>
      </w:r>
      <w:r>
        <w:t></w:t>
      </w:r>
      <w:r>
        <w:t></w:t>
      </w:r>
      <w:r>
        <w:rPr>
          <w:rFonts w:hint="eastAsia"/>
        </w:rPr>
        <w:t>що</w:t>
      </w:r>
      <w:r>
        <w:t></w:t>
      </w:r>
      <w:r>
        <w:rPr>
          <w:rFonts w:hint="eastAsia"/>
        </w:rPr>
        <w:t>дозволило</w:t>
      </w:r>
      <w:r>
        <w:t></w:t>
      </w:r>
      <w:r>
        <w:rPr>
          <w:rFonts w:hint="eastAsia"/>
        </w:rPr>
        <w:t>визначити</w:t>
      </w:r>
      <w:r>
        <w:t></w:t>
      </w:r>
      <w:r>
        <w:rPr>
          <w:rFonts w:hint="eastAsia"/>
        </w:rPr>
        <w:t>пріоритети</w:t>
      </w:r>
      <w:r>
        <w:t></w:t>
      </w:r>
      <w:r>
        <w:rPr>
          <w:rFonts w:hint="eastAsia"/>
        </w:rPr>
        <w:t>вивчення</w:t>
      </w:r>
      <w:r>
        <w:t></w:t>
      </w:r>
      <w:r>
        <w:rPr>
          <w:rFonts w:hint="eastAsia"/>
        </w:rPr>
        <w:t>його</w:t>
      </w:r>
      <w:r>
        <w:t></w:t>
      </w:r>
      <w:r>
        <w:rPr>
          <w:rFonts w:hint="eastAsia"/>
        </w:rPr>
        <w:t>теоретичних</w:t>
      </w:r>
      <w:r>
        <w:t></w:t>
      </w:r>
      <w:r>
        <w:t></w:t>
      </w:r>
      <w:r>
        <w:rPr>
          <w:rFonts w:hint="eastAsia"/>
        </w:rPr>
        <w:t>методологічних</w:t>
      </w:r>
      <w:r>
        <w:t></w:t>
      </w:r>
      <w:r>
        <w:rPr>
          <w:rFonts w:hint="eastAsia"/>
        </w:rPr>
        <w:t>та</w:t>
      </w:r>
      <w:r>
        <w:t></w:t>
      </w:r>
      <w:r>
        <w:rPr>
          <w:rFonts w:hint="eastAsia"/>
        </w:rPr>
        <w:t>організаційних</w:t>
      </w:r>
      <w:r>
        <w:t></w:t>
      </w:r>
      <w:r>
        <w:rPr>
          <w:rFonts w:hint="eastAsia"/>
        </w:rPr>
        <w:t>аспектів</w:t>
      </w:r>
      <w:r>
        <w:t></w:t>
      </w:r>
      <w:r>
        <w:t></w:t>
      </w:r>
      <w:r>
        <w:rPr>
          <w:rFonts w:hint="eastAsia"/>
        </w:rPr>
        <w:t>Результати</w:t>
      </w:r>
      <w:r>
        <w:t></w:t>
      </w:r>
      <w:r>
        <w:rPr>
          <w:rFonts w:hint="eastAsia"/>
        </w:rPr>
        <w:t>досліджень</w:t>
      </w:r>
      <w:r>
        <w:t></w:t>
      </w:r>
      <w:r>
        <w:rPr>
          <w:rFonts w:hint="eastAsia"/>
        </w:rPr>
        <w:t>свідчать</w:t>
      </w:r>
      <w:r>
        <w:t></w:t>
      </w:r>
      <w:r>
        <w:rPr>
          <w:rFonts w:hint="eastAsia"/>
        </w:rPr>
        <w:t>про</w:t>
      </w:r>
      <w:r>
        <w:t></w:t>
      </w:r>
      <w:r>
        <w:rPr>
          <w:rFonts w:hint="eastAsia"/>
        </w:rPr>
        <w:t>слабку</w:t>
      </w:r>
      <w:r>
        <w:t></w:t>
      </w:r>
      <w:r>
        <w:rPr>
          <w:rFonts w:hint="eastAsia"/>
        </w:rPr>
        <w:t>структуризацію</w:t>
      </w:r>
      <w:r>
        <w:t></w:t>
      </w:r>
      <w:r>
        <w:rPr>
          <w:rFonts w:hint="eastAsia"/>
        </w:rPr>
        <w:t>інформаційного</w:t>
      </w:r>
      <w:r>
        <w:t></w:t>
      </w:r>
      <w:r>
        <w:rPr>
          <w:rFonts w:hint="eastAsia"/>
        </w:rPr>
        <w:t>забезпечення</w:t>
      </w:r>
      <w:r>
        <w:t></w:t>
      </w:r>
      <w:r>
        <w:rPr>
          <w:rFonts w:hint="eastAsia"/>
        </w:rPr>
        <w:t>діяльності</w:t>
      </w:r>
      <w:r>
        <w:t></w:t>
      </w:r>
      <w:r>
        <w:rPr>
          <w:rFonts w:hint="eastAsia"/>
        </w:rPr>
        <w:t>суб’єктів</w:t>
      </w:r>
      <w:r>
        <w:t></w:t>
      </w:r>
      <w:r>
        <w:rPr>
          <w:rFonts w:hint="eastAsia"/>
        </w:rPr>
        <w:t>внутрішнього</w:t>
      </w:r>
      <w:r>
        <w:t></w:t>
      </w:r>
      <w:r>
        <w:rPr>
          <w:rFonts w:hint="eastAsia"/>
        </w:rPr>
        <w:t>контролю</w:t>
      </w:r>
      <w:r>
        <w:t></w:t>
      </w:r>
      <w:r>
        <w:t></w:t>
      </w:r>
      <w:r>
        <w:rPr>
          <w:rFonts w:hint="eastAsia"/>
        </w:rPr>
        <w:t>відсутність</w:t>
      </w:r>
      <w:r>
        <w:t></w:t>
      </w:r>
      <w:r>
        <w:rPr>
          <w:rFonts w:hint="eastAsia"/>
        </w:rPr>
        <w:t>механізмів</w:t>
      </w:r>
      <w:r>
        <w:t></w:t>
      </w:r>
      <w:r>
        <w:rPr>
          <w:rFonts w:hint="eastAsia"/>
        </w:rPr>
        <w:t>інформаційно</w:t>
      </w:r>
      <w:r>
        <w:t></w:t>
      </w:r>
      <w:r>
        <w:rPr>
          <w:rFonts w:hint="eastAsia"/>
        </w:rPr>
        <w:t>контрольної</w:t>
      </w:r>
      <w:r>
        <w:t></w:t>
      </w:r>
      <w:r>
        <w:rPr>
          <w:rFonts w:hint="eastAsia"/>
        </w:rPr>
        <w:t>взаємодії</w:t>
      </w:r>
      <w:r>
        <w:t></w:t>
      </w:r>
      <w:r>
        <w:rPr>
          <w:rFonts w:hint="eastAsia"/>
        </w:rPr>
        <w:t>з</w:t>
      </w:r>
      <w:r>
        <w:t></w:t>
      </w:r>
      <w:r>
        <w:rPr>
          <w:rFonts w:hint="eastAsia"/>
        </w:rPr>
        <w:t>контрагентами</w:t>
      </w:r>
      <w:r>
        <w:t></w:t>
      </w:r>
      <w:r>
        <w:rPr>
          <w:rFonts w:hint="eastAsia"/>
        </w:rPr>
        <w:t>та</w:t>
      </w:r>
      <w:r>
        <w:t></w:t>
      </w:r>
      <w:r>
        <w:rPr>
          <w:rFonts w:hint="eastAsia"/>
        </w:rPr>
        <w:t>іншими</w:t>
      </w:r>
      <w:r>
        <w:t></w:t>
      </w:r>
      <w:r>
        <w:rPr>
          <w:rFonts w:hint="eastAsia"/>
        </w:rPr>
        <w:t>учасниками</w:t>
      </w:r>
      <w:r>
        <w:t></w:t>
      </w:r>
      <w:r>
        <w:rPr>
          <w:rFonts w:hint="eastAsia"/>
        </w:rPr>
        <w:t>ринку</w:t>
      </w:r>
      <w:r>
        <w:t></w:t>
      </w:r>
      <w:r>
        <w:t></w:t>
      </w:r>
      <w:r>
        <w:rPr>
          <w:rFonts w:hint="eastAsia"/>
        </w:rPr>
        <w:t>неготовність</w:t>
      </w:r>
      <w:r>
        <w:t></w:t>
      </w:r>
      <w:r>
        <w:rPr>
          <w:rFonts w:hint="eastAsia"/>
        </w:rPr>
        <w:t>фахівців</w:t>
      </w:r>
      <w:r>
        <w:t></w:t>
      </w:r>
      <w:r>
        <w:rPr>
          <w:rFonts w:hint="eastAsia"/>
        </w:rPr>
        <w:t>до</w:t>
      </w:r>
      <w:r>
        <w:t></w:t>
      </w:r>
      <w:r>
        <w:rPr>
          <w:rFonts w:hint="eastAsia"/>
        </w:rPr>
        <w:t>професійної</w:t>
      </w:r>
      <w:r>
        <w:t></w:t>
      </w:r>
      <w:r>
        <w:rPr>
          <w:rFonts w:hint="eastAsia"/>
        </w:rPr>
        <w:t>діяльності</w:t>
      </w:r>
      <w:r>
        <w:t></w:t>
      </w:r>
      <w:r>
        <w:rPr>
          <w:rFonts w:hint="eastAsia"/>
        </w:rPr>
        <w:t>в</w:t>
      </w:r>
      <w:r>
        <w:t></w:t>
      </w:r>
      <w:r>
        <w:rPr>
          <w:rFonts w:hint="eastAsia"/>
        </w:rPr>
        <w:t>умовах</w:t>
      </w:r>
      <w:r>
        <w:t></w:t>
      </w:r>
      <w:r>
        <w:rPr>
          <w:rFonts w:hint="eastAsia"/>
        </w:rPr>
        <w:t>наростання</w:t>
      </w:r>
      <w:r>
        <w:t></w:t>
      </w:r>
      <w:r>
        <w:rPr>
          <w:rFonts w:hint="eastAsia"/>
        </w:rPr>
        <w:t>процесів</w:t>
      </w:r>
      <w:r>
        <w:t></w:t>
      </w:r>
      <w:r>
        <w:rPr>
          <w:rFonts w:hint="eastAsia"/>
        </w:rPr>
        <w:t>інформатизації</w:t>
      </w:r>
      <w:r>
        <w:t></w:t>
      </w:r>
      <w:r>
        <w:t></w:t>
      </w:r>
      <w:r>
        <w:rPr>
          <w:rFonts w:hint="eastAsia"/>
        </w:rPr>
        <w:t>несформованість</w:t>
      </w:r>
      <w:r>
        <w:t></w:t>
      </w:r>
      <w:r>
        <w:rPr>
          <w:rFonts w:hint="eastAsia"/>
        </w:rPr>
        <w:t>інформаційної</w:t>
      </w:r>
      <w:r>
        <w:t></w:t>
      </w:r>
      <w:r>
        <w:rPr>
          <w:rFonts w:hint="eastAsia"/>
        </w:rPr>
        <w:t>основи</w:t>
      </w:r>
      <w:r>
        <w:t></w:t>
      </w:r>
      <w:r>
        <w:rPr>
          <w:rFonts w:hint="eastAsia"/>
        </w:rPr>
        <w:t>діяльності</w:t>
      </w:r>
      <w:r>
        <w:t></w:t>
      </w:r>
      <w:r>
        <w:rPr>
          <w:rFonts w:hint="eastAsia"/>
        </w:rPr>
        <w:t>фахівців</w:t>
      </w:r>
      <w:r>
        <w:t></w:t>
      </w:r>
      <w:r>
        <w:rPr>
          <w:rFonts w:hint="eastAsia"/>
        </w:rPr>
        <w:t>у</w:t>
      </w:r>
      <w:r>
        <w:t></w:t>
      </w:r>
      <w:r>
        <w:rPr>
          <w:rFonts w:hint="eastAsia"/>
        </w:rPr>
        <w:t>середовищі</w:t>
      </w:r>
      <w:r>
        <w:t></w:t>
      </w:r>
      <w:r>
        <w:rPr>
          <w:rFonts w:hint="eastAsia"/>
        </w:rPr>
        <w:t>внутрішнього</w:t>
      </w:r>
      <w:r>
        <w:t></w:t>
      </w:r>
      <w:r>
        <w:rPr>
          <w:rFonts w:hint="eastAsia"/>
        </w:rPr>
        <w:t>контролю</w:t>
      </w:r>
      <w:r>
        <w:t></w:t>
      </w:r>
    </w:p>
    <w:p w:rsidR="00255BE3" w:rsidRDefault="00255BE3" w:rsidP="00255BE3">
      <w:r>
        <w:t></w:t>
      </w:r>
      <w:r>
        <w:t></w:t>
      </w:r>
      <w:r>
        <w:t></w:t>
      </w:r>
      <w:r>
        <w:rPr>
          <w:rFonts w:hint="eastAsia"/>
        </w:rPr>
        <w:t>Формування</w:t>
      </w:r>
      <w:r>
        <w:t></w:t>
      </w:r>
      <w:r>
        <w:rPr>
          <w:rFonts w:hint="eastAsia"/>
        </w:rPr>
        <w:t>інформації</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r>
        <w:rPr>
          <w:rFonts w:hint="eastAsia"/>
        </w:rPr>
        <w:t>є</w:t>
      </w:r>
      <w:r>
        <w:t></w:t>
      </w:r>
      <w:r>
        <w:rPr>
          <w:rFonts w:hint="eastAsia"/>
        </w:rPr>
        <w:t>процесом</w:t>
      </w:r>
      <w:r>
        <w:t></w:t>
      </w:r>
      <w:r>
        <w:rPr>
          <w:rFonts w:hint="eastAsia"/>
        </w:rPr>
        <w:t>складним</w:t>
      </w:r>
      <w:r>
        <w:t></w:t>
      </w:r>
      <w:r>
        <w:rPr>
          <w:rFonts w:hint="eastAsia"/>
        </w:rPr>
        <w:t>і</w:t>
      </w:r>
      <w:r>
        <w:t></w:t>
      </w:r>
      <w:r>
        <w:rPr>
          <w:rFonts w:hint="eastAsia"/>
        </w:rPr>
        <w:t>трудомістким</w:t>
      </w:r>
      <w:r>
        <w:t></w:t>
      </w:r>
      <w:r>
        <w:t></w:t>
      </w:r>
      <w:r>
        <w:rPr>
          <w:rFonts w:hint="eastAsia"/>
        </w:rPr>
        <w:t>Реалізацію</w:t>
      </w:r>
      <w:r>
        <w:t></w:t>
      </w:r>
      <w:r>
        <w:rPr>
          <w:rFonts w:hint="eastAsia"/>
        </w:rPr>
        <w:t>основних</w:t>
      </w:r>
      <w:r>
        <w:t></w:t>
      </w:r>
      <w:r>
        <w:rPr>
          <w:rFonts w:hint="eastAsia"/>
        </w:rPr>
        <w:t>етапів</w:t>
      </w:r>
      <w:r>
        <w:t></w:t>
      </w:r>
      <w:r>
        <w:rPr>
          <w:rFonts w:hint="eastAsia"/>
        </w:rPr>
        <w:t>процесу</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запропоновано</w:t>
      </w:r>
      <w:r>
        <w:t></w:t>
      </w:r>
      <w:r>
        <w:rPr>
          <w:rFonts w:hint="eastAsia"/>
        </w:rPr>
        <w:t>у</w:t>
      </w:r>
      <w:r>
        <w:t></w:t>
      </w:r>
      <w:r>
        <w:rPr>
          <w:rFonts w:hint="eastAsia"/>
        </w:rPr>
        <w:t>роботі</w:t>
      </w:r>
      <w:r>
        <w:t></w:t>
      </w:r>
      <w:r>
        <w:rPr>
          <w:rFonts w:hint="eastAsia"/>
        </w:rPr>
        <w:t>шляхом</w:t>
      </w:r>
      <w:r>
        <w:t></w:t>
      </w:r>
      <w:r>
        <w:rPr>
          <w:rFonts w:hint="eastAsia"/>
        </w:rPr>
        <w:t>використання</w:t>
      </w:r>
      <w:r>
        <w:t></w:t>
      </w:r>
      <w:r>
        <w:rPr>
          <w:rFonts w:hint="eastAsia"/>
        </w:rPr>
        <w:t>концептуального</w:t>
      </w:r>
      <w:r>
        <w:t></w:t>
      </w:r>
      <w:r>
        <w:rPr>
          <w:rFonts w:hint="eastAsia"/>
        </w:rPr>
        <w:t>підходу</w:t>
      </w:r>
      <w:r>
        <w:t></w:t>
      </w:r>
      <w:r>
        <w:t></w:t>
      </w:r>
      <w:r>
        <w:rPr>
          <w:rFonts w:hint="eastAsia"/>
        </w:rPr>
        <w:t>в</w:t>
      </w:r>
      <w:r>
        <w:t></w:t>
      </w:r>
      <w:r>
        <w:rPr>
          <w:rFonts w:hint="eastAsia"/>
        </w:rPr>
        <w:t>основу</w:t>
      </w:r>
      <w:r>
        <w:t></w:t>
      </w:r>
      <w:r>
        <w:rPr>
          <w:rFonts w:hint="eastAsia"/>
        </w:rPr>
        <w:t>якого</w:t>
      </w:r>
      <w:r>
        <w:t></w:t>
      </w:r>
      <w:r>
        <w:rPr>
          <w:rFonts w:hint="eastAsia"/>
        </w:rPr>
        <w:t>покладено</w:t>
      </w:r>
      <w:r>
        <w:t></w:t>
      </w:r>
      <w:r>
        <w:rPr>
          <w:rFonts w:hint="eastAsia"/>
        </w:rPr>
        <w:t>оцінку</w:t>
      </w:r>
      <w:r>
        <w:t></w:t>
      </w:r>
      <w:r>
        <w:rPr>
          <w:rFonts w:hint="eastAsia"/>
        </w:rPr>
        <w:t>інформаційних</w:t>
      </w:r>
      <w:r>
        <w:t></w:t>
      </w:r>
      <w:r>
        <w:rPr>
          <w:rFonts w:hint="eastAsia"/>
        </w:rPr>
        <w:t>потреб</w:t>
      </w:r>
      <w:r>
        <w:t></w:t>
      </w:r>
      <w:r>
        <w:rPr>
          <w:rFonts w:hint="eastAsia"/>
        </w:rPr>
        <w:t>користувачів</w:t>
      </w:r>
      <w:r>
        <w:t></w:t>
      </w:r>
      <w:r>
        <w:rPr>
          <w:rFonts w:hint="eastAsia"/>
        </w:rPr>
        <w:t>інформації</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r>
        <w:t></w:t>
      </w:r>
      <w:r>
        <w:rPr>
          <w:rFonts w:hint="eastAsia"/>
        </w:rPr>
        <w:t>що</w:t>
      </w:r>
      <w:r>
        <w:t></w:t>
      </w:r>
      <w:r>
        <w:rPr>
          <w:rFonts w:hint="eastAsia"/>
        </w:rPr>
        <w:t>забезпечує</w:t>
      </w:r>
      <w:r>
        <w:t></w:t>
      </w:r>
      <w:r>
        <w:rPr>
          <w:rFonts w:hint="eastAsia"/>
        </w:rPr>
        <w:t>формування</w:t>
      </w:r>
      <w:r>
        <w:t></w:t>
      </w:r>
      <w:r>
        <w:rPr>
          <w:rFonts w:hint="eastAsia"/>
        </w:rPr>
        <w:t>кількісних</w:t>
      </w:r>
      <w:r>
        <w:t></w:t>
      </w:r>
      <w:r>
        <w:rPr>
          <w:rFonts w:hint="eastAsia"/>
        </w:rPr>
        <w:t>і</w:t>
      </w:r>
      <w:r>
        <w:t></w:t>
      </w:r>
      <w:r>
        <w:rPr>
          <w:rFonts w:hint="eastAsia"/>
        </w:rPr>
        <w:t>якісних</w:t>
      </w:r>
      <w:r>
        <w:t></w:t>
      </w:r>
      <w:r>
        <w:rPr>
          <w:rFonts w:hint="eastAsia"/>
        </w:rPr>
        <w:t>характеристик</w:t>
      </w:r>
      <w:r>
        <w:t></w:t>
      </w:r>
      <w:r>
        <w:t></w:t>
      </w:r>
      <w:r>
        <w:rPr>
          <w:rFonts w:hint="eastAsia"/>
        </w:rPr>
        <w:t>контрольованого</w:t>
      </w:r>
      <w:r>
        <w:t></w:t>
      </w:r>
      <w:r>
        <w:rPr>
          <w:rFonts w:hint="eastAsia"/>
        </w:rPr>
        <w:t>об’єкту</w:t>
      </w:r>
      <w:r>
        <w:t></w:t>
      </w:r>
      <w:r>
        <w:rPr>
          <w:rFonts w:hint="eastAsia"/>
        </w:rPr>
        <w:t>та</w:t>
      </w:r>
      <w:r>
        <w:t></w:t>
      </w:r>
      <w:r>
        <w:rPr>
          <w:rFonts w:hint="eastAsia"/>
        </w:rPr>
        <w:t>надає</w:t>
      </w:r>
      <w:r>
        <w:t></w:t>
      </w:r>
      <w:r>
        <w:rPr>
          <w:rFonts w:hint="eastAsia"/>
        </w:rPr>
        <w:t>можливість</w:t>
      </w:r>
      <w:r>
        <w:t></w:t>
      </w:r>
      <w:r>
        <w:rPr>
          <w:rFonts w:hint="eastAsia"/>
        </w:rPr>
        <w:t>отримання</w:t>
      </w:r>
      <w:r>
        <w:t></w:t>
      </w:r>
      <w:r>
        <w:rPr>
          <w:rFonts w:hint="eastAsia"/>
        </w:rPr>
        <w:t>інформації</w:t>
      </w:r>
      <w:r>
        <w:t></w:t>
      </w:r>
      <w:r>
        <w:rPr>
          <w:rFonts w:hint="eastAsia"/>
        </w:rPr>
        <w:t>про</w:t>
      </w:r>
      <w:r>
        <w:t></w:t>
      </w:r>
      <w:r>
        <w:rPr>
          <w:rFonts w:hint="eastAsia"/>
        </w:rPr>
        <w:t>явища</w:t>
      </w:r>
      <w:r>
        <w:t></w:t>
      </w:r>
      <w:r>
        <w:t></w:t>
      </w:r>
      <w:r>
        <w:rPr>
          <w:rFonts w:hint="eastAsia"/>
        </w:rPr>
        <w:t>процеси</w:t>
      </w:r>
      <w:r>
        <w:t></w:t>
      </w:r>
      <w:r>
        <w:rPr>
          <w:rFonts w:hint="eastAsia"/>
        </w:rPr>
        <w:t>та</w:t>
      </w:r>
      <w:r>
        <w:t></w:t>
      </w:r>
      <w:r>
        <w:rPr>
          <w:rFonts w:hint="eastAsia"/>
        </w:rPr>
        <w:t>результати</w:t>
      </w:r>
      <w:r>
        <w:t></w:t>
      </w:r>
      <w:r>
        <w:rPr>
          <w:rFonts w:hint="eastAsia"/>
        </w:rPr>
        <w:t>діяльності</w:t>
      </w:r>
      <w:r>
        <w:t></w:t>
      </w:r>
      <w:r>
        <w:rPr>
          <w:rFonts w:hint="eastAsia"/>
        </w:rPr>
        <w:t>підприємства</w:t>
      </w:r>
      <w:r>
        <w:t></w:t>
      </w:r>
    </w:p>
    <w:p w:rsidR="00255BE3" w:rsidRDefault="00255BE3" w:rsidP="00255BE3">
      <w:r>
        <w:t></w:t>
      </w:r>
      <w:r>
        <w:t></w:t>
      </w:r>
      <w:r>
        <w:t></w:t>
      </w:r>
      <w:r>
        <w:t></w:t>
      </w:r>
      <w:r>
        <w:rPr>
          <w:rFonts w:hint="eastAsia"/>
        </w:rPr>
        <w:t>Запропоновано</w:t>
      </w:r>
      <w:r>
        <w:t></w:t>
      </w:r>
      <w:r>
        <w:rPr>
          <w:rFonts w:hint="eastAsia"/>
        </w:rPr>
        <w:t>концепцію</w:t>
      </w:r>
      <w:r>
        <w:t></w:t>
      </w:r>
      <w:r>
        <w:rPr>
          <w:rFonts w:hint="eastAsia"/>
        </w:rPr>
        <w:t>якості</w:t>
      </w:r>
      <w:r>
        <w:t></w:t>
      </w:r>
      <w:r>
        <w:rPr>
          <w:rFonts w:hint="eastAsia"/>
        </w:rPr>
        <w:t>системи</w:t>
      </w:r>
      <w:r>
        <w:t></w:t>
      </w:r>
      <w:r>
        <w:rPr>
          <w:rFonts w:hint="eastAsia"/>
        </w:rPr>
        <w:t>бухгалтерського</w:t>
      </w:r>
      <w:r>
        <w:t></w:t>
      </w:r>
      <w:r>
        <w:rPr>
          <w:rFonts w:hint="eastAsia"/>
        </w:rPr>
        <w:t>обліку</w:t>
      </w:r>
      <w:r>
        <w:t></w:t>
      </w:r>
      <w:r>
        <w:t></w:t>
      </w:r>
      <w:r>
        <w:rPr>
          <w:rFonts w:hint="eastAsia"/>
        </w:rPr>
        <w:t>в</w:t>
      </w:r>
      <w:r>
        <w:t></w:t>
      </w:r>
      <w:r>
        <w:rPr>
          <w:rFonts w:hint="eastAsia"/>
        </w:rPr>
        <w:t>основу</w:t>
      </w:r>
      <w:r>
        <w:t></w:t>
      </w:r>
      <w:r>
        <w:rPr>
          <w:rFonts w:hint="eastAsia"/>
        </w:rPr>
        <w:t>якої</w:t>
      </w:r>
      <w:r>
        <w:t></w:t>
      </w:r>
      <w:r>
        <w:rPr>
          <w:rFonts w:hint="eastAsia"/>
        </w:rPr>
        <w:t>покладено</w:t>
      </w:r>
      <w:r>
        <w:t></w:t>
      </w:r>
      <w:r>
        <w:rPr>
          <w:rFonts w:hint="eastAsia"/>
        </w:rPr>
        <w:t>сукупність</w:t>
      </w:r>
      <w:r>
        <w:t></w:t>
      </w:r>
      <w:r>
        <w:rPr>
          <w:rFonts w:hint="eastAsia"/>
        </w:rPr>
        <w:t>її</w:t>
      </w:r>
      <w:r>
        <w:t></w:t>
      </w:r>
      <w:r>
        <w:rPr>
          <w:rFonts w:hint="eastAsia"/>
        </w:rPr>
        <w:t>потенціалів</w:t>
      </w:r>
      <w:r>
        <w:t></w:t>
      </w:r>
      <w:r>
        <w:t></w:t>
      </w:r>
      <w:r>
        <w:rPr>
          <w:rFonts w:hint="eastAsia"/>
        </w:rPr>
        <w:t>характеристику</w:t>
      </w:r>
      <w:r>
        <w:t></w:t>
      </w:r>
      <w:r>
        <w:rPr>
          <w:rFonts w:hint="eastAsia"/>
        </w:rPr>
        <w:t>їхніх</w:t>
      </w:r>
      <w:r>
        <w:t></w:t>
      </w:r>
      <w:r>
        <w:rPr>
          <w:rFonts w:hint="eastAsia"/>
        </w:rPr>
        <w:t>властивостей</w:t>
      </w:r>
      <w:r>
        <w:t></w:t>
      </w:r>
      <w:r>
        <w:rPr>
          <w:rFonts w:hint="eastAsia"/>
        </w:rPr>
        <w:t>та</w:t>
      </w:r>
      <w:r>
        <w:t></w:t>
      </w:r>
      <w:r>
        <w:rPr>
          <w:rFonts w:hint="eastAsia"/>
        </w:rPr>
        <w:t>чітке</w:t>
      </w:r>
      <w:r>
        <w:t></w:t>
      </w:r>
      <w:r>
        <w:rPr>
          <w:rFonts w:hint="eastAsia"/>
        </w:rPr>
        <w:t>визначення</w:t>
      </w:r>
      <w:r>
        <w:t></w:t>
      </w:r>
      <w:r>
        <w:rPr>
          <w:rFonts w:hint="eastAsia"/>
        </w:rPr>
        <w:t>критеріїв</w:t>
      </w:r>
      <w:r>
        <w:t></w:t>
      </w:r>
      <w:r>
        <w:rPr>
          <w:rFonts w:hint="eastAsia"/>
        </w:rPr>
        <w:t>якості</w:t>
      </w:r>
      <w:r>
        <w:t></w:t>
      </w:r>
      <w:r>
        <w:rPr>
          <w:rFonts w:hint="eastAsia"/>
        </w:rPr>
        <w:t>кожного</w:t>
      </w:r>
      <w:r>
        <w:t></w:t>
      </w:r>
      <w:r>
        <w:rPr>
          <w:rFonts w:hint="eastAsia"/>
        </w:rPr>
        <w:t>з</w:t>
      </w:r>
      <w:r>
        <w:t></w:t>
      </w:r>
      <w:r>
        <w:rPr>
          <w:rFonts w:hint="eastAsia"/>
        </w:rPr>
        <w:t>них</w:t>
      </w:r>
      <w:r>
        <w:t></w:t>
      </w:r>
      <w:r>
        <w:t></w:t>
      </w:r>
      <w:r>
        <w:rPr>
          <w:rFonts w:hint="eastAsia"/>
        </w:rPr>
        <w:t>У</w:t>
      </w:r>
      <w:r>
        <w:t></w:t>
      </w:r>
      <w:r>
        <w:rPr>
          <w:rFonts w:hint="eastAsia"/>
        </w:rPr>
        <w:t>рамках</w:t>
      </w:r>
      <w:r>
        <w:t></w:t>
      </w:r>
      <w:r>
        <w:rPr>
          <w:rFonts w:hint="eastAsia"/>
        </w:rPr>
        <w:t>цієї</w:t>
      </w:r>
      <w:r>
        <w:t></w:t>
      </w:r>
      <w:r>
        <w:rPr>
          <w:rFonts w:hint="eastAsia"/>
        </w:rPr>
        <w:t>концепції</w:t>
      </w:r>
      <w:r>
        <w:t></w:t>
      </w:r>
      <w:r>
        <w:rPr>
          <w:rFonts w:hint="eastAsia"/>
        </w:rPr>
        <w:t>сформовано</w:t>
      </w:r>
      <w:r>
        <w:t></w:t>
      </w:r>
      <w:r>
        <w:rPr>
          <w:rFonts w:hint="eastAsia"/>
        </w:rPr>
        <w:t>матрицю</w:t>
      </w:r>
      <w:r>
        <w:t></w:t>
      </w:r>
      <w:r>
        <w:rPr>
          <w:rFonts w:hint="eastAsia"/>
        </w:rPr>
        <w:t>об’єктів</w:t>
      </w:r>
      <w:r>
        <w:t></w:t>
      </w:r>
      <w:r>
        <w:rPr>
          <w:rFonts w:hint="eastAsia"/>
        </w:rPr>
        <w:t>оцінки</w:t>
      </w:r>
      <w:r>
        <w:t></w:t>
      </w:r>
      <w:r>
        <w:rPr>
          <w:rFonts w:hint="eastAsia"/>
        </w:rPr>
        <w:t>якості</w:t>
      </w:r>
      <w:r>
        <w:t></w:t>
      </w:r>
      <w:r>
        <w:rPr>
          <w:rFonts w:hint="eastAsia"/>
        </w:rPr>
        <w:t>процесу</w:t>
      </w:r>
      <w:r>
        <w:t></w:t>
      </w:r>
      <w:r>
        <w:rPr>
          <w:rFonts w:hint="eastAsia"/>
        </w:rPr>
        <w:t>бухгалтерського</w:t>
      </w:r>
      <w:r>
        <w:t></w:t>
      </w:r>
      <w:r>
        <w:rPr>
          <w:rFonts w:hint="eastAsia"/>
        </w:rPr>
        <w:t>обліку</w:t>
      </w:r>
      <w:r>
        <w:t></w:t>
      </w:r>
      <w:r>
        <w:t></w:t>
      </w:r>
      <w:r>
        <w:rPr>
          <w:rFonts w:hint="eastAsia"/>
        </w:rPr>
        <w:t>в</w:t>
      </w:r>
      <w:r>
        <w:t></w:t>
      </w:r>
      <w:r>
        <w:rPr>
          <w:rFonts w:hint="eastAsia"/>
        </w:rPr>
        <w:t>якій</w:t>
      </w:r>
      <w:r>
        <w:t></w:t>
      </w:r>
      <w:r>
        <w:rPr>
          <w:rFonts w:hint="eastAsia"/>
        </w:rPr>
        <w:t>системно</w:t>
      </w:r>
      <w:r>
        <w:t></w:t>
      </w:r>
      <w:r>
        <w:rPr>
          <w:rFonts w:hint="eastAsia"/>
        </w:rPr>
        <w:t>відображено</w:t>
      </w:r>
      <w:r>
        <w:t></w:t>
      </w:r>
      <w:r>
        <w:rPr>
          <w:rFonts w:hint="eastAsia"/>
        </w:rPr>
        <w:t>об’єкти</w:t>
      </w:r>
      <w:r>
        <w:t></w:t>
      </w:r>
      <w:r>
        <w:rPr>
          <w:rFonts w:hint="eastAsia"/>
        </w:rPr>
        <w:t>якості</w:t>
      </w:r>
      <w:r>
        <w:t></w:t>
      </w:r>
      <w:r>
        <w:rPr>
          <w:rFonts w:hint="eastAsia"/>
        </w:rPr>
        <w:t>в</w:t>
      </w:r>
      <w:r>
        <w:t></w:t>
      </w:r>
      <w:r>
        <w:rPr>
          <w:rFonts w:hint="eastAsia"/>
        </w:rPr>
        <w:t>залежності</w:t>
      </w:r>
      <w:r>
        <w:t></w:t>
      </w:r>
      <w:r>
        <w:rPr>
          <w:rFonts w:hint="eastAsia"/>
        </w:rPr>
        <w:t>від</w:t>
      </w:r>
      <w:r>
        <w:t></w:t>
      </w:r>
      <w:r>
        <w:rPr>
          <w:rFonts w:hint="eastAsia"/>
        </w:rPr>
        <w:t>елементів</w:t>
      </w:r>
      <w:r>
        <w:t></w:t>
      </w:r>
      <w:r>
        <w:rPr>
          <w:rFonts w:hint="eastAsia"/>
        </w:rPr>
        <w:t>організації</w:t>
      </w:r>
      <w:r>
        <w:t></w:t>
      </w:r>
      <w:r>
        <w:rPr>
          <w:rFonts w:hint="eastAsia"/>
        </w:rPr>
        <w:t>облікового</w:t>
      </w:r>
      <w:r>
        <w:t></w:t>
      </w:r>
      <w:r>
        <w:rPr>
          <w:rFonts w:hint="eastAsia"/>
        </w:rPr>
        <w:t>процесу</w:t>
      </w:r>
      <w:r>
        <w:t></w:t>
      </w:r>
      <w:r>
        <w:rPr>
          <w:rFonts w:hint="eastAsia"/>
        </w:rPr>
        <w:t>та</w:t>
      </w:r>
      <w:r>
        <w:t></w:t>
      </w:r>
      <w:r>
        <w:rPr>
          <w:rFonts w:hint="eastAsia"/>
        </w:rPr>
        <w:t>його</w:t>
      </w:r>
      <w:r>
        <w:t></w:t>
      </w:r>
      <w:r>
        <w:rPr>
          <w:rFonts w:hint="eastAsia"/>
        </w:rPr>
        <w:t>етапів</w:t>
      </w:r>
      <w:r>
        <w:t></w:t>
      </w:r>
    </w:p>
    <w:p w:rsidR="00255BE3" w:rsidRDefault="00255BE3" w:rsidP="00255BE3">
      <w:r>
        <w:t></w:t>
      </w:r>
      <w:r>
        <w:t></w:t>
      </w:r>
      <w:r>
        <w:t></w:t>
      </w:r>
      <w:r>
        <w:rPr>
          <w:rFonts w:hint="eastAsia"/>
        </w:rPr>
        <w:t>Обґрунтовано</w:t>
      </w:r>
      <w:r>
        <w:t></w:t>
      </w:r>
      <w:r>
        <w:rPr>
          <w:rFonts w:hint="eastAsia"/>
        </w:rPr>
        <w:t>ідею</w:t>
      </w:r>
      <w:r>
        <w:t></w:t>
      </w:r>
      <w:r>
        <w:rPr>
          <w:rFonts w:hint="eastAsia"/>
        </w:rPr>
        <w:t>створення</w:t>
      </w:r>
      <w:r>
        <w:t></w:t>
      </w:r>
      <w:r>
        <w:rPr>
          <w:rFonts w:hint="eastAsia"/>
        </w:rPr>
        <w:t>інформаційно</w:t>
      </w:r>
      <w:r>
        <w:t></w:t>
      </w:r>
      <w:r>
        <w:rPr>
          <w:rFonts w:hint="eastAsia"/>
        </w:rPr>
        <w:t>аналітичних</w:t>
      </w:r>
      <w:r>
        <w:t></w:t>
      </w:r>
      <w:r>
        <w:rPr>
          <w:rFonts w:hint="eastAsia"/>
        </w:rPr>
        <w:t>центрів</w:t>
      </w:r>
      <w:r>
        <w:t></w:t>
      </w:r>
      <w:r>
        <w:rPr>
          <w:rFonts w:hint="eastAsia"/>
        </w:rPr>
        <w:t>у</w:t>
      </w:r>
      <w:r>
        <w:t></w:t>
      </w:r>
      <w:r>
        <w:rPr>
          <w:rFonts w:hint="eastAsia"/>
        </w:rPr>
        <w:t>системі</w:t>
      </w:r>
      <w:r>
        <w:t></w:t>
      </w:r>
      <w:r>
        <w:rPr>
          <w:rFonts w:hint="eastAsia"/>
        </w:rPr>
        <w:t>внутрішнього</w:t>
      </w:r>
      <w:r>
        <w:t></w:t>
      </w:r>
      <w:r>
        <w:rPr>
          <w:rFonts w:hint="eastAsia"/>
        </w:rPr>
        <w:t>контролю</w:t>
      </w:r>
      <w:r>
        <w:t></w:t>
      </w:r>
      <w:r>
        <w:t></w:t>
      </w:r>
      <w:r>
        <w:rPr>
          <w:rFonts w:hint="eastAsia"/>
        </w:rPr>
        <w:t>сутність</w:t>
      </w:r>
      <w:r>
        <w:t></w:t>
      </w:r>
      <w:r>
        <w:rPr>
          <w:rFonts w:hint="eastAsia"/>
        </w:rPr>
        <w:t>формування</w:t>
      </w:r>
      <w:r>
        <w:t></w:t>
      </w:r>
      <w:r>
        <w:rPr>
          <w:rFonts w:hint="eastAsia"/>
        </w:rPr>
        <w:t>яких</w:t>
      </w:r>
      <w:r>
        <w:t></w:t>
      </w:r>
      <w:r>
        <w:rPr>
          <w:rFonts w:hint="eastAsia"/>
        </w:rPr>
        <w:t>полягає</w:t>
      </w:r>
      <w:r>
        <w:t></w:t>
      </w:r>
      <w:r>
        <w:rPr>
          <w:rFonts w:hint="eastAsia"/>
        </w:rPr>
        <w:t>у</w:t>
      </w:r>
      <w:r>
        <w:t></w:t>
      </w:r>
      <w:r>
        <w:rPr>
          <w:rFonts w:hint="eastAsia"/>
        </w:rPr>
        <w:t>побудові</w:t>
      </w:r>
      <w:r>
        <w:t></w:t>
      </w:r>
      <w:r>
        <w:rPr>
          <w:rFonts w:hint="eastAsia"/>
        </w:rPr>
        <w:t>обліково</w:t>
      </w:r>
      <w:r>
        <w:t></w:t>
      </w:r>
      <w:r>
        <w:rPr>
          <w:rFonts w:hint="eastAsia"/>
        </w:rPr>
        <w:t>аналітичної</w:t>
      </w:r>
      <w:r>
        <w:t></w:t>
      </w:r>
      <w:r>
        <w:rPr>
          <w:rFonts w:hint="eastAsia"/>
        </w:rPr>
        <w:t>підсистеми</w:t>
      </w:r>
      <w:r>
        <w:t></w:t>
      </w:r>
      <w:r>
        <w:rPr>
          <w:rFonts w:hint="eastAsia"/>
        </w:rPr>
        <w:t>в</w:t>
      </w:r>
      <w:r>
        <w:t></w:t>
      </w:r>
      <w:r>
        <w:rPr>
          <w:rFonts w:hint="eastAsia"/>
        </w:rPr>
        <w:t>системі</w:t>
      </w:r>
      <w:r>
        <w:t></w:t>
      </w:r>
      <w:r>
        <w:rPr>
          <w:rFonts w:hint="eastAsia"/>
        </w:rPr>
        <w:t>внутрішнього</w:t>
      </w:r>
      <w:r>
        <w:t></w:t>
      </w:r>
      <w:r>
        <w:rPr>
          <w:rFonts w:hint="eastAsia"/>
        </w:rPr>
        <w:t>контролю</w:t>
      </w:r>
      <w:r>
        <w:t></w:t>
      </w:r>
      <w:r>
        <w:t></w:t>
      </w:r>
      <w:r>
        <w:rPr>
          <w:rFonts w:hint="eastAsia"/>
        </w:rPr>
        <w:t>в</w:t>
      </w:r>
      <w:r>
        <w:t></w:t>
      </w:r>
      <w:r>
        <w:rPr>
          <w:rFonts w:hint="eastAsia"/>
        </w:rPr>
        <w:t>якій</w:t>
      </w:r>
      <w:r>
        <w:t></w:t>
      </w:r>
      <w:r>
        <w:rPr>
          <w:rFonts w:hint="eastAsia"/>
        </w:rPr>
        <w:t>формується</w:t>
      </w:r>
      <w:r>
        <w:t></w:t>
      </w:r>
      <w:r>
        <w:rPr>
          <w:rFonts w:hint="eastAsia"/>
        </w:rPr>
        <w:t>інформація</w:t>
      </w:r>
      <w:r>
        <w:t></w:t>
      </w:r>
      <w:r>
        <w:rPr>
          <w:rFonts w:hint="eastAsia"/>
        </w:rPr>
        <w:t>про</w:t>
      </w:r>
      <w:r>
        <w:t></w:t>
      </w:r>
      <w:r>
        <w:rPr>
          <w:rFonts w:hint="eastAsia"/>
        </w:rPr>
        <w:t>результати</w:t>
      </w:r>
      <w:r>
        <w:t></w:t>
      </w:r>
      <w:r>
        <w:rPr>
          <w:rFonts w:hint="eastAsia"/>
        </w:rPr>
        <w:t>функціонування</w:t>
      </w:r>
      <w:r>
        <w:t></w:t>
      </w:r>
      <w:r>
        <w:rPr>
          <w:rFonts w:hint="eastAsia"/>
        </w:rPr>
        <w:t>основних</w:t>
      </w:r>
      <w:r>
        <w:t></w:t>
      </w:r>
      <w:r>
        <w:rPr>
          <w:rFonts w:hint="eastAsia"/>
        </w:rPr>
        <w:t>бізнес</w:t>
      </w:r>
      <w:r>
        <w:t></w:t>
      </w:r>
      <w:r>
        <w:rPr>
          <w:rFonts w:hint="eastAsia"/>
        </w:rPr>
        <w:t>процесів</w:t>
      </w:r>
      <w:r>
        <w:t></w:t>
      </w:r>
      <w:r>
        <w:rPr>
          <w:rFonts w:hint="eastAsia"/>
        </w:rPr>
        <w:t>підприємства</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r>
        <w:rPr>
          <w:rFonts w:hint="eastAsia"/>
        </w:rPr>
        <w:t>й</w:t>
      </w:r>
      <w:r>
        <w:t></w:t>
      </w:r>
      <w:r>
        <w:rPr>
          <w:rFonts w:hint="eastAsia"/>
        </w:rPr>
        <w:t>прийняття</w:t>
      </w:r>
      <w:r>
        <w:t></w:t>
      </w:r>
      <w:r>
        <w:rPr>
          <w:rFonts w:hint="eastAsia"/>
        </w:rPr>
        <w:t>рішень</w:t>
      </w:r>
      <w:r>
        <w:t></w:t>
      </w:r>
      <w:r>
        <w:rPr>
          <w:rFonts w:hint="eastAsia"/>
        </w:rPr>
        <w:t>відповідно</w:t>
      </w:r>
      <w:r>
        <w:t></w:t>
      </w:r>
      <w:r>
        <w:rPr>
          <w:rFonts w:hint="eastAsia"/>
        </w:rPr>
        <w:t>до</w:t>
      </w:r>
      <w:r>
        <w:t></w:t>
      </w:r>
      <w:r>
        <w:rPr>
          <w:rFonts w:hint="eastAsia"/>
        </w:rPr>
        <w:t>певних</w:t>
      </w:r>
      <w:r>
        <w:t></w:t>
      </w:r>
      <w:r>
        <w:rPr>
          <w:rFonts w:hint="eastAsia"/>
        </w:rPr>
        <w:t>завдань</w:t>
      </w:r>
      <w:r>
        <w:t></w:t>
      </w:r>
      <w:r>
        <w:rPr>
          <w:rFonts w:hint="eastAsia"/>
        </w:rPr>
        <w:t>управління</w:t>
      </w:r>
      <w:r>
        <w:t></w:t>
      </w:r>
      <w:r>
        <w:t></w:t>
      </w:r>
    </w:p>
    <w:p w:rsidR="00255BE3" w:rsidRDefault="00255BE3" w:rsidP="00255BE3">
      <w:r>
        <w:t></w:t>
      </w:r>
      <w:r>
        <w:t></w:t>
      </w:r>
      <w:r>
        <w:t></w:t>
      </w:r>
      <w:r>
        <w:rPr>
          <w:rFonts w:hint="eastAsia"/>
        </w:rPr>
        <w:t>Запропоновано</w:t>
      </w:r>
      <w:r>
        <w:t></w:t>
      </w:r>
      <w:r>
        <w:rPr>
          <w:rFonts w:hint="eastAsia"/>
        </w:rPr>
        <w:t>новий</w:t>
      </w:r>
      <w:r>
        <w:t></w:t>
      </w:r>
      <w:r>
        <w:rPr>
          <w:rFonts w:hint="eastAsia"/>
        </w:rPr>
        <w:t>підхід</w:t>
      </w:r>
      <w:r>
        <w:t></w:t>
      </w:r>
      <w:r>
        <w:rPr>
          <w:rFonts w:hint="eastAsia"/>
        </w:rPr>
        <w:t>до</w:t>
      </w:r>
      <w:r>
        <w:t></w:t>
      </w:r>
      <w:r>
        <w:rPr>
          <w:rFonts w:hint="eastAsia"/>
        </w:rPr>
        <w:t>здійснення</w:t>
      </w:r>
      <w:r>
        <w:t></w:t>
      </w:r>
      <w:r>
        <w:rPr>
          <w:rFonts w:hint="eastAsia"/>
        </w:rPr>
        <w:t>процесу</w:t>
      </w:r>
      <w:r>
        <w:t></w:t>
      </w:r>
      <w:r>
        <w:rPr>
          <w:rFonts w:hint="eastAsia"/>
        </w:rPr>
        <w:t>інформаційно</w:t>
      </w:r>
      <w:r>
        <w:t></w:t>
      </w:r>
      <w:r>
        <w:rPr>
          <w:rFonts w:hint="eastAsia"/>
        </w:rPr>
        <w:t>аудиторської</w:t>
      </w:r>
      <w:r>
        <w:t></w:t>
      </w:r>
      <w:r>
        <w:rPr>
          <w:rFonts w:hint="eastAsia"/>
        </w:rPr>
        <w:t>логістики</w:t>
      </w:r>
      <w:r>
        <w:t></w:t>
      </w:r>
      <w:r>
        <w:rPr>
          <w:rFonts w:hint="eastAsia"/>
        </w:rPr>
        <w:t>щодо</w:t>
      </w:r>
      <w:r>
        <w:t></w:t>
      </w:r>
      <w:r>
        <w:rPr>
          <w:rFonts w:hint="eastAsia"/>
        </w:rPr>
        <w:t>функціональних</w:t>
      </w:r>
      <w:r>
        <w:t></w:t>
      </w:r>
      <w:r>
        <w:rPr>
          <w:rFonts w:hint="eastAsia"/>
        </w:rPr>
        <w:t>областей</w:t>
      </w:r>
      <w:r>
        <w:t></w:t>
      </w:r>
      <w:r>
        <w:rPr>
          <w:rFonts w:hint="eastAsia"/>
        </w:rPr>
        <w:t>внутрішнього</w:t>
      </w:r>
      <w:r>
        <w:t></w:t>
      </w:r>
      <w:r>
        <w:rPr>
          <w:rFonts w:hint="eastAsia"/>
        </w:rPr>
        <w:t>аудиту</w:t>
      </w:r>
      <w:r>
        <w:t></w:t>
      </w:r>
      <w:r>
        <w:t></w:t>
      </w:r>
      <w:r>
        <w:rPr>
          <w:rFonts w:hint="eastAsia"/>
        </w:rPr>
        <w:t>сутність</w:t>
      </w:r>
      <w:r>
        <w:t></w:t>
      </w:r>
      <w:r>
        <w:rPr>
          <w:rFonts w:hint="eastAsia"/>
        </w:rPr>
        <w:t>якого</w:t>
      </w:r>
      <w:r>
        <w:t></w:t>
      </w:r>
      <w:r>
        <w:rPr>
          <w:rFonts w:hint="eastAsia"/>
        </w:rPr>
        <w:t>полягає</w:t>
      </w:r>
      <w:r>
        <w:t></w:t>
      </w:r>
      <w:r>
        <w:rPr>
          <w:rFonts w:hint="eastAsia"/>
        </w:rPr>
        <w:t>в</w:t>
      </w:r>
      <w:r>
        <w:t></w:t>
      </w:r>
      <w:r>
        <w:rPr>
          <w:rFonts w:hint="eastAsia"/>
        </w:rPr>
        <w:t>чіткому</w:t>
      </w:r>
      <w:r>
        <w:t></w:t>
      </w:r>
      <w:r>
        <w:rPr>
          <w:rFonts w:hint="eastAsia"/>
        </w:rPr>
        <w:t>розмежуванні</w:t>
      </w:r>
      <w:r>
        <w:t></w:t>
      </w:r>
      <w:r>
        <w:rPr>
          <w:rFonts w:hint="eastAsia"/>
        </w:rPr>
        <w:t>у</w:t>
      </w:r>
      <w:r>
        <w:t></w:t>
      </w:r>
      <w:r>
        <w:rPr>
          <w:rFonts w:hint="eastAsia"/>
        </w:rPr>
        <w:t>логістичному</w:t>
      </w:r>
      <w:r>
        <w:t></w:t>
      </w:r>
      <w:r>
        <w:rPr>
          <w:rFonts w:hint="eastAsia"/>
        </w:rPr>
        <w:t>ланцюзі</w:t>
      </w:r>
      <w:r>
        <w:t></w:t>
      </w:r>
      <w:r>
        <w:rPr>
          <w:rFonts w:hint="eastAsia"/>
        </w:rPr>
        <w:t>етапів</w:t>
      </w:r>
      <w:r>
        <w:t></w:t>
      </w:r>
      <w:r>
        <w:rPr>
          <w:rFonts w:hint="eastAsia"/>
        </w:rPr>
        <w:t>процесу</w:t>
      </w:r>
      <w:r>
        <w:t></w:t>
      </w:r>
      <w:r>
        <w:rPr>
          <w:rFonts w:hint="eastAsia"/>
        </w:rPr>
        <w:t>внутрішнього</w:t>
      </w:r>
      <w:r>
        <w:t></w:t>
      </w:r>
      <w:r>
        <w:rPr>
          <w:rFonts w:hint="eastAsia"/>
        </w:rPr>
        <w:t>аудиту</w:t>
      </w:r>
      <w:r>
        <w:t></w:t>
      </w:r>
      <w:r>
        <w:rPr>
          <w:rFonts w:hint="eastAsia"/>
        </w:rPr>
        <w:t>та</w:t>
      </w:r>
      <w:r>
        <w:t></w:t>
      </w:r>
      <w:r>
        <w:rPr>
          <w:rFonts w:hint="eastAsia"/>
        </w:rPr>
        <w:t>раціоналізації</w:t>
      </w:r>
      <w:r>
        <w:t></w:t>
      </w:r>
      <w:r>
        <w:rPr>
          <w:rFonts w:hint="eastAsia"/>
        </w:rPr>
        <w:t>й</w:t>
      </w:r>
      <w:r>
        <w:t></w:t>
      </w:r>
      <w:r>
        <w:rPr>
          <w:rFonts w:hint="eastAsia"/>
        </w:rPr>
        <w:t>синхронізації</w:t>
      </w:r>
      <w:r>
        <w:t></w:t>
      </w:r>
      <w:r>
        <w:rPr>
          <w:rFonts w:hint="eastAsia"/>
        </w:rPr>
        <w:t>логістичних</w:t>
      </w:r>
      <w:r>
        <w:t></w:t>
      </w:r>
      <w:r>
        <w:rPr>
          <w:rFonts w:hint="eastAsia"/>
        </w:rPr>
        <w:t>функцій</w:t>
      </w:r>
      <w:r>
        <w:t></w:t>
      </w:r>
      <w:r>
        <w:rPr>
          <w:rFonts w:hint="eastAsia"/>
        </w:rPr>
        <w:t>кожного</w:t>
      </w:r>
      <w:r>
        <w:t></w:t>
      </w:r>
      <w:r>
        <w:rPr>
          <w:rFonts w:hint="eastAsia"/>
        </w:rPr>
        <w:t>з</w:t>
      </w:r>
      <w:r>
        <w:t></w:t>
      </w:r>
      <w:r>
        <w:rPr>
          <w:rFonts w:hint="eastAsia"/>
        </w:rPr>
        <w:t>етапів</w:t>
      </w:r>
      <w:r>
        <w:t></w:t>
      </w:r>
      <w:r>
        <w:t></w:t>
      </w:r>
      <w:r>
        <w:rPr>
          <w:rFonts w:hint="eastAsia"/>
        </w:rPr>
        <w:t>що</w:t>
      </w:r>
      <w:r>
        <w:t></w:t>
      </w:r>
      <w:r>
        <w:rPr>
          <w:rFonts w:hint="eastAsia"/>
        </w:rPr>
        <w:t>сприяє</w:t>
      </w:r>
      <w:r>
        <w:t></w:t>
      </w:r>
      <w:r>
        <w:rPr>
          <w:rFonts w:hint="eastAsia"/>
        </w:rPr>
        <w:t>прийняттю</w:t>
      </w:r>
      <w:r>
        <w:t></w:t>
      </w:r>
      <w:r>
        <w:rPr>
          <w:rFonts w:hint="eastAsia"/>
        </w:rPr>
        <w:t>своєчасних</w:t>
      </w:r>
      <w:r>
        <w:t></w:t>
      </w:r>
      <w:r>
        <w:rPr>
          <w:rFonts w:hint="eastAsia"/>
        </w:rPr>
        <w:t>рішень</w:t>
      </w:r>
      <w:r>
        <w:t></w:t>
      </w:r>
      <w:r>
        <w:rPr>
          <w:rFonts w:hint="eastAsia"/>
        </w:rPr>
        <w:t>з</w:t>
      </w:r>
      <w:r>
        <w:t></w:t>
      </w:r>
      <w:r>
        <w:rPr>
          <w:rFonts w:hint="eastAsia"/>
        </w:rPr>
        <w:t>удосконалення</w:t>
      </w:r>
      <w:r>
        <w:t></w:t>
      </w:r>
      <w:r>
        <w:rPr>
          <w:rFonts w:hint="eastAsia"/>
        </w:rPr>
        <w:t>процесу</w:t>
      </w:r>
      <w:r>
        <w:t></w:t>
      </w:r>
      <w:r>
        <w:rPr>
          <w:rFonts w:hint="eastAsia"/>
        </w:rPr>
        <w:t>внутрішнього</w:t>
      </w:r>
      <w:r>
        <w:t></w:t>
      </w:r>
      <w:r>
        <w:rPr>
          <w:rFonts w:hint="eastAsia"/>
        </w:rPr>
        <w:t>аудиту</w:t>
      </w:r>
      <w:r>
        <w:t></w:t>
      </w:r>
      <w:r>
        <w:t></w:t>
      </w:r>
      <w:r>
        <w:rPr>
          <w:rFonts w:hint="eastAsia"/>
        </w:rPr>
        <w:t>У</w:t>
      </w:r>
      <w:r>
        <w:t></w:t>
      </w:r>
      <w:r>
        <w:rPr>
          <w:rFonts w:hint="eastAsia"/>
        </w:rPr>
        <w:t>контексті</w:t>
      </w:r>
      <w:r>
        <w:t></w:t>
      </w:r>
      <w:r>
        <w:rPr>
          <w:rFonts w:hint="eastAsia"/>
        </w:rPr>
        <w:t>реалізації</w:t>
      </w:r>
      <w:r>
        <w:t></w:t>
      </w:r>
      <w:r>
        <w:rPr>
          <w:rFonts w:hint="eastAsia"/>
        </w:rPr>
        <w:t>даного</w:t>
      </w:r>
      <w:r>
        <w:t></w:t>
      </w:r>
      <w:r>
        <w:rPr>
          <w:rFonts w:hint="eastAsia"/>
        </w:rPr>
        <w:t>підходу</w:t>
      </w:r>
      <w:r>
        <w:t></w:t>
      </w:r>
      <w:r>
        <w:rPr>
          <w:rFonts w:hint="eastAsia"/>
        </w:rPr>
        <w:t>сформовано</w:t>
      </w:r>
      <w:r>
        <w:t></w:t>
      </w:r>
      <w:r>
        <w:rPr>
          <w:rFonts w:hint="eastAsia"/>
        </w:rPr>
        <w:t>й</w:t>
      </w:r>
      <w:r>
        <w:t></w:t>
      </w:r>
      <w:r>
        <w:rPr>
          <w:rFonts w:hint="eastAsia"/>
        </w:rPr>
        <w:t>охарактеризовано</w:t>
      </w:r>
      <w:r>
        <w:t></w:t>
      </w:r>
      <w:r>
        <w:rPr>
          <w:rFonts w:hint="eastAsia"/>
        </w:rPr>
        <w:t>взаємозв</w:t>
      </w:r>
      <w:r>
        <w:t></w:t>
      </w:r>
      <w:r>
        <w:rPr>
          <w:rFonts w:hint="eastAsia"/>
        </w:rPr>
        <w:t>язок</w:t>
      </w:r>
      <w:r>
        <w:t></w:t>
      </w:r>
      <w:r>
        <w:rPr>
          <w:rFonts w:hint="eastAsia"/>
        </w:rPr>
        <w:t>і</w:t>
      </w:r>
      <w:r>
        <w:t></w:t>
      </w:r>
      <w:r>
        <w:rPr>
          <w:rFonts w:hint="eastAsia"/>
        </w:rPr>
        <w:t>залежність</w:t>
      </w:r>
      <w:r>
        <w:t></w:t>
      </w:r>
      <w:r>
        <w:rPr>
          <w:rFonts w:hint="eastAsia"/>
        </w:rPr>
        <w:t>між</w:t>
      </w:r>
      <w:r>
        <w:t></w:t>
      </w:r>
      <w:r>
        <w:rPr>
          <w:rFonts w:hint="eastAsia"/>
        </w:rPr>
        <w:t>ефективністю</w:t>
      </w:r>
      <w:r>
        <w:t></w:t>
      </w:r>
      <w:r>
        <w:rPr>
          <w:rFonts w:hint="eastAsia"/>
        </w:rPr>
        <w:t>процесу</w:t>
      </w:r>
      <w:r>
        <w:t></w:t>
      </w:r>
      <w:r>
        <w:rPr>
          <w:rFonts w:hint="eastAsia"/>
        </w:rPr>
        <w:t>інформаційно</w:t>
      </w:r>
      <w:r>
        <w:t></w:t>
      </w:r>
      <w:r>
        <w:rPr>
          <w:rFonts w:hint="eastAsia"/>
        </w:rPr>
        <w:t>аудиторської</w:t>
      </w:r>
      <w:r>
        <w:t></w:t>
      </w:r>
      <w:r>
        <w:rPr>
          <w:rFonts w:hint="eastAsia"/>
        </w:rPr>
        <w:t>логістики</w:t>
      </w:r>
      <w:r>
        <w:t></w:t>
      </w:r>
      <w:r>
        <w:rPr>
          <w:rFonts w:hint="eastAsia"/>
        </w:rPr>
        <w:t>і</w:t>
      </w:r>
      <w:r>
        <w:t></w:t>
      </w:r>
      <w:r>
        <w:rPr>
          <w:rFonts w:hint="eastAsia"/>
        </w:rPr>
        <w:t>якістю</w:t>
      </w:r>
      <w:r>
        <w:t></w:t>
      </w:r>
      <w:r>
        <w:rPr>
          <w:rFonts w:hint="eastAsia"/>
        </w:rPr>
        <w:t>вихідної</w:t>
      </w:r>
      <w:r>
        <w:t></w:t>
      </w:r>
      <w:r>
        <w:rPr>
          <w:rFonts w:hint="eastAsia"/>
        </w:rPr>
        <w:t>інформації</w:t>
      </w:r>
      <w:r>
        <w:t></w:t>
      </w:r>
      <w:r>
        <w:rPr>
          <w:rFonts w:hint="eastAsia"/>
        </w:rPr>
        <w:t>різних</w:t>
      </w:r>
      <w:r>
        <w:t></w:t>
      </w:r>
      <w:r>
        <w:rPr>
          <w:rFonts w:hint="eastAsia"/>
        </w:rPr>
        <w:t>етапів</w:t>
      </w:r>
      <w:r>
        <w:t></w:t>
      </w:r>
      <w:r>
        <w:rPr>
          <w:rFonts w:hint="eastAsia"/>
        </w:rPr>
        <w:t>процесу</w:t>
      </w:r>
      <w:r>
        <w:t></w:t>
      </w:r>
      <w:r>
        <w:rPr>
          <w:rFonts w:hint="eastAsia"/>
        </w:rPr>
        <w:t>внутрішнього</w:t>
      </w:r>
      <w:r>
        <w:t></w:t>
      </w:r>
      <w:r>
        <w:rPr>
          <w:rFonts w:hint="eastAsia"/>
        </w:rPr>
        <w:t>аудиту</w:t>
      </w:r>
      <w:r>
        <w:t></w:t>
      </w:r>
      <w:r>
        <w:t></w:t>
      </w:r>
      <w:r>
        <w:rPr>
          <w:rFonts w:hint="eastAsia"/>
        </w:rPr>
        <w:t>яка</w:t>
      </w:r>
      <w:r>
        <w:t></w:t>
      </w:r>
      <w:r>
        <w:rPr>
          <w:rFonts w:hint="eastAsia"/>
        </w:rPr>
        <w:t>забезпечує</w:t>
      </w:r>
      <w:r>
        <w:t></w:t>
      </w:r>
      <w:r>
        <w:rPr>
          <w:rFonts w:hint="eastAsia"/>
        </w:rPr>
        <w:t>максимальне</w:t>
      </w:r>
      <w:r>
        <w:t></w:t>
      </w:r>
      <w:r>
        <w:t></w:t>
      </w:r>
      <w:r>
        <w:rPr>
          <w:rFonts w:hint="eastAsia"/>
        </w:rPr>
        <w:t>комплексне</w:t>
      </w:r>
      <w:r>
        <w:t></w:t>
      </w:r>
      <w:r>
        <w:t></w:t>
      </w:r>
      <w:r>
        <w:rPr>
          <w:rFonts w:hint="eastAsia"/>
        </w:rPr>
        <w:t>її</w:t>
      </w:r>
      <w:r>
        <w:t></w:t>
      </w:r>
      <w:r>
        <w:rPr>
          <w:rFonts w:hint="eastAsia"/>
        </w:rPr>
        <w:t>використання</w:t>
      </w:r>
      <w:r>
        <w:t></w:t>
      </w:r>
      <w:r>
        <w:rPr>
          <w:rFonts w:hint="eastAsia"/>
        </w:rPr>
        <w:t>у</w:t>
      </w:r>
      <w:r>
        <w:t></w:t>
      </w:r>
      <w:r>
        <w:rPr>
          <w:rFonts w:hint="eastAsia"/>
        </w:rPr>
        <w:t>прийнятті</w:t>
      </w:r>
      <w:r>
        <w:t></w:t>
      </w:r>
      <w:r>
        <w:rPr>
          <w:rFonts w:hint="eastAsia"/>
        </w:rPr>
        <w:t>рішень</w:t>
      </w:r>
      <w:r>
        <w:t></w:t>
      </w:r>
    </w:p>
    <w:p w:rsidR="00255BE3" w:rsidRDefault="00255BE3" w:rsidP="00255BE3">
      <w:r>
        <w:t></w:t>
      </w:r>
      <w:r>
        <w:t></w:t>
      </w:r>
      <w:r>
        <w:t></w:t>
      </w:r>
      <w:r>
        <w:rPr>
          <w:rFonts w:hint="eastAsia"/>
        </w:rPr>
        <w:t>Вирішення</w:t>
      </w:r>
      <w:r>
        <w:t></w:t>
      </w:r>
      <w:r>
        <w:rPr>
          <w:rFonts w:hint="eastAsia"/>
        </w:rPr>
        <w:t>проблеми</w:t>
      </w:r>
      <w:r>
        <w:t></w:t>
      </w:r>
      <w:r>
        <w:rPr>
          <w:rFonts w:hint="eastAsia"/>
        </w:rPr>
        <w:t>побудови</w:t>
      </w:r>
      <w:r>
        <w:t></w:t>
      </w:r>
      <w:r>
        <w:rPr>
          <w:rFonts w:hint="eastAsia"/>
        </w:rPr>
        <w:t>внутрішнього</w:t>
      </w:r>
      <w:r>
        <w:t></w:t>
      </w:r>
      <w:r>
        <w:rPr>
          <w:rFonts w:hint="eastAsia"/>
        </w:rPr>
        <w:t>контролю</w:t>
      </w:r>
      <w:r>
        <w:t></w:t>
      </w:r>
      <w:r>
        <w:rPr>
          <w:rFonts w:hint="eastAsia"/>
        </w:rPr>
        <w:t>на</w:t>
      </w:r>
      <w:r>
        <w:t></w:t>
      </w:r>
      <w:r>
        <w:rPr>
          <w:rFonts w:hint="eastAsia"/>
        </w:rPr>
        <w:t>підприємстві</w:t>
      </w:r>
      <w:r>
        <w:t></w:t>
      </w:r>
      <w:r>
        <w:rPr>
          <w:rFonts w:hint="eastAsia"/>
        </w:rPr>
        <w:t>здійснено</w:t>
      </w:r>
      <w:r>
        <w:t></w:t>
      </w:r>
      <w:r>
        <w:rPr>
          <w:rFonts w:hint="eastAsia"/>
        </w:rPr>
        <w:t>шляхом</w:t>
      </w:r>
      <w:r>
        <w:t></w:t>
      </w:r>
      <w:r>
        <w:rPr>
          <w:rFonts w:hint="eastAsia"/>
        </w:rPr>
        <w:t>обґрунтування</w:t>
      </w:r>
      <w:r>
        <w:t></w:t>
      </w:r>
      <w:r>
        <w:rPr>
          <w:rFonts w:hint="eastAsia"/>
        </w:rPr>
        <w:t>ієрархічного</w:t>
      </w:r>
      <w:r>
        <w:t></w:t>
      </w:r>
      <w:r>
        <w:rPr>
          <w:rFonts w:hint="eastAsia"/>
        </w:rPr>
        <w:t>підходу</w:t>
      </w:r>
      <w:r>
        <w:t></w:t>
      </w:r>
      <w:r>
        <w:t></w:t>
      </w:r>
      <w:r>
        <w:rPr>
          <w:rFonts w:hint="eastAsia"/>
        </w:rPr>
        <w:t>де</w:t>
      </w:r>
      <w:r>
        <w:t></w:t>
      </w:r>
      <w:r>
        <w:rPr>
          <w:rFonts w:hint="eastAsia"/>
        </w:rPr>
        <w:t>внутрішній</w:t>
      </w:r>
      <w:r>
        <w:t></w:t>
      </w:r>
      <w:r>
        <w:rPr>
          <w:rFonts w:hint="eastAsia"/>
        </w:rPr>
        <w:t>контроль</w:t>
      </w:r>
      <w:r>
        <w:t></w:t>
      </w:r>
      <w:r>
        <w:rPr>
          <w:rFonts w:hint="eastAsia"/>
        </w:rPr>
        <w:t>реалізується</w:t>
      </w:r>
      <w:r>
        <w:t></w:t>
      </w:r>
      <w:r>
        <w:rPr>
          <w:rFonts w:hint="eastAsia"/>
        </w:rPr>
        <w:t>на</w:t>
      </w:r>
      <w:r>
        <w:t></w:t>
      </w:r>
      <w:r>
        <w:rPr>
          <w:rFonts w:hint="eastAsia"/>
        </w:rPr>
        <w:t>різних</w:t>
      </w:r>
      <w:r>
        <w:t></w:t>
      </w:r>
      <w:r>
        <w:rPr>
          <w:rFonts w:hint="eastAsia"/>
        </w:rPr>
        <w:t>рівнях</w:t>
      </w:r>
      <w:r>
        <w:t></w:t>
      </w:r>
      <w:r>
        <w:rPr>
          <w:rFonts w:hint="eastAsia"/>
        </w:rPr>
        <w:t>управління</w:t>
      </w:r>
      <w:r>
        <w:t></w:t>
      </w:r>
      <w:r>
        <w:t></w:t>
      </w:r>
      <w:r>
        <w:rPr>
          <w:rFonts w:hint="eastAsia"/>
        </w:rPr>
        <w:t>На</w:t>
      </w:r>
      <w:r>
        <w:t></w:t>
      </w:r>
      <w:r>
        <w:rPr>
          <w:rFonts w:hint="eastAsia"/>
        </w:rPr>
        <w:t>вищому</w:t>
      </w:r>
      <w:r>
        <w:t></w:t>
      </w:r>
      <w:r>
        <w:rPr>
          <w:rFonts w:hint="eastAsia"/>
        </w:rPr>
        <w:t>рівні</w:t>
      </w:r>
      <w:r>
        <w:t></w:t>
      </w:r>
      <w:r>
        <w:rPr>
          <w:rFonts w:hint="eastAsia"/>
        </w:rPr>
        <w:t>суб</w:t>
      </w:r>
      <w:r>
        <w:t></w:t>
      </w:r>
      <w:r>
        <w:rPr>
          <w:rFonts w:hint="eastAsia"/>
        </w:rPr>
        <w:t>єктом</w:t>
      </w:r>
      <w:r>
        <w:t></w:t>
      </w:r>
      <w:r>
        <w:rPr>
          <w:rFonts w:hint="eastAsia"/>
        </w:rPr>
        <w:t>його</w:t>
      </w:r>
      <w:r>
        <w:t></w:t>
      </w:r>
      <w:r>
        <w:rPr>
          <w:rFonts w:hint="eastAsia"/>
        </w:rPr>
        <w:t>організації</w:t>
      </w:r>
      <w:r>
        <w:t></w:t>
      </w:r>
      <w:r>
        <w:rPr>
          <w:rFonts w:hint="eastAsia"/>
        </w:rPr>
        <w:t>є</w:t>
      </w:r>
      <w:r>
        <w:t></w:t>
      </w:r>
      <w:r>
        <w:rPr>
          <w:rFonts w:hint="eastAsia"/>
        </w:rPr>
        <w:t>власник</w:t>
      </w:r>
      <w:r>
        <w:t></w:t>
      </w:r>
      <w:r>
        <w:t></w:t>
      </w:r>
      <w:r>
        <w:rPr>
          <w:rFonts w:hint="eastAsia"/>
        </w:rPr>
        <w:t>а</w:t>
      </w:r>
      <w:r>
        <w:t></w:t>
      </w:r>
      <w:r>
        <w:rPr>
          <w:rFonts w:hint="eastAsia"/>
        </w:rPr>
        <w:t>реалізація</w:t>
      </w:r>
      <w:r>
        <w:t></w:t>
      </w:r>
      <w:r>
        <w:rPr>
          <w:rFonts w:hint="eastAsia"/>
        </w:rPr>
        <w:t>контрольних</w:t>
      </w:r>
      <w:r>
        <w:t></w:t>
      </w:r>
      <w:r>
        <w:rPr>
          <w:rFonts w:hint="eastAsia"/>
        </w:rPr>
        <w:t>функцій</w:t>
      </w:r>
      <w:r>
        <w:t></w:t>
      </w:r>
      <w:r>
        <w:rPr>
          <w:rFonts w:hint="eastAsia"/>
        </w:rPr>
        <w:t>здійснюється</w:t>
      </w:r>
      <w:r>
        <w:t></w:t>
      </w:r>
      <w:r>
        <w:rPr>
          <w:rFonts w:hint="eastAsia"/>
        </w:rPr>
        <w:t>спеціалізованою</w:t>
      </w:r>
      <w:r>
        <w:t></w:t>
      </w:r>
      <w:r>
        <w:rPr>
          <w:rFonts w:hint="eastAsia"/>
        </w:rPr>
        <w:t>службою</w:t>
      </w:r>
      <w:r>
        <w:t></w:t>
      </w:r>
      <w:r>
        <w:rPr>
          <w:rFonts w:hint="eastAsia"/>
        </w:rPr>
        <w:t>внутрішнього</w:t>
      </w:r>
      <w:r>
        <w:t></w:t>
      </w:r>
      <w:r>
        <w:rPr>
          <w:rFonts w:hint="eastAsia"/>
        </w:rPr>
        <w:t>аудиту</w:t>
      </w:r>
      <w:r>
        <w:t></w:t>
      </w:r>
      <w:r>
        <w:t></w:t>
      </w:r>
      <w:r>
        <w:rPr>
          <w:rFonts w:hint="eastAsia"/>
        </w:rPr>
        <w:t>На</w:t>
      </w:r>
      <w:r>
        <w:t></w:t>
      </w:r>
      <w:r>
        <w:rPr>
          <w:rFonts w:hint="eastAsia"/>
        </w:rPr>
        <w:t>середньому</w:t>
      </w:r>
      <w:r>
        <w:t></w:t>
      </w:r>
      <w:r>
        <w:rPr>
          <w:rFonts w:hint="eastAsia"/>
        </w:rPr>
        <w:t>рівні</w:t>
      </w:r>
      <w:r>
        <w:t></w:t>
      </w:r>
      <w:r>
        <w:t></w:t>
      </w:r>
      <w:r>
        <w:t></w:t>
      </w:r>
      <w:r>
        <w:rPr>
          <w:rFonts w:hint="eastAsia"/>
        </w:rPr>
        <w:t>суб</w:t>
      </w:r>
      <w:r>
        <w:t></w:t>
      </w:r>
      <w:r>
        <w:rPr>
          <w:rFonts w:hint="eastAsia"/>
        </w:rPr>
        <w:t>єктом</w:t>
      </w:r>
      <w:r>
        <w:t></w:t>
      </w:r>
      <w:r>
        <w:rPr>
          <w:rFonts w:hint="eastAsia"/>
        </w:rPr>
        <w:t>організації</w:t>
      </w:r>
      <w:r>
        <w:t></w:t>
      </w:r>
      <w:r>
        <w:rPr>
          <w:rFonts w:hint="eastAsia"/>
        </w:rPr>
        <w:t>внутрішнього</w:t>
      </w:r>
      <w:r>
        <w:t></w:t>
      </w:r>
      <w:r>
        <w:rPr>
          <w:rFonts w:hint="eastAsia"/>
        </w:rPr>
        <w:t>контролю</w:t>
      </w:r>
      <w:r>
        <w:t></w:t>
      </w:r>
      <w:r>
        <w:rPr>
          <w:rFonts w:hint="eastAsia"/>
        </w:rPr>
        <w:t>є</w:t>
      </w:r>
      <w:r>
        <w:t></w:t>
      </w:r>
      <w:r>
        <w:rPr>
          <w:rFonts w:hint="eastAsia"/>
        </w:rPr>
        <w:t>виконавчий</w:t>
      </w:r>
      <w:r>
        <w:t></w:t>
      </w:r>
      <w:r>
        <w:rPr>
          <w:rFonts w:hint="eastAsia"/>
        </w:rPr>
        <w:t>орган</w:t>
      </w:r>
      <w:r>
        <w:t></w:t>
      </w:r>
      <w:r>
        <w:t></w:t>
      </w:r>
      <w:r>
        <w:rPr>
          <w:rFonts w:hint="eastAsia"/>
        </w:rPr>
        <w:t>керівництво</w:t>
      </w:r>
      <w:r>
        <w:t></w:t>
      </w:r>
      <w:r>
        <w:rPr>
          <w:rFonts w:hint="eastAsia"/>
        </w:rPr>
        <w:t>підприємства</w:t>
      </w:r>
      <w:r>
        <w:t></w:t>
      </w:r>
      <w:r>
        <w:t></w:t>
      </w:r>
      <w:r>
        <w:t></w:t>
      </w:r>
      <w:r>
        <w:rPr>
          <w:rFonts w:hint="eastAsia"/>
        </w:rPr>
        <w:t>а</w:t>
      </w:r>
      <w:r>
        <w:t></w:t>
      </w:r>
      <w:r>
        <w:rPr>
          <w:rFonts w:hint="eastAsia"/>
        </w:rPr>
        <w:t>реалізація</w:t>
      </w:r>
      <w:r>
        <w:t></w:t>
      </w:r>
      <w:r>
        <w:rPr>
          <w:rFonts w:hint="eastAsia"/>
        </w:rPr>
        <w:t>контрольних</w:t>
      </w:r>
      <w:r>
        <w:t></w:t>
      </w:r>
      <w:r>
        <w:rPr>
          <w:rFonts w:hint="eastAsia"/>
        </w:rPr>
        <w:t>функцій</w:t>
      </w:r>
      <w:r>
        <w:t></w:t>
      </w:r>
      <w:r>
        <w:rPr>
          <w:rFonts w:hint="eastAsia"/>
        </w:rPr>
        <w:t>здійснюється</w:t>
      </w:r>
      <w:r>
        <w:t></w:t>
      </w:r>
      <w:r>
        <w:rPr>
          <w:rFonts w:hint="eastAsia"/>
        </w:rPr>
        <w:t>менеджерами</w:t>
      </w:r>
      <w:r>
        <w:t></w:t>
      </w:r>
      <w:r>
        <w:rPr>
          <w:rFonts w:hint="eastAsia"/>
        </w:rPr>
        <w:t>структурних</w:t>
      </w:r>
      <w:r>
        <w:t></w:t>
      </w:r>
      <w:r>
        <w:rPr>
          <w:rFonts w:hint="eastAsia"/>
        </w:rPr>
        <w:t>підрозділів</w:t>
      </w:r>
      <w:r>
        <w:t></w:t>
      </w:r>
      <w:r>
        <w:rPr>
          <w:rFonts w:hint="eastAsia"/>
        </w:rPr>
        <w:t>підприємства</w:t>
      </w:r>
      <w:r>
        <w:t></w:t>
      </w:r>
      <w:r>
        <w:rPr>
          <w:rFonts w:hint="eastAsia"/>
        </w:rPr>
        <w:t>стосовно</w:t>
      </w:r>
      <w:r>
        <w:t></w:t>
      </w:r>
      <w:r>
        <w:rPr>
          <w:rFonts w:hint="eastAsia"/>
        </w:rPr>
        <w:t>роботи</w:t>
      </w:r>
      <w:r>
        <w:t></w:t>
      </w:r>
      <w:r>
        <w:rPr>
          <w:rFonts w:hint="eastAsia"/>
        </w:rPr>
        <w:t>своїх</w:t>
      </w:r>
      <w:r>
        <w:t></w:t>
      </w:r>
      <w:r>
        <w:rPr>
          <w:rFonts w:hint="eastAsia"/>
        </w:rPr>
        <w:t>підлеглих</w:t>
      </w:r>
      <w:r>
        <w:t></w:t>
      </w:r>
      <w:r>
        <w:t></w:t>
      </w:r>
      <w:r>
        <w:rPr>
          <w:rFonts w:hint="eastAsia"/>
        </w:rPr>
        <w:t>Реалізація</w:t>
      </w:r>
      <w:r>
        <w:t></w:t>
      </w:r>
      <w:r>
        <w:rPr>
          <w:rFonts w:hint="eastAsia"/>
        </w:rPr>
        <w:t>зазначеного</w:t>
      </w:r>
      <w:r>
        <w:t></w:t>
      </w:r>
      <w:r>
        <w:rPr>
          <w:rFonts w:hint="eastAsia"/>
        </w:rPr>
        <w:t>дозволила</w:t>
      </w:r>
      <w:r>
        <w:t></w:t>
      </w:r>
      <w:r>
        <w:rPr>
          <w:rFonts w:hint="eastAsia"/>
        </w:rPr>
        <w:t>сформувати</w:t>
      </w:r>
      <w:r>
        <w:t></w:t>
      </w:r>
      <w:r>
        <w:rPr>
          <w:rFonts w:hint="eastAsia"/>
        </w:rPr>
        <w:t>концепцію</w:t>
      </w:r>
      <w:r>
        <w:t></w:t>
      </w:r>
      <w:r>
        <w:rPr>
          <w:rFonts w:hint="eastAsia"/>
        </w:rPr>
        <w:t>системи</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t></w:t>
      </w:r>
      <w:r>
        <w:rPr>
          <w:rFonts w:hint="eastAsia"/>
        </w:rPr>
        <w:t>практична</w:t>
      </w:r>
      <w:r>
        <w:t></w:t>
      </w:r>
      <w:r>
        <w:rPr>
          <w:rFonts w:hint="eastAsia"/>
        </w:rPr>
        <w:t>значущість</w:t>
      </w:r>
      <w:r>
        <w:t></w:t>
      </w:r>
      <w:r>
        <w:rPr>
          <w:rFonts w:hint="eastAsia"/>
        </w:rPr>
        <w:t>якої</w:t>
      </w:r>
      <w:r>
        <w:t></w:t>
      </w:r>
      <w:r>
        <w:rPr>
          <w:rFonts w:hint="eastAsia"/>
        </w:rPr>
        <w:t>визначається</w:t>
      </w:r>
      <w:r>
        <w:t></w:t>
      </w:r>
      <w:r>
        <w:rPr>
          <w:rFonts w:hint="eastAsia"/>
        </w:rPr>
        <w:t>розробкою</w:t>
      </w:r>
      <w:r>
        <w:t></w:t>
      </w:r>
      <w:r>
        <w:rPr>
          <w:rFonts w:hint="eastAsia"/>
        </w:rPr>
        <w:t>й</w:t>
      </w:r>
      <w:r>
        <w:t></w:t>
      </w:r>
      <w:r>
        <w:rPr>
          <w:rFonts w:hint="eastAsia"/>
        </w:rPr>
        <w:t>впровадженням</w:t>
      </w:r>
      <w:r>
        <w:t></w:t>
      </w:r>
      <w:r>
        <w:rPr>
          <w:rFonts w:hint="eastAsia"/>
        </w:rPr>
        <w:t>внутрішньофірмового</w:t>
      </w:r>
      <w:r>
        <w:t></w:t>
      </w:r>
      <w:r>
        <w:rPr>
          <w:rFonts w:hint="eastAsia"/>
        </w:rPr>
        <w:t>документу</w:t>
      </w:r>
      <w:r>
        <w:t></w:t>
      </w:r>
      <w:r>
        <w:t></w:t>
      </w:r>
      <w:r>
        <w:rPr>
          <w:rFonts w:hint="eastAsia"/>
        </w:rPr>
        <w:t>що</w:t>
      </w:r>
      <w:r>
        <w:t></w:t>
      </w:r>
      <w:r>
        <w:rPr>
          <w:rFonts w:hint="eastAsia"/>
        </w:rPr>
        <w:t>формує</w:t>
      </w:r>
      <w:r>
        <w:t></w:t>
      </w:r>
      <w:r>
        <w:rPr>
          <w:rFonts w:hint="eastAsia"/>
        </w:rPr>
        <w:t>регламентне</w:t>
      </w:r>
      <w:r>
        <w:t></w:t>
      </w:r>
      <w:r>
        <w:rPr>
          <w:rFonts w:hint="eastAsia"/>
        </w:rPr>
        <w:t>забезпечення</w:t>
      </w:r>
      <w:r>
        <w:t></w:t>
      </w:r>
      <w:r>
        <w:rPr>
          <w:rFonts w:hint="eastAsia"/>
        </w:rPr>
        <w:t>та</w:t>
      </w:r>
      <w:r>
        <w:t></w:t>
      </w:r>
      <w:r>
        <w:rPr>
          <w:rFonts w:hint="eastAsia"/>
        </w:rPr>
        <w:t>сприяє</w:t>
      </w:r>
      <w:r>
        <w:t></w:t>
      </w:r>
      <w:r>
        <w:rPr>
          <w:rFonts w:hint="eastAsia"/>
        </w:rPr>
        <w:t>підвищенню</w:t>
      </w:r>
      <w:r>
        <w:t></w:t>
      </w:r>
      <w:r>
        <w:rPr>
          <w:rFonts w:hint="eastAsia"/>
        </w:rPr>
        <w:t>якості</w:t>
      </w:r>
      <w:r>
        <w:t></w:t>
      </w:r>
      <w:r>
        <w:rPr>
          <w:rFonts w:hint="eastAsia"/>
        </w:rPr>
        <w:t>здійснення</w:t>
      </w:r>
      <w:r>
        <w:t></w:t>
      </w:r>
      <w:r>
        <w:rPr>
          <w:rFonts w:hint="eastAsia"/>
        </w:rPr>
        <w:t>контрольних</w:t>
      </w:r>
      <w:r>
        <w:t></w:t>
      </w:r>
      <w:r>
        <w:rPr>
          <w:rFonts w:hint="eastAsia"/>
        </w:rPr>
        <w:t>функцій</w:t>
      </w:r>
      <w:r>
        <w:t></w:t>
      </w:r>
      <w:r>
        <w:rPr>
          <w:rFonts w:hint="eastAsia"/>
        </w:rPr>
        <w:t>суб’єктами</w:t>
      </w:r>
      <w:r>
        <w:t></w:t>
      </w:r>
      <w:r>
        <w:rPr>
          <w:rFonts w:hint="eastAsia"/>
        </w:rPr>
        <w:t>внутрішнього</w:t>
      </w:r>
      <w:r>
        <w:t></w:t>
      </w:r>
      <w:r>
        <w:rPr>
          <w:rFonts w:hint="eastAsia"/>
        </w:rPr>
        <w:t>контролю</w:t>
      </w:r>
      <w:r>
        <w:t></w:t>
      </w:r>
    </w:p>
    <w:p w:rsidR="00255BE3" w:rsidRDefault="00255BE3" w:rsidP="00255BE3">
      <w:r>
        <w:t></w:t>
      </w:r>
      <w:r>
        <w:t></w:t>
      </w:r>
      <w:r>
        <w:t></w:t>
      </w:r>
      <w:r>
        <w:rPr>
          <w:rFonts w:hint="eastAsia"/>
        </w:rPr>
        <w:t>Досліджено</w:t>
      </w:r>
      <w:r>
        <w:t></w:t>
      </w:r>
      <w:r>
        <w:rPr>
          <w:rFonts w:hint="eastAsia"/>
        </w:rPr>
        <w:t>сутність</w:t>
      </w:r>
      <w:r>
        <w:t></w:t>
      </w:r>
      <w:r>
        <w:rPr>
          <w:rFonts w:hint="eastAsia"/>
        </w:rPr>
        <w:t>і</w:t>
      </w:r>
      <w:r>
        <w:t></w:t>
      </w:r>
      <w:r>
        <w:rPr>
          <w:rFonts w:hint="eastAsia"/>
        </w:rPr>
        <w:t>механізм</w:t>
      </w:r>
      <w:r>
        <w:t></w:t>
      </w:r>
      <w:r>
        <w:rPr>
          <w:rFonts w:hint="eastAsia"/>
        </w:rPr>
        <w:t>організації</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шляхом</w:t>
      </w:r>
      <w:r>
        <w:t></w:t>
      </w:r>
      <w:r>
        <w:rPr>
          <w:rFonts w:hint="eastAsia"/>
        </w:rPr>
        <w:t>розгляду</w:t>
      </w:r>
      <w:r>
        <w:t></w:t>
      </w:r>
      <w:r>
        <w:rPr>
          <w:rFonts w:hint="eastAsia"/>
        </w:rPr>
        <w:t>його</w:t>
      </w:r>
      <w:r>
        <w:t></w:t>
      </w:r>
      <w:r>
        <w:rPr>
          <w:rFonts w:hint="eastAsia"/>
        </w:rPr>
        <w:t>ключових</w:t>
      </w:r>
      <w:r>
        <w:t></w:t>
      </w:r>
      <w:r>
        <w:rPr>
          <w:rFonts w:hint="eastAsia"/>
        </w:rPr>
        <w:t>ланок</w:t>
      </w:r>
      <w:r>
        <w:t></w:t>
      </w:r>
      <w:r>
        <w:t></w:t>
      </w:r>
      <w:r>
        <w:rPr>
          <w:rFonts w:hint="eastAsia"/>
        </w:rPr>
        <w:t>інформаційно</w:t>
      </w:r>
      <w:r>
        <w:t></w:t>
      </w:r>
      <w:r>
        <w:rPr>
          <w:rFonts w:hint="eastAsia"/>
        </w:rPr>
        <w:t>аналітичного</w:t>
      </w:r>
      <w:r>
        <w:t></w:t>
      </w:r>
      <w:r>
        <w:rPr>
          <w:rFonts w:hint="eastAsia"/>
        </w:rPr>
        <w:t>процесу</w:t>
      </w:r>
      <w:r>
        <w:t></w:t>
      </w:r>
      <w:r>
        <w:rPr>
          <w:rFonts w:hint="eastAsia"/>
        </w:rPr>
        <w:t>та</w:t>
      </w:r>
      <w:r>
        <w:t></w:t>
      </w:r>
      <w:r>
        <w:rPr>
          <w:rFonts w:hint="eastAsia"/>
        </w:rPr>
        <w:t>його</w:t>
      </w:r>
      <w:r>
        <w:t></w:t>
      </w:r>
      <w:r>
        <w:rPr>
          <w:rFonts w:hint="eastAsia"/>
        </w:rPr>
        <w:t>організації</w:t>
      </w:r>
      <w:r>
        <w:t></w:t>
      </w:r>
      <w:r>
        <w:t></w:t>
      </w:r>
      <w:r>
        <w:rPr>
          <w:rFonts w:hint="eastAsia"/>
        </w:rPr>
        <w:t>Сформовано</w:t>
      </w:r>
      <w:r>
        <w:t></w:t>
      </w:r>
      <w:r>
        <w:rPr>
          <w:rFonts w:hint="eastAsia"/>
        </w:rPr>
        <w:t>підхід</w:t>
      </w:r>
      <w:r>
        <w:t></w:t>
      </w:r>
      <w:r>
        <w:rPr>
          <w:rFonts w:hint="eastAsia"/>
        </w:rPr>
        <w:t>до</w:t>
      </w:r>
      <w:r>
        <w:t></w:t>
      </w:r>
      <w:r>
        <w:rPr>
          <w:rFonts w:hint="eastAsia"/>
        </w:rPr>
        <w:t>організації</w:t>
      </w:r>
      <w:r>
        <w:t></w:t>
      </w:r>
      <w:r>
        <w:rPr>
          <w:rFonts w:hint="eastAsia"/>
        </w:rPr>
        <w:t>інформаційного</w:t>
      </w:r>
      <w:r>
        <w:t></w:t>
      </w:r>
      <w:r>
        <w:rPr>
          <w:rFonts w:hint="eastAsia"/>
        </w:rPr>
        <w:t>забезпечення</w:t>
      </w:r>
      <w:r>
        <w:t></w:t>
      </w:r>
      <w:r>
        <w:rPr>
          <w:rFonts w:hint="eastAsia"/>
        </w:rPr>
        <w:t>процесних</w:t>
      </w:r>
      <w:r>
        <w:t></w:t>
      </w:r>
      <w:r>
        <w:t></w:t>
      </w:r>
      <w:r>
        <w:rPr>
          <w:rFonts w:hint="eastAsia"/>
        </w:rPr>
        <w:t>постачання</w:t>
      </w:r>
      <w:r>
        <w:t></w:t>
      </w:r>
      <w:r>
        <w:t></w:t>
      </w:r>
      <w:r>
        <w:rPr>
          <w:rFonts w:hint="eastAsia"/>
        </w:rPr>
        <w:t>виробництво</w:t>
      </w:r>
      <w:r>
        <w:t></w:t>
      </w:r>
      <w:r>
        <w:t></w:t>
      </w:r>
      <w:r>
        <w:rPr>
          <w:rFonts w:hint="eastAsia"/>
        </w:rPr>
        <w:t>збут</w:t>
      </w:r>
      <w:r>
        <w:t></w:t>
      </w:r>
      <w:r>
        <w:t></w:t>
      </w:r>
      <w:r>
        <w:rPr>
          <w:rFonts w:hint="eastAsia"/>
        </w:rPr>
        <w:t>та</w:t>
      </w:r>
      <w:r>
        <w:t></w:t>
      </w:r>
      <w:r>
        <w:rPr>
          <w:rFonts w:hint="eastAsia"/>
        </w:rPr>
        <w:t>функціональних</w:t>
      </w:r>
      <w:r>
        <w:t></w:t>
      </w:r>
      <w:r>
        <w:t></w:t>
      </w:r>
      <w:r>
        <w:rPr>
          <w:rFonts w:hint="eastAsia"/>
        </w:rPr>
        <w:t>організаційний</w:t>
      </w:r>
      <w:r>
        <w:t></w:t>
      </w:r>
      <w:r>
        <w:t></w:t>
      </w:r>
      <w:r>
        <w:rPr>
          <w:rFonts w:hint="eastAsia"/>
        </w:rPr>
        <w:t>контрольно</w:t>
      </w:r>
      <w:r>
        <w:t></w:t>
      </w:r>
      <w:r>
        <w:rPr>
          <w:rFonts w:hint="eastAsia"/>
        </w:rPr>
        <w:t>аналітичний</w:t>
      </w:r>
      <w:r>
        <w:t></w:t>
      </w:r>
      <w:r>
        <w:t></w:t>
      </w:r>
      <w:r>
        <w:rPr>
          <w:rFonts w:hint="eastAsia"/>
        </w:rPr>
        <w:t>управлінський</w:t>
      </w:r>
      <w:r>
        <w:t></w:t>
      </w:r>
      <w:r>
        <w:t></w:t>
      </w:r>
      <w:r>
        <w:rPr>
          <w:rFonts w:hint="eastAsia"/>
        </w:rPr>
        <w:t>напрямів</w:t>
      </w:r>
      <w:r>
        <w:t></w:t>
      </w:r>
      <w:r>
        <w:rPr>
          <w:rFonts w:hint="eastAsia"/>
        </w:rPr>
        <w:t>діяльності</w:t>
      </w:r>
      <w:r>
        <w:t></w:t>
      </w:r>
      <w:r>
        <w:rPr>
          <w:rFonts w:hint="eastAsia"/>
        </w:rPr>
        <w:t>в</w:t>
      </w:r>
      <w:r>
        <w:t></w:t>
      </w:r>
      <w:r>
        <w:rPr>
          <w:rFonts w:hint="eastAsia"/>
        </w:rPr>
        <w:t>інформаційно</w:t>
      </w:r>
      <w:r>
        <w:t></w:t>
      </w:r>
      <w:r>
        <w:rPr>
          <w:rFonts w:hint="eastAsia"/>
        </w:rPr>
        <w:t>аналітичному</w:t>
      </w:r>
      <w:r>
        <w:t></w:t>
      </w:r>
      <w:r>
        <w:rPr>
          <w:rFonts w:hint="eastAsia"/>
        </w:rPr>
        <w:t>процесі</w:t>
      </w:r>
      <w:r>
        <w:t></w:t>
      </w:r>
      <w:r>
        <w:t></w:t>
      </w:r>
      <w:r>
        <w:rPr>
          <w:rFonts w:hint="eastAsia"/>
        </w:rPr>
        <w:t>Практична</w:t>
      </w:r>
      <w:r>
        <w:t></w:t>
      </w:r>
      <w:r>
        <w:rPr>
          <w:rFonts w:hint="eastAsia"/>
        </w:rPr>
        <w:t>реалізація</w:t>
      </w:r>
      <w:r>
        <w:t></w:t>
      </w:r>
      <w:r>
        <w:rPr>
          <w:rFonts w:hint="eastAsia"/>
        </w:rPr>
        <w:t>цього</w:t>
      </w:r>
      <w:r>
        <w:t></w:t>
      </w:r>
      <w:r>
        <w:rPr>
          <w:rFonts w:hint="eastAsia"/>
        </w:rPr>
        <w:t>підходу</w:t>
      </w:r>
      <w:r>
        <w:t></w:t>
      </w:r>
      <w:r>
        <w:rPr>
          <w:rFonts w:hint="eastAsia"/>
        </w:rPr>
        <w:t>дозволяє</w:t>
      </w:r>
      <w:r>
        <w:t></w:t>
      </w:r>
      <w:r>
        <w:rPr>
          <w:rFonts w:hint="eastAsia"/>
        </w:rPr>
        <w:t>вивчати</w:t>
      </w:r>
      <w:r>
        <w:t></w:t>
      </w:r>
      <w:r>
        <w:rPr>
          <w:rFonts w:hint="eastAsia"/>
        </w:rPr>
        <w:t>інформаційні</w:t>
      </w:r>
      <w:r>
        <w:t></w:t>
      </w:r>
      <w:r>
        <w:rPr>
          <w:rFonts w:hint="eastAsia"/>
        </w:rPr>
        <w:t>потреби</w:t>
      </w:r>
      <w:r>
        <w:t></w:t>
      </w:r>
      <w:r>
        <w:rPr>
          <w:rFonts w:hint="eastAsia"/>
        </w:rPr>
        <w:t>користувачів</w:t>
      </w:r>
      <w:r>
        <w:t></w:t>
      </w:r>
      <w:r>
        <w:t></w:t>
      </w:r>
      <w:r>
        <w:rPr>
          <w:rFonts w:hint="eastAsia"/>
        </w:rPr>
        <w:t>які</w:t>
      </w:r>
      <w:r>
        <w:t></w:t>
      </w:r>
      <w:r>
        <w:rPr>
          <w:rFonts w:hint="eastAsia"/>
        </w:rPr>
        <w:t>здійснюють</w:t>
      </w:r>
      <w:r>
        <w:t></w:t>
      </w:r>
      <w:r>
        <w:rPr>
          <w:rFonts w:hint="eastAsia"/>
        </w:rPr>
        <w:t>внутрішній</w:t>
      </w:r>
      <w:r>
        <w:t></w:t>
      </w:r>
      <w:r>
        <w:rPr>
          <w:rFonts w:hint="eastAsia"/>
        </w:rPr>
        <w:t>контроль</w:t>
      </w:r>
      <w:r>
        <w:t></w:t>
      </w:r>
      <w:r>
        <w:rPr>
          <w:rFonts w:hint="eastAsia"/>
        </w:rPr>
        <w:t>та</w:t>
      </w:r>
      <w:r>
        <w:t></w:t>
      </w:r>
      <w:r>
        <w:rPr>
          <w:rFonts w:hint="eastAsia"/>
        </w:rPr>
        <w:t>робити</w:t>
      </w:r>
      <w:r>
        <w:t></w:t>
      </w:r>
      <w:r>
        <w:rPr>
          <w:rFonts w:hint="eastAsia"/>
        </w:rPr>
        <w:t>їхню</w:t>
      </w:r>
      <w:r>
        <w:t></w:t>
      </w:r>
      <w:r>
        <w:rPr>
          <w:rFonts w:hint="eastAsia"/>
        </w:rPr>
        <w:t>оцінку</w:t>
      </w:r>
      <w:r>
        <w:t></w:t>
      </w:r>
    </w:p>
    <w:p w:rsidR="00255BE3" w:rsidRDefault="00255BE3" w:rsidP="00255BE3">
      <w:r>
        <w:t></w:t>
      </w:r>
      <w:r>
        <w:t></w:t>
      </w:r>
      <w:r>
        <w:t></w:t>
      </w:r>
      <w:r>
        <w:t></w:t>
      </w:r>
      <w:r>
        <w:rPr>
          <w:rFonts w:hint="eastAsia"/>
        </w:rPr>
        <w:t>Результатами</w:t>
      </w:r>
      <w:r>
        <w:t></w:t>
      </w:r>
      <w:r>
        <w:rPr>
          <w:rFonts w:hint="eastAsia"/>
        </w:rPr>
        <w:t>дослідження</w:t>
      </w:r>
      <w:r>
        <w:t></w:t>
      </w:r>
      <w:r>
        <w:rPr>
          <w:rFonts w:hint="eastAsia"/>
        </w:rPr>
        <w:t>організаційних</w:t>
      </w:r>
      <w:r>
        <w:t></w:t>
      </w:r>
      <w:r>
        <w:rPr>
          <w:rFonts w:hint="eastAsia"/>
        </w:rPr>
        <w:t>засад</w:t>
      </w:r>
      <w:r>
        <w:t></w:t>
      </w:r>
      <w:r>
        <w:rPr>
          <w:rFonts w:hint="eastAsia"/>
        </w:rPr>
        <w:t>формування</w:t>
      </w:r>
      <w:r>
        <w:t></w:t>
      </w:r>
      <w:r>
        <w:rPr>
          <w:rFonts w:hint="eastAsia"/>
        </w:rPr>
        <w:t>інформаційно</w:t>
      </w:r>
      <w:r>
        <w:t></w:t>
      </w:r>
      <w:r>
        <w:rPr>
          <w:rFonts w:hint="eastAsia"/>
        </w:rPr>
        <w:t>аналітичних</w:t>
      </w:r>
      <w:r>
        <w:t></w:t>
      </w:r>
      <w:r>
        <w:rPr>
          <w:rFonts w:hint="eastAsia"/>
        </w:rPr>
        <w:t>центрів</w:t>
      </w:r>
      <w:r>
        <w:t></w:t>
      </w:r>
      <w:r>
        <w:rPr>
          <w:rFonts w:hint="eastAsia"/>
        </w:rPr>
        <w:t>на</w:t>
      </w:r>
      <w:r>
        <w:t></w:t>
      </w:r>
      <w:r>
        <w:rPr>
          <w:rFonts w:hint="eastAsia"/>
        </w:rPr>
        <w:t>підприємстві</w:t>
      </w:r>
      <w:r>
        <w:t></w:t>
      </w:r>
      <w:r>
        <w:rPr>
          <w:rFonts w:hint="eastAsia"/>
        </w:rPr>
        <w:t>є</w:t>
      </w:r>
      <w:r>
        <w:t></w:t>
      </w:r>
      <w:r>
        <w:rPr>
          <w:rFonts w:hint="eastAsia"/>
        </w:rPr>
        <w:t>розробка</w:t>
      </w:r>
      <w:r>
        <w:t></w:t>
      </w:r>
      <w:r>
        <w:rPr>
          <w:rFonts w:hint="eastAsia"/>
        </w:rPr>
        <w:t>підходів</w:t>
      </w:r>
      <w:r>
        <w:t></w:t>
      </w:r>
      <w:r>
        <w:rPr>
          <w:rFonts w:hint="eastAsia"/>
        </w:rPr>
        <w:t>до</w:t>
      </w:r>
      <w:r>
        <w:t></w:t>
      </w:r>
      <w:r>
        <w:rPr>
          <w:rFonts w:hint="eastAsia"/>
        </w:rPr>
        <w:t>їх</w:t>
      </w:r>
      <w:r>
        <w:t></w:t>
      </w:r>
      <w:r>
        <w:rPr>
          <w:rFonts w:hint="eastAsia"/>
        </w:rPr>
        <w:t>побудови</w:t>
      </w:r>
      <w:r>
        <w:t></w:t>
      </w:r>
      <w:r>
        <w:rPr>
          <w:rFonts w:hint="eastAsia"/>
        </w:rPr>
        <w:t>в</w:t>
      </w:r>
      <w:r>
        <w:t></w:t>
      </w:r>
      <w:r>
        <w:rPr>
          <w:rFonts w:hint="eastAsia"/>
        </w:rPr>
        <w:t>системі</w:t>
      </w:r>
      <w:r>
        <w:t></w:t>
      </w:r>
      <w:r>
        <w:rPr>
          <w:rFonts w:hint="eastAsia"/>
        </w:rPr>
        <w:t>внутрішнього</w:t>
      </w:r>
      <w:r>
        <w:t></w:t>
      </w:r>
      <w:r>
        <w:rPr>
          <w:rFonts w:hint="eastAsia"/>
        </w:rPr>
        <w:t>контролю</w:t>
      </w:r>
      <w:r>
        <w:t></w:t>
      </w:r>
      <w:r>
        <w:t></w:t>
      </w:r>
      <w:r>
        <w:rPr>
          <w:rFonts w:hint="eastAsia"/>
        </w:rPr>
        <w:t>Розроблено</w:t>
      </w:r>
      <w:r>
        <w:t></w:t>
      </w:r>
      <w:r>
        <w:rPr>
          <w:rFonts w:hint="eastAsia"/>
        </w:rPr>
        <w:t>схему</w:t>
      </w:r>
      <w:r>
        <w:t></w:t>
      </w:r>
      <w:r>
        <w:rPr>
          <w:rFonts w:hint="eastAsia"/>
        </w:rPr>
        <w:t>руху</w:t>
      </w:r>
      <w:r>
        <w:t></w:t>
      </w:r>
      <w:r>
        <w:rPr>
          <w:rFonts w:hint="eastAsia"/>
        </w:rPr>
        <w:t>інформаційних</w:t>
      </w:r>
      <w:r>
        <w:t></w:t>
      </w:r>
      <w:r>
        <w:rPr>
          <w:rFonts w:hint="eastAsia"/>
        </w:rPr>
        <w:t>потоків</w:t>
      </w:r>
      <w:r>
        <w:t></w:t>
      </w:r>
      <w:r>
        <w:rPr>
          <w:rFonts w:hint="eastAsia"/>
        </w:rPr>
        <w:t>служби</w:t>
      </w:r>
      <w:r>
        <w:t></w:t>
      </w:r>
      <w:r>
        <w:rPr>
          <w:rFonts w:hint="eastAsia"/>
        </w:rPr>
        <w:t>внутрішнього</w:t>
      </w:r>
      <w:r>
        <w:t></w:t>
      </w:r>
      <w:r>
        <w:rPr>
          <w:rFonts w:hint="eastAsia"/>
        </w:rPr>
        <w:t>аудиту</w:t>
      </w:r>
      <w:r>
        <w:t></w:t>
      </w:r>
      <w:r>
        <w:rPr>
          <w:rFonts w:hint="eastAsia"/>
        </w:rPr>
        <w:t>в</w:t>
      </w:r>
      <w:r>
        <w:t></w:t>
      </w:r>
      <w:r>
        <w:rPr>
          <w:rFonts w:hint="eastAsia"/>
        </w:rPr>
        <w:t>межах</w:t>
      </w:r>
      <w:r>
        <w:t></w:t>
      </w:r>
      <w:r>
        <w:rPr>
          <w:rFonts w:hint="eastAsia"/>
        </w:rPr>
        <w:t>структурних</w:t>
      </w:r>
      <w:r>
        <w:t></w:t>
      </w:r>
      <w:r>
        <w:rPr>
          <w:rFonts w:hint="eastAsia"/>
        </w:rPr>
        <w:t>підрозділів</w:t>
      </w:r>
      <w:r>
        <w:t></w:t>
      </w:r>
      <w:r>
        <w:rPr>
          <w:rFonts w:hint="eastAsia"/>
        </w:rPr>
        <w:t>підприємства</w:t>
      </w:r>
      <w:r>
        <w:t></w:t>
      </w:r>
      <w:r>
        <w:t></w:t>
      </w:r>
      <w:r>
        <w:rPr>
          <w:rFonts w:hint="eastAsia"/>
        </w:rPr>
        <w:t>Використання</w:t>
      </w:r>
      <w:r>
        <w:t></w:t>
      </w:r>
      <w:r>
        <w:rPr>
          <w:rFonts w:hint="eastAsia"/>
        </w:rPr>
        <w:t>цього</w:t>
      </w:r>
      <w:r>
        <w:t></w:t>
      </w:r>
      <w:r>
        <w:rPr>
          <w:rFonts w:hint="eastAsia"/>
        </w:rPr>
        <w:t>підходу</w:t>
      </w:r>
      <w:r>
        <w:t></w:t>
      </w:r>
      <w:r>
        <w:rPr>
          <w:rFonts w:hint="eastAsia"/>
        </w:rPr>
        <w:t>в</w:t>
      </w:r>
      <w:r>
        <w:t></w:t>
      </w:r>
      <w:r>
        <w:rPr>
          <w:rFonts w:hint="eastAsia"/>
        </w:rPr>
        <w:t>практиці</w:t>
      </w:r>
      <w:r>
        <w:t></w:t>
      </w:r>
      <w:r>
        <w:rPr>
          <w:rFonts w:hint="eastAsia"/>
        </w:rPr>
        <w:t>роботи</w:t>
      </w:r>
      <w:r>
        <w:t></w:t>
      </w:r>
      <w:r>
        <w:rPr>
          <w:rFonts w:hint="eastAsia"/>
        </w:rPr>
        <w:t>підприємств</w:t>
      </w:r>
      <w:r>
        <w:t></w:t>
      </w:r>
      <w:r>
        <w:rPr>
          <w:rFonts w:hint="eastAsia"/>
        </w:rPr>
        <w:t>забезпечує</w:t>
      </w:r>
      <w:r>
        <w:t></w:t>
      </w:r>
      <w:r>
        <w:rPr>
          <w:rFonts w:hint="eastAsia"/>
        </w:rPr>
        <w:t>найбільш</w:t>
      </w:r>
      <w:r>
        <w:t></w:t>
      </w:r>
      <w:r>
        <w:rPr>
          <w:rFonts w:hint="eastAsia"/>
        </w:rPr>
        <w:t>повне</w:t>
      </w:r>
      <w:r>
        <w:t></w:t>
      </w:r>
      <w:r>
        <w:rPr>
          <w:rFonts w:hint="eastAsia"/>
        </w:rPr>
        <w:t>формування</w:t>
      </w:r>
      <w:r>
        <w:t></w:t>
      </w:r>
      <w:r>
        <w:rPr>
          <w:rFonts w:hint="eastAsia"/>
        </w:rPr>
        <w:t>інформаційного</w:t>
      </w:r>
      <w:r>
        <w:t></w:t>
      </w:r>
      <w:r>
        <w:rPr>
          <w:rFonts w:hint="eastAsia"/>
        </w:rPr>
        <w:t>забезпечення</w:t>
      </w:r>
      <w:r>
        <w:t></w:t>
      </w:r>
      <w:r>
        <w:rPr>
          <w:rFonts w:hint="eastAsia"/>
        </w:rPr>
        <w:t>власне</w:t>
      </w:r>
      <w:r>
        <w:t></w:t>
      </w:r>
      <w:r>
        <w:rPr>
          <w:rFonts w:hint="eastAsia"/>
        </w:rPr>
        <w:t>як</w:t>
      </w:r>
      <w:r>
        <w:t></w:t>
      </w:r>
      <w:r>
        <w:rPr>
          <w:rFonts w:hint="eastAsia"/>
        </w:rPr>
        <w:t>цієї</w:t>
      </w:r>
      <w:r>
        <w:t></w:t>
      </w:r>
      <w:r>
        <w:rPr>
          <w:rFonts w:hint="eastAsia"/>
        </w:rPr>
        <w:t>служби</w:t>
      </w:r>
      <w:r>
        <w:t></w:t>
      </w:r>
      <w:r>
        <w:t></w:t>
      </w:r>
      <w:r>
        <w:rPr>
          <w:rFonts w:hint="eastAsia"/>
        </w:rPr>
        <w:t>так</w:t>
      </w:r>
      <w:r>
        <w:t></w:t>
      </w:r>
      <w:r>
        <w:rPr>
          <w:rFonts w:hint="eastAsia"/>
        </w:rPr>
        <w:t>і</w:t>
      </w:r>
      <w:r>
        <w:t></w:t>
      </w:r>
      <w:r>
        <w:rPr>
          <w:rFonts w:hint="eastAsia"/>
        </w:rPr>
        <w:t>інформаційного</w:t>
      </w:r>
      <w:r>
        <w:t></w:t>
      </w:r>
      <w:r>
        <w:rPr>
          <w:rFonts w:hint="eastAsia"/>
        </w:rPr>
        <w:t>забезпечення</w:t>
      </w:r>
      <w:r>
        <w:t></w:t>
      </w:r>
      <w:r>
        <w:rPr>
          <w:rFonts w:hint="eastAsia"/>
        </w:rPr>
        <w:t>користувачів</w:t>
      </w:r>
      <w:r>
        <w:t></w:t>
      </w:r>
      <w:r>
        <w:rPr>
          <w:rFonts w:hint="eastAsia"/>
        </w:rPr>
        <w:t>інформації</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r>
        <w:rPr>
          <w:rFonts w:hint="eastAsia"/>
        </w:rPr>
        <w:t>відповідно</w:t>
      </w:r>
      <w:r>
        <w:t></w:t>
      </w:r>
      <w:r>
        <w:rPr>
          <w:rFonts w:hint="eastAsia"/>
        </w:rPr>
        <w:t>до</w:t>
      </w:r>
      <w:r>
        <w:t></w:t>
      </w:r>
      <w:r>
        <w:rPr>
          <w:rFonts w:hint="eastAsia"/>
        </w:rPr>
        <w:t>інформаційних</w:t>
      </w:r>
      <w:r>
        <w:t></w:t>
      </w:r>
      <w:r>
        <w:rPr>
          <w:rFonts w:hint="eastAsia"/>
        </w:rPr>
        <w:t>запитів</w:t>
      </w:r>
      <w:r>
        <w:t></w:t>
      </w:r>
      <w:r>
        <w:t></w:t>
      </w:r>
    </w:p>
    <w:p w:rsidR="00255BE3" w:rsidRDefault="00255BE3" w:rsidP="00255BE3">
      <w:r>
        <w:t></w:t>
      </w:r>
      <w:r>
        <w:t></w:t>
      </w:r>
      <w:r>
        <w:t></w:t>
      </w:r>
      <w:r>
        <w:t></w:t>
      </w:r>
      <w:r>
        <w:rPr>
          <w:rFonts w:hint="eastAsia"/>
        </w:rPr>
        <w:t>Досліджено</w:t>
      </w:r>
      <w:r>
        <w:t></w:t>
      </w:r>
      <w:r>
        <w:rPr>
          <w:rFonts w:hint="eastAsia"/>
        </w:rPr>
        <w:t>методологічні</w:t>
      </w:r>
      <w:r>
        <w:t></w:t>
      </w:r>
      <w:r>
        <w:rPr>
          <w:rFonts w:hint="eastAsia"/>
        </w:rPr>
        <w:t>засади</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шляхом</w:t>
      </w:r>
      <w:r>
        <w:t></w:t>
      </w:r>
      <w:r>
        <w:rPr>
          <w:rFonts w:hint="eastAsia"/>
        </w:rPr>
        <w:t>формування</w:t>
      </w:r>
      <w:r>
        <w:t></w:t>
      </w:r>
      <w:r>
        <w:rPr>
          <w:rFonts w:hint="eastAsia"/>
        </w:rPr>
        <w:t>етапів</w:t>
      </w:r>
      <w:r>
        <w:t></w:t>
      </w:r>
      <w:r>
        <w:rPr>
          <w:rFonts w:hint="eastAsia"/>
        </w:rPr>
        <w:t>реалізації</w:t>
      </w:r>
      <w:r>
        <w:t></w:t>
      </w:r>
      <w:r>
        <w:rPr>
          <w:rFonts w:hint="eastAsia"/>
        </w:rPr>
        <w:t>інформаційно</w:t>
      </w:r>
      <w:r>
        <w:t></w:t>
      </w:r>
      <w:r>
        <w:rPr>
          <w:rFonts w:hint="eastAsia"/>
        </w:rPr>
        <w:t>аналітичної</w:t>
      </w:r>
      <w:r>
        <w:t></w:t>
      </w:r>
      <w:r>
        <w:rPr>
          <w:rFonts w:hint="eastAsia"/>
        </w:rPr>
        <w:t>діяльності</w:t>
      </w:r>
      <w:r>
        <w:t></w:t>
      </w:r>
      <w:r>
        <w:rPr>
          <w:rFonts w:hint="eastAsia"/>
        </w:rPr>
        <w:t>суб’єкта</w:t>
      </w:r>
      <w:r>
        <w:t></w:t>
      </w:r>
      <w:r>
        <w:rPr>
          <w:rFonts w:hint="eastAsia"/>
        </w:rPr>
        <w:t>контролю</w:t>
      </w:r>
      <w:r>
        <w:t></w:t>
      </w:r>
      <w:r>
        <w:t></w:t>
      </w:r>
      <w:r>
        <w:rPr>
          <w:rFonts w:hint="eastAsia"/>
        </w:rPr>
        <w:t>Практична</w:t>
      </w:r>
      <w:r>
        <w:t></w:t>
      </w:r>
      <w:r>
        <w:rPr>
          <w:rFonts w:hint="eastAsia"/>
        </w:rPr>
        <w:t>реалізація</w:t>
      </w:r>
      <w:r>
        <w:t></w:t>
      </w:r>
      <w:r>
        <w:rPr>
          <w:rFonts w:hint="eastAsia"/>
        </w:rPr>
        <w:t>робіт</w:t>
      </w:r>
      <w:r>
        <w:t></w:t>
      </w:r>
      <w:r>
        <w:rPr>
          <w:rFonts w:hint="eastAsia"/>
        </w:rPr>
        <w:t>щодо</w:t>
      </w:r>
      <w:r>
        <w:t></w:t>
      </w:r>
      <w:r>
        <w:rPr>
          <w:rFonts w:hint="eastAsia"/>
        </w:rPr>
        <w:t>здійснення</w:t>
      </w:r>
      <w:r>
        <w:t></w:t>
      </w:r>
      <w:r>
        <w:rPr>
          <w:rFonts w:hint="eastAsia"/>
        </w:rPr>
        <w:t>запропонованих</w:t>
      </w:r>
      <w:r>
        <w:t></w:t>
      </w:r>
      <w:r>
        <w:rPr>
          <w:rFonts w:hint="eastAsia"/>
        </w:rPr>
        <w:t>етапів</w:t>
      </w:r>
      <w:r>
        <w:t></w:t>
      </w:r>
      <w:r>
        <w:rPr>
          <w:rFonts w:hint="eastAsia"/>
        </w:rPr>
        <w:t>дозволяє</w:t>
      </w:r>
      <w:r>
        <w:t></w:t>
      </w:r>
      <w:r>
        <w:rPr>
          <w:rFonts w:hint="eastAsia"/>
        </w:rPr>
        <w:t>досліджувати</w:t>
      </w:r>
      <w:r>
        <w:t></w:t>
      </w:r>
      <w:r>
        <w:rPr>
          <w:rFonts w:hint="eastAsia"/>
        </w:rPr>
        <w:t>особливості</w:t>
      </w:r>
      <w:r>
        <w:t></w:t>
      </w:r>
      <w:r>
        <w:rPr>
          <w:rFonts w:hint="eastAsia"/>
        </w:rPr>
        <w:t>збору</w:t>
      </w:r>
      <w:r>
        <w:t></w:t>
      </w:r>
      <w:r>
        <w:rPr>
          <w:rFonts w:hint="eastAsia"/>
        </w:rPr>
        <w:t>й</w:t>
      </w:r>
      <w:r>
        <w:t></w:t>
      </w:r>
      <w:r>
        <w:rPr>
          <w:rFonts w:hint="eastAsia"/>
        </w:rPr>
        <w:t>обробки</w:t>
      </w:r>
      <w:r>
        <w:t></w:t>
      </w:r>
      <w:r>
        <w:rPr>
          <w:rFonts w:hint="eastAsia"/>
        </w:rPr>
        <w:t>обліково</w:t>
      </w:r>
      <w:r>
        <w:t></w:t>
      </w:r>
      <w:r>
        <w:rPr>
          <w:rFonts w:hint="eastAsia"/>
        </w:rPr>
        <w:t>економічної</w:t>
      </w:r>
      <w:r>
        <w:t></w:t>
      </w:r>
      <w:r>
        <w:rPr>
          <w:rFonts w:hint="eastAsia"/>
        </w:rPr>
        <w:t>інформації</w:t>
      </w:r>
      <w:r>
        <w:t></w:t>
      </w:r>
      <w:r>
        <w:t></w:t>
      </w:r>
      <w:r>
        <w:rPr>
          <w:rFonts w:hint="eastAsia"/>
        </w:rPr>
        <w:t>яка</w:t>
      </w:r>
      <w:r>
        <w:t></w:t>
      </w:r>
      <w:r>
        <w:rPr>
          <w:rFonts w:hint="eastAsia"/>
        </w:rPr>
        <w:t>є</w:t>
      </w:r>
      <w:r>
        <w:t></w:t>
      </w:r>
      <w:r>
        <w:rPr>
          <w:rFonts w:hint="eastAsia"/>
        </w:rPr>
        <w:t>основою</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r>
        <w:t></w:t>
      </w:r>
      <w:r>
        <w:rPr>
          <w:rFonts w:hint="eastAsia"/>
        </w:rPr>
        <w:t>Розроблено</w:t>
      </w:r>
      <w:r>
        <w:t></w:t>
      </w:r>
      <w:r>
        <w:rPr>
          <w:rFonts w:hint="eastAsia"/>
        </w:rPr>
        <w:t>методику</w:t>
      </w:r>
      <w:r>
        <w:t></w:t>
      </w:r>
      <w:r>
        <w:rPr>
          <w:rFonts w:hint="eastAsia"/>
        </w:rPr>
        <w:t>моделювання</w:t>
      </w:r>
      <w:r>
        <w:t></w:t>
      </w:r>
      <w:r>
        <w:rPr>
          <w:rFonts w:hint="eastAsia"/>
        </w:rPr>
        <w:t>інформаційно</w:t>
      </w:r>
      <w:r>
        <w:t></w:t>
      </w:r>
      <w:r>
        <w:rPr>
          <w:rFonts w:hint="eastAsia"/>
        </w:rPr>
        <w:t>аналітичного</w:t>
      </w:r>
      <w:r>
        <w:t></w:t>
      </w:r>
      <w:r>
        <w:rPr>
          <w:rFonts w:hint="eastAsia"/>
        </w:rPr>
        <w:t>процесу</w:t>
      </w:r>
      <w:r>
        <w:t></w:t>
      </w:r>
      <w:r>
        <w:rPr>
          <w:rFonts w:hint="eastAsia"/>
        </w:rPr>
        <w:t>в</w:t>
      </w:r>
      <w:r>
        <w:t></w:t>
      </w:r>
      <w:r>
        <w:rPr>
          <w:rFonts w:hint="eastAsia"/>
        </w:rPr>
        <w:t>системі</w:t>
      </w:r>
      <w:r>
        <w:t></w:t>
      </w:r>
      <w:r>
        <w:rPr>
          <w:rFonts w:hint="eastAsia"/>
        </w:rPr>
        <w:t>внутрішнього</w:t>
      </w:r>
      <w:r>
        <w:t></w:t>
      </w:r>
      <w:r>
        <w:rPr>
          <w:rFonts w:hint="eastAsia"/>
        </w:rPr>
        <w:t>контролю</w:t>
      </w:r>
      <w:r>
        <w:t></w:t>
      </w:r>
      <w:r>
        <w:t></w:t>
      </w:r>
      <w:r>
        <w:rPr>
          <w:rFonts w:hint="eastAsia"/>
        </w:rPr>
        <w:t>Апробація</w:t>
      </w:r>
      <w:r>
        <w:t></w:t>
      </w:r>
      <w:r>
        <w:rPr>
          <w:rFonts w:hint="eastAsia"/>
        </w:rPr>
        <w:t>цієї</w:t>
      </w:r>
      <w:r>
        <w:t></w:t>
      </w:r>
      <w:r>
        <w:rPr>
          <w:rFonts w:hint="eastAsia"/>
        </w:rPr>
        <w:t>методики</w:t>
      </w:r>
      <w:r>
        <w:t></w:t>
      </w:r>
      <w:r>
        <w:rPr>
          <w:rFonts w:hint="eastAsia"/>
        </w:rPr>
        <w:t>дозволила</w:t>
      </w:r>
      <w:r>
        <w:t></w:t>
      </w:r>
      <w:r>
        <w:rPr>
          <w:rFonts w:hint="eastAsia"/>
        </w:rPr>
        <w:t>встановити</w:t>
      </w:r>
      <w:r>
        <w:t></w:t>
      </w:r>
      <w:r>
        <w:rPr>
          <w:rFonts w:hint="eastAsia"/>
        </w:rPr>
        <w:t>рівень</w:t>
      </w:r>
      <w:r>
        <w:t></w:t>
      </w:r>
      <w:r>
        <w:rPr>
          <w:rFonts w:hint="eastAsia"/>
        </w:rPr>
        <w:t>задоволення</w:t>
      </w:r>
      <w:r>
        <w:t></w:t>
      </w:r>
      <w:r>
        <w:rPr>
          <w:rFonts w:hint="eastAsia"/>
        </w:rPr>
        <w:t>інформаційних</w:t>
      </w:r>
      <w:r>
        <w:t></w:t>
      </w:r>
      <w:r>
        <w:rPr>
          <w:rFonts w:hint="eastAsia"/>
        </w:rPr>
        <w:t>потреб</w:t>
      </w:r>
      <w:r>
        <w:t></w:t>
      </w:r>
      <w:r>
        <w:rPr>
          <w:rFonts w:hint="eastAsia"/>
        </w:rPr>
        <w:t>користувачів</w:t>
      </w:r>
      <w:r>
        <w:t></w:t>
      </w:r>
      <w:r>
        <w:rPr>
          <w:rFonts w:hint="eastAsia"/>
        </w:rPr>
        <w:t>інформації</w:t>
      </w:r>
      <w:r>
        <w:t></w:t>
      </w:r>
      <w:r>
        <w:t></w:t>
      </w:r>
      <w:r>
        <w:rPr>
          <w:rFonts w:hint="eastAsia"/>
        </w:rPr>
        <w:t>що</w:t>
      </w:r>
      <w:r>
        <w:t></w:t>
      </w:r>
      <w:r>
        <w:rPr>
          <w:rFonts w:hint="eastAsia"/>
        </w:rPr>
        <w:t>здійснюють</w:t>
      </w:r>
      <w:r>
        <w:t></w:t>
      </w:r>
      <w:r>
        <w:rPr>
          <w:rFonts w:hint="eastAsia"/>
        </w:rPr>
        <w:t>внутрішній</w:t>
      </w:r>
      <w:r>
        <w:t></w:t>
      </w:r>
      <w:r>
        <w:rPr>
          <w:rFonts w:hint="eastAsia"/>
        </w:rPr>
        <w:t>контроль</w:t>
      </w:r>
      <w:r>
        <w:t></w:t>
      </w:r>
      <w:r>
        <w:t></w:t>
      </w:r>
      <w:r>
        <w:t></w:t>
      </w:r>
      <w:r>
        <w:t></w:t>
      </w:r>
      <w:r>
        <w:t></w:t>
      </w:r>
    </w:p>
    <w:p w:rsidR="00255BE3" w:rsidRPr="00255BE3" w:rsidRDefault="00255BE3" w:rsidP="00255BE3">
      <w:r>
        <w:tab/>
      </w:r>
      <w:r>
        <w:t></w:t>
      </w:r>
      <w:r>
        <w:t></w:t>
      </w:r>
      <w:r>
        <w:t></w:t>
      </w:r>
      <w:r>
        <w:t></w:t>
      </w:r>
      <w:r>
        <w:rPr>
          <w:rFonts w:hint="eastAsia"/>
        </w:rPr>
        <w:t>З</w:t>
      </w:r>
      <w:r>
        <w:t></w:t>
      </w:r>
      <w:r>
        <w:rPr>
          <w:rFonts w:hint="eastAsia"/>
        </w:rPr>
        <w:t>метою</w:t>
      </w:r>
      <w:r>
        <w:t></w:t>
      </w:r>
      <w:r>
        <w:rPr>
          <w:rFonts w:hint="eastAsia"/>
        </w:rPr>
        <w:t>підвищення</w:t>
      </w:r>
      <w:r>
        <w:t></w:t>
      </w:r>
      <w:r>
        <w:rPr>
          <w:rFonts w:hint="eastAsia"/>
        </w:rPr>
        <w:t>ефективності</w:t>
      </w:r>
      <w:r>
        <w:t></w:t>
      </w:r>
      <w:r>
        <w:rPr>
          <w:rFonts w:hint="eastAsia"/>
        </w:rPr>
        <w:t>функціонування</w:t>
      </w:r>
      <w:r>
        <w:t></w:t>
      </w:r>
      <w:r>
        <w:rPr>
          <w:rFonts w:hint="eastAsia"/>
        </w:rPr>
        <w:t>системи</w:t>
      </w:r>
      <w:r>
        <w:t></w:t>
      </w:r>
      <w:r>
        <w:rPr>
          <w:rFonts w:hint="eastAsia"/>
        </w:rPr>
        <w:t>внутрішнього</w:t>
      </w:r>
      <w:r>
        <w:t></w:t>
      </w:r>
      <w:r>
        <w:rPr>
          <w:rFonts w:hint="eastAsia"/>
        </w:rPr>
        <w:t>контролю</w:t>
      </w:r>
      <w:r>
        <w:t></w:t>
      </w:r>
      <w:r>
        <w:rPr>
          <w:rFonts w:hint="eastAsia"/>
        </w:rPr>
        <w:t>та</w:t>
      </w:r>
      <w:r>
        <w:t></w:t>
      </w:r>
      <w:r>
        <w:rPr>
          <w:rFonts w:hint="eastAsia"/>
        </w:rPr>
        <w:t>процесу</w:t>
      </w:r>
      <w:r>
        <w:t></w:t>
      </w:r>
      <w:r>
        <w:rPr>
          <w:rFonts w:hint="eastAsia"/>
        </w:rPr>
        <w:t>її</w:t>
      </w:r>
      <w:r>
        <w:t></w:t>
      </w:r>
      <w:r>
        <w:rPr>
          <w:rFonts w:hint="eastAsia"/>
        </w:rPr>
        <w:t>інформаційного</w:t>
      </w:r>
      <w:r>
        <w:t></w:t>
      </w:r>
      <w:r>
        <w:rPr>
          <w:rFonts w:hint="eastAsia"/>
        </w:rPr>
        <w:t>забезпечення</w:t>
      </w:r>
      <w:r>
        <w:t></w:t>
      </w:r>
      <w:r>
        <w:rPr>
          <w:rFonts w:hint="eastAsia"/>
        </w:rPr>
        <w:t>у</w:t>
      </w:r>
      <w:r>
        <w:t></w:t>
      </w:r>
      <w:r>
        <w:rPr>
          <w:rFonts w:hint="eastAsia"/>
        </w:rPr>
        <w:t>дисертації</w:t>
      </w:r>
      <w:r>
        <w:t></w:t>
      </w:r>
      <w:r>
        <w:rPr>
          <w:rFonts w:hint="eastAsia"/>
        </w:rPr>
        <w:t>запропоновано</w:t>
      </w:r>
      <w:r>
        <w:t></w:t>
      </w:r>
      <w:r>
        <w:t></w:t>
      </w:r>
      <w:r>
        <w:rPr>
          <w:rFonts w:hint="eastAsia"/>
        </w:rPr>
        <w:t>підхід</w:t>
      </w:r>
      <w:r>
        <w:t></w:t>
      </w:r>
      <w:r>
        <w:rPr>
          <w:rFonts w:hint="eastAsia"/>
        </w:rPr>
        <w:t>до</w:t>
      </w:r>
      <w:r>
        <w:t></w:t>
      </w:r>
      <w:r>
        <w:rPr>
          <w:rFonts w:hint="eastAsia"/>
        </w:rPr>
        <w:t>проектування</w:t>
      </w:r>
      <w:r>
        <w:t></w:t>
      </w:r>
      <w:r>
        <w:rPr>
          <w:rFonts w:hint="eastAsia"/>
        </w:rPr>
        <w:t>методики</w:t>
      </w:r>
      <w:r>
        <w:t></w:t>
      </w:r>
      <w:r>
        <w:rPr>
          <w:rFonts w:hint="eastAsia"/>
        </w:rPr>
        <w:t>формування</w:t>
      </w:r>
      <w:r>
        <w:t></w:t>
      </w:r>
      <w:r>
        <w:rPr>
          <w:rFonts w:hint="eastAsia"/>
        </w:rPr>
        <w:t>інформації</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r>
        <w:rPr>
          <w:rFonts w:hint="eastAsia"/>
        </w:rPr>
        <w:t>за</w:t>
      </w:r>
      <w:r>
        <w:t></w:t>
      </w:r>
      <w:r>
        <w:rPr>
          <w:rFonts w:hint="eastAsia"/>
        </w:rPr>
        <w:t>етапами</w:t>
      </w:r>
      <w:r>
        <w:t></w:t>
      </w:r>
      <w:r>
        <w:rPr>
          <w:rFonts w:hint="eastAsia"/>
        </w:rPr>
        <w:t>підготовки</w:t>
      </w:r>
      <w:r>
        <w:t></w:t>
      </w:r>
      <w:r>
        <w:rPr>
          <w:rFonts w:hint="eastAsia"/>
        </w:rPr>
        <w:t>фінансової</w:t>
      </w:r>
      <w:r>
        <w:t></w:t>
      </w:r>
      <w:r>
        <w:rPr>
          <w:rFonts w:hint="eastAsia"/>
        </w:rPr>
        <w:t>звітності</w:t>
      </w:r>
      <w:r>
        <w:t></w:t>
      </w:r>
      <w:r>
        <w:t></w:t>
      </w:r>
      <w:r>
        <w:rPr>
          <w:rFonts w:hint="eastAsia"/>
        </w:rPr>
        <w:t>методичні</w:t>
      </w:r>
      <w:r>
        <w:t></w:t>
      </w:r>
      <w:r>
        <w:rPr>
          <w:rFonts w:hint="eastAsia"/>
        </w:rPr>
        <w:t>засади</w:t>
      </w:r>
      <w:r>
        <w:t></w:t>
      </w:r>
      <w:r>
        <w:rPr>
          <w:rFonts w:hint="eastAsia"/>
        </w:rPr>
        <w:t>інформаційного</w:t>
      </w:r>
      <w:r>
        <w:t></w:t>
      </w:r>
      <w:r>
        <w:rPr>
          <w:rFonts w:hint="eastAsia"/>
        </w:rPr>
        <w:t>забезпечення</w:t>
      </w:r>
      <w:r>
        <w:t></w:t>
      </w:r>
      <w:r>
        <w:rPr>
          <w:rFonts w:hint="eastAsia"/>
        </w:rPr>
        <w:t>внутрішнього</w:t>
      </w:r>
      <w:r>
        <w:t></w:t>
      </w:r>
      <w:r>
        <w:rPr>
          <w:rFonts w:hint="eastAsia"/>
        </w:rPr>
        <w:t>контролю</w:t>
      </w:r>
      <w:r>
        <w:t></w:t>
      </w:r>
      <w:r>
        <w:rPr>
          <w:rFonts w:hint="eastAsia"/>
        </w:rPr>
        <w:t>ефективності</w:t>
      </w:r>
      <w:r>
        <w:t></w:t>
      </w:r>
      <w:r>
        <w:rPr>
          <w:rFonts w:hint="eastAsia"/>
        </w:rPr>
        <w:t>бізнес</w:t>
      </w:r>
      <w:r>
        <w:t></w:t>
      </w:r>
      <w:r>
        <w:rPr>
          <w:rFonts w:hint="eastAsia"/>
        </w:rPr>
        <w:t>процесів</w:t>
      </w:r>
      <w:r>
        <w:t></w:t>
      </w:r>
      <w:r>
        <w:t></w:t>
      </w:r>
      <w:r>
        <w:rPr>
          <w:rFonts w:hint="eastAsia"/>
        </w:rPr>
        <w:t>Запропоновані</w:t>
      </w:r>
      <w:r>
        <w:t></w:t>
      </w:r>
      <w:r>
        <w:rPr>
          <w:rFonts w:hint="eastAsia"/>
        </w:rPr>
        <w:t>методики</w:t>
      </w:r>
      <w:r>
        <w:t></w:t>
      </w:r>
      <w:r>
        <w:rPr>
          <w:rFonts w:hint="eastAsia"/>
        </w:rPr>
        <w:t>впроваджені</w:t>
      </w:r>
      <w:r>
        <w:t></w:t>
      </w:r>
      <w:r>
        <w:rPr>
          <w:rFonts w:hint="eastAsia"/>
        </w:rPr>
        <w:t>в</w:t>
      </w:r>
      <w:r>
        <w:t></w:t>
      </w:r>
      <w:r>
        <w:rPr>
          <w:rFonts w:hint="eastAsia"/>
        </w:rPr>
        <w:t>роботу</w:t>
      </w:r>
      <w:r>
        <w:t></w:t>
      </w:r>
      <w:r>
        <w:rPr>
          <w:rFonts w:hint="eastAsia"/>
        </w:rPr>
        <w:t>служб</w:t>
      </w:r>
      <w:r>
        <w:t></w:t>
      </w:r>
      <w:r>
        <w:rPr>
          <w:rFonts w:hint="eastAsia"/>
        </w:rPr>
        <w:t>внутрішнього</w:t>
      </w:r>
      <w:r>
        <w:t></w:t>
      </w:r>
      <w:r>
        <w:rPr>
          <w:rFonts w:hint="eastAsia"/>
        </w:rPr>
        <w:t>аудиту</w:t>
      </w:r>
      <w:r>
        <w:t></w:t>
      </w:r>
      <w:r>
        <w:rPr>
          <w:rFonts w:hint="eastAsia"/>
        </w:rPr>
        <w:t>підприємств</w:t>
      </w:r>
      <w:r>
        <w:t></w:t>
      </w:r>
      <w:r>
        <w:t></w:t>
      </w:r>
      <w:r>
        <w:rPr>
          <w:rFonts w:hint="eastAsia"/>
        </w:rPr>
        <w:t>зокрема</w:t>
      </w:r>
      <w:r>
        <w:t></w:t>
      </w:r>
      <w:r>
        <w:t></w:t>
      </w:r>
      <w:r>
        <w:rPr>
          <w:rFonts w:hint="eastAsia"/>
        </w:rPr>
        <w:t>ТОВ</w:t>
      </w:r>
      <w:r>
        <w:t></w:t>
      </w:r>
      <w:r>
        <w:rPr>
          <w:rFonts w:hint="eastAsia"/>
        </w:rPr>
        <w:t>“Управляюча</w:t>
      </w:r>
      <w:r>
        <w:t></w:t>
      </w:r>
      <w:r>
        <w:rPr>
          <w:rFonts w:hint="eastAsia"/>
        </w:rPr>
        <w:t>компанія</w:t>
      </w:r>
      <w:r>
        <w:t></w:t>
      </w:r>
      <w:r>
        <w:rPr>
          <w:rFonts w:hint="eastAsia"/>
        </w:rPr>
        <w:t>“ГЕРЦ”</w:t>
      </w:r>
      <w:r>
        <w:t></w:t>
      </w:r>
      <w:r>
        <w:t></w:t>
      </w:r>
      <w:r>
        <w:rPr>
          <w:rFonts w:hint="eastAsia"/>
        </w:rPr>
        <w:t>ВАТ</w:t>
      </w:r>
      <w:r>
        <w:t></w:t>
      </w:r>
      <w:r>
        <w:rPr>
          <w:rFonts w:hint="eastAsia"/>
        </w:rPr>
        <w:t>“Донбас</w:t>
      </w:r>
      <w:r>
        <w:t></w:t>
      </w:r>
      <w:r>
        <w:rPr>
          <w:rFonts w:hint="eastAsia"/>
        </w:rPr>
        <w:t>Електромотор”</w:t>
      </w:r>
      <w:r>
        <w:t></w:t>
      </w:r>
      <w:r>
        <w:t></w:t>
      </w:r>
      <w:r>
        <w:rPr>
          <w:rFonts w:hint="eastAsia"/>
        </w:rPr>
        <w:t>і</w:t>
      </w:r>
      <w:r>
        <w:t></w:t>
      </w:r>
      <w:r>
        <w:rPr>
          <w:rFonts w:hint="eastAsia"/>
        </w:rPr>
        <w:t>використовуються</w:t>
      </w:r>
      <w:r>
        <w:t></w:t>
      </w:r>
      <w:r>
        <w:rPr>
          <w:rFonts w:hint="eastAsia"/>
        </w:rPr>
        <w:t>як</w:t>
      </w:r>
      <w:r>
        <w:t></w:t>
      </w:r>
      <w:r>
        <w:rPr>
          <w:rFonts w:hint="eastAsia"/>
        </w:rPr>
        <w:t>керівництво</w:t>
      </w:r>
      <w:r>
        <w:t></w:t>
      </w:r>
      <w:r>
        <w:rPr>
          <w:rFonts w:hint="eastAsia"/>
        </w:rPr>
        <w:t>з</w:t>
      </w:r>
      <w:r>
        <w:t></w:t>
      </w:r>
      <w:r>
        <w:rPr>
          <w:rFonts w:hint="eastAsia"/>
        </w:rPr>
        <w:t>реалізації</w:t>
      </w:r>
      <w:r>
        <w:t></w:t>
      </w:r>
      <w:r>
        <w:rPr>
          <w:rFonts w:hint="eastAsia"/>
        </w:rPr>
        <w:t>організаційно</w:t>
      </w:r>
      <w:r>
        <w:t></w:t>
      </w:r>
      <w:r>
        <w:rPr>
          <w:rFonts w:hint="eastAsia"/>
        </w:rPr>
        <w:t>методичних</w:t>
      </w:r>
      <w:r>
        <w:t></w:t>
      </w:r>
      <w:r>
        <w:rPr>
          <w:rFonts w:hint="eastAsia"/>
        </w:rPr>
        <w:t>підходів</w:t>
      </w:r>
      <w:r>
        <w:t></w:t>
      </w:r>
      <w:r>
        <w:rPr>
          <w:rFonts w:hint="eastAsia"/>
        </w:rPr>
        <w:t>до</w:t>
      </w:r>
      <w:r>
        <w:t></w:t>
      </w:r>
      <w:r>
        <w:rPr>
          <w:rFonts w:hint="eastAsia"/>
        </w:rPr>
        <w:t>моделювання</w:t>
      </w:r>
      <w:r>
        <w:t></w:t>
      </w:r>
      <w:r>
        <w:rPr>
          <w:rFonts w:hint="eastAsia"/>
        </w:rPr>
        <w:t>контрольних</w:t>
      </w:r>
      <w:r>
        <w:t></w:t>
      </w:r>
      <w:r>
        <w:t></w:t>
      </w:r>
      <w:r>
        <w:rPr>
          <w:rFonts w:hint="eastAsia"/>
        </w:rPr>
        <w:t>аудиторських</w:t>
      </w:r>
      <w:r>
        <w:t></w:t>
      </w:r>
      <w:r>
        <w:t></w:t>
      </w:r>
      <w:r>
        <w:rPr>
          <w:rFonts w:hint="eastAsia"/>
        </w:rPr>
        <w:t>процедур</w:t>
      </w:r>
      <w:r>
        <w:t></w:t>
      </w:r>
      <w:r>
        <w:rPr>
          <w:rFonts w:hint="eastAsia"/>
        </w:rPr>
        <w:t>з</w:t>
      </w:r>
      <w:r>
        <w:t></w:t>
      </w:r>
      <w:r>
        <w:rPr>
          <w:rFonts w:hint="eastAsia"/>
        </w:rPr>
        <w:t>метою</w:t>
      </w:r>
      <w:r>
        <w:t></w:t>
      </w:r>
      <w:r>
        <w:rPr>
          <w:rFonts w:hint="eastAsia"/>
        </w:rPr>
        <w:t>визначення</w:t>
      </w:r>
      <w:r>
        <w:t></w:t>
      </w:r>
      <w:r>
        <w:rPr>
          <w:rFonts w:hint="eastAsia"/>
        </w:rPr>
        <w:t>контрольних</w:t>
      </w:r>
      <w:r>
        <w:t></w:t>
      </w:r>
      <w:r>
        <w:rPr>
          <w:rFonts w:hint="eastAsia"/>
        </w:rPr>
        <w:t>точок</w:t>
      </w:r>
      <w:r>
        <w:t></w:t>
      </w:r>
      <w:r>
        <w:rPr>
          <w:rFonts w:hint="eastAsia"/>
        </w:rPr>
        <w:t>перевірки</w:t>
      </w:r>
      <w:r>
        <w:t></w:t>
      </w:r>
      <w:r>
        <w:rPr>
          <w:rFonts w:hint="eastAsia"/>
        </w:rPr>
        <w:t>і</w:t>
      </w:r>
      <w:r>
        <w:t></w:t>
      </w:r>
      <w:r>
        <w:rPr>
          <w:rFonts w:hint="eastAsia"/>
        </w:rPr>
        <w:t>побудови</w:t>
      </w:r>
      <w:r>
        <w:t></w:t>
      </w:r>
      <w:r>
        <w:rPr>
          <w:rFonts w:hint="eastAsia"/>
        </w:rPr>
        <w:t>процесу</w:t>
      </w:r>
      <w:r>
        <w:t></w:t>
      </w:r>
      <w:r>
        <w:rPr>
          <w:rFonts w:hint="eastAsia"/>
        </w:rPr>
        <w:t>оцінки</w:t>
      </w:r>
      <w:r>
        <w:t></w:t>
      </w:r>
      <w:r>
        <w:rPr>
          <w:rFonts w:hint="eastAsia"/>
        </w:rPr>
        <w:t>стану</w:t>
      </w:r>
      <w:r>
        <w:t></w:t>
      </w:r>
      <w:r>
        <w:rPr>
          <w:rFonts w:hint="eastAsia"/>
        </w:rPr>
        <w:t>системи</w:t>
      </w:r>
      <w:r>
        <w:t></w:t>
      </w:r>
      <w:r>
        <w:rPr>
          <w:rFonts w:hint="eastAsia"/>
        </w:rPr>
        <w:t>внутрішнього</w:t>
      </w:r>
      <w:r>
        <w:t></w:t>
      </w:r>
      <w:r>
        <w:rPr>
          <w:rFonts w:hint="eastAsia"/>
        </w:rPr>
        <w:t>контролю</w:t>
      </w:r>
      <w:r>
        <w:t></w:t>
      </w:r>
      <w:r>
        <w:rPr>
          <w:rFonts w:hint="eastAsia"/>
        </w:rPr>
        <w:t>на</w:t>
      </w:r>
      <w:r>
        <w:t></w:t>
      </w:r>
      <w:r>
        <w:rPr>
          <w:rFonts w:hint="eastAsia"/>
        </w:rPr>
        <w:t>підприємстві</w:t>
      </w:r>
      <w:r>
        <w:t></w:t>
      </w:r>
    </w:p>
    <w:sectPr w:rsidR="00255BE3" w:rsidRPr="00255BE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D468B9">
    <w:pPr>
      <w:rPr>
        <w:sz w:val="2"/>
        <w:szCs w:val="2"/>
      </w:rPr>
    </w:pPr>
    <w:r w:rsidRPr="00D468B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D468B9">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D468B9">
    <w:pPr>
      <w:rPr>
        <w:sz w:val="2"/>
        <w:szCs w:val="2"/>
      </w:rPr>
    </w:pPr>
    <w:r w:rsidRPr="00D468B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D468B9">
                <w:pPr>
                  <w:spacing w:line="240" w:lineRule="auto"/>
                </w:pPr>
                <w:fldSimple w:instr=" PAGE \* MERGEFORMAT ">
                  <w:r w:rsidR="00255BE3" w:rsidRPr="00255BE3">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D468B9">
      <w:pPr>
        <w:rPr>
          <w:sz w:val="2"/>
          <w:szCs w:val="2"/>
        </w:rPr>
      </w:pPr>
      <w:r w:rsidRPr="00D468B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D468B9">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D468B9">
      <w:pPr>
        <w:rPr>
          <w:sz w:val="2"/>
          <w:szCs w:val="2"/>
        </w:rPr>
      </w:pPr>
      <w:r w:rsidRPr="00D468B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D468B9">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830AF-0B0F-4334-A3A9-159E6247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4723</TotalTime>
  <Pages>20</Pages>
  <Words>5279</Words>
  <Characters>30092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2022-08-02T11:55:00Z</dcterms:created>
  <dcterms:modified xsi:type="dcterms:W3CDTF">2022-09-23T09:05:00Z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