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FF57"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Смирнова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Валентина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Степановна</w:t>
      </w:r>
      <w:r w:rsidRPr="004F510C">
        <w:rPr>
          <w:rFonts w:ascii="Helvetica" w:hAnsi="Helvetica" w:cs="Helvetica"/>
          <w:b/>
          <w:bCs/>
          <w:color w:val="222222"/>
          <w:sz w:val="21"/>
          <w:szCs w:val="21"/>
        </w:rPr>
        <w:t>.</w:t>
      </w:r>
    </w:p>
    <w:p w14:paraId="1BD2A10C"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Морфофизиологические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особенности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регенерации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формирование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элементов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продуктивности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пшеницы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r w:rsidRPr="004F510C">
        <w:rPr>
          <w:rFonts w:ascii="Helvetica" w:hAnsi="Helvetica" w:cs="Helvetica"/>
          <w:b/>
          <w:bCs/>
          <w:color w:val="222222"/>
          <w:sz w:val="21"/>
          <w:szCs w:val="21"/>
        </w:rPr>
        <w:t xml:space="preserve"> : </w:t>
      </w:r>
      <w:r w:rsidRPr="004F510C">
        <w:rPr>
          <w:rFonts w:ascii="Helvetica" w:hAnsi="Helvetica" w:cs="Helvetica" w:hint="eastAsia"/>
          <w:b/>
          <w:bCs/>
          <w:color w:val="222222"/>
          <w:sz w:val="21"/>
          <w:szCs w:val="21"/>
        </w:rPr>
        <w:t>диссертация</w:t>
      </w:r>
      <w:r w:rsidRPr="004F510C">
        <w:rPr>
          <w:rFonts w:ascii="Helvetica" w:hAnsi="Helvetica" w:cs="Helvetica"/>
          <w:b/>
          <w:bCs/>
          <w:color w:val="222222"/>
          <w:sz w:val="21"/>
          <w:szCs w:val="21"/>
        </w:rPr>
        <w:t xml:space="preserve"> ... </w:t>
      </w:r>
      <w:r w:rsidRPr="004F510C">
        <w:rPr>
          <w:rFonts w:ascii="Helvetica" w:hAnsi="Helvetica" w:cs="Helvetica" w:hint="eastAsia"/>
          <w:b/>
          <w:bCs/>
          <w:color w:val="222222"/>
          <w:sz w:val="21"/>
          <w:szCs w:val="21"/>
        </w:rPr>
        <w:t>кандидата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биологических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наук</w:t>
      </w:r>
      <w:r w:rsidRPr="004F510C">
        <w:rPr>
          <w:rFonts w:ascii="Helvetica" w:hAnsi="Helvetica" w:cs="Helvetica"/>
          <w:b/>
          <w:bCs/>
          <w:color w:val="222222"/>
          <w:sz w:val="21"/>
          <w:szCs w:val="21"/>
        </w:rPr>
        <w:t xml:space="preserve"> : 03.00.12. - </w:t>
      </w:r>
      <w:r w:rsidRPr="004F510C">
        <w:rPr>
          <w:rFonts w:ascii="Helvetica" w:hAnsi="Helvetica" w:cs="Helvetica" w:hint="eastAsia"/>
          <w:b/>
          <w:bCs/>
          <w:color w:val="222222"/>
          <w:sz w:val="21"/>
          <w:szCs w:val="21"/>
        </w:rPr>
        <w:t>Ленинград</w:t>
      </w:r>
      <w:r w:rsidRPr="004F510C">
        <w:rPr>
          <w:rFonts w:ascii="Helvetica" w:hAnsi="Helvetica" w:cs="Helvetica"/>
          <w:b/>
          <w:bCs/>
          <w:color w:val="222222"/>
          <w:sz w:val="21"/>
          <w:szCs w:val="21"/>
        </w:rPr>
        <w:t xml:space="preserve">, 1984. - 175 </w:t>
      </w:r>
      <w:r w:rsidRPr="004F510C">
        <w:rPr>
          <w:rFonts w:ascii="Helvetica" w:hAnsi="Helvetica" w:cs="Helvetica" w:hint="eastAsia"/>
          <w:b/>
          <w:bCs/>
          <w:color w:val="222222"/>
          <w:sz w:val="21"/>
          <w:szCs w:val="21"/>
        </w:rPr>
        <w:t>с</w:t>
      </w:r>
      <w:r w:rsidRPr="004F510C">
        <w:rPr>
          <w:rFonts w:ascii="Helvetica" w:hAnsi="Helvetica" w:cs="Helvetica"/>
          <w:b/>
          <w:bCs/>
          <w:color w:val="222222"/>
          <w:sz w:val="21"/>
          <w:szCs w:val="21"/>
        </w:rPr>
        <w:t xml:space="preserve">. : </w:t>
      </w:r>
      <w:r w:rsidRPr="004F510C">
        <w:rPr>
          <w:rFonts w:ascii="Helvetica" w:hAnsi="Helvetica" w:cs="Helvetica" w:hint="eastAsia"/>
          <w:b/>
          <w:bCs/>
          <w:color w:val="222222"/>
          <w:sz w:val="21"/>
          <w:szCs w:val="21"/>
        </w:rPr>
        <w:t>ил</w:t>
      </w:r>
      <w:r w:rsidRPr="004F510C">
        <w:rPr>
          <w:rFonts w:ascii="Helvetica" w:hAnsi="Helvetica" w:cs="Helvetica"/>
          <w:b/>
          <w:bCs/>
          <w:color w:val="222222"/>
          <w:sz w:val="21"/>
          <w:szCs w:val="21"/>
        </w:rPr>
        <w:t>.</w:t>
      </w:r>
    </w:p>
    <w:p w14:paraId="7A79072C"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больше</w:t>
      </w:r>
    </w:p>
    <w:p w14:paraId="10151D92"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Цитаты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из</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текста</w:t>
      </w:r>
      <w:r w:rsidRPr="004F510C">
        <w:rPr>
          <w:rFonts w:ascii="Helvetica" w:hAnsi="Helvetica" w:cs="Helvetica"/>
          <w:b/>
          <w:bCs/>
          <w:color w:val="222222"/>
          <w:sz w:val="21"/>
          <w:szCs w:val="21"/>
        </w:rPr>
        <w:t>:</w:t>
      </w:r>
    </w:p>
    <w:p w14:paraId="151C23D0"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стр</w:t>
      </w:r>
      <w:r w:rsidRPr="004F510C">
        <w:rPr>
          <w:rFonts w:ascii="Helvetica" w:hAnsi="Helvetica" w:cs="Helvetica"/>
          <w:b/>
          <w:bCs/>
          <w:color w:val="222222"/>
          <w:sz w:val="21"/>
          <w:szCs w:val="21"/>
        </w:rPr>
        <w:t>. 1</w:t>
      </w:r>
    </w:p>
    <w:p w14:paraId="739697C2"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ЛЕНИНА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ОРДЕНА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ДРУЖБЫ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НАРОДОВ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НАУШО</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ИССЛЕДОВАТЕЛЬСКИЙ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ИНСТИТУТ</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РАСТЕНИЕВОДСТВА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ИМЕНИ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ВАВИЛОВА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правах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рукописи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СМИРНОВА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Валентина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Степановна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УДК</w:t>
      </w:r>
      <w:r w:rsidRPr="004F510C">
        <w:rPr>
          <w:rFonts w:ascii="Helvetica" w:hAnsi="Helvetica" w:cs="Helvetica"/>
          <w:b/>
          <w:bCs/>
          <w:color w:val="222222"/>
          <w:sz w:val="21"/>
          <w:szCs w:val="21"/>
        </w:rPr>
        <w:t xml:space="preserve"> 5 8 </w:t>
      </w:r>
      <w:r w:rsidRPr="004F510C">
        <w:rPr>
          <w:rFonts w:ascii="Helvetica" w:hAnsi="Helvetica" w:cs="Helvetica" w:hint="eastAsia"/>
          <w:b/>
          <w:bCs/>
          <w:color w:val="222222"/>
          <w:sz w:val="21"/>
          <w:szCs w:val="21"/>
        </w:rPr>
        <w:t>Г</w:t>
      </w:r>
      <w:r w:rsidRPr="004F510C">
        <w:rPr>
          <w:rFonts w:ascii="Helvetica" w:hAnsi="Helvetica" w:cs="Helvetica"/>
          <w:b/>
          <w:bCs/>
          <w:color w:val="222222"/>
          <w:sz w:val="21"/>
          <w:szCs w:val="21"/>
        </w:rPr>
        <w:t xml:space="preserve"> . 1 : 6 3 2 . 1 1 1 : 6 3 3 . 1 </w:t>
      </w:r>
      <w:r w:rsidRPr="004F510C">
        <w:rPr>
          <w:rFonts w:ascii="Helvetica" w:hAnsi="Helvetica" w:cs="Helvetica" w:hint="eastAsia"/>
          <w:b/>
          <w:bCs/>
          <w:color w:val="222222"/>
          <w:sz w:val="21"/>
          <w:szCs w:val="21"/>
        </w:rPr>
        <w:t>Г</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МОРФОФИЗИОЛОГЙЧЕСКИЕ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ОСОБЕННОСТИ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РЕГЕНЕРАЦИЙ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ФОРМИРОВАНИЕ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ЭЛЕМЕНТОВ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ПРОДУКТИШОСТИ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ШЕНЙЦЫ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ТЕШЕРАТУР</w:t>
      </w:r>
      <w:r w:rsidRPr="004F510C">
        <w:rPr>
          <w:rFonts w:ascii="Helvetica" w:hAnsi="Helvetica" w:cs="Helvetica"/>
          <w:b/>
          <w:bCs/>
          <w:color w:val="222222"/>
          <w:sz w:val="21"/>
          <w:szCs w:val="21"/>
        </w:rPr>
        <w:t xml:space="preserve">^ ( 0 3 . 0 0 . 1 2 - </w:t>
      </w:r>
      <w:r w:rsidRPr="004F510C">
        <w:rPr>
          <w:rFonts w:ascii="Helvetica" w:hAnsi="Helvetica" w:cs="Helvetica" w:hint="eastAsia"/>
          <w:b/>
          <w:bCs/>
          <w:color w:val="222222"/>
          <w:sz w:val="21"/>
          <w:szCs w:val="21"/>
        </w:rPr>
        <w:t>физиология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растений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Диссертация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соискание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ученой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степени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кандидата</w:t>
      </w:r>
      <w:r w:rsidRPr="004F510C">
        <w:rPr>
          <w:rFonts w:ascii="Helvetica" w:hAnsi="Helvetica" w:cs="Helvetica"/>
          <w:b/>
          <w:bCs/>
          <w:color w:val="222222"/>
          <w:sz w:val="21"/>
          <w:szCs w:val="21"/>
        </w:rPr>
        <w:t>...</w:t>
      </w:r>
    </w:p>
    <w:p w14:paraId="7348EC54"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стр</w:t>
      </w:r>
      <w:r w:rsidRPr="004F510C">
        <w:rPr>
          <w:rFonts w:ascii="Helvetica" w:hAnsi="Helvetica" w:cs="Helvetica"/>
          <w:b/>
          <w:bCs/>
          <w:color w:val="222222"/>
          <w:sz w:val="21"/>
          <w:szCs w:val="21"/>
        </w:rPr>
        <w:t>. 50</w:t>
      </w:r>
    </w:p>
    <w:p w14:paraId="4F9F4049"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ХАРАКТЕР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ПОВРЕЖДЕНШ</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ОРГАНОВ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ПШЕНИЦЫ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РЕГЕНЕРАЦИЯ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часто</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носит</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скрытый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характер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сразу</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такого</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может</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наблюдаться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признаков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повреж</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дения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они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проявляются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позже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дальнейшей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вегетации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Вобликова</w:t>
      </w:r>
      <w:r w:rsidRPr="004F510C">
        <w:rPr>
          <w:rFonts w:ascii="Helvetica" w:hAnsi="Helvetica" w:cs="Helvetica"/>
          <w:b/>
          <w:bCs/>
          <w:color w:val="222222"/>
          <w:sz w:val="21"/>
          <w:szCs w:val="21"/>
        </w:rPr>
        <w:t xml:space="preserve">, 1965). </w:t>
      </w:r>
      <w:r w:rsidRPr="004F510C">
        <w:rPr>
          <w:rFonts w:ascii="Helvetica" w:hAnsi="Helvetica" w:cs="Helvetica" w:hint="eastAsia"/>
          <w:b/>
          <w:bCs/>
          <w:color w:val="222222"/>
          <w:sz w:val="21"/>
          <w:szCs w:val="21"/>
        </w:rPr>
        <w:t>Устойчивость</w:t>
      </w:r>
    </w:p>
    <w:p w14:paraId="2B720E68"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стр</w:t>
      </w:r>
      <w:r w:rsidRPr="004F510C">
        <w:rPr>
          <w:rFonts w:ascii="Helvetica" w:hAnsi="Helvetica" w:cs="Helvetica"/>
          <w:b/>
          <w:bCs/>
          <w:color w:val="222222"/>
          <w:sz w:val="21"/>
          <w:szCs w:val="21"/>
        </w:rPr>
        <w:t>. 172</w:t>
      </w:r>
    </w:p>
    <w:p w14:paraId="519F761C"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"4)</w:t>
      </w:r>
      <w:r w:rsidRPr="004F510C">
        <w:rPr>
          <w:rFonts w:ascii="Helvetica" w:hAnsi="Helvetica" w:cs="Helvetica" w:hint="eastAsia"/>
          <w:b/>
          <w:bCs/>
          <w:color w:val="222222"/>
          <w:sz w:val="21"/>
          <w:szCs w:val="21"/>
        </w:rPr>
        <w:t>изиологические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особенности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регенерации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формирование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элементов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продуктивности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пшеницы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Дизсертация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З</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С</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Смирновой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выполнена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отделе</w:t>
      </w:r>
      <w:r w:rsidRPr="004F510C">
        <w:rPr>
          <w:rFonts w:ascii="Helvetica" w:hAnsi="Helvetica" w:cs="Helvetica"/>
          <w:b/>
          <w:bCs/>
          <w:color w:val="222222"/>
          <w:sz w:val="21"/>
          <w:szCs w:val="21"/>
        </w:rPr>
        <w:t xml:space="preserve"> 1&gt;13</w:t>
      </w:r>
      <w:r w:rsidRPr="004F510C">
        <w:rPr>
          <w:rFonts w:ascii="Helvetica" w:hAnsi="Helvetica" w:cs="Helvetica" w:hint="eastAsia"/>
          <w:b/>
          <w:bCs/>
          <w:color w:val="222222"/>
          <w:sz w:val="21"/>
          <w:szCs w:val="21"/>
        </w:rPr>
        <w:t>иологии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устойчивости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растений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ВНР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им</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Вавилова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Предло</w:t>
      </w:r>
      <w:r w:rsidRPr="004F510C">
        <w:rPr>
          <w:rFonts w:ascii="Helvetica" w:hAnsi="Helvetica" w:cs="Helvetica"/>
          <w:b/>
          <w:bCs/>
          <w:color w:val="222222"/>
          <w:sz w:val="21"/>
          <w:szCs w:val="21"/>
        </w:rPr>
        <w:t>;;</w:t>
      </w:r>
      <w:r w:rsidRPr="004F510C">
        <w:rPr>
          <w:rFonts w:ascii="Helvetica" w:hAnsi="Helvetica" w:cs="Helvetica" w:hint="eastAsia"/>
          <w:b/>
          <w:bCs/>
          <w:color w:val="222222"/>
          <w:sz w:val="21"/>
          <w:szCs w:val="21"/>
        </w:rPr>
        <w:t>£</w:t>
      </w:r>
      <w:r w:rsidRPr="004F510C">
        <w:rPr>
          <w:rFonts w:ascii="Helvetica" w:hAnsi="Helvetica" w:cs="Helvetica" w:hint="eastAsia"/>
          <w:b/>
          <w:bCs/>
          <w:color w:val="222222"/>
          <w:sz w:val="21"/>
          <w:szCs w:val="21"/>
        </w:rPr>
        <w:t>енные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диссертантом</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методические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разработки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изучению</w:t>
      </w:r>
    </w:p>
    <w:p w14:paraId="6D82F134" w14:textId="77777777" w:rsidR="004F510C" w:rsidRPr="004F510C" w:rsidRDefault="004F510C" w:rsidP="004F510C">
      <w:pPr>
        <w:rPr>
          <w:rFonts w:ascii="Helvetica" w:hAnsi="Helvetica" w:cs="Helvetica"/>
          <w:b/>
          <w:bCs/>
          <w:color w:val="222222"/>
          <w:sz w:val="21"/>
          <w:szCs w:val="21"/>
        </w:rPr>
      </w:pPr>
    </w:p>
    <w:p w14:paraId="536C3A58"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lastRenderedPageBreak/>
        <w:t>Оглавление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диссертации</w:t>
      </w:r>
    </w:p>
    <w:p w14:paraId="7A0735E1"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кандидат</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биологических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наук</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Смирнова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Валентина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Степановна</w:t>
      </w:r>
    </w:p>
    <w:p w14:paraId="01AAF8DF"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ВВЕДЕНИЕ</w:t>
      </w:r>
      <w:r w:rsidRPr="004F510C">
        <w:rPr>
          <w:rFonts w:ascii="Helvetica" w:hAnsi="Helvetica" w:cs="Helvetica"/>
          <w:b/>
          <w:bCs/>
          <w:color w:val="222222"/>
          <w:sz w:val="21"/>
          <w:szCs w:val="21"/>
        </w:rPr>
        <w:t xml:space="preserve"> :</w:t>
      </w:r>
    </w:p>
    <w:p w14:paraId="171A2781" w14:textId="77777777" w:rsidR="004F510C" w:rsidRPr="004F510C" w:rsidRDefault="004F510C" w:rsidP="004F510C">
      <w:pPr>
        <w:rPr>
          <w:rFonts w:ascii="Helvetica" w:hAnsi="Helvetica" w:cs="Helvetica"/>
          <w:b/>
          <w:bCs/>
          <w:color w:val="222222"/>
          <w:sz w:val="21"/>
          <w:szCs w:val="21"/>
        </w:rPr>
      </w:pPr>
    </w:p>
    <w:p w14:paraId="616A44F3"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1. </w:t>
      </w:r>
      <w:r w:rsidRPr="004F510C">
        <w:rPr>
          <w:rFonts w:ascii="Helvetica" w:hAnsi="Helvetica" w:cs="Helvetica" w:hint="eastAsia"/>
          <w:b/>
          <w:bCs/>
          <w:color w:val="222222"/>
          <w:sz w:val="21"/>
          <w:szCs w:val="21"/>
        </w:rPr>
        <w:t>ОБЗОР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ЛИТЕРАТУРЫ</w:t>
      </w:r>
      <w:r w:rsidRPr="004F510C">
        <w:rPr>
          <w:rFonts w:ascii="Helvetica" w:hAnsi="Helvetica" w:cs="Helvetica"/>
          <w:b/>
          <w:bCs/>
          <w:color w:val="222222"/>
          <w:sz w:val="21"/>
          <w:szCs w:val="21"/>
        </w:rPr>
        <w:t>.</w:t>
      </w:r>
    </w:p>
    <w:p w14:paraId="44E3FAE4" w14:textId="77777777" w:rsidR="004F510C" w:rsidRPr="004F510C" w:rsidRDefault="004F510C" w:rsidP="004F510C">
      <w:pPr>
        <w:rPr>
          <w:rFonts w:ascii="Helvetica" w:hAnsi="Helvetica" w:cs="Helvetica"/>
          <w:b/>
          <w:bCs/>
          <w:color w:val="222222"/>
          <w:sz w:val="21"/>
          <w:szCs w:val="21"/>
        </w:rPr>
      </w:pPr>
    </w:p>
    <w:p w14:paraId="791CC3C8"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2. </w:t>
      </w:r>
      <w:r w:rsidRPr="004F510C">
        <w:rPr>
          <w:rFonts w:ascii="Helvetica" w:hAnsi="Helvetica" w:cs="Helvetica" w:hint="eastAsia"/>
          <w:b/>
          <w:bCs/>
          <w:color w:val="222222"/>
          <w:sz w:val="21"/>
          <w:szCs w:val="21"/>
        </w:rPr>
        <w:t>ОБЪЕКТЫ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УСЛОВИЯ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МЕТОДЫ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ИССЛЕДОВАНИЯ</w:t>
      </w:r>
    </w:p>
    <w:p w14:paraId="5F8FD062" w14:textId="77777777" w:rsidR="004F510C" w:rsidRPr="004F510C" w:rsidRDefault="004F510C" w:rsidP="004F510C">
      <w:pPr>
        <w:rPr>
          <w:rFonts w:ascii="Helvetica" w:hAnsi="Helvetica" w:cs="Helvetica"/>
          <w:b/>
          <w:bCs/>
          <w:color w:val="222222"/>
          <w:sz w:val="21"/>
          <w:szCs w:val="21"/>
        </w:rPr>
      </w:pPr>
    </w:p>
    <w:p w14:paraId="2B3A1BD7"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2.1. </w:t>
      </w:r>
      <w:r w:rsidRPr="004F510C">
        <w:rPr>
          <w:rFonts w:ascii="Helvetica" w:hAnsi="Helvetica" w:cs="Helvetica" w:hint="eastAsia"/>
          <w:b/>
          <w:bCs/>
          <w:color w:val="222222"/>
          <w:sz w:val="21"/>
          <w:szCs w:val="21"/>
        </w:rPr>
        <w:t>Характеристика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объектов</w:t>
      </w:r>
    </w:p>
    <w:p w14:paraId="6F4AD195" w14:textId="77777777" w:rsidR="004F510C" w:rsidRPr="004F510C" w:rsidRDefault="004F510C" w:rsidP="004F510C">
      <w:pPr>
        <w:rPr>
          <w:rFonts w:ascii="Helvetica" w:hAnsi="Helvetica" w:cs="Helvetica"/>
          <w:b/>
          <w:bCs/>
          <w:color w:val="222222"/>
          <w:sz w:val="21"/>
          <w:szCs w:val="21"/>
        </w:rPr>
      </w:pPr>
    </w:p>
    <w:p w14:paraId="2457301A"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2.2. </w:t>
      </w:r>
      <w:r w:rsidRPr="004F510C">
        <w:rPr>
          <w:rFonts w:ascii="Helvetica" w:hAnsi="Helvetica" w:cs="Helvetica" w:hint="eastAsia"/>
          <w:b/>
          <w:bCs/>
          <w:color w:val="222222"/>
          <w:sz w:val="21"/>
          <w:szCs w:val="21"/>
        </w:rPr>
        <w:t>Условия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проведения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экспериментов</w:t>
      </w:r>
    </w:p>
    <w:p w14:paraId="3FDD095F" w14:textId="77777777" w:rsidR="004F510C" w:rsidRPr="004F510C" w:rsidRDefault="004F510C" w:rsidP="004F510C">
      <w:pPr>
        <w:rPr>
          <w:rFonts w:ascii="Helvetica" w:hAnsi="Helvetica" w:cs="Helvetica"/>
          <w:b/>
          <w:bCs/>
          <w:color w:val="222222"/>
          <w:sz w:val="21"/>
          <w:szCs w:val="21"/>
        </w:rPr>
      </w:pPr>
    </w:p>
    <w:p w14:paraId="1DBD56A2"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2.3. </w:t>
      </w:r>
      <w:r w:rsidRPr="004F510C">
        <w:rPr>
          <w:rFonts w:ascii="Helvetica" w:hAnsi="Helvetica" w:cs="Helvetica" w:hint="eastAsia"/>
          <w:b/>
          <w:bCs/>
          <w:color w:val="222222"/>
          <w:sz w:val="21"/>
          <w:szCs w:val="21"/>
        </w:rPr>
        <w:t>Методы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исследования</w:t>
      </w:r>
    </w:p>
    <w:p w14:paraId="03B14585" w14:textId="77777777" w:rsidR="004F510C" w:rsidRPr="004F510C" w:rsidRDefault="004F510C" w:rsidP="004F510C">
      <w:pPr>
        <w:rPr>
          <w:rFonts w:ascii="Helvetica" w:hAnsi="Helvetica" w:cs="Helvetica"/>
          <w:b/>
          <w:bCs/>
          <w:color w:val="222222"/>
          <w:sz w:val="21"/>
          <w:szCs w:val="21"/>
        </w:rPr>
      </w:pPr>
    </w:p>
    <w:p w14:paraId="42C4A96D"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3. </w:t>
      </w:r>
      <w:r w:rsidRPr="004F510C">
        <w:rPr>
          <w:rFonts w:ascii="Helvetica" w:hAnsi="Helvetica" w:cs="Helvetica" w:hint="eastAsia"/>
          <w:b/>
          <w:bCs/>
          <w:color w:val="222222"/>
          <w:sz w:val="21"/>
          <w:szCs w:val="21"/>
        </w:rPr>
        <w:t>ХАРАКТЕР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ПОВРЕЖДЕНИЯ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ОРГАНОВ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ПШЕНИЦЫ</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РЕГЕНЕРАЦИЯ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ПОСЛЕ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ВОЗДЕЙСТВИЯ</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p>
    <w:p w14:paraId="0DA49796" w14:textId="77777777" w:rsidR="004F510C" w:rsidRPr="004F510C" w:rsidRDefault="004F510C" w:rsidP="004F510C">
      <w:pPr>
        <w:rPr>
          <w:rFonts w:ascii="Helvetica" w:hAnsi="Helvetica" w:cs="Helvetica"/>
          <w:b/>
          <w:bCs/>
          <w:color w:val="222222"/>
          <w:sz w:val="21"/>
          <w:szCs w:val="21"/>
        </w:rPr>
      </w:pPr>
    </w:p>
    <w:p w14:paraId="7E5818ED"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3.</w:t>
      </w:r>
      <w:r w:rsidRPr="004F510C">
        <w:rPr>
          <w:rFonts w:ascii="Helvetica" w:hAnsi="Helvetica" w:cs="Helvetica" w:hint="eastAsia"/>
          <w:b/>
          <w:bCs/>
          <w:color w:val="222222"/>
          <w:sz w:val="21"/>
          <w:szCs w:val="21"/>
        </w:rPr>
        <w:t>Г</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Выживаемость</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растений</w:t>
      </w:r>
    </w:p>
    <w:p w14:paraId="14C12839" w14:textId="77777777" w:rsidR="004F510C" w:rsidRPr="004F510C" w:rsidRDefault="004F510C" w:rsidP="004F510C">
      <w:pPr>
        <w:rPr>
          <w:rFonts w:ascii="Helvetica" w:hAnsi="Helvetica" w:cs="Helvetica"/>
          <w:b/>
          <w:bCs/>
          <w:color w:val="222222"/>
          <w:sz w:val="21"/>
          <w:szCs w:val="21"/>
        </w:rPr>
      </w:pPr>
    </w:p>
    <w:p w14:paraId="5130CA61"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3.2. </w:t>
      </w:r>
      <w:r w:rsidRPr="004F510C">
        <w:rPr>
          <w:rFonts w:ascii="Helvetica" w:hAnsi="Helvetica" w:cs="Helvetica" w:hint="eastAsia"/>
          <w:b/>
          <w:bCs/>
          <w:color w:val="222222"/>
          <w:sz w:val="21"/>
          <w:szCs w:val="21"/>
        </w:rPr>
        <w:t>Состояние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листовой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поверхности</w:t>
      </w:r>
    </w:p>
    <w:p w14:paraId="57D0C381" w14:textId="77777777" w:rsidR="004F510C" w:rsidRPr="004F510C" w:rsidRDefault="004F510C" w:rsidP="004F510C">
      <w:pPr>
        <w:rPr>
          <w:rFonts w:ascii="Helvetica" w:hAnsi="Helvetica" w:cs="Helvetica"/>
          <w:b/>
          <w:bCs/>
          <w:color w:val="222222"/>
          <w:sz w:val="21"/>
          <w:szCs w:val="21"/>
        </w:rPr>
      </w:pPr>
    </w:p>
    <w:p w14:paraId="7EE904A6"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3.3. </w:t>
      </w:r>
      <w:r w:rsidRPr="004F510C">
        <w:rPr>
          <w:rFonts w:ascii="Helvetica" w:hAnsi="Helvetica" w:cs="Helvetica" w:hint="eastAsia"/>
          <w:b/>
          <w:bCs/>
          <w:color w:val="222222"/>
          <w:sz w:val="21"/>
          <w:szCs w:val="21"/>
        </w:rPr>
        <w:t>Изменение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тканях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узла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кущения</w:t>
      </w:r>
    </w:p>
    <w:p w14:paraId="4C645DDF" w14:textId="77777777" w:rsidR="004F510C" w:rsidRPr="004F510C" w:rsidRDefault="004F510C" w:rsidP="004F510C">
      <w:pPr>
        <w:rPr>
          <w:rFonts w:ascii="Helvetica" w:hAnsi="Helvetica" w:cs="Helvetica"/>
          <w:b/>
          <w:bCs/>
          <w:color w:val="222222"/>
          <w:sz w:val="21"/>
          <w:szCs w:val="21"/>
        </w:rPr>
      </w:pPr>
    </w:p>
    <w:p w14:paraId="417220BC"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3.4. </w:t>
      </w:r>
      <w:r w:rsidRPr="004F510C">
        <w:rPr>
          <w:rFonts w:ascii="Helvetica" w:hAnsi="Helvetica" w:cs="Helvetica" w:hint="eastAsia"/>
          <w:b/>
          <w:bCs/>
          <w:color w:val="222222"/>
          <w:sz w:val="21"/>
          <w:szCs w:val="21"/>
        </w:rPr>
        <w:t>Состояние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корневой</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системы</w:t>
      </w:r>
    </w:p>
    <w:p w14:paraId="525E9547" w14:textId="77777777" w:rsidR="004F510C" w:rsidRPr="004F510C" w:rsidRDefault="004F510C" w:rsidP="004F510C">
      <w:pPr>
        <w:rPr>
          <w:rFonts w:ascii="Helvetica" w:hAnsi="Helvetica" w:cs="Helvetica"/>
          <w:b/>
          <w:bCs/>
          <w:color w:val="222222"/>
          <w:sz w:val="21"/>
          <w:szCs w:val="21"/>
        </w:rPr>
      </w:pPr>
    </w:p>
    <w:p w14:paraId="11919B7D"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3.5. </w:t>
      </w:r>
      <w:r w:rsidRPr="004F510C">
        <w:rPr>
          <w:rFonts w:ascii="Helvetica" w:hAnsi="Helvetica" w:cs="Helvetica" w:hint="eastAsia"/>
          <w:b/>
          <w:bCs/>
          <w:color w:val="222222"/>
          <w:sz w:val="21"/>
          <w:szCs w:val="21"/>
        </w:rPr>
        <w:t>Изменение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габитусе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растений</w:t>
      </w:r>
    </w:p>
    <w:p w14:paraId="1A06C3F5" w14:textId="77777777" w:rsidR="004F510C" w:rsidRPr="004F510C" w:rsidRDefault="004F510C" w:rsidP="004F510C">
      <w:pPr>
        <w:rPr>
          <w:rFonts w:ascii="Helvetica" w:hAnsi="Helvetica" w:cs="Helvetica"/>
          <w:b/>
          <w:bCs/>
          <w:color w:val="222222"/>
          <w:sz w:val="21"/>
          <w:szCs w:val="21"/>
        </w:rPr>
      </w:pPr>
    </w:p>
    <w:p w14:paraId="109854AA"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lastRenderedPageBreak/>
        <w:t xml:space="preserve">3.6. </w:t>
      </w:r>
      <w:r w:rsidRPr="004F510C">
        <w:rPr>
          <w:rFonts w:ascii="Helvetica" w:hAnsi="Helvetica" w:cs="Helvetica" w:hint="eastAsia"/>
          <w:b/>
          <w:bCs/>
          <w:color w:val="222222"/>
          <w:sz w:val="21"/>
          <w:szCs w:val="21"/>
        </w:rPr>
        <w:t>Обсуждение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результатов</w:t>
      </w:r>
    </w:p>
    <w:p w14:paraId="3EF4BC40" w14:textId="77777777" w:rsidR="004F510C" w:rsidRPr="004F510C" w:rsidRDefault="004F510C" w:rsidP="004F510C">
      <w:pPr>
        <w:rPr>
          <w:rFonts w:ascii="Helvetica" w:hAnsi="Helvetica" w:cs="Helvetica"/>
          <w:b/>
          <w:bCs/>
          <w:color w:val="222222"/>
          <w:sz w:val="21"/>
          <w:szCs w:val="21"/>
        </w:rPr>
      </w:pPr>
    </w:p>
    <w:p w14:paraId="4DE6A975"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ВЛИЯНИЕ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НИЗКИХ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ТЕМПЕРАТУР</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ФОРМИРОВАНИЕ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ПРОДУКТИВНОСТИ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У</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РАЗНЫХ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ПО</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МОРОЗОСТОЙКОСТИ</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СОРТОВ</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ОЗИМОЙ</w:t>
      </w:r>
    </w:p>
    <w:p w14:paraId="24FFCEEA" w14:textId="77777777" w:rsidR="004F510C" w:rsidRPr="004F510C" w:rsidRDefault="004F510C" w:rsidP="004F510C">
      <w:pPr>
        <w:rPr>
          <w:rFonts w:ascii="Helvetica" w:hAnsi="Helvetica" w:cs="Helvetica"/>
          <w:b/>
          <w:bCs/>
          <w:color w:val="222222"/>
          <w:sz w:val="21"/>
          <w:szCs w:val="21"/>
        </w:rPr>
      </w:pPr>
    </w:p>
    <w:p w14:paraId="04B19F95"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hint="eastAsia"/>
          <w:b/>
          <w:bCs/>
          <w:color w:val="222222"/>
          <w:sz w:val="21"/>
          <w:szCs w:val="21"/>
        </w:rPr>
        <w:t>ПШЕНИЦЫ</w:t>
      </w:r>
      <w:r w:rsidRPr="004F510C">
        <w:rPr>
          <w:rFonts w:ascii="Helvetica" w:hAnsi="Helvetica" w:cs="Helvetica"/>
          <w:b/>
          <w:bCs/>
          <w:color w:val="222222"/>
          <w:sz w:val="21"/>
          <w:szCs w:val="21"/>
        </w:rPr>
        <w:t>.</w:t>
      </w:r>
    </w:p>
    <w:p w14:paraId="2D43CFED" w14:textId="77777777" w:rsidR="004F510C" w:rsidRPr="004F510C" w:rsidRDefault="004F510C" w:rsidP="004F510C">
      <w:pPr>
        <w:rPr>
          <w:rFonts w:ascii="Helvetica" w:hAnsi="Helvetica" w:cs="Helvetica"/>
          <w:b/>
          <w:bCs/>
          <w:color w:val="222222"/>
          <w:sz w:val="21"/>
          <w:szCs w:val="21"/>
        </w:rPr>
      </w:pPr>
    </w:p>
    <w:p w14:paraId="1D8C84CD"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4.</w:t>
      </w:r>
      <w:r w:rsidRPr="004F510C">
        <w:rPr>
          <w:rFonts w:ascii="Helvetica" w:hAnsi="Helvetica" w:cs="Helvetica" w:hint="eastAsia"/>
          <w:b/>
          <w:bCs/>
          <w:color w:val="222222"/>
          <w:sz w:val="21"/>
          <w:szCs w:val="21"/>
        </w:rPr>
        <w:t>Г</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Накопление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биомассы</w:t>
      </w:r>
      <w:r w:rsidRPr="004F510C">
        <w:rPr>
          <w:rFonts w:ascii="Helvetica" w:hAnsi="Helvetica" w:cs="Helvetica"/>
          <w:b/>
          <w:bCs/>
          <w:color w:val="222222"/>
          <w:sz w:val="21"/>
          <w:szCs w:val="21"/>
        </w:rPr>
        <w:t xml:space="preserve"> . . IC</w:t>
      </w:r>
    </w:p>
    <w:p w14:paraId="32CF6DD0" w14:textId="77777777" w:rsidR="004F510C" w:rsidRPr="004F510C" w:rsidRDefault="004F510C" w:rsidP="004F510C">
      <w:pPr>
        <w:rPr>
          <w:rFonts w:ascii="Helvetica" w:hAnsi="Helvetica" w:cs="Helvetica"/>
          <w:b/>
          <w:bCs/>
          <w:color w:val="222222"/>
          <w:sz w:val="21"/>
          <w:szCs w:val="21"/>
        </w:rPr>
      </w:pPr>
    </w:p>
    <w:p w14:paraId="5AB48706" w14:textId="77777777" w:rsidR="004F510C" w:rsidRPr="004F510C" w:rsidRDefault="004F510C" w:rsidP="004F510C">
      <w:pPr>
        <w:rPr>
          <w:rFonts w:ascii="Helvetica" w:hAnsi="Helvetica" w:cs="Helvetica"/>
          <w:b/>
          <w:bCs/>
          <w:color w:val="222222"/>
          <w:sz w:val="21"/>
          <w:szCs w:val="21"/>
        </w:rPr>
      </w:pPr>
      <w:r w:rsidRPr="004F510C">
        <w:rPr>
          <w:rFonts w:ascii="Helvetica" w:hAnsi="Helvetica" w:cs="Helvetica"/>
          <w:b/>
          <w:bCs/>
          <w:color w:val="222222"/>
          <w:sz w:val="21"/>
          <w:szCs w:val="21"/>
        </w:rPr>
        <w:t xml:space="preserve">4i.2. </w:t>
      </w:r>
      <w:r w:rsidRPr="004F510C">
        <w:rPr>
          <w:rFonts w:ascii="Helvetica" w:hAnsi="Helvetica" w:cs="Helvetica" w:hint="eastAsia"/>
          <w:b/>
          <w:bCs/>
          <w:color w:val="222222"/>
          <w:sz w:val="21"/>
          <w:szCs w:val="21"/>
        </w:rPr>
        <w:t>Формирование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репродуктивных</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органов</w:t>
      </w:r>
      <w:r w:rsidRPr="004F510C">
        <w:rPr>
          <w:rFonts w:ascii="Helvetica" w:hAnsi="Helvetica" w:cs="Helvetica"/>
          <w:b/>
          <w:bCs/>
          <w:color w:val="222222"/>
          <w:sz w:val="21"/>
          <w:szCs w:val="21"/>
        </w:rPr>
        <w:t>.</w:t>
      </w:r>
    </w:p>
    <w:p w14:paraId="5AACCF70" w14:textId="77777777" w:rsidR="004F510C" w:rsidRPr="004F510C" w:rsidRDefault="004F510C" w:rsidP="004F510C">
      <w:pPr>
        <w:rPr>
          <w:rFonts w:ascii="Helvetica" w:hAnsi="Helvetica" w:cs="Helvetica"/>
          <w:b/>
          <w:bCs/>
          <w:color w:val="222222"/>
          <w:sz w:val="21"/>
          <w:szCs w:val="21"/>
        </w:rPr>
      </w:pPr>
    </w:p>
    <w:p w14:paraId="109CC004" w14:textId="329EE8DC" w:rsidR="00484EB4" w:rsidRPr="004F510C" w:rsidRDefault="004F510C" w:rsidP="004F510C">
      <w:r w:rsidRPr="004F510C">
        <w:rPr>
          <w:rFonts w:ascii="Helvetica" w:hAnsi="Helvetica" w:cs="Helvetica"/>
          <w:b/>
          <w:bCs/>
          <w:color w:val="222222"/>
          <w:sz w:val="21"/>
          <w:szCs w:val="21"/>
        </w:rPr>
        <w:t xml:space="preserve">4.3. </w:t>
      </w:r>
      <w:r w:rsidRPr="004F510C">
        <w:rPr>
          <w:rFonts w:ascii="Helvetica" w:hAnsi="Helvetica" w:cs="Helvetica" w:hint="eastAsia"/>
          <w:b/>
          <w:bCs/>
          <w:color w:val="222222"/>
          <w:sz w:val="21"/>
          <w:szCs w:val="21"/>
        </w:rPr>
        <w:t>Обсуждение</w:t>
      </w:r>
      <w:r w:rsidRPr="004F510C">
        <w:rPr>
          <w:rFonts w:ascii="Helvetica" w:hAnsi="Helvetica" w:cs="Helvetica"/>
          <w:b/>
          <w:bCs/>
          <w:color w:val="222222"/>
          <w:sz w:val="21"/>
          <w:szCs w:val="21"/>
        </w:rPr>
        <w:t xml:space="preserve"> </w:t>
      </w:r>
      <w:r w:rsidRPr="004F510C">
        <w:rPr>
          <w:rFonts w:ascii="Helvetica" w:hAnsi="Helvetica" w:cs="Helvetica" w:hint="eastAsia"/>
          <w:b/>
          <w:bCs/>
          <w:color w:val="222222"/>
          <w:sz w:val="21"/>
          <w:szCs w:val="21"/>
        </w:rPr>
        <w:t>результатов</w:t>
      </w:r>
      <w:r w:rsidRPr="004F510C">
        <w:rPr>
          <w:rFonts w:ascii="Helvetica" w:hAnsi="Helvetica" w:cs="Helvetica"/>
          <w:b/>
          <w:bCs/>
          <w:color w:val="222222"/>
          <w:sz w:val="21"/>
          <w:szCs w:val="21"/>
        </w:rPr>
        <w:t>.</w:t>
      </w:r>
    </w:p>
    <w:sectPr w:rsidR="00484EB4" w:rsidRPr="004F51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B2A3" w14:textId="77777777" w:rsidR="003C6DB5" w:rsidRDefault="003C6DB5">
      <w:pPr>
        <w:spacing w:after="0" w:line="240" w:lineRule="auto"/>
      </w:pPr>
      <w:r>
        <w:separator/>
      </w:r>
    </w:p>
  </w:endnote>
  <w:endnote w:type="continuationSeparator" w:id="0">
    <w:p w14:paraId="2EA65478" w14:textId="77777777" w:rsidR="003C6DB5" w:rsidRDefault="003C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4DC3" w14:textId="77777777" w:rsidR="003C6DB5" w:rsidRDefault="003C6DB5"/>
    <w:p w14:paraId="671D1412" w14:textId="77777777" w:rsidR="003C6DB5" w:rsidRDefault="003C6DB5"/>
    <w:p w14:paraId="6197D566" w14:textId="77777777" w:rsidR="003C6DB5" w:rsidRDefault="003C6DB5"/>
    <w:p w14:paraId="18E2823F" w14:textId="77777777" w:rsidR="003C6DB5" w:rsidRDefault="003C6DB5"/>
    <w:p w14:paraId="44AB7CB5" w14:textId="77777777" w:rsidR="003C6DB5" w:rsidRDefault="003C6DB5"/>
    <w:p w14:paraId="01DC1316" w14:textId="77777777" w:rsidR="003C6DB5" w:rsidRDefault="003C6DB5"/>
    <w:p w14:paraId="72D4D29C" w14:textId="77777777" w:rsidR="003C6DB5" w:rsidRDefault="003C6D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D584E3" wp14:editId="0757D2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5D6E9" w14:textId="77777777" w:rsidR="003C6DB5" w:rsidRDefault="003C6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584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75D6E9" w14:textId="77777777" w:rsidR="003C6DB5" w:rsidRDefault="003C6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A09D89" w14:textId="77777777" w:rsidR="003C6DB5" w:rsidRDefault="003C6DB5"/>
    <w:p w14:paraId="51C89312" w14:textId="77777777" w:rsidR="003C6DB5" w:rsidRDefault="003C6DB5"/>
    <w:p w14:paraId="16BEEE83" w14:textId="77777777" w:rsidR="003C6DB5" w:rsidRDefault="003C6D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A2B5C" wp14:editId="059E53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7826" w14:textId="77777777" w:rsidR="003C6DB5" w:rsidRDefault="003C6DB5"/>
                          <w:p w14:paraId="3876F99C" w14:textId="77777777" w:rsidR="003C6DB5" w:rsidRDefault="003C6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A2B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7D7826" w14:textId="77777777" w:rsidR="003C6DB5" w:rsidRDefault="003C6DB5"/>
                    <w:p w14:paraId="3876F99C" w14:textId="77777777" w:rsidR="003C6DB5" w:rsidRDefault="003C6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0CA51" w14:textId="77777777" w:rsidR="003C6DB5" w:rsidRDefault="003C6DB5"/>
    <w:p w14:paraId="25EE5E25" w14:textId="77777777" w:rsidR="003C6DB5" w:rsidRDefault="003C6DB5">
      <w:pPr>
        <w:rPr>
          <w:sz w:val="2"/>
          <w:szCs w:val="2"/>
        </w:rPr>
      </w:pPr>
    </w:p>
    <w:p w14:paraId="449E6751" w14:textId="77777777" w:rsidR="003C6DB5" w:rsidRDefault="003C6DB5"/>
    <w:p w14:paraId="0BEE58E8" w14:textId="77777777" w:rsidR="003C6DB5" w:rsidRDefault="003C6DB5">
      <w:pPr>
        <w:spacing w:after="0" w:line="240" w:lineRule="auto"/>
      </w:pPr>
    </w:p>
  </w:footnote>
  <w:footnote w:type="continuationSeparator" w:id="0">
    <w:p w14:paraId="56889739" w14:textId="77777777" w:rsidR="003C6DB5" w:rsidRDefault="003C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B5"/>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214411</TotalTime>
  <Pages>3</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2440</cp:revision>
  <cp:lastPrinted>2009-02-06T05:36:00Z</cp:lastPrinted>
  <dcterms:created xsi:type="dcterms:W3CDTF">2024-01-07T13:43:00Z</dcterms:created>
  <dcterms:modified xsi:type="dcterms:W3CDTF">2025-11-23T20:48:00Z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