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72F2" w14:textId="759BFBA0" w:rsidR="00CD4569" w:rsidRDefault="0096375A" w:rsidP="0096375A">
      <w:pPr>
        <w:rPr>
          <w:rFonts w:ascii="Times New Roman" w:eastAsia="Arial Unicode MS" w:hAnsi="Times New Roman" w:cs="Times New Roman"/>
          <w:b/>
          <w:bCs/>
          <w:color w:val="000000"/>
          <w:kern w:val="0"/>
          <w:sz w:val="28"/>
          <w:szCs w:val="28"/>
          <w:lang w:eastAsia="ru-RU" w:bidi="uk-UA"/>
        </w:rPr>
      </w:pPr>
      <w:r w:rsidRPr="0096375A">
        <w:rPr>
          <w:rFonts w:ascii="Times New Roman" w:eastAsia="Arial Unicode MS" w:hAnsi="Times New Roman" w:cs="Times New Roman" w:hint="eastAsia"/>
          <w:b/>
          <w:bCs/>
          <w:color w:val="000000"/>
          <w:kern w:val="0"/>
          <w:sz w:val="28"/>
          <w:szCs w:val="28"/>
          <w:lang w:eastAsia="ru-RU" w:bidi="uk-UA"/>
        </w:rPr>
        <w:t>Корсаков</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Сергей</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Моделирование</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свойств</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помеховых</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нелинейных</w:t>
      </w:r>
      <w:r w:rsidRPr="0096375A">
        <w:rPr>
          <w:rFonts w:ascii="Times New Roman" w:eastAsia="Arial Unicode MS" w:hAnsi="Times New Roman" w:cs="Times New Roman"/>
          <w:b/>
          <w:bCs/>
          <w:color w:val="000000"/>
          <w:kern w:val="0"/>
          <w:sz w:val="28"/>
          <w:szCs w:val="28"/>
          <w:lang w:eastAsia="ru-RU" w:bidi="uk-UA"/>
        </w:rPr>
        <w:t xml:space="preserve"> </w:t>
      </w:r>
      <w:r w:rsidRPr="0096375A">
        <w:rPr>
          <w:rFonts w:ascii="Times New Roman" w:eastAsia="Arial Unicode MS" w:hAnsi="Times New Roman" w:cs="Times New Roman" w:hint="eastAsia"/>
          <w:b/>
          <w:bCs/>
          <w:color w:val="000000"/>
          <w:kern w:val="0"/>
          <w:sz w:val="28"/>
          <w:szCs w:val="28"/>
          <w:lang w:eastAsia="ru-RU" w:bidi="uk-UA"/>
        </w:rPr>
        <w:t>рассеивателей</w:t>
      </w:r>
    </w:p>
    <w:p w14:paraId="59E8CA39" w14:textId="77777777" w:rsidR="0096375A" w:rsidRDefault="0096375A" w:rsidP="0096375A">
      <w:r>
        <w:rPr>
          <w:rFonts w:hint="eastAsia"/>
        </w:rPr>
        <w:t>ОГЛАВЛЕНИЕ</w:t>
      </w:r>
      <w:r>
        <w:t xml:space="preserve"> </w:t>
      </w:r>
      <w:r>
        <w:rPr>
          <w:rFonts w:hint="eastAsia"/>
        </w:rPr>
        <w:t>ДИССЕРТАЦИИ</w:t>
      </w:r>
    </w:p>
    <w:p w14:paraId="52A2DEE6" w14:textId="77777777" w:rsidR="0096375A" w:rsidRDefault="0096375A" w:rsidP="0096375A">
      <w:r>
        <w:rPr>
          <w:rFonts w:hint="eastAsia"/>
        </w:rPr>
        <w:t>кандидат</w:t>
      </w:r>
      <w:r>
        <w:t xml:space="preserve"> </w:t>
      </w:r>
      <w:r>
        <w:rPr>
          <w:rFonts w:hint="eastAsia"/>
        </w:rPr>
        <w:t>наук</w:t>
      </w:r>
      <w:r>
        <w:t xml:space="preserve"> </w:t>
      </w:r>
      <w:r>
        <w:rPr>
          <w:rFonts w:hint="eastAsia"/>
        </w:rPr>
        <w:t>Корсаков</w:t>
      </w:r>
      <w:r>
        <w:t xml:space="preserve"> </w:t>
      </w:r>
      <w:r>
        <w:rPr>
          <w:rFonts w:hint="eastAsia"/>
        </w:rPr>
        <w:t>Сергей</w:t>
      </w:r>
      <w:r>
        <w:t xml:space="preserve"> </w:t>
      </w:r>
      <w:r>
        <w:rPr>
          <w:rFonts w:hint="eastAsia"/>
        </w:rPr>
        <w:t>Сергеевич</w:t>
      </w:r>
    </w:p>
    <w:p w14:paraId="4D4DF080" w14:textId="77777777" w:rsidR="0096375A" w:rsidRDefault="0096375A" w:rsidP="0096375A">
      <w:r>
        <w:rPr>
          <w:rFonts w:hint="eastAsia"/>
        </w:rPr>
        <w:t>ВВЕДЕНИЕ</w:t>
      </w:r>
    </w:p>
    <w:p w14:paraId="42103B43" w14:textId="77777777" w:rsidR="0096375A" w:rsidRDefault="0096375A" w:rsidP="0096375A"/>
    <w:p w14:paraId="03BE4E3D" w14:textId="77777777" w:rsidR="0096375A" w:rsidRDefault="0096375A" w:rsidP="0096375A">
      <w:r>
        <w:t xml:space="preserve">1 </w:t>
      </w:r>
      <w:r>
        <w:rPr>
          <w:rFonts w:hint="eastAsia"/>
        </w:rPr>
        <w:t>НЕЛИНЕЙНЫЕ</w:t>
      </w:r>
      <w:r>
        <w:t xml:space="preserve"> </w:t>
      </w:r>
      <w:r>
        <w:rPr>
          <w:rFonts w:hint="eastAsia"/>
        </w:rPr>
        <w:t>ПОМЕХИ</w:t>
      </w:r>
      <w:r>
        <w:t xml:space="preserve">, </w:t>
      </w:r>
      <w:r>
        <w:rPr>
          <w:rFonts w:hint="eastAsia"/>
        </w:rPr>
        <w:t>ВЫЗВАННЫЕ</w:t>
      </w:r>
      <w:r>
        <w:t xml:space="preserve"> </w:t>
      </w:r>
      <w:r>
        <w:rPr>
          <w:rFonts w:hint="eastAsia"/>
        </w:rPr>
        <w:t>ПЕРЕИЗЛУЧЕНИЕМ</w:t>
      </w:r>
      <w:r>
        <w:t xml:space="preserve"> </w:t>
      </w:r>
      <w:r>
        <w:rPr>
          <w:rFonts w:hint="eastAsia"/>
        </w:rPr>
        <w:t>ВТОРИЧНОГО</w:t>
      </w:r>
      <w:r>
        <w:t xml:space="preserve"> </w:t>
      </w:r>
      <w:r>
        <w:rPr>
          <w:rFonts w:hint="eastAsia"/>
        </w:rPr>
        <w:t>ПОЛЯ</w:t>
      </w:r>
      <w:r>
        <w:t xml:space="preserve"> </w:t>
      </w:r>
      <w:r>
        <w:rPr>
          <w:rFonts w:hint="eastAsia"/>
        </w:rPr>
        <w:t>ОТ</w:t>
      </w:r>
      <w:r>
        <w:t xml:space="preserve"> </w:t>
      </w:r>
      <w:r>
        <w:rPr>
          <w:rFonts w:hint="eastAsia"/>
        </w:rPr>
        <w:t>ОБЪЕКТОВ</w:t>
      </w:r>
      <w:r>
        <w:t xml:space="preserve">, </w:t>
      </w:r>
      <w:r>
        <w:rPr>
          <w:rFonts w:hint="eastAsia"/>
        </w:rPr>
        <w:t>СОДЕРЖАЩИХ</w:t>
      </w:r>
      <w:r>
        <w:t xml:space="preserve"> </w:t>
      </w:r>
      <w:r>
        <w:rPr>
          <w:rFonts w:hint="eastAsia"/>
        </w:rPr>
        <w:t>ТОЧЕЧНЫЕ</w:t>
      </w:r>
      <w:r>
        <w:t xml:space="preserve"> </w:t>
      </w:r>
      <w:r>
        <w:rPr>
          <w:rFonts w:hint="eastAsia"/>
        </w:rPr>
        <w:t>НЕЛИНЕЙННОСТИ</w:t>
      </w:r>
    </w:p>
    <w:p w14:paraId="36CC25EB" w14:textId="77777777" w:rsidR="0096375A" w:rsidRDefault="0096375A" w:rsidP="0096375A"/>
    <w:p w14:paraId="50D78535" w14:textId="77777777" w:rsidR="0096375A" w:rsidRDefault="0096375A" w:rsidP="0096375A">
      <w:r>
        <w:t xml:space="preserve">1.1 </w:t>
      </w:r>
      <w:r>
        <w:rPr>
          <w:rFonts w:hint="eastAsia"/>
        </w:rPr>
        <w:t>Объекты</w:t>
      </w:r>
      <w:r>
        <w:t xml:space="preserve">, </w:t>
      </w:r>
      <w:r>
        <w:rPr>
          <w:rFonts w:hint="eastAsia"/>
        </w:rPr>
        <w:t>обладающие</w:t>
      </w:r>
      <w:r>
        <w:t xml:space="preserve"> </w:t>
      </w:r>
      <w:r>
        <w:rPr>
          <w:rFonts w:hint="eastAsia"/>
        </w:rPr>
        <w:t>свойством</w:t>
      </w:r>
      <w:r>
        <w:t xml:space="preserve"> </w:t>
      </w:r>
      <w:r>
        <w:rPr>
          <w:rFonts w:hint="eastAsia"/>
        </w:rPr>
        <w:t>нелинейного</w:t>
      </w:r>
      <w:r>
        <w:t xml:space="preserve"> </w:t>
      </w:r>
      <w:r>
        <w:rPr>
          <w:rFonts w:hint="eastAsia"/>
        </w:rPr>
        <w:t>рассеяния</w:t>
      </w:r>
      <w:r>
        <w:t xml:space="preserve"> </w:t>
      </w:r>
      <w:r>
        <w:rPr>
          <w:rFonts w:hint="eastAsia"/>
        </w:rPr>
        <w:t>электромагнитных</w:t>
      </w:r>
      <w:r>
        <w:t xml:space="preserve"> </w:t>
      </w:r>
      <w:r>
        <w:rPr>
          <w:rFonts w:hint="eastAsia"/>
        </w:rPr>
        <w:t>волн</w:t>
      </w:r>
    </w:p>
    <w:p w14:paraId="771E1E1D" w14:textId="77777777" w:rsidR="0096375A" w:rsidRDefault="0096375A" w:rsidP="0096375A"/>
    <w:p w14:paraId="597632E6" w14:textId="77777777" w:rsidR="0096375A" w:rsidRDefault="0096375A" w:rsidP="0096375A">
      <w:r>
        <w:t xml:space="preserve">1.1.1 </w:t>
      </w:r>
      <w:r>
        <w:rPr>
          <w:rFonts w:hint="eastAsia"/>
        </w:rPr>
        <w:t>Эффект</w:t>
      </w:r>
      <w:r>
        <w:t xml:space="preserve"> </w:t>
      </w:r>
      <w:r>
        <w:rPr>
          <w:rFonts w:hint="eastAsia"/>
        </w:rPr>
        <w:t>нелинейного</w:t>
      </w:r>
      <w:r>
        <w:t xml:space="preserve"> </w:t>
      </w:r>
      <w:r>
        <w:rPr>
          <w:rFonts w:hint="eastAsia"/>
        </w:rPr>
        <w:t>рассеяния</w:t>
      </w:r>
    </w:p>
    <w:p w14:paraId="268B7ED8" w14:textId="77777777" w:rsidR="0096375A" w:rsidRDefault="0096375A" w:rsidP="0096375A"/>
    <w:p w14:paraId="508DDD6A" w14:textId="77777777" w:rsidR="0096375A" w:rsidRDefault="0096375A" w:rsidP="0096375A">
      <w:r>
        <w:t xml:space="preserve">1.1.2 </w:t>
      </w:r>
      <w:r>
        <w:rPr>
          <w:rFonts w:hint="eastAsia"/>
        </w:rPr>
        <w:t>Классификация</w:t>
      </w:r>
      <w:r>
        <w:t xml:space="preserve"> </w:t>
      </w:r>
      <w:r>
        <w:rPr>
          <w:rFonts w:hint="eastAsia"/>
        </w:rPr>
        <w:t>нелинейных</w:t>
      </w:r>
      <w:r>
        <w:t xml:space="preserve"> </w:t>
      </w:r>
      <w:r>
        <w:rPr>
          <w:rFonts w:hint="eastAsia"/>
        </w:rPr>
        <w:t>рассеивателей</w:t>
      </w:r>
    </w:p>
    <w:p w14:paraId="6D740725" w14:textId="77777777" w:rsidR="0096375A" w:rsidRDefault="0096375A" w:rsidP="0096375A"/>
    <w:p w14:paraId="1742F5E7" w14:textId="77777777" w:rsidR="0096375A" w:rsidRDefault="0096375A" w:rsidP="0096375A">
      <w:r>
        <w:t xml:space="preserve">1.1.3 </w:t>
      </w:r>
      <w:r>
        <w:rPr>
          <w:rFonts w:hint="eastAsia"/>
        </w:rPr>
        <w:t>Методы</w:t>
      </w:r>
      <w:r>
        <w:t xml:space="preserve"> </w:t>
      </w:r>
      <w:r>
        <w:rPr>
          <w:rFonts w:hint="eastAsia"/>
        </w:rPr>
        <w:t>исследования</w:t>
      </w:r>
      <w:r>
        <w:t xml:space="preserve"> </w:t>
      </w:r>
      <w:r>
        <w:rPr>
          <w:rFonts w:hint="eastAsia"/>
        </w:rPr>
        <w:t>характеристик</w:t>
      </w:r>
      <w:r>
        <w:t xml:space="preserve"> </w:t>
      </w:r>
      <w:r>
        <w:rPr>
          <w:rFonts w:hint="eastAsia"/>
        </w:rPr>
        <w:t>нелинейных</w:t>
      </w:r>
      <w:r>
        <w:t xml:space="preserve"> </w:t>
      </w:r>
      <w:r>
        <w:rPr>
          <w:rFonts w:hint="eastAsia"/>
        </w:rPr>
        <w:t>рассеивателей</w:t>
      </w:r>
    </w:p>
    <w:p w14:paraId="7EE06246" w14:textId="77777777" w:rsidR="0096375A" w:rsidRDefault="0096375A" w:rsidP="0096375A"/>
    <w:p w14:paraId="012722F3" w14:textId="77777777" w:rsidR="0096375A" w:rsidRDefault="0096375A" w:rsidP="0096375A">
      <w:r>
        <w:t xml:space="preserve">1.2 </w:t>
      </w:r>
      <w:r>
        <w:rPr>
          <w:rFonts w:hint="eastAsia"/>
        </w:rPr>
        <w:t>Нелинейные</w:t>
      </w:r>
      <w:r>
        <w:t xml:space="preserve"> </w:t>
      </w:r>
      <w:r>
        <w:rPr>
          <w:rFonts w:hint="eastAsia"/>
        </w:rPr>
        <w:t>помехи</w:t>
      </w:r>
      <w:r>
        <w:t xml:space="preserve">, </w:t>
      </w:r>
      <w:r>
        <w:rPr>
          <w:rFonts w:hint="eastAsia"/>
        </w:rPr>
        <w:t>их</w:t>
      </w:r>
      <w:r>
        <w:t xml:space="preserve"> </w:t>
      </w:r>
      <w:r>
        <w:rPr>
          <w:rFonts w:hint="eastAsia"/>
        </w:rPr>
        <w:t>характеристики</w:t>
      </w:r>
      <w:r>
        <w:t xml:space="preserve"> </w:t>
      </w:r>
      <w:r>
        <w:rPr>
          <w:rFonts w:hint="eastAsia"/>
        </w:rPr>
        <w:t>и</w:t>
      </w:r>
      <w:r>
        <w:t xml:space="preserve"> </w:t>
      </w:r>
      <w:r>
        <w:rPr>
          <w:rFonts w:hint="eastAsia"/>
        </w:rPr>
        <w:t>причины</w:t>
      </w:r>
      <w:r>
        <w:t xml:space="preserve"> </w:t>
      </w:r>
      <w:r>
        <w:rPr>
          <w:rFonts w:hint="eastAsia"/>
        </w:rPr>
        <w:t>возникновения</w:t>
      </w:r>
    </w:p>
    <w:p w14:paraId="55748025" w14:textId="77777777" w:rsidR="0096375A" w:rsidRDefault="0096375A" w:rsidP="0096375A"/>
    <w:p w14:paraId="7164EA4D" w14:textId="77777777" w:rsidR="0096375A" w:rsidRDefault="0096375A" w:rsidP="0096375A">
      <w:r>
        <w:t xml:space="preserve">1.2.1 </w:t>
      </w:r>
      <w:r>
        <w:rPr>
          <w:rFonts w:hint="eastAsia"/>
        </w:rPr>
        <w:t>Нелинейные</w:t>
      </w:r>
      <w:r>
        <w:t xml:space="preserve"> </w:t>
      </w:r>
      <w:r>
        <w:rPr>
          <w:rFonts w:hint="eastAsia"/>
        </w:rPr>
        <w:t>помехи</w:t>
      </w:r>
      <w:r>
        <w:t xml:space="preserve">, </w:t>
      </w:r>
      <w:r>
        <w:rPr>
          <w:rFonts w:hint="eastAsia"/>
        </w:rPr>
        <w:t>как</w:t>
      </w:r>
      <w:r>
        <w:t xml:space="preserve"> </w:t>
      </w:r>
      <w:r>
        <w:rPr>
          <w:rFonts w:hint="eastAsia"/>
        </w:rPr>
        <w:t>следствие</w:t>
      </w:r>
      <w:r>
        <w:t xml:space="preserve"> </w:t>
      </w:r>
      <w:r>
        <w:rPr>
          <w:rFonts w:hint="eastAsia"/>
        </w:rPr>
        <w:t>эффекта</w:t>
      </w:r>
      <w:r>
        <w:t xml:space="preserve"> </w:t>
      </w:r>
      <w:r>
        <w:rPr>
          <w:rFonts w:hint="eastAsia"/>
        </w:rPr>
        <w:t>нелинейного</w:t>
      </w:r>
      <w:r>
        <w:t xml:space="preserve"> </w:t>
      </w:r>
      <w:r>
        <w:rPr>
          <w:rFonts w:hint="eastAsia"/>
        </w:rPr>
        <w:t>рассеяния</w:t>
      </w:r>
      <w:r>
        <w:t xml:space="preserve"> </w:t>
      </w:r>
      <w:r>
        <w:rPr>
          <w:rFonts w:hint="eastAsia"/>
        </w:rPr>
        <w:t>электромагнитных</w:t>
      </w:r>
      <w:r>
        <w:t xml:space="preserve"> </w:t>
      </w:r>
      <w:r>
        <w:rPr>
          <w:rFonts w:hint="eastAsia"/>
        </w:rPr>
        <w:t>волн</w:t>
      </w:r>
    </w:p>
    <w:p w14:paraId="477D6FA1" w14:textId="77777777" w:rsidR="0096375A" w:rsidRDefault="0096375A" w:rsidP="0096375A"/>
    <w:p w14:paraId="32303D72" w14:textId="77777777" w:rsidR="0096375A" w:rsidRDefault="0096375A" w:rsidP="0096375A">
      <w:r>
        <w:t xml:space="preserve">1.2.2 </w:t>
      </w:r>
      <w:r>
        <w:rPr>
          <w:rFonts w:hint="eastAsia"/>
        </w:rPr>
        <w:t>Задачи</w:t>
      </w:r>
      <w:r>
        <w:t xml:space="preserve">, </w:t>
      </w:r>
      <w:r>
        <w:rPr>
          <w:rFonts w:hint="eastAsia"/>
        </w:rPr>
        <w:t>сопряжённые</w:t>
      </w:r>
      <w:r>
        <w:t xml:space="preserve"> </w:t>
      </w:r>
      <w:r>
        <w:rPr>
          <w:rFonts w:hint="eastAsia"/>
        </w:rPr>
        <w:t>с</w:t>
      </w:r>
      <w:r>
        <w:t xml:space="preserve"> </w:t>
      </w:r>
      <w:r>
        <w:rPr>
          <w:rFonts w:hint="eastAsia"/>
        </w:rPr>
        <w:t>учётом</w:t>
      </w:r>
      <w:r>
        <w:t xml:space="preserve"> </w:t>
      </w:r>
      <w:r>
        <w:rPr>
          <w:rFonts w:hint="eastAsia"/>
        </w:rPr>
        <w:t>нелинейных</w:t>
      </w:r>
      <w:r>
        <w:t xml:space="preserve"> </w:t>
      </w:r>
      <w:r>
        <w:rPr>
          <w:rFonts w:hint="eastAsia"/>
        </w:rPr>
        <w:t>помех</w:t>
      </w:r>
    </w:p>
    <w:p w14:paraId="7FB1FC9A" w14:textId="77777777" w:rsidR="0096375A" w:rsidRDefault="0096375A" w:rsidP="0096375A"/>
    <w:p w14:paraId="6A349701" w14:textId="77777777" w:rsidR="0096375A" w:rsidRDefault="0096375A" w:rsidP="0096375A">
      <w:r>
        <w:t xml:space="preserve">1.3 </w:t>
      </w:r>
      <w:r>
        <w:rPr>
          <w:rFonts w:hint="eastAsia"/>
        </w:rPr>
        <w:t>Методики</w:t>
      </w:r>
      <w:r>
        <w:t xml:space="preserve"> </w:t>
      </w:r>
      <w:r>
        <w:rPr>
          <w:rFonts w:hint="eastAsia"/>
        </w:rPr>
        <w:t>расчёта</w:t>
      </w:r>
      <w:r>
        <w:t xml:space="preserve"> </w:t>
      </w:r>
      <w:r>
        <w:rPr>
          <w:rFonts w:hint="eastAsia"/>
        </w:rPr>
        <w:t>характеристик</w:t>
      </w:r>
      <w:r>
        <w:t xml:space="preserve"> </w:t>
      </w:r>
      <w:r>
        <w:rPr>
          <w:rFonts w:hint="eastAsia"/>
        </w:rPr>
        <w:t>источников</w:t>
      </w:r>
      <w:r>
        <w:t xml:space="preserve"> </w:t>
      </w:r>
      <w:r>
        <w:rPr>
          <w:rFonts w:hint="eastAsia"/>
        </w:rPr>
        <w:t>нелинейных</w:t>
      </w:r>
      <w:r>
        <w:t xml:space="preserve"> </w:t>
      </w:r>
      <w:r>
        <w:rPr>
          <w:rFonts w:hint="eastAsia"/>
        </w:rPr>
        <w:t>помех</w:t>
      </w:r>
    </w:p>
    <w:p w14:paraId="7E91F353" w14:textId="77777777" w:rsidR="0096375A" w:rsidRDefault="0096375A" w:rsidP="0096375A"/>
    <w:p w14:paraId="4030C1EB" w14:textId="77777777" w:rsidR="0096375A" w:rsidRDefault="0096375A" w:rsidP="0096375A">
      <w:r>
        <w:t xml:space="preserve">1.3.1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свойств</w:t>
      </w:r>
      <w:r>
        <w:t xml:space="preserve"> </w:t>
      </w:r>
      <w:r>
        <w:rPr>
          <w:rFonts w:hint="eastAsia"/>
        </w:rPr>
        <w:t>источников</w:t>
      </w:r>
      <w:r>
        <w:t xml:space="preserve"> </w:t>
      </w:r>
      <w:r>
        <w:rPr>
          <w:rFonts w:hint="eastAsia"/>
        </w:rPr>
        <w:t>нелинейных</w:t>
      </w:r>
      <w:r>
        <w:t xml:space="preserve"> </w:t>
      </w:r>
      <w:r>
        <w:rPr>
          <w:rFonts w:hint="eastAsia"/>
        </w:rPr>
        <w:t>помех</w:t>
      </w:r>
    </w:p>
    <w:p w14:paraId="298C3D7F" w14:textId="77777777" w:rsidR="0096375A" w:rsidRDefault="0096375A" w:rsidP="0096375A"/>
    <w:p w14:paraId="042004E9" w14:textId="77777777" w:rsidR="0096375A" w:rsidRDefault="0096375A" w:rsidP="0096375A">
      <w:r>
        <w:t xml:space="preserve">1.3.2 </w:t>
      </w:r>
      <w:r>
        <w:rPr>
          <w:rFonts w:hint="eastAsia"/>
        </w:rPr>
        <w:t>Процессная</w:t>
      </w:r>
      <w:r>
        <w:t xml:space="preserve"> </w:t>
      </w:r>
      <w:r>
        <w:rPr>
          <w:rFonts w:hint="eastAsia"/>
        </w:rPr>
        <w:t>модель</w:t>
      </w:r>
    </w:p>
    <w:p w14:paraId="5B6914F7" w14:textId="77777777" w:rsidR="0096375A" w:rsidRDefault="0096375A" w:rsidP="0096375A"/>
    <w:p w14:paraId="69563C04" w14:textId="77777777" w:rsidR="0096375A" w:rsidRDefault="0096375A" w:rsidP="0096375A">
      <w:r>
        <w:t xml:space="preserve">1.3.3 </w:t>
      </w:r>
      <w:r>
        <w:rPr>
          <w:rFonts w:hint="eastAsia"/>
        </w:rPr>
        <w:t>Методика</w:t>
      </w:r>
      <w:r>
        <w:t xml:space="preserve"> </w:t>
      </w:r>
      <w:r>
        <w:rPr>
          <w:rFonts w:hint="eastAsia"/>
        </w:rPr>
        <w:t>построения</w:t>
      </w:r>
      <w:r>
        <w:t xml:space="preserve"> </w:t>
      </w:r>
      <w:r>
        <w:rPr>
          <w:rFonts w:hint="eastAsia"/>
        </w:rPr>
        <w:t>амплитудной</w:t>
      </w:r>
      <w:r>
        <w:t xml:space="preserve"> </w:t>
      </w:r>
      <w:r>
        <w:rPr>
          <w:rFonts w:hint="eastAsia"/>
        </w:rPr>
        <w:t>характеристики</w:t>
      </w:r>
      <w:r>
        <w:t xml:space="preserve">, </w:t>
      </w:r>
      <w:r>
        <w:rPr>
          <w:rFonts w:hint="eastAsia"/>
        </w:rPr>
        <w:t>основанная</w:t>
      </w:r>
      <w:r>
        <w:t xml:space="preserve"> </w:t>
      </w:r>
      <w:r>
        <w:rPr>
          <w:rFonts w:hint="eastAsia"/>
        </w:rPr>
        <w:t>на</w:t>
      </w:r>
      <w:r>
        <w:t xml:space="preserve"> </w:t>
      </w:r>
      <w:r>
        <w:rPr>
          <w:rFonts w:hint="eastAsia"/>
        </w:rPr>
        <w:t>процессной</w:t>
      </w:r>
      <w:r>
        <w:t xml:space="preserve"> </w:t>
      </w:r>
      <w:r>
        <w:rPr>
          <w:rFonts w:hint="eastAsia"/>
        </w:rPr>
        <w:t>модели</w:t>
      </w:r>
      <w:r>
        <w:t xml:space="preserve"> </w:t>
      </w:r>
      <w:r>
        <w:rPr>
          <w:rFonts w:hint="eastAsia"/>
        </w:rPr>
        <w:t>источников</w:t>
      </w:r>
      <w:r>
        <w:t xml:space="preserve"> </w:t>
      </w:r>
      <w:r>
        <w:rPr>
          <w:rFonts w:hint="eastAsia"/>
        </w:rPr>
        <w:t>нелинейных</w:t>
      </w:r>
      <w:r>
        <w:t xml:space="preserve"> </w:t>
      </w:r>
      <w:r>
        <w:rPr>
          <w:rFonts w:hint="eastAsia"/>
        </w:rPr>
        <w:t>помех</w:t>
      </w:r>
    </w:p>
    <w:p w14:paraId="2C49620F" w14:textId="77777777" w:rsidR="0096375A" w:rsidRDefault="0096375A" w:rsidP="0096375A"/>
    <w:p w14:paraId="1643B5EA" w14:textId="77777777" w:rsidR="0096375A" w:rsidRDefault="0096375A" w:rsidP="0096375A">
      <w:r>
        <w:t xml:space="preserve">1.3.4 </w:t>
      </w:r>
      <w:r>
        <w:rPr>
          <w:rFonts w:hint="eastAsia"/>
        </w:rPr>
        <w:t>Описание</w:t>
      </w:r>
      <w:r>
        <w:t xml:space="preserve"> </w:t>
      </w:r>
      <w:r>
        <w:rPr>
          <w:rFonts w:hint="eastAsia"/>
        </w:rPr>
        <w:t>характеристик</w:t>
      </w:r>
      <w:r>
        <w:t xml:space="preserve"> </w:t>
      </w:r>
      <w:r>
        <w:rPr>
          <w:rFonts w:hint="eastAsia"/>
        </w:rPr>
        <w:t>нелинейной</w:t>
      </w:r>
      <w:r>
        <w:t xml:space="preserve"> </w:t>
      </w:r>
      <w:r>
        <w:rPr>
          <w:rFonts w:hint="eastAsia"/>
        </w:rPr>
        <w:t>части</w:t>
      </w:r>
      <w:r>
        <w:t xml:space="preserve"> </w:t>
      </w:r>
      <w:r>
        <w:rPr>
          <w:rFonts w:hint="eastAsia"/>
        </w:rPr>
        <w:t>нелинейного</w:t>
      </w:r>
      <w:r>
        <w:t xml:space="preserve"> </w:t>
      </w:r>
      <w:r>
        <w:rPr>
          <w:rFonts w:hint="eastAsia"/>
        </w:rPr>
        <w:t>рассеивателя</w:t>
      </w:r>
      <w:r>
        <w:t>41</w:t>
      </w:r>
    </w:p>
    <w:p w14:paraId="3EA68B07" w14:textId="77777777" w:rsidR="0096375A" w:rsidRDefault="0096375A" w:rsidP="0096375A"/>
    <w:p w14:paraId="16306E27" w14:textId="77777777" w:rsidR="0096375A" w:rsidRDefault="0096375A" w:rsidP="0096375A">
      <w:r>
        <w:t xml:space="preserve">1.4 </w:t>
      </w:r>
      <w:r>
        <w:rPr>
          <w:rFonts w:hint="eastAsia"/>
        </w:rPr>
        <w:t>Методика</w:t>
      </w:r>
      <w:r>
        <w:t xml:space="preserve"> </w:t>
      </w:r>
      <w:r>
        <w:rPr>
          <w:rFonts w:hint="eastAsia"/>
        </w:rPr>
        <w:t>определения</w:t>
      </w:r>
      <w:r>
        <w:t xml:space="preserve"> </w:t>
      </w:r>
      <w:r>
        <w:rPr>
          <w:rFonts w:hint="eastAsia"/>
        </w:rPr>
        <w:t>уровня</w:t>
      </w:r>
      <w:r>
        <w:t xml:space="preserve"> </w:t>
      </w:r>
      <w:r>
        <w:rPr>
          <w:rFonts w:hint="eastAsia"/>
        </w:rPr>
        <w:t>поля</w:t>
      </w:r>
      <w:r>
        <w:t xml:space="preserve"> </w:t>
      </w:r>
      <w:r>
        <w:rPr>
          <w:rFonts w:hint="eastAsia"/>
        </w:rPr>
        <w:t>нелинейной</w:t>
      </w:r>
      <w:r>
        <w:t xml:space="preserve"> </w:t>
      </w:r>
      <w:r>
        <w:rPr>
          <w:rFonts w:hint="eastAsia"/>
        </w:rPr>
        <w:t>помехи</w:t>
      </w:r>
      <w:r>
        <w:t xml:space="preserve">, </w:t>
      </w:r>
      <w:r>
        <w:rPr>
          <w:rFonts w:hint="eastAsia"/>
        </w:rPr>
        <w:t>переизлучаемой</w:t>
      </w:r>
      <w:r>
        <w:t xml:space="preserve"> </w:t>
      </w:r>
      <w:r>
        <w:rPr>
          <w:rFonts w:hint="eastAsia"/>
        </w:rPr>
        <w:t>в</w:t>
      </w:r>
      <w:r>
        <w:t xml:space="preserve"> </w:t>
      </w:r>
      <w:r>
        <w:rPr>
          <w:rFonts w:hint="eastAsia"/>
        </w:rPr>
        <w:t>произвольном</w:t>
      </w:r>
      <w:r>
        <w:t xml:space="preserve"> </w:t>
      </w:r>
      <w:r>
        <w:rPr>
          <w:rFonts w:hint="eastAsia"/>
        </w:rPr>
        <w:t>направлении</w:t>
      </w:r>
    </w:p>
    <w:p w14:paraId="5AFE8324" w14:textId="77777777" w:rsidR="0096375A" w:rsidRDefault="0096375A" w:rsidP="0096375A"/>
    <w:p w14:paraId="70F9E606" w14:textId="77777777" w:rsidR="0096375A" w:rsidRDefault="0096375A" w:rsidP="0096375A">
      <w:r>
        <w:t xml:space="preserve">2 </w:t>
      </w:r>
      <w:r>
        <w:rPr>
          <w:rFonts w:hint="eastAsia"/>
        </w:rPr>
        <w:t>МОДЕЛИРОВАНИЕ</w:t>
      </w:r>
      <w:r>
        <w:t xml:space="preserve"> </w:t>
      </w:r>
      <w:r>
        <w:rPr>
          <w:rFonts w:hint="eastAsia"/>
        </w:rPr>
        <w:t>ШИРОКОПОЛОСНОГО</w:t>
      </w:r>
      <w:r>
        <w:t xml:space="preserve"> </w:t>
      </w:r>
      <w:r>
        <w:rPr>
          <w:rFonts w:hint="eastAsia"/>
        </w:rPr>
        <w:t>ПОМЕХОВОГО</w:t>
      </w:r>
      <w:r>
        <w:t xml:space="preserve"> </w:t>
      </w:r>
      <w:r>
        <w:rPr>
          <w:rFonts w:hint="eastAsia"/>
        </w:rPr>
        <w:t>НЕЛИНЕЙНОГО</w:t>
      </w:r>
      <w:r>
        <w:t xml:space="preserve"> </w:t>
      </w:r>
      <w:r>
        <w:rPr>
          <w:rFonts w:hint="eastAsia"/>
        </w:rPr>
        <w:t>РАССИВАТЕЛЯ</w:t>
      </w:r>
      <w:r>
        <w:t xml:space="preserve"> </w:t>
      </w:r>
      <w:r>
        <w:rPr>
          <w:rFonts w:hint="eastAsia"/>
        </w:rPr>
        <w:t>В</w:t>
      </w:r>
      <w:r>
        <w:t xml:space="preserve"> </w:t>
      </w:r>
      <w:r>
        <w:rPr>
          <w:rFonts w:hint="eastAsia"/>
        </w:rPr>
        <w:t>ВИДЕ</w:t>
      </w:r>
      <w:r>
        <w:t xml:space="preserve"> </w:t>
      </w:r>
      <w:r>
        <w:rPr>
          <w:rFonts w:hint="eastAsia"/>
        </w:rPr>
        <w:t>БИКОНИЧЕСКОГО</w:t>
      </w:r>
      <w:r>
        <w:t xml:space="preserve"> </w:t>
      </w:r>
      <w:r>
        <w:rPr>
          <w:rFonts w:hint="eastAsia"/>
        </w:rPr>
        <w:t>ИЗЛУЧАТЕЛЯ</w:t>
      </w:r>
      <w:r>
        <w:t xml:space="preserve">, </w:t>
      </w:r>
      <w:r>
        <w:rPr>
          <w:rFonts w:hint="eastAsia"/>
        </w:rPr>
        <w:t>НАГРУЖЕННОГО</w:t>
      </w:r>
      <w:r>
        <w:t xml:space="preserve"> </w:t>
      </w:r>
      <w:r>
        <w:rPr>
          <w:rFonts w:hint="eastAsia"/>
        </w:rPr>
        <w:t>НА</w:t>
      </w:r>
      <w:r>
        <w:t xml:space="preserve"> </w:t>
      </w:r>
      <w:r>
        <w:rPr>
          <w:rFonts w:hint="eastAsia"/>
        </w:rPr>
        <w:t>ПОЛУПРОВОДНИКОВЫЙ</w:t>
      </w:r>
      <w:r>
        <w:t xml:space="preserve"> </w:t>
      </w:r>
      <w:r>
        <w:rPr>
          <w:rFonts w:hint="eastAsia"/>
        </w:rPr>
        <w:t>ДИОД</w:t>
      </w:r>
    </w:p>
    <w:p w14:paraId="3DFA6E3D" w14:textId="77777777" w:rsidR="0096375A" w:rsidRDefault="0096375A" w:rsidP="0096375A"/>
    <w:p w14:paraId="4B63EFF4" w14:textId="77777777" w:rsidR="0096375A" w:rsidRDefault="0096375A" w:rsidP="0096375A">
      <w:r>
        <w:t xml:space="preserve">2.1 </w:t>
      </w:r>
      <w:r>
        <w:rPr>
          <w:rFonts w:hint="eastAsia"/>
        </w:rPr>
        <w:t>Математическая</w:t>
      </w:r>
      <w:r>
        <w:t xml:space="preserve"> </w:t>
      </w:r>
      <w:r>
        <w:rPr>
          <w:rFonts w:hint="eastAsia"/>
        </w:rPr>
        <w:t>модель</w:t>
      </w:r>
      <w:r>
        <w:t xml:space="preserve"> </w:t>
      </w:r>
      <w:r>
        <w:rPr>
          <w:rFonts w:hint="eastAsia"/>
        </w:rPr>
        <w:t>широкополосного</w:t>
      </w:r>
      <w:r>
        <w:t xml:space="preserve"> </w:t>
      </w:r>
      <w:r>
        <w:rPr>
          <w:rFonts w:hint="eastAsia"/>
        </w:rPr>
        <w:t>нелинейного</w:t>
      </w:r>
      <w:r>
        <w:t xml:space="preserve"> </w:t>
      </w:r>
      <w:r>
        <w:rPr>
          <w:rFonts w:hint="eastAsia"/>
        </w:rPr>
        <w:t>рассеивателя</w:t>
      </w:r>
    </w:p>
    <w:p w14:paraId="53F93CA8" w14:textId="77777777" w:rsidR="0096375A" w:rsidRDefault="0096375A" w:rsidP="0096375A"/>
    <w:p w14:paraId="1B98CAC8" w14:textId="77777777" w:rsidR="0096375A" w:rsidRDefault="0096375A" w:rsidP="0096375A">
      <w:r>
        <w:t xml:space="preserve">2.2 </w:t>
      </w:r>
      <w:r>
        <w:rPr>
          <w:rFonts w:hint="eastAsia"/>
        </w:rPr>
        <w:t>Результаты</w:t>
      </w:r>
      <w:r>
        <w:t xml:space="preserve"> </w:t>
      </w:r>
      <w:r>
        <w:rPr>
          <w:rFonts w:hint="eastAsia"/>
        </w:rPr>
        <w:t>моделирования</w:t>
      </w:r>
      <w:r>
        <w:t xml:space="preserve"> </w:t>
      </w:r>
      <w:r>
        <w:rPr>
          <w:rFonts w:hint="eastAsia"/>
        </w:rPr>
        <w:t>свойств</w:t>
      </w:r>
      <w:r>
        <w:t xml:space="preserve"> </w:t>
      </w:r>
      <w:r>
        <w:rPr>
          <w:rFonts w:hint="eastAsia"/>
        </w:rPr>
        <w:t>биконического</w:t>
      </w:r>
      <w:r>
        <w:t xml:space="preserve"> </w:t>
      </w:r>
      <w:r>
        <w:rPr>
          <w:rFonts w:hint="eastAsia"/>
        </w:rPr>
        <w:t>нелинейного</w:t>
      </w:r>
      <w:r>
        <w:t xml:space="preserve"> </w:t>
      </w:r>
      <w:r>
        <w:rPr>
          <w:rFonts w:hint="eastAsia"/>
        </w:rPr>
        <w:t>рассеивателя</w:t>
      </w:r>
      <w:r>
        <w:t xml:space="preserve"> </w:t>
      </w:r>
      <w:r>
        <w:rPr>
          <w:rFonts w:hint="eastAsia"/>
        </w:rPr>
        <w:t>с</w:t>
      </w:r>
      <w:r>
        <w:t xml:space="preserve"> </w:t>
      </w:r>
      <w:r>
        <w:rPr>
          <w:rFonts w:hint="eastAsia"/>
        </w:rPr>
        <w:t>нелинейной</w:t>
      </w:r>
      <w:r>
        <w:t xml:space="preserve"> </w:t>
      </w:r>
      <w:r>
        <w:rPr>
          <w:rFonts w:hint="eastAsia"/>
        </w:rPr>
        <w:t>частью</w:t>
      </w:r>
      <w:r>
        <w:t xml:space="preserve"> </w:t>
      </w:r>
      <w:r>
        <w:rPr>
          <w:rFonts w:hint="eastAsia"/>
        </w:rPr>
        <w:t>в</w:t>
      </w:r>
      <w:r>
        <w:t xml:space="preserve"> </w:t>
      </w:r>
      <w:r>
        <w:rPr>
          <w:rFonts w:hint="eastAsia"/>
        </w:rPr>
        <w:t>виде</w:t>
      </w:r>
      <w:r>
        <w:t xml:space="preserve"> </w:t>
      </w:r>
      <w:r>
        <w:rPr>
          <w:rFonts w:hint="eastAsia"/>
        </w:rPr>
        <w:t>импульсного</w:t>
      </w:r>
      <w:r>
        <w:t xml:space="preserve"> </w:t>
      </w:r>
      <w:r>
        <w:rPr>
          <w:rFonts w:hint="eastAsia"/>
        </w:rPr>
        <w:t>диода</w:t>
      </w:r>
    </w:p>
    <w:p w14:paraId="4FA814A6" w14:textId="77777777" w:rsidR="0096375A" w:rsidRDefault="0096375A" w:rsidP="0096375A"/>
    <w:p w14:paraId="7E2D14C5" w14:textId="77777777" w:rsidR="0096375A" w:rsidRDefault="0096375A" w:rsidP="0096375A">
      <w:r>
        <w:t xml:space="preserve">3 </w:t>
      </w:r>
      <w:r>
        <w:rPr>
          <w:rFonts w:hint="eastAsia"/>
        </w:rPr>
        <w:t>МОДЕЛИРОВАНИЕ</w:t>
      </w:r>
      <w:r>
        <w:t xml:space="preserve"> </w:t>
      </w:r>
      <w:r>
        <w:rPr>
          <w:rFonts w:hint="eastAsia"/>
        </w:rPr>
        <w:t>КАЛИБРОВОЧНОГО</w:t>
      </w:r>
      <w:r>
        <w:t xml:space="preserve"> </w:t>
      </w:r>
      <w:r>
        <w:rPr>
          <w:rFonts w:hint="eastAsia"/>
        </w:rPr>
        <w:t>НЕЛИНЕЙНОГО</w:t>
      </w:r>
      <w:r>
        <w:t xml:space="preserve"> </w:t>
      </w:r>
      <w:r>
        <w:rPr>
          <w:rFonts w:hint="eastAsia"/>
        </w:rPr>
        <w:t>РАССИВАТЕЛЯ</w:t>
      </w:r>
      <w:r>
        <w:t xml:space="preserve"> </w:t>
      </w:r>
      <w:r>
        <w:rPr>
          <w:rFonts w:hint="eastAsia"/>
        </w:rPr>
        <w:t>В</w:t>
      </w:r>
      <w:r>
        <w:t xml:space="preserve"> </w:t>
      </w:r>
      <w:r>
        <w:rPr>
          <w:rFonts w:hint="eastAsia"/>
        </w:rPr>
        <w:t>ВИДЕ</w:t>
      </w:r>
      <w:r>
        <w:t xml:space="preserve"> </w:t>
      </w:r>
      <w:r>
        <w:rPr>
          <w:rFonts w:hint="eastAsia"/>
        </w:rPr>
        <w:t>БИКОНИЧЕСКОГО</w:t>
      </w:r>
      <w:r>
        <w:t xml:space="preserve"> </w:t>
      </w:r>
      <w:r>
        <w:rPr>
          <w:rFonts w:hint="eastAsia"/>
        </w:rPr>
        <w:t>ИЗЛУЧАТЕЛЯ</w:t>
      </w:r>
      <w:r>
        <w:t xml:space="preserve">, </w:t>
      </w:r>
      <w:r>
        <w:rPr>
          <w:rFonts w:hint="eastAsia"/>
        </w:rPr>
        <w:t>НАГРУЖЕННОГО</w:t>
      </w:r>
      <w:r>
        <w:t xml:space="preserve"> </w:t>
      </w:r>
      <w:r>
        <w:rPr>
          <w:rFonts w:hint="eastAsia"/>
        </w:rPr>
        <w:t>НА</w:t>
      </w:r>
      <w:r>
        <w:t xml:space="preserve"> </w:t>
      </w:r>
      <w:r>
        <w:rPr>
          <w:rFonts w:hint="eastAsia"/>
        </w:rPr>
        <w:t>ТУННЕЛЬНЫЙ</w:t>
      </w:r>
      <w:r>
        <w:t xml:space="preserve"> </w:t>
      </w:r>
      <w:r>
        <w:rPr>
          <w:rFonts w:hint="eastAsia"/>
        </w:rPr>
        <w:t>ИЛИ</w:t>
      </w:r>
      <w:r>
        <w:t xml:space="preserve"> </w:t>
      </w:r>
      <w:r>
        <w:rPr>
          <w:rFonts w:hint="eastAsia"/>
        </w:rPr>
        <w:t>ОБРАЩЕННЫЙ</w:t>
      </w:r>
      <w:r>
        <w:t xml:space="preserve"> </w:t>
      </w:r>
      <w:r>
        <w:rPr>
          <w:rFonts w:hint="eastAsia"/>
        </w:rPr>
        <w:t>ПОЛУПРОВОДНИКОВЫЙ</w:t>
      </w:r>
      <w:r>
        <w:t xml:space="preserve"> </w:t>
      </w:r>
      <w:r>
        <w:rPr>
          <w:rFonts w:hint="eastAsia"/>
        </w:rPr>
        <w:t>ДИОД</w:t>
      </w:r>
    </w:p>
    <w:p w14:paraId="2282BC0F" w14:textId="77777777" w:rsidR="0096375A" w:rsidRDefault="0096375A" w:rsidP="0096375A"/>
    <w:p w14:paraId="0C7553E9" w14:textId="77777777" w:rsidR="0096375A" w:rsidRDefault="0096375A" w:rsidP="0096375A">
      <w:r>
        <w:t xml:space="preserve">3.1 </w:t>
      </w:r>
      <w:r>
        <w:rPr>
          <w:rFonts w:hint="eastAsia"/>
        </w:rPr>
        <w:t>Метод</w:t>
      </w:r>
      <w:r>
        <w:t xml:space="preserve"> </w:t>
      </w:r>
      <w:r>
        <w:rPr>
          <w:rFonts w:hint="eastAsia"/>
        </w:rPr>
        <w:t>замещения</w:t>
      </w:r>
      <w:r>
        <w:t xml:space="preserve"> </w:t>
      </w:r>
      <w:r>
        <w:rPr>
          <w:rFonts w:hint="eastAsia"/>
        </w:rPr>
        <w:t>для</w:t>
      </w:r>
      <w:r>
        <w:t xml:space="preserve"> </w:t>
      </w:r>
      <w:r>
        <w:rPr>
          <w:rFonts w:hint="eastAsia"/>
        </w:rPr>
        <w:t>калибровки</w:t>
      </w:r>
      <w:r>
        <w:t xml:space="preserve"> </w:t>
      </w:r>
      <w:r>
        <w:rPr>
          <w:rFonts w:hint="eastAsia"/>
        </w:rPr>
        <w:t>широкополосных</w:t>
      </w:r>
      <w:r>
        <w:t xml:space="preserve"> </w:t>
      </w:r>
      <w:r>
        <w:rPr>
          <w:rFonts w:hint="eastAsia"/>
        </w:rPr>
        <w:t>измерительных</w:t>
      </w:r>
      <w:r>
        <w:t xml:space="preserve"> </w:t>
      </w:r>
      <w:r>
        <w:rPr>
          <w:rFonts w:hint="eastAsia"/>
        </w:rPr>
        <w:t>установок</w:t>
      </w:r>
    </w:p>
    <w:p w14:paraId="0C20B790" w14:textId="77777777" w:rsidR="0096375A" w:rsidRDefault="0096375A" w:rsidP="0096375A"/>
    <w:p w14:paraId="5E2EBF57" w14:textId="77777777" w:rsidR="0096375A" w:rsidRDefault="0096375A" w:rsidP="0096375A">
      <w:r>
        <w:t xml:space="preserve">3.2 </w:t>
      </w:r>
      <w:r>
        <w:rPr>
          <w:rFonts w:hint="eastAsia"/>
        </w:rPr>
        <w:t>Анализ</w:t>
      </w:r>
      <w:r>
        <w:t xml:space="preserve"> </w:t>
      </w:r>
      <w:r>
        <w:rPr>
          <w:rFonts w:hint="eastAsia"/>
        </w:rPr>
        <w:t>свойств</w:t>
      </w:r>
      <w:r>
        <w:t xml:space="preserve"> </w:t>
      </w:r>
      <w:r>
        <w:rPr>
          <w:rFonts w:hint="eastAsia"/>
        </w:rPr>
        <w:t>биконического</w:t>
      </w:r>
      <w:r>
        <w:t xml:space="preserve"> </w:t>
      </w:r>
      <w:r>
        <w:rPr>
          <w:rFonts w:hint="eastAsia"/>
        </w:rPr>
        <w:t>нелинейного</w:t>
      </w:r>
      <w:r>
        <w:t xml:space="preserve"> </w:t>
      </w:r>
      <w:r>
        <w:rPr>
          <w:rFonts w:hint="eastAsia"/>
        </w:rPr>
        <w:t>рассеивателя</w:t>
      </w:r>
      <w:r>
        <w:t xml:space="preserve"> </w:t>
      </w:r>
      <w:r>
        <w:rPr>
          <w:rFonts w:hint="eastAsia"/>
        </w:rPr>
        <w:t>с</w:t>
      </w:r>
      <w:r>
        <w:t xml:space="preserve"> </w:t>
      </w:r>
      <w:r>
        <w:rPr>
          <w:rFonts w:hint="eastAsia"/>
        </w:rPr>
        <w:t>характерной</w:t>
      </w:r>
      <w:r>
        <w:t xml:space="preserve"> </w:t>
      </w:r>
      <w:r>
        <w:rPr>
          <w:rFonts w:hint="eastAsia"/>
        </w:rPr>
        <w:t>точкой</w:t>
      </w:r>
      <w:r>
        <w:t xml:space="preserve"> </w:t>
      </w:r>
      <w:r>
        <w:rPr>
          <w:rFonts w:hint="eastAsia"/>
        </w:rPr>
        <w:t>на</w:t>
      </w:r>
      <w:r>
        <w:t xml:space="preserve"> </w:t>
      </w:r>
      <w:r>
        <w:rPr>
          <w:rFonts w:hint="eastAsia"/>
        </w:rPr>
        <w:t>амплитудной</w:t>
      </w:r>
      <w:r>
        <w:t xml:space="preserve"> </w:t>
      </w:r>
      <w:r>
        <w:rPr>
          <w:rFonts w:hint="eastAsia"/>
        </w:rPr>
        <w:t>характеристике</w:t>
      </w:r>
    </w:p>
    <w:p w14:paraId="426F5701" w14:textId="77777777" w:rsidR="0096375A" w:rsidRDefault="0096375A" w:rsidP="0096375A"/>
    <w:p w14:paraId="44699881" w14:textId="77777777" w:rsidR="0096375A" w:rsidRDefault="0096375A" w:rsidP="0096375A">
      <w:r>
        <w:lastRenderedPageBreak/>
        <w:t xml:space="preserve">3.3 </w:t>
      </w:r>
      <w:r>
        <w:rPr>
          <w:rFonts w:hint="eastAsia"/>
        </w:rPr>
        <w:t>Анализ</w:t>
      </w:r>
      <w:r>
        <w:t xml:space="preserve"> </w:t>
      </w:r>
      <w:r>
        <w:rPr>
          <w:rFonts w:hint="eastAsia"/>
        </w:rPr>
        <w:t>свойств</w:t>
      </w:r>
      <w:r>
        <w:t xml:space="preserve"> </w:t>
      </w:r>
      <w:r>
        <w:rPr>
          <w:rFonts w:hint="eastAsia"/>
        </w:rPr>
        <w:t>плоского</w:t>
      </w:r>
      <w:r>
        <w:t xml:space="preserve"> </w:t>
      </w:r>
      <w:r>
        <w:rPr>
          <w:rFonts w:hint="eastAsia"/>
        </w:rPr>
        <w:t>нелинейного</w:t>
      </w:r>
      <w:r>
        <w:t xml:space="preserve"> </w:t>
      </w:r>
      <w:r>
        <w:rPr>
          <w:rFonts w:hint="eastAsia"/>
        </w:rPr>
        <w:t>рассеивателя</w:t>
      </w:r>
      <w:r>
        <w:t xml:space="preserve"> </w:t>
      </w:r>
      <w:r>
        <w:rPr>
          <w:rFonts w:hint="eastAsia"/>
        </w:rPr>
        <w:t>с</w:t>
      </w:r>
      <w:r>
        <w:t xml:space="preserve"> </w:t>
      </w:r>
      <w:r>
        <w:rPr>
          <w:rFonts w:hint="eastAsia"/>
        </w:rPr>
        <w:t>характерной</w:t>
      </w:r>
      <w:r>
        <w:t xml:space="preserve"> </w:t>
      </w:r>
      <w:r>
        <w:rPr>
          <w:rFonts w:hint="eastAsia"/>
        </w:rPr>
        <w:t>точкой</w:t>
      </w:r>
      <w:r>
        <w:t xml:space="preserve"> </w:t>
      </w:r>
      <w:r>
        <w:rPr>
          <w:rFonts w:hint="eastAsia"/>
        </w:rPr>
        <w:t>на</w:t>
      </w:r>
      <w:r>
        <w:t xml:space="preserve"> </w:t>
      </w:r>
      <w:r>
        <w:rPr>
          <w:rFonts w:hint="eastAsia"/>
        </w:rPr>
        <w:t>амплитудной</w:t>
      </w:r>
      <w:r>
        <w:t xml:space="preserve"> </w:t>
      </w:r>
      <w:r>
        <w:rPr>
          <w:rFonts w:hint="eastAsia"/>
        </w:rPr>
        <w:t>характеристике</w:t>
      </w:r>
    </w:p>
    <w:p w14:paraId="220C7038" w14:textId="77777777" w:rsidR="0096375A" w:rsidRDefault="0096375A" w:rsidP="0096375A"/>
    <w:p w14:paraId="5239E8A3" w14:textId="77777777" w:rsidR="0096375A" w:rsidRDefault="0096375A" w:rsidP="0096375A">
      <w:r>
        <w:t xml:space="preserve">4 </w:t>
      </w:r>
      <w:r>
        <w:rPr>
          <w:rFonts w:hint="eastAsia"/>
        </w:rPr>
        <w:t>МОДЕЛИРОВАНИЕ</w:t>
      </w:r>
      <w:r>
        <w:t xml:space="preserve"> </w:t>
      </w:r>
      <w:r>
        <w:rPr>
          <w:rFonts w:hint="eastAsia"/>
        </w:rPr>
        <w:t>ПОМЕХОВОГО</w:t>
      </w:r>
      <w:r>
        <w:t xml:space="preserve"> </w:t>
      </w:r>
      <w:r>
        <w:rPr>
          <w:rFonts w:hint="eastAsia"/>
        </w:rPr>
        <w:t>НЕЛИНЕЙНОГО</w:t>
      </w:r>
      <w:r>
        <w:t xml:space="preserve"> </w:t>
      </w:r>
      <w:r>
        <w:rPr>
          <w:rFonts w:hint="eastAsia"/>
        </w:rPr>
        <w:t>РАССИВАТЕЛЯ</w:t>
      </w:r>
      <w:r>
        <w:t xml:space="preserve"> </w:t>
      </w:r>
      <w:r>
        <w:rPr>
          <w:rFonts w:hint="eastAsia"/>
        </w:rPr>
        <w:t>В</w:t>
      </w:r>
      <w:r>
        <w:t xml:space="preserve"> </w:t>
      </w:r>
      <w:r>
        <w:rPr>
          <w:rFonts w:hint="eastAsia"/>
        </w:rPr>
        <w:t>ВИДЕ</w:t>
      </w:r>
      <w:r>
        <w:t xml:space="preserve"> </w:t>
      </w:r>
      <w:r>
        <w:rPr>
          <w:rFonts w:hint="eastAsia"/>
        </w:rPr>
        <w:t>ТОНКОГО</w:t>
      </w:r>
      <w:r>
        <w:t xml:space="preserve"> </w:t>
      </w:r>
      <w:r>
        <w:rPr>
          <w:rFonts w:hint="eastAsia"/>
        </w:rPr>
        <w:t>ДИПОЛЯ</w:t>
      </w:r>
      <w:r>
        <w:t xml:space="preserve"> </w:t>
      </w:r>
      <w:r>
        <w:rPr>
          <w:rFonts w:hint="eastAsia"/>
        </w:rPr>
        <w:t>ПРОИЗВОЛЬНОЙ</w:t>
      </w:r>
      <w:r>
        <w:t xml:space="preserve"> </w:t>
      </w:r>
      <w:r>
        <w:rPr>
          <w:rFonts w:hint="eastAsia"/>
        </w:rPr>
        <w:t>ДЛИННЫ</w:t>
      </w:r>
      <w:r>
        <w:t xml:space="preserve">, </w:t>
      </w:r>
      <w:r>
        <w:rPr>
          <w:rFonts w:hint="eastAsia"/>
        </w:rPr>
        <w:t>НАГРУЖЕННОГО</w:t>
      </w:r>
      <w:r>
        <w:t xml:space="preserve"> </w:t>
      </w:r>
      <w:r>
        <w:rPr>
          <w:rFonts w:hint="eastAsia"/>
        </w:rPr>
        <w:t>НА</w:t>
      </w:r>
      <w:r>
        <w:t xml:space="preserve"> </w:t>
      </w:r>
      <w:r>
        <w:rPr>
          <w:rFonts w:hint="eastAsia"/>
        </w:rPr>
        <w:t>ПОЛУПРОВОДНИКОВЫЙ</w:t>
      </w:r>
      <w:r>
        <w:t xml:space="preserve"> </w:t>
      </w:r>
      <w:r>
        <w:rPr>
          <w:rFonts w:hint="eastAsia"/>
        </w:rPr>
        <w:t>ДИОД</w:t>
      </w:r>
    </w:p>
    <w:p w14:paraId="129E9C52" w14:textId="77777777" w:rsidR="0096375A" w:rsidRDefault="0096375A" w:rsidP="0096375A"/>
    <w:p w14:paraId="69DFA6DD" w14:textId="77777777" w:rsidR="0096375A" w:rsidRDefault="0096375A" w:rsidP="0096375A">
      <w:r>
        <w:t xml:space="preserve">4.1 </w:t>
      </w:r>
      <w:r>
        <w:rPr>
          <w:rFonts w:hint="eastAsia"/>
        </w:rPr>
        <w:t>Моделирование</w:t>
      </w:r>
      <w:r>
        <w:t xml:space="preserve"> </w:t>
      </w:r>
      <w:r>
        <w:rPr>
          <w:rFonts w:hint="eastAsia"/>
        </w:rPr>
        <w:t>амплитудных</w:t>
      </w:r>
      <w:r>
        <w:t xml:space="preserve"> </w:t>
      </w:r>
      <w:r>
        <w:rPr>
          <w:rFonts w:hint="eastAsia"/>
        </w:rPr>
        <w:t>свойств</w:t>
      </w:r>
      <w:r>
        <w:t xml:space="preserve"> </w:t>
      </w:r>
      <w:r>
        <w:rPr>
          <w:rFonts w:hint="eastAsia"/>
        </w:rPr>
        <w:t>нелинейного</w:t>
      </w:r>
      <w:r>
        <w:t xml:space="preserve"> </w:t>
      </w:r>
      <w:r>
        <w:rPr>
          <w:rFonts w:hint="eastAsia"/>
        </w:rPr>
        <w:t>рассеивателя</w:t>
      </w:r>
      <w:r>
        <w:t xml:space="preserve"> </w:t>
      </w:r>
      <w:r>
        <w:rPr>
          <w:rFonts w:hint="eastAsia"/>
        </w:rPr>
        <w:t>с</w:t>
      </w:r>
      <w:r>
        <w:t xml:space="preserve"> </w:t>
      </w:r>
      <w:r>
        <w:rPr>
          <w:rFonts w:hint="eastAsia"/>
        </w:rPr>
        <w:t>рассеивающей</w:t>
      </w:r>
      <w:r>
        <w:t xml:space="preserve"> </w:t>
      </w:r>
      <w:r>
        <w:rPr>
          <w:rFonts w:hint="eastAsia"/>
        </w:rPr>
        <w:t>частью</w:t>
      </w:r>
      <w:r>
        <w:t xml:space="preserve"> </w:t>
      </w:r>
      <w:r>
        <w:rPr>
          <w:rFonts w:hint="eastAsia"/>
        </w:rPr>
        <w:t>в</w:t>
      </w:r>
      <w:r>
        <w:t xml:space="preserve"> </w:t>
      </w:r>
      <w:r>
        <w:rPr>
          <w:rFonts w:hint="eastAsia"/>
        </w:rPr>
        <w:t>виде</w:t>
      </w:r>
      <w:r>
        <w:t xml:space="preserve"> </w:t>
      </w:r>
      <w:r>
        <w:rPr>
          <w:rFonts w:hint="eastAsia"/>
        </w:rPr>
        <w:t>проволочного</w:t>
      </w:r>
      <w:r>
        <w:t xml:space="preserve"> </w:t>
      </w:r>
      <w:r>
        <w:rPr>
          <w:rFonts w:hint="eastAsia"/>
        </w:rPr>
        <w:t>диполя</w:t>
      </w:r>
    </w:p>
    <w:p w14:paraId="44116B83" w14:textId="77777777" w:rsidR="0096375A" w:rsidRDefault="0096375A" w:rsidP="0096375A"/>
    <w:p w14:paraId="6B566AC3" w14:textId="77777777" w:rsidR="0096375A" w:rsidRDefault="0096375A" w:rsidP="0096375A">
      <w:r>
        <w:t xml:space="preserve">4.1.1 </w:t>
      </w:r>
      <w:r>
        <w:rPr>
          <w:rFonts w:hint="eastAsia"/>
        </w:rPr>
        <w:t>Моделирование</w:t>
      </w:r>
      <w:r>
        <w:t xml:space="preserve"> </w:t>
      </w:r>
      <w:r>
        <w:rPr>
          <w:rFonts w:hint="eastAsia"/>
        </w:rPr>
        <w:t>амплитудных</w:t>
      </w:r>
      <w:r>
        <w:t xml:space="preserve"> </w:t>
      </w:r>
      <w:r>
        <w:rPr>
          <w:rFonts w:hint="eastAsia"/>
        </w:rPr>
        <w:t>свойств</w:t>
      </w:r>
      <w:r>
        <w:t xml:space="preserve"> </w:t>
      </w:r>
      <w:r>
        <w:rPr>
          <w:rFonts w:hint="eastAsia"/>
        </w:rPr>
        <w:t>нелинейного</w:t>
      </w:r>
      <w:r>
        <w:t xml:space="preserve"> </w:t>
      </w:r>
      <w:r>
        <w:rPr>
          <w:rFonts w:hint="eastAsia"/>
        </w:rPr>
        <w:t>рассеивателя</w:t>
      </w:r>
      <w:r>
        <w:t xml:space="preserve"> </w:t>
      </w:r>
      <w:r>
        <w:rPr>
          <w:rFonts w:hint="eastAsia"/>
        </w:rPr>
        <w:t>в</w:t>
      </w:r>
      <w:r>
        <w:t xml:space="preserve"> </w:t>
      </w:r>
      <w:r>
        <w:rPr>
          <w:rFonts w:hint="eastAsia"/>
        </w:rPr>
        <w:t>виде</w:t>
      </w:r>
      <w:r>
        <w:t xml:space="preserve"> </w:t>
      </w:r>
      <w:r>
        <w:rPr>
          <w:rFonts w:hint="eastAsia"/>
        </w:rPr>
        <w:t>проволочного</w:t>
      </w:r>
      <w:r>
        <w:t xml:space="preserve"> </w:t>
      </w:r>
      <w:r>
        <w:rPr>
          <w:rFonts w:hint="eastAsia"/>
        </w:rPr>
        <w:t>диполя</w:t>
      </w:r>
      <w:r>
        <w:t xml:space="preserve"> </w:t>
      </w:r>
      <w:r>
        <w:rPr>
          <w:rFonts w:hint="eastAsia"/>
        </w:rPr>
        <w:t>произвольной</w:t>
      </w:r>
      <w:r>
        <w:t xml:space="preserve"> </w:t>
      </w:r>
      <w:r>
        <w:rPr>
          <w:rFonts w:hint="eastAsia"/>
        </w:rPr>
        <w:t>длины</w:t>
      </w:r>
      <w:r>
        <w:t xml:space="preserve">, </w:t>
      </w:r>
      <w:r>
        <w:rPr>
          <w:rFonts w:hint="eastAsia"/>
        </w:rPr>
        <w:t>нагруженного</w:t>
      </w:r>
      <w:r>
        <w:t xml:space="preserve"> </w:t>
      </w:r>
      <w:r>
        <w:rPr>
          <w:rFonts w:hint="eastAsia"/>
        </w:rPr>
        <w:t>на</w:t>
      </w:r>
      <w:r>
        <w:t xml:space="preserve"> </w:t>
      </w:r>
      <w:r>
        <w:rPr>
          <w:rFonts w:hint="eastAsia"/>
        </w:rPr>
        <w:t>полупроводниковый</w:t>
      </w:r>
      <w:r>
        <w:t xml:space="preserve"> </w:t>
      </w:r>
      <w:r>
        <w:rPr>
          <w:rFonts w:hint="eastAsia"/>
        </w:rPr>
        <w:t>диод</w:t>
      </w:r>
    </w:p>
    <w:p w14:paraId="6D4AA370" w14:textId="77777777" w:rsidR="0096375A" w:rsidRDefault="0096375A" w:rsidP="0096375A"/>
    <w:p w14:paraId="636CEF67" w14:textId="77777777" w:rsidR="0096375A" w:rsidRDefault="0096375A" w:rsidP="0096375A">
      <w:r>
        <w:t xml:space="preserve">4.1.2 </w:t>
      </w:r>
      <w:r>
        <w:rPr>
          <w:rFonts w:hint="eastAsia"/>
        </w:rPr>
        <w:t>Моделирование</w:t>
      </w:r>
      <w:r>
        <w:t xml:space="preserve"> </w:t>
      </w:r>
      <w:r>
        <w:rPr>
          <w:rFonts w:hint="eastAsia"/>
        </w:rPr>
        <w:t>амплитудных</w:t>
      </w:r>
      <w:r>
        <w:t xml:space="preserve"> </w:t>
      </w:r>
      <w:r>
        <w:rPr>
          <w:rFonts w:hint="eastAsia"/>
        </w:rPr>
        <w:t>свойств</w:t>
      </w:r>
      <w:r>
        <w:t xml:space="preserve"> </w:t>
      </w:r>
      <w:r>
        <w:rPr>
          <w:rFonts w:hint="eastAsia"/>
        </w:rPr>
        <w:t>нелинейного</w:t>
      </w:r>
      <w:r>
        <w:t xml:space="preserve"> </w:t>
      </w:r>
      <w:r>
        <w:rPr>
          <w:rFonts w:hint="eastAsia"/>
        </w:rPr>
        <w:t>рассеивателя</w:t>
      </w:r>
      <w:r>
        <w:t xml:space="preserve"> </w:t>
      </w:r>
      <w:r>
        <w:rPr>
          <w:rFonts w:hint="eastAsia"/>
        </w:rPr>
        <w:t>в</w:t>
      </w:r>
      <w:r>
        <w:t xml:space="preserve"> </w:t>
      </w:r>
      <w:r>
        <w:rPr>
          <w:rFonts w:hint="eastAsia"/>
        </w:rPr>
        <w:t>виде</w:t>
      </w:r>
      <w:r>
        <w:t xml:space="preserve"> </w:t>
      </w:r>
      <w:r>
        <w:rPr>
          <w:rFonts w:hint="eastAsia"/>
        </w:rPr>
        <w:t>проволочного</w:t>
      </w:r>
      <w:r>
        <w:t xml:space="preserve"> </w:t>
      </w:r>
      <w:r>
        <w:rPr>
          <w:rFonts w:hint="eastAsia"/>
        </w:rPr>
        <w:t>диполя</w:t>
      </w:r>
      <w:r>
        <w:t xml:space="preserve"> </w:t>
      </w:r>
      <w:r>
        <w:rPr>
          <w:rFonts w:hint="eastAsia"/>
        </w:rPr>
        <w:t>произвольной</w:t>
      </w:r>
      <w:r>
        <w:t xml:space="preserve"> </w:t>
      </w:r>
      <w:r>
        <w:rPr>
          <w:rFonts w:hint="eastAsia"/>
        </w:rPr>
        <w:t>длины</w:t>
      </w:r>
      <w:r>
        <w:t xml:space="preserve">, </w:t>
      </w:r>
      <w:r>
        <w:rPr>
          <w:rFonts w:hint="eastAsia"/>
        </w:rPr>
        <w:t>нагруженного</w:t>
      </w:r>
      <w:r>
        <w:t xml:space="preserve"> </w:t>
      </w:r>
      <w:r>
        <w:rPr>
          <w:rFonts w:hint="eastAsia"/>
        </w:rPr>
        <w:t>на</w:t>
      </w:r>
      <w:r>
        <w:t xml:space="preserve"> </w:t>
      </w:r>
      <w:r>
        <w:rPr>
          <w:rFonts w:hint="eastAsia"/>
        </w:rPr>
        <w:t>полупроводниковый</w:t>
      </w:r>
      <w:r>
        <w:t xml:space="preserve"> </w:t>
      </w:r>
      <w:r>
        <w:rPr>
          <w:rFonts w:hint="eastAsia"/>
        </w:rPr>
        <w:t>диод</w:t>
      </w:r>
      <w:r>
        <w:t xml:space="preserve"> </w:t>
      </w:r>
      <w:r>
        <w:rPr>
          <w:rFonts w:hint="eastAsia"/>
        </w:rPr>
        <w:t>и</w:t>
      </w:r>
      <w:r>
        <w:t xml:space="preserve"> </w:t>
      </w:r>
      <w:r>
        <w:rPr>
          <w:rFonts w:hint="eastAsia"/>
        </w:rPr>
        <w:t>колебательный</w:t>
      </w:r>
      <w:r>
        <w:t xml:space="preserve"> </w:t>
      </w:r>
      <w:r>
        <w:rPr>
          <w:rFonts w:hint="eastAsia"/>
        </w:rPr>
        <w:t>контур</w:t>
      </w:r>
    </w:p>
    <w:p w14:paraId="65293C06" w14:textId="77777777" w:rsidR="0096375A" w:rsidRDefault="0096375A" w:rsidP="0096375A"/>
    <w:p w14:paraId="79F0AAD0" w14:textId="77777777" w:rsidR="0096375A" w:rsidRDefault="0096375A" w:rsidP="0096375A">
      <w:r>
        <w:t xml:space="preserve">4.2 </w:t>
      </w:r>
      <w:r>
        <w:rPr>
          <w:rFonts w:hint="eastAsia"/>
        </w:rPr>
        <w:t>Моделирование</w:t>
      </w:r>
      <w:r>
        <w:t xml:space="preserve"> </w:t>
      </w:r>
      <w:r>
        <w:rPr>
          <w:rFonts w:hint="eastAsia"/>
        </w:rPr>
        <w:t>частотно</w:t>
      </w:r>
      <w:r>
        <w:t>-</w:t>
      </w:r>
      <w:r>
        <w:rPr>
          <w:rFonts w:hint="eastAsia"/>
        </w:rPr>
        <w:t>пространственных</w:t>
      </w:r>
      <w:r>
        <w:t xml:space="preserve"> </w:t>
      </w:r>
      <w:r>
        <w:rPr>
          <w:rFonts w:hint="eastAsia"/>
        </w:rPr>
        <w:t>свойств</w:t>
      </w:r>
      <w:r>
        <w:t xml:space="preserve"> </w:t>
      </w:r>
      <w:r>
        <w:rPr>
          <w:rFonts w:hint="eastAsia"/>
        </w:rPr>
        <w:t>нелинейного</w:t>
      </w:r>
      <w:r>
        <w:t xml:space="preserve"> </w:t>
      </w:r>
      <w:r>
        <w:rPr>
          <w:rFonts w:hint="eastAsia"/>
        </w:rPr>
        <w:t>рассеивателя</w:t>
      </w:r>
      <w:r>
        <w:t xml:space="preserve"> </w:t>
      </w:r>
      <w:r>
        <w:rPr>
          <w:rFonts w:hint="eastAsia"/>
        </w:rPr>
        <w:t>с</w:t>
      </w:r>
      <w:r>
        <w:t xml:space="preserve"> </w:t>
      </w:r>
      <w:r>
        <w:rPr>
          <w:rFonts w:hint="eastAsia"/>
        </w:rPr>
        <w:t>рассеивающей</w:t>
      </w:r>
      <w:r>
        <w:t xml:space="preserve"> </w:t>
      </w:r>
      <w:r>
        <w:rPr>
          <w:rFonts w:hint="eastAsia"/>
        </w:rPr>
        <w:t>частью</w:t>
      </w:r>
      <w:r>
        <w:t xml:space="preserve"> </w:t>
      </w:r>
      <w:r>
        <w:rPr>
          <w:rFonts w:hint="eastAsia"/>
        </w:rPr>
        <w:t>в</w:t>
      </w:r>
      <w:r>
        <w:t xml:space="preserve"> </w:t>
      </w:r>
      <w:r>
        <w:rPr>
          <w:rFonts w:hint="eastAsia"/>
        </w:rPr>
        <w:t>виде</w:t>
      </w:r>
      <w:r>
        <w:t xml:space="preserve"> </w:t>
      </w:r>
      <w:r>
        <w:rPr>
          <w:rFonts w:hint="eastAsia"/>
        </w:rPr>
        <w:t>проволочного</w:t>
      </w:r>
      <w:r>
        <w:t xml:space="preserve"> </w:t>
      </w:r>
      <w:r>
        <w:rPr>
          <w:rFonts w:hint="eastAsia"/>
        </w:rPr>
        <w:t>диполя</w:t>
      </w:r>
    </w:p>
    <w:p w14:paraId="20D5D856" w14:textId="77777777" w:rsidR="0096375A" w:rsidRDefault="0096375A" w:rsidP="0096375A"/>
    <w:p w14:paraId="46D92EF0" w14:textId="77777777" w:rsidR="0096375A" w:rsidRDefault="0096375A" w:rsidP="0096375A">
      <w:r>
        <w:t xml:space="preserve">4.2.1 </w:t>
      </w:r>
      <w:r>
        <w:rPr>
          <w:rFonts w:hint="eastAsia"/>
        </w:rPr>
        <w:t>Методики</w:t>
      </w:r>
      <w:r>
        <w:t xml:space="preserve"> </w:t>
      </w:r>
      <w:r>
        <w:rPr>
          <w:rFonts w:hint="eastAsia"/>
        </w:rPr>
        <w:t>расчёта</w:t>
      </w:r>
      <w:r>
        <w:t xml:space="preserve"> </w:t>
      </w:r>
      <w:r>
        <w:rPr>
          <w:rFonts w:hint="eastAsia"/>
        </w:rPr>
        <w:t>диаграмм</w:t>
      </w:r>
      <w:r>
        <w:t xml:space="preserve"> </w:t>
      </w:r>
      <w:r>
        <w:rPr>
          <w:rFonts w:hint="eastAsia"/>
        </w:rPr>
        <w:t>обратного</w:t>
      </w:r>
      <w:r>
        <w:t xml:space="preserve"> </w:t>
      </w:r>
      <w:r>
        <w:rPr>
          <w:rFonts w:hint="eastAsia"/>
        </w:rPr>
        <w:t>нелинейного</w:t>
      </w:r>
      <w:r>
        <w:t xml:space="preserve"> </w:t>
      </w:r>
      <w:r>
        <w:rPr>
          <w:rFonts w:hint="eastAsia"/>
        </w:rPr>
        <w:t>рассеяния</w:t>
      </w:r>
    </w:p>
    <w:p w14:paraId="14EA82E9" w14:textId="77777777" w:rsidR="0096375A" w:rsidRDefault="0096375A" w:rsidP="0096375A"/>
    <w:p w14:paraId="03ACD055" w14:textId="77777777" w:rsidR="0096375A" w:rsidRDefault="0096375A" w:rsidP="0096375A">
      <w:r>
        <w:t xml:space="preserve">4.2.2 </w:t>
      </w:r>
      <w:r>
        <w:rPr>
          <w:rFonts w:hint="eastAsia"/>
        </w:rPr>
        <w:t>Изучение</w:t>
      </w:r>
      <w:r>
        <w:t xml:space="preserve"> </w:t>
      </w:r>
      <w:r>
        <w:rPr>
          <w:rFonts w:hint="eastAsia"/>
        </w:rPr>
        <w:t>свойств</w:t>
      </w:r>
      <w:r>
        <w:t xml:space="preserve"> </w:t>
      </w:r>
      <w:r>
        <w:rPr>
          <w:rFonts w:hint="eastAsia"/>
        </w:rPr>
        <w:t>рассеяния</w:t>
      </w:r>
      <w:r>
        <w:t xml:space="preserve"> </w:t>
      </w:r>
      <w:r>
        <w:rPr>
          <w:rFonts w:hint="eastAsia"/>
        </w:rPr>
        <w:t>дипольных</w:t>
      </w:r>
      <w:r>
        <w:t xml:space="preserve"> </w:t>
      </w:r>
      <w:r>
        <w:rPr>
          <w:rFonts w:hint="eastAsia"/>
        </w:rPr>
        <w:t>нелинейных</w:t>
      </w:r>
      <w:r>
        <w:t xml:space="preserve"> </w:t>
      </w:r>
      <w:r>
        <w:rPr>
          <w:rFonts w:hint="eastAsia"/>
        </w:rPr>
        <w:t>рассеивателей</w:t>
      </w:r>
      <w:r>
        <w:t xml:space="preserve"> </w:t>
      </w:r>
      <w:r>
        <w:rPr>
          <w:rFonts w:hint="eastAsia"/>
        </w:rPr>
        <w:t>в</w:t>
      </w:r>
      <w:r>
        <w:t xml:space="preserve"> </w:t>
      </w:r>
      <w:r>
        <w:rPr>
          <w:rFonts w:hint="eastAsia"/>
        </w:rPr>
        <w:t>направлении</w:t>
      </w:r>
      <w:r>
        <w:t xml:space="preserve"> </w:t>
      </w:r>
      <w:r>
        <w:rPr>
          <w:rFonts w:hint="eastAsia"/>
        </w:rPr>
        <w:t>накачки</w:t>
      </w:r>
    </w:p>
    <w:p w14:paraId="17C0FC63" w14:textId="77777777" w:rsidR="0096375A" w:rsidRDefault="0096375A" w:rsidP="0096375A"/>
    <w:p w14:paraId="619F1B95" w14:textId="77777777" w:rsidR="0096375A" w:rsidRDefault="0096375A" w:rsidP="0096375A">
      <w:r>
        <w:t xml:space="preserve">4.2.3 </w:t>
      </w:r>
      <w:r>
        <w:rPr>
          <w:rFonts w:hint="eastAsia"/>
        </w:rPr>
        <w:t>Изучение</w:t>
      </w:r>
      <w:r>
        <w:t xml:space="preserve"> </w:t>
      </w:r>
      <w:r>
        <w:rPr>
          <w:rFonts w:hint="eastAsia"/>
        </w:rPr>
        <w:t>свойств</w:t>
      </w:r>
      <w:r>
        <w:t xml:space="preserve"> </w:t>
      </w:r>
      <w:r>
        <w:rPr>
          <w:rFonts w:hint="eastAsia"/>
        </w:rPr>
        <w:t>рассеяния</w:t>
      </w:r>
      <w:r>
        <w:t xml:space="preserve"> </w:t>
      </w:r>
      <w:r>
        <w:rPr>
          <w:rFonts w:hint="eastAsia"/>
        </w:rPr>
        <w:t>в</w:t>
      </w:r>
      <w:r>
        <w:t xml:space="preserve"> </w:t>
      </w:r>
      <w:r>
        <w:rPr>
          <w:rFonts w:hint="eastAsia"/>
        </w:rPr>
        <w:t>направлении</w:t>
      </w:r>
      <w:r>
        <w:t xml:space="preserve">, </w:t>
      </w:r>
      <w:r>
        <w:rPr>
          <w:rFonts w:hint="eastAsia"/>
        </w:rPr>
        <w:t>отличном</w:t>
      </w:r>
      <w:r>
        <w:t xml:space="preserve"> </w:t>
      </w:r>
      <w:r>
        <w:rPr>
          <w:rFonts w:hint="eastAsia"/>
        </w:rPr>
        <w:t>от</w:t>
      </w:r>
      <w:r>
        <w:t xml:space="preserve"> </w:t>
      </w:r>
      <w:r>
        <w:rPr>
          <w:rFonts w:hint="eastAsia"/>
        </w:rPr>
        <w:t>направления</w:t>
      </w:r>
      <w:r>
        <w:t xml:space="preserve"> </w:t>
      </w:r>
      <w:r>
        <w:rPr>
          <w:rFonts w:hint="eastAsia"/>
        </w:rPr>
        <w:t>облучения</w:t>
      </w:r>
    </w:p>
    <w:p w14:paraId="2FF2171F" w14:textId="77777777" w:rsidR="0096375A" w:rsidRDefault="0096375A" w:rsidP="0096375A"/>
    <w:p w14:paraId="756DBAA1" w14:textId="77777777" w:rsidR="0096375A" w:rsidRDefault="0096375A" w:rsidP="0096375A">
      <w:r>
        <w:rPr>
          <w:rFonts w:hint="eastAsia"/>
        </w:rPr>
        <w:t>ЗАКЛЮЧЕНИЕ</w:t>
      </w:r>
    </w:p>
    <w:p w14:paraId="0D9D9F70" w14:textId="77777777" w:rsidR="0096375A" w:rsidRDefault="0096375A" w:rsidP="0096375A"/>
    <w:p w14:paraId="72FA435B" w14:textId="77777777" w:rsidR="0096375A" w:rsidRDefault="0096375A" w:rsidP="0096375A">
      <w:r>
        <w:rPr>
          <w:rFonts w:hint="eastAsia"/>
        </w:rPr>
        <w:lastRenderedPageBreak/>
        <w:t>Список</w:t>
      </w:r>
      <w:r>
        <w:t xml:space="preserve"> </w:t>
      </w:r>
      <w:r>
        <w:rPr>
          <w:rFonts w:hint="eastAsia"/>
        </w:rPr>
        <w:t>литературы</w:t>
      </w:r>
    </w:p>
    <w:p w14:paraId="05F6F8B1" w14:textId="77777777" w:rsidR="0096375A" w:rsidRDefault="0096375A" w:rsidP="0096375A"/>
    <w:p w14:paraId="3848FA66" w14:textId="6EAF50E0" w:rsidR="0096375A" w:rsidRPr="0096375A" w:rsidRDefault="0096375A" w:rsidP="0096375A">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научных</w:t>
      </w:r>
      <w:r>
        <w:t xml:space="preserve"> </w:t>
      </w:r>
      <w:r>
        <w:rPr>
          <w:rFonts w:hint="eastAsia"/>
        </w:rPr>
        <w:t>результатов</w:t>
      </w:r>
      <w:r>
        <w:t xml:space="preserve">, </w:t>
      </w:r>
      <w:r>
        <w:rPr>
          <w:rFonts w:hint="eastAsia"/>
        </w:rPr>
        <w:t>полученных</w:t>
      </w:r>
      <w:r>
        <w:t xml:space="preserve"> </w:t>
      </w:r>
      <w:r>
        <w:rPr>
          <w:rFonts w:hint="eastAsia"/>
        </w:rPr>
        <w:t>Корсаковым</w:t>
      </w:r>
      <w:r>
        <w:t xml:space="preserve"> </w:t>
      </w:r>
      <w:r>
        <w:rPr>
          <w:rFonts w:hint="eastAsia"/>
        </w:rPr>
        <w:t>Сергеем</w:t>
      </w:r>
      <w:r>
        <w:t xml:space="preserve"> </w:t>
      </w:r>
      <w:r>
        <w:rPr>
          <w:rFonts w:hint="eastAsia"/>
        </w:rPr>
        <w:t>Сергеевичем</w:t>
      </w:r>
    </w:p>
    <w:sectPr w:rsidR="0096375A" w:rsidRPr="0096375A" w:rsidSect="002679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7B8C" w14:textId="77777777" w:rsidR="002679FF" w:rsidRDefault="002679FF">
      <w:pPr>
        <w:spacing w:after="0" w:line="240" w:lineRule="auto"/>
      </w:pPr>
      <w:r>
        <w:separator/>
      </w:r>
    </w:p>
  </w:endnote>
  <w:endnote w:type="continuationSeparator" w:id="0">
    <w:p w14:paraId="74328EA2" w14:textId="77777777" w:rsidR="002679FF" w:rsidRDefault="0026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206B" w14:textId="77777777" w:rsidR="002679FF" w:rsidRDefault="002679FF"/>
    <w:p w14:paraId="60158123" w14:textId="77777777" w:rsidR="002679FF" w:rsidRDefault="002679FF"/>
    <w:p w14:paraId="3407F482" w14:textId="77777777" w:rsidR="002679FF" w:rsidRDefault="002679FF"/>
    <w:p w14:paraId="303BDC12" w14:textId="77777777" w:rsidR="002679FF" w:rsidRDefault="002679FF"/>
    <w:p w14:paraId="037664E7" w14:textId="77777777" w:rsidR="002679FF" w:rsidRDefault="002679FF"/>
    <w:p w14:paraId="70099488" w14:textId="77777777" w:rsidR="002679FF" w:rsidRDefault="002679FF"/>
    <w:p w14:paraId="3A942276" w14:textId="77777777" w:rsidR="002679FF" w:rsidRDefault="002679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98A55B" wp14:editId="110C5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BE1F" w14:textId="77777777" w:rsidR="002679FF" w:rsidRDefault="002679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8A5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30BE1F" w14:textId="77777777" w:rsidR="002679FF" w:rsidRDefault="002679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AE8D9" w14:textId="77777777" w:rsidR="002679FF" w:rsidRDefault="002679FF"/>
    <w:p w14:paraId="37C3C0D2" w14:textId="77777777" w:rsidR="002679FF" w:rsidRDefault="002679FF"/>
    <w:p w14:paraId="6BC91905" w14:textId="77777777" w:rsidR="002679FF" w:rsidRDefault="002679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583DA" wp14:editId="62D018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B30D" w14:textId="77777777" w:rsidR="002679FF" w:rsidRDefault="002679FF"/>
                          <w:p w14:paraId="3FDFEC97" w14:textId="77777777" w:rsidR="002679FF" w:rsidRDefault="002679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58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16B30D" w14:textId="77777777" w:rsidR="002679FF" w:rsidRDefault="002679FF"/>
                    <w:p w14:paraId="3FDFEC97" w14:textId="77777777" w:rsidR="002679FF" w:rsidRDefault="002679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1C1C4" w14:textId="77777777" w:rsidR="002679FF" w:rsidRDefault="002679FF"/>
    <w:p w14:paraId="360333E0" w14:textId="77777777" w:rsidR="002679FF" w:rsidRDefault="002679FF">
      <w:pPr>
        <w:rPr>
          <w:sz w:val="2"/>
          <w:szCs w:val="2"/>
        </w:rPr>
      </w:pPr>
    </w:p>
    <w:p w14:paraId="33E9F0A4" w14:textId="77777777" w:rsidR="002679FF" w:rsidRDefault="002679FF"/>
    <w:p w14:paraId="30C19C5F" w14:textId="77777777" w:rsidR="002679FF" w:rsidRDefault="002679FF">
      <w:pPr>
        <w:spacing w:after="0" w:line="240" w:lineRule="auto"/>
      </w:pPr>
    </w:p>
  </w:footnote>
  <w:footnote w:type="continuationSeparator" w:id="0">
    <w:p w14:paraId="1016D589" w14:textId="77777777" w:rsidR="002679FF" w:rsidRDefault="0026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9FF"/>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19481</TotalTime>
  <Pages>4</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2504</cp:revision>
  <cp:lastPrinted>2009-02-06T05:36:00Z</cp:lastPrinted>
  <dcterms:created xsi:type="dcterms:W3CDTF">2024-01-07T13:43:00Z</dcterms:created>
  <dcterms:modified xsi:type="dcterms:W3CDTF">2024-02-09T10:29:00Z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