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FF7" w14:textId="327A4167" w:rsidR="00AC00B4" w:rsidRDefault="008D6A4B" w:rsidP="008D6A4B">
      <w:r w:rsidRPr="008D6A4B">
        <w:rPr>
          <w:rFonts w:hint="eastAsia"/>
        </w:rPr>
        <w:t>Кампилобактериоз</w:t>
      </w:r>
      <w:r w:rsidRPr="008D6A4B">
        <w:t xml:space="preserve"> </w:t>
      </w:r>
      <w:r w:rsidRPr="008D6A4B">
        <w:rPr>
          <w:rFonts w:hint="eastAsia"/>
        </w:rPr>
        <w:t>собак</w:t>
      </w:r>
      <w:r w:rsidRPr="008D6A4B">
        <w:t xml:space="preserve"> </w:t>
      </w:r>
      <w:r w:rsidRPr="008D6A4B">
        <w:rPr>
          <w:rFonts w:hint="eastAsia"/>
        </w:rPr>
        <w:t>в</w:t>
      </w:r>
      <w:r w:rsidRPr="008D6A4B">
        <w:t xml:space="preserve"> </w:t>
      </w:r>
      <w:r w:rsidRPr="008D6A4B">
        <w:rPr>
          <w:rFonts w:hint="eastAsia"/>
        </w:rPr>
        <w:t>Санкт</w:t>
      </w:r>
      <w:r w:rsidRPr="008D6A4B">
        <w:t>-</w:t>
      </w:r>
      <w:r w:rsidRPr="008D6A4B">
        <w:rPr>
          <w:rFonts w:hint="eastAsia"/>
        </w:rPr>
        <w:t>Петербурге</w:t>
      </w:r>
      <w:r w:rsidRPr="008D6A4B">
        <w:t xml:space="preserve">: </w:t>
      </w:r>
      <w:r w:rsidRPr="008D6A4B">
        <w:rPr>
          <w:rFonts w:hint="eastAsia"/>
        </w:rPr>
        <w:t>Эпизоотология</w:t>
      </w:r>
      <w:r w:rsidRPr="008D6A4B">
        <w:t xml:space="preserve">, </w:t>
      </w:r>
      <w:r w:rsidRPr="008D6A4B">
        <w:rPr>
          <w:rFonts w:hint="eastAsia"/>
        </w:rPr>
        <w:t>биологические</w:t>
      </w:r>
      <w:r w:rsidRPr="008D6A4B">
        <w:t xml:space="preserve"> </w:t>
      </w:r>
      <w:r w:rsidRPr="008D6A4B">
        <w:rPr>
          <w:rFonts w:hint="eastAsia"/>
        </w:rPr>
        <w:t>свойства</w:t>
      </w:r>
      <w:r w:rsidRPr="008D6A4B">
        <w:t xml:space="preserve"> </w:t>
      </w:r>
      <w:r w:rsidRPr="008D6A4B">
        <w:rPr>
          <w:rFonts w:hint="eastAsia"/>
        </w:rPr>
        <w:t>возбудителя</w:t>
      </w:r>
      <w:r w:rsidRPr="008D6A4B">
        <w:t xml:space="preserve">, </w:t>
      </w:r>
      <w:r w:rsidRPr="008D6A4B">
        <w:rPr>
          <w:rFonts w:hint="eastAsia"/>
        </w:rPr>
        <w:t>клиника</w:t>
      </w:r>
      <w:r w:rsidRPr="008D6A4B">
        <w:t xml:space="preserve">, </w:t>
      </w:r>
      <w:r w:rsidRPr="008D6A4B">
        <w:rPr>
          <w:rFonts w:hint="eastAsia"/>
        </w:rPr>
        <w:t>диагностика</w:t>
      </w:r>
      <w:r w:rsidRPr="008D6A4B">
        <w:t xml:space="preserve"> </w:t>
      </w:r>
      <w:r w:rsidRPr="008D6A4B">
        <w:rPr>
          <w:rFonts w:hint="eastAsia"/>
        </w:rPr>
        <w:t>и</w:t>
      </w:r>
      <w:r w:rsidRPr="008D6A4B">
        <w:t xml:space="preserve"> </w:t>
      </w:r>
      <w:r w:rsidRPr="008D6A4B">
        <w:rPr>
          <w:rFonts w:hint="eastAsia"/>
        </w:rPr>
        <w:t>профилактика</w:t>
      </w:r>
      <w:r>
        <w:t xml:space="preserve"> </w:t>
      </w:r>
      <w:r w:rsidRPr="008D6A4B">
        <w:rPr>
          <w:rFonts w:hint="eastAsia"/>
        </w:rPr>
        <w:t>Каравайчик</w:t>
      </w:r>
      <w:r w:rsidRPr="008D6A4B">
        <w:t xml:space="preserve">, </w:t>
      </w:r>
      <w:r w:rsidRPr="008D6A4B">
        <w:rPr>
          <w:rFonts w:hint="eastAsia"/>
        </w:rPr>
        <w:t>Александр</w:t>
      </w:r>
      <w:r w:rsidRPr="008D6A4B">
        <w:t xml:space="preserve"> </w:t>
      </w:r>
      <w:r w:rsidRPr="008D6A4B">
        <w:rPr>
          <w:rFonts w:hint="eastAsia"/>
        </w:rPr>
        <w:t>Леонидович</w:t>
      </w:r>
    </w:p>
    <w:p w14:paraId="044D555B" w14:textId="77777777" w:rsidR="008D6A4B" w:rsidRDefault="008D6A4B" w:rsidP="008D6A4B">
      <w:r>
        <w:rPr>
          <w:rFonts w:hint="eastAsia"/>
        </w:rPr>
        <w:t>ОГЛАВЛЕНИЕ</w:t>
      </w:r>
      <w:r>
        <w:t xml:space="preserve"> </w:t>
      </w:r>
      <w:r>
        <w:rPr>
          <w:rFonts w:hint="eastAsia"/>
        </w:rPr>
        <w:t>ДИССЕРТАЦИИ</w:t>
      </w:r>
    </w:p>
    <w:p w14:paraId="25D04613" w14:textId="77777777" w:rsidR="008D6A4B" w:rsidRDefault="008D6A4B" w:rsidP="008D6A4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Каравайчик</w:t>
      </w:r>
      <w:r>
        <w:t xml:space="preserve">, </w:t>
      </w:r>
      <w:r>
        <w:rPr>
          <w:rFonts w:hint="eastAsia"/>
        </w:rPr>
        <w:t>Александр</w:t>
      </w:r>
      <w:r>
        <w:t xml:space="preserve"> </w:t>
      </w:r>
      <w:r>
        <w:rPr>
          <w:rFonts w:hint="eastAsia"/>
        </w:rPr>
        <w:t>Леонидович</w:t>
      </w:r>
    </w:p>
    <w:p w14:paraId="421CFB5A" w14:textId="77777777" w:rsidR="008D6A4B" w:rsidRDefault="008D6A4B" w:rsidP="008D6A4B">
      <w:r>
        <w:rPr>
          <w:rFonts w:hint="eastAsia"/>
        </w:rPr>
        <w:t>ВВЕДЕНИЕ</w:t>
      </w:r>
      <w:r>
        <w:t>.</w:t>
      </w:r>
    </w:p>
    <w:p w14:paraId="6CE38B3A" w14:textId="77777777" w:rsidR="008D6A4B" w:rsidRDefault="008D6A4B" w:rsidP="008D6A4B"/>
    <w:p w14:paraId="7061209C" w14:textId="77777777" w:rsidR="008D6A4B" w:rsidRDefault="008D6A4B" w:rsidP="008D6A4B">
      <w:r>
        <w:t xml:space="preserve">1. </w:t>
      </w:r>
      <w:r>
        <w:rPr>
          <w:rFonts w:hint="eastAsia"/>
        </w:rPr>
        <w:t>ОБЗОР</w:t>
      </w:r>
      <w:r>
        <w:t xml:space="preserve"> </w:t>
      </w:r>
      <w:r>
        <w:rPr>
          <w:rFonts w:hint="eastAsia"/>
        </w:rPr>
        <w:t>ЛИТЕРАТУРЫ</w:t>
      </w:r>
      <w:r>
        <w:t>.</w:t>
      </w:r>
    </w:p>
    <w:p w14:paraId="592CFA47" w14:textId="77777777" w:rsidR="008D6A4B" w:rsidRDefault="008D6A4B" w:rsidP="008D6A4B"/>
    <w:p w14:paraId="2D8A6E81" w14:textId="77777777" w:rsidR="008D6A4B" w:rsidRDefault="008D6A4B" w:rsidP="008D6A4B">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кампилобактериозе</w:t>
      </w:r>
      <w:r>
        <w:t>.</w:t>
      </w:r>
    </w:p>
    <w:p w14:paraId="32BE163E" w14:textId="77777777" w:rsidR="008D6A4B" w:rsidRDefault="008D6A4B" w:rsidP="008D6A4B"/>
    <w:p w14:paraId="41681806" w14:textId="77777777" w:rsidR="008D6A4B" w:rsidRDefault="008D6A4B" w:rsidP="008D6A4B">
      <w:r>
        <w:rPr>
          <w:rFonts w:hint="eastAsia"/>
        </w:rPr>
        <w:t>Морфологические</w:t>
      </w:r>
      <w:r>
        <w:t xml:space="preserve"> </w:t>
      </w:r>
      <w:r>
        <w:rPr>
          <w:rFonts w:hint="eastAsia"/>
        </w:rPr>
        <w:t>свойства</w:t>
      </w:r>
      <w:r>
        <w:t xml:space="preserve"> </w:t>
      </w:r>
      <w:r>
        <w:rPr>
          <w:rFonts w:hint="eastAsia"/>
        </w:rPr>
        <w:t>кампилобактеров</w:t>
      </w:r>
      <w:r>
        <w:t>.</w:t>
      </w:r>
    </w:p>
    <w:p w14:paraId="516E6D4E" w14:textId="77777777" w:rsidR="008D6A4B" w:rsidRDefault="008D6A4B" w:rsidP="008D6A4B"/>
    <w:p w14:paraId="14641BFC" w14:textId="77777777" w:rsidR="008D6A4B" w:rsidRDefault="008D6A4B" w:rsidP="008D6A4B">
      <w:r>
        <w:rPr>
          <w:rFonts w:hint="eastAsia"/>
        </w:rPr>
        <w:t>Культурально</w:t>
      </w:r>
      <w:r>
        <w:t>-</w:t>
      </w:r>
      <w:r>
        <w:rPr>
          <w:rFonts w:hint="eastAsia"/>
        </w:rPr>
        <w:t>биохмические</w:t>
      </w:r>
      <w:r>
        <w:t xml:space="preserve"> </w:t>
      </w:r>
      <w:r>
        <w:rPr>
          <w:rFonts w:hint="eastAsia"/>
        </w:rPr>
        <w:t>свойства</w:t>
      </w:r>
      <w:r>
        <w:t xml:space="preserve"> </w:t>
      </w:r>
      <w:r>
        <w:rPr>
          <w:rFonts w:hint="eastAsia"/>
        </w:rPr>
        <w:t>возбудителей</w:t>
      </w:r>
      <w:r>
        <w:t>.</w:t>
      </w:r>
    </w:p>
    <w:p w14:paraId="5F92536F" w14:textId="77777777" w:rsidR="008D6A4B" w:rsidRDefault="008D6A4B" w:rsidP="008D6A4B"/>
    <w:p w14:paraId="0B97AEB5" w14:textId="77777777" w:rsidR="008D6A4B" w:rsidRDefault="008D6A4B" w:rsidP="008D6A4B">
      <w:r>
        <w:t xml:space="preserve">1.4. </w:t>
      </w:r>
      <w:r>
        <w:rPr>
          <w:rFonts w:hint="eastAsia"/>
        </w:rPr>
        <w:t>Антигенная</w:t>
      </w:r>
      <w:r>
        <w:t xml:space="preserve"> </w:t>
      </w:r>
      <w:r>
        <w:rPr>
          <w:rFonts w:hint="eastAsia"/>
        </w:rPr>
        <w:t>структура</w:t>
      </w:r>
      <w:r>
        <w:t xml:space="preserve"> </w:t>
      </w:r>
      <w:r>
        <w:rPr>
          <w:rFonts w:hint="eastAsia"/>
        </w:rPr>
        <w:t>кампилобактеров</w:t>
      </w:r>
      <w:r>
        <w:t>.</w:t>
      </w:r>
    </w:p>
    <w:p w14:paraId="55160003" w14:textId="77777777" w:rsidR="008D6A4B" w:rsidRDefault="008D6A4B" w:rsidP="008D6A4B"/>
    <w:p w14:paraId="480B5E03" w14:textId="77777777" w:rsidR="008D6A4B" w:rsidRDefault="008D6A4B" w:rsidP="008D6A4B">
      <w:r>
        <w:t xml:space="preserve">1.5. </w:t>
      </w:r>
      <w:r>
        <w:rPr>
          <w:rFonts w:hint="eastAsia"/>
        </w:rPr>
        <w:t>Патогенность</w:t>
      </w:r>
      <w:r>
        <w:t xml:space="preserve"> </w:t>
      </w:r>
      <w:r>
        <w:rPr>
          <w:rFonts w:hint="eastAsia"/>
        </w:rPr>
        <w:t>возбудителей</w:t>
      </w:r>
      <w:r>
        <w:t xml:space="preserve"> </w:t>
      </w:r>
      <w:r>
        <w:rPr>
          <w:rFonts w:hint="eastAsia"/>
        </w:rPr>
        <w:t>кампилобактериоза</w:t>
      </w:r>
      <w:r>
        <w:t>.</w:t>
      </w:r>
    </w:p>
    <w:p w14:paraId="77227AA5" w14:textId="77777777" w:rsidR="008D6A4B" w:rsidRDefault="008D6A4B" w:rsidP="008D6A4B"/>
    <w:p w14:paraId="00C7F8D1" w14:textId="77777777" w:rsidR="008D6A4B" w:rsidRDefault="008D6A4B" w:rsidP="008D6A4B">
      <w:r>
        <w:t xml:space="preserve">1.6. </w:t>
      </w:r>
      <w:r>
        <w:rPr>
          <w:rFonts w:hint="eastAsia"/>
        </w:rPr>
        <w:t>Устойчивость</w:t>
      </w:r>
      <w:r>
        <w:t xml:space="preserve"> </w:t>
      </w:r>
      <w:r>
        <w:rPr>
          <w:rFonts w:hint="eastAsia"/>
        </w:rPr>
        <w:t>кампилобактерий</w:t>
      </w:r>
      <w:r>
        <w:t xml:space="preserve"> </w:t>
      </w:r>
      <w:r>
        <w:rPr>
          <w:rFonts w:hint="eastAsia"/>
        </w:rPr>
        <w:t>в</w:t>
      </w:r>
      <w:r>
        <w:t xml:space="preserve"> </w:t>
      </w:r>
      <w:r>
        <w:rPr>
          <w:rFonts w:hint="eastAsia"/>
        </w:rPr>
        <w:t>окружающей</w:t>
      </w:r>
      <w:r>
        <w:t xml:space="preserve"> </w:t>
      </w:r>
      <w:r>
        <w:rPr>
          <w:rFonts w:hint="eastAsia"/>
        </w:rPr>
        <w:t>среде</w:t>
      </w:r>
      <w:r>
        <w:t>.</w:t>
      </w:r>
    </w:p>
    <w:p w14:paraId="12A11A8F" w14:textId="77777777" w:rsidR="008D6A4B" w:rsidRDefault="008D6A4B" w:rsidP="008D6A4B"/>
    <w:p w14:paraId="49848F01" w14:textId="77777777" w:rsidR="008D6A4B" w:rsidRDefault="008D6A4B" w:rsidP="008D6A4B">
      <w:r>
        <w:t xml:space="preserve">1.7. </w:t>
      </w:r>
      <w:r>
        <w:rPr>
          <w:rFonts w:hint="eastAsia"/>
        </w:rPr>
        <w:t>Распространение</w:t>
      </w:r>
      <w:r>
        <w:t xml:space="preserve"> </w:t>
      </w:r>
      <w:r>
        <w:rPr>
          <w:rFonts w:hint="eastAsia"/>
        </w:rPr>
        <w:t>возбудителей</w:t>
      </w:r>
      <w:r>
        <w:t xml:space="preserve"> </w:t>
      </w:r>
      <w:r>
        <w:rPr>
          <w:rFonts w:hint="eastAsia"/>
        </w:rPr>
        <w:t>кампилобактериоза</w:t>
      </w:r>
      <w:r>
        <w:t>.</w:t>
      </w:r>
    </w:p>
    <w:p w14:paraId="7D6F0166" w14:textId="77777777" w:rsidR="008D6A4B" w:rsidRDefault="008D6A4B" w:rsidP="008D6A4B"/>
    <w:p w14:paraId="26959B18" w14:textId="77777777" w:rsidR="008D6A4B" w:rsidRDefault="008D6A4B" w:rsidP="008D6A4B">
      <w:r>
        <w:t xml:space="preserve">1.8. </w:t>
      </w:r>
      <w:r>
        <w:rPr>
          <w:rFonts w:hint="eastAsia"/>
        </w:rPr>
        <w:t>Эпидемиологические</w:t>
      </w:r>
      <w:r>
        <w:t xml:space="preserve"> </w:t>
      </w:r>
      <w:r>
        <w:rPr>
          <w:rFonts w:hint="eastAsia"/>
        </w:rPr>
        <w:t>особенности</w:t>
      </w:r>
      <w:r>
        <w:t xml:space="preserve"> </w:t>
      </w:r>
      <w:r>
        <w:rPr>
          <w:rFonts w:hint="eastAsia"/>
        </w:rPr>
        <w:t>кампилобактериоза</w:t>
      </w:r>
      <w:r>
        <w:t>.</w:t>
      </w:r>
    </w:p>
    <w:p w14:paraId="546BB711" w14:textId="77777777" w:rsidR="008D6A4B" w:rsidRDefault="008D6A4B" w:rsidP="008D6A4B"/>
    <w:p w14:paraId="435AEEBA" w14:textId="77777777" w:rsidR="008D6A4B" w:rsidRDefault="008D6A4B" w:rsidP="008D6A4B">
      <w:r>
        <w:t xml:space="preserve">1.9. </w:t>
      </w:r>
      <w:r>
        <w:rPr>
          <w:rFonts w:hint="eastAsia"/>
        </w:rPr>
        <w:t>Патогенез</w:t>
      </w:r>
      <w:r>
        <w:t xml:space="preserve"> </w:t>
      </w:r>
      <w:r>
        <w:rPr>
          <w:rFonts w:hint="eastAsia"/>
        </w:rPr>
        <w:t>при</w:t>
      </w:r>
      <w:r>
        <w:t xml:space="preserve"> </w:t>
      </w:r>
      <w:r>
        <w:rPr>
          <w:rFonts w:hint="eastAsia"/>
        </w:rPr>
        <w:t>кампилобактериозе</w:t>
      </w:r>
      <w:r>
        <w:t>.</w:t>
      </w:r>
    </w:p>
    <w:p w14:paraId="12853076" w14:textId="77777777" w:rsidR="008D6A4B" w:rsidRDefault="008D6A4B" w:rsidP="008D6A4B"/>
    <w:p w14:paraId="1AA0DF02" w14:textId="77777777" w:rsidR="008D6A4B" w:rsidRDefault="008D6A4B" w:rsidP="008D6A4B">
      <w:r>
        <w:t xml:space="preserve">1.10. </w:t>
      </w:r>
      <w:r>
        <w:rPr>
          <w:rFonts w:hint="eastAsia"/>
        </w:rPr>
        <w:t>Клинические</w:t>
      </w:r>
      <w:r>
        <w:t xml:space="preserve"> </w:t>
      </w:r>
      <w:r>
        <w:rPr>
          <w:rFonts w:hint="eastAsia"/>
        </w:rPr>
        <w:t>симптомы</w:t>
      </w:r>
      <w:r>
        <w:t xml:space="preserve"> </w:t>
      </w:r>
      <w:r>
        <w:rPr>
          <w:rFonts w:hint="eastAsia"/>
        </w:rPr>
        <w:t>и</w:t>
      </w:r>
      <w:r>
        <w:t xml:space="preserve"> </w:t>
      </w:r>
      <w:r>
        <w:rPr>
          <w:rFonts w:hint="eastAsia"/>
        </w:rPr>
        <w:t>течение</w:t>
      </w:r>
      <w:r>
        <w:t xml:space="preserve"> </w:t>
      </w:r>
      <w:r>
        <w:rPr>
          <w:rFonts w:hint="eastAsia"/>
        </w:rPr>
        <w:t>кампилобакте</w:t>
      </w:r>
      <w:r>
        <w:rPr>
          <w:rFonts w:hint="eastAsia"/>
        </w:rPr>
        <w:lastRenderedPageBreak/>
        <w:t>риоза</w:t>
      </w:r>
      <w:r>
        <w:t>.</w:t>
      </w:r>
    </w:p>
    <w:p w14:paraId="289815C9" w14:textId="77777777" w:rsidR="008D6A4B" w:rsidRDefault="008D6A4B" w:rsidP="008D6A4B"/>
    <w:p w14:paraId="6D88937D" w14:textId="77777777" w:rsidR="008D6A4B" w:rsidRDefault="008D6A4B" w:rsidP="008D6A4B">
      <w:r>
        <w:t xml:space="preserve">1.11.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кампилобактериозе</w:t>
      </w:r>
      <w:r>
        <w:t xml:space="preserve"> </w:t>
      </w:r>
      <w:r>
        <w:rPr>
          <w:rFonts w:hint="eastAsia"/>
        </w:rPr>
        <w:t>собак</w:t>
      </w:r>
      <w:r>
        <w:t>.</w:t>
      </w:r>
    </w:p>
    <w:p w14:paraId="2B8F0997" w14:textId="77777777" w:rsidR="008D6A4B" w:rsidRDefault="008D6A4B" w:rsidP="008D6A4B"/>
    <w:p w14:paraId="296F9DFA" w14:textId="77777777" w:rsidR="008D6A4B" w:rsidRDefault="008D6A4B" w:rsidP="008D6A4B">
      <w:r>
        <w:t xml:space="preserve">1.12. </w:t>
      </w:r>
      <w:r>
        <w:rPr>
          <w:rFonts w:hint="eastAsia"/>
        </w:rPr>
        <w:t>Лабораторная</w:t>
      </w:r>
      <w:r>
        <w:t xml:space="preserve"> </w:t>
      </w:r>
      <w:r>
        <w:rPr>
          <w:rFonts w:hint="eastAsia"/>
        </w:rPr>
        <w:t>диагностика</w:t>
      </w:r>
      <w:r>
        <w:t xml:space="preserve"> </w:t>
      </w:r>
      <w:r>
        <w:rPr>
          <w:rFonts w:hint="eastAsia"/>
        </w:rPr>
        <w:t>кампилобактериоза</w:t>
      </w:r>
      <w:r>
        <w:t>.</w:t>
      </w:r>
    </w:p>
    <w:p w14:paraId="3A0C5B89" w14:textId="77777777" w:rsidR="008D6A4B" w:rsidRDefault="008D6A4B" w:rsidP="008D6A4B"/>
    <w:p w14:paraId="072056D6" w14:textId="77777777" w:rsidR="008D6A4B" w:rsidRDefault="008D6A4B" w:rsidP="008D6A4B">
      <w:r>
        <w:t xml:space="preserve">1.13. </w:t>
      </w:r>
      <w:r>
        <w:rPr>
          <w:rFonts w:hint="eastAsia"/>
        </w:rPr>
        <w:t>Лечение</w:t>
      </w:r>
      <w:r>
        <w:t xml:space="preserve">, </w:t>
      </w:r>
      <w:r>
        <w:rPr>
          <w:rFonts w:hint="eastAsia"/>
        </w:rPr>
        <w:t>меры</w:t>
      </w:r>
      <w:r>
        <w:t xml:space="preserve"> </w:t>
      </w:r>
      <w:r>
        <w:rPr>
          <w:rFonts w:hint="eastAsia"/>
        </w:rPr>
        <w:t>борьбы</w:t>
      </w:r>
      <w:r>
        <w:t xml:space="preserve"> </w:t>
      </w:r>
      <w:r>
        <w:rPr>
          <w:rFonts w:hint="eastAsia"/>
        </w:rPr>
        <w:t>и</w:t>
      </w:r>
      <w:r>
        <w:t xml:space="preserve"> </w:t>
      </w:r>
      <w:r>
        <w:rPr>
          <w:rFonts w:hint="eastAsia"/>
        </w:rPr>
        <w:t>профилактика</w:t>
      </w:r>
      <w:r>
        <w:t xml:space="preserve"> </w:t>
      </w:r>
      <w:r>
        <w:rPr>
          <w:rFonts w:hint="eastAsia"/>
        </w:rPr>
        <w:t>при</w:t>
      </w:r>
      <w:r>
        <w:t xml:space="preserve"> </w:t>
      </w:r>
      <w:r>
        <w:rPr>
          <w:rFonts w:hint="eastAsia"/>
        </w:rPr>
        <w:t>кампилобактериозе</w:t>
      </w:r>
    </w:p>
    <w:p w14:paraId="7EB00ED4" w14:textId="77777777" w:rsidR="008D6A4B" w:rsidRDefault="008D6A4B" w:rsidP="008D6A4B"/>
    <w:p w14:paraId="4335D8F8" w14:textId="77777777" w:rsidR="008D6A4B" w:rsidRDefault="008D6A4B" w:rsidP="008D6A4B">
      <w:r>
        <w:t xml:space="preserve">2. </w:t>
      </w:r>
      <w:r>
        <w:rPr>
          <w:rFonts w:hint="eastAsia"/>
        </w:rPr>
        <w:t>СОБСТВЕННЫЕ</w:t>
      </w:r>
      <w:r>
        <w:t xml:space="preserve"> </w:t>
      </w:r>
      <w:r>
        <w:rPr>
          <w:rFonts w:hint="eastAsia"/>
        </w:rPr>
        <w:t>ИССЛЕДОВАНИЯ</w:t>
      </w:r>
      <w:r>
        <w:t>.</w:t>
      </w:r>
    </w:p>
    <w:p w14:paraId="03D188F9" w14:textId="77777777" w:rsidR="008D6A4B" w:rsidRDefault="008D6A4B" w:rsidP="008D6A4B"/>
    <w:p w14:paraId="18807AFF" w14:textId="77777777" w:rsidR="008D6A4B" w:rsidRDefault="008D6A4B" w:rsidP="008D6A4B">
      <w:r>
        <w:t>2.1.</w:t>
      </w:r>
      <w:r>
        <w:rPr>
          <w:rFonts w:hint="eastAsia"/>
        </w:rPr>
        <w:t>Материалы</w:t>
      </w:r>
      <w:r>
        <w:t xml:space="preserve">, </w:t>
      </w:r>
      <w:r>
        <w:rPr>
          <w:rFonts w:hint="eastAsia"/>
        </w:rPr>
        <w:t>методы</w:t>
      </w:r>
      <w:r>
        <w:t xml:space="preserve"> </w:t>
      </w:r>
      <w:r>
        <w:rPr>
          <w:rFonts w:hint="eastAsia"/>
        </w:rPr>
        <w:t>исследований</w:t>
      </w:r>
      <w:r>
        <w:t xml:space="preserve">, </w:t>
      </w:r>
      <w:r>
        <w:rPr>
          <w:rFonts w:hint="eastAsia"/>
        </w:rPr>
        <w:t>место</w:t>
      </w:r>
      <w:r>
        <w:t xml:space="preserve"> </w:t>
      </w:r>
      <w:r>
        <w:rPr>
          <w:rFonts w:hint="eastAsia"/>
        </w:rPr>
        <w:t>выполнения</w:t>
      </w:r>
      <w:r>
        <w:t xml:space="preserve"> </w:t>
      </w:r>
      <w:r>
        <w:rPr>
          <w:rFonts w:hint="eastAsia"/>
        </w:rPr>
        <w:t>и</w:t>
      </w:r>
      <w:r>
        <w:t xml:space="preserve"> </w:t>
      </w:r>
      <w:r>
        <w:rPr>
          <w:rFonts w:hint="eastAsia"/>
        </w:rPr>
        <w:t>объем</w:t>
      </w:r>
      <w:r>
        <w:t xml:space="preserve"> </w:t>
      </w:r>
      <w:r>
        <w:rPr>
          <w:rFonts w:hint="eastAsia"/>
        </w:rPr>
        <w:t>работы</w:t>
      </w:r>
      <w:r>
        <w:t>.</w:t>
      </w:r>
    </w:p>
    <w:p w14:paraId="13FB4781" w14:textId="77777777" w:rsidR="008D6A4B" w:rsidRDefault="008D6A4B" w:rsidP="008D6A4B"/>
    <w:p w14:paraId="29F2E28D" w14:textId="77777777" w:rsidR="008D6A4B" w:rsidRDefault="008D6A4B" w:rsidP="008D6A4B">
      <w:r>
        <w:t>2.2.</w:t>
      </w:r>
      <w:r>
        <w:rPr>
          <w:rFonts w:hint="eastAsia"/>
        </w:rPr>
        <w:t>Эпизоотологические</w:t>
      </w:r>
      <w:r>
        <w:t xml:space="preserve"> </w:t>
      </w:r>
      <w:r>
        <w:rPr>
          <w:rFonts w:hint="eastAsia"/>
        </w:rPr>
        <w:t>исследования</w:t>
      </w:r>
      <w:r>
        <w:t xml:space="preserve"> </w:t>
      </w:r>
      <w:r>
        <w:rPr>
          <w:rFonts w:hint="eastAsia"/>
        </w:rPr>
        <w:t>по</w:t>
      </w:r>
      <w:r>
        <w:t xml:space="preserve"> </w:t>
      </w:r>
      <w:r>
        <w:rPr>
          <w:rFonts w:hint="eastAsia"/>
        </w:rPr>
        <w:t>кампилобактериозу</w:t>
      </w:r>
      <w:r>
        <w:t xml:space="preserve"> </w:t>
      </w:r>
      <w:r>
        <w:rPr>
          <w:rFonts w:hint="eastAsia"/>
        </w:rPr>
        <w:t>собак</w:t>
      </w:r>
      <w:r>
        <w:t>. 75 2.2.1.</w:t>
      </w:r>
      <w:r>
        <w:rPr>
          <w:rFonts w:hint="eastAsia"/>
        </w:rPr>
        <w:t>Ретроспективные</w:t>
      </w:r>
      <w:r>
        <w:t xml:space="preserve"> </w:t>
      </w:r>
      <w:r>
        <w:rPr>
          <w:rFonts w:hint="eastAsia"/>
        </w:rPr>
        <w:t>данные</w:t>
      </w:r>
      <w:r>
        <w:t xml:space="preserve"> </w:t>
      </w:r>
      <w:r>
        <w:rPr>
          <w:rFonts w:hint="eastAsia"/>
        </w:rPr>
        <w:t>по</w:t>
      </w:r>
      <w:r>
        <w:t xml:space="preserve"> </w:t>
      </w:r>
      <w:r>
        <w:rPr>
          <w:rFonts w:hint="eastAsia"/>
        </w:rPr>
        <w:t>кампилобактериозу</w:t>
      </w:r>
      <w:r>
        <w:t xml:space="preserve"> </w:t>
      </w:r>
      <w:r>
        <w:rPr>
          <w:rFonts w:hint="eastAsia"/>
        </w:rPr>
        <w:t>собак</w:t>
      </w:r>
      <w:r>
        <w:t xml:space="preserve"> </w:t>
      </w:r>
      <w:r>
        <w:rPr>
          <w:rFonts w:hint="eastAsia"/>
        </w:rPr>
        <w:t>в</w:t>
      </w:r>
      <w:r>
        <w:t xml:space="preserve"> </w:t>
      </w:r>
      <w:r>
        <w:rPr>
          <w:rFonts w:hint="eastAsia"/>
        </w:rPr>
        <w:t>г</w:t>
      </w:r>
      <w:r>
        <w:t>.</w:t>
      </w:r>
      <w:r>
        <w:rPr>
          <w:rFonts w:hint="eastAsia"/>
        </w:rPr>
        <w:t>Санкт</w:t>
      </w:r>
      <w:r>
        <w:t>-</w:t>
      </w:r>
      <w:r>
        <w:rPr>
          <w:rFonts w:hint="eastAsia"/>
        </w:rPr>
        <w:t>Петербурге</w:t>
      </w:r>
      <w:r>
        <w:t>.</w:t>
      </w:r>
    </w:p>
    <w:p w14:paraId="65EA0806" w14:textId="77777777" w:rsidR="008D6A4B" w:rsidRDefault="008D6A4B" w:rsidP="008D6A4B"/>
    <w:p w14:paraId="5E42AEFC" w14:textId="77777777" w:rsidR="008D6A4B" w:rsidRDefault="008D6A4B" w:rsidP="008D6A4B">
      <w:r>
        <w:t>2.2.2.</w:t>
      </w:r>
      <w:r>
        <w:rPr>
          <w:rFonts w:hint="eastAsia"/>
        </w:rPr>
        <w:t>Источники</w:t>
      </w:r>
      <w:r>
        <w:t xml:space="preserve"> </w:t>
      </w:r>
      <w:r>
        <w:rPr>
          <w:rFonts w:hint="eastAsia"/>
        </w:rPr>
        <w:t>возбудителя</w:t>
      </w:r>
      <w:r>
        <w:t xml:space="preserve"> </w:t>
      </w:r>
      <w:r>
        <w:rPr>
          <w:rFonts w:hint="eastAsia"/>
        </w:rPr>
        <w:t>инфекции</w:t>
      </w:r>
      <w:r>
        <w:t xml:space="preserve"> </w:t>
      </w:r>
      <w:r>
        <w:rPr>
          <w:rFonts w:hint="eastAsia"/>
        </w:rPr>
        <w:t>и</w:t>
      </w:r>
      <w:r>
        <w:t xml:space="preserve"> </w:t>
      </w:r>
      <w:r>
        <w:rPr>
          <w:rFonts w:hint="eastAsia"/>
        </w:rPr>
        <w:t>пути</w:t>
      </w:r>
      <w:r>
        <w:t xml:space="preserve"> </w:t>
      </w:r>
      <w:r>
        <w:rPr>
          <w:rFonts w:hint="eastAsia"/>
        </w:rPr>
        <w:t>заражения</w:t>
      </w:r>
      <w:r>
        <w:t xml:space="preserve"> </w:t>
      </w:r>
      <w:r>
        <w:rPr>
          <w:rFonts w:hint="eastAsia"/>
        </w:rPr>
        <w:t>собак</w:t>
      </w:r>
      <w:r>
        <w:t xml:space="preserve"> </w:t>
      </w:r>
      <w:r>
        <w:rPr>
          <w:rFonts w:hint="eastAsia"/>
        </w:rPr>
        <w:t>кампилобактериозом</w:t>
      </w:r>
      <w:r>
        <w:t xml:space="preserve"> </w:t>
      </w:r>
      <w:r>
        <w:rPr>
          <w:rFonts w:hint="eastAsia"/>
        </w:rPr>
        <w:t>в</w:t>
      </w:r>
      <w:r>
        <w:t xml:space="preserve"> </w:t>
      </w:r>
      <w:r>
        <w:rPr>
          <w:rFonts w:hint="eastAsia"/>
        </w:rPr>
        <w:t>условиях</w:t>
      </w:r>
      <w:r>
        <w:t xml:space="preserve"> </w:t>
      </w:r>
      <w:r>
        <w:rPr>
          <w:rFonts w:hint="eastAsia"/>
        </w:rPr>
        <w:t>города</w:t>
      </w:r>
      <w:r>
        <w:t>.</w:t>
      </w:r>
    </w:p>
    <w:p w14:paraId="3F3FED76" w14:textId="77777777" w:rsidR="008D6A4B" w:rsidRDefault="008D6A4B" w:rsidP="008D6A4B"/>
    <w:p w14:paraId="1285A1A2" w14:textId="77777777" w:rsidR="008D6A4B" w:rsidRDefault="008D6A4B" w:rsidP="008D6A4B">
      <w:r>
        <w:t>2.2.3.</w:t>
      </w:r>
      <w:r>
        <w:rPr>
          <w:rFonts w:hint="eastAsia"/>
        </w:rPr>
        <w:t>Данные</w:t>
      </w:r>
      <w:r>
        <w:t xml:space="preserve"> </w:t>
      </w:r>
      <w:r>
        <w:rPr>
          <w:rFonts w:hint="eastAsia"/>
        </w:rPr>
        <w:t>по</w:t>
      </w:r>
      <w:r>
        <w:t xml:space="preserve"> </w:t>
      </w:r>
      <w:r>
        <w:rPr>
          <w:rFonts w:hint="eastAsia"/>
        </w:rPr>
        <w:t>распространению</w:t>
      </w:r>
      <w:r>
        <w:t xml:space="preserve"> </w:t>
      </w:r>
      <w:r>
        <w:rPr>
          <w:rFonts w:hint="eastAsia"/>
        </w:rPr>
        <w:t>кампилобактериоза</w:t>
      </w:r>
      <w:r>
        <w:t xml:space="preserve"> </w:t>
      </w:r>
      <w:r>
        <w:rPr>
          <w:rFonts w:hint="eastAsia"/>
        </w:rPr>
        <w:t>собак</w:t>
      </w:r>
      <w:r>
        <w:t xml:space="preserve"> </w:t>
      </w:r>
      <w:r>
        <w:rPr>
          <w:rFonts w:hint="eastAsia"/>
        </w:rPr>
        <w:t>в</w:t>
      </w:r>
      <w:r>
        <w:t xml:space="preserve"> </w:t>
      </w:r>
      <w:r>
        <w:rPr>
          <w:rFonts w:hint="eastAsia"/>
        </w:rPr>
        <w:t>местных</w:t>
      </w:r>
      <w:r>
        <w:t xml:space="preserve"> </w:t>
      </w:r>
      <w:r>
        <w:rPr>
          <w:rFonts w:hint="eastAsia"/>
        </w:rPr>
        <w:t>условиях</w:t>
      </w:r>
      <w:r>
        <w:t>.</w:t>
      </w:r>
    </w:p>
    <w:p w14:paraId="2B968E8F" w14:textId="77777777" w:rsidR="008D6A4B" w:rsidRDefault="008D6A4B" w:rsidP="008D6A4B"/>
    <w:p w14:paraId="49E7BB19" w14:textId="77777777" w:rsidR="008D6A4B" w:rsidRDefault="008D6A4B" w:rsidP="008D6A4B">
      <w:r>
        <w:t>2.2.4.</w:t>
      </w:r>
      <w:r>
        <w:rPr>
          <w:rFonts w:hint="eastAsia"/>
        </w:rPr>
        <w:t>Особенности</w:t>
      </w:r>
      <w:r>
        <w:t xml:space="preserve"> </w:t>
      </w:r>
      <w:r>
        <w:rPr>
          <w:rFonts w:hint="eastAsia"/>
        </w:rPr>
        <w:t>возрастного</w:t>
      </w:r>
      <w:r>
        <w:t xml:space="preserve">, </w:t>
      </w:r>
      <w:r>
        <w:rPr>
          <w:rFonts w:hint="eastAsia"/>
        </w:rPr>
        <w:t>полового</w:t>
      </w:r>
      <w:r>
        <w:t xml:space="preserve"> </w:t>
      </w:r>
      <w:r>
        <w:rPr>
          <w:rFonts w:hint="eastAsia"/>
        </w:rPr>
        <w:t>и</w:t>
      </w:r>
      <w:r>
        <w:t xml:space="preserve"> </w:t>
      </w:r>
      <w:r>
        <w:rPr>
          <w:rFonts w:hint="eastAsia"/>
        </w:rPr>
        <w:t>породного</w:t>
      </w:r>
      <w:r>
        <w:t xml:space="preserve"> </w:t>
      </w:r>
      <w:r>
        <w:rPr>
          <w:rFonts w:hint="eastAsia"/>
        </w:rPr>
        <w:t>проявления</w:t>
      </w:r>
      <w:r>
        <w:t xml:space="preserve"> </w:t>
      </w:r>
      <w:r>
        <w:rPr>
          <w:rFonts w:hint="eastAsia"/>
        </w:rPr>
        <w:t>кампилобактериоза</w:t>
      </w:r>
      <w:r>
        <w:t xml:space="preserve"> </w:t>
      </w:r>
      <w:r>
        <w:rPr>
          <w:rFonts w:hint="eastAsia"/>
        </w:rPr>
        <w:t>собак</w:t>
      </w:r>
      <w:r>
        <w:t>.</w:t>
      </w:r>
    </w:p>
    <w:p w14:paraId="5A017BEE" w14:textId="77777777" w:rsidR="008D6A4B" w:rsidRDefault="008D6A4B" w:rsidP="008D6A4B"/>
    <w:p w14:paraId="05FC4F1A" w14:textId="77777777" w:rsidR="008D6A4B" w:rsidRDefault="008D6A4B" w:rsidP="008D6A4B">
      <w:r>
        <w:t>2.2.5.</w:t>
      </w:r>
      <w:r>
        <w:rPr>
          <w:rFonts w:hint="eastAsia"/>
        </w:rPr>
        <w:t>Сезонность</w:t>
      </w:r>
      <w:r>
        <w:t xml:space="preserve"> </w:t>
      </w:r>
      <w:r>
        <w:rPr>
          <w:rFonts w:hint="eastAsia"/>
        </w:rPr>
        <w:t>в</w:t>
      </w:r>
      <w:r>
        <w:t xml:space="preserve"> </w:t>
      </w:r>
      <w:r>
        <w:rPr>
          <w:rFonts w:hint="eastAsia"/>
        </w:rPr>
        <w:t>проявлении</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кампилобактериозе</w:t>
      </w:r>
      <w:r>
        <w:t xml:space="preserve"> </w:t>
      </w:r>
      <w:r>
        <w:rPr>
          <w:rFonts w:hint="eastAsia"/>
        </w:rPr>
        <w:t>собак</w:t>
      </w:r>
      <w:r>
        <w:t>.</w:t>
      </w:r>
    </w:p>
    <w:p w14:paraId="3B7352AA" w14:textId="77777777" w:rsidR="008D6A4B" w:rsidRDefault="008D6A4B" w:rsidP="008D6A4B"/>
    <w:p w14:paraId="523722C4" w14:textId="77777777" w:rsidR="008D6A4B" w:rsidRDefault="008D6A4B" w:rsidP="008D6A4B">
      <w:r>
        <w:t>2.3.</w:t>
      </w:r>
      <w:r>
        <w:rPr>
          <w:rFonts w:hint="eastAsia"/>
        </w:rPr>
        <w:t>Изучение</w:t>
      </w:r>
      <w:r>
        <w:t xml:space="preserve"> </w:t>
      </w:r>
      <w:r>
        <w:rPr>
          <w:rFonts w:hint="eastAsia"/>
        </w:rPr>
        <w:t>клинической</w:t>
      </w:r>
      <w:r>
        <w:t xml:space="preserve"> </w:t>
      </w:r>
      <w:r>
        <w:rPr>
          <w:rFonts w:hint="eastAsia"/>
        </w:rPr>
        <w:t>картины</w:t>
      </w:r>
      <w:r>
        <w:t xml:space="preserve"> </w:t>
      </w:r>
      <w:r>
        <w:rPr>
          <w:rFonts w:hint="eastAsia"/>
        </w:rPr>
        <w:t>при</w:t>
      </w:r>
      <w:r>
        <w:t xml:space="preserve"> </w:t>
      </w:r>
      <w:r>
        <w:rPr>
          <w:rFonts w:hint="eastAsia"/>
        </w:rPr>
        <w:t>кампилобактериозе</w:t>
      </w:r>
      <w:r>
        <w:t xml:space="preserve"> </w:t>
      </w:r>
      <w:r>
        <w:rPr>
          <w:rFonts w:hint="eastAsia"/>
        </w:rPr>
        <w:t>собак</w:t>
      </w:r>
      <w:r>
        <w:t>.</w:t>
      </w:r>
    </w:p>
    <w:p w14:paraId="283D9F55" w14:textId="77777777" w:rsidR="008D6A4B" w:rsidRDefault="008D6A4B" w:rsidP="008D6A4B"/>
    <w:p w14:paraId="5F164975" w14:textId="77777777" w:rsidR="008D6A4B" w:rsidRDefault="008D6A4B" w:rsidP="008D6A4B">
      <w:r>
        <w:t>2.3.1 .</w:t>
      </w:r>
      <w:r>
        <w:rPr>
          <w:rFonts w:hint="eastAsia"/>
        </w:rPr>
        <w:t>Клиническая</w:t>
      </w:r>
      <w:r>
        <w:t xml:space="preserve"> </w:t>
      </w:r>
      <w:r>
        <w:rPr>
          <w:rFonts w:hint="eastAsia"/>
        </w:rPr>
        <w:t>картина</w:t>
      </w:r>
      <w:r>
        <w:t xml:space="preserve"> </w:t>
      </w:r>
      <w:r>
        <w:rPr>
          <w:rFonts w:hint="eastAsia"/>
        </w:rPr>
        <w:t>при</w:t>
      </w:r>
      <w:r>
        <w:t xml:space="preserve"> </w:t>
      </w:r>
      <w:r>
        <w:rPr>
          <w:rFonts w:hint="eastAsia"/>
        </w:rPr>
        <w:t>кампилобактериозе</w:t>
      </w:r>
      <w:r>
        <w:t xml:space="preserve">, </w:t>
      </w:r>
      <w:r>
        <w:rPr>
          <w:rFonts w:hint="eastAsia"/>
        </w:rPr>
        <w:t>обусловленном</w:t>
      </w:r>
    </w:p>
    <w:p w14:paraId="750CF594" w14:textId="77777777" w:rsidR="008D6A4B" w:rsidRDefault="008D6A4B" w:rsidP="008D6A4B"/>
    <w:p w14:paraId="0D361412" w14:textId="77777777" w:rsidR="008D6A4B" w:rsidRDefault="008D6A4B" w:rsidP="008D6A4B">
      <w:r>
        <w:t>Campylobacter jejuni ssp. jejuni.</w:t>
      </w:r>
    </w:p>
    <w:p w14:paraId="6EACC031" w14:textId="77777777" w:rsidR="008D6A4B" w:rsidRDefault="008D6A4B" w:rsidP="008D6A4B"/>
    <w:p w14:paraId="745606D7" w14:textId="77777777" w:rsidR="008D6A4B" w:rsidRDefault="008D6A4B" w:rsidP="008D6A4B">
      <w:r>
        <w:t>2.3.2.</w:t>
      </w:r>
      <w:r>
        <w:rPr>
          <w:rFonts w:hint="eastAsia"/>
        </w:rPr>
        <w:t>Клиническая</w:t>
      </w:r>
      <w:r>
        <w:t xml:space="preserve"> </w:t>
      </w:r>
      <w:r>
        <w:rPr>
          <w:rFonts w:hint="eastAsia"/>
        </w:rPr>
        <w:t>картина</w:t>
      </w:r>
      <w:r>
        <w:t xml:space="preserve"> </w:t>
      </w:r>
      <w:r>
        <w:rPr>
          <w:rFonts w:hint="eastAsia"/>
        </w:rPr>
        <w:t>при</w:t>
      </w:r>
      <w:r>
        <w:t xml:space="preserve"> </w:t>
      </w:r>
      <w:r>
        <w:rPr>
          <w:rFonts w:hint="eastAsia"/>
        </w:rPr>
        <w:t>кампилобактериозе</w:t>
      </w:r>
      <w:r>
        <w:t xml:space="preserve">, </w:t>
      </w:r>
      <w:r>
        <w:rPr>
          <w:rFonts w:hint="eastAsia"/>
        </w:rPr>
        <w:t>обусловленном</w:t>
      </w:r>
      <w:r>
        <w:t xml:space="preserve"> Campylobacter fetus ssp .fetus.</w:t>
      </w:r>
    </w:p>
    <w:p w14:paraId="23516DCD" w14:textId="77777777" w:rsidR="008D6A4B" w:rsidRDefault="008D6A4B" w:rsidP="008D6A4B"/>
    <w:p w14:paraId="05EE2984" w14:textId="77777777" w:rsidR="008D6A4B" w:rsidRDefault="008D6A4B" w:rsidP="008D6A4B">
      <w:r>
        <w:t>2.4.</w:t>
      </w:r>
      <w:r>
        <w:rPr>
          <w:rFonts w:hint="eastAsia"/>
        </w:rPr>
        <w:t>Бактериологическая</w:t>
      </w:r>
      <w:r>
        <w:t xml:space="preserve"> </w:t>
      </w:r>
      <w:r>
        <w:rPr>
          <w:rFonts w:hint="eastAsia"/>
        </w:rPr>
        <w:t>диагностика</w:t>
      </w:r>
      <w:r>
        <w:t xml:space="preserve"> </w:t>
      </w:r>
      <w:r>
        <w:rPr>
          <w:rFonts w:hint="eastAsia"/>
        </w:rPr>
        <w:t>кампилобактериоза</w:t>
      </w:r>
      <w:r>
        <w:t xml:space="preserve"> </w:t>
      </w:r>
      <w:r>
        <w:rPr>
          <w:rFonts w:hint="eastAsia"/>
        </w:rPr>
        <w:t>собак</w:t>
      </w:r>
      <w:r>
        <w:t>.</w:t>
      </w:r>
    </w:p>
    <w:p w14:paraId="1CBB70D7" w14:textId="77777777" w:rsidR="008D6A4B" w:rsidRDefault="008D6A4B" w:rsidP="008D6A4B"/>
    <w:p w14:paraId="5DE4B14F" w14:textId="77777777" w:rsidR="008D6A4B" w:rsidRDefault="008D6A4B" w:rsidP="008D6A4B">
      <w:r>
        <w:t>2.4.1 .</w:t>
      </w:r>
      <w:r>
        <w:rPr>
          <w:rFonts w:hint="eastAsia"/>
        </w:rPr>
        <w:t>Бактериологические</w:t>
      </w:r>
      <w:r>
        <w:t xml:space="preserve"> </w:t>
      </w:r>
      <w:r>
        <w:rPr>
          <w:rFonts w:hint="eastAsia"/>
        </w:rPr>
        <w:t>высевы</w:t>
      </w:r>
      <w:r>
        <w:t xml:space="preserve"> </w:t>
      </w:r>
      <w:r>
        <w:rPr>
          <w:rFonts w:hint="eastAsia"/>
        </w:rPr>
        <w:t>и</w:t>
      </w:r>
      <w:r>
        <w:t xml:space="preserve"> </w:t>
      </w:r>
      <w:r>
        <w:rPr>
          <w:rFonts w:hint="eastAsia"/>
        </w:rPr>
        <w:t>культивирование</w:t>
      </w:r>
      <w:r>
        <w:t>.</w:t>
      </w:r>
    </w:p>
    <w:p w14:paraId="29730F4C" w14:textId="77777777" w:rsidR="008D6A4B" w:rsidRDefault="008D6A4B" w:rsidP="008D6A4B"/>
    <w:p w14:paraId="3E1EAA28" w14:textId="77777777" w:rsidR="008D6A4B" w:rsidRDefault="008D6A4B" w:rsidP="008D6A4B">
      <w:r>
        <w:t xml:space="preserve">2.4.2. </w:t>
      </w:r>
      <w:r>
        <w:rPr>
          <w:rFonts w:hint="eastAsia"/>
        </w:rPr>
        <w:t>Выделение</w:t>
      </w:r>
      <w:r>
        <w:t xml:space="preserve"> </w:t>
      </w:r>
      <w:r>
        <w:rPr>
          <w:rFonts w:hint="eastAsia"/>
        </w:rPr>
        <w:t>чистых</w:t>
      </w:r>
      <w:r>
        <w:t xml:space="preserve"> </w:t>
      </w:r>
      <w:r>
        <w:rPr>
          <w:rFonts w:hint="eastAsia"/>
        </w:rPr>
        <w:t>культур</w:t>
      </w:r>
      <w:r>
        <w:t xml:space="preserve"> </w:t>
      </w:r>
      <w:r>
        <w:rPr>
          <w:rFonts w:hint="eastAsia"/>
        </w:rPr>
        <w:t>кампилобактерий</w:t>
      </w:r>
      <w:r>
        <w:t>.</w:t>
      </w:r>
    </w:p>
    <w:p w14:paraId="39728850" w14:textId="77777777" w:rsidR="008D6A4B" w:rsidRDefault="008D6A4B" w:rsidP="008D6A4B"/>
    <w:p w14:paraId="79E43F59" w14:textId="77777777" w:rsidR="008D6A4B" w:rsidRDefault="008D6A4B" w:rsidP="008D6A4B">
      <w:r>
        <w:t xml:space="preserve">2.4.3. </w:t>
      </w:r>
      <w:r>
        <w:rPr>
          <w:rFonts w:hint="eastAsia"/>
        </w:rPr>
        <w:t>Идентификация</w:t>
      </w:r>
      <w:r>
        <w:t xml:space="preserve"> </w:t>
      </w:r>
      <w:r>
        <w:rPr>
          <w:rFonts w:hint="eastAsia"/>
        </w:rPr>
        <w:t>культур</w:t>
      </w:r>
      <w:r>
        <w:t xml:space="preserve"> </w:t>
      </w:r>
      <w:r>
        <w:rPr>
          <w:rFonts w:hint="eastAsia"/>
        </w:rPr>
        <w:t>кампилобактерий</w:t>
      </w:r>
      <w:r>
        <w:t xml:space="preserve">, </w:t>
      </w:r>
      <w:r>
        <w:rPr>
          <w:rFonts w:hint="eastAsia"/>
        </w:rPr>
        <w:t>изолированных</w:t>
      </w:r>
      <w:r>
        <w:t xml:space="preserve"> </w:t>
      </w:r>
      <w:r>
        <w:rPr>
          <w:rFonts w:hint="eastAsia"/>
        </w:rPr>
        <w:t>от</w:t>
      </w:r>
      <w:r>
        <w:t xml:space="preserve"> </w:t>
      </w:r>
      <w:r>
        <w:rPr>
          <w:rFonts w:hint="eastAsia"/>
        </w:rPr>
        <w:t>собак</w:t>
      </w:r>
      <w:r>
        <w:t>.</w:t>
      </w:r>
    </w:p>
    <w:p w14:paraId="445F34D0" w14:textId="77777777" w:rsidR="008D6A4B" w:rsidRDefault="008D6A4B" w:rsidP="008D6A4B"/>
    <w:p w14:paraId="0AB73D72" w14:textId="1379F698" w:rsidR="008D6A4B" w:rsidRPr="008D6A4B" w:rsidRDefault="008D6A4B" w:rsidP="008D6A4B">
      <w:r>
        <w:t xml:space="preserve">2.4.4. </w:t>
      </w:r>
      <w:r>
        <w:rPr>
          <w:rFonts w:hint="eastAsia"/>
        </w:rPr>
        <w:t>Антигенные</w:t>
      </w:r>
      <w:r>
        <w:t xml:space="preserve"> </w:t>
      </w:r>
      <w:r>
        <w:rPr>
          <w:rFonts w:hint="eastAsia"/>
        </w:rPr>
        <w:t>свойства</w:t>
      </w:r>
      <w:r>
        <w:t xml:space="preserve"> </w:t>
      </w:r>
      <w:r>
        <w:rPr>
          <w:rFonts w:hint="eastAsia"/>
        </w:rPr>
        <w:t>кампилобактерий</w:t>
      </w:r>
      <w:r>
        <w:t xml:space="preserve">, </w:t>
      </w:r>
      <w:r>
        <w:rPr>
          <w:rFonts w:hint="eastAsia"/>
        </w:rPr>
        <w:t>выделенных</w:t>
      </w:r>
      <w:r>
        <w:t xml:space="preserve"> </w:t>
      </w:r>
      <w:r>
        <w:rPr>
          <w:rFonts w:hint="eastAsia"/>
        </w:rPr>
        <w:t>у</w:t>
      </w:r>
      <w:r>
        <w:t xml:space="preserve"> </w:t>
      </w:r>
      <w:r>
        <w:rPr>
          <w:rFonts w:hint="eastAsia"/>
        </w:rPr>
        <w:t>собак</w:t>
      </w:r>
      <w:r>
        <w:t>.</w:t>
      </w:r>
    </w:p>
    <w:sectPr w:rsidR="008D6A4B" w:rsidRPr="008D6A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41D3" w14:textId="77777777" w:rsidR="00A76016" w:rsidRPr="008D1934" w:rsidRDefault="00A76016">
      <w:pPr>
        <w:spacing w:after="0" w:line="240" w:lineRule="auto"/>
      </w:pPr>
      <w:r w:rsidRPr="008D1934">
        <w:separator/>
      </w:r>
    </w:p>
  </w:endnote>
  <w:endnote w:type="continuationSeparator" w:id="0">
    <w:p w14:paraId="0C42E04A" w14:textId="77777777" w:rsidR="00A76016" w:rsidRPr="008D1934" w:rsidRDefault="00A760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FBD4" w14:textId="77777777" w:rsidR="00A76016" w:rsidRPr="008D1934" w:rsidRDefault="00A76016"/>
    <w:p w14:paraId="0562C9F6" w14:textId="77777777" w:rsidR="00A76016" w:rsidRPr="008D1934" w:rsidRDefault="00A76016"/>
    <w:p w14:paraId="39EAA2F5" w14:textId="77777777" w:rsidR="00A76016" w:rsidRPr="008D1934" w:rsidRDefault="00A76016"/>
    <w:p w14:paraId="797A5A81" w14:textId="77777777" w:rsidR="00A76016" w:rsidRPr="008D1934" w:rsidRDefault="00A76016"/>
    <w:p w14:paraId="65EF0E55" w14:textId="77777777" w:rsidR="00A76016" w:rsidRPr="008D1934" w:rsidRDefault="00A76016"/>
    <w:p w14:paraId="1F05BC4E" w14:textId="77777777" w:rsidR="00A76016" w:rsidRPr="008D1934" w:rsidRDefault="00A76016"/>
    <w:p w14:paraId="3A15C59E" w14:textId="77777777" w:rsidR="00A76016" w:rsidRPr="008D1934" w:rsidRDefault="00A76016">
      <w:pPr>
        <w:rPr>
          <w:sz w:val="2"/>
          <w:szCs w:val="2"/>
        </w:rPr>
      </w:pPr>
      <w:r>
        <w:rPr>
          <w:noProof/>
        </w:rPr>
        <mc:AlternateContent>
          <mc:Choice Requires="wps">
            <w:drawing>
              <wp:anchor distT="0" distB="0" distL="63500" distR="63500" simplePos="0" relativeHeight="251660288" behindDoc="1" locked="0" layoutInCell="1" allowOverlap="1" wp14:anchorId="42EF0D7B" wp14:editId="67E4FB7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115EDA" w14:textId="77777777" w:rsidR="00A76016" w:rsidRPr="008D1934" w:rsidRDefault="00A76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F0D7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115EDA" w14:textId="77777777" w:rsidR="00A76016" w:rsidRPr="008D1934" w:rsidRDefault="00A76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4B0A99" w14:textId="77777777" w:rsidR="00A76016" w:rsidRPr="008D1934" w:rsidRDefault="00A76016"/>
    <w:p w14:paraId="09E2855F" w14:textId="77777777" w:rsidR="00A76016" w:rsidRPr="008D1934" w:rsidRDefault="00A76016"/>
    <w:p w14:paraId="522355AB" w14:textId="77777777" w:rsidR="00A76016" w:rsidRPr="008D1934" w:rsidRDefault="00A76016">
      <w:pPr>
        <w:rPr>
          <w:sz w:val="2"/>
          <w:szCs w:val="2"/>
        </w:rPr>
      </w:pPr>
      <w:r>
        <w:rPr>
          <w:noProof/>
        </w:rPr>
        <mc:AlternateContent>
          <mc:Choice Requires="wps">
            <w:drawing>
              <wp:anchor distT="0" distB="0" distL="63500" distR="63500" simplePos="0" relativeHeight="251659264" behindDoc="1" locked="0" layoutInCell="1" allowOverlap="1" wp14:anchorId="568F6DD3" wp14:editId="57752B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A44BE6" w14:textId="77777777" w:rsidR="00A76016" w:rsidRPr="008D1934" w:rsidRDefault="00A76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F6DD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A44BE6" w14:textId="77777777" w:rsidR="00A76016" w:rsidRPr="008D1934" w:rsidRDefault="00A76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9A57E4" w14:textId="77777777" w:rsidR="00A76016" w:rsidRPr="008D1934" w:rsidRDefault="00A76016"/>
    <w:p w14:paraId="2C2A8658" w14:textId="77777777" w:rsidR="00A76016" w:rsidRPr="008D1934" w:rsidRDefault="00A76016">
      <w:pPr>
        <w:rPr>
          <w:sz w:val="2"/>
          <w:szCs w:val="2"/>
        </w:rPr>
      </w:pPr>
    </w:p>
    <w:p w14:paraId="7670A081" w14:textId="77777777" w:rsidR="00A76016" w:rsidRPr="008D1934" w:rsidRDefault="00A76016"/>
    <w:p w14:paraId="59CA5A17" w14:textId="77777777" w:rsidR="00A76016" w:rsidRPr="008D1934" w:rsidRDefault="00A76016">
      <w:pPr>
        <w:spacing w:after="0" w:line="240" w:lineRule="auto"/>
      </w:pPr>
    </w:p>
  </w:footnote>
  <w:footnote w:type="continuationSeparator" w:id="0">
    <w:p w14:paraId="00C35236" w14:textId="77777777" w:rsidR="00A76016" w:rsidRPr="008D1934" w:rsidRDefault="00A7601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16"/>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11006</TotalTime>
  <Pages>3</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cp:revision>
  <cp:lastPrinted>2024-05-12T14:21:00Z</cp:lastPrinted>
  <dcterms:created xsi:type="dcterms:W3CDTF">2024-05-20T16:55:00Z</dcterms:created>
  <dcterms:modified xsi:type="dcterms:W3CDTF">2024-06-06T20:52:00Z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