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0A4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Бештоев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Бетал</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Заурбекович</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основе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природных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полисахаридов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канифоли</w:t>
      </w:r>
      <w:r w:rsidRPr="007764F8">
        <w:rPr>
          <w:rFonts w:ascii="Helvetica" w:hAnsi="Helvetica" w:cs="Helvetica"/>
          <w:b/>
          <w:bCs/>
          <w:color w:val="222222"/>
          <w:sz w:val="21"/>
          <w:szCs w:val="21"/>
        </w:rPr>
        <w:t xml:space="preserve"> : </w:t>
      </w:r>
      <w:r w:rsidRPr="007764F8">
        <w:rPr>
          <w:rFonts w:ascii="Helvetica" w:hAnsi="Helvetica" w:cs="Helvetica" w:hint="eastAsia"/>
          <w:b/>
          <w:bCs/>
          <w:color w:val="222222"/>
          <w:sz w:val="21"/>
          <w:szCs w:val="21"/>
        </w:rPr>
        <w:t>диссертация</w:t>
      </w:r>
      <w:r w:rsidRPr="007764F8">
        <w:rPr>
          <w:rFonts w:ascii="Helvetica" w:hAnsi="Helvetica" w:cs="Helvetica"/>
          <w:b/>
          <w:bCs/>
          <w:color w:val="222222"/>
          <w:sz w:val="21"/>
          <w:szCs w:val="21"/>
        </w:rPr>
        <w:t xml:space="preserve"> ... </w:t>
      </w:r>
      <w:r w:rsidRPr="007764F8">
        <w:rPr>
          <w:rFonts w:ascii="Helvetica" w:hAnsi="Helvetica" w:cs="Helvetica" w:hint="eastAsia"/>
          <w:b/>
          <w:bCs/>
          <w:color w:val="222222"/>
          <w:sz w:val="21"/>
          <w:szCs w:val="21"/>
        </w:rPr>
        <w:t>кандидата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технических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наук</w:t>
      </w:r>
      <w:r w:rsidRPr="007764F8">
        <w:rPr>
          <w:rFonts w:ascii="Helvetica" w:hAnsi="Helvetica" w:cs="Helvetica"/>
          <w:b/>
          <w:bCs/>
          <w:color w:val="222222"/>
          <w:sz w:val="21"/>
          <w:szCs w:val="21"/>
        </w:rPr>
        <w:t xml:space="preserve"> : 02.00.06 / </w:t>
      </w:r>
      <w:r w:rsidRPr="007764F8">
        <w:rPr>
          <w:rFonts w:ascii="Helvetica" w:hAnsi="Helvetica" w:cs="Helvetica" w:hint="eastAsia"/>
          <w:b/>
          <w:bCs/>
          <w:color w:val="222222"/>
          <w:sz w:val="21"/>
          <w:szCs w:val="21"/>
        </w:rPr>
        <w:t>Бештоев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Бетал</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Заурбекович</w:t>
      </w:r>
      <w:r w:rsidRPr="007764F8">
        <w:rPr>
          <w:rFonts w:ascii="Helvetica" w:hAnsi="Helvetica" w:cs="Helvetica"/>
          <w:b/>
          <w:bCs/>
          <w:color w:val="222222"/>
          <w:sz w:val="21"/>
          <w:szCs w:val="21"/>
        </w:rPr>
        <w:t>; [</w:t>
      </w:r>
      <w:r w:rsidRPr="007764F8">
        <w:rPr>
          <w:rFonts w:ascii="Helvetica" w:hAnsi="Helvetica" w:cs="Helvetica" w:hint="eastAsia"/>
          <w:b/>
          <w:bCs/>
          <w:color w:val="222222"/>
          <w:sz w:val="21"/>
          <w:szCs w:val="21"/>
        </w:rPr>
        <w:t>Место</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защиты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Кабард</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Балкар</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гос</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ун</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т</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им</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М</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Бербекова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Нальчик</w:t>
      </w:r>
      <w:r w:rsidRPr="007764F8">
        <w:rPr>
          <w:rFonts w:ascii="Helvetica" w:hAnsi="Helvetica" w:cs="Helvetica"/>
          <w:b/>
          <w:bCs/>
          <w:color w:val="222222"/>
          <w:sz w:val="21"/>
          <w:szCs w:val="21"/>
        </w:rPr>
        <w:t xml:space="preserve">, 2008.- 116 </w:t>
      </w:r>
      <w:r w:rsidRPr="007764F8">
        <w:rPr>
          <w:rFonts w:ascii="Helvetica" w:hAnsi="Helvetica" w:cs="Helvetica" w:hint="eastAsia"/>
          <w:b/>
          <w:bCs/>
          <w:color w:val="222222"/>
          <w:sz w:val="21"/>
          <w:szCs w:val="21"/>
        </w:rPr>
        <w:t>с</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ил</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РГБ</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ОД</w:t>
      </w:r>
      <w:r w:rsidRPr="007764F8">
        <w:rPr>
          <w:rFonts w:ascii="Helvetica" w:hAnsi="Helvetica" w:cs="Helvetica"/>
          <w:b/>
          <w:bCs/>
          <w:color w:val="222222"/>
          <w:sz w:val="21"/>
          <w:szCs w:val="21"/>
        </w:rPr>
        <w:t>, 61 09-5/19</w:t>
      </w:r>
    </w:p>
    <w:p w14:paraId="39023110" w14:textId="77777777" w:rsidR="007764F8" w:rsidRPr="007764F8" w:rsidRDefault="007764F8" w:rsidP="007764F8">
      <w:pPr>
        <w:rPr>
          <w:rFonts w:ascii="Helvetica" w:hAnsi="Helvetica" w:cs="Helvetica"/>
          <w:b/>
          <w:bCs/>
          <w:color w:val="222222"/>
          <w:sz w:val="21"/>
          <w:szCs w:val="21"/>
        </w:rPr>
      </w:pPr>
    </w:p>
    <w:p w14:paraId="2420F760" w14:textId="77777777" w:rsidR="007764F8" w:rsidRPr="007764F8" w:rsidRDefault="007764F8" w:rsidP="007764F8">
      <w:pPr>
        <w:rPr>
          <w:rFonts w:ascii="Helvetica" w:hAnsi="Helvetica" w:cs="Helvetica"/>
          <w:b/>
          <w:bCs/>
          <w:color w:val="222222"/>
          <w:sz w:val="21"/>
          <w:szCs w:val="21"/>
        </w:rPr>
      </w:pPr>
    </w:p>
    <w:p w14:paraId="1FBED91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Кабардино</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Балкарский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государственный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университет</w:t>
      </w:r>
    </w:p>
    <w:p w14:paraId="779A4E0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им</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М</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Бербекова</w:t>
      </w:r>
    </w:p>
    <w:p w14:paraId="75B0F946"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 </w:t>
      </w:r>
    </w:p>
    <w:p w14:paraId="2157E73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04200950054</w:t>
      </w:r>
    </w:p>
    <w:p w14:paraId="444F164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правах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рукописи</w:t>
      </w:r>
    </w:p>
    <w:p w14:paraId="2915A89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Бештоев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Бетал</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Заурбекович</w:t>
      </w:r>
    </w:p>
    <w:p w14:paraId="3EF053D6"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Клеевые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основе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природных</w:t>
      </w:r>
    </w:p>
    <w:p w14:paraId="24CD031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полисахаридов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канифоли</w:t>
      </w:r>
    </w:p>
    <w:p w14:paraId="67FBAA9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Специальность</w:t>
      </w:r>
      <w:r w:rsidRPr="007764F8">
        <w:rPr>
          <w:rFonts w:ascii="Helvetica" w:hAnsi="Helvetica" w:cs="Helvetica"/>
          <w:b/>
          <w:bCs/>
          <w:color w:val="222222"/>
          <w:sz w:val="21"/>
          <w:szCs w:val="21"/>
        </w:rPr>
        <w:t xml:space="preserve"> 02.00.06 - </w:t>
      </w:r>
      <w:r w:rsidRPr="007764F8">
        <w:rPr>
          <w:rFonts w:ascii="Helvetica" w:hAnsi="Helvetica" w:cs="Helvetica" w:hint="eastAsia"/>
          <w:b/>
          <w:bCs/>
          <w:color w:val="222222"/>
          <w:sz w:val="21"/>
          <w:szCs w:val="21"/>
        </w:rPr>
        <w:t>высокомолекулярные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соединения</w:t>
      </w:r>
    </w:p>
    <w:p w14:paraId="3CCB857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диссертация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соискание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ученой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степени</w:t>
      </w:r>
    </w:p>
    <w:p w14:paraId="66CD2689"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кандидата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технических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наук</w:t>
      </w:r>
    </w:p>
    <w:p w14:paraId="674C47F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Научный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руководитель</w:t>
      </w:r>
      <w:r w:rsidRPr="007764F8">
        <w:rPr>
          <w:rFonts w:ascii="Helvetica" w:hAnsi="Helvetica" w:cs="Helvetica"/>
          <w:b/>
          <w:bCs/>
          <w:color w:val="222222"/>
          <w:sz w:val="21"/>
          <w:szCs w:val="21"/>
        </w:rPr>
        <w:t>:</w:t>
      </w:r>
    </w:p>
    <w:p w14:paraId="74717B4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доктор</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химических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наук</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профессор</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Микитаев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Абдулах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Касбулатович</w:t>
      </w:r>
    </w:p>
    <w:p w14:paraId="409488D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Нальчик</w:t>
      </w:r>
      <w:r w:rsidRPr="007764F8">
        <w:rPr>
          <w:rFonts w:ascii="Helvetica" w:hAnsi="Helvetica" w:cs="Helvetica"/>
          <w:b/>
          <w:bCs/>
          <w:color w:val="222222"/>
          <w:sz w:val="21"/>
          <w:szCs w:val="21"/>
        </w:rPr>
        <w:t xml:space="preserve"> 2008</w:t>
      </w:r>
    </w:p>
    <w:p w14:paraId="1D51DBB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 </w:t>
      </w:r>
    </w:p>
    <w:p w14:paraId="68661BB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Содержание</w:t>
      </w:r>
      <w:r w:rsidRPr="007764F8">
        <w:rPr>
          <w:rFonts w:ascii="Helvetica" w:hAnsi="Helvetica" w:cs="Helvetica"/>
          <w:b/>
          <w:bCs/>
          <w:color w:val="222222"/>
          <w:sz w:val="21"/>
          <w:szCs w:val="21"/>
        </w:rPr>
        <w:t>:</w:t>
      </w:r>
    </w:p>
    <w:p w14:paraId="30425CCD"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Введение</w:t>
      </w:r>
      <w:r w:rsidRPr="007764F8">
        <w:rPr>
          <w:rFonts w:ascii="Helvetica" w:hAnsi="Helvetica" w:cs="Helvetica"/>
          <w:b/>
          <w:bCs/>
          <w:color w:val="222222"/>
          <w:sz w:val="21"/>
          <w:szCs w:val="21"/>
        </w:rPr>
        <w:tab/>
        <w:t>.</w:t>
      </w:r>
      <w:r w:rsidRPr="007764F8">
        <w:rPr>
          <w:rFonts w:ascii="Helvetica" w:hAnsi="Helvetica" w:cs="Helvetica"/>
          <w:b/>
          <w:bCs/>
          <w:color w:val="222222"/>
          <w:sz w:val="21"/>
          <w:szCs w:val="21"/>
        </w:rPr>
        <w:tab/>
        <w:t>4</w:t>
      </w:r>
    </w:p>
    <w:p w14:paraId="7CEF011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I.</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Литературный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обзор</w:t>
      </w:r>
      <w:r w:rsidRPr="007764F8">
        <w:rPr>
          <w:rFonts w:ascii="Helvetica" w:hAnsi="Helvetica" w:cs="Helvetica"/>
          <w:b/>
          <w:bCs/>
          <w:color w:val="222222"/>
          <w:sz w:val="21"/>
          <w:szCs w:val="21"/>
        </w:rPr>
        <w:tab/>
        <w:t>8</w:t>
      </w:r>
    </w:p>
    <w:p w14:paraId="78096FF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 xml:space="preserve"> - </w:t>
      </w:r>
      <w:r w:rsidRPr="007764F8">
        <w:rPr>
          <w:rFonts w:ascii="Helvetica" w:hAnsi="Helvetica" w:cs="Helvetica" w:hint="eastAsia"/>
          <w:b/>
          <w:bCs/>
          <w:color w:val="222222"/>
          <w:sz w:val="21"/>
          <w:szCs w:val="21"/>
        </w:rPr>
        <w:t>история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классификация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применение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перспективы</w:t>
      </w:r>
      <w:r w:rsidRPr="007764F8">
        <w:rPr>
          <w:rFonts w:ascii="Helvetica" w:hAnsi="Helvetica" w:cs="Helvetica"/>
          <w:b/>
          <w:bCs/>
          <w:color w:val="222222"/>
          <w:sz w:val="21"/>
          <w:szCs w:val="21"/>
        </w:rPr>
        <w:tab/>
        <w:t>8</w:t>
      </w:r>
    </w:p>
    <w:p w14:paraId="1D1897B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lastRenderedPageBreak/>
        <w:t>1.1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Происхождение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w:t>
      </w:r>
      <w:r w:rsidRPr="007764F8">
        <w:rPr>
          <w:rFonts w:ascii="Helvetica" w:hAnsi="Helvetica" w:cs="Helvetica"/>
          <w:b/>
          <w:bCs/>
          <w:color w:val="222222"/>
          <w:sz w:val="21"/>
          <w:szCs w:val="21"/>
        </w:rPr>
        <w:tab/>
        <w:t>8</w:t>
      </w:r>
    </w:p>
    <w:p w14:paraId="53812A9C"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Классификация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w:t>
      </w:r>
      <w:r w:rsidRPr="007764F8">
        <w:rPr>
          <w:rFonts w:ascii="Helvetica" w:hAnsi="Helvetica" w:cs="Helvetica"/>
          <w:b/>
          <w:bCs/>
          <w:color w:val="222222"/>
          <w:sz w:val="21"/>
          <w:szCs w:val="21"/>
        </w:rPr>
        <w:tab/>
        <w:t>11</w:t>
      </w:r>
    </w:p>
    <w:p w14:paraId="1D4C886D"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Этикеточные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ab/>
        <w:t>19</w:t>
      </w:r>
    </w:p>
    <w:p w14:paraId="1C1A8AB4"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1.4.</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Перспективы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применения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w:t>
      </w:r>
      <w:r w:rsidRPr="007764F8">
        <w:rPr>
          <w:rFonts w:ascii="Helvetica" w:hAnsi="Helvetica" w:cs="Helvetica"/>
          <w:b/>
          <w:bCs/>
          <w:color w:val="222222"/>
          <w:sz w:val="21"/>
          <w:szCs w:val="21"/>
        </w:rPr>
        <w:tab/>
        <w:t>23</w:t>
      </w:r>
    </w:p>
    <w:p w14:paraId="4147CB5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полимерной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основе</w:t>
      </w:r>
      <w:r w:rsidRPr="007764F8">
        <w:rPr>
          <w:rFonts w:ascii="Helvetica" w:hAnsi="Helvetica" w:cs="Helvetica"/>
          <w:b/>
          <w:bCs/>
          <w:color w:val="222222"/>
          <w:sz w:val="21"/>
          <w:szCs w:val="21"/>
        </w:rPr>
        <w:tab/>
        <w:t>29</w:t>
      </w:r>
    </w:p>
    <w:p w14:paraId="7A50D26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Синтетические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ab/>
        <w:t>29</w:t>
      </w:r>
    </w:p>
    <w:p w14:paraId="09A46E5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Природные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ab/>
        <w:t>31</w:t>
      </w:r>
    </w:p>
    <w:p w14:paraId="0428FC8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Строение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некоторые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свойства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природных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полисахаридов</w:t>
      </w:r>
      <w:r w:rsidRPr="007764F8">
        <w:rPr>
          <w:rFonts w:ascii="Helvetica" w:hAnsi="Helvetica" w:cs="Helvetica"/>
          <w:b/>
          <w:bCs/>
          <w:color w:val="222222"/>
          <w:sz w:val="21"/>
          <w:szCs w:val="21"/>
        </w:rPr>
        <w:t>,</w:t>
      </w:r>
    </w:p>
    <w:p w14:paraId="336DB95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используемых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получении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Общие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сведения</w:t>
      </w:r>
      <w:r w:rsidRPr="007764F8">
        <w:rPr>
          <w:rFonts w:ascii="Helvetica" w:hAnsi="Helvetica" w:cs="Helvetica"/>
          <w:b/>
          <w:bCs/>
          <w:color w:val="222222"/>
          <w:sz w:val="21"/>
          <w:szCs w:val="21"/>
        </w:rPr>
        <w:tab/>
        <w:t>40</w:t>
      </w:r>
    </w:p>
    <w:p w14:paraId="136C0BB6"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4.</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Виды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модификаторов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составов</w:t>
      </w:r>
      <w:r w:rsidRPr="007764F8">
        <w:rPr>
          <w:rFonts w:ascii="Helvetica" w:hAnsi="Helvetica" w:cs="Helvetica"/>
          <w:b/>
          <w:bCs/>
          <w:color w:val="222222"/>
          <w:sz w:val="21"/>
          <w:szCs w:val="21"/>
        </w:rPr>
        <w:tab/>
        <w:t>42</w:t>
      </w:r>
    </w:p>
    <w:p w14:paraId="3309F51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4.1.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Использование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хлоридов</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двухвалентных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металлов</w:t>
      </w:r>
    </w:p>
    <w:p w14:paraId="200B96F9"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при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производстве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модификации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w:t>
      </w:r>
      <w:r w:rsidRPr="007764F8">
        <w:rPr>
          <w:rFonts w:ascii="Helvetica" w:hAnsi="Helvetica" w:cs="Helvetica"/>
          <w:b/>
          <w:bCs/>
          <w:color w:val="222222"/>
          <w:sz w:val="21"/>
          <w:szCs w:val="21"/>
        </w:rPr>
        <w:tab/>
        <w:t>43</w:t>
      </w:r>
    </w:p>
    <w:p w14:paraId="77AB835A"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4.2.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Модификация</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составов</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наноразмерными</w:t>
      </w:r>
    </w:p>
    <w:p w14:paraId="09DB1D0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наполнителями</w:t>
      </w:r>
      <w:r w:rsidRPr="007764F8">
        <w:rPr>
          <w:rFonts w:ascii="Helvetica" w:hAnsi="Helvetica" w:cs="Helvetica"/>
          <w:b/>
          <w:bCs/>
          <w:color w:val="222222"/>
          <w:sz w:val="21"/>
          <w:szCs w:val="21"/>
        </w:rPr>
        <w:tab/>
        <w:t>45</w:t>
      </w:r>
    </w:p>
    <w:p w14:paraId="35F5E086"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4.2.1 </w:t>
      </w:r>
      <w:r w:rsidRPr="007764F8">
        <w:rPr>
          <w:rFonts w:ascii="Helvetica" w:hAnsi="Helvetica" w:cs="Helvetica" w:hint="eastAsia"/>
          <w:b/>
          <w:bCs/>
          <w:color w:val="222222"/>
          <w:sz w:val="21"/>
          <w:szCs w:val="21"/>
        </w:rPr>
        <w:t>Происхождение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физико</w:t>
      </w:r>
      <w:r w:rsidRPr="007764F8">
        <w:rPr>
          <w:rFonts w:ascii="Helvetica" w:hAnsi="Helvetica" w:cs="Helvetica"/>
          <w:b/>
          <w:bCs/>
          <w:color w:val="222222"/>
          <w:sz w:val="21"/>
          <w:szCs w:val="21"/>
        </w:rPr>
        <w:t>-</w:t>
      </w:r>
      <w:r w:rsidRPr="007764F8">
        <w:rPr>
          <w:rFonts w:ascii="Helvetica" w:hAnsi="Helvetica" w:cs="Helvetica" w:hint="eastAsia"/>
          <w:b/>
          <w:bCs/>
          <w:color w:val="222222"/>
          <w:sz w:val="21"/>
          <w:szCs w:val="21"/>
        </w:rPr>
        <w:t>химические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свойства</w:t>
      </w:r>
      <w:r w:rsidRPr="007764F8">
        <w:rPr>
          <w:rFonts w:ascii="Helvetica" w:hAnsi="Helvetica" w:cs="Helvetica"/>
          <w:b/>
          <w:bCs/>
          <w:color w:val="222222"/>
          <w:sz w:val="21"/>
          <w:szCs w:val="21"/>
        </w:rPr>
        <w:t xml:space="preserve"> Na-</w:t>
      </w:r>
    </w:p>
    <w:p w14:paraId="34B350FE"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монтмориллонита</w:t>
      </w:r>
      <w:r w:rsidRPr="007764F8">
        <w:rPr>
          <w:rFonts w:ascii="Helvetica" w:hAnsi="Helvetica" w:cs="Helvetica"/>
          <w:b/>
          <w:bCs/>
          <w:color w:val="222222"/>
          <w:sz w:val="21"/>
          <w:szCs w:val="21"/>
        </w:rPr>
        <w:tab/>
        <w:t>45</w:t>
      </w:r>
    </w:p>
    <w:p w14:paraId="5E36F1B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4.2.2.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Использование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монтмориллонита</w:t>
      </w:r>
      <w:r w:rsidRPr="007764F8">
        <w:rPr>
          <w:rFonts w:ascii="Helvetica" w:hAnsi="Helvetica" w:cs="Helvetica"/>
          <w:b/>
          <w:bCs/>
          <w:color w:val="222222"/>
          <w:sz w:val="21"/>
          <w:szCs w:val="21"/>
        </w:rPr>
        <w:tab/>
        <w:t>49</w:t>
      </w:r>
    </w:p>
    <w:p w14:paraId="7CE40AB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П</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Обсуждение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результатов</w:t>
      </w:r>
      <w:r w:rsidRPr="007764F8">
        <w:rPr>
          <w:rFonts w:ascii="Helvetica" w:hAnsi="Helvetica" w:cs="Helvetica"/>
          <w:b/>
          <w:bCs/>
          <w:color w:val="222222"/>
          <w:sz w:val="21"/>
          <w:szCs w:val="21"/>
        </w:rPr>
        <w:tab/>
        <w:t>51</w:t>
      </w:r>
    </w:p>
    <w:p w14:paraId="537B02E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Клеевые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основе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сосновой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канифоли</w:t>
      </w:r>
      <w:r w:rsidRPr="007764F8">
        <w:rPr>
          <w:rFonts w:ascii="Helvetica" w:hAnsi="Helvetica" w:cs="Helvetica"/>
          <w:b/>
          <w:bCs/>
          <w:color w:val="222222"/>
          <w:sz w:val="21"/>
          <w:szCs w:val="21"/>
        </w:rPr>
        <w:tab/>
        <w:t>51</w:t>
      </w:r>
    </w:p>
    <w:p w14:paraId="312AAF8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Клеи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основе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декстрина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гуммиарабика</w:t>
      </w:r>
      <w:r w:rsidRPr="007764F8">
        <w:rPr>
          <w:rFonts w:ascii="Helvetica" w:hAnsi="Helvetica" w:cs="Helvetica"/>
          <w:b/>
          <w:bCs/>
          <w:color w:val="222222"/>
          <w:sz w:val="21"/>
          <w:szCs w:val="21"/>
        </w:rPr>
        <w:tab/>
        <w:t>55</w:t>
      </w:r>
    </w:p>
    <w:p w14:paraId="4D9CD1E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Декстриновые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модифицированные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хлоридами</w:t>
      </w:r>
    </w:p>
    <w:p w14:paraId="142DF239"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двухвалентных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металлов</w:t>
      </w:r>
      <w:r w:rsidRPr="007764F8">
        <w:rPr>
          <w:rFonts w:ascii="Helvetica" w:hAnsi="Helvetica" w:cs="Helvetica"/>
          <w:b/>
          <w:bCs/>
          <w:color w:val="222222"/>
          <w:sz w:val="21"/>
          <w:szCs w:val="21"/>
        </w:rPr>
        <w:tab/>
        <w:t>59</w:t>
      </w:r>
    </w:p>
    <w:p w14:paraId="41B243F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lastRenderedPageBreak/>
        <w:t>2.1.1.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Исследование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влияния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концентрации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хлорида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кальция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вязкостные</w:t>
      </w:r>
    </w:p>
    <w:p w14:paraId="6EE6D4C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свойства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композиций</w:t>
      </w:r>
      <w:r w:rsidRPr="007764F8">
        <w:rPr>
          <w:rFonts w:ascii="Helvetica" w:hAnsi="Helvetica" w:cs="Helvetica"/>
          <w:b/>
          <w:bCs/>
          <w:color w:val="222222"/>
          <w:sz w:val="21"/>
          <w:szCs w:val="21"/>
        </w:rPr>
        <w:tab/>
        <w:t>:60</w:t>
      </w:r>
    </w:p>
    <w:p w14:paraId="287D423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2.1.2.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Исследование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влияния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хлорида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кальция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адгезионные</w:t>
      </w:r>
    </w:p>
    <w:p w14:paraId="6861F7BE"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характеристики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полученных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композиций</w:t>
      </w:r>
      <w:r w:rsidRPr="007764F8">
        <w:rPr>
          <w:rFonts w:ascii="Helvetica" w:hAnsi="Helvetica" w:cs="Helvetica"/>
          <w:b/>
          <w:bCs/>
          <w:color w:val="222222"/>
          <w:sz w:val="21"/>
          <w:szCs w:val="21"/>
        </w:rPr>
        <w:tab/>
        <w:t>62</w:t>
      </w:r>
    </w:p>
    <w:p w14:paraId="116A23F8"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w:t>
      </w:r>
    </w:p>
    <w:p w14:paraId="2FF2A2C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 </w:t>
      </w:r>
    </w:p>
    <w:p w14:paraId="0A5C9E2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2.1.3.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Определение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температуры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хранения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эксплуатации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полимерного</w:t>
      </w:r>
    </w:p>
    <w:p w14:paraId="1E2B94BC"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клеевого</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состава</w:t>
      </w:r>
      <w:r w:rsidRPr="007764F8">
        <w:rPr>
          <w:rFonts w:ascii="Helvetica" w:hAnsi="Helvetica" w:cs="Helvetica"/>
          <w:b/>
          <w:bCs/>
          <w:color w:val="222222"/>
          <w:sz w:val="21"/>
          <w:szCs w:val="21"/>
        </w:rPr>
        <w:tab/>
        <w:t>66</w:t>
      </w:r>
    </w:p>
    <w:p w14:paraId="08F5B8F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Нанокомпозитные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модифицированные</w:t>
      </w:r>
    </w:p>
    <w:p w14:paraId="55C6300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слоистыми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силикатами</w:t>
      </w:r>
      <w:r w:rsidRPr="007764F8">
        <w:rPr>
          <w:rFonts w:ascii="Helvetica" w:hAnsi="Helvetica" w:cs="Helvetica"/>
          <w:b/>
          <w:bCs/>
          <w:color w:val="222222"/>
          <w:sz w:val="21"/>
          <w:szCs w:val="21"/>
        </w:rPr>
        <w:tab/>
        <w:t>71</w:t>
      </w:r>
    </w:p>
    <w:p w14:paraId="2F2C606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2.2.1.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Исследование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влияния</w:t>
      </w:r>
      <w:r w:rsidRPr="007764F8">
        <w:rPr>
          <w:rFonts w:ascii="Helvetica" w:hAnsi="Helvetica" w:cs="Helvetica"/>
          <w:b/>
          <w:bCs/>
          <w:color w:val="222222"/>
          <w:sz w:val="21"/>
          <w:szCs w:val="21"/>
        </w:rPr>
        <w:t xml:space="preserve"> Na-</w:t>
      </w:r>
      <w:r w:rsidRPr="007764F8">
        <w:rPr>
          <w:rFonts w:ascii="Helvetica" w:hAnsi="Helvetica" w:cs="Helvetica" w:hint="eastAsia"/>
          <w:b/>
          <w:bCs/>
          <w:color w:val="222222"/>
          <w:sz w:val="21"/>
          <w:szCs w:val="21"/>
        </w:rPr>
        <w:t>монтмориллонита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вязкость</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p>
    <w:p w14:paraId="547AC7D9"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композиций</w:t>
      </w:r>
      <w:r w:rsidRPr="007764F8">
        <w:rPr>
          <w:rFonts w:ascii="Helvetica" w:hAnsi="Helvetica" w:cs="Helvetica"/>
          <w:b/>
          <w:bCs/>
          <w:color w:val="222222"/>
          <w:sz w:val="21"/>
          <w:szCs w:val="21"/>
        </w:rPr>
        <w:tab/>
        <w:t>71</w:t>
      </w:r>
    </w:p>
    <w:p w14:paraId="0551C2C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2.2.2.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Исследование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влияния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слоистого</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силиката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коэффициент</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сопротивления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расслаиванию</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исследуемых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композиций</w:t>
      </w:r>
      <w:r w:rsidRPr="007764F8">
        <w:rPr>
          <w:rFonts w:ascii="Helvetica" w:hAnsi="Helvetica" w:cs="Helvetica"/>
          <w:b/>
          <w:bCs/>
          <w:color w:val="222222"/>
          <w:sz w:val="21"/>
          <w:szCs w:val="21"/>
        </w:rPr>
        <w:t>.. .73</w:t>
      </w:r>
    </w:p>
    <w:p w14:paraId="2CA9F1D5"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2.2.3.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Определение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влияния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отрицательных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температур</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адгезионные</w:t>
      </w:r>
    </w:p>
    <w:p w14:paraId="0EAF524C"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характеристики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композиций</w:t>
      </w:r>
      <w:r w:rsidRPr="007764F8">
        <w:rPr>
          <w:rFonts w:ascii="Helvetica" w:hAnsi="Helvetica" w:cs="Helvetica"/>
          <w:b/>
          <w:bCs/>
          <w:color w:val="222222"/>
          <w:sz w:val="21"/>
          <w:szCs w:val="21"/>
        </w:rPr>
        <w:tab/>
        <w:t>74</w:t>
      </w:r>
    </w:p>
    <w:p w14:paraId="76F4DFE2"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Технологические</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испытания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полученных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клеевых</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составов</w:t>
      </w:r>
      <w:r w:rsidRPr="007764F8">
        <w:rPr>
          <w:rFonts w:ascii="Helvetica" w:hAnsi="Helvetica" w:cs="Helvetica"/>
          <w:b/>
          <w:bCs/>
          <w:color w:val="222222"/>
          <w:sz w:val="21"/>
          <w:szCs w:val="21"/>
        </w:rPr>
        <w:tab/>
        <w:t>76</w:t>
      </w:r>
    </w:p>
    <w:p w14:paraId="2B3DDCBC"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III. </w:t>
      </w:r>
      <w:r w:rsidRPr="007764F8">
        <w:rPr>
          <w:rFonts w:ascii="Helvetica" w:hAnsi="Helvetica" w:cs="Helvetica" w:hint="eastAsia"/>
          <w:b/>
          <w:bCs/>
          <w:color w:val="222222"/>
          <w:sz w:val="21"/>
          <w:szCs w:val="21"/>
        </w:rPr>
        <w:t>Экспериментальная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часть</w:t>
      </w:r>
      <w:r w:rsidRPr="007764F8">
        <w:rPr>
          <w:rFonts w:ascii="Helvetica" w:hAnsi="Helvetica" w:cs="Helvetica"/>
          <w:b/>
          <w:bCs/>
          <w:color w:val="222222"/>
          <w:sz w:val="21"/>
          <w:szCs w:val="21"/>
        </w:rPr>
        <w:tab/>
        <w:t>79</w:t>
      </w:r>
    </w:p>
    <w:p w14:paraId="7F49E70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w:t>
      </w:r>
      <w:r w:rsidRPr="007764F8">
        <w:rPr>
          <w:rFonts w:ascii="Helvetica" w:hAnsi="Helvetica" w:cs="Helvetica" w:hint="eastAsia"/>
          <w:b/>
          <w:bCs/>
          <w:color w:val="222222"/>
          <w:sz w:val="21"/>
          <w:szCs w:val="21"/>
        </w:rPr>
        <w:t>Объекты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исследования</w:t>
      </w:r>
      <w:r w:rsidRPr="007764F8">
        <w:rPr>
          <w:rFonts w:ascii="Helvetica" w:hAnsi="Helvetica" w:cs="Helvetica"/>
          <w:b/>
          <w:bCs/>
          <w:color w:val="222222"/>
          <w:sz w:val="21"/>
          <w:szCs w:val="21"/>
        </w:rPr>
        <w:tab/>
        <w:t>79</w:t>
      </w:r>
    </w:p>
    <w:p w14:paraId="51318D8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 xml:space="preserve">1.1 </w:t>
      </w:r>
      <w:r w:rsidRPr="007764F8">
        <w:rPr>
          <w:rFonts w:ascii="Helvetica" w:hAnsi="Helvetica" w:cs="Helvetica" w:hint="eastAsia"/>
          <w:b/>
          <w:bCs/>
          <w:color w:val="222222"/>
          <w:sz w:val="21"/>
          <w:szCs w:val="21"/>
        </w:rPr>
        <w:t>Кукурузный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декстрин</w:t>
      </w:r>
      <w:r w:rsidRPr="007764F8">
        <w:rPr>
          <w:rFonts w:ascii="Helvetica" w:hAnsi="Helvetica" w:cs="Helvetica"/>
          <w:b/>
          <w:bCs/>
          <w:color w:val="222222"/>
          <w:sz w:val="21"/>
          <w:szCs w:val="21"/>
        </w:rPr>
        <w:tab/>
        <w:t>79</w:t>
      </w:r>
    </w:p>
    <w:p w14:paraId="750F49AF"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Сосновая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канифоль</w:t>
      </w:r>
      <w:r w:rsidRPr="007764F8">
        <w:rPr>
          <w:rFonts w:ascii="Helvetica" w:hAnsi="Helvetica" w:cs="Helvetica"/>
          <w:b/>
          <w:bCs/>
          <w:color w:val="222222"/>
          <w:sz w:val="21"/>
          <w:szCs w:val="21"/>
        </w:rPr>
        <w:tab/>
        <w:t>85</w:t>
      </w:r>
    </w:p>
    <w:p w14:paraId="668AB003"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lastRenderedPageBreak/>
        <w:t>1.3.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Гуммиарабик</w:t>
      </w:r>
      <w:r w:rsidRPr="007764F8">
        <w:rPr>
          <w:rFonts w:ascii="Helvetica" w:hAnsi="Helvetica" w:cs="Helvetica"/>
          <w:b/>
          <w:bCs/>
          <w:color w:val="222222"/>
          <w:sz w:val="21"/>
          <w:szCs w:val="21"/>
        </w:rPr>
        <w:tab/>
        <w:t>87</w:t>
      </w:r>
    </w:p>
    <w:p w14:paraId="718F639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1.4.</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Хлорид</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кальция</w:t>
      </w:r>
      <w:r w:rsidRPr="007764F8">
        <w:rPr>
          <w:rFonts w:ascii="Helvetica" w:hAnsi="Helvetica" w:cs="Helvetica"/>
          <w:b/>
          <w:bCs/>
          <w:color w:val="222222"/>
          <w:sz w:val="21"/>
          <w:szCs w:val="21"/>
        </w:rPr>
        <w:tab/>
        <w:t>91</w:t>
      </w:r>
    </w:p>
    <w:p w14:paraId="24EC8567"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1.5.</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Тетраборат</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натрия</w:t>
      </w:r>
      <w:r w:rsidRPr="007764F8">
        <w:rPr>
          <w:rFonts w:ascii="Helvetica" w:hAnsi="Helvetica" w:cs="Helvetica"/>
          <w:b/>
          <w:bCs/>
          <w:color w:val="222222"/>
          <w:sz w:val="21"/>
          <w:szCs w:val="21"/>
        </w:rPr>
        <w:tab/>
        <w:t>92</w:t>
      </w:r>
    </w:p>
    <w:p w14:paraId="20C6897A"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1.6.</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Натрия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гидроокись</w:t>
      </w:r>
      <w:r w:rsidRPr="007764F8">
        <w:rPr>
          <w:rFonts w:ascii="Helvetica" w:hAnsi="Helvetica" w:cs="Helvetica"/>
          <w:b/>
          <w:bCs/>
          <w:color w:val="222222"/>
          <w:sz w:val="21"/>
          <w:szCs w:val="21"/>
        </w:rPr>
        <w:tab/>
        <w:t>92</w:t>
      </w:r>
    </w:p>
    <w:p w14:paraId="7B94C49D"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Методы</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исследований</w:t>
      </w:r>
      <w:r w:rsidRPr="007764F8">
        <w:rPr>
          <w:rFonts w:ascii="Helvetica" w:hAnsi="Helvetica" w:cs="Helvetica"/>
          <w:b/>
          <w:bCs/>
          <w:color w:val="222222"/>
          <w:sz w:val="21"/>
          <w:szCs w:val="21"/>
        </w:rPr>
        <w:tab/>
        <w:t>93</w:t>
      </w:r>
    </w:p>
    <w:p w14:paraId="1547BD3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3.1.</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Методика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определения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условной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вязкости</w:t>
      </w:r>
      <w:r w:rsidRPr="007764F8">
        <w:rPr>
          <w:rFonts w:ascii="Helvetica" w:hAnsi="Helvetica" w:cs="Helvetica"/>
          <w:b/>
          <w:bCs/>
          <w:color w:val="222222"/>
          <w:sz w:val="21"/>
          <w:szCs w:val="21"/>
        </w:rPr>
        <w:tab/>
        <w:t>93</w:t>
      </w:r>
    </w:p>
    <w:p w14:paraId="7C31A18B"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3.2.</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Методика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определения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адгезионной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прочности</w:t>
      </w:r>
      <w:r w:rsidRPr="007764F8">
        <w:rPr>
          <w:rFonts w:ascii="Helvetica" w:hAnsi="Helvetica" w:cs="Helvetica"/>
          <w:b/>
          <w:bCs/>
          <w:color w:val="222222"/>
          <w:sz w:val="21"/>
          <w:szCs w:val="21"/>
        </w:rPr>
        <w:tab/>
        <w:t>94</w:t>
      </w:r>
    </w:p>
    <w:p w14:paraId="170F39CD"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3.3.</w:t>
      </w:r>
      <w:r w:rsidRPr="007764F8">
        <w:rPr>
          <w:rFonts w:ascii="Helvetica" w:hAnsi="Helvetica" w:cs="Helvetica"/>
          <w:b/>
          <w:bCs/>
          <w:color w:val="222222"/>
          <w:sz w:val="21"/>
          <w:szCs w:val="21"/>
        </w:rPr>
        <w:tab/>
      </w:r>
      <w:r w:rsidRPr="007764F8">
        <w:rPr>
          <w:rFonts w:ascii="Helvetica" w:hAnsi="Helvetica" w:cs="Helvetica" w:hint="eastAsia"/>
          <w:b/>
          <w:bCs/>
          <w:color w:val="222222"/>
          <w:sz w:val="21"/>
          <w:szCs w:val="21"/>
        </w:rPr>
        <w:t>Методика</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определения</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морозостойкости</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клея</w:t>
      </w:r>
      <w:r w:rsidRPr="007764F8">
        <w:rPr>
          <w:rFonts w:ascii="Helvetica" w:hAnsi="Helvetica" w:cs="Helvetica"/>
          <w:b/>
          <w:bCs/>
          <w:color w:val="222222"/>
          <w:sz w:val="21"/>
          <w:szCs w:val="21"/>
        </w:rPr>
        <w:tab/>
        <w:t>95</w:t>
      </w:r>
    </w:p>
    <w:p w14:paraId="3E291AF4"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Выводы</w:t>
      </w:r>
      <w:r w:rsidRPr="007764F8">
        <w:rPr>
          <w:rFonts w:ascii="Helvetica" w:hAnsi="Helvetica" w:cs="Helvetica"/>
          <w:b/>
          <w:bCs/>
          <w:color w:val="222222"/>
          <w:sz w:val="21"/>
          <w:szCs w:val="21"/>
        </w:rPr>
        <w:tab/>
        <w:t>96</w:t>
      </w:r>
    </w:p>
    <w:p w14:paraId="49FBE64C"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Приложения</w:t>
      </w:r>
      <w:r w:rsidRPr="007764F8">
        <w:rPr>
          <w:rFonts w:ascii="Helvetica" w:hAnsi="Helvetica" w:cs="Helvetica"/>
          <w:b/>
          <w:bCs/>
          <w:color w:val="222222"/>
          <w:sz w:val="21"/>
          <w:szCs w:val="21"/>
        </w:rPr>
        <w:tab/>
        <w:t>98</w:t>
      </w:r>
    </w:p>
    <w:p w14:paraId="5FBEBB6A"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hint="eastAsia"/>
          <w:b/>
          <w:bCs/>
          <w:color w:val="222222"/>
          <w:sz w:val="21"/>
          <w:szCs w:val="21"/>
        </w:rPr>
        <w:t>Библиографический</w:t>
      </w:r>
      <w:r w:rsidRPr="007764F8">
        <w:rPr>
          <w:rFonts w:ascii="Helvetica" w:hAnsi="Helvetica" w:cs="Helvetica"/>
          <w:b/>
          <w:bCs/>
          <w:color w:val="222222"/>
          <w:sz w:val="21"/>
          <w:szCs w:val="21"/>
        </w:rPr>
        <w:t xml:space="preserve"> </w:t>
      </w:r>
      <w:r w:rsidRPr="007764F8">
        <w:rPr>
          <w:rFonts w:ascii="Helvetica" w:hAnsi="Helvetica" w:cs="Helvetica" w:hint="eastAsia"/>
          <w:b/>
          <w:bCs/>
          <w:color w:val="222222"/>
          <w:sz w:val="21"/>
          <w:szCs w:val="21"/>
        </w:rPr>
        <w:t>список</w:t>
      </w:r>
      <w:r w:rsidRPr="007764F8">
        <w:rPr>
          <w:rFonts w:ascii="Helvetica" w:hAnsi="Helvetica" w:cs="Helvetica"/>
          <w:b/>
          <w:bCs/>
          <w:color w:val="222222"/>
          <w:sz w:val="21"/>
          <w:szCs w:val="21"/>
        </w:rPr>
        <w:tab/>
        <w:t>105</w:t>
      </w:r>
    </w:p>
    <w:p w14:paraId="3328A820" w14:textId="77777777" w:rsidR="007764F8" w:rsidRPr="007764F8" w:rsidRDefault="007764F8" w:rsidP="007764F8">
      <w:pPr>
        <w:rPr>
          <w:rFonts w:ascii="Helvetica" w:hAnsi="Helvetica" w:cs="Helvetica"/>
          <w:b/>
          <w:bCs/>
          <w:color w:val="222222"/>
          <w:sz w:val="21"/>
          <w:szCs w:val="21"/>
        </w:rPr>
      </w:pPr>
      <w:r w:rsidRPr="007764F8">
        <w:rPr>
          <w:rFonts w:ascii="Helvetica" w:hAnsi="Helvetica" w:cs="Helvetica"/>
          <w:b/>
          <w:bCs/>
          <w:color w:val="222222"/>
          <w:sz w:val="21"/>
          <w:szCs w:val="21"/>
        </w:rPr>
        <w:t>3</w:t>
      </w:r>
    </w:p>
    <w:p w14:paraId="57E816B7" w14:textId="39C6AC91" w:rsidR="00DD7C77" w:rsidRDefault="00DD7C77" w:rsidP="007764F8"/>
    <w:p w14:paraId="15D70175" w14:textId="7E28B56B" w:rsidR="007764F8" w:rsidRDefault="007764F8" w:rsidP="007764F8"/>
    <w:p w14:paraId="7AC4CD4B" w14:textId="6B04A729" w:rsidR="007764F8" w:rsidRDefault="007764F8" w:rsidP="007764F8"/>
    <w:p w14:paraId="2C8DC5E8" w14:textId="55EE326B" w:rsidR="007764F8" w:rsidRDefault="007764F8" w:rsidP="007764F8"/>
    <w:p w14:paraId="644DEE60" w14:textId="77777777" w:rsidR="007764F8" w:rsidRDefault="007764F8" w:rsidP="007764F8">
      <w:r>
        <w:rPr>
          <w:rFonts w:hint="eastAsia"/>
        </w:rPr>
        <w:t>ВЫВОДЫ</w:t>
      </w:r>
      <w:r>
        <w:t>:</w:t>
      </w:r>
    </w:p>
    <w:p w14:paraId="1CBEC67F" w14:textId="77777777" w:rsidR="007764F8" w:rsidRDefault="007764F8" w:rsidP="007764F8">
      <w:r>
        <w:t>1.</w:t>
      </w:r>
      <w:r>
        <w:tab/>
      </w:r>
      <w:r>
        <w:rPr>
          <w:rFonts w:hint="eastAsia"/>
        </w:rPr>
        <w:t>Исследованием</w:t>
      </w:r>
      <w:r>
        <w:t xml:space="preserve"> </w:t>
      </w:r>
      <w:r>
        <w:rPr>
          <w:rFonts w:hint="eastAsia"/>
        </w:rPr>
        <w:t>влияния</w:t>
      </w:r>
      <w:r>
        <w:t xml:space="preserve"> </w:t>
      </w:r>
      <w:r>
        <w:rPr>
          <w:rFonts w:hint="eastAsia"/>
        </w:rPr>
        <w:t>различных</w:t>
      </w:r>
      <w:r>
        <w:t xml:space="preserve"> </w:t>
      </w:r>
      <w:r>
        <w:rPr>
          <w:rFonts w:hint="eastAsia"/>
        </w:rPr>
        <w:t>модифицирующих</w:t>
      </w:r>
      <w:r>
        <w:t xml:space="preserve"> </w:t>
      </w:r>
      <w:r>
        <w:rPr>
          <w:rFonts w:hint="eastAsia"/>
        </w:rPr>
        <w:t>добавок</w:t>
      </w:r>
      <w:r>
        <w:t xml:space="preserve"> </w:t>
      </w:r>
      <w:r>
        <w:rPr>
          <w:rFonts w:hint="eastAsia"/>
        </w:rPr>
        <w:t>на</w:t>
      </w:r>
      <w:r>
        <w:t xml:space="preserve"> </w:t>
      </w:r>
      <w:r>
        <w:rPr>
          <w:rFonts w:hint="eastAsia"/>
        </w:rPr>
        <w:t>формирование</w:t>
      </w:r>
      <w:r>
        <w:t xml:space="preserve"> </w:t>
      </w:r>
      <w:r>
        <w:rPr>
          <w:rFonts w:hint="eastAsia"/>
        </w:rPr>
        <w:t>водных</w:t>
      </w:r>
      <w:r>
        <w:t xml:space="preserve"> </w:t>
      </w:r>
      <w:r>
        <w:rPr>
          <w:rFonts w:hint="eastAsia"/>
        </w:rPr>
        <w:t>клеевых</w:t>
      </w:r>
      <w:r>
        <w:t xml:space="preserve"> </w:t>
      </w:r>
      <w:r>
        <w:rPr>
          <w:rFonts w:hint="eastAsia"/>
        </w:rPr>
        <w:t>адгезивов</w:t>
      </w:r>
      <w:r>
        <w:t xml:space="preserve"> </w:t>
      </w:r>
      <w:r>
        <w:rPr>
          <w:rFonts w:hint="eastAsia"/>
        </w:rPr>
        <w:t>разработаны</w:t>
      </w:r>
      <w:r>
        <w:t xml:space="preserve"> </w:t>
      </w:r>
      <w:r>
        <w:rPr>
          <w:rFonts w:hint="eastAsia"/>
        </w:rPr>
        <w:t>клеевые</w:t>
      </w:r>
      <w:r>
        <w:t xml:space="preserve"> </w:t>
      </w:r>
      <w:r>
        <w:rPr>
          <w:rFonts w:hint="eastAsia"/>
        </w:rPr>
        <w:t>композиции</w:t>
      </w:r>
      <w:r>
        <w:t xml:space="preserve"> </w:t>
      </w:r>
      <w:r>
        <w:rPr>
          <w:rFonts w:hint="eastAsia"/>
        </w:rPr>
        <w:t>на</w:t>
      </w:r>
      <w:r>
        <w:t xml:space="preserve"> </w:t>
      </w:r>
      <w:r>
        <w:rPr>
          <w:rFonts w:hint="eastAsia"/>
        </w:rPr>
        <w:t>основе</w:t>
      </w:r>
      <w:r>
        <w:t xml:space="preserve"> </w:t>
      </w:r>
      <w:r>
        <w:rPr>
          <w:rFonts w:hint="eastAsia"/>
        </w:rPr>
        <w:t>полисахаридов</w:t>
      </w:r>
      <w:r>
        <w:t xml:space="preserve"> </w:t>
      </w:r>
      <w:r>
        <w:rPr>
          <w:rFonts w:hint="eastAsia"/>
        </w:rPr>
        <w:t>для</w:t>
      </w:r>
      <w:r>
        <w:t xml:space="preserve"> </w:t>
      </w:r>
      <w:r>
        <w:rPr>
          <w:rFonts w:hint="eastAsia"/>
        </w:rPr>
        <w:t>склеивания</w:t>
      </w:r>
      <w:r>
        <w:t xml:space="preserve"> </w:t>
      </w:r>
      <w:r>
        <w:rPr>
          <w:rFonts w:hint="eastAsia"/>
        </w:rPr>
        <w:t>стеклянных</w:t>
      </w:r>
      <w:r>
        <w:t xml:space="preserve"> </w:t>
      </w:r>
      <w:r>
        <w:rPr>
          <w:rFonts w:hint="eastAsia"/>
        </w:rPr>
        <w:t>и</w:t>
      </w:r>
      <w:r>
        <w:t xml:space="preserve"> </w:t>
      </w:r>
      <w:r>
        <w:rPr>
          <w:rFonts w:hint="eastAsia"/>
        </w:rPr>
        <w:t>бумажных</w:t>
      </w:r>
      <w:r>
        <w:t xml:space="preserve"> </w:t>
      </w:r>
      <w:r>
        <w:rPr>
          <w:rFonts w:hint="eastAsia"/>
        </w:rPr>
        <w:t>поверхностей</w:t>
      </w:r>
      <w:r>
        <w:t xml:space="preserve">, </w:t>
      </w:r>
      <w:r>
        <w:rPr>
          <w:rFonts w:hint="eastAsia"/>
        </w:rPr>
        <w:t>а</w:t>
      </w:r>
      <w:r>
        <w:t xml:space="preserve"> </w:t>
      </w:r>
      <w:r>
        <w:rPr>
          <w:rFonts w:hint="eastAsia"/>
        </w:rPr>
        <w:t>также</w:t>
      </w:r>
      <w:r>
        <w:t xml:space="preserve"> </w:t>
      </w:r>
      <w:r>
        <w:rPr>
          <w:rFonts w:hint="eastAsia"/>
        </w:rPr>
        <w:t>на</w:t>
      </w:r>
      <w:r>
        <w:t xml:space="preserve"> </w:t>
      </w:r>
      <w:r>
        <w:rPr>
          <w:rFonts w:hint="eastAsia"/>
        </w:rPr>
        <w:t>основе</w:t>
      </w:r>
      <w:r>
        <w:t xml:space="preserve"> </w:t>
      </w:r>
      <w:r>
        <w:rPr>
          <w:rFonts w:hint="eastAsia"/>
        </w:rPr>
        <w:t>канифоли</w:t>
      </w:r>
      <w:r>
        <w:t xml:space="preserve"> </w:t>
      </w:r>
      <w:r>
        <w:rPr>
          <w:rFonts w:hint="eastAsia"/>
        </w:rPr>
        <w:t>для</w:t>
      </w:r>
      <w:r>
        <w:t xml:space="preserve"> </w:t>
      </w:r>
      <w:r>
        <w:rPr>
          <w:rFonts w:hint="eastAsia"/>
        </w:rPr>
        <w:t>склеивания</w:t>
      </w:r>
      <w:r>
        <w:t xml:space="preserve"> </w:t>
      </w:r>
      <w:r>
        <w:rPr>
          <w:rFonts w:hint="eastAsia"/>
        </w:rPr>
        <w:t>бумажных</w:t>
      </w:r>
      <w:r>
        <w:t xml:space="preserve"> </w:t>
      </w:r>
      <w:r>
        <w:rPr>
          <w:rFonts w:hint="eastAsia"/>
        </w:rPr>
        <w:t>и</w:t>
      </w:r>
      <w:r>
        <w:t xml:space="preserve"> </w:t>
      </w:r>
      <w:r>
        <w:rPr>
          <w:rFonts w:hint="eastAsia"/>
        </w:rPr>
        <w:t>пластиковых</w:t>
      </w:r>
      <w:r>
        <w:t xml:space="preserve"> </w:t>
      </w:r>
      <w:r>
        <w:rPr>
          <w:rFonts w:hint="eastAsia"/>
        </w:rPr>
        <w:t>поверхностей</w:t>
      </w:r>
      <w:r>
        <w:t>.</w:t>
      </w:r>
    </w:p>
    <w:p w14:paraId="5DD1C602" w14:textId="77777777" w:rsidR="007764F8" w:rsidRDefault="007764F8" w:rsidP="007764F8">
      <w:r>
        <w:t>2.</w:t>
      </w:r>
      <w:r>
        <w:tab/>
      </w:r>
      <w:r>
        <w:rPr>
          <w:rFonts w:hint="eastAsia"/>
        </w:rPr>
        <w:t>Исследовано</w:t>
      </w:r>
      <w:r>
        <w:t xml:space="preserve"> </w:t>
      </w:r>
      <w:r>
        <w:rPr>
          <w:rFonts w:hint="eastAsia"/>
        </w:rPr>
        <w:t>влияние</w:t>
      </w:r>
      <w:r>
        <w:t xml:space="preserve"> </w:t>
      </w:r>
      <w:r>
        <w:rPr>
          <w:rFonts w:hint="eastAsia"/>
        </w:rPr>
        <w:t>хлоридов</w:t>
      </w:r>
      <w:r>
        <w:t xml:space="preserve"> </w:t>
      </w:r>
      <w:r>
        <w:rPr>
          <w:rFonts w:hint="eastAsia"/>
        </w:rPr>
        <w:t>двухвалентных</w:t>
      </w:r>
      <w:r>
        <w:t xml:space="preserve"> </w:t>
      </w:r>
      <w:r>
        <w:rPr>
          <w:rFonts w:hint="eastAsia"/>
        </w:rPr>
        <w:t>металлов</w:t>
      </w:r>
      <w:r>
        <w:t xml:space="preserve"> </w:t>
      </w:r>
      <w:r>
        <w:rPr>
          <w:rFonts w:hint="eastAsia"/>
        </w:rPr>
        <w:t>на</w:t>
      </w:r>
      <w:r>
        <w:t xml:space="preserve"> </w:t>
      </w:r>
      <w:r>
        <w:rPr>
          <w:rFonts w:hint="eastAsia"/>
        </w:rPr>
        <w:t>характеристики</w:t>
      </w:r>
      <w:r>
        <w:t xml:space="preserve"> </w:t>
      </w:r>
      <w:r>
        <w:rPr>
          <w:rFonts w:hint="eastAsia"/>
        </w:rPr>
        <w:t>водных</w:t>
      </w:r>
      <w:r>
        <w:t xml:space="preserve"> </w:t>
      </w:r>
      <w:r>
        <w:rPr>
          <w:rFonts w:hint="eastAsia"/>
        </w:rPr>
        <w:t>клеевых</w:t>
      </w:r>
      <w:r>
        <w:t xml:space="preserve"> </w:t>
      </w:r>
      <w:r>
        <w:rPr>
          <w:rFonts w:hint="eastAsia"/>
        </w:rPr>
        <w:t>композиций</w:t>
      </w:r>
      <w:r>
        <w:t xml:space="preserve"> </w:t>
      </w:r>
      <w:r>
        <w:rPr>
          <w:rFonts w:hint="eastAsia"/>
        </w:rPr>
        <w:t>на</w:t>
      </w:r>
      <w:r>
        <w:t xml:space="preserve"> </w:t>
      </w:r>
      <w:r>
        <w:rPr>
          <w:rFonts w:hint="eastAsia"/>
        </w:rPr>
        <w:t>основе</w:t>
      </w:r>
      <w:r>
        <w:t xml:space="preserve"> </w:t>
      </w:r>
      <w:r>
        <w:rPr>
          <w:rFonts w:hint="eastAsia"/>
        </w:rPr>
        <w:t>декстрина</w:t>
      </w:r>
      <w:r>
        <w:t xml:space="preserve"> </w:t>
      </w:r>
      <w:r>
        <w:rPr>
          <w:rFonts w:hint="eastAsia"/>
        </w:rPr>
        <w:t>и</w:t>
      </w:r>
      <w:r>
        <w:t xml:space="preserve"> </w:t>
      </w:r>
      <w:r>
        <w:rPr>
          <w:rFonts w:hint="eastAsia"/>
        </w:rPr>
        <w:t>гуммиарабика</w:t>
      </w:r>
      <w:r>
        <w:t xml:space="preserve">. </w:t>
      </w:r>
      <w:r>
        <w:rPr>
          <w:rFonts w:hint="eastAsia"/>
        </w:rPr>
        <w:t>Установлена</w:t>
      </w:r>
      <w:r>
        <w:t xml:space="preserve"> </w:t>
      </w:r>
      <w:r>
        <w:rPr>
          <w:rFonts w:hint="eastAsia"/>
        </w:rPr>
        <w:t>концентрация</w:t>
      </w:r>
      <w:r>
        <w:t xml:space="preserve"> </w:t>
      </w:r>
      <w:r>
        <w:rPr>
          <w:rFonts w:hint="eastAsia"/>
        </w:rPr>
        <w:t>хлористого</w:t>
      </w:r>
      <w:r>
        <w:t xml:space="preserve"> </w:t>
      </w:r>
      <w:r>
        <w:rPr>
          <w:rFonts w:hint="eastAsia"/>
        </w:rPr>
        <w:t>кальция</w:t>
      </w:r>
      <w:r>
        <w:t xml:space="preserve">, </w:t>
      </w:r>
      <w:r>
        <w:rPr>
          <w:rFonts w:hint="eastAsia"/>
        </w:rPr>
        <w:t>приводящая</w:t>
      </w:r>
      <w:r>
        <w:t xml:space="preserve"> </w:t>
      </w:r>
      <w:r>
        <w:rPr>
          <w:rFonts w:hint="eastAsia"/>
        </w:rPr>
        <w:t>к</w:t>
      </w:r>
      <w:r>
        <w:t xml:space="preserve"> </w:t>
      </w:r>
      <w:r>
        <w:rPr>
          <w:rFonts w:hint="eastAsia"/>
        </w:rPr>
        <w:t>формированию</w:t>
      </w:r>
      <w:r>
        <w:t xml:space="preserve"> </w:t>
      </w:r>
      <w:r>
        <w:rPr>
          <w:rFonts w:hint="eastAsia"/>
        </w:rPr>
        <w:t>оптимальных</w:t>
      </w:r>
      <w:r>
        <w:t xml:space="preserve"> </w:t>
      </w:r>
      <w:r>
        <w:rPr>
          <w:rFonts w:hint="eastAsia"/>
        </w:rPr>
        <w:t>характер</w:t>
      </w:r>
      <w:r>
        <w:rPr>
          <w:rFonts w:hint="eastAsia"/>
        </w:rPr>
        <w:lastRenderedPageBreak/>
        <w:t>истик</w:t>
      </w:r>
      <w:r>
        <w:t xml:space="preserve"> </w:t>
      </w:r>
      <w:r>
        <w:rPr>
          <w:rFonts w:hint="eastAsia"/>
        </w:rPr>
        <w:t>клеев</w:t>
      </w:r>
      <w:r>
        <w:t xml:space="preserve">. </w:t>
      </w:r>
      <w:r>
        <w:rPr>
          <w:rFonts w:hint="eastAsia"/>
        </w:rPr>
        <w:t>Установлено</w:t>
      </w:r>
      <w:r>
        <w:t xml:space="preserve">, </w:t>
      </w:r>
      <w:r>
        <w:rPr>
          <w:rFonts w:hint="eastAsia"/>
        </w:rPr>
        <w:t>что</w:t>
      </w:r>
      <w:r>
        <w:t xml:space="preserve"> </w:t>
      </w:r>
      <w:r>
        <w:rPr>
          <w:rFonts w:hint="eastAsia"/>
        </w:rPr>
        <w:t>введение</w:t>
      </w:r>
      <w:r>
        <w:t xml:space="preserve"> </w:t>
      </w:r>
      <w:r>
        <w:rPr>
          <w:rFonts w:hint="eastAsia"/>
        </w:rPr>
        <w:t>хлорида</w:t>
      </w:r>
      <w:r>
        <w:t xml:space="preserve"> </w:t>
      </w:r>
      <w:r>
        <w:rPr>
          <w:rFonts w:hint="eastAsia"/>
        </w:rPr>
        <w:t>кальция</w:t>
      </w:r>
      <w:r>
        <w:t xml:space="preserve"> </w:t>
      </w:r>
      <w:r>
        <w:rPr>
          <w:rFonts w:hint="eastAsia"/>
        </w:rPr>
        <w:t>снижает</w:t>
      </w:r>
      <w:r>
        <w:t xml:space="preserve"> </w:t>
      </w:r>
      <w:r>
        <w:rPr>
          <w:rFonts w:hint="eastAsia"/>
        </w:rPr>
        <w:t>температуру</w:t>
      </w:r>
      <w:r>
        <w:t xml:space="preserve"> </w:t>
      </w:r>
      <w:r>
        <w:rPr>
          <w:rFonts w:hint="eastAsia"/>
        </w:rPr>
        <w:t>замерзания</w:t>
      </w:r>
      <w:r>
        <w:t xml:space="preserve"> </w:t>
      </w:r>
      <w:r>
        <w:rPr>
          <w:rFonts w:hint="eastAsia"/>
        </w:rPr>
        <w:t>клеевой</w:t>
      </w:r>
      <w:r>
        <w:t xml:space="preserve"> </w:t>
      </w:r>
      <w:r>
        <w:rPr>
          <w:rFonts w:hint="eastAsia"/>
        </w:rPr>
        <w:t>композиции</w:t>
      </w:r>
      <w:r>
        <w:t>.</w:t>
      </w:r>
    </w:p>
    <w:p w14:paraId="53A62CB1" w14:textId="77777777" w:rsidR="007764F8" w:rsidRDefault="007764F8" w:rsidP="007764F8">
      <w:r>
        <w:t>3.</w:t>
      </w:r>
      <w:r>
        <w:tab/>
      </w:r>
      <w:r>
        <w:rPr>
          <w:rFonts w:hint="eastAsia"/>
        </w:rPr>
        <w:t>ИК</w:t>
      </w:r>
      <w:r>
        <w:t>-</w:t>
      </w:r>
      <w:r>
        <w:rPr>
          <w:rFonts w:hint="eastAsia"/>
        </w:rPr>
        <w:t>спектроскопией</w:t>
      </w:r>
      <w:r>
        <w:t xml:space="preserve"> </w:t>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водных</w:t>
      </w:r>
      <w:r>
        <w:t xml:space="preserve"> </w:t>
      </w:r>
      <w:r>
        <w:rPr>
          <w:rFonts w:hint="eastAsia"/>
        </w:rPr>
        <w:t>клеевых</w:t>
      </w:r>
      <w:r>
        <w:t xml:space="preserve"> </w:t>
      </w:r>
      <w:r>
        <w:rPr>
          <w:rFonts w:hint="eastAsia"/>
        </w:rPr>
        <w:t>композициях</w:t>
      </w:r>
      <w:r>
        <w:t xml:space="preserve"> </w:t>
      </w:r>
      <w:r>
        <w:rPr>
          <w:rFonts w:hint="eastAsia"/>
        </w:rPr>
        <w:t>имеет</w:t>
      </w:r>
      <w:r>
        <w:t xml:space="preserve"> </w:t>
      </w:r>
      <w:r>
        <w:rPr>
          <w:rFonts w:hint="eastAsia"/>
        </w:rPr>
        <w:t>место</w:t>
      </w:r>
      <w:r>
        <w:t xml:space="preserve"> </w:t>
      </w:r>
      <w:r>
        <w:rPr>
          <w:rFonts w:hint="eastAsia"/>
        </w:rPr>
        <w:t>образование</w:t>
      </w:r>
      <w:r>
        <w:t xml:space="preserve"> </w:t>
      </w:r>
      <w:r>
        <w:rPr>
          <w:rFonts w:hint="eastAsia"/>
        </w:rPr>
        <w:t>водородных</w:t>
      </w:r>
      <w:r>
        <w:t xml:space="preserve"> </w:t>
      </w:r>
      <w:r>
        <w:rPr>
          <w:rFonts w:hint="eastAsia"/>
        </w:rPr>
        <w:t>связей</w:t>
      </w:r>
      <w:r>
        <w:t xml:space="preserve"> </w:t>
      </w:r>
      <w:r>
        <w:rPr>
          <w:rFonts w:hint="eastAsia"/>
        </w:rPr>
        <w:t>как</w:t>
      </w:r>
      <w:r>
        <w:t xml:space="preserve"> </w:t>
      </w:r>
      <w:r>
        <w:rPr>
          <w:rFonts w:hint="eastAsia"/>
        </w:rPr>
        <w:t>между</w:t>
      </w:r>
      <w:r>
        <w:t xml:space="preserve"> </w:t>
      </w:r>
      <w:r>
        <w:rPr>
          <w:rFonts w:hint="eastAsia"/>
        </w:rPr>
        <w:t>гидроксильными</w:t>
      </w:r>
      <w:r>
        <w:t xml:space="preserve"> </w:t>
      </w:r>
      <w:r>
        <w:rPr>
          <w:rFonts w:hint="eastAsia"/>
        </w:rPr>
        <w:t>группами</w:t>
      </w:r>
      <w:r>
        <w:t xml:space="preserve"> </w:t>
      </w:r>
      <w:r>
        <w:rPr>
          <w:rFonts w:hint="eastAsia"/>
        </w:rPr>
        <w:t>пентозановых</w:t>
      </w:r>
      <w:r>
        <w:t xml:space="preserve"> </w:t>
      </w:r>
      <w:r>
        <w:rPr>
          <w:rFonts w:hint="eastAsia"/>
        </w:rPr>
        <w:t>звеньев</w:t>
      </w:r>
      <w:r>
        <w:t xml:space="preserve"> </w:t>
      </w:r>
      <w:r>
        <w:rPr>
          <w:rFonts w:hint="eastAsia"/>
        </w:rPr>
        <w:t>декстрина</w:t>
      </w:r>
      <w:r>
        <w:t xml:space="preserve"> </w:t>
      </w:r>
      <w:r>
        <w:rPr>
          <w:rFonts w:hint="eastAsia"/>
        </w:rPr>
        <w:t>и</w:t>
      </w:r>
      <w:r>
        <w:t xml:space="preserve"> </w:t>
      </w:r>
      <w:r>
        <w:rPr>
          <w:rFonts w:hint="eastAsia"/>
        </w:rPr>
        <w:t>воды</w:t>
      </w:r>
      <w:r>
        <w:t xml:space="preserve">, </w:t>
      </w:r>
      <w:r>
        <w:rPr>
          <w:rFonts w:hint="eastAsia"/>
        </w:rPr>
        <w:t>так</w:t>
      </w:r>
      <w:r>
        <w:t xml:space="preserve"> </w:t>
      </w:r>
      <w:r>
        <w:rPr>
          <w:rFonts w:hint="eastAsia"/>
        </w:rPr>
        <w:t>и</w:t>
      </w:r>
      <w:r>
        <w:t xml:space="preserve"> </w:t>
      </w:r>
      <w:r>
        <w:rPr>
          <w:rFonts w:hint="eastAsia"/>
        </w:rPr>
        <w:t>между</w:t>
      </w:r>
      <w:r>
        <w:t xml:space="preserve"> </w:t>
      </w:r>
      <w:r>
        <w:rPr>
          <w:rFonts w:hint="eastAsia"/>
        </w:rPr>
        <w:t>атомами</w:t>
      </w:r>
      <w:r>
        <w:t xml:space="preserve"> </w:t>
      </w:r>
      <w:r>
        <w:rPr>
          <w:rFonts w:hint="eastAsia"/>
        </w:rPr>
        <w:t>хлора</w:t>
      </w:r>
      <w:r>
        <w:t xml:space="preserve"> </w:t>
      </w:r>
      <w:r>
        <w:rPr>
          <w:rFonts w:hint="eastAsia"/>
        </w:rPr>
        <w:t>хлористого</w:t>
      </w:r>
      <w:r>
        <w:t xml:space="preserve"> </w:t>
      </w:r>
      <w:r>
        <w:rPr>
          <w:rFonts w:hint="eastAsia"/>
        </w:rPr>
        <w:t>кальция</w:t>
      </w:r>
      <w:r>
        <w:t xml:space="preserve"> </w:t>
      </w:r>
      <w:r>
        <w:rPr>
          <w:rFonts w:hint="eastAsia"/>
        </w:rPr>
        <w:t>и</w:t>
      </w:r>
      <w:r>
        <w:t xml:space="preserve"> </w:t>
      </w:r>
      <w:r>
        <w:rPr>
          <w:rFonts w:hint="eastAsia"/>
        </w:rPr>
        <w:t>водородами</w:t>
      </w:r>
      <w:r>
        <w:t xml:space="preserve"> </w:t>
      </w:r>
      <w:r>
        <w:rPr>
          <w:rFonts w:hint="eastAsia"/>
        </w:rPr>
        <w:t>гидроксильных</w:t>
      </w:r>
      <w:r>
        <w:t xml:space="preserve"> </w:t>
      </w:r>
      <w:r>
        <w:rPr>
          <w:rFonts w:hint="eastAsia"/>
        </w:rPr>
        <w:t>групп</w:t>
      </w:r>
      <w:r>
        <w:t xml:space="preserve"> </w:t>
      </w:r>
      <w:r>
        <w:rPr>
          <w:rFonts w:hint="eastAsia"/>
        </w:rPr>
        <w:t>пентозановых</w:t>
      </w:r>
      <w:r>
        <w:t xml:space="preserve"> </w:t>
      </w:r>
      <w:r>
        <w:rPr>
          <w:rFonts w:hint="eastAsia"/>
        </w:rPr>
        <w:t>циклов</w:t>
      </w:r>
      <w:r>
        <w:t>.</w:t>
      </w:r>
    </w:p>
    <w:p w14:paraId="290D66B5" w14:textId="77777777" w:rsidR="007764F8" w:rsidRDefault="007764F8" w:rsidP="007764F8">
      <w:r>
        <w:t>4.</w:t>
      </w:r>
      <w:r>
        <w:tab/>
      </w:r>
      <w:r>
        <w:rPr>
          <w:rFonts w:hint="eastAsia"/>
        </w:rPr>
        <w:t>Применение</w:t>
      </w:r>
      <w:r>
        <w:t xml:space="preserve"> </w:t>
      </w:r>
      <w:r>
        <w:rPr>
          <w:rFonts w:hint="eastAsia"/>
        </w:rPr>
        <w:t>модифицированного</w:t>
      </w:r>
      <w:r>
        <w:t xml:space="preserve"> </w:t>
      </w:r>
      <w:r>
        <w:rPr>
          <w:rFonts w:hint="eastAsia"/>
        </w:rPr>
        <w:t>альдегидами</w:t>
      </w:r>
      <w:r>
        <w:t xml:space="preserve"> </w:t>
      </w:r>
      <w:r>
        <w:rPr>
          <w:rFonts w:hint="eastAsia"/>
        </w:rPr>
        <w:t>гуммиарабика</w:t>
      </w:r>
      <w:r>
        <w:t xml:space="preserve"> </w:t>
      </w:r>
      <w:r>
        <w:rPr>
          <w:rFonts w:hint="eastAsia"/>
        </w:rPr>
        <w:t>при</w:t>
      </w:r>
      <w:r>
        <w:t xml:space="preserve"> </w:t>
      </w:r>
      <w:r>
        <w:rPr>
          <w:rFonts w:hint="eastAsia"/>
        </w:rPr>
        <w:t>частичной</w:t>
      </w:r>
      <w:r>
        <w:t xml:space="preserve"> </w:t>
      </w:r>
      <w:r>
        <w:rPr>
          <w:rFonts w:hint="eastAsia"/>
        </w:rPr>
        <w:t>замене</w:t>
      </w:r>
      <w:r>
        <w:t xml:space="preserve"> </w:t>
      </w:r>
      <w:r>
        <w:rPr>
          <w:rFonts w:hint="eastAsia"/>
        </w:rPr>
        <w:t>декстрина</w:t>
      </w:r>
      <w:r>
        <w:t xml:space="preserve"> </w:t>
      </w:r>
      <w:r>
        <w:rPr>
          <w:rFonts w:hint="eastAsia"/>
        </w:rPr>
        <w:t>приводит</w:t>
      </w:r>
      <w:r>
        <w:t xml:space="preserve"> </w:t>
      </w:r>
      <w:r>
        <w:rPr>
          <w:rFonts w:hint="eastAsia"/>
        </w:rPr>
        <w:t>к</w:t>
      </w:r>
      <w:r>
        <w:t xml:space="preserve"> </w:t>
      </w:r>
      <w:r>
        <w:rPr>
          <w:rFonts w:hint="eastAsia"/>
        </w:rPr>
        <w:t>понижению</w:t>
      </w:r>
      <w:r>
        <w:t xml:space="preserve"> </w:t>
      </w:r>
      <w:r>
        <w:rPr>
          <w:rFonts w:hint="eastAsia"/>
        </w:rPr>
        <w:t>оптимальной</w:t>
      </w:r>
      <w:r>
        <w:t xml:space="preserve"> </w:t>
      </w:r>
      <w:r>
        <w:rPr>
          <w:rFonts w:hint="eastAsia"/>
        </w:rPr>
        <w:t>концентрации</w:t>
      </w:r>
      <w:r>
        <w:t xml:space="preserve"> </w:t>
      </w:r>
      <w:r>
        <w:rPr>
          <w:rFonts w:hint="eastAsia"/>
        </w:rPr>
        <w:t>полисахаридов</w:t>
      </w:r>
      <w:r>
        <w:t xml:space="preserve"> </w:t>
      </w:r>
      <w:r>
        <w:rPr>
          <w:rFonts w:hint="eastAsia"/>
        </w:rPr>
        <w:t>в</w:t>
      </w:r>
      <w:r>
        <w:t xml:space="preserve"> </w:t>
      </w:r>
      <w:r>
        <w:rPr>
          <w:rFonts w:hint="eastAsia"/>
        </w:rPr>
        <w:t>водных</w:t>
      </w:r>
      <w:r>
        <w:t xml:space="preserve"> </w:t>
      </w:r>
      <w:r>
        <w:rPr>
          <w:rFonts w:hint="eastAsia"/>
        </w:rPr>
        <w:t>клеях</w:t>
      </w:r>
      <w:r>
        <w:t xml:space="preserve">. </w:t>
      </w:r>
      <w:r>
        <w:rPr>
          <w:rFonts w:hint="eastAsia"/>
        </w:rPr>
        <w:t>Методом</w:t>
      </w:r>
      <w:r>
        <w:t xml:space="preserve"> </w:t>
      </w:r>
      <w:r>
        <w:rPr>
          <w:rFonts w:hint="eastAsia"/>
        </w:rPr>
        <w:t>ЯМР</w:t>
      </w:r>
      <w:r>
        <w:t xml:space="preserve">- </w:t>
      </w:r>
      <w:r>
        <w:rPr>
          <w:rFonts w:hint="eastAsia"/>
        </w:rPr>
        <w:t>спектроскопии</w:t>
      </w:r>
      <w:r>
        <w:t xml:space="preserve"> </w:t>
      </w:r>
      <w:r>
        <w:rPr>
          <w:rFonts w:hint="eastAsia"/>
        </w:rPr>
        <w:t>показан</w:t>
      </w:r>
      <w:r>
        <w:t xml:space="preserve"> </w:t>
      </w:r>
      <w:r>
        <w:rPr>
          <w:rFonts w:hint="eastAsia"/>
        </w:rPr>
        <w:t>механизм</w:t>
      </w:r>
      <w:r>
        <w:t xml:space="preserve"> </w:t>
      </w:r>
      <w:r>
        <w:rPr>
          <w:rFonts w:hint="eastAsia"/>
        </w:rPr>
        <w:t>взаимодействия</w:t>
      </w:r>
      <w:r>
        <w:t xml:space="preserve"> </w:t>
      </w:r>
      <w:r>
        <w:rPr>
          <w:rFonts w:hint="eastAsia"/>
        </w:rPr>
        <w:t>масляного</w:t>
      </w:r>
      <w:r>
        <w:t xml:space="preserve"> </w:t>
      </w:r>
      <w:r>
        <w:rPr>
          <w:rFonts w:hint="eastAsia"/>
        </w:rPr>
        <w:t>альдегида</w:t>
      </w:r>
      <w:r>
        <w:t xml:space="preserve"> </w:t>
      </w:r>
      <w:r>
        <w:rPr>
          <w:rFonts w:hint="eastAsia"/>
        </w:rPr>
        <w:t>с</w:t>
      </w:r>
      <w:r>
        <w:t xml:space="preserve"> </w:t>
      </w:r>
      <w:r>
        <w:rPr>
          <w:rFonts w:hint="eastAsia"/>
        </w:rPr>
        <w:t>моносахаридными</w:t>
      </w:r>
      <w:r>
        <w:t xml:space="preserve"> </w:t>
      </w:r>
      <w:r>
        <w:rPr>
          <w:rFonts w:hint="eastAsia"/>
        </w:rPr>
        <w:t>звеньями</w:t>
      </w:r>
      <w:r>
        <w:t xml:space="preserve"> </w:t>
      </w:r>
      <w:r>
        <w:rPr>
          <w:rFonts w:hint="eastAsia"/>
        </w:rPr>
        <w:t>различного</w:t>
      </w:r>
      <w:r>
        <w:t xml:space="preserve"> </w:t>
      </w:r>
      <w:r>
        <w:rPr>
          <w:rFonts w:hint="eastAsia"/>
        </w:rPr>
        <w:t>химического</w:t>
      </w:r>
      <w:r>
        <w:t xml:space="preserve"> </w:t>
      </w:r>
      <w:r>
        <w:rPr>
          <w:rFonts w:hint="eastAsia"/>
        </w:rPr>
        <w:t>строения</w:t>
      </w:r>
      <w:r>
        <w:t>.</w:t>
      </w:r>
    </w:p>
    <w:p w14:paraId="0229F085" w14:textId="77777777" w:rsidR="007764F8" w:rsidRDefault="007764F8" w:rsidP="007764F8">
      <w:r>
        <w:t>5.</w:t>
      </w:r>
      <w:r>
        <w:tab/>
      </w:r>
      <w:r>
        <w:rPr>
          <w:rFonts w:hint="eastAsia"/>
        </w:rPr>
        <w:t>Установлено</w:t>
      </w:r>
      <w:r>
        <w:t xml:space="preserve"> </w:t>
      </w:r>
      <w:r>
        <w:rPr>
          <w:rFonts w:hint="eastAsia"/>
        </w:rPr>
        <w:t>влияние</w:t>
      </w:r>
      <w:r>
        <w:t xml:space="preserve"> </w:t>
      </w:r>
      <w:r>
        <w:rPr>
          <w:rFonts w:hint="eastAsia"/>
        </w:rPr>
        <w:t>сосновой</w:t>
      </w:r>
      <w:r>
        <w:t xml:space="preserve"> </w:t>
      </w:r>
      <w:r>
        <w:rPr>
          <w:rFonts w:hint="eastAsia"/>
        </w:rPr>
        <w:t>канифоли</w:t>
      </w:r>
      <w:r>
        <w:t xml:space="preserve"> </w:t>
      </w:r>
      <w:r>
        <w:rPr>
          <w:rFonts w:hint="eastAsia"/>
        </w:rPr>
        <w:t>на</w:t>
      </w:r>
      <w:r>
        <w:t xml:space="preserve"> </w:t>
      </w:r>
      <w:r>
        <w:rPr>
          <w:rFonts w:hint="eastAsia"/>
        </w:rPr>
        <w:t>адгезионные</w:t>
      </w:r>
      <w:r>
        <w:t xml:space="preserve"> </w:t>
      </w:r>
      <w:r>
        <w:rPr>
          <w:rFonts w:hint="eastAsia"/>
        </w:rPr>
        <w:t>свойства</w:t>
      </w:r>
      <w:r>
        <w:t xml:space="preserve"> </w:t>
      </w:r>
      <w:r>
        <w:rPr>
          <w:rFonts w:hint="eastAsia"/>
        </w:rPr>
        <w:t>водных</w:t>
      </w:r>
      <w:r>
        <w:t xml:space="preserve"> </w:t>
      </w:r>
      <w:r>
        <w:rPr>
          <w:rFonts w:hint="eastAsia"/>
        </w:rPr>
        <w:t>клеев</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стеклянным</w:t>
      </w:r>
      <w:r>
        <w:t xml:space="preserve"> </w:t>
      </w:r>
      <w:r>
        <w:rPr>
          <w:rFonts w:hint="eastAsia"/>
        </w:rPr>
        <w:t>и</w:t>
      </w:r>
      <w:r>
        <w:t xml:space="preserve"> </w:t>
      </w:r>
      <w:r>
        <w:rPr>
          <w:rFonts w:hint="eastAsia"/>
        </w:rPr>
        <w:t>пластиковым</w:t>
      </w:r>
      <w:r>
        <w:t xml:space="preserve"> </w:t>
      </w:r>
      <w:r>
        <w:rPr>
          <w:rFonts w:hint="eastAsia"/>
        </w:rPr>
        <w:t>поверхностям</w:t>
      </w:r>
      <w:r>
        <w:t xml:space="preserve">. </w:t>
      </w:r>
      <w:r>
        <w:rPr>
          <w:rFonts w:hint="eastAsia"/>
        </w:rPr>
        <w:t>Показано</w:t>
      </w:r>
      <w:r>
        <w:t xml:space="preserve"> </w:t>
      </w:r>
      <w:r>
        <w:rPr>
          <w:rFonts w:hint="eastAsia"/>
        </w:rPr>
        <w:t>повышение</w:t>
      </w:r>
      <w:r>
        <w:t xml:space="preserve"> </w:t>
      </w:r>
      <w:r>
        <w:rPr>
          <w:rFonts w:hint="eastAsia"/>
        </w:rPr>
        <w:t>адгезии</w:t>
      </w:r>
      <w:r>
        <w:t xml:space="preserve"> </w:t>
      </w:r>
      <w:r>
        <w:rPr>
          <w:rFonts w:hint="eastAsia"/>
        </w:rPr>
        <w:t>к</w:t>
      </w:r>
      <w:r>
        <w:t xml:space="preserve"> </w:t>
      </w:r>
      <w:r>
        <w:rPr>
          <w:rFonts w:hint="eastAsia"/>
        </w:rPr>
        <w:t>пластиковым</w:t>
      </w:r>
      <w:r>
        <w:t xml:space="preserve"> </w:t>
      </w:r>
      <w:r>
        <w:rPr>
          <w:rFonts w:hint="eastAsia"/>
        </w:rPr>
        <w:t>поверхностям</w:t>
      </w:r>
      <w:r>
        <w:t xml:space="preserve"> </w:t>
      </w:r>
      <w:r>
        <w:rPr>
          <w:rFonts w:hint="eastAsia"/>
        </w:rPr>
        <w:t>с</w:t>
      </w:r>
      <w:r>
        <w:t xml:space="preserve"> </w:t>
      </w:r>
      <w:r>
        <w:rPr>
          <w:rFonts w:hint="eastAsia"/>
        </w:rPr>
        <w:t>повышением</w:t>
      </w:r>
      <w:r>
        <w:t xml:space="preserve"> </w:t>
      </w:r>
      <w:r>
        <w:rPr>
          <w:rFonts w:hint="eastAsia"/>
        </w:rPr>
        <w:t>содержания</w:t>
      </w:r>
      <w:r>
        <w:t xml:space="preserve"> </w:t>
      </w:r>
      <w:r>
        <w:rPr>
          <w:rFonts w:hint="eastAsia"/>
        </w:rPr>
        <w:t>канифоли</w:t>
      </w:r>
      <w:r>
        <w:t xml:space="preserve">. </w:t>
      </w:r>
      <w:r>
        <w:rPr>
          <w:rFonts w:hint="eastAsia"/>
        </w:rPr>
        <w:t>При</w:t>
      </w:r>
      <w:r>
        <w:t xml:space="preserve"> </w:t>
      </w:r>
      <w:r>
        <w:rPr>
          <w:rFonts w:hint="eastAsia"/>
        </w:rPr>
        <w:t>этом</w:t>
      </w:r>
      <w:r>
        <w:t xml:space="preserve"> </w:t>
      </w:r>
      <w:r>
        <w:rPr>
          <w:rFonts w:hint="eastAsia"/>
        </w:rPr>
        <w:t>найдено</w:t>
      </w:r>
      <w:r>
        <w:t xml:space="preserve"> </w:t>
      </w:r>
      <w:r>
        <w:rPr>
          <w:rFonts w:hint="eastAsia"/>
        </w:rPr>
        <w:t>оптимальное</w:t>
      </w:r>
      <w:r>
        <w:t xml:space="preserve"> </w:t>
      </w:r>
      <w:r>
        <w:rPr>
          <w:rFonts w:hint="eastAsia"/>
        </w:rPr>
        <w:t>соотношение</w:t>
      </w:r>
      <w:r>
        <w:t xml:space="preserve"> </w:t>
      </w:r>
      <w:r>
        <w:rPr>
          <w:rFonts w:hint="eastAsia"/>
        </w:rPr>
        <w:t>канифоли</w:t>
      </w:r>
      <w:r>
        <w:t xml:space="preserve"> </w:t>
      </w:r>
      <w:r>
        <w:rPr>
          <w:rFonts w:hint="eastAsia"/>
        </w:rPr>
        <w:t>и</w:t>
      </w:r>
      <w:r>
        <w:t xml:space="preserve"> </w:t>
      </w:r>
      <w:r>
        <w:rPr>
          <w:rFonts w:hint="eastAsia"/>
        </w:rPr>
        <w:t>декстрина</w:t>
      </w:r>
      <w:r>
        <w:t xml:space="preserve">, </w:t>
      </w:r>
      <w:r>
        <w:rPr>
          <w:rFonts w:hint="eastAsia"/>
        </w:rPr>
        <w:t>позволяющее</w:t>
      </w:r>
      <w:r>
        <w:t xml:space="preserve"> </w:t>
      </w:r>
      <w:r>
        <w:rPr>
          <w:rFonts w:hint="eastAsia"/>
        </w:rPr>
        <w:t>получать</w:t>
      </w:r>
      <w:r>
        <w:t xml:space="preserve"> </w:t>
      </w:r>
      <w:r>
        <w:rPr>
          <w:rFonts w:hint="eastAsia"/>
        </w:rPr>
        <w:t>клеи</w:t>
      </w:r>
      <w:r>
        <w:t xml:space="preserve"> </w:t>
      </w:r>
      <w:r>
        <w:rPr>
          <w:rFonts w:hint="eastAsia"/>
        </w:rPr>
        <w:t>с</w:t>
      </w:r>
      <w:r>
        <w:t xml:space="preserve"> </w:t>
      </w:r>
      <w:r>
        <w:rPr>
          <w:rFonts w:hint="eastAsia"/>
        </w:rPr>
        <w:t>высокой</w:t>
      </w:r>
      <w:r>
        <w:t xml:space="preserve"> </w:t>
      </w:r>
      <w:r>
        <w:rPr>
          <w:rFonts w:hint="eastAsia"/>
        </w:rPr>
        <w:t>адгезией</w:t>
      </w:r>
      <w:r>
        <w:t xml:space="preserve"> </w:t>
      </w:r>
      <w:r>
        <w:rPr>
          <w:rFonts w:hint="eastAsia"/>
        </w:rPr>
        <w:t>как</w:t>
      </w:r>
      <w:r>
        <w:t xml:space="preserve"> </w:t>
      </w:r>
      <w:r>
        <w:rPr>
          <w:rFonts w:hint="eastAsia"/>
        </w:rPr>
        <w:t>к</w:t>
      </w:r>
      <w:r>
        <w:t xml:space="preserve"> </w:t>
      </w:r>
      <w:r>
        <w:rPr>
          <w:rFonts w:hint="eastAsia"/>
        </w:rPr>
        <w:t>пластиковым</w:t>
      </w:r>
      <w:r>
        <w:t xml:space="preserve"> </w:t>
      </w:r>
      <w:r>
        <w:rPr>
          <w:rFonts w:hint="eastAsia"/>
        </w:rPr>
        <w:t>поверхностям</w:t>
      </w:r>
      <w:r>
        <w:t xml:space="preserve">, </w:t>
      </w:r>
      <w:r>
        <w:rPr>
          <w:rFonts w:hint="eastAsia"/>
        </w:rPr>
        <w:t>так</w:t>
      </w:r>
      <w:r>
        <w:t xml:space="preserve"> </w:t>
      </w:r>
      <w:r>
        <w:rPr>
          <w:rFonts w:hint="eastAsia"/>
        </w:rPr>
        <w:t>и</w:t>
      </w:r>
      <w:r>
        <w:t xml:space="preserve"> </w:t>
      </w:r>
      <w:r>
        <w:rPr>
          <w:rFonts w:hint="eastAsia"/>
        </w:rPr>
        <w:t>к</w:t>
      </w:r>
      <w:r>
        <w:t xml:space="preserve"> </w:t>
      </w:r>
      <w:r>
        <w:rPr>
          <w:rFonts w:hint="eastAsia"/>
        </w:rPr>
        <w:t>стеклу</w:t>
      </w:r>
      <w:r>
        <w:t>.</w:t>
      </w:r>
    </w:p>
    <w:p w14:paraId="1DFCCBBA" w14:textId="77777777" w:rsidR="007764F8" w:rsidRDefault="007764F8" w:rsidP="007764F8">
      <w:r>
        <w:t>6.</w:t>
      </w:r>
      <w:r>
        <w:tab/>
      </w:r>
      <w:r>
        <w:rPr>
          <w:rFonts w:hint="eastAsia"/>
        </w:rPr>
        <w:t>Установлено</w:t>
      </w:r>
      <w:r>
        <w:t xml:space="preserve">, </w:t>
      </w:r>
      <w:r>
        <w:rPr>
          <w:rFonts w:hint="eastAsia"/>
        </w:rPr>
        <w:t>что</w:t>
      </w:r>
      <w:r>
        <w:t xml:space="preserve"> </w:t>
      </w:r>
      <w:r>
        <w:rPr>
          <w:rFonts w:hint="eastAsia"/>
        </w:rPr>
        <w:t>введение</w:t>
      </w:r>
      <w:r>
        <w:t xml:space="preserve"> </w:t>
      </w:r>
      <w:r>
        <w:rPr>
          <w:rFonts w:hint="eastAsia"/>
        </w:rPr>
        <w:t>натриевой</w:t>
      </w:r>
      <w:r>
        <w:t xml:space="preserve"> </w:t>
      </w:r>
      <w:r>
        <w:rPr>
          <w:rFonts w:hint="eastAsia"/>
        </w:rPr>
        <w:t>формы</w:t>
      </w:r>
      <w:r>
        <w:t xml:space="preserve"> </w:t>
      </w:r>
      <w:r>
        <w:rPr>
          <w:rFonts w:hint="eastAsia"/>
        </w:rPr>
        <w:t>монтмориллонита</w:t>
      </w:r>
      <w:r>
        <w:t xml:space="preserve"> </w:t>
      </w:r>
      <w:r>
        <w:rPr>
          <w:rFonts w:hint="eastAsia"/>
        </w:rPr>
        <w:t>увеличивает</w:t>
      </w:r>
      <w:r>
        <w:t xml:space="preserve"> </w:t>
      </w:r>
      <w:r>
        <w:rPr>
          <w:rFonts w:hint="eastAsia"/>
        </w:rPr>
        <w:t>условную</w:t>
      </w:r>
      <w:r>
        <w:t xml:space="preserve"> </w:t>
      </w:r>
      <w:r>
        <w:rPr>
          <w:rFonts w:hint="eastAsia"/>
        </w:rPr>
        <w:t>вязкость</w:t>
      </w:r>
      <w:r>
        <w:t xml:space="preserve"> </w:t>
      </w:r>
      <w:r>
        <w:rPr>
          <w:rFonts w:hint="eastAsia"/>
        </w:rPr>
        <w:t>и</w:t>
      </w:r>
      <w:r>
        <w:t xml:space="preserve"> </w:t>
      </w:r>
      <w:r>
        <w:rPr>
          <w:rFonts w:hint="eastAsia"/>
        </w:rPr>
        <w:t>стойкость</w:t>
      </w:r>
      <w:r>
        <w:t xml:space="preserve"> </w:t>
      </w:r>
      <w:r>
        <w:rPr>
          <w:rFonts w:hint="eastAsia"/>
        </w:rPr>
        <w:t>против</w:t>
      </w:r>
      <w:r>
        <w:t xml:space="preserve"> </w:t>
      </w:r>
      <w:r>
        <w:rPr>
          <w:rFonts w:hint="eastAsia"/>
        </w:rPr>
        <w:t>растрескивания</w:t>
      </w:r>
    </w:p>
    <w:p w14:paraId="062054E6" w14:textId="77777777" w:rsidR="007764F8" w:rsidRDefault="007764F8" w:rsidP="007764F8">
      <w:r>
        <w:t>96</w:t>
      </w:r>
    </w:p>
    <w:p w14:paraId="2165BA1F" w14:textId="77777777" w:rsidR="007764F8" w:rsidRDefault="007764F8" w:rsidP="007764F8">
      <w:r>
        <w:t xml:space="preserve"> </w:t>
      </w:r>
    </w:p>
    <w:p w14:paraId="56A20470" w14:textId="77777777" w:rsidR="007764F8" w:rsidRDefault="007764F8" w:rsidP="007764F8">
      <w:r>
        <w:rPr>
          <w:rFonts w:hint="eastAsia"/>
        </w:rPr>
        <w:t>клеевой</w:t>
      </w:r>
      <w:r>
        <w:t xml:space="preserve"> </w:t>
      </w:r>
      <w:r>
        <w:rPr>
          <w:rFonts w:hint="eastAsia"/>
        </w:rPr>
        <w:t>пленки</w:t>
      </w:r>
      <w:r>
        <w:t xml:space="preserve"> </w:t>
      </w:r>
      <w:r>
        <w:rPr>
          <w:rFonts w:hint="eastAsia"/>
        </w:rPr>
        <w:t>композиций</w:t>
      </w:r>
      <w:r>
        <w:t xml:space="preserve"> </w:t>
      </w:r>
      <w:r>
        <w:rPr>
          <w:rFonts w:hint="eastAsia"/>
        </w:rPr>
        <w:t>на</w:t>
      </w:r>
      <w:r>
        <w:t xml:space="preserve"> </w:t>
      </w:r>
      <w:r>
        <w:rPr>
          <w:rFonts w:hint="eastAsia"/>
        </w:rPr>
        <w:t>основе</w:t>
      </w:r>
      <w:r>
        <w:t xml:space="preserve"> </w:t>
      </w:r>
      <w:r>
        <w:rPr>
          <w:rFonts w:hint="eastAsia"/>
        </w:rPr>
        <w:t>декстрина</w:t>
      </w:r>
      <w:r>
        <w:t xml:space="preserve">, </w:t>
      </w:r>
      <w:r>
        <w:rPr>
          <w:rFonts w:hint="eastAsia"/>
        </w:rPr>
        <w:t>сохраняя</w:t>
      </w:r>
      <w:r>
        <w:t xml:space="preserve"> </w:t>
      </w:r>
      <w:r>
        <w:rPr>
          <w:rFonts w:hint="eastAsia"/>
        </w:rPr>
        <w:t>при</w:t>
      </w:r>
      <w:r>
        <w:t xml:space="preserve"> </w:t>
      </w:r>
      <w:r>
        <w:rPr>
          <w:rFonts w:hint="eastAsia"/>
        </w:rPr>
        <w:t>этом</w:t>
      </w:r>
      <w:r>
        <w:t xml:space="preserve"> </w:t>
      </w:r>
      <w:r>
        <w:rPr>
          <w:rFonts w:hint="eastAsia"/>
        </w:rPr>
        <w:t>на</w:t>
      </w:r>
      <w:r>
        <w:t xml:space="preserve"> </w:t>
      </w:r>
      <w:r>
        <w:rPr>
          <w:rFonts w:hint="eastAsia"/>
        </w:rPr>
        <w:t>высоком</w:t>
      </w:r>
      <w:r>
        <w:t xml:space="preserve"> </w:t>
      </w:r>
      <w:r>
        <w:rPr>
          <w:rFonts w:hint="eastAsia"/>
        </w:rPr>
        <w:t>уровне</w:t>
      </w:r>
      <w:r>
        <w:t xml:space="preserve"> </w:t>
      </w:r>
      <w:r>
        <w:rPr>
          <w:rFonts w:hint="eastAsia"/>
        </w:rPr>
        <w:t>адгезионные</w:t>
      </w:r>
      <w:r>
        <w:t xml:space="preserve"> </w:t>
      </w:r>
      <w:r>
        <w:rPr>
          <w:rFonts w:hint="eastAsia"/>
        </w:rPr>
        <w:t>свойства</w:t>
      </w:r>
      <w:r>
        <w:t>.</w:t>
      </w:r>
    </w:p>
    <w:p w14:paraId="209119FA" w14:textId="77777777" w:rsidR="007764F8" w:rsidRDefault="007764F8" w:rsidP="007764F8">
      <w:r>
        <w:t>7.</w:t>
      </w:r>
      <w:r>
        <w:tab/>
      </w:r>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исследований</w:t>
      </w:r>
      <w:r>
        <w:t xml:space="preserve"> </w:t>
      </w:r>
      <w:r>
        <w:rPr>
          <w:rFonts w:hint="eastAsia"/>
        </w:rPr>
        <w:t>разработаны</w:t>
      </w:r>
      <w:r>
        <w:t xml:space="preserve"> </w:t>
      </w:r>
      <w:r>
        <w:rPr>
          <w:rFonts w:hint="eastAsia"/>
        </w:rPr>
        <w:t>водные</w:t>
      </w:r>
      <w:r>
        <w:t xml:space="preserve"> </w:t>
      </w:r>
      <w:r>
        <w:rPr>
          <w:rFonts w:hint="eastAsia"/>
        </w:rPr>
        <w:t>клеи</w:t>
      </w:r>
      <w:r>
        <w:t xml:space="preserve"> </w:t>
      </w:r>
      <w:r>
        <w:rPr>
          <w:rFonts w:hint="eastAsia"/>
        </w:rPr>
        <w:t>с</w:t>
      </w:r>
      <w:r>
        <w:t xml:space="preserve"> </w:t>
      </w:r>
      <w:r>
        <w:rPr>
          <w:rFonts w:hint="eastAsia"/>
        </w:rPr>
        <w:t>оптимальными</w:t>
      </w:r>
      <w:r>
        <w:t xml:space="preserve"> </w:t>
      </w:r>
      <w:r>
        <w:rPr>
          <w:rFonts w:hint="eastAsia"/>
        </w:rPr>
        <w:t>составами</w:t>
      </w:r>
      <w:r>
        <w:t xml:space="preserve">, </w:t>
      </w:r>
      <w:r>
        <w:rPr>
          <w:rFonts w:hint="eastAsia"/>
        </w:rPr>
        <w:lastRenderedPageBreak/>
        <w:t>разработана</w:t>
      </w:r>
      <w:r>
        <w:t xml:space="preserve"> </w:t>
      </w:r>
      <w:r>
        <w:rPr>
          <w:rFonts w:hint="eastAsia"/>
        </w:rPr>
        <w:t>необходимая</w:t>
      </w:r>
      <w:r>
        <w:t xml:space="preserve"> </w:t>
      </w:r>
      <w:r>
        <w:rPr>
          <w:rFonts w:hint="eastAsia"/>
        </w:rPr>
        <w:t>техническая</w:t>
      </w:r>
      <w:r>
        <w:t xml:space="preserve"> </w:t>
      </w:r>
      <w:r>
        <w:rPr>
          <w:rFonts w:hint="eastAsia"/>
        </w:rPr>
        <w:t>документация</w:t>
      </w:r>
      <w:r>
        <w:t xml:space="preserve"> </w:t>
      </w:r>
      <w:r>
        <w:rPr>
          <w:rFonts w:hint="eastAsia"/>
        </w:rPr>
        <w:t>и</w:t>
      </w:r>
      <w:r>
        <w:t xml:space="preserve"> </w:t>
      </w:r>
      <w:r>
        <w:rPr>
          <w:rFonts w:hint="eastAsia"/>
        </w:rPr>
        <w:t>смонтирована</w:t>
      </w:r>
      <w:r>
        <w:t xml:space="preserve"> </w:t>
      </w:r>
      <w:r>
        <w:rPr>
          <w:rFonts w:hint="eastAsia"/>
        </w:rPr>
        <w:t>опытно</w:t>
      </w:r>
      <w:r>
        <w:t>-</w:t>
      </w:r>
      <w:r>
        <w:rPr>
          <w:rFonts w:hint="eastAsia"/>
        </w:rPr>
        <w:t>промышленная</w:t>
      </w:r>
      <w:r>
        <w:t xml:space="preserve"> </w:t>
      </w:r>
      <w:r>
        <w:rPr>
          <w:rFonts w:hint="eastAsia"/>
        </w:rPr>
        <w:t>установка</w:t>
      </w:r>
      <w:r>
        <w:t xml:space="preserve"> </w:t>
      </w:r>
      <w:r>
        <w:rPr>
          <w:rFonts w:hint="eastAsia"/>
        </w:rPr>
        <w:t>мощностью</w:t>
      </w:r>
      <w:r>
        <w:t xml:space="preserve"> 250 </w:t>
      </w:r>
      <w:r>
        <w:rPr>
          <w:rFonts w:hint="eastAsia"/>
        </w:rPr>
        <w:t>т</w:t>
      </w:r>
      <w:r>
        <w:t>/</w:t>
      </w:r>
      <w:r>
        <w:rPr>
          <w:rFonts w:hint="eastAsia"/>
        </w:rPr>
        <w:t>год</w:t>
      </w:r>
      <w:r>
        <w:t xml:space="preserve">, </w:t>
      </w:r>
      <w:r>
        <w:rPr>
          <w:rFonts w:hint="eastAsia"/>
        </w:rPr>
        <w:t>на</w:t>
      </w:r>
      <w:r>
        <w:t xml:space="preserve"> </w:t>
      </w:r>
      <w:r>
        <w:rPr>
          <w:rFonts w:hint="eastAsia"/>
        </w:rPr>
        <w:t>которой</w:t>
      </w:r>
      <w:r>
        <w:t xml:space="preserve"> </w:t>
      </w:r>
      <w:r>
        <w:rPr>
          <w:rFonts w:hint="eastAsia"/>
        </w:rPr>
        <w:t>осуществляется</w:t>
      </w:r>
      <w:r>
        <w:t xml:space="preserve"> </w:t>
      </w:r>
      <w:r>
        <w:rPr>
          <w:rFonts w:hint="eastAsia"/>
        </w:rPr>
        <w:t>производство</w:t>
      </w:r>
      <w:r>
        <w:t xml:space="preserve"> </w:t>
      </w:r>
      <w:r>
        <w:rPr>
          <w:rFonts w:hint="eastAsia"/>
        </w:rPr>
        <w:t>и</w:t>
      </w:r>
      <w:r>
        <w:t xml:space="preserve"> </w:t>
      </w:r>
      <w:r>
        <w:rPr>
          <w:rFonts w:hint="eastAsia"/>
        </w:rPr>
        <w:t>поставка</w:t>
      </w:r>
      <w:r>
        <w:t xml:space="preserve"> </w:t>
      </w:r>
      <w:r>
        <w:rPr>
          <w:rFonts w:hint="eastAsia"/>
        </w:rPr>
        <w:t>клеев</w:t>
      </w:r>
      <w:r>
        <w:t xml:space="preserve"> </w:t>
      </w:r>
      <w:r>
        <w:rPr>
          <w:rFonts w:hint="eastAsia"/>
        </w:rPr>
        <w:t>потребителю</w:t>
      </w:r>
      <w:r>
        <w:t>.</w:t>
      </w:r>
    </w:p>
    <w:p w14:paraId="799E44C3" w14:textId="77777777" w:rsidR="007764F8" w:rsidRDefault="007764F8" w:rsidP="007764F8">
      <w:r>
        <w:rPr>
          <w:rFonts w:hint="eastAsia"/>
        </w:rPr>
        <w:t>Клеевые</w:t>
      </w:r>
      <w:r>
        <w:t xml:space="preserve"> </w:t>
      </w:r>
      <w:r>
        <w:rPr>
          <w:rFonts w:hint="eastAsia"/>
        </w:rPr>
        <w:t>композиции</w:t>
      </w:r>
      <w:r>
        <w:t xml:space="preserve">, </w:t>
      </w:r>
      <w:r>
        <w:rPr>
          <w:rFonts w:hint="eastAsia"/>
        </w:rPr>
        <w:t>разработанные</w:t>
      </w:r>
      <w:r>
        <w:t xml:space="preserve"> </w:t>
      </w:r>
      <w:r>
        <w:rPr>
          <w:rFonts w:hint="eastAsia"/>
        </w:rPr>
        <w:t>в</w:t>
      </w:r>
      <w:r>
        <w:t xml:space="preserve"> </w:t>
      </w:r>
      <w:r>
        <w:rPr>
          <w:rFonts w:hint="eastAsia"/>
        </w:rPr>
        <w:t>настоящем</w:t>
      </w:r>
      <w:r>
        <w:t xml:space="preserve"> </w:t>
      </w:r>
      <w:r>
        <w:rPr>
          <w:rFonts w:hint="eastAsia"/>
        </w:rPr>
        <w:t>исследовании</w:t>
      </w:r>
      <w:r>
        <w:t xml:space="preserve"> </w:t>
      </w:r>
      <w:r>
        <w:rPr>
          <w:rFonts w:hint="eastAsia"/>
        </w:rPr>
        <w:t>успешно</w:t>
      </w:r>
      <w:r>
        <w:t xml:space="preserve"> </w:t>
      </w:r>
      <w:r>
        <w:rPr>
          <w:rFonts w:hint="eastAsia"/>
        </w:rPr>
        <w:t>прошли</w:t>
      </w:r>
      <w:r>
        <w:t xml:space="preserve"> </w:t>
      </w:r>
      <w:r>
        <w:rPr>
          <w:rFonts w:hint="eastAsia"/>
        </w:rPr>
        <w:t>промышленные</w:t>
      </w:r>
      <w:r>
        <w:t xml:space="preserve"> </w:t>
      </w:r>
      <w:r>
        <w:rPr>
          <w:rFonts w:hint="eastAsia"/>
        </w:rPr>
        <w:t>испытания</w:t>
      </w:r>
      <w:r>
        <w:t xml:space="preserve"> </w:t>
      </w:r>
      <w:r>
        <w:rPr>
          <w:rFonts w:hint="eastAsia"/>
        </w:rPr>
        <w:t>при</w:t>
      </w:r>
      <w:r>
        <w:t xml:space="preserve"> </w:t>
      </w:r>
      <w:r>
        <w:rPr>
          <w:rFonts w:hint="eastAsia"/>
        </w:rPr>
        <w:t>этикетировании</w:t>
      </w:r>
      <w:r>
        <w:t xml:space="preserve"> </w:t>
      </w:r>
      <w:r>
        <w:rPr>
          <w:rFonts w:hint="eastAsia"/>
        </w:rPr>
        <w:t>пивобезалкогольных</w:t>
      </w:r>
      <w:r>
        <w:t xml:space="preserve"> </w:t>
      </w:r>
      <w:r>
        <w:rPr>
          <w:rFonts w:hint="eastAsia"/>
        </w:rPr>
        <w:t>и</w:t>
      </w:r>
      <w:r>
        <w:t xml:space="preserve"> </w:t>
      </w:r>
      <w:r>
        <w:rPr>
          <w:rFonts w:hint="eastAsia"/>
        </w:rPr>
        <w:t>вино</w:t>
      </w:r>
      <w:r>
        <w:t>-</w:t>
      </w:r>
      <w:r>
        <w:rPr>
          <w:rFonts w:hint="eastAsia"/>
        </w:rPr>
        <w:t>водочных</w:t>
      </w:r>
      <w:r>
        <w:t xml:space="preserve"> </w:t>
      </w:r>
      <w:r>
        <w:rPr>
          <w:rFonts w:hint="eastAsia"/>
        </w:rPr>
        <w:t>изделий</w:t>
      </w:r>
      <w:r>
        <w:t xml:space="preserve"> </w:t>
      </w:r>
      <w:r>
        <w:rPr>
          <w:rFonts w:hint="eastAsia"/>
        </w:rPr>
        <w:t>с</w:t>
      </w:r>
      <w:r>
        <w:t xml:space="preserve"> </w:t>
      </w:r>
      <w:r>
        <w:rPr>
          <w:rFonts w:hint="eastAsia"/>
        </w:rPr>
        <w:t>использованием</w:t>
      </w:r>
      <w:r>
        <w:t xml:space="preserve"> </w:t>
      </w:r>
      <w:r>
        <w:rPr>
          <w:rFonts w:hint="eastAsia"/>
        </w:rPr>
        <w:t>высокоскоростных</w:t>
      </w:r>
      <w:r>
        <w:t xml:space="preserve"> </w:t>
      </w:r>
      <w:r>
        <w:rPr>
          <w:rFonts w:hint="eastAsia"/>
        </w:rPr>
        <w:t>этикетировочных</w:t>
      </w:r>
      <w:r>
        <w:t xml:space="preserve"> </w:t>
      </w:r>
      <w:r>
        <w:rPr>
          <w:rFonts w:hint="eastAsia"/>
        </w:rPr>
        <w:t>машин</w:t>
      </w:r>
      <w:r>
        <w:t xml:space="preserve">. </w:t>
      </w:r>
      <w:r>
        <w:rPr>
          <w:rFonts w:hint="eastAsia"/>
        </w:rPr>
        <w:t>Разработаны</w:t>
      </w:r>
      <w:r>
        <w:t xml:space="preserve"> </w:t>
      </w:r>
      <w:r>
        <w:rPr>
          <w:rFonts w:hint="eastAsia"/>
        </w:rPr>
        <w:t>технические</w:t>
      </w:r>
      <w:r>
        <w:t xml:space="preserve"> </w:t>
      </w:r>
      <w:r>
        <w:rPr>
          <w:rFonts w:hint="eastAsia"/>
        </w:rPr>
        <w:t>условия</w:t>
      </w:r>
      <w:r>
        <w:t xml:space="preserve"> </w:t>
      </w:r>
      <w:r>
        <w:rPr>
          <w:rFonts w:hint="eastAsia"/>
        </w:rPr>
        <w:t>на</w:t>
      </w:r>
      <w:r>
        <w:t xml:space="preserve"> </w:t>
      </w:r>
      <w:r>
        <w:rPr>
          <w:rFonts w:hint="eastAsia"/>
        </w:rPr>
        <w:t>производство</w:t>
      </w:r>
      <w:r>
        <w:t xml:space="preserve"> </w:t>
      </w:r>
      <w:r>
        <w:rPr>
          <w:rFonts w:hint="eastAsia"/>
        </w:rPr>
        <w:t>клея</w:t>
      </w:r>
      <w:r>
        <w:t xml:space="preserve">, </w:t>
      </w:r>
      <w:r>
        <w:rPr>
          <w:rFonts w:hint="eastAsia"/>
        </w:rPr>
        <w:t>получены</w:t>
      </w:r>
      <w:r>
        <w:t xml:space="preserve"> </w:t>
      </w:r>
      <w:r>
        <w:rPr>
          <w:rFonts w:hint="eastAsia"/>
        </w:rPr>
        <w:t>санитарно</w:t>
      </w:r>
      <w:r>
        <w:t>-</w:t>
      </w:r>
      <w:r>
        <w:rPr>
          <w:rFonts w:hint="eastAsia"/>
        </w:rPr>
        <w:t>гигиенические</w:t>
      </w:r>
      <w:r>
        <w:t xml:space="preserve"> </w:t>
      </w:r>
      <w:r>
        <w:rPr>
          <w:rFonts w:hint="eastAsia"/>
        </w:rPr>
        <w:t>заключения</w:t>
      </w:r>
      <w:r>
        <w:t xml:space="preserve"> </w:t>
      </w:r>
      <w:r>
        <w:rPr>
          <w:rFonts w:hint="eastAsia"/>
        </w:rPr>
        <w:t>Роспотребнадзора</w:t>
      </w:r>
      <w:r>
        <w:t>.</w:t>
      </w:r>
    </w:p>
    <w:p w14:paraId="2E11043F" w14:textId="47C0EED7" w:rsidR="007764F8" w:rsidRPr="007764F8" w:rsidRDefault="007764F8" w:rsidP="007764F8">
      <w:r>
        <w:rPr>
          <w:rFonts w:hint="eastAsia"/>
        </w:rPr>
        <w:t>Клеевые</w:t>
      </w:r>
      <w:r>
        <w:t xml:space="preserve"> </w:t>
      </w:r>
      <w:r>
        <w:rPr>
          <w:rFonts w:hint="eastAsia"/>
        </w:rPr>
        <w:t>композиции</w:t>
      </w:r>
      <w:r>
        <w:t xml:space="preserve"> </w:t>
      </w:r>
      <w:r>
        <w:rPr>
          <w:rFonts w:hint="eastAsia"/>
        </w:rPr>
        <w:t>ЭКВ</w:t>
      </w:r>
      <w:r>
        <w:t xml:space="preserve">-1 </w:t>
      </w:r>
      <w:r>
        <w:rPr>
          <w:rFonts w:hint="eastAsia"/>
        </w:rPr>
        <w:t>и</w:t>
      </w:r>
      <w:r>
        <w:t xml:space="preserve"> </w:t>
      </w:r>
      <w:r>
        <w:rPr>
          <w:rFonts w:hint="eastAsia"/>
        </w:rPr>
        <w:t>ЭКВ</w:t>
      </w:r>
      <w:r>
        <w:t xml:space="preserve">-2 </w:t>
      </w:r>
      <w:r>
        <w:rPr>
          <w:rFonts w:hint="eastAsia"/>
        </w:rPr>
        <w:t>имеют</w:t>
      </w:r>
      <w:r>
        <w:t xml:space="preserve"> </w:t>
      </w:r>
      <w:r>
        <w:rPr>
          <w:rFonts w:hint="eastAsia"/>
        </w:rPr>
        <w:t>ряд</w:t>
      </w:r>
      <w:r>
        <w:t xml:space="preserve"> </w:t>
      </w:r>
      <w:r>
        <w:rPr>
          <w:rFonts w:hint="eastAsia"/>
        </w:rPr>
        <w:t>преимуществ</w:t>
      </w:r>
      <w:r>
        <w:t xml:space="preserve"> </w:t>
      </w:r>
      <w:r>
        <w:rPr>
          <w:rFonts w:hint="eastAsia"/>
        </w:rPr>
        <w:t>перед</w:t>
      </w:r>
      <w:r>
        <w:t xml:space="preserve"> </w:t>
      </w:r>
      <w:r>
        <w:rPr>
          <w:rFonts w:hint="eastAsia"/>
        </w:rPr>
        <w:t>аналогами</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производства</w:t>
      </w:r>
      <w:r>
        <w:t xml:space="preserve">. </w:t>
      </w:r>
      <w:r>
        <w:rPr>
          <w:rFonts w:hint="eastAsia"/>
        </w:rPr>
        <w:t>К</w:t>
      </w:r>
      <w:r>
        <w:t xml:space="preserve"> </w:t>
      </w:r>
      <w:r>
        <w:rPr>
          <w:rFonts w:hint="eastAsia"/>
        </w:rPr>
        <w:t>ним</w:t>
      </w:r>
      <w:r>
        <w:t xml:space="preserve"> </w:t>
      </w:r>
      <w:r>
        <w:rPr>
          <w:rFonts w:hint="eastAsia"/>
        </w:rPr>
        <w:t>можно</w:t>
      </w:r>
      <w:r>
        <w:t xml:space="preserve"> </w:t>
      </w:r>
      <w:r>
        <w:rPr>
          <w:rFonts w:hint="eastAsia"/>
        </w:rPr>
        <w:t>отнести</w:t>
      </w:r>
      <w:r>
        <w:t xml:space="preserve"> </w:t>
      </w:r>
      <w:r>
        <w:rPr>
          <w:rFonts w:hint="eastAsia"/>
        </w:rPr>
        <w:t>то</w:t>
      </w:r>
      <w:r>
        <w:t xml:space="preserve">, </w:t>
      </w:r>
      <w:r>
        <w:rPr>
          <w:rFonts w:hint="eastAsia"/>
        </w:rPr>
        <w:t>что</w:t>
      </w:r>
      <w:r>
        <w:t xml:space="preserve"> </w:t>
      </w:r>
      <w:r>
        <w:rPr>
          <w:rFonts w:hint="eastAsia"/>
        </w:rPr>
        <w:t>наряду</w:t>
      </w:r>
      <w:r>
        <w:t xml:space="preserve"> </w:t>
      </w:r>
      <w:r>
        <w:rPr>
          <w:rFonts w:hint="eastAsia"/>
        </w:rPr>
        <w:t>с</w:t>
      </w:r>
      <w:r>
        <w:t xml:space="preserve"> </w:t>
      </w:r>
      <w:r>
        <w:rPr>
          <w:rFonts w:hint="eastAsia"/>
        </w:rPr>
        <w:t>некоторыми</w:t>
      </w:r>
      <w:r>
        <w:t xml:space="preserve"> </w:t>
      </w:r>
      <w:r>
        <w:rPr>
          <w:rFonts w:hint="eastAsia"/>
        </w:rPr>
        <w:t>характерными</w:t>
      </w:r>
      <w:r>
        <w:t xml:space="preserve"> </w:t>
      </w:r>
      <w:r>
        <w:rPr>
          <w:rFonts w:hint="eastAsia"/>
        </w:rPr>
        <w:t>лишь</w:t>
      </w:r>
      <w:r>
        <w:t xml:space="preserve"> </w:t>
      </w:r>
      <w:r>
        <w:rPr>
          <w:rFonts w:hint="eastAsia"/>
        </w:rPr>
        <w:t>этим</w:t>
      </w:r>
      <w:r>
        <w:t xml:space="preserve"> </w:t>
      </w:r>
      <w:r>
        <w:rPr>
          <w:rFonts w:hint="eastAsia"/>
        </w:rPr>
        <w:t>составам</w:t>
      </w:r>
      <w:r>
        <w:t xml:space="preserve"> </w:t>
      </w:r>
      <w:r>
        <w:rPr>
          <w:rFonts w:hint="eastAsia"/>
        </w:rPr>
        <w:t>физико</w:t>
      </w:r>
      <w:r>
        <w:t>-</w:t>
      </w:r>
      <w:r>
        <w:rPr>
          <w:rFonts w:hint="eastAsia"/>
        </w:rPr>
        <w:t>химическим</w:t>
      </w:r>
      <w:r>
        <w:t xml:space="preserve">, </w:t>
      </w:r>
      <w:r>
        <w:rPr>
          <w:rFonts w:hint="eastAsia"/>
        </w:rPr>
        <w:t>эксплуатационным</w:t>
      </w:r>
      <w:r>
        <w:t xml:space="preserve"> </w:t>
      </w:r>
      <w:r>
        <w:rPr>
          <w:rFonts w:hint="eastAsia"/>
        </w:rPr>
        <w:t>и</w:t>
      </w:r>
      <w:r>
        <w:t xml:space="preserve"> </w:t>
      </w:r>
      <w:r>
        <w:rPr>
          <w:rFonts w:hint="eastAsia"/>
        </w:rPr>
        <w:t>технологическим</w:t>
      </w:r>
      <w:r>
        <w:t xml:space="preserve"> </w:t>
      </w:r>
      <w:r>
        <w:rPr>
          <w:rFonts w:hint="eastAsia"/>
        </w:rPr>
        <w:t>свойствам</w:t>
      </w:r>
      <w:r>
        <w:t xml:space="preserve">, </w:t>
      </w:r>
      <w:r>
        <w:rPr>
          <w:rFonts w:hint="eastAsia"/>
        </w:rPr>
        <w:t>клеи</w:t>
      </w:r>
      <w:r>
        <w:t xml:space="preserve"> </w:t>
      </w:r>
      <w:r>
        <w:rPr>
          <w:rFonts w:hint="eastAsia"/>
        </w:rPr>
        <w:t>обладают</w:t>
      </w:r>
      <w:r>
        <w:t xml:space="preserve"> </w:t>
      </w:r>
      <w:r>
        <w:rPr>
          <w:rFonts w:hint="eastAsia"/>
        </w:rPr>
        <w:t>экологической</w:t>
      </w:r>
      <w:r>
        <w:t xml:space="preserve"> </w:t>
      </w:r>
      <w:r>
        <w:rPr>
          <w:rFonts w:hint="eastAsia"/>
        </w:rPr>
        <w:t>безопасностью</w:t>
      </w:r>
      <w:r>
        <w:t xml:space="preserve"> </w:t>
      </w:r>
      <w:r>
        <w:rPr>
          <w:rFonts w:hint="eastAsia"/>
        </w:rPr>
        <w:t>производства</w:t>
      </w:r>
      <w:r>
        <w:t xml:space="preserve"> </w:t>
      </w:r>
      <w:r>
        <w:rPr>
          <w:rFonts w:hint="eastAsia"/>
        </w:rPr>
        <w:t>и</w:t>
      </w:r>
      <w:r>
        <w:t xml:space="preserve"> </w:t>
      </w:r>
      <w:r>
        <w:rPr>
          <w:rFonts w:hint="eastAsia"/>
        </w:rPr>
        <w:t>использования</w:t>
      </w:r>
      <w:r>
        <w:t xml:space="preserve">. </w:t>
      </w:r>
      <w:r>
        <w:rPr>
          <w:rFonts w:hint="eastAsia"/>
        </w:rPr>
        <w:t>Возможное</w:t>
      </w:r>
      <w:r>
        <w:t xml:space="preserve"> </w:t>
      </w:r>
      <w:r>
        <w:rPr>
          <w:rFonts w:hint="eastAsia"/>
        </w:rPr>
        <w:t>промышленное</w:t>
      </w:r>
      <w:r>
        <w:t xml:space="preserve"> </w:t>
      </w:r>
      <w:r>
        <w:rPr>
          <w:rFonts w:hint="eastAsia"/>
        </w:rPr>
        <w:t>производство</w:t>
      </w:r>
      <w:r>
        <w:t xml:space="preserve"> </w:t>
      </w:r>
      <w:r>
        <w:rPr>
          <w:rFonts w:hint="eastAsia"/>
        </w:rPr>
        <w:t>данных</w:t>
      </w:r>
      <w:r>
        <w:t xml:space="preserve"> </w:t>
      </w:r>
      <w:r>
        <w:rPr>
          <w:rFonts w:hint="eastAsia"/>
        </w:rPr>
        <w:t>будет</w:t>
      </w:r>
      <w:r>
        <w:t xml:space="preserve"> </w:t>
      </w:r>
      <w:r>
        <w:rPr>
          <w:rFonts w:hint="eastAsia"/>
        </w:rPr>
        <w:t>обладать</w:t>
      </w:r>
      <w:r>
        <w:t xml:space="preserve"> </w:t>
      </w:r>
      <w:r>
        <w:rPr>
          <w:rFonts w:hint="eastAsia"/>
        </w:rPr>
        <w:t>экономической</w:t>
      </w:r>
      <w:r>
        <w:t xml:space="preserve"> </w:t>
      </w:r>
      <w:r>
        <w:rPr>
          <w:rFonts w:hint="eastAsia"/>
        </w:rPr>
        <w:t>рентабельностью</w:t>
      </w:r>
      <w:r>
        <w:t xml:space="preserve">, </w:t>
      </w:r>
      <w:r>
        <w:rPr>
          <w:rFonts w:hint="eastAsia"/>
        </w:rPr>
        <w:t>вследствие</w:t>
      </w:r>
      <w:r>
        <w:t xml:space="preserve"> </w:t>
      </w:r>
      <w:r>
        <w:rPr>
          <w:rFonts w:hint="eastAsia"/>
        </w:rPr>
        <w:t>безопасного</w:t>
      </w:r>
      <w:r>
        <w:t xml:space="preserve"> </w:t>
      </w:r>
      <w:r>
        <w:rPr>
          <w:rFonts w:hint="eastAsia"/>
        </w:rPr>
        <w:t>производства</w:t>
      </w:r>
      <w:r>
        <w:t xml:space="preserve">, </w:t>
      </w:r>
      <w:r>
        <w:rPr>
          <w:rFonts w:hint="eastAsia"/>
        </w:rPr>
        <w:t>широкой</w:t>
      </w:r>
      <w:r>
        <w:t xml:space="preserve"> </w:t>
      </w:r>
      <w:r>
        <w:rPr>
          <w:rFonts w:hint="eastAsia"/>
        </w:rPr>
        <w:t>ресурсной</w:t>
      </w:r>
      <w:r>
        <w:t xml:space="preserve"> </w:t>
      </w:r>
      <w:r>
        <w:rPr>
          <w:rFonts w:hint="eastAsia"/>
        </w:rPr>
        <w:t>базы</w:t>
      </w:r>
      <w:r>
        <w:t xml:space="preserve">, </w:t>
      </w:r>
      <w:r>
        <w:rPr>
          <w:rFonts w:hint="eastAsia"/>
        </w:rPr>
        <w:t>возможности</w:t>
      </w:r>
      <w:r>
        <w:t xml:space="preserve"> </w:t>
      </w:r>
      <w:r>
        <w:rPr>
          <w:rFonts w:hint="eastAsia"/>
        </w:rPr>
        <w:t>использования</w:t>
      </w:r>
      <w:r>
        <w:t xml:space="preserve"> </w:t>
      </w:r>
      <w:r>
        <w:rPr>
          <w:rFonts w:hint="eastAsia"/>
        </w:rPr>
        <w:t>сырья</w:t>
      </w:r>
      <w:r>
        <w:t xml:space="preserve"> </w:t>
      </w:r>
      <w:r>
        <w:rPr>
          <w:rFonts w:hint="eastAsia"/>
        </w:rPr>
        <w:t>только</w:t>
      </w:r>
      <w:r>
        <w:t xml:space="preserve"> </w:t>
      </w:r>
      <w:r>
        <w:rPr>
          <w:rFonts w:hint="eastAsia"/>
        </w:rPr>
        <w:t>отечественного</w:t>
      </w:r>
      <w:r>
        <w:t xml:space="preserve"> </w:t>
      </w:r>
      <w:r>
        <w:rPr>
          <w:rFonts w:hint="eastAsia"/>
        </w:rPr>
        <w:t>происхождения</w:t>
      </w:r>
      <w:r>
        <w:t xml:space="preserve">. </w:t>
      </w:r>
      <w:r>
        <w:rPr>
          <w:rFonts w:hint="eastAsia"/>
        </w:rPr>
        <w:t>Вероятна</w:t>
      </w:r>
      <w:r>
        <w:t xml:space="preserve"> </w:t>
      </w:r>
      <w:r>
        <w:rPr>
          <w:rFonts w:hint="eastAsia"/>
        </w:rPr>
        <w:t>замена</w:t>
      </w:r>
      <w:r>
        <w:t xml:space="preserve"> </w:t>
      </w:r>
      <w:r>
        <w:rPr>
          <w:rFonts w:hint="eastAsia"/>
        </w:rPr>
        <w:t>клеев</w:t>
      </w:r>
      <w:r>
        <w:t>-</w:t>
      </w:r>
      <w:r>
        <w:rPr>
          <w:rFonts w:hint="eastAsia"/>
        </w:rPr>
        <w:t>расплавов</w:t>
      </w:r>
      <w:r>
        <w:t xml:space="preserve"> </w:t>
      </w:r>
      <w:r>
        <w:rPr>
          <w:rFonts w:hint="eastAsia"/>
        </w:rPr>
        <w:t>для</w:t>
      </w:r>
      <w:r>
        <w:t xml:space="preserve"> </w:t>
      </w:r>
      <w:r>
        <w:rPr>
          <w:rFonts w:hint="eastAsia"/>
        </w:rPr>
        <w:t>этикетирования</w:t>
      </w:r>
      <w:r>
        <w:t xml:space="preserve"> </w:t>
      </w:r>
      <w:r>
        <w:rPr>
          <w:rFonts w:hint="eastAsia"/>
        </w:rPr>
        <w:t>пластиковой</w:t>
      </w:r>
      <w:r>
        <w:t xml:space="preserve"> </w:t>
      </w:r>
      <w:r>
        <w:rPr>
          <w:rFonts w:hint="eastAsia"/>
        </w:rPr>
        <w:t>тары</w:t>
      </w:r>
      <w:r>
        <w:t xml:space="preserve">, </w:t>
      </w:r>
      <w:r>
        <w:rPr>
          <w:rFonts w:hint="eastAsia"/>
        </w:rPr>
        <w:t>применяемых</w:t>
      </w:r>
      <w:r>
        <w:t xml:space="preserve"> </w:t>
      </w:r>
      <w:r>
        <w:rPr>
          <w:rFonts w:hint="eastAsia"/>
        </w:rPr>
        <w:t>в</w:t>
      </w:r>
      <w:r>
        <w:t xml:space="preserve"> </w:t>
      </w:r>
      <w:r>
        <w:rPr>
          <w:rFonts w:hint="eastAsia"/>
        </w:rPr>
        <w:t>промышленности</w:t>
      </w:r>
      <w:r>
        <w:t xml:space="preserve">, </w:t>
      </w:r>
      <w:r>
        <w:rPr>
          <w:rFonts w:hint="eastAsia"/>
        </w:rPr>
        <w:t>на</w:t>
      </w:r>
      <w:r>
        <w:t xml:space="preserve"> </w:t>
      </w:r>
      <w:r>
        <w:rPr>
          <w:rFonts w:hint="eastAsia"/>
        </w:rPr>
        <w:t>полученный</w:t>
      </w:r>
      <w:r>
        <w:t xml:space="preserve"> </w:t>
      </w:r>
      <w:r>
        <w:rPr>
          <w:rFonts w:hint="eastAsia"/>
        </w:rPr>
        <w:t>клей</w:t>
      </w:r>
      <w:r>
        <w:t>.</w:t>
      </w:r>
    </w:p>
    <w:sectPr w:rsidR="007764F8" w:rsidRPr="007764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8F00" w14:textId="77777777" w:rsidR="00DA5580" w:rsidRDefault="00DA5580">
      <w:pPr>
        <w:spacing w:after="0" w:line="240" w:lineRule="auto"/>
      </w:pPr>
      <w:r>
        <w:separator/>
      </w:r>
    </w:p>
  </w:endnote>
  <w:endnote w:type="continuationSeparator" w:id="0">
    <w:p w14:paraId="635847F9" w14:textId="77777777" w:rsidR="00DA5580" w:rsidRDefault="00DA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8EE3" w14:textId="77777777" w:rsidR="00DA5580" w:rsidRDefault="00DA5580"/>
    <w:p w14:paraId="75FC6C95" w14:textId="77777777" w:rsidR="00DA5580" w:rsidRDefault="00DA5580"/>
    <w:p w14:paraId="6FDE9353" w14:textId="77777777" w:rsidR="00DA5580" w:rsidRDefault="00DA5580"/>
    <w:p w14:paraId="48C6D974" w14:textId="77777777" w:rsidR="00DA5580" w:rsidRDefault="00DA5580"/>
    <w:p w14:paraId="0F910C30" w14:textId="77777777" w:rsidR="00DA5580" w:rsidRDefault="00DA5580"/>
    <w:p w14:paraId="4A8D4722" w14:textId="77777777" w:rsidR="00DA5580" w:rsidRDefault="00DA5580"/>
    <w:p w14:paraId="28EEB7F3" w14:textId="77777777" w:rsidR="00DA5580" w:rsidRDefault="00DA5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BF9299" wp14:editId="1267BB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9FA48" w14:textId="77777777" w:rsidR="00DA5580" w:rsidRDefault="00DA5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BF9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B9FA48" w14:textId="77777777" w:rsidR="00DA5580" w:rsidRDefault="00DA5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139B86" w14:textId="77777777" w:rsidR="00DA5580" w:rsidRDefault="00DA5580"/>
    <w:p w14:paraId="30425100" w14:textId="77777777" w:rsidR="00DA5580" w:rsidRDefault="00DA5580"/>
    <w:p w14:paraId="7B2A475C" w14:textId="77777777" w:rsidR="00DA5580" w:rsidRDefault="00DA5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85369" wp14:editId="5EC4C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1120" w14:textId="77777777" w:rsidR="00DA5580" w:rsidRDefault="00DA5580"/>
                          <w:p w14:paraId="0319CEA6" w14:textId="77777777" w:rsidR="00DA5580" w:rsidRDefault="00DA5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853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C1120" w14:textId="77777777" w:rsidR="00DA5580" w:rsidRDefault="00DA5580"/>
                    <w:p w14:paraId="0319CEA6" w14:textId="77777777" w:rsidR="00DA5580" w:rsidRDefault="00DA5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0096E0" w14:textId="77777777" w:rsidR="00DA5580" w:rsidRDefault="00DA5580"/>
    <w:p w14:paraId="51A8CBFE" w14:textId="77777777" w:rsidR="00DA5580" w:rsidRDefault="00DA5580">
      <w:pPr>
        <w:rPr>
          <w:sz w:val="2"/>
          <w:szCs w:val="2"/>
        </w:rPr>
      </w:pPr>
    </w:p>
    <w:p w14:paraId="53A6A717" w14:textId="77777777" w:rsidR="00DA5580" w:rsidRDefault="00DA5580"/>
    <w:p w14:paraId="3B64F2B3" w14:textId="77777777" w:rsidR="00DA5580" w:rsidRDefault="00DA5580">
      <w:pPr>
        <w:spacing w:after="0" w:line="240" w:lineRule="auto"/>
      </w:pPr>
    </w:p>
  </w:footnote>
  <w:footnote w:type="continuationSeparator" w:id="0">
    <w:p w14:paraId="6DA4C2DC" w14:textId="77777777" w:rsidR="00DA5580" w:rsidRDefault="00DA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80"/>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195416</TotalTime>
  <Pages>6</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1015</cp:revision>
  <cp:lastPrinted>2009-02-06T05:36:00Z</cp:lastPrinted>
  <dcterms:created xsi:type="dcterms:W3CDTF">2024-01-07T13:43:00Z</dcterms:created>
  <dcterms:modified xsi:type="dcterms:W3CDTF">2025-10-31T18:35:00Z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