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3048F" w:rsidRDefault="0073048F" w:rsidP="0073048F">
      <w:r w:rsidRPr="00D858E0">
        <w:rPr>
          <w:rFonts w:ascii="Times New Roman" w:eastAsia="Times New Roman" w:hAnsi="Times New Roman" w:cs="Times New Roman"/>
          <w:b/>
          <w:bCs/>
          <w:color w:val="000000"/>
          <w:sz w:val="24"/>
          <w:szCs w:val="24"/>
          <w:lang w:eastAsia="uk-UA" w:bidi="uk-UA"/>
        </w:rPr>
        <w:t>Середжимова Алла Григорівна</w:t>
      </w:r>
      <w:r w:rsidRPr="00D858E0">
        <w:rPr>
          <w:rFonts w:ascii="Times New Roman" w:eastAsia="Times New Roman" w:hAnsi="Times New Roman" w:cs="Times New Roman"/>
          <w:sz w:val="24"/>
          <w:szCs w:val="24"/>
        </w:rPr>
        <w:t>, викладач ВСП Козелецького фахового коледжу ветеринарної медицини Білоцерківського національного аграрного університету. Назва дисертації: «Прогнозування, діагностика, лікування та профілактика родового травматизму у корів». Шифр та назва спеціальності  – 16.00.07 – ветеринарне акушерство. Спецрада К 35.826.01 Львівського національного університету ветеринарної медицини та біотехнологій імені С.З. Ґжицького</w:t>
      </w:r>
    </w:p>
    <w:sectPr w:rsidR="00CD7D1F" w:rsidRPr="007304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73048F" w:rsidRPr="007304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53413-7837-4F2E-B0FF-B321A68D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2021-08-08T21:04:00Z</dcterms:created>
  <dcterms:modified xsi:type="dcterms:W3CDTF">2021-08-10T19:45:00Z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