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72F1"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Демидова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Наталья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Игоревна</w:t>
      </w:r>
      <w:r w:rsidRPr="00E828A4">
        <w:rPr>
          <w:rFonts w:ascii="Helvetica" w:hAnsi="Helvetica" w:cs="Helvetica"/>
          <w:b/>
          <w:bCs/>
          <w:color w:val="222222"/>
          <w:sz w:val="21"/>
          <w:szCs w:val="21"/>
        </w:rPr>
        <w:t>.</w:t>
      </w:r>
    </w:p>
    <w:p w14:paraId="02315914"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Особенности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in vitro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дозах</w:t>
      </w:r>
      <w:r w:rsidRPr="00E828A4">
        <w:rPr>
          <w:rFonts w:ascii="Helvetica" w:hAnsi="Helvetica" w:cs="Helvetica"/>
          <w:b/>
          <w:bCs/>
          <w:color w:val="222222"/>
          <w:sz w:val="21"/>
          <w:szCs w:val="21"/>
        </w:rPr>
        <w:t xml:space="preserve"> : </w:t>
      </w:r>
      <w:r w:rsidRPr="00E828A4">
        <w:rPr>
          <w:rFonts w:ascii="Helvetica" w:hAnsi="Helvetica" w:cs="Helvetica" w:hint="eastAsia"/>
          <w:b/>
          <w:bCs/>
          <w:color w:val="222222"/>
          <w:sz w:val="21"/>
          <w:szCs w:val="21"/>
        </w:rPr>
        <w:t>диссертация</w:t>
      </w:r>
      <w:r w:rsidRPr="00E828A4">
        <w:rPr>
          <w:rFonts w:ascii="Helvetica" w:hAnsi="Helvetica" w:cs="Helvetica"/>
          <w:b/>
          <w:bCs/>
          <w:color w:val="222222"/>
          <w:sz w:val="21"/>
          <w:szCs w:val="21"/>
        </w:rPr>
        <w:t xml:space="preserve"> ... </w:t>
      </w:r>
      <w:r w:rsidRPr="00E828A4">
        <w:rPr>
          <w:rFonts w:ascii="Helvetica" w:hAnsi="Helvetica" w:cs="Helvetica" w:hint="eastAsia"/>
          <w:b/>
          <w:bCs/>
          <w:color w:val="222222"/>
          <w:sz w:val="21"/>
          <w:szCs w:val="21"/>
        </w:rPr>
        <w:t>кандидата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биологических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наук</w:t>
      </w:r>
      <w:r w:rsidRPr="00E828A4">
        <w:rPr>
          <w:rFonts w:ascii="Helvetica" w:hAnsi="Helvetica" w:cs="Helvetica"/>
          <w:b/>
          <w:bCs/>
          <w:color w:val="222222"/>
          <w:sz w:val="21"/>
          <w:szCs w:val="21"/>
        </w:rPr>
        <w:t xml:space="preserve"> : 03.00.01. - </w:t>
      </w:r>
      <w:r w:rsidRPr="00E828A4">
        <w:rPr>
          <w:rFonts w:ascii="Helvetica" w:hAnsi="Helvetica" w:cs="Helvetica" w:hint="eastAsia"/>
          <w:b/>
          <w:bCs/>
          <w:color w:val="222222"/>
          <w:sz w:val="21"/>
          <w:szCs w:val="21"/>
        </w:rPr>
        <w:t>Москва</w:t>
      </w:r>
      <w:r w:rsidRPr="00E828A4">
        <w:rPr>
          <w:rFonts w:ascii="Helvetica" w:hAnsi="Helvetica" w:cs="Helvetica"/>
          <w:b/>
          <w:bCs/>
          <w:color w:val="222222"/>
          <w:sz w:val="21"/>
          <w:szCs w:val="21"/>
        </w:rPr>
        <w:t xml:space="preserve">, 1991. - 114 </w:t>
      </w:r>
      <w:r w:rsidRPr="00E828A4">
        <w:rPr>
          <w:rFonts w:ascii="Helvetica" w:hAnsi="Helvetica" w:cs="Helvetica" w:hint="eastAsia"/>
          <w:b/>
          <w:bCs/>
          <w:color w:val="222222"/>
          <w:sz w:val="21"/>
          <w:szCs w:val="21"/>
        </w:rPr>
        <w:t>с</w:t>
      </w:r>
      <w:r w:rsidRPr="00E828A4">
        <w:rPr>
          <w:rFonts w:ascii="Helvetica" w:hAnsi="Helvetica" w:cs="Helvetica"/>
          <w:b/>
          <w:bCs/>
          <w:color w:val="222222"/>
          <w:sz w:val="21"/>
          <w:szCs w:val="21"/>
        </w:rPr>
        <w:t xml:space="preserve">. : </w:t>
      </w:r>
      <w:r w:rsidRPr="00E828A4">
        <w:rPr>
          <w:rFonts w:ascii="Helvetica" w:hAnsi="Helvetica" w:cs="Helvetica" w:hint="eastAsia"/>
          <w:b/>
          <w:bCs/>
          <w:color w:val="222222"/>
          <w:sz w:val="21"/>
          <w:szCs w:val="21"/>
        </w:rPr>
        <w:t>ил</w:t>
      </w:r>
      <w:r w:rsidRPr="00E828A4">
        <w:rPr>
          <w:rFonts w:ascii="Helvetica" w:hAnsi="Helvetica" w:cs="Helvetica"/>
          <w:b/>
          <w:bCs/>
          <w:color w:val="222222"/>
          <w:sz w:val="21"/>
          <w:szCs w:val="21"/>
        </w:rPr>
        <w:t>.</w:t>
      </w:r>
    </w:p>
    <w:p w14:paraId="3A32F95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больше</w:t>
      </w:r>
    </w:p>
    <w:p w14:paraId="5094EE87"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Цитаты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из</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текста</w:t>
      </w:r>
      <w:r w:rsidRPr="00E828A4">
        <w:rPr>
          <w:rFonts w:ascii="Helvetica" w:hAnsi="Helvetica" w:cs="Helvetica"/>
          <w:b/>
          <w:bCs/>
          <w:color w:val="222222"/>
          <w:sz w:val="21"/>
          <w:szCs w:val="21"/>
        </w:rPr>
        <w:t>:</w:t>
      </w:r>
    </w:p>
    <w:p w14:paraId="7C8F930C"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стр</w:t>
      </w:r>
      <w:r w:rsidRPr="00E828A4">
        <w:rPr>
          <w:rFonts w:ascii="Helvetica" w:hAnsi="Helvetica" w:cs="Helvetica"/>
          <w:b/>
          <w:bCs/>
          <w:color w:val="222222"/>
          <w:sz w:val="21"/>
          <w:szCs w:val="21"/>
        </w:rPr>
        <w:t>. 1</w:t>
      </w:r>
    </w:p>
    <w:p w14:paraId="2B0923AE"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АКАДЕМИЯ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МЕДИЦИНСКИХ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НАУК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СССР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ВСЕСОЮЗНЫЙ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ОНКОЛОГИЧЕСКИЙ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НАУЧНЫЙ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ЦЕНТР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правах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рукописи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УДК</w:t>
      </w:r>
      <w:r w:rsidRPr="00E828A4">
        <w:rPr>
          <w:rFonts w:ascii="Helvetica" w:hAnsi="Helvetica" w:cs="Helvetica"/>
          <w:b/>
          <w:bCs/>
          <w:color w:val="222222"/>
          <w:sz w:val="21"/>
          <w:szCs w:val="21"/>
        </w:rPr>
        <w:t xml:space="preserve"> 578.085.23.591.044.82 </w:t>
      </w:r>
      <w:r w:rsidRPr="00E828A4">
        <w:rPr>
          <w:rFonts w:ascii="Helvetica" w:hAnsi="Helvetica" w:cs="Helvetica" w:hint="eastAsia"/>
          <w:b/>
          <w:bCs/>
          <w:color w:val="222222"/>
          <w:sz w:val="21"/>
          <w:szCs w:val="21"/>
        </w:rPr>
        <w:t>ДЕМИДОВА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Наталья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Игоревна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ОСОБЕННОСТИ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IN VITRO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ДОЗАХ</w:t>
      </w:r>
      <w:r w:rsidRPr="00E828A4">
        <w:rPr>
          <w:rFonts w:ascii="Helvetica" w:hAnsi="Helvetica" w:cs="Helvetica"/>
          <w:b/>
          <w:bCs/>
          <w:color w:val="222222"/>
          <w:sz w:val="21"/>
          <w:szCs w:val="21"/>
        </w:rPr>
        <w:t xml:space="preserve">. ( 03. 00. 01 - </w:t>
      </w:r>
      <w:r w:rsidRPr="00E828A4">
        <w:rPr>
          <w:rFonts w:ascii="Helvetica" w:hAnsi="Helvetica" w:cs="Helvetica" w:hint="eastAsia"/>
          <w:b/>
          <w:bCs/>
          <w:color w:val="222222"/>
          <w:sz w:val="21"/>
          <w:szCs w:val="21"/>
        </w:rPr>
        <w:t>радиобиология</w:t>
      </w:r>
      <w:r w:rsidRPr="00E828A4">
        <w:rPr>
          <w:rFonts w:ascii="Helvetica" w:hAnsi="Helvetica" w:cs="Helvetica"/>
          <w:b/>
          <w:bCs/>
          <w:color w:val="222222"/>
          <w:sz w:val="21"/>
          <w:szCs w:val="21"/>
        </w:rPr>
        <w:t xml:space="preserve"> ) </w:t>
      </w:r>
      <w:r w:rsidRPr="00E828A4">
        <w:rPr>
          <w:rFonts w:ascii="Helvetica" w:hAnsi="Helvetica" w:cs="Helvetica" w:hint="eastAsia"/>
          <w:b/>
          <w:bCs/>
          <w:color w:val="222222"/>
          <w:sz w:val="21"/>
          <w:szCs w:val="21"/>
        </w:rPr>
        <w:t>ДИССЕРТАЦИЯ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соискание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ученой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степени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кандидата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биологических</w:t>
      </w:r>
    </w:p>
    <w:p w14:paraId="18AA887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стр</w:t>
      </w:r>
      <w:r w:rsidRPr="00E828A4">
        <w:rPr>
          <w:rFonts w:ascii="Helvetica" w:hAnsi="Helvetica" w:cs="Helvetica"/>
          <w:b/>
          <w:bCs/>
          <w:color w:val="222222"/>
          <w:sz w:val="21"/>
          <w:szCs w:val="21"/>
        </w:rPr>
        <w:t>. 43</w:t>
      </w:r>
    </w:p>
    <w:p w14:paraId="614287FC"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при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размере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растра</w:t>
      </w:r>
      <w:r w:rsidRPr="00E828A4">
        <w:rPr>
          <w:rFonts w:ascii="Helvetica" w:hAnsi="Helvetica" w:cs="Helvetica"/>
          <w:b/>
          <w:bCs/>
          <w:color w:val="222222"/>
          <w:sz w:val="21"/>
          <w:szCs w:val="21"/>
        </w:rPr>
        <w:t xml:space="preserve"> 6x6. </w:t>
      </w:r>
      <w:r w:rsidRPr="00E828A4">
        <w:rPr>
          <w:rFonts w:ascii="Helvetica" w:hAnsi="Helvetica" w:cs="Helvetica" w:hint="eastAsia"/>
          <w:b/>
          <w:bCs/>
          <w:color w:val="222222"/>
          <w:sz w:val="21"/>
          <w:szCs w:val="21"/>
        </w:rPr>
        <w:t>Проявляж</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пленку</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амидоловым</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проявителем</w:t>
      </w:r>
      <w:r w:rsidRPr="00E828A4">
        <w:rPr>
          <w:rFonts w:ascii="Helvetica" w:hAnsi="Helvetica" w:cs="Helvetica"/>
          <w:b/>
          <w:bCs/>
          <w:color w:val="222222"/>
          <w:sz w:val="21"/>
          <w:szCs w:val="21"/>
        </w:rPr>
        <w:t xml:space="preserve">. -44I I I . </w:t>
      </w:r>
      <w:r w:rsidRPr="00E828A4">
        <w:rPr>
          <w:rFonts w:ascii="Helvetica" w:hAnsi="Helvetica" w:cs="Helvetica" w:hint="eastAsia"/>
          <w:b/>
          <w:bCs/>
          <w:color w:val="222222"/>
          <w:sz w:val="21"/>
          <w:szCs w:val="21"/>
        </w:rPr>
        <w:t>Действие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иошзирующего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излучения</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кинетику</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данном</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разделе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излучения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исследовали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влияние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ионизирующего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находящиеся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этапах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p>
    <w:p w14:paraId="5067BC51"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стр</w:t>
      </w:r>
      <w:r w:rsidRPr="00E828A4">
        <w:rPr>
          <w:rFonts w:ascii="Helvetica" w:hAnsi="Helvetica" w:cs="Helvetica"/>
          <w:b/>
          <w:bCs/>
          <w:color w:val="222222"/>
          <w:sz w:val="21"/>
          <w:szCs w:val="21"/>
        </w:rPr>
        <w:t>. 84</w:t>
      </w:r>
    </w:p>
    <w:p w14:paraId="36B04D3D"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способность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ЭП</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НеЬа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повторного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5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определенные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сутки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1. - </w:t>
      </w:r>
      <w:r w:rsidRPr="00E828A4">
        <w:rPr>
          <w:rFonts w:ascii="Helvetica" w:hAnsi="Helvetica" w:cs="Helvetica" w:hint="eastAsia"/>
          <w:b/>
          <w:bCs/>
          <w:color w:val="222222"/>
          <w:sz w:val="21"/>
          <w:szCs w:val="21"/>
        </w:rPr>
        <w:t>облучение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5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определенные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сутки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контроль</w:t>
      </w:r>
      <w:r w:rsidRPr="00E828A4">
        <w:rPr>
          <w:rFonts w:ascii="Helvetica" w:hAnsi="Helvetica" w:cs="Helvetica"/>
          <w:b/>
          <w:bCs/>
          <w:color w:val="222222"/>
          <w:sz w:val="21"/>
          <w:szCs w:val="21"/>
        </w:rPr>
        <w:t xml:space="preserve">). 2. - </w:t>
      </w:r>
      <w:r w:rsidRPr="00E828A4">
        <w:rPr>
          <w:rFonts w:ascii="Helvetica" w:hAnsi="Helvetica" w:cs="Helvetica" w:hint="eastAsia"/>
          <w:b/>
          <w:bCs/>
          <w:color w:val="222222"/>
          <w:sz w:val="21"/>
          <w:szCs w:val="21"/>
        </w:rPr>
        <w:t>облучение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5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определенные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сутки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предварительного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культуры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оси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абсцисс</w:t>
      </w:r>
      <w:r w:rsidRPr="00E828A4">
        <w:rPr>
          <w:rFonts w:ascii="Helvetica" w:hAnsi="Helvetica" w:cs="Helvetica"/>
          <w:b/>
          <w:bCs/>
          <w:color w:val="222222"/>
          <w:sz w:val="21"/>
          <w:szCs w:val="21"/>
        </w:rPr>
        <w:t xml:space="preserve"> - </w:t>
      </w:r>
      <w:r w:rsidRPr="00E828A4">
        <w:rPr>
          <w:rFonts w:ascii="Helvetica" w:hAnsi="Helvetica" w:cs="Helvetica" w:hint="eastAsia"/>
          <w:b/>
          <w:bCs/>
          <w:color w:val="222222"/>
          <w:sz w:val="21"/>
          <w:szCs w:val="21"/>
        </w:rPr>
        <w:t>время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сутки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оси</w:t>
      </w:r>
    </w:p>
    <w:p w14:paraId="248FE086" w14:textId="77777777" w:rsidR="00E828A4" w:rsidRPr="00E828A4" w:rsidRDefault="00E828A4" w:rsidP="00E828A4">
      <w:pPr>
        <w:rPr>
          <w:rFonts w:ascii="Helvetica" w:hAnsi="Helvetica" w:cs="Helvetica"/>
          <w:b/>
          <w:bCs/>
          <w:color w:val="222222"/>
          <w:sz w:val="21"/>
          <w:szCs w:val="21"/>
        </w:rPr>
      </w:pPr>
    </w:p>
    <w:p w14:paraId="3EA53378"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Оглавление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диссертации</w:t>
      </w:r>
    </w:p>
    <w:p w14:paraId="62B464AC"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кандидат</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биологических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наук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Демидова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Наталья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Игоревна</w:t>
      </w:r>
    </w:p>
    <w:p w14:paraId="3D8711C5"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Введение</w:t>
      </w:r>
      <w:r w:rsidRPr="00E828A4">
        <w:rPr>
          <w:rFonts w:ascii="Helvetica" w:hAnsi="Helvetica" w:cs="Helvetica"/>
          <w:b/>
          <w:bCs/>
          <w:color w:val="222222"/>
          <w:sz w:val="21"/>
          <w:szCs w:val="21"/>
        </w:rPr>
        <w:t>.5</w:t>
      </w:r>
    </w:p>
    <w:p w14:paraId="01C19301" w14:textId="77777777" w:rsidR="00E828A4" w:rsidRPr="00E828A4" w:rsidRDefault="00E828A4" w:rsidP="00E828A4">
      <w:pPr>
        <w:rPr>
          <w:rFonts w:ascii="Helvetica" w:hAnsi="Helvetica" w:cs="Helvetica"/>
          <w:b/>
          <w:bCs/>
          <w:color w:val="222222"/>
          <w:sz w:val="21"/>
          <w:szCs w:val="21"/>
        </w:rPr>
      </w:pPr>
    </w:p>
    <w:p w14:paraId="7A313812"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lastRenderedPageBreak/>
        <w:t xml:space="preserve">I. </w:t>
      </w:r>
      <w:r w:rsidRPr="00E828A4">
        <w:rPr>
          <w:rFonts w:ascii="Helvetica" w:hAnsi="Helvetica" w:cs="Helvetica" w:hint="eastAsia"/>
          <w:b/>
          <w:bCs/>
          <w:color w:val="222222"/>
          <w:sz w:val="21"/>
          <w:szCs w:val="21"/>
        </w:rPr>
        <w:t>Обзор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литературы</w:t>
      </w:r>
      <w:r w:rsidRPr="00E828A4">
        <w:rPr>
          <w:rFonts w:ascii="Helvetica" w:hAnsi="Helvetica" w:cs="Helvetica"/>
          <w:b/>
          <w:bCs/>
          <w:color w:val="222222"/>
          <w:sz w:val="21"/>
          <w:szCs w:val="21"/>
        </w:rPr>
        <w:t>.</w:t>
      </w:r>
    </w:p>
    <w:p w14:paraId="4D40F8E9" w14:textId="77777777" w:rsidR="00E828A4" w:rsidRPr="00E828A4" w:rsidRDefault="00E828A4" w:rsidP="00E828A4">
      <w:pPr>
        <w:rPr>
          <w:rFonts w:ascii="Helvetica" w:hAnsi="Helvetica" w:cs="Helvetica"/>
          <w:b/>
          <w:bCs/>
          <w:color w:val="222222"/>
          <w:sz w:val="21"/>
          <w:szCs w:val="21"/>
        </w:rPr>
      </w:pPr>
    </w:p>
    <w:p w14:paraId="5099E27A"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1.1. </w:t>
      </w:r>
      <w:r w:rsidRPr="00E828A4">
        <w:rPr>
          <w:rFonts w:ascii="Helvetica" w:hAnsi="Helvetica" w:cs="Helvetica" w:hint="eastAsia"/>
          <w:b/>
          <w:bCs/>
          <w:color w:val="222222"/>
          <w:sz w:val="21"/>
          <w:szCs w:val="21"/>
        </w:rPr>
        <w:t>Роль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естественного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радиационного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фона</w:t>
      </w:r>
      <w:r w:rsidRPr="00E828A4">
        <w:rPr>
          <w:rFonts w:ascii="Helvetica" w:hAnsi="Helvetica" w:cs="Helvetica"/>
          <w:b/>
          <w:bCs/>
          <w:color w:val="222222"/>
          <w:sz w:val="21"/>
          <w:szCs w:val="21"/>
        </w:rPr>
        <w:t>.9</w:t>
      </w:r>
    </w:p>
    <w:p w14:paraId="3A924860" w14:textId="77777777" w:rsidR="00E828A4" w:rsidRPr="00E828A4" w:rsidRDefault="00E828A4" w:rsidP="00E828A4">
      <w:pPr>
        <w:rPr>
          <w:rFonts w:ascii="Helvetica" w:hAnsi="Helvetica" w:cs="Helvetica"/>
          <w:b/>
          <w:bCs/>
          <w:color w:val="222222"/>
          <w:sz w:val="21"/>
          <w:szCs w:val="21"/>
        </w:rPr>
      </w:pPr>
    </w:p>
    <w:p w14:paraId="18EF4D7D"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1.2. </w:t>
      </w:r>
      <w:r w:rsidRPr="00E828A4">
        <w:rPr>
          <w:rFonts w:ascii="Helvetica" w:hAnsi="Helvetica" w:cs="Helvetica" w:hint="eastAsia"/>
          <w:b/>
          <w:bCs/>
          <w:color w:val="222222"/>
          <w:sz w:val="21"/>
          <w:szCs w:val="21"/>
        </w:rPr>
        <w:t>Понятие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стимулирующее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действие</w:t>
      </w:r>
      <w:r w:rsidRPr="00E828A4">
        <w:rPr>
          <w:rFonts w:ascii="Helvetica" w:hAnsi="Helvetica" w:cs="Helvetica"/>
          <w:b/>
          <w:bCs/>
          <w:color w:val="222222"/>
          <w:sz w:val="21"/>
          <w:szCs w:val="21"/>
        </w:rPr>
        <w:t>.</w:t>
      </w:r>
      <w:r w:rsidRPr="00E828A4">
        <w:rPr>
          <w:rFonts w:ascii="Helvetica" w:hAnsi="Helvetica" w:cs="Helvetica" w:hint="eastAsia"/>
          <w:b/>
          <w:bCs/>
          <w:color w:val="222222"/>
          <w:sz w:val="21"/>
          <w:szCs w:val="21"/>
        </w:rPr>
        <w:t>ю</w:t>
      </w:r>
    </w:p>
    <w:p w14:paraId="2F7C7A3F" w14:textId="77777777" w:rsidR="00E828A4" w:rsidRPr="00E828A4" w:rsidRDefault="00E828A4" w:rsidP="00E828A4">
      <w:pPr>
        <w:rPr>
          <w:rFonts w:ascii="Helvetica" w:hAnsi="Helvetica" w:cs="Helvetica"/>
          <w:b/>
          <w:bCs/>
          <w:color w:val="222222"/>
          <w:sz w:val="21"/>
          <w:szCs w:val="21"/>
        </w:rPr>
      </w:pPr>
    </w:p>
    <w:p w14:paraId="556A8173"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1.3. </w:t>
      </w:r>
      <w:r w:rsidRPr="00E828A4">
        <w:rPr>
          <w:rFonts w:ascii="Helvetica" w:hAnsi="Helvetica" w:cs="Helvetica" w:hint="eastAsia"/>
          <w:b/>
          <w:bCs/>
          <w:color w:val="222222"/>
          <w:sz w:val="21"/>
          <w:szCs w:val="21"/>
        </w:rPr>
        <w:t>Понятие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гормезис</w:t>
      </w:r>
      <w:r w:rsidRPr="00E828A4">
        <w:rPr>
          <w:rFonts w:ascii="Helvetica" w:hAnsi="Helvetica" w:cs="Helvetica"/>
          <w:b/>
          <w:bCs/>
          <w:color w:val="222222"/>
          <w:sz w:val="21"/>
          <w:szCs w:val="21"/>
        </w:rPr>
        <w:t>".14</w:t>
      </w:r>
    </w:p>
    <w:p w14:paraId="71F50C50" w14:textId="77777777" w:rsidR="00E828A4" w:rsidRPr="00E828A4" w:rsidRDefault="00E828A4" w:rsidP="00E828A4">
      <w:pPr>
        <w:rPr>
          <w:rFonts w:ascii="Helvetica" w:hAnsi="Helvetica" w:cs="Helvetica"/>
          <w:b/>
          <w:bCs/>
          <w:color w:val="222222"/>
          <w:sz w:val="21"/>
          <w:szCs w:val="21"/>
        </w:rPr>
      </w:pPr>
    </w:p>
    <w:p w14:paraId="60E65CB6"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1.4. </w:t>
      </w:r>
      <w:r w:rsidRPr="00E828A4">
        <w:rPr>
          <w:rFonts w:ascii="Helvetica" w:hAnsi="Helvetica" w:cs="Helvetica" w:hint="eastAsia"/>
          <w:b/>
          <w:bCs/>
          <w:color w:val="222222"/>
          <w:sz w:val="21"/>
          <w:szCs w:val="21"/>
        </w:rPr>
        <w:t>Отдаленные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эффекты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индуцируемые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малыми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дозами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ионизирующей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радиации</w:t>
      </w:r>
      <w:r w:rsidRPr="00E828A4">
        <w:rPr>
          <w:rFonts w:ascii="Helvetica" w:hAnsi="Helvetica" w:cs="Helvetica"/>
          <w:b/>
          <w:bCs/>
          <w:color w:val="222222"/>
          <w:sz w:val="21"/>
          <w:szCs w:val="21"/>
        </w:rPr>
        <w:t>.15</w:t>
      </w:r>
    </w:p>
    <w:p w14:paraId="007F9181" w14:textId="77777777" w:rsidR="00E828A4" w:rsidRPr="00E828A4" w:rsidRDefault="00E828A4" w:rsidP="00E828A4">
      <w:pPr>
        <w:rPr>
          <w:rFonts w:ascii="Helvetica" w:hAnsi="Helvetica" w:cs="Helvetica"/>
          <w:b/>
          <w:bCs/>
          <w:color w:val="222222"/>
          <w:sz w:val="21"/>
          <w:szCs w:val="21"/>
        </w:rPr>
      </w:pPr>
    </w:p>
    <w:p w14:paraId="38FDBE1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1.5. </w:t>
      </w:r>
      <w:r w:rsidRPr="00E828A4">
        <w:rPr>
          <w:rFonts w:ascii="Helvetica" w:hAnsi="Helvetica" w:cs="Helvetica" w:hint="eastAsia"/>
          <w:b/>
          <w:bCs/>
          <w:color w:val="222222"/>
          <w:sz w:val="21"/>
          <w:szCs w:val="21"/>
        </w:rPr>
        <w:t>Закономерности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культур</w:t>
      </w:r>
      <w:r w:rsidRPr="00E828A4">
        <w:rPr>
          <w:rFonts w:ascii="Helvetica" w:hAnsi="Helvetica" w:cs="Helvetica"/>
          <w:b/>
          <w:bCs/>
          <w:color w:val="222222"/>
          <w:sz w:val="21"/>
          <w:szCs w:val="21"/>
        </w:rPr>
        <w:t>.20</w:t>
      </w:r>
    </w:p>
    <w:p w14:paraId="7972ED25" w14:textId="77777777" w:rsidR="00E828A4" w:rsidRPr="00E828A4" w:rsidRDefault="00E828A4" w:rsidP="00E828A4">
      <w:pPr>
        <w:rPr>
          <w:rFonts w:ascii="Helvetica" w:hAnsi="Helvetica" w:cs="Helvetica"/>
          <w:b/>
          <w:bCs/>
          <w:color w:val="222222"/>
          <w:sz w:val="21"/>
          <w:szCs w:val="21"/>
        </w:rPr>
      </w:pPr>
    </w:p>
    <w:p w14:paraId="490099D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Экспериментальная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часть</w:t>
      </w:r>
    </w:p>
    <w:p w14:paraId="371B3250" w14:textId="77777777" w:rsidR="00E828A4" w:rsidRPr="00E828A4" w:rsidRDefault="00E828A4" w:rsidP="00E828A4">
      <w:pPr>
        <w:rPr>
          <w:rFonts w:ascii="Helvetica" w:hAnsi="Helvetica" w:cs="Helvetica"/>
          <w:b/>
          <w:bCs/>
          <w:color w:val="222222"/>
          <w:sz w:val="21"/>
          <w:szCs w:val="21"/>
        </w:rPr>
      </w:pPr>
    </w:p>
    <w:p w14:paraId="2965F30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II. </w:t>
      </w:r>
      <w:r w:rsidRPr="00E828A4">
        <w:rPr>
          <w:rFonts w:ascii="Helvetica" w:hAnsi="Helvetica" w:cs="Helvetica" w:hint="eastAsia"/>
          <w:b/>
          <w:bCs/>
          <w:color w:val="222222"/>
          <w:sz w:val="21"/>
          <w:szCs w:val="21"/>
        </w:rPr>
        <w:t>Материал</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методы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исследования</w:t>
      </w:r>
      <w:r w:rsidRPr="00E828A4">
        <w:rPr>
          <w:rFonts w:ascii="Helvetica" w:hAnsi="Helvetica" w:cs="Helvetica"/>
          <w:b/>
          <w:bCs/>
          <w:color w:val="222222"/>
          <w:sz w:val="21"/>
          <w:szCs w:val="21"/>
        </w:rPr>
        <w:t>.</w:t>
      </w:r>
    </w:p>
    <w:p w14:paraId="4729A784" w14:textId="77777777" w:rsidR="00E828A4" w:rsidRPr="00E828A4" w:rsidRDefault="00E828A4" w:rsidP="00E828A4">
      <w:pPr>
        <w:rPr>
          <w:rFonts w:ascii="Helvetica" w:hAnsi="Helvetica" w:cs="Helvetica"/>
          <w:b/>
          <w:bCs/>
          <w:color w:val="222222"/>
          <w:sz w:val="21"/>
          <w:szCs w:val="21"/>
        </w:rPr>
      </w:pPr>
    </w:p>
    <w:p w14:paraId="240C4779"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2.1. </w:t>
      </w:r>
      <w:r w:rsidRPr="00E828A4">
        <w:rPr>
          <w:rFonts w:ascii="Helvetica" w:hAnsi="Helvetica" w:cs="Helvetica" w:hint="eastAsia"/>
          <w:b/>
          <w:bCs/>
          <w:color w:val="222222"/>
          <w:sz w:val="21"/>
          <w:szCs w:val="21"/>
        </w:rPr>
        <w:t>Культура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HeLa.27</w:t>
      </w:r>
    </w:p>
    <w:p w14:paraId="061EC29B" w14:textId="77777777" w:rsidR="00E828A4" w:rsidRPr="00E828A4" w:rsidRDefault="00E828A4" w:rsidP="00E828A4">
      <w:pPr>
        <w:rPr>
          <w:rFonts w:ascii="Helvetica" w:hAnsi="Helvetica" w:cs="Helvetica"/>
          <w:b/>
          <w:bCs/>
          <w:color w:val="222222"/>
          <w:sz w:val="21"/>
          <w:szCs w:val="21"/>
        </w:rPr>
      </w:pPr>
    </w:p>
    <w:p w14:paraId="651C5906"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2.2. </w:t>
      </w:r>
      <w:r w:rsidRPr="00E828A4">
        <w:rPr>
          <w:rFonts w:ascii="Helvetica" w:hAnsi="Helvetica" w:cs="Helvetica" w:hint="eastAsia"/>
          <w:b/>
          <w:bCs/>
          <w:color w:val="222222"/>
          <w:sz w:val="21"/>
          <w:szCs w:val="21"/>
        </w:rPr>
        <w:t>Облучение</w:t>
      </w:r>
      <w:r w:rsidRPr="00E828A4">
        <w:rPr>
          <w:rFonts w:ascii="Helvetica" w:hAnsi="Helvetica" w:cs="Helvetica"/>
          <w:b/>
          <w:bCs/>
          <w:color w:val="222222"/>
          <w:sz w:val="21"/>
          <w:szCs w:val="21"/>
        </w:rPr>
        <w:t>.</w:t>
      </w:r>
    </w:p>
    <w:p w14:paraId="0B90152C" w14:textId="77777777" w:rsidR="00E828A4" w:rsidRPr="00E828A4" w:rsidRDefault="00E828A4" w:rsidP="00E828A4">
      <w:pPr>
        <w:rPr>
          <w:rFonts w:ascii="Helvetica" w:hAnsi="Helvetica" w:cs="Helvetica"/>
          <w:b/>
          <w:bCs/>
          <w:color w:val="222222"/>
          <w:sz w:val="21"/>
          <w:szCs w:val="21"/>
        </w:rPr>
      </w:pPr>
    </w:p>
    <w:p w14:paraId="3188F23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2.3. </w:t>
      </w:r>
      <w:r w:rsidRPr="00E828A4">
        <w:rPr>
          <w:rFonts w:ascii="Helvetica" w:hAnsi="Helvetica" w:cs="Helvetica" w:hint="eastAsia"/>
          <w:b/>
          <w:bCs/>
          <w:color w:val="222222"/>
          <w:sz w:val="21"/>
          <w:szCs w:val="21"/>
        </w:rPr>
        <w:t>Метод</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авторадиографии</w:t>
      </w:r>
      <w:r w:rsidRPr="00E828A4">
        <w:rPr>
          <w:rFonts w:ascii="Helvetica" w:hAnsi="Helvetica" w:cs="Helvetica"/>
          <w:b/>
          <w:bCs/>
          <w:color w:val="222222"/>
          <w:sz w:val="21"/>
          <w:szCs w:val="21"/>
        </w:rPr>
        <w:t>.30</w:t>
      </w:r>
    </w:p>
    <w:p w14:paraId="6DC19294" w14:textId="77777777" w:rsidR="00E828A4" w:rsidRPr="00E828A4" w:rsidRDefault="00E828A4" w:rsidP="00E828A4">
      <w:pPr>
        <w:rPr>
          <w:rFonts w:ascii="Helvetica" w:hAnsi="Helvetica" w:cs="Helvetica"/>
          <w:b/>
          <w:bCs/>
          <w:color w:val="222222"/>
          <w:sz w:val="21"/>
          <w:szCs w:val="21"/>
        </w:rPr>
      </w:pPr>
    </w:p>
    <w:p w14:paraId="36212D1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2.4. </w:t>
      </w:r>
      <w:r w:rsidRPr="00E828A4">
        <w:rPr>
          <w:rFonts w:ascii="Helvetica" w:hAnsi="Helvetica" w:cs="Helvetica" w:hint="eastAsia"/>
          <w:b/>
          <w:bCs/>
          <w:color w:val="222222"/>
          <w:sz w:val="21"/>
          <w:szCs w:val="21"/>
        </w:rPr>
        <w:t>Метод</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радиометрии</w:t>
      </w:r>
      <w:r w:rsidRPr="00E828A4">
        <w:rPr>
          <w:rFonts w:ascii="Helvetica" w:hAnsi="Helvetica" w:cs="Helvetica"/>
          <w:b/>
          <w:bCs/>
          <w:color w:val="222222"/>
          <w:sz w:val="21"/>
          <w:szCs w:val="21"/>
        </w:rPr>
        <w:t>.32</w:t>
      </w:r>
    </w:p>
    <w:p w14:paraId="31CC29AB" w14:textId="77777777" w:rsidR="00E828A4" w:rsidRPr="00E828A4" w:rsidRDefault="00E828A4" w:rsidP="00E828A4">
      <w:pPr>
        <w:rPr>
          <w:rFonts w:ascii="Helvetica" w:hAnsi="Helvetica" w:cs="Helvetica"/>
          <w:b/>
          <w:bCs/>
          <w:color w:val="222222"/>
          <w:sz w:val="21"/>
          <w:szCs w:val="21"/>
        </w:rPr>
      </w:pPr>
    </w:p>
    <w:p w14:paraId="00675C31"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2.5. </w:t>
      </w:r>
      <w:r w:rsidRPr="00E828A4">
        <w:rPr>
          <w:rFonts w:ascii="Helvetica" w:hAnsi="Helvetica" w:cs="Helvetica" w:hint="eastAsia"/>
          <w:b/>
          <w:bCs/>
          <w:color w:val="222222"/>
          <w:sz w:val="21"/>
          <w:szCs w:val="21"/>
        </w:rPr>
        <w:t>Определение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клоногенной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способности</w:t>
      </w:r>
      <w:r w:rsidRPr="00E828A4">
        <w:rPr>
          <w:rFonts w:ascii="Helvetica" w:hAnsi="Helvetica" w:cs="Helvetica"/>
          <w:b/>
          <w:bCs/>
          <w:color w:val="222222"/>
          <w:sz w:val="21"/>
          <w:szCs w:val="21"/>
        </w:rPr>
        <w:t>.35</w:t>
      </w:r>
    </w:p>
    <w:p w14:paraId="184879D4" w14:textId="77777777" w:rsidR="00E828A4" w:rsidRPr="00E828A4" w:rsidRDefault="00E828A4" w:rsidP="00E828A4">
      <w:pPr>
        <w:rPr>
          <w:rFonts w:ascii="Helvetica" w:hAnsi="Helvetica" w:cs="Helvetica"/>
          <w:b/>
          <w:bCs/>
          <w:color w:val="222222"/>
          <w:sz w:val="21"/>
          <w:szCs w:val="21"/>
        </w:rPr>
      </w:pPr>
    </w:p>
    <w:p w14:paraId="2F766C12"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2.6. </w:t>
      </w:r>
      <w:r w:rsidRPr="00E828A4">
        <w:rPr>
          <w:rFonts w:ascii="Helvetica" w:hAnsi="Helvetica" w:cs="Helvetica" w:hint="eastAsia"/>
          <w:b/>
          <w:bCs/>
          <w:color w:val="222222"/>
          <w:sz w:val="21"/>
          <w:szCs w:val="21"/>
        </w:rPr>
        <w:t>Определение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размеров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различных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w:t>
      </w:r>
      <w:r w:rsidRPr="00E828A4">
        <w:rPr>
          <w:rFonts w:ascii="Helvetica" w:hAnsi="Helvetica" w:cs="Helvetica" w:hint="eastAsia"/>
          <w:b/>
          <w:bCs/>
          <w:color w:val="222222"/>
          <w:sz w:val="21"/>
          <w:szCs w:val="21"/>
        </w:rPr>
        <w:lastRenderedPageBreak/>
        <w:t>тадиях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.38</w:t>
      </w:r>
    </w:p>
    <w:p w14:paraId="6D1CBD44" w14:textId="77777777" w:rsidR="00E828A4" w:rsidRPr="00E828A4" w:rsidRDefault="00E828A4" w:rsidP="00E828A4">
      <w:pPr>
        <w:rPr>
          <w:rFonts w:ascii="Helvetica" w:hAnsi="Helvetica" w:cs="Helvetica"/>
          <w:b/>
          <w:bCs/>
          <w:color w:val="222222"/>
          <w:sz w:val="21"/>
          <w:szCs w:val="21"/>
        </w:rPr>
      </w:pPr>
    </w:p>
    <w:p w14:paraId="0295DE1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2.7. </w:t>
      </w:r>
      <w:r w:rsidRPr="00E828A4">
        <w:rPr>
          <w:rFonts w:ascii="Helvetica" w:hAnsi="Helvetica" w:cs="Helvetica" w:hint="eastAsia"/>
          <w:b/>
          <w:bCs/>
          <w:color w:val="222222"/>
          <w:sz w:val="21"/>
          <w:szCs w:val="21"/>
        </w:rPr>
        <w:t>Исследование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топографии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поверхности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методом</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растровой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электронной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микроскопии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различных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стадиях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.42</w:t>
      </w:r>
    </w:p>
    <w:p w14:paraId="4A7663C9" w14:textId="77777777" w:rsidR="00E828A4" w:rsidRPr="00E828A4" w:rsidRDefault="00E828A4" w:rsidP="00E828A4">
      <w:pPr>
        <w:rPr>
          <w:rFonts w:ascii="Helvetica" w:hAnsi="Helvetica" w:cs="Helvetica"/>
          <w:b/>
          <w:bCs/>
          <w:color w:val="222222"/>
          <w:sz w:val="21"/>
          <w:szCs w:val="21"/>
        </w:rPr>
      </w:pPr>
    </w:p>
    <w:p w14:paraId="3ADEF5C8"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hint="eastAsia"/>
          <w:b/>
          <w:bCs/>
          <w:color w:val="222222"/>
          <w:sz w:val="21"/>
          <w:szCs w:val="21"/>
        </w:rPr>
        <w:t>Результаты</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собственных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исследований</w:t>
      </w:r>
    </w:p>
    <w:p w14:paraId="1687C962" w14:textId="77777777" w:rsidR="00E828A4" w:rsidRPr="00E828A4" w:rsidRDefault="00E828A4" w:rsidP="00E828A4">
      <w:pPr>
        <w:rPr>
          <w:rFonts w:ascii="Helvetica" w:hAnsi="Helvetica" w:cs="Helvetica"/>
          <w:b/>
          <w:bCs/>
          <w:color w:val="222222"/>
          <w:sz w:val="21"/>
          <w:szCs w:val="21"/>
        </w:rPr>
      </w:pPr>
    </w:p>
    <w:p w14:paraId="72457244"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III. </w:t>
      </w:r>
      <w:r w:rsidRPr="00E828A4">
        <w:rPr>
          <w:rFonts w:ascii="Helvetica" w:hAnsi="Helvetica" w:cs="Helvetica" w:hint="eastAsia"/>
          <w:b/>
          <w:bCs/>
          <w:color w:val="222222"/>
          <w:sz w:val="21"/>
          <w:szCs w:val="21"/>
        </w:rPr>
        <w:t>Действие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малых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ионизирующего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излучения</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кинетику</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p>
    <w:p w14:paraId="6D3D8759" w14:textId="77777777" w:rsidR="00E828A4" w:rsidRPr="00E828A4" w:rsidRDefault="00E828A4" w:rsidP="00E828A4">
      <w:pPr>
        <w:rPr>
          <w:rFonts w:ascii="Helvetica" w:hAnsi="Helvetica" w:cs="Helvetica"/>
          <w:b/>
          <w:bCs/>
          <w:color w:val="222222"/>
          <w:sz w:val="21"/>
          <w:szCs w:val="21"/>
        </w:rPr>
      </w:pPr>
    </w:p>
    <w:p w14:paraId="6C7E49D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HeLa.</w:t>
      </w:r>
    </w:p>
    <w:p w14:paraId="43E43F62" w14:textId="77777777" w:rsidR="00E828A4" w:rsidRPr="00E828A4" w:rsidRDefault="00E828A4" w:rsidP="00E828A4">
      <w:pPr>
        <w:rPr>
          <w:rFonts w:ascii="Helvetica" w:hAnsi="Helvetica" w:cs="Helvetica"/>
          <w:b/>
          <w:bCs/>
          <w:color w:val="222222"/>
          <w:sz w:val="21"/>
          <w:szCs w:val="21"/>
        </w:rPr>
      </w:pPr>
    </w:p>
    <w:p w14:paraId="266070F0"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3.1. </w:t>
      </w:r>
      <w:r w:rsidRPr="00E828A4">
        <w:rPr>
          <w:rFonts w:ascii="Helvetica" w:hAnsi="Helvetica" w:cs="Helvetica" w:hint="eastAsia"/>
          <w:b/>
          <w:bCs/>
          <w:color w:val="222222"/>
          <w:sz w:val="21"/>
          <w:szCs w:val="21"/>
        </w:rPr>
        <w:t>Кривые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необлученной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популяции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HeLa.44</w:t>
      </w:r>
    </w:p>
    <w:p w14:paraId="5CD974F6" w14:textId="77777777" w:rsidR="00E828A4" w:rsidRPr="00E828A4" w:rsidRDefault="00E828A4" w:rsidP="00E828A4">
      <w:pPr>
        <w:rPr>
          <w:rFonts w:ascii="Helvetica" w:hAnsi="Helvetica" w:cs="Helvetica"/>
          <w:b/>
          <w:bCs/>
          <w:color w:val="222222"/>
          <w:sz w:val="21"/>
          <w:szCs w:val="21"/>
        </w:rPr>
      </w:pPr>
    </w:p>
    <w:p w14:paraId="1D68F00A"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3.2. </w:t>
      </w:r>
      <w:r w:rsidRPr="00E828A4">
        <w:rPr>
          <w:rFonts w:ascii="Helvetica" w:hAnsi="Helvetica" w:cs="Helvetica" w:hint="eastAsia"/>
          <w:b/>
          <w:bCs/>
          <w:color w:val="222222"/>
          <w:sz w:val="21"/>
          <w:szCs w:val="21"/>
        </w:rPr>
        <w:t>Динамика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изменения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количества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ДНК</w:t>
      </w:r>
      <w:r w:rsidRPr="00E828A4">
        <w:rPr>
          <w:rFonts w:ascii="Helvetica" w:hAnsi="Helvetica" w:cs="Helvetica"/>
          <w:b/>
          <w:bCs/>
          <w:color w:val="222222"/>
          <w:sz w:val="21"/>
          <w:szCs w:val="21"/>
        </w:rPr>
        <w:t>-</w:t>
      </w:r>
      <w:r w:rsidRPr="00E828A4">
        <w:rPr>
          <w:rFonts w:ascii="Helvetica" w:hAnsi="Helvetica" w:cs="Helvetica" w:hint="eastAsia"/>
          <w:b/>
          <w:bCs/>
          <w:color w:val="222222"/>
          <w:sz w:val="21"/>
          <w:szCs w:val="21"/>
        </w:rPr>
        <w:t>синтезирующих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интенсивности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синтеза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нуклеиновых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кислот</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необлученной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облученной</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популяции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процессе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.47</w:t>
      </w:r>
    </w:p>
    <w:p w14:paraId="5DCD6DF9" w14:textId="77777777" w:rsidR="00E828A4" w:rsidRPr="00E828A4" w:rsidRDefault="00E828A4" w:rsidP="00E828A4">
      <w:pPr>
        <w:rPr>
          <w:rFonts w:ascii="Helvetica" w:hAnsi="Helvetica" w:cs="Helvetica"/>
          <w:b/>
          <w:bCs/>
          <w:color w:val="222222"/>
          <w:sz w:val="21"/>
          <w:szCs w:val="21"/>
        </w:rPr>
      </w:pPr>
    </w:p>
    <w:p w14:paraId="2D00C818"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3.3. </w:t>
      </w:r>
      <w:r w:rsidRPr="00E828A4">
        <w:rPr>
          <w:rFonts w:ascii="Helvetica" w:hAnsi="Helvetica" w:cs="Helvetica" w:hint="eastAsia"/>
          <w:b/>
          <w:bCs/>
          <w:color w:val="222222"/>
          <w:sz w:val="21"/>
          <w:szCs w:val="21"/>
        </w:rPr>
        <w:t>Определение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размеров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культуры</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необлученной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ОД</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популяций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процессе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культивирования</w:t>
      </w:r>
      <w:r w:rsidRPr="00E828A4">
        <w:rPr>
          <w:rFonts w:ascii="Helvetica" w:hAnsi="Helvetica" w:cs="Helvetica"/>
          <w:b/>
          <w:bCs/>
          <w:color w:val="222222"/>
          <w:sz w:val="21"/>
          <w:szCs w:val="21"/>
        </w:rPr>
        <w:t>.53</w:t>
      </w:r>
    </w:p>
    <w:p w14:paraId="12090402" w14:textId="77777777" w:rsidR="00E828A4" w:rsidRPr="00E828A4" w:rsidRDefault="00E828A4" w:rsidP="00E828A4">
      <w:pPr>
        <w:rPr>
          <w:rFonts w:ascii="Helvetica" w:hAnsi="Helvetica" w:cs="Helvetica"/>
          <w:b/>
          <w:bCs/>
          <w:color w:val="222222"/>
          <w:sz w:val="21"/>
          <w:szCs w:val="21"/>
        </w:rPr>
      </w:pPr>
    </w:p>
    <w:p w14:paraId="7EEB788B"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3.4. </w:t>
      </w:r>
      <w:r w:rsidRPr="00E828A4">
        <w:rPr>
          <w:rFonts w:ascii="Helvetica" w:hAnsi="Helvetica" w:cs="Helvetica" w:hint="eastAsia"/>
          <w:b/>
          <w:bCs/>
          <w:color w:val="222222"/>
          <w:sz w:val="21"/>
          <w:szCs w:val="21"/>
        </w:rPr>
        <w:t>Микрорельеф</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поверхности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различных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фазах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роста</w:t>
      </w:r>
      <w:r w:rsidRPr="00E828A4">
        <w:rPr>
          <w:rFonts w:ascii="Helvetica" w:hAnsi="Helvetica" w:cs="Helvetica"/>
          <w:b/>
          <w:bCs/>
          <w:color w:val="222222"/>
          <w:sz w:val="21"/>
          <w:szCs w:val="21"/>
        </w:rPr>
        <w:t>.</w:t>
      </w:r>
    </w:p>
    <w:p w14:paraId="2A7C7910" w14:textId="77777777" w:rsidR="00E828A4" w:rsidRPr="00E828A4" w:rsidRDefault="00E828A4" w:rsidP="00E828A4">
      <w:pPr>
        <w:rPr>
          <w:rFonts w:ascii="Helvetica" w:hAnsi="Helvetica" w:cs="Helvetica"/>
          <w:b/>
          <w:bCs/>
          <w:color w:val="222222"/>
          <w:sz w:val="21"/>
          <w:szCs w:val="21"/>
        </w:rPr>
      </w:pPr>
    </w:p>
    <w:p w14:paraId="043D2B5D"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3.5. </w:t>
      </w:r>
      <w:r w:rsidRPr="00E828A4">
        <w:rPr>
          <w:rFonts w:ascii="Helvetica" w:hAnsi="Helvetica" w:cs="Helvetica" w:hint="eastAsia"/>
          <w:b/>
          <w:bCs/>
          <w:color w:val="222222"/>
          <w:sz w:val="21"/>
          <w:szCs w:val="21"/>
        </w:rPr>
        <w:t>Резюме</w:t>
      </w:r>
      <w:r w:rsidRPr="00E828A4">
        <w:rPr>
          <w:rFonts w:ascii="Helvetica" w:hAnsi="Helvetica" w:cs="Helvetica"/>
          <w:b/>
          <w:bCs/>
          <w:color w:val="222222"/>
          <w:sz w:val="21"/>
          <w:szCs w:val="21"/>
        </w:rPr>
        <w:t>.56</w:t>
      </w:r>
    </w:p>
    <w:p w14:paraId="39B54C60" w14:textId="77777777" w:rsidR="00E828A4" w:rsidRPr="00E828A4" w:rsidRDefault="00E828A4" w:rsidP="00E828A4">
      <w:pPr>
        <w:rPr>
          <w:rFonts w:ascii="Helvetica" w:hAnsi="Helvetica" w:cs="Helvetica"/>
          <w:b/>
          <w:bCs/>
          <w:color w:val="222222"/>
          <w:sz w:val="21"/>
          <w:szCs w:val="21"/>
        </w:rPr>
      </w:pPr>
    </w:p>
    <w:p w14:paraId="7B3FE48D"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IV. </w:t>
      </w:r>
      <w:r w:rsidRPr="00E828A4">
        <w:rPr>
          <w:rFonts w:ascii="Helvetica" w:hAnsi="Helvetica" w:cs="Helvetica" w:hint="eastAsia"/>
          <w:b/>
          <w:bCs/>
          <w:color w:val="222222"/>
          <w:sz w:val="21"/>
          <w:szCs w:val="21"/>
        </w:rPr>
        <w:t>Кинетика</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открепления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суспензию</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контрольной</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облученной</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культуре</w:t>
      </w:r>
      <w:r w:rsidRPr="00E828A4">
        <w:rPr>
          <w:rFonts w:ascii="Helvetica" w:hAnsi="Helvetica" w:cs="Helvetica"/>
          <w:b/>
          <w:bCs/>
          <w:color w:val="222222"/>
          <w:sz w:val="21"/>
          <w:szCs w:val="21"/>
        </w:rPr>
        <w:t>.</w:t>
      </w:r>
    </w:p>
    <w:p w14:paraId="5D2FE1B8" w14:textId="77777777" w:rsidR="00E828A4" w:rsidRPr="00E828A4" w:rsidRDefault="00E828A4" w:rsidP="00E828A4">
      <w:pPr>
        <w:rPr>
          <w:rFonts w:ascii="Helvetica" w:hAnsi="Helvetica" w:cs="Helvetica"/>
          <w:b/>
          <w:bCs/>
          <w:color w:val="222222"/>
          <w:sz w:val="21"/>
          <w:szCs w:val="21"/>
        </w:rPr>
      </w:pPr>
    </w:p>
    <w:p w14:paraId="10F32A49"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4.1. </w:t>
      </w:r>
      <w:r w:rsidRPr="00E828A4">
        <w:rPr>
          <w:rFonts w:ascii="Helvetica" w:hAnsi="Helvetica" w:cs="Helvetica" w:hint="eastAsia"/>
          <w:b/>
          <w:bCs/>
          <w:color w:val="222222"/>
          <w:sz w:val="21"/>
          <w:szCs w:val="21"/>
        </w:rPr>
        <w:t>Кривые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открепления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суспензию</w:t>
      </w:r>
      <w:r w:rsidRPr="00E828A4">
        <w:rPr>
          <w:rFonts w:ascii="Helvetica" w:hAnsi="Helvetica" w:cs="Helvetica"/>
          <w:b/>
          <w:bCs/>
          <w:color w:val="222222"/>
          <w:sz w:val="21"/>
          <w:szCs w:val="21"/>
        </w:rPr>
        <w:t>.60</w:t>
      </w:r>
    </w:p>
    <w:p w14:paraId="5BA9EF36" w14:textId="77777777" w:rsidR="00E828A4" w:rsidRPr="00E828A4" w:rsidRDefault="00E828A4" w:rsidP="00E828A4">
      <w:pPr>
        <w:rPr>
          <w:rFonts w:ascii="Helvetica" w:hAnsi="Helvetica" w:cs="Helvetica"/>
          <w:b/>
          <w:bCs/>
          <w:color w:val="222222"/>
          <w:sz w:val="21"/>
          <w:szCs w:val="21"/>
        </w:rPr>
      </w:pPr>
    </w:p>
    <w:p w14:paraId="214AC967"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4.2. </w:t>
      </w:r>
      <w:r w:rsidRPr="00E828A4">
        <w:rPr>
          <w:rFonts w:ascii="Helvetica" w:hAnsi="Helvetica" w:cs="Helvetica" w:hint="eastAsia"/>
          <w:b/>
          <w:bCs/>
          <w:color w:val="222222"/>
          <w:sz w:val="21"/>
          <w:szCs w:val="21"/>
        </w:rPr>
        <w:t>Жизнеспособность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открепившихся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.65</w:t>
      </w:r>
    </w:p>
    <w:p w14:paraId="4D1D45A4" w14:textId="77777777" w:rsidR="00E828A4" w:rsidRPr="00E828A4" w:rsidRDefault="00E828A4" w:rsidP="00E828A4">
      <w:pPr>
        <w:rPr>
          <w:rFonts w:ascii="Helvetica" w:hAnsi="Helvetica" w:cs="Helvetica"/>
          <w:b/>
          <w:bCs/>
          <w:color w:val="222222"/>
          <w:sz w:val="21"/>
          <w:szCs w:val="21"/>
        </w:rPr>
      </w:pPr>
    </w:p>
    <w:p w14:paraId="77057A85"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4.3. </w:t>
      </w:r>
      <w:r w:rsidRPr="00E828A4">
        <w:rPr>
          <w:rFonts w:ascii="Helvetica" w:hAnsi="Helvetica" w:cs="Helvetica" w:hint="eastAsia"/>
          <w:b/>
          <w:bCs/>
          <w:color w:val="222222"/>
          <w:sz w:val="21"/>
          <w:szCs w:val="21"/>
        </w:rPr>
        <w:t>Пролиферативная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способность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открепившихся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.67</w:t>
      </w:r>
    </w:p>
    <w:p w14:paraId="283A2745" w14:textId="77777777" w:rsidR="00E828A4" w:rsidRPr="00E828A4" w:rsidRDefault="00E828A4" w:rsidP="00E828A4">
      <w:pPr>
        <w:rPr>
          <w:rFonts w:ascii="Helvetica" w:hAnsi="Helvetica" w:cs="Helvetica"/>
          <w:b/>
          <w:bCs/>
          <w:color w:val="222222"/>
          <w:sz w:val="21"/>
          <w:szCs w:val="21"/>
        </w:rPr>
      </w:pPr>
    </w:p>
    <w:p w14:paraId="5A014BB8"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4.4. </w:t>
      </w:r>
      <w:r w:rsidRPr="00E828A4">
        <w:rPr>
          <w:rFonts w:ascii="Helvetica" w:hAnsi="Helvetica" w:cs="Helvetica" w:hint="eastAsia"/>
          <w:b/>
          <w:bCs/>
          <w:color w:val="222222"/>
          <w:sz w:val="21"/>
          <w:szCs w:val="21"/>
        </w:rPr>
        <w:t>Резюме</w:t>
      </w:r>
      <w:r w:rsidRPr="00E828A4">
        <w:rPr>
          <w:rFonts w:ascii="Helvetica" w:hAnsi="Helvetica" w:cs="Helvetica"/>
          <w:b/>
          <w:bCs/>
          <w:color w:val="222222"/>
          <w:sz w:val="21"/>
          <w:szCs w:val="21"/>
        </w:rPr>
        <w:t>.70</w:t>
      </w:r>
    </w:p>
    <w:p w14:paraId="7EC2C0E2" w14:textId="77777777" w:rsidR="00E828A4" w:rsidRPr="00E828A4" w:rsidRDefault="00E828A4" w:rsidP="00E828A4">
      <w:pPr>
        <w:rPr>
          <w:rFonts w:ascii="Helvetica" w:hAnsi="Helvetica" w:cs="Helvetica"/>
          <w:b/>
          <w:bCs/>
          <w:color w:val="222222"/>
          <w:sz w:val="21"/>
          <w:szCs w:val="21"/>
        </w:rPr>
      </w:pPr>
    </w:p>
    <w:p w14:paraId="106EA5A6"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V. </w:t>
      </w:r>
      <w:r w:rsidRPr="00E828A4">
        <w:rPr>
          <w:rFonts w:ascii="Helvetica" w:hAnsi="Helvetica" w:cs="Helvetica" w:hint="eastAsia"/>
          <w:b/>
          <w:bCs/>
          <w:color w:val="222222"/>
          <w:sz w:val="21"/>
          <w:szCs w:val="21"/>
        </w:rPr>
        <w:t>Изучение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восстановления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популяции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опухолевых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HeLa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различных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режимах</w:t>
      </w:r>
      <w:r w:rsidRPr="00E828A4">
        <w:rPr>
          <w:rFonts w:ascii="Helvetica" w:hAnsi="Helvetica" w:cs="Helvetica"/>
          <w:b/>
          <w:bCs/>
          <w:color w:val="222222"/>
          <w:sz w:val="21"/>
          <w:szCs w:val="21"/>
        </w:rPr>
        <w:t>.</w:t>
      </w:r>
    </w:p>
    <w:p w14:paraId="7FD59B68" w14:textId="77777777" w:rsidR="00E828A4" w:rsidRPr="00E828A4" w:rsidRDefault="00E828A4" w:rsidP="00E828A4">
      <w:pPr>
        <w:rPr>
          <w:rFonts w:ascii="Helvetica" w:hAnsi="Helvetica" w:cs="Helvetica"/>
          <w:b/>
          <w:bCs/>
          <w:color w:val="222222"/>
          <w:sz w:val="21"/>
          <w:szCs w:val="21"/>
        </w:rPr>
      </w:pPr>
    </w:p>
    <w:p w14:paraId="40B7D746" w14:textId="77777777" w:rsidR="00E828A4" w:rsidRPr="00E828A4" w:rsidRDefault="00E828A4" w:rsidP="00E828A4">
      <w:pPr>
        <w:rPr>
          <w:rFonts w:ascii="Helvetica" w:hAnsi="Helvetica" w:cs="Helvetica"/>
          <w:b/>
          <w:bCs/>
          <w:color w:val="222222"/>
          <w:sz w:val="21"/>
          <w:szCs w:val="21"/>
        </w:rPr>
      </w:pPr>
      <w:r w:rsidRPr="00E828A4">
        <w:rPr>
          <w:rFonts w:ascii="Helvetica" w:hAnsi="Helvetica" w:cs="Helvetica"/>
          <w:b/>
          <w:bCs/>
          <w:color w:val="222222"/>
          <w:sz w:val="21"/>
          <w:szCs w:val="21"/>
        </w:rPr>
        <w:t xml:space="preserve">5.1. </w:t>
      </w:r>
      <w:r w:rsidRPr="00E828A4">
        <w:rPr>
          <w:rFonts w:ascii="Helvetica" w:hAnsi="Helvetica" w:cs="Helvetica" w:hint="eastAsia"/>
          <w:b/>
          <w:bCs/>
          <w:color w:val="222222"/>
          <w:sz w:val="21"/>
          <w:szCs w:val="21"/>
        </w:rPr>
        <w:t>Выживаемость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клоногенных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различных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режимах</w:t>
      </w:r>
      <w:r w:rsidRPr="00E828A4">
        <w:rPr>
          <w:rFonts w:ascii="Helvetica" w:hAnsi="Helvetica" w:cs="Helvetica"/>
          <w:b/>
          <w:bCs/>
          <w:color w:val="222222"/>
          <w:sz w:val="21"/>
          <w:szCs w:val="21"/>
        </w:rPr>
        <w:t>.73</w:t>
      </w:r>
    </w:p>
    <w:p w14:paraId="67CA60E2" w14:textId="77777777" w:rsidR="00E828A4" w:rsidRPr="00E828A4" w:rsidRDefault="00E828A4" w:rsidP="00E828A4">
      <w:pPr>
        <w:rPr>
          <w:rFonts w:ascii="Helvetica" w:hAnsi="Helvetica" w:cs="Helvetica"/>
          <w:b/>
          <w:bCs/>
          <w:color w:val="222222"/>
          <w:sz w:val="21"/>
          <w:szCs w:val="21"/>
        </w:rPr>
      </w:pPr>
    </w:p>
    <w:p w14:paraId="109CC004" w14:textId="59F3B0BE" w:rsidR="00484EB4" w:rsidRPr="00E828A4" w:rsidRDefault="00E828A4" w:rsidP="00E828A4">
      <w:r w:rsidRPr="00E828A4">
        <w:rPr>
          <w:rFonts w:ascii="Helvetica" w:hAnsi="Helvetica" w:cs="Helvetica"/>
          <w:b/>
          <w:bCs/>
          <w:color w:val="222222"/>
          <w:sz w:val="21"/>
          <w:szCs w:val="21"/>
        </w:rPr>
        <w:t xml:space="preserve">5.2. </w:t>
      </w:r>
      <w:r w:rsidRPr="00E828A4">
        <w:rPr>
          <w:rFonts w:ascii="Helvetica" w:hAnsi="Helvetica" w:cs="Helvetica" w:hint="eastAsia"/>
          <w:b/>
          <w:bCs/>
          <w:color w:val="222222"/>
          <w:sz w:val="21"/>
          <w:szCs w:val="21"/>
        </w:rPr>
        <w:t>Радиочувствительность</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клоногенных</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клеток</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разные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сроки</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после</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однократного</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облучения</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в</w:t>
      </w:r>
      <w:r w:rsidRPr="00E828A4">
        <w:rPr>
          <w:rFonts w:ascii="Helvetica" w:hAnsi="Helvetica" w:cs="Helvetica"/>
          <w:b/>
          <w:bCs/>
          <w:color w:val="222222"/>
          <w:sz w:val="21"/>
          <w:szCs w:val="21"/>
        </w:rPr>
        <w:t xml:space="preserve"> </w:t>
      </w:r>
      <w:r w:rsidRPr="00E828A4">
        <w:rPr>
          <w:rFonts w:ascii="Helvetica" w:hAnsi="Helvetica" w:cs="Helvetica" w:hint="eastAsia"/>
          <w:b/>
          <w:bCs/>
          <w:color w:val="222222"/>
          <w:sz w:val="21"/>
          <w:szCs w:val="21"/>
        </w:rPr>
        <w:t>дозе</w:t>
      </w:r>
      <w:r w:rsidRPr="00E828A4">
        <w:rPr>
          <w:rFonts w:ascii="Helvetica" w:hAnsi="Helvetica" w:cs="Helvetica"/>
          <w:b/>
          <w:bCs/>
          <w:color w:val="222222"/>
          <w:sz w:val="21"/>
          <w:szCs w:val="21"/>
        </w:rPr>
        <w:t xml:space="preserve"> 0.1 </w:t>
      </w:r>
      <w:r w:rsidRPr="00E828A4">
        <w:rPr>
          <w:rFonts w:ascii="Helvetica" w:hAnsi="Helvetica" w:cs="Helvetica" w:hint="eastAsia"/>
          <w:b/>
          <w:bCs/>
          <w:color w:val="222222"/>
          <w:sz w:val="21"/>
          <w:szCs w:val="21"/>
        </w:rPr>
        <w:t>Гр</w:t>
      </w:r>
      <w:r w:rsidRPr="00E828A4">
        <w:rPr>
          <w:rFonts w:ascii="Helvetica" w:hAnsi="Helvetica" w:cs="Helvetica"/>
          <w:b/>
          <w:bCs/>
          <w:color w:val="222222"/>
          <w:sz w:val="21"/>
          <w:szCs w:val="21"/>
        </w:rPr>
        <w:t>.82</w:t>
      </w:r>
    </w:p>
    <w:sectPr w:rsidR="00484EB4" w:rsidRPr="00E828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7606" w14:textId="77777777" w:rsidR="008B2AFA" w:rsidRDefault="008B2AFA">
      <w:pPr>
        <w:spacing w:after="0" w:line="240" w:lineRule="auto"/>
      </w:pPr>
      <w:r>
        <w:separator/>
      </w:r>
    </w:p>
  </w:endnote>
  <w:endnote w:type="continuationSeparator" w:id="0">
    <w:p w14:paraId="0012C4A1" w14:textId="77777777" w:rsidR="008B2AFA" w:rsidRDefault="008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A719" w14:textId="77777777" w:rsidR="008B2AFA" w:rsidRDefault="008B2AFA"/>
    <w:p w14:paraId="18A94BB7" w14:textId="77777777" w:rsidR="008B2AFA" w:rsidRDefault="008B2AFA"/>
    <w:p w14:paraId="31CA78F5" w14:textId="77777777" w:rsidR="008B2AFA" w:rsidRDefault="008B2AFA"/>
    <w:p w14:paraId="3F8F21CD" w14:textId="77777777" w:rsidR="008B2AFA" w:rsidRDefault="008B2AFA"/>
    <w:p w14:paraId="7110844B" w14:textId="77777777" w:rsidR="008B2AFA" w:rsidRDefault="008B2AFA"/>
    <w:p w14:paraId="21B034BF" w14:textId="77777777" w:rsidR="008B2AFA" w:rsidRDefault="008B2AFA"/>
    <w:p w14:paraId="7FE454D5" w14:textId="77777777" w:rsidR="008B2AFA" w:rsidRDefault="008B2A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78FC3" wp14:editId="7002EE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2F87C" w14:textId="77777777" w:rsidR="008B2AFA" w:rsidRDefault="008B2A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78F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2F87C" w14:textId="77777777" w:rsidR="008B2AFA" w:rsidRDefault="008B2A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975A39" w14:textId="77777777" w:rsidR="008B2AFA" w:rsidRDefault="008B2AFA"/>
    <w:p w14:paraId="4A6D3DCF" w14:textId="77777777" w:rsidR="008B2AFA" w:rsidRDefault="008B2AFA"/>
    <w:p w14:paraId="5BE906D7" w14:textId="77777777" w:rsidR="008B2AFA" w:rsidRDefault="008B2A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93DD33" wp14:editId="3299B9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D2EF" w14:textId="77777777" w:rsidR="008B2AFA" w:rsidRDefault="008B2AFA"/>
                          <w:p w14:paraId="0D710F91" w14:textId="77777777" w:rsidR="008B2AFA" w:rsidRDefault="008B2A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3DD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8D2EF" w14:textId="77777777" w:rsidR="008B2AFA" w:rsidRDefault="008B2AFA"/>
                    <w:p w14:paraId="0D710F91" w14:textId="77777777" w:rsidR="008B2AFA" w:rsidRDefault="008B2A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B83B60" w14:textId="77777777" w:rsidR="008B2AFA" w:rsidRDefault="008B2AFA"/>
    <w:p w14:paraId="57CAA079" w14:textId="77777777" w:rsidR="008B2AFA" w:rsidRDefault="008B2AFA">
      <w:pPr>
        <w:rPr>
          <w:sz w:val="2"/>
          <w:szCs w:val="2"/>
        </w:rPr>
      </w:pPr>
    </w:p>
    <w:p w14:paraId="137B308E" w14:textId="77777777" w:rsidR="008B2AFA" w:rsidRDefault="008B2AFA"/>
    <w:p w14:paraId="78026EF4" w14:textId="77777777" w:rsidR="008B2AFA" w:rsidRDefault="008B2AFA">
      <w:pPr>
        <w:spacing w:after="0" w:line="240" w:lineRule="auto"/>
      </w:pPr>
    </w:p>
  </w:footnote>
  <w:footnote w:type="continuationSeparator" w:id="0">
    <w:p w14:paraId="2462075C" w14:textId="77777777" w:rsidR="008B2AFA" w:rsidRDefault="008B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AFA"/>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4</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cp:revision>
  <cp:lastPrinted>2009-02-06T05:36:00Z</cp:lastPrinted>
  <dcterms:created xsi:type="dcterms:W3CDTF">2025-11-25T20:19:00Z</dcterms:created>
  <dcterms:modified xsi:type="dcterms:W3CDTF">2025-11-26T20:46:00Z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