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B010" w14:textId="77777777" w:rsidR="0043117A" w:rsidRDefault="0043117A" w:rsidP="0043117A"/>
    <w:p w14:paraId="773E8414" w14:textId="5543A719" w:rsidR="005E39A9" w:rsidRDefault="0043117A" w:rsidP="0043117A">
      <w:r>
        <w:rPr>
          <w:rFonts w:hint="eastAsia"/>
        </w:rPr>
        <w:t>Воробьев</w:t>
      </w:r>
      <w:r>
        <w:t xml:space="preserve">, </w:t>
      </w:r>
      <w:r>
        <w:rPr>
          <w:rFonts w:hint="eastAsia"/>
        </w:rPr>
        <w:t>Григорий</w:t>
      </w:r>
      <w:r>
        <w:t xml:space="preserve"> </w:t>
      </w:r>
      <w:r>
        <w:rPr>
          <w:rFonts w:hint="eastAsia"/>
        </w:rPr>
        <w:t>Михайлович</w:t>
      </w:r>
      <w:r>
        <w:t xml:space="preserve"> </w:t>
      </w:r>
      <w:r w:rsidRPr="0043117A">
        <w:rPr>
          <w:rFonts w:hint="eastAsia"/>
        </w:rPr>
        <w:t>Биологические</w:t>
      </w:r>
      <w:r w:rsidRPr="0043117A">
        <w:t xml:space="preserve"> </w:t>
      </w:r>
      <w:r w:rsidRPr="0043117A">
        <w:rPr>
          <w:rFonts w:hint="eastAsia"/>
        </w:rPr>
        <w:t>трактаты</w:t>
      </w:r>
      <w:r w:rsidRPr="0043117A">
        <w:t xml:space="preserve"> </w:t>
      </w:r>
      <w:r w:rsidRPr="0043117A">
        <w:rPr>
          <w:rFonts w:hint="eastAsia"/>
        </w:rPr>
        <w:t>Аристотеля</w:t>
      </w:r>
      <w:r w:rsidRPr="0043117A">
        <w:t xml:space="preserve"> </w:t>
      </w:r>
      <w:r w:rsidRPr="0043117A">
        <w:rPr>
          <w:rFonts w:hint="eastAsia"/>
        </w:rPr>
        <w:t>в</w:t>
      </w:r>
      <w:r w:rsidRPr="0043117A">
        <w:t xml:space="preserve"> </w:t>
      </w:r>
      <w:r w:rsidRPr="0043117A">
        <w:rPr>
          <w:rFonts w:hint="eastAsia"/>
        </w:rPr>
        <w:t>латинском</w:t>
      </w:r>
      <w:r w:rsidRPr="0043117A">
        <w:t xml:space="preserve"> </w:t>
      </w:r>
      <w:r w:rsidRPr="0043117A">
        <w:rPr>
          <w:rFonts w:hint="eastAsia"/>
        </w:rPr>
        <w:t>переводе</w:t>
      </w:r>
      <w:r w:rsidRPr="0043117A">
        <w:t xml:space="preserve"> </w:t>
      </w:r>
      <w:r w:rsidRPr="0043117A">
        <w:rPr>
          <w:rFonts w:hint="eastAsia"/>
        </w:rPr>
        <w:t>Феодора</w:t>
      </w:r>
      <w:r w:rsidRPr="0043117A">
        <w:t xml:space="preserve"> </w:t>
      </w:r>
      <w:r w:rsidRPr="0043117A">
        <w:rPr>
          <w:rFonts w:hint="eastAsia"/>
        </w:rPr>
        <w:t>Газы</w:t>
      </w:r>
      <w:r w:rsidRPr="0043117A">
        <w:t xml:space="preserve"> </w:t>
      </w:r>
      <w:r w:rsidRPr="0043117A">
        <w:rPr>
          <w:rFonts w:hint="eastAsia"/>
        </w:rPr>
        <w:t>как</w:t>
      </w:r>
      <w:r w:rsidRPr="0043117A">
        <w:t xml:space="preserve"> </w:t>
      </w:r>
      <w:r w:rsidRPr="0043117A">
        <w:rPr>
          <w:rFonts w:hint="eastAsia"/>
        </w:rPr>
        <w:t>памятник</w:t>
      </w:r>
      <w:r w:rsidRPr="0043117A">
        <w:t xml:space="preserve"> </w:t>
      </w:r>
      <w:r w:rsidRPr="0043117A">
        <w:rPr>
          <w:rFonts w:hint="eastAsia"/>
        </w:rPr>
        <w:t>гуманистической</w:t>
      </w:r>
      <w:r w:rsidRPr="0043117A">
        <w:t xml:space="preserve"> </w:t>
      </w:r>
      <w:r w:rsidRPr="0043117A">
        <w:rPr>
          <w:rFonts w:hint="eastAsia"/>
        </w:rPr>
        <w:t>филологии</w:t>
      </w:r>
    </w:p>
    <w:p w14:paraId="6E6EB9DB" w14:textId="77777777" w:rsidR="0043117A" w:rsidRDefault="0043117A" w:rsidP="0043117A">
      <w:r>
        <w:rPr>
          <w:rFonts w:hint="eastAsia"/>
        </w:rPr>
        <w:t>ОГЛАВЛЕНИЕ</w:t>
      </w:r>
      <w:r>
        <w:t xml:space="preserve"> </w:t>
      </w:r>
      <w:r>
        <w:rPr>
          <w:rFonts w:hint="eastAsia"/>
        </w:rPr>
        <w:t>ДИССЕРТАЦИИ</w:t>
      </w:r>
    </w:p>
    <w:p w14:paraId="28DCFEE5" w14:textId="77777777" w:rsidR="0043117A" w:rsidRDefault="0043117A" w:rsidP="0043117A">
      <w:r>
        <w:rPr>
          <w:rFonts w:hint="eastAsia"/>
        </w:rPr>
        <w:t>кандидат</w:t>
      </w:r>
      <w:r>
        <w:t xml:space="preserve"> </w:t>
      </w:r>
      <w:r>
        <w:rPr>
          <w:rFonts w:hint="eastAsia"/>
        </w:rPr>
        <w:t>наук</w:t>
      </w:r>
      <w:r>
        <w:t xml:space="preserve"> </w:t>
      </w:r>
      <w:r>
        <w:rPr>
          <w:rFonts w:hint="eastAsia"/>
        </w:rPr>
        <w:t>Воробьев</w:t>
      </w:r>
      <w:r>
        <w:t xml:space="preserve">, </w:t>
      </w:r>
      <w:r>
        <w:rPr>
          <w:rFonts w:hint="eastAsia"/>
        </w:rPr>
        <w:t>Григорий</w:t>
      </w:r>
      <w:r>
        <w:t xml:space="preserve"> </w:t>
      </w:r>
      <w:r>
        <w:rPr>
          <w:rFonts w:hint="eastAsia"/>
        </w:rPr>
        <w:t>Михайлович</w:t>
      </w:r>
    </w:p>
    <w:p w14:paraId="412B663E" w14:textId="77777777" w:rsidR="0043117A" w:rsidRDefault="0043117A" w:rsidP="0043117A">
      <w:r>
        <w:rPr>
          <w:rFonts w:hint="eastAsia"/>
        </w:rPr>
        <w:t>ОГЛАВЛЕНИЕ</w:t>
      </w:r>
    </w:p>
    <w:p w14:paraId="38FE2434" w14:textId="77777777" w:rsidR="0043117A" w:rsidRDefault="0043117A" w:rsidP="0043117A"/>
    <w:p w14:paraId="08BFA3E7" w14:textId="77777777" w:rsidR="0043117A" w:rsidRDefault="0043117A" w:rsidP="0043117A">
      <w:r>
        <w:rPr>
          <w:rFonts w:hint="eastAsia"/>
        </w:rPr>
        <w:t>Введение</w:t>
      </w:r>
    </w:p>
    <w:p w14:paraId="3AFF938F" w14:textId="77777777" w:rsidR="0043117A" w:rsidRDefault="0043117A" w:rsidP="0043117A"/>
    <w:p w14:paraId="79CCA917" w14:textId="77777777" w:rsidR="0043117A" w:rsidRDefault="0043117A" w:rsidP="0043117A">
      <w:r>
        <w:rPr>
          <w:rFonts w:hint="eastAsia"/>
        </w:rPr>
        <w:t>Глава</w:t>
      </w:r>
      <w:r>
        <w:t xml:space="preserve"> 1. </w:t>
      </w:r>
      <w:r>
        <w:rPr>
          <w:rFonts w:hint="eastAsia"/>
        </w:rPr>
        <w:t>Феодор</w:t>
      </w:r>
      <w:r>
        <w:t xml:space="preserve"> </w:t>
      </w:r>
      <w:r>
        <w:rPr>
          <w:rFonts w:hint="eastAsia"/>
        </w:rPr>
        <w:t>Газа</w:t>
      </w:r>
      <w:r>
        <w:t xml:space="preserve"> </w:t>
      </w:r>
      <w:r>
        <w:rPr>
          <w:rFonts w:hint="eastAsia"/>
        </w:rPr>
        <w:t>—</w:t>
      </w:r>
      <w:r>
        <w:t xml:space="preserve"> </w:t>
      </w:r>
      <w:r>
        <w:rPr>
          <w:rFonts w:hint="eastAsia"/>
        </w:rPr>
        <w:t>ученый</w:t>
      </w:r>
      <w:r>
        <w:t xml:space="preserve"> </w:t>
      </w:r>
      <w:r>
        <w:rPr>
          <w:rFonts w:hint="eastAsia"/>
        </w:rPr>
        <w:t>и</w:t>
      </w:r>
      <w:r>
        <w:t xml:space="preserve"> </w:t>
      </w:r>
      <w:r>
        <w:rPr>
          <w:rFonts w:hint="eastAsia"/>
        </w:rPr>
        <w:t>переводчик</w:t>
      </w:r>
    </w:p>
    <w:p w14:paraId="3B7FD6E2" w14:textId="77777777" w:rsidR="0043117A" w:rsidRDefault="0043117A" w:rsidP="0043117A"/>
    <w:p w14:paraId="32637BF0" w14:textId="77777777" w:rsidR="0043117A" w:rsidRDefault="0043117A" w:rsidP="0043117A">
      <w:r>
        <w:t xml:space="preserve">1.1. </w:t>
      </w:r>
      <w:r>
        <w:rPr>
          <w:rFonts w:hint="eastAsia"/>
        </w:rPr>
        <w:t>Византийские</w:t>
      </w:r>
      <w:r>
        <w:t xml:space="preserve"> </w:t>
      </w:r>
      <w:r>
        <w:rPr>
          <w:rFonts w:hint="eastAsia"/>
        </w:rPr>
        <w:t>гуманисты</w:t>
      </w:r>
      <w:r>
        <w:t xml:space="preserve"> </w:t>
      </w:r>
      <w:r>
        <w:rPr>
          <w:rFonts w:hint="eastAsia"/>
        </w:rPr>
        <w:t>в</w:t>
      </w:r>
      <w:r>
        <w:t xml:space="preserve"> </w:t>
      </w:r>
      <w:r>
        <w:rPr>
          <w:rFonts w:hint="eastAsia"/>
        </w:rPr>
        <w:t>Италии</w:t>
      </w:r>
    </w:p>
    <w:p w14:paraId="2D9665E1" w14:textId="77777777" w:rsidR="0043117A" w:rsidRDefault="0043117A" w:rsidP="0043117A"/>
    <w:p w14:paraId="7DCF2B59" w14:textId="77777777" w:rsidR="0043117A" w:rsidRDefault="0043117A" w:rsidP="0043117A">
      <w:r>
        <w:t xml:space="preserve">1.2. </w:t>
      </w:r>
      <w:r>
        <w:rPr>
          <w:rFonts w:hint="eastAsia"/>
        </w:rPr>
        <w:t>Обзор</w:t>
      </w:r>
      <w:r>
        <w:t xml:space="preserve"> </w:t>
      </w:r>
      <w:r>
        <w:rPr>
          <w:rFonts w:hint="eastAsia"/>
        </w:rPr>
        <w:t>литературы</w:t>
      </w:r>
      <w:r>
        <w:t xml:space="preserve"> </w:t>
      </w:r>
      <w:r>
        <w:rPr>
          <w:rFonts w:hint="eastAsia"/>
        </w:rPr>
        <w:t>о</w:t>
      </w:r>
      <w:r>
        <w:t xml:space="preserve"> </w:t>
      </w:r>
      <w:r>
        <w:rPr>
          <w:rFonts w:hint="eastAsia"/>
        </w:rPr>
        <w:t>жизни</w:t>
      </w:r>
      <w:r>
        <w:t xml:space="preserve"> </w:t>
      </w:r>
      <w:r>
        <w:rPr>
          <w:rFonts w:hint="eastAsia"/>
        </w:rPr>
        <w:t>и</w:t>
      </w:r>
      <w:r>
        <w:t xml:space="preserve"> </w:t>
      </w:r>
      <w:r>
        <w:rPr>
          <w:rFonts w:hint="eastAsia"/>
        </w:rPr>
        <w:t>ученой</w:t>
      </w:r>
      <w:r>
        <w:t xml:space="preserve"> </w:t>
      </w:r>
      <w:r>
        <w:rPr>
          <w:rFonts w:hint="eastAsia"/>
        </w:rPr>
        <w:t>деятельности</w:t>
      </w:r>
      <w:r>
        <w:t xml:space="preserve"> </w:t>
      </w:r>
      <w:r>
        <w:rPr>
          <w:rFonts w:hint="eastAsia"/>
        </w:rPr>
        <w:t>Газы</w:t>
      </w:r>
    </w:p>
    <w:p w14:paraId="0FBEE188" w14:textId="77777777" w:rsidR="0043117A" w:rsidRDefault="0043117A" w:rsidP="0043117A"/>
    <w:p w14:paraId="28DEDCF9" w14:textId="77777777" w:rsidR="0043117A" w:rsidRDefault="0043117A" w:rsidP="0043117A">
      <w:r>
        <w:t xml:space="preserve">1.3. </w:t>
      </w:r>
      <w:r>
        <w:rPr>
          <w:rFonts w:hint="eastAsia"/>
        </w:rPr>
        <w:t>Краткая</w:t>
      </w:r>
      <w:r>
        <w:t xml:space="preserve"> </w:t>
      </w:r>
      <w:r>
        <w:rPr>
          <w:rFonts w:hint="eastAsia"/>
        </w:rPr>
        <w:t>биография</w:t>
      </w:r>
      <w:r>
        <w:t xml:space="preserve"> </w:t>
      </w:r>
      <w:r>
        <w:rPr>
          <w:rFonts w:hint="eastAsia"/>
        </w:rPr>
        <w:t>Газы</w:t>
      </w:r>
    </w:p>
    <w:p w14:paraId="08D009A3" w14:textId="77777777" w:rsidR="0043117A" w:rsidRDefault="0043117A" w:rsidP="0043117A"/>
    <w:p w14:paraId="300E6923" w14:textId="77777777" w:rsidR="0043117A" w:rsidRDefault="0043117A" w:rsidP="0043117A">
      <w:r>
        <w:t xml:space="preserve">1.4. </w:t>
      </w:r>
      <w:r>
        <w:rPr>
          <w:rFonts w:hint="eastAsia"/>
        </w:rPr>
        <w:t>Грек</w:t>
      </w:r>
      <w:r>
        <w:t xml:space="preserve"> </w:t>
      </w:r>
      <w:r>
        <w:rPr>
          <w:rFonts w:hint="eastAsia"/>
        </w:rPr>
        <w:t>и</w:t>
      </w:r>
      <w:r>
        <w:t>/</w:t>
      </w:r>
      <w:r>
        <w:rPr>
          <w:rFonts w:hint="eastAsia"/>
        </w:rPr>
        <w:t>или</w:t>
      </w:r>
      <w:r>
        <w:t xml:space="preserve"> </w:t>
      </w:r>
      <w:r>
        <w:rPr>
          <w:rFonts w:hint="eastAsia"/>
        </w:rPr>
        <w:t>ромей</w:t>
      </w:r>
      <w:r>
        <w:t xml:space="preserve">? </w:t>
      </w:r>
      <w:r>
        <w:rPr>
          <w:rFonts w:hint="eastAsia"/>
        </w:rPr>
        <w:t>Гуманистическое</w:t>
      </w:r>
      <w:r>
        <w:t xml:space="preserve"> </w:t>
      </w:r>
      <w:r>
        <w:rPr>
          <w:rFonts w:hint="eastAsia"/>
        </w:rPr>
        <w:t>обращение</w:t>
      </w:r>
      <w:r>
        <w:t xml:space="preserve"> </w:t>
      </w:r>
      <w:r>
        <w:rPr>
          <w:rFonts w:hint="eastAsia"/>
        </w:rPr>
        <w:t>к</w:t>
      </w:r>
      <w:r>
        <w:t xml:space="preserve"> </w:t>
      </w:r>
      <w:r>
        <w:rPr>
          <w:rFonts w:hint="eastAsia"/>
        </w:rPr>
        <w:t>античности</w:t>
      </w:r>
      <w:r>
        <w:t xml:space="preserve"> </w:t>
      </w:r>
      <w:r>
        <w:rPr>
          <w:rFonts w:hint="eastAsia"/>
        </w:rPr>
        <w:t>и</w:t>
      </w:r>
      <w:r>
        <w:t xml:space="preserve"> </w:t>
      </w:r>
      <w:r>
        <w:rPr>
          <w:rFonts w:hint="eastAsia"/>
        </w:rPr>
        <w:t>византийская</w:t>
      </w:r>
      <w:r>
        <w:t xml:space="preserve"> </w:t>
      </w:r>
      <w:r>
        <w:rPr>
          <w:rFonts w:hint="eastAsia"/>
        </w:rPr>
        <w:t>идентичность</w:t>
      </w:r>
      <w:r>
        <w:t xml:space="preserve"> </w:t>
      </w:r>
      <w:r>
        <w:rPr>
          <w:rFonts w:hint="eastAsia"/>
        </w:rPr>
        <w:t>Газы</w:t>
      </w:r>
    </w:p>
    <w:p w14:paraId="33E44306" w14:textId="77777777" w:rsidR="0043117A" w:rsidRDefault="0043117A" w:rsidP="0043117A"/>
    <w:p w14:paraId="56EC18D1" w14:textId="77777777" w:rsidR="0043117A" w:rsidRDefault="0043117A" w:rsidP="0043117A">
      <w:r>
        <w:t xml:space="preserve">1.5. </w:t>
      </w:r>
      <w:r>
        <w:rPr>
          <w:rFonts w:hint="eastAsia"/>
        </w:rPr>
        <w:t>Рукописи</w:t>
      </w:r>
      <w:r>
        <w:t xml:space="preserve"> </w:t>
      </w:r>
      <w:r>
        <w:rPr>
          <w:rFonts w:hint="eastAsia"/>
        </w:rPr>
        <w:t>Газы</w:t>
      </w:r>
    </w:p>
    <w:p w14:paraId="3A80E963" w14:textId="77777777" w:rsidR="0043117A" w:rsidRDefault="0043117A" w:rsidP="0043117A"/>
    <w:p w14:paraId="7E863E2C" w14:textId="77777777" w:rsidR="0043117A" w:rsidRDefault="0043117A" w:rsidP="0043117A">
      <w:r>
        <w:t xml:space="preserve">1.5.1 </w:t>
      </w:r>
      <w:r>
        <w:rPr>
          <w:rFonts w:hint="eastAsia"/>
        </w:rPr>
        <w:t>Газа</w:t>
      </w:r>
      <w:r>
        <w:t xml:space="preserve"> </w:t>
      </w:r>
      <w:r>
        <w:rPr>
          <w:rFonts w:hint="eastAsia"/>
        </w:rPr>
        <w:t>—</w:t>
      </w:r>
      <w:r>
        <w:t xml:space="preserve"> </w:t>
      </w:r>
      <w:r>
        <w:rPr>
          <w:rFonts w:hint="eastAsia"/>
        </w:rPr>
        <w:t>переписчик</w:t>
      </w:r>
      <w:r>
        <w:t xml:space="preserve"> </w:t>
      </w:r>
      <w:r>
        <w:rPr>
          <w:rFonts w:hint="eastAsia"/>
        </w:rPr>
        <w:t>рукописей</w:t>
      </w:r>
      <w:r>
        <w:t xml:space="preserve">. </w:t>
      </w:r>
      <w:r>
        <w:rPr>
          <w:rFonts w:hint="eastAsia"/>
        </w:rPr>
        <w:t>История</w:t>
      </w:r>
      <w:r>
        <w:t xml:space="preserve"> </w:t>
      </w:r>
      <w:r>
        <w:rPr>
          <w:rFonts w:hint="eastAsia"/>
        </w:rPr>
        <w:t>библиотеки</w:t>
      </w:r>
    </w:p>
    <w:p w14:paraId="7F0C1B90" w14:textId="77777777" w:rsidR="0043117A" w:rsidRDefault="0043117A" w:rsidP="0043117A"/>
    <w:p w14:paraId="0E8A4DA4" w14:textId="77777777" w:rsidR="0043117A" w:rsidRDefault="0043117A" w:rsidP="0043117A">
      <w:r>
        <w:t xml:space="preserve">1.5.2. </w:t>
      </w:r>
      <w:r>
        <w:rPr>
          <w:rFonts w:hint="eastAsia"/>
        </w:rPr>
        <w:t>Утраченный</w:t>
      </w:r>
      <w:r>
        <w:t xml:space="preserve"> </w:t>
      </w:r>
      <w:r>
        <w:rPr>
          <w:rFonts w:hint="eastAsia"/>
        </w:rPr>
        <w:t>сборник</w:t>
      </w:r>
      <w:r>
        <w:t xml:space="preserve"> </w:t>
      </w:r>
      <w:r>
        <w:rPr>
          <w:rFonts w:hint="eastAsia"/>
        </w:rPr>
        <w:t>аристотелевских</w:t>
      </w:r>
      <w:r>
        <w:t xml:space="preserve"> </w:t>
      </w:r>
      <w:r>
        <w:rPr>
          <w:rFonts w:hint="eastAsia"/>
        </w:rPr>
        <w:t>трактатов</w:t>
      </w:r>
      <w:r>
        <w:t xml:space="preserve">, </w:t>
      </w:r>
      <w:r>
        <w:rPr>
          <w:rFonts w:hint="eastAsia"/>
        </w:rPr>
        <w:t>возможно</w:t>
      </w:r>
      <w:r>
        <w:t xml:space="preserve"> </w:t>
      </w:r>
      <w:r>
        <w:rPr>
          <w:rFonts w:hint="eastAsia"/>
        </w:rPr>
        <w:t>принадлежавший</w:t>
      </w:r>
      <w:r>
        <w:t xml:space="preserve"> </w:t>
      </w:r>
      <w:r>
        <w:rPr>
          <w:rFonts w:hint="eastAsia"/>
        </w:rPr>
        <w:t>Газе</w:t>
      </w:r>
    </w:p>
    <w:p w14:paraId="6AD13676" w14:textId="77777777" w:rsidR="0043117A" w:rsidRDefault="0043117A" w:rsidP="0043117A"/>
    <w:p w14:paraId="77233B4F" w14:textId="77777777" w:rsidR="0043117A" w:rsidRDefault="0043117A" w:rsidP="0043117A">
      <w:r>
        <w:t xml:space="preserve">1.6. </w:t>
      </w:r>
      <w:r>
        <w:rPr>
          <w:rFonts w:hint="eastAsia"/>
        </w:rPr>
        <w:t>Греческое</w:t>
      </w:r>
      <w:r>
        <w:t xml:space="preserve"> </w:t>
      </w:r>
      <w:r>
        <w:rPr>
          <w:rFonts w:hint="eastAsia"/>
        </w:rPr>
        <w:t>и</w:t>
      </w:r>
      <w:r>
        <w:t xml:space="preserve"> </w:t>
      </w:r>
      <w:r>
        <w:rPr>
          <w:rFonts w:hint="eastAsia"/>
        </w:rPr>
        <w:t>латинское</w:t>
      </w:r>
      <w:r>
        <w:t xml:space="preserve"> </w:t>
      </w:r>
      <w:r>
        <w:rPr>
          <w:rFonts w:hint="eastAsia"/>
        </w:rPr>
        <w:t>наследие</w:t>
      </w:r>
      <w:r>
        <w:t xml:space="preserve"> </w:t>
      </w:r>
      <w:r>
        <w:rPr>
          <w:rFonts w:hint="eastAsia"/>
        </w:rPr>
        <w:t>Феодора</w:t>
      </w:r>
      <w:r>
        <w:t xml:space="preserve"> </w:t>
      </w:r>
      <w:r>
        <w:rPr>
          <w:rFonts w:hint="eastAsia"/>
        </w:rPr>
        <w:t>Газы</w:t>
      </w:r>
    </w:p>
    <w:p w14:paraId="1DA73C03" w14:textId="77777777" w:rsidR="0043117A" w:rsidRDefault="0043117A" w:rsidP="0043117A"/>
    <w:p w14:paraId="33B611BD" w14:textId="77777777" w:rsidR="0043117A" w:rsidRDefault="0043117A" w:rsidP="0043117A">
      <w:r>
        <w:t xml:space="preserve">1.6.1. </w:t>
      </w:r>
      <w:r>
        <w:rPr>
          <w:rFonts w:hint="eastAsia"/>
        </w:rPr>
        <w:t>Письма</w:t>
      </w:r>
    </w:p>
    <w:p w14:paraId="6AD3408C" w14:textId="77777777" w:rsidR="0043117A" w:rsidRDefault="0043117A" w:rsidP="0043117A"/>
    <w:p w14:paraId="4560203D" w14:textId="77777777" w:rsidR="0043117A" w:rsidRDefault="0043117A" w:rsidP="0043117A">
      <w:r>
        <w:t xml:space="preserve">1.6.2. </w:t>
      </w:r>
      <w:r>
        <w:rPr>
          <w:rFonts w:hint="eastAsia"/>
        </w:rPr>
        <w:t>Сочинения</w:t>
      </w:r>
    </w:p>
    <w:p w14:paraId="13C194DC" w14:textId="77777777" w:rsidR="0043117A" w:rsidRDefault="0043117A" w:rsidP="0043117A"/>
    <w:p w14:paraId="04788774" w14:textId="77777777" w:rsidR="0043117A" w:rsidRDefault="0043117A" w:rsidP="0043117A">
      <w:r>
        <w:t xml:space="preserve">1.6.3. </w:t>
      </w:r>
      <w:r>
        <w:rPr>
          <w:rFonts w:hint="eastAsia"/>
        </w:rPr>
        <w:t>Переводы</w:t>
      </w:r>
      <w:r>
        <w:t xml:space="preserve"> </w:t>
      </w:r>
      <w:r>
        <w:rPr>
          <w:rFonts w:hint="eastAsia"/>
        </w:rPr>
        <w:t>с</w:t>
      </w:r>
      <w:r>
        <w:t xml:space="preserve"> </w:t>
      </w:r>
      <w:r>
        <w:rPr>
          <w:rFonts w:hint="eastAsia"/>
        </w:rPr>
        <w:t>латыни</w:t>
      </w:r>
      <w:r>
        <w:t xml:space="preserve"> </w:t>
      </w:r>
      <w:r>
        <w:rPr>
          <w:rFonts w:hint="eastAsia"/>
        </w:rPr>
        <w:t>на</w:t>
      </w:r>
      <w:r>
        <w:t xml:space="preserve"> </w:t>
      </w:r>
      <w:r>
        <w:rPr>
          <w:rFonts w:hint="eastAsia"/>
        </w:rPr>
        <w:t>греческий</w:t>
      </w:r>
    </w:p>
    <w:p w14:paraId="1EF12437" w14:textId="77777777" w:rsidR="0043117A" w:rsidRDefault="0043117A" w:rsidP="0043117A"/>
    <w:p w14:paraId="240718DD" w14:textId="77777777" w:rsidR="0043117A" w:rsidRDefault="0043117A" w:rsidP="0043117A">
      <w:r>
        <w:t xml:space="preserve">1.6.4. </w:t>
      </w:r>
      <w:r>
        <w:rPr>
          <w:rFonts w:hint="eastAsia"/>
        </w:rPr>
        <w:t>Переводы</w:t>
      </w:r>
      <w:r>
        <w:t xml:space="preserve"> </w:t>
      </w:r>
      <w:r>
        <w:rPr>
          <w:rFonts w:hint="eastAsia"/>
        </w:rPr>
        <w:t>с</w:t>
      </w:r>
      <w:r>
        <w:t xml:space="preserve"> </w:t>
      </w:r>
      <w:r>
        <w:rPr>
          <w:rFonts w:hint="eastAsia"/>
        </w:rPr>
        <w:t>греческого</w:t>
      </w:r>
      <w:r>
        <w:t xml:space="preserve"> </w:t>
      </w:r>
      <w:r>
        <w:rPr>
          <w:rFonts w:hint="eastAsia"/>
        </w:rPr>
        <w:t>на</w:t>
      </w:r>
      <w:r>
        <w:t xml:space="preserve"> </w:t>
      </w:r>
      <w:r>
        <w:rPr>
          <w:rFonts w:hint="eastAsia"/>
        </w:rPr>
        <w:t>латынь</w:t>
      </w:r>
    </w:p>
    <w:p w14:paraId="3F51A9AE" w14:textId="77777777" w:rsidR="0043117A" w:rsidRDefault="0043117A" w:rsidP="0043117A"/>
    <w:p w14:paraId="3AE7586B" w14:textId="77777777" w:rsidR="0043117A" w:rsidRDefault="0043117A" w:rsidP="0043117A">
      <w:r>
        <w:t xml:space="preserve">1.6.5. </w:t>
      </w:r>
      <w:r>
        <w:rPr>
          <w:rFonts w:hint="eastAsia"/>
        </w:rPr>
        <w:t>Конспекты</w:t>
      </w:r>
      <w:r>
        <w:t xml:space="preserve"> </w:t>
      </w:r>
      <w:r>
        <w:rPr>
          <w:rFonts w:hint="eastAsia"/>
        </w:rPr>
        <w:t>лекций</w:t>
      </w:r>
      <w:r>
        <w:t xml:space="preserve"> </w:t>
      </w:r>
      <w:r>
        <w:rPr>
          <w:rFonts w:hint="eastAsia"/>
        </w:rPr>
        <w:t>Газы</w:t>
      </w:r>
    </w:p>
    <w:p w14:paraId="5837E367" w14:textId="77777777" w:rsidR="0043117A" w:rsidRDefault="0043117A" w:rsidP="0043117A"/>
    <w:p w14:paraId="731BBAC9" w14:textId="77777777" w:rsidR="0043117A" w:rsidRDefault="0043117A" w:rsidP="0043117A">
      <w:r>
        <w:t xml:space="preserve">1.6.6. </w:t>
      </w:r>
      <w:r>
        <w:rPr>
          <w:rFonts w:hint="eastAsia"/>
        </w:rPr>
        <w:t>Газа</w:t>
      </w:r>
      <w:r>
        <w:t xml:space="preserve"> </w:t>
      </w:r>
      <w:r>
        <w:rPr>
          <w:rFonts w:hint="eastAsia"/>
        </w:rPr>
        <w:t>—</w:t>
      </w:r>
      <w:r>
        <w:t xml:space="preserve"> </w:t>
      </w:r>
      <w:r>
        <w:rPr>
          <w:rFonts w:hint="eastAsia"/>
        </w:rPr>
        <w:t>консультант</w:t>
      </w:r>
      <w:r>
        <w:t xml:space="preserve"> </w:t>
      </w:r>
      <w:r>
        <w:rPr>
          <w:rFonts w:hint="eastAsia"/>
        </w:rPr>
        <w:t>издателей</w:t>
      </w:r>
      <w:r>
        <w:t xml:space="preserve"> </w:t>
      </w:r>
      <w:r>
        <w:rPr>
          <w:rFonts w:hint="eastAsia"/>
        </w:rPr>
        <w:t>и</w:t>
      </w:r>
      <w:r>
        <w:t xml:space="preserve"> </w:t>
      </w:r>
      <w:r>
        <w:rPr>
          <w:rFonts w:hint="eastAsia"/>
        </w:rPr>
        <w:t>переводчиков</w:t>
      </w:r>
    </w:p>
    <w:p w14:paraId="09D99F18" w14:textId="77777777" w:rsidR="0043117A" w:rsidRDefault="0043117A" w:rsidP="0043117A"/>
    <w:p w14:paraId="7CB908BF" w14:textId="77777777" w:rsidR="0043117A" w:rsidRDefault="0043117A" w:rsidP="0043117A">
      <w:r>
        <w:rPr>
          <w:rFonts w:hint="eastAsia"/>
        </w:rPr>
        <w:t>Глава</w:t>
      </w:r>
      <w:r>
        <w:t xml:space="preserve"> 2. </w:t>
      </w:r>
      <w:r>
        <w:rPr>
          <w:rFonts w:hint="eastAsia"/>
        </w:rPr>
        <w:t>Перевод</w:t>
      </w:r>
      <w:r>
        <w:t xml:space="preserve"> </w:t>
      </w:r>
      <w:r>
        <w:rPr>
          <w:rFonts w:hint="eastAsia"/>
        </w:rPr>
        <w:t>Феодора</w:t>
      </w:r>
      <w:r>
        <w:t xml:space="preserve"> </w:t>
      </w:r>
      <w:r>
        <w:rPr>
          <w:rFonts w:hint="eastAsia"/>
        </w:rPr>
        <w:t>Газы</w:t>
      </w:r>
      <w:r>
        <w:t xml:space="preserve"> </w:t>
      </w:r>
      <w:r>
        <w:rPr>
          <w:rFonts w:hint="eastAsia"/>
        </w:rPr>
        <w:t>«</w:t>
      </w:r>
      <w:r>
        <w:rPr>
          <w:rFonts w:hint="eastAsia"/>
        </w:rPr>
        <w:t>Бе</w:t>
      </w:r>
      <w:r>
        <w:t xml:space="preserve"> </w:t>
      </w:r>
      <w:r>
        <w:rPr>
          <w:rFonts w:hint="eastAsia"/>
        </w:rPr>
        <w:t>ашшаИЬш</w:t>
      </w:r>
      <w:r>
        <w:rPr>
          <w:rFonts w:hint="eastAsia"/>
        </w:rPr>
        <w:t>»</w:t>
      </w:r>
      <w:r>
        <w:t xml:space="preserve"> </w:t>
      </w:r>
      <w:r>
        <w:rPr>
          <w:rFonts w:hint="eastAsia"/>
        </w:rPr>
        <w:t>Аристотеля</w:t>
      </w:r>
      <w:r>
        <w:t xml:space="preserve">: </w:t>
      </w:r>
      <w:r>
        <w:rPr>
          <w:rFonts w:hint="eastAsia"/>
        </w:rPr>
        <w:t>история</w:t>
      </w:r>
      <w:r>
        <w:t xml:space="preserve"> </w:t>
      </w:r>
      <w:r>
        <w:rPr>
          <w:rFonts w:hint="eastAsia"/>
        </w:rPr>
        <w:t>создания</w:t>
      </w:r>
      <w:r>
        <w:t xml:space="preserve"> </w:t>
      </w:r>
      <w:r>
        <w:rPr>
          <w:rFonts w:hint="eastAsia"/>
        </w:rPr>
        <w:t>и</w:t>
      </w:r>
      <w:r>
        <w:t xml:space="preserve"> </w:t>
      </w:r>
      <w:r>
        <w:rPr>
          <w:rFonts w:hint="eastAsia"/>
        </w:rPr>
        <w:t>рецепция</w:t>
      </w:r>
    </w:p>
    <w:p w14:paraId="61918DF5" w14:textId="77777777" w:rsidR="0043117A" w:rsidRDefault="0043117A" w:rsidP="0043117A"/>
    <w:p w14:paraId="27FFD289" w14:textId="77777777" w:rsidR="0043117A" w:rsidRDefault="0043117A" w:rsidP="0043117A">
      <w:r>
        <w:t xml:space="preserve">2.1. </w:t>
      </w:r>
      <w:r>
        <w:rPr>
          <w:rFonts w:hint="eastAsia"/>
        </w:rPr>
        <w:t>Обзор</w:t>
      </w:r>
      <w:r>
        <w:t xml:space="preserve"> </w:t>
      </w:r>
      <w:r>
        <w:rPr>
          <w:rFonts w:hint="eastAsia"/>
        </w:rPr>
        <w:t>рецепции</w:t>
      </w:r>
      <w:r>
        <w:t xml:space="preserve"> </w:t>
      </w:r>
      <w:r>
        <w:rPr>
          <w:rFonts w:hint="eastAsia"/>
        </w:rPr>
        <w:t>«</w:t>
      </w:r>
      <w:r>
        <w:t>De ammaHbus</w:t>
      </w:r>
      <w:r>
        <w:rPr>
          <w:rFonts w:hint="eastAsia"/>
        </w:rPr>
        <w:t>»</w:t>
      </w:r>
      <w:r>
        <w:t xml:space="preserve"> </w:t>
      </w:r>
      <w:r>
        <w:rPr>
          <w:rFonts w:hint="eastAsia"/>
        </w:rPr>
        <w:t>Аристотеля</w:t>
      </w:r>
      <w:r>
        <w:t xml:space="preserve"> </w:t>
      </w:r>
      <w:r>
        <w:rPr>
          <w:rFonts w:hint="eastAsia"/>
        </w:rPr>
        <w:t>до</w:t>
      </w:r>
      <w:r>
        <w:t xml:space="preserve"> XV </w:t>
      </w:r>
      <w:r>
        <w:rPr>
          <w:rFonts w:hint="eastAsia"/>
        </w:rPr>
        <w:t>в</w:t>
      </w:r>
    </w:p>
    <w:p w14:paraId="1C3CA624" w14:textId="77777777" w:rsidR="0043117A" w:rsidRDefault="0043117A" w:rsidP="0043117A"/>
    <w:p w14:paraId="5DBE7AC8" w14:textId="77777777" w:rsidR="0043117A" w:rsidRDefault="0043117A" w:rsidP="0043117A">
      <w:r>
        <w:t xml:space="preserve">2.1.1. </w:t>
      </w:r>
      <w:r>
        <w:rPr>
          <w:rFonts w:hint="eastAsia"/>
        </w:rPr>
        <w:t>Античная</w:t>
      </w:r>
      <w:r>
        <w:t xml:space="preserve"> </w:t>
      </w:r>
      <w:r>
        <w:rPr>
          <w:rFonts w:hint="eastAsia"/>
        </w:rPr>
        <w:t>и</w:t>
      </w:r>
      <w:r>
        <w:t xml:space="preserve"> </w:t>
      </w:r>
      <w:r>
        <w:rPr>
          <w:rFonts w:hint="eastAsia"/>
        </w:rPr>
        <w:t>византийская</w:t>
      </w:r>
      <w:r>
        <w:t xml:space="preserve"> </w:t>
      </w:r>
      <w:r>
        <w:rPr>
          <w:rFonts w:hint="eastAsia"/>
        </w:rPr>
        <w:t>рецепция</w:t>
      </w:r>
    </w:p>
    <w:p w14:paraId="6F794456" w14:textId="77777777" w:rsidR="0043117A" w:rsidRDefault="0043117A" w:rsidP="0043117A"/>
    <w:p w14:paraId="1A3F96D9" w14:textId="77777777" w:rsidR="0043117A" w:rsidRDefault="0043117A" w:rsidP="0043117A">
      <w:r>
        <w:t xml:space="preserve">2.1.2. </w:t>
      </w:r>
      <w:r>
        <w:rPr>
          <w:rFonts w:hint="eastAsia"/>
        </w:rPr>
        <w:t>Арабская</w:t>
      </w:r>
      <w:r>
        <w:t xml:space="preserve"> </w:t>
      </w:r>
      <w:r>
        <w:rPr>
          <w:rFonts w:hint="eastAsia"/>
        </w:rPr>
        <w:t>и</w:t>
      </w:r>
      <w:r>
        <w:t xml:space="preserve"> </w:t>
      </w:r>
      <w:r>
        <w:rPr>
          <w:rFonts w:hint="eastAsia"/>
        </w:rPr>
        <w:t>средневековая</w:t>
      </w:r>
      <w:r>
        <w:t xml:space="preserve"> </w:t>
      </w:r>
      <w:r>
        <w:rPr>
          <w:rFonts w:hint="eastAsia"/>
        </w:rPr>
        <w:t>латинская</w:t>
      </w:r>
      <w:r>
        <w:t xml:space="preserve"> </w:t>
      </w:r>
      <w:r>
        <w:rPr>
          <w:rFonts w:hint="eastAsia"/>
        </w:rPr>
        <w:t>рецепция</w:t>
      </w:r>
    </w:p>
    <w:p w14:paraId="148AC333" w14:textId="77777777" w:rsidR="0043117A" w:rsidRDefault="0043117A" w:rsidP="0043117A"/>
    <w:p w14:paraId="2A6F3021" w14:textId="77777777" w:rsidR="0043117A" w:rsidRDefault="0043117A" w:rsidP="0043117A">
      <w:r>
        <w:t xml:space="preserve">2.2. </w:t>
      </w:r>
      <w:r>
        <w:rPr>
          <w:rFonts w:hint="eastAsia"/>
        </w:rPr>
        <w:t>Гуманизм</w:t>
      </w:r>
      <w:r>
        <w:t xml:space="preserve"> </w:t>
      </w:r>
      <w:r>
        <w:rPr>
          <w:rFonts w:hint="eastAsia"/>
        </w:rPr>
        <w:t>и</w:t>
      </w:r>
      <w:r>
        <w:t xml:space="preserve"> </w:t>
      </w:r>
      <w:r>
        <w:rPr>
          <w:rFonts w:hint="eastAsia"/>
        </w:rPr>
        <w:t>новые</w:t>
      </w:r>
      <w:r>
        <w:t xml:space="preserve"> </w:t>
      </w:r>
      <w:r>
        <w:rPr>
          <w:rFonts w:hint="eastAsia"/>
        </w:rPr>
        <w:t>принципы</w:t>
      </w:r>
      <w:r>
        <w:t xml:space="preserve"> </w:t>
      </w:r>
      <w:r>
        <w:rPr>
          <w:rFonts w:hint="eastAsia"/>
        </w:rPr>
        <w:t>перевода</w:t>
      </w:r>
    </w:p>
    <w:p w14:paraId="06962919" w14:textId="77777777" w:rsidR="0043117A" w:rsidRDefault="0043117A" w:rsidP="0043117A"/>
    <w:p w14:paraId="49B36605" w14:textId="77777777" w:rsidR="0043117A" w:rsidRDefault="0043117A" w:rsidP="0043117A">
      <w:r>
        <w:t xml:space="preserve">2.3. </w:t>
      </w:r>
      <w:r>
        <w:rPr>
          <w:rFonts w:hint="eastAsia"/>
        </w:rPr>
        <w:t>Перевод</w:t>
      </w:r>
      <w:r>
        <w:t xml:space="preserve"> </w:t>
      </w:r>
      <w:r>
        <w:rPr>
          <w:rFonts w:hint="eastAsia"/>
        </w:rPr>
        <w:t>«</w:t>
      </w:r>
      <w:r>
        <w:t>De animalibus</w:t>
      </w:r>
      <w:r>
        <w:rPr>
          <w:rFonts w:hint="eastAsia"/>
        </w:rPr>
        <w:t>»</w:t>
      </w:r>
      <w:r>
        <w:t xml:space="preserve"> </w:t>
      </w:r>
      <w:r>
        <w:rPr>
          <w:rFonts w:hint="eastAsia"/>
        </w:rPr>
        <w:t>Газы</w:t>
      </w:r>
    </w:p>
    <w:p w14:paraId="025DA1AA" w14:textId="77777777" w:rsidR="0043117A" w:rsidRDefault="0043117A" w:rsidP="0043117A"/>
    <w:p w14:paraId="5D0FB40C" w14:textId="77777777" w:rsidR="0043117A" w:rsidRDefault="0043117A" w:rsidP="0043117A">
      <w:r>
        <w:t xml:space="preserve">2.3.1. </w:t>
      </w:r>
      <w:r>
        <w:rPr>
          <w:rFonts w:hint="eastAsia"/>
        </w:rPr>
        <w:t>История</w:t>
      </w:r>
      <w:r>
        <w:t xml:space="preserve"> </w:t>
      </w:r>
      <w:r>
        <w:rPr>
          <w:rFonts w:hint="eastAsia"/>
        </w:rPr>
        <w:t>создания</w:t>
      </w:r>
      <w:r>
        <w:t xml:space="preserve"> </w:t>
      </w:r>
      <w:r>
        <w:rPr>
          <w:rFonts w:hint="eastAsia"/>
        </w:rPr>
        <w:t>перевода</w:t>
      </w:r>
    </w:p>
    <w:p w14:paraId="3E7B2088" w14:textId="77777777" w:rsidR="0043117A" w:rsidRDefault="0043117A" w:rsidP="0043117A"/>
    <w:p w14:paraId="149BC8AB" w14:textId="77777777" w:rsidR="0043117A" w:rsidRDefault="0043117A" w:rsidP="0043117A">
      <w:r>
        <w:t xml:space="preserve">2.3.2. </w:t>
      </w:r>
      <w:r>
        <w:rPr>
          <w:rFonts w:hint="eastAsia"/>
        </w:rPr>
        <w:t>Изменение</w:t>
      </w:r>
      <w:r>
        <w:t xml:space="preserve"> </w:t>
      </w:r>
      <w:r>
        <w:rPr>
          <w:rFonts w:hint="eastAsia"/>
        </w:rPr>
        <w:t>порядка</w:t>
      </w:r>
      <w:r>
        <w:t xml:space="preserve"> </w:t>
      </w:r>
      <w:r>
        <w:rPr>
          <w:rFonts w:hint="eastAsia"/>
        </w:rPr>
        <w:t>книг</w:t>
      </w:r>
      <w:r>
        <w:t xml:space="preserve"> </w:t>
      </w:r>
      <w:r>
        <w:rPr>
          <w:rFonts w:hint="eastAsia"/>
        </w:rPr>
        <w:t>и</w:t>
      </w:r>
      <w:r>
        <w:t xml:space="preserve"> </w:t>
      </w:r>
      <w:r>
        <w:rPr>
          <w:rFonts w:hint="eastAsia"/>
        </w:rPr>
        <w:t>глав</w:t>
      </w:r>
      <w:r>
        <w:t xml:space="preserve">. </w:t>
      </w:r>
      <w:r>
        <w:rPr>
          <w:rFonts w:hint="eastAsia"/>
        </w:rPr>
        <w:t>Вопрос</w:t>
      </w:r>
      <w:r>
        <w:t xml:space="preserve"> </w:t>
      </w:r>
      <w:r>
        <w:rPr>
          <w:rFonts w:hint="eastAsia"/>
        </w:rPr>
        <w:t>о</w:t>
      </w:r>
      <w:r>
        <w:t xml:space="preserve"> </w:t>
      </w:r>
      <w:r>
        <w:rPr>
          <w:rFonts w:hint="eastAsia"/>
        </w:rPr>
        <w:t>черновиках</w:t>
      </w:r>
      <w:r>
        <w:t xml:space="preserve"> </w:t>
      </w:r>
      <w:r>
        <w:rPr>
          <w:rFonts w:hint="eastAsia"/>
        </w:rPr>
        <w:t>Газы</w:t>
      </w:r>
    </w:p>
    <w:p w14:paraId="376DF1A2" w14:textId="77777777" w:rsidR="0043117A" w:rsidRDefault="0043117A" w:rsidP="0043117A"/>
    <w:p w14:paraId="0FDB9F75" w14:textId="77777777" w:rsidR="0043117A" w:rsidRDefault="0043117A" w:rsidP="0043117A">
      <w:r>
        <w:t xml:space="preserve">2.3.3. </w:t>
      </w:r>
      <w:r>
        <w:rPr>
          <w:rFonts w:hint="eastAsia"/>
        </w:rPr>
        <w:t>Стиль</w:t>
      </w:r>
    </w:p>
    <w:p w14:paraId="7781098B" w14:textId="77777777" w:rsidR="0043117A" w:rsidRDefault="0043117A" w:rsidP="0043117A"/>
    <w:p w14:paraId="2C58029F" w14:textId="77777777" w:rsidR="0043117A" w:rsidRDefault="0043117A" w:rsidP="0043117A">
      <w:r>
        <w:lastRenderedPageBreak/>
        <w:t xml:space="preserve">2.4. </w:t>
      </w:r>
      <w:r>
        <w:rPr>
          <w:rFonts w:hint="eastAsia"/>
        </w:rPr>
        <w:t>Рецепция</w:t>
      </w:r>
      <w:r>
        <w:t xml:space="preserve"> </w:t>
      </w:r>
      <w:r>
        <w:rPr>
          <w:rFonts w:hint="eastAsia"/>
        </w:rPr>
        <w:t>перевода</w:t>
      </w:r>
      <w:r>
        <w:t xml:space="preserve"> </w:t>
      </w:r>
      <w:r>
        <w:rPr>
          <w:rFonts w:hint="eastAsia"/>
        </w:rPr>
        <w:t>Газы</w:t>
      </w:r>
    </w:p>
    <w:p w14:paraId="4769619B" w14:textId="77777777" w:rsidR="0043117A" w:rsidRDefault="0043117A" w:rsidP="0043117A"/>
    <w:p w14:paraId="30D25AF7" w14:textId="77777777" w:rsidR="0043117A" w:rsidRDefault="0043117A" w:rsidP="0043117A">
      <w:r>
        <w:t xml:space="preserve">2.4.1. </w:t>
      </w:r>
      <w:r>
        <w:rPr>
          <w:rFonts w:hint="eastAsia"/>
        </w:rPr>
        <w:t>Рукописи</w:t>
      </w:r>
      <w:r>
        <w:t xml:space="preserve"> </w:t>
      </w:r>
      <w:r>
        <w:rPr>
          <w:rFonts w:hint="eastAsia"/>
        </w:rPr>
        <w:t>и</w:t>
      </w:r>
      <w:r>
        <w:t xml:space="preserve"> </w:t>
      </w:r>
      <w:r>
        <w:rPr>
          <w:rFonts w:hint="eastAsia"/>
        </w:rPr>
        <w:t>издания</w:t>
      </w:r>
      <w:r>
        <w:t xml:space="preserve"> </w:t>
      </w:r>
      <w:r>
        <w:rPr>
          <w:rFonts w:hint="eastAsia"/>
        </w:rPr>
        <w:t>перевода</w:t>
      </w:r>
    </w:p>
    <w:p w14:paraId="10F87F8A" w14:textId="77777777" w:rsidR="0043117A" w:rsidRDefault="0043117A" w:rsidP="0043117A"/>
    <w:p w14:paraId="28418163" w14:textId="77777777" w:rsidR="0043117A" w:rsidRDefault="0043117A" w:rsidP="0043117A">
      <w:r>
        <w:t xml:space="preserve">2.4.2. </w:t>
      </w:r>
      <w:r>
        <w:rPr>
          <w:rFonts w:hint="eastAsia"/>
        </w:rPr>
        <w:t>Оценки</w:t>
      </w:r>
      <w:r>
        <w:t xml:space="preserve"> </w:t>
      </w:r>
      <w:r>
        <w:rPr>
          <w:rFonts w:hint="eastAsia"/>
        </w:rPr>
        <w:t>современников</w:t>
      </w:r>
    </w:p>
    <w:p w14:paraId="740D8BE7" w14:textId="77777777" w:rsidR="0043117A" w:rsidRDefault="0043117A" w:rsidP="0043117A"/>
    <w:p w14:paraId="46BD0E0F" w14:textId="77777777" w:rsidR="0043117A" w:rsidRDefault="0043117A" w:rsidP="0043117A">
      <w:r>
        <w:t>2</w:t>
      </w:r>
    </w:p>
    <w:p w14:paraId="5DD13A14" w14:textId="77777777" w:rsidR="0043117A" w:rsidRDefault="0043117A" w:rsidP="0043117A"/>
    <w:p w14:paraId="3EADE8EF" w14:textId="77777777" w:rsidR="0043117A" w:rsidRDefault="0043117A" w:rsidP="0043117A">
      <w:r>
        <w:t xml:space="preserve">2.4.3. </w:t>
      </w:r>
      <w:r>
        <w:rPr>
          <w:rFonts w:hint="eastAsia"/>
        </w:rPr>
        <w:t>Пример</w:t>
      </w:r>
      <w:r>
        <w:t xml:space="preserve"> </w:t>
      </w:r>
      <w:r>
        <w:rPr>
          <w:rFonts w:hint="eastAsia"/>
        </w:rPr>
        <w:t>ранней</w:t>
      </w:r>
      <w:r>
        <w:t xml:space="preserve"> </w:t>
      </w:r>
      <w:r>
        <w:rPr>
          <w:rFonts w:hint="eastAsia"/>
        </w:rPr>
        <w:t>рецепции</w:t>
      </w:r>
      <w:r>
        <w:t xml:space="preserve">. </w:t>
      </w:r>
      <w:r>
        <w:rPr>
          <w:rFonts w:hint="eastAsia"/>
        </w:rPr>
        <w:t>Глоссы</w:t>
      </w:r>
      <w:r>
        <w:t xml:space="preserve"> </w:t>
      </w:r>
      <w:r>
        <w:rPr>
          <w:rFonts w:hint="eastAsia"/>
        </w:rPr>
        <w:t>Анджело</w:t>
      </w:r>
      <w:r>
        <w:t xml:space="preserve"> </w:t>
      </w:r>
      <w:r>
        <w:rPr>
          <w:rFonts w:hint="eastAsia"/>
        </w:rPr>
        <w:t>Вадио</w:t>
      </w:r>
      <w:r>
        <w:t xml:space="preserve"> </w:t>
      </w:r>
      <w:r>
        <w:rPr>
          <w:rFonts w:hint="eastAsia"/>
        </w:rPr>
        <w:t>да</w:t>
      </w:r>
      <w:r>
        <w:t xml:space="preserve"> </w:t>
      </w:r>
      <w:r>
        <w:rPr>
          <w:rFonts w:hint="eastAsia"/>
        </w:rPr>
        <w:t>Римини</w:t>
      </w:r>
      <w:r>
        <w:t xml:space="preserve"> </w:t>
      </w:r>
      <w:r>
        <w:rPr>
          <w:rFonts w:hint="eastAsia"/>
        </w:rPr>
        <w:t>в</w:t>
      </w:r>
    </w:p>
    <w:p w14:paraId="30CDE03B" w14:textId="77777777" w:rsidR="0043117A" w:rsidRDefault="0043117A" w:rsidP="0043117A"/>
    <w:p w14:paraId="6520153E" w14:textId="77777777" w:rsidR="0043117A" w:rsidRDefault="0043117A" w:rsidP="0043117A">
      <w:r>
        <w:rPr>
          <w:rFonts w:hint="eastAsia"/>
        </w:rPr>
        <w:t>кодексе</w:t>
      </w:r>
      <w:r>
        <w:t xml:space="preserve"> Vat. Urb. gr. 39</w:t>
      </w:r>
    </w:p>
    <w:p w14:paraId="1ADBD540" w14:textId="77777777" w:rsidR="0043117A" w:rsidRDefault="0043117A" w:rsidP="0043117A"/>
    <w:p w14:paraId="7E90B709" w14:textId="77777777" w:rsidR="0043117A" w:rsidRDefault="0043117A" w:rsidP="0043117A">
      <w:r>
        <w:t xml:space="preserve">2.4.4. </w:t>
      </w:r>
      <w:r>
        <w:rPr>
          <w:rFonts w:hint="eastAsia"/>
        </w:rPr>
        <w:t>Критика</w:t>
      </w:r>
      <w:r>
        <w:t xml:space="preserve"> </w:t>
      </w:r>
      <w:r>
        <w:rPr>
          <w:rFonts w:hint="eastAsia"/>
        </w:rPr>
        <w:t>переводов</w:t>
      </w:r>
      <w:r>
        <w:t xml:space="preserve"> </w:t>
      </w:r>
      <w:r>
        <w:rPr>
          <w:rFonts w:hint="eastAsia"/>
        </w:rPr>
        <w:t>Газы</w:t>
      </w:r>
      <w:r>
        <w:t xml:space="preserve"> </w:t>
      </w:r>
      <w:r>
        <w:rPr>
          <w:rFonts w:hint="eastAsia"/>
        </w:rPr>
        <w:t>в</w:t>
      </w:r>
      <w:r>
        <w:t xml:space="preserve"> I </w:t>
      </w:r>
      <w:r>
        <w:rPr>
          <w:rFonts w:hint="eastAsia"/>
        </w:rPr>
        <w:t>книге</w:t>
      </w:r>
      <w:r>
        <w:t xml:space="preserve"> </w:t>
      </w:r>
      <w:r>
        <w:rPr>
          <w:rFonts w:hint="eastAsia"/>
        </w:rPr>
        <w:t>«</w:t>
      </w:r>
      <w:r>
        <w:rPr>
          <w:rFonts w:hint="eastAsia"/>
        </w:rPr>
        <w:t>Истории</w:t>
      </w:r>
      <w:r>
        <w:t xml:space="preserve"> </w:t>
      </w:r>
      <w:r>
        <w:rPr>
          <w:rFonts w:hint="eastAsia"/>
        </w:rPr>
        <w:t>животных</w:t>
      </w:r>
      <w:r>
        <w:rPr>
          <w:rFonts w:hint="eastAsia"/>
        </w:rPr>
        <w:t>»</w:t>
      </w:r>
      <w:r>
        <w:t xml:space="preserve"> </w:t>
      </w:r>
      <w:r>
        <w:rPr>
          <w:rFonts w:hint="eastAsia"/>
        </w:rPr>
        <w:t>Конрада</w:t>
      </w:r>
      <w:r>
        <w:t xml:space="preserve"> </w:t>
      </w:r>
      <w:r>
        <w:rPr>
          <w:rFonts w:hint="eastAsia"/>
        </w:rPr>
        <w:t>Гесснера</w:t>
      </w:r>
    </w:p>
    <w:p w14:paraId="10CADCB8" w14:textId="77777777" w:rsidR="0043117A" w:rsidRDefault="0043117A" w:rsidP="0043117A"/>
    <w:p w14:paraId="5182297A" w14:textId="77777777" w:rsidR="0043117A" w:rsidRDefault="0043117A" w:rsidP="0043117A">
      <w:r>
        <w:rPr>
          <w:rFonts w:hint="eastAsia"/>
        </w:rPr>
        <w:t>Глава</w:t>
      </w:r>
      <w:r>
        <w:t xml:space="preserve"> 3. </w:t>
      </w:r>
      <w:r>
        <w:rPr>
          <w:rFonts w:hint="eastAsia"/>
        </w:rPr>
        <w:t>Зоонимы</w:t>
      </w:r>
      <w:r>
        <w:t xml:space="preserve"> </w:t>
      </w:r>
      <w:r>
        <w:rPr>
          <w:rFonts w:hint="eastAsia"/>
        </w:rPr>
        <w:t>в</w:t>
      </w:r>
      <w:r>
        <w:t xml:space="preserve"> </w:t>
      </w:r>
      <w:r>
        <w:rPr>
          <w:rFonts w:hint="eastAsia"/>
        </w:rPr>
        <w:t>переводе</w:t>
      </w:r>
      <w:r>
        <w:t xml:space="preserve"> </w:t>
      </w:r>
      <w:r>
        <w:rPr>
          <w:rFonts w:hint="eastAsia"/>
        </w:rPr>
        <w:t>«</w:t>
      </w:r>
      <w:r>
        <w:t>De animalibus</w:t>
      </w:r>
      <w:r>
        <w:rPr>
          <w:rFonts w:hint="eastAsia"/>
        </w:rPr>
        <w:t>»</w:t>
      </w:r>
      <w:r>
        <w:t xml:space="preserve"> </w:t>
      </w:r>
      <w:r>
        <w:rPr>
          <w:rFonts w:hint="eastAsia"/>
        </w:rPr>
        <w:t>Феодора</w:t>
      </w:r>
      <w:r>
        <w:t xml:space="preserve"> </w:t>
      </w:r>
      <w:r>
        <w:rPr>
          <w:rFonts w:hint="eastAsia"/>
        </w:rPr>
        <w:t>Газы</w:t>
      </w:r>
    </w:p>
    <w:p w14:paraId="097E14BA" w14:textId="77777777" w:rsidR="0043117A" w:rsidRDefault="0043117A" w:rsidP="0043117A"/>
    <w:p w14:paraId="44EDCA29" w14:textId="77777777" w:rsidR="0043117A" w:rsidRDefault="0043117A" w:rsidP="0043117A">
      <w:r>
        <w:t xml:space="preserve">3.1. </w:t>
      </w:r>
      <w:r>
        <w:rPr>
          <w:rFonts w:hint="eastAsia"/>
        </w:rPr>
        <w:t>Метод</w:t>
      </w:r>
      <w:r>
        <w:t xml:space="preserve"> </w:t>
      </w:r>
      <w:r>
        <w:rPr>
          <w:rFonts w:hint="eastAsia"/>
        </w:rPr>
        <w:t>поиска</w:t>
      </w:r>
      <w:r>
        <w:t xml:space="preserve"> </w:t>
      </w:r>
      <w:r>
        <w:rPr>
          <w:rFonts w:hint="eastAsia"/>
        </w:rPr>
        <w:t>и</w:t>
      </w:r>
      <w:r>
        <w:t xml:space="preserve"> </w:t>
      </w:r>
      <w:r>
        <w:rPr>
          <w:rFonts w:hint="eastAsia"/>
        </w:rPr>
        <w:t>анализа</w:t>
      </w:r>
      <w:r>
        <w:t xml:space="preserve"> </w:t>
      </w:r>
      <w:r>
        <w:rPr>
          <w:rFonts w:hint="eastAsia"/>
        </w:rPr>
        <w:t>зоонимов</w:t>
      </w:r>
    </w:p>
    <w:p w14:paraId="71714F46" w14:textId="77777777" w:rsidR="0043117A" w:rsidRDefault="0043117A" w:rsidP="0043117A"/>
    <w:p w14:paraId="22FB1C1B" w14:textId="77777777" w:rsidR="0043117A" w:rsidRDefault="0043117A" w:rsidP="0043117A">
      <w:r>
        <w:t xml:space="preserve">3.2. </w:t>
      </w:r>
      <w:r>
        <w:rPr>
          <w:rFonts w:hint="eastAsia"/>
        </w:rPr>
        <w:t>Способы</w:t>
      </w:r>
      <w:r>
        <w:t xml:space="preserve"> </w:t>
      </w:r>
      <w:r>
        <w:rPr>
          <w:rFonts w:hint="eastAsia"/>
        </w:rPr>
        <w:t>передачи</w:t>
      </w:r>
      <w:r>
        <w:t xml:space="preserve"> </w:t>
      </w:r>
      <w:r>
        <w:rPr>
          <w:rFonts w:hint="eastAsia"/>
        </w:rPr>
        <w:t>зоонимов</w:t>
      </w:r>
    </w:p>
    <w:p w14:paraId="1671EC09" w14:textId="77777777" w:rsidR="0043117A" w:rsidRDefault="0043117A" w:rsidP="0043117A"/>
    <w:p w14:paraId="2B78DFE6" w14:textId="77777777" w:rsidR="0043117A" w:rsidRDefault="0043117A" w:rsidP="0043117A">
      <w:r>
        <w:t xml:space="preserve">3.2.1. </w:t>
      </w:r>
      <w:r>
        <w:rPr>
          <w:rFonts w:hint="eastAsia"/>
        </w:rPr>
        <w:t>Заимствования</w:t>
      </w:r>
    </w:p>
    <w:p w14:paraId="57325119" w14:textId="77777777" w:rsidR="0043117A" w:rsidRDefault="0043117A" w:rsidP="0043117A"/>
    <w:p w14:paraId="405DFE0E" w14:textId="77777777" w:rsidR="0043117A" w:rsidRDefault="0043117A" w:rsidP="0043117A">
      <w:r>
        <w:t xml:space="preserve">3.2.2. </w:t>
      </w:r>
      <w:r>
        <w:rPr>
          <w:rFonts w:hint="eastAsia"/>
        </w:rPr>
        <w:t>Заимствования</w:t>
      </w:r>
      <w:r>
        <w:t xml:space="preserve"> </w:t>
      </w:r>
      <w:r>
        <w:rPr>
          <w:rFonts w:hint="eastAsia"/>
        </w:rPr>
        <w:t>с</w:t>
      </w:r>
      <w:r>
        <w:t xml:space="preserve"> </w:t>
      </w:r>
      <w:r>
        <w:rPr>
          <w:rFonts w:hint="eastAsia"/>
        </w:rPr>
        <w:t>изменением</w:t>
      </w:r>
      <w:r>
        <w:t xml:space="preserve"> </w:t>
      </w:r>
      <w:r>
        <w:rPr>
          <w:rFonts w:hint="eastAsia"/>
        </w:rPr>
        <w:t>значения</w:t>
      </w:r>
    </w:p>
    <w:p w14:paraId="70E82DFC" w14:textId="77777777" w:rsidR="0043117A" w:rsidRDefault="0043117A" w:rsidP="0043117A"/>
    <w:p w14:paraId="163900A7" w14:textId="77777777" w:rsidR="0043117A" w:rsidRDefault="0043117A" w:rsidP="0043117A">
      <w:r>
        <w:t xml:space="preserve">3.2.3. </w:t>
      </w:r>
      <w:r>
        <w:rPr>
          <w:rFonts w:hint="eastAsia"/>
        </w:rPr>
        <w:t>Перифразы</w:t>
      </w:r>
    </w:p>
    <w:p w14:paraId="23DAD3EC" w14:textId="77777777" w:rsidR="0043117A" w:rsidRDefault="0043117A" w:rsidP="0043117A"/>
    <w:p w14:paraId="1D00C2A1" w14:textId="77777777" w:rsidR="0043117A" w:rsidRDefault="0043117A" w:rsidP="0043117A">
      <w:r>
        <w:t xml:space="preserve">3.2.4. </w:t>
      </w:r>
      <w:r>
        <w:rPr>
          <w:rFonts w:hint="eastAsia"/>
        </w:rPr>
        <w:t>Транслитерации</w:t>
      </w:r>
    </w:p>
    <w:p w14:paraId="41374F50" w14:textId="77777777" w:rsidR="0043117A" w:rsidRDefault="0043117A" w:rsidP="0043117A"/>
    <w:p w14:paraId="01EA8C14" w14:textId="77777777" w:rsidR="0043117A" w:rsidRDefault="0043117A" w:rsidP="0043117A">
      <w:r>
        <w:t xml:space="preserve">3.2.5. </w:t>
      </w:r>
      <w:r>
        <w:rPr>
          <w:rFonts w:hint="eastAsia"/>
        </w:rPr>
        <w:t>Неологизмы</w:t>
      </w:r>
    </w:p>
    <w:p w14:paraId="1E0C90D7" w14:textId="77777777" w:rsidR="0043117A" w:rsidRDefault="0043117A" w:rsidP="0043117A"/>
    <w:p w14:paraId="631D5D13" w14:textId="77777777" w:rsidR="0043117A" w:rsidRDefault="0043117A" w:rsidP="0043117A">
      <w:r>
        <w:t xml:space="preserve">3.3. </w:t>
      </w:r>
      <w:r>
        <w:rPr>
          <w:rFonts w:hint="eastAsia"/>
        </w:rPr>
        <w:t>Рецепция</w:t>
      </w:r>
      <w:r>
        <w:t xml:space="preserve"> </w:t>
      </w:r>
      <w:r>
        <w:rPr>
          <w:rFonts w:hint="eastAsia"/>
        </w:rPr>
        <w:t>латинских</w:t>
      </w:r>
      <w:r>
        <w:t xml:space="preserve"> </w:t>
      </w:r>
      <w:r>
        <w:rPr>
          <w:rFonts w:hint="eastAsia"/>
        </w:rPr>
        <w:t>зоонимов</w:t>
      </w:r>
      <w:r>
        <w:t xml:space="preserve"> </w:t>
      </w:r>
      <w:r>
        <w:rPr>
          <w:rFonts w:hint="eastAsia"/>
        </w:rPr>
        <w:t>от</w:t>
      </w:r>
      <w:r>
        <w:t xml:space="preserve"> XV </w:t>
      </w:r>
      <w:r>
        <w:rPr>
          <w:rFonts w:hint="eastAsia"/>
        </w:rPr>
        <w:t>до</w:t>
      </w:r>
      <w:r>
        <w:t xml:space="preserve"> XIX </w:t>
      </w:r>
      <w:r>
        <w:rPr>
          <w:rFonts w:hint="eastAsia"/>
        </w:rPr>
        <w:t>в</w:t>
      </w:r>
      <w:r>
        <w:t xml:space="preserve">. </w:t>
      </w:r>
      <w:r>
        <w:rPr>
          <w:rFonts w:hint="eastAsia"/>
        </w:rPr>
        <w:t>Общие</w:t>
      </w:r>
      <w:r>
        <w:t xml:space="preserve"> </w:t>
      </w:r>
      <w:r>
        <w:rPr>
          <w:rFonts w:hint="eastAsia"/>
        </w:rPr>
        <w:t>замечания</w:t>
      </w:r>
    </w:p>
    <w:p w14:paraId="788891FE" w14:textId="77777777" w:rsidR="0043117A" w:rsidRDefault="0043117A" w:rsidP="0043117A"/>
    <w:p w14:paraId="2A55B34A" w14:textId="77777777" w:rsidR="0043117A" w:rsidRDefault="0043117A" w:rsidP="0043117A">
      <w:r>
        <w:t xml:space="preserve">3.4. </w:t>
      </w:r>
      <w:r>
        <w:rPr>
          <w:rFonts w:hint="eastAsia"/>
        </w:rPr>
        <w:t>Рецепция</w:t>
      </w:r>
      <w:r>
        <w:t xml:space="preserve"> </w:t>
      </w:r>
      <w:r>
        <w:rPr>
          <w:rFonts w:hint="eastAsia"/>
        </w:rPr>
        <w:t>неологизмов</w:t>
      </w:r>
      <w:r>
        <w:t xml:space="preserve"> </w:t>
      </w:r>
      <w:r>
        <w:rPr>
          <w:rFonts w:hint="eastAsia"/>
        </w:rPr>
        <w:t>Газы</w:t>
      </w:r>
      <w:r>
        <w:t xml:space="preserve"> </w:t>
      </w:r>
      <w:r>
        <w:rPr>
          <w:rFonts w:hint="eastAsia"/>
        </w:rPr>
        <w:t>и</w:t>
      </w:r>
      <w:r>
        <w:t xml:space="preserve"> </w:t>
      </w:r>
      <w:r>
        <w:rPr>
          <w:rFonts w:hint="eastAsia"/>
        </w:rPr>
        <w:t>Георгия</w:t>
      </w:r>
      <w:r>
        <w:t xml:space="preserve"> </w:t>
      </w:r>
      <w:r>
        <w:rPr>
          <w:rFonts w:hint="eastAsia"/>
        </w:rPr>
        <w:t>Трапезундского</w:t>
      </w:r>
      <w:r>
        <w:t xml:space="preserve"> </w:t>
      </w:r>
      <w:r>
        <w:rPr>
          <w:rFonts w:hint="eastAsia"/>
        </w:rPr>
        <w:t>в</w:t>
      </w:r>
      <w:r>
        <w:t xml:space="preserve"> </w:t>
      </w:r>
      <w:r>
        <w:rPr>
          <w:rFonts w:hint="eastAsia"/>
        </w:rPr>
        <w:t>бинарной</w:t>
      </w:r>
      <w:r>
        <w:t xml:space="preserve"> </w:t>
      </w:r>
      <w:r>
        <w:rPr>
          <w:rFonts w:hint="eastAsia"/>
        </w:rPr>
        <w:t>номенклатуре</w:t>
      </w:r>
      <w:r>
        <w:t xml:space="preserve"> </w:t>
      </w:r>
      <w:r>
        <w:rPr>
          <w:rFonts w:hint="eastAsia"/>
        </w:rPr>
        <w:t>животных</w:t>
      </w:r>
    </w:p>
    <w:p w14:paraId="34CBD4A8" w14:textId="77777777" w:rsidR="0043117A" w:rsidRDefault="0043117A" w:rsidP="0043117A"/>
    <w:p w14:paraId="0AAA0268" w14:textId="77777777" w:rsidR="0043117A" w:rsidRDefault="0043117A" w:rsidP="0043117A">
      <w:r>
        <w:rPr>
          <w:rFonts w:hint="eastAsia"/>
        </w:rPr>
        <w:t>Заключение</w:t>
      </w:r>
    </w:p>
    <w:p w14:paraId="372B0D4C" w14:textId="77777777" w:rsidR="0043117A" w:rsidRDefault="0043117A" w:rsidP="0043117A"/>
    <w:p w14:paraId="09A9FB53" w14:textId="77777777" w:rsidR="0043117A" w:rsidRDefault="0043117A" w:rsidP="0043117A">
      <w:r>
        <w:rPr>
          <w:rFonts w:hint="eastAsia"/>
        </w:rPr>
        <w:t>СПИСОК</w:t>
      </w:r>
      <w:r>
        <w:t xml:space="preserve"> </w:t>
      </w:r>
      <w:r>
        <w:rPr>
          <w:rFonts w:hint="eastAsia"/>
        </w:rPr>
        <w:t>ИСПОЛЬЗОВАННОЙ</w:t>
      </w:r>
      <w:r>
        <w:t xml:space="preserve"> </w:t>
      </w:r>
      <w:r>
        <w:rPr>
          <w:rFonts w:hint="eastAsia"/>
        </w:rPr>
        <w:t>ЛИТЕРАТУРЫ</w:t>
      </w:r>
    </w:p>
    <w:p w14:paraId="591B430B" w14:textId="77777777" w:rsidR="0043117A" w:rsidRDefault="0043117A" w:rsidP="0043117A"/>
    <w:p w14:paraId="05E7D710" w14:textId="77777777" w:rsidR="0043117A" w:rsidRDefault="0043117A" w:rsidP="0043117A">
      <w:r>
        <w:t xml:space="preserve">1. </w:t>
      </w:r>
      <w:r>
        <w:rPr>
          <w:rFonts w:hint="eastAsia"/>
        </w:rPr>
        <w:t>Источники</w:t>
      </w:r>
    </w:p>
    <w:p w14:paraId="2A324107" w14:textId="77777777" w:rsidR="0043117A" w:rsidRDefault="0043117A" w:rsidP="0043117A"/>
    <w:p w14:paraId="64F57691" w14:textId="77777777" w:rsidR="0043117A" w:rsidRDefault="0043117A" w:rsidP="0043117A">
      <w:r>
        <w:t xml:space="preserve">1.1. </w:t>
      </w:r>
      <w:r>
        <w:rPr>
          <w:rFonts w:hint="eastAsia"/>
        </w:rPr>
        <w:t>Рукописи</w:t>
      </w:r>
      <w:r>
        <w:t xml:space="preserve"> </w:t>
      </w:r>
      <w:r>
        <w:rPr>
          <w:rFonts w:hint="eastAsia"/>
        </w:rPr>
        <w:t>и</w:t>
      </w:r>
      <w:r>
        <w:t xml:space="preserve"> </w:t>
      </w:r>
      <w:r>
        <w:rPr>
          <w:rFonts w:hint="eastAsia"/>
        </w:rPr>
        <w:t>архивные</w:t>
      </w:r>
      <w:r>
        <w:t xml:space="preserve"> </w:t>
      </w:r>
      <w:r>
        <w:rPr>
          <w:rFonts w:hint="eastAsia"/>
        </w:rPr>
        <w:t>материалы</w:t>
      </w:r>
    </w:p>
    <w:p w14:paraId="37D28E64" w14:textId="77777777" w:rsidR="0043117A" w:rsidRDefault="0043117A" w:rsidP="0043117A"/>
    <w:p w14:paraId="23AD5385" w14:textId="77777777" w:rsidR="0043117A" w:rsidRDefault="0043117A" w:rsidP="0043117A">
      <w:r>
        <w:t xml:space="preserve">1.2. </w:t>
      </w:r>
      <w:r>
        <w:rPr>
          <w:rFonts w:hint="eastAsia"/>
        </w:rPr>
        <w:t>Издания</w:t>
      </w:r>
      <w:r>
        <w:t xml:space="preserve"> XV-XVI </w:t>
      </w:r>
      <w:r>
        <w:rPr>
          <w:rFonts w:hint="eastAsia"/>
        </w:rPr>
        <w:t>вв</w:t>
      </w:r>
    </w:p>
    <w:p w14:paraId="4B69C9D7" w14:textId="77777777" w:rsidR="0043117A" w:rsidRDefault="0043117A" w:rsidP="0043117A"/>
    <w:p w14:paraId="3471239C" w14:textId="77777777" w:rsidR="0043117A" w:rsidRDefault="0043117A" w:rsidP="0043117A">
      <w:r>
        <w:t xml:space="preserve">1.3. </w:t>
      </w:r>
      <w:r>
        <w:rPr>
          <w:rFonts w:hint="eastAsia"/>
        </w:rPr>
        <w:t>Издания</w:t>
      </w:r>
      <w:r>
        <w:t xml:space="preserve"> XVII-XXI </w:t>
      </w:r>
      <w:r>
        <w:rPr>
          <w:rFonts w:hint="eastAsia"/>
        </w:rPr>
        <w:t>вв</w:t>
      </w:r>
    </w:p>
    <w:p w14:paraId="736FDDBA" w14:textId="77777777" w:rsidR="0043117A" w:rsidRDefault="0043117A" w:rsidP="0043117A"/>
    <w:p w14:paraId="259A2268" w14:textId="77777777" w:rsidR="0043117A" w:rsidRDefault="0043117A" w:rsidP="0043117A">
      <w:r>
        <w:t xml:space="preserve">2. </w:t>
      </w:r>
      <w:r>
        <w:rPr>
          <w:rFonts w:hint="eastAsia"/>
        </w:rPr>
        <w:t>Использованные</w:t>
      </w:r>
      <w:r>
        <w:t xml:space="preserve"> </w:t>
      </w:r>
      <w:r>
        <w:rPr>
          <w:rFonts w:hint="eastAsia"/>
        </w:rPr>
        <w:t>словари</w:t>
      </w:r>
      <w:r>
        <w:t xml:space="preserve"> </w:t>
      </w:r>
      <w:r>
        <w:rPr>
          <w:rFonts w:hint="eastAsia"/>
        </w:rPr>
        <w:t>и</w:t>
      </w:r>
      <w:r>
        <w:t xml:space="preserve"> </w:t>
      </w:r>
      <w:r>
        <w:rPr>
          <w:rFonts w:hint="eastAsia"/>
        </w:rPr>
        <w:t>справочные</w:t>
      </w:r>
      <w:r>
        <w:t xml:space="preserve"> </w:t>
      </w:r>
      <w:r>
        <w:rPr>
          <w:rFonts w:hint="eastAsia"/>
        </w:rPr>
        <w:t>издания</w:t>
      </w:r>
    </w:p>
    <w:p w14:paraId="2526B0BF" w14:textId="77777777" w:rsidR="0043117A" w:rsidRDefault="0043117A" w:rsidP="0043117A"/>
    <w:p w14:paraId="5857555E" w14:textId="77777777" w:rsidR="0043117A" w:rsidRDefault="0043117A" w:rsidP="0043117A">
      <w:r>
        <w:t xml:space="preserve">2.1. </w:t>
      </w:r>
      <w:r>
        <w:rPr>
          <w:rFonts w:hint="eastAsia"/>
        </w:rPr>
        <w:t>Печатные</w:t>
      </w:r>
    </w:p>
    <w:p w14:paraId="2972EA04" w14:textId="77777777" w:rsidR="0043117A" w:rsidRDefault="0043117A" w:rsidP="0043117A"/>
    <w:p w14:paraId="38886063" w14:textId="77777777" w:rsidR="0043117A" w:rsidRDefault="0043117A" w:rsidP="0043117A">
      <w:r>
        <w:t xml:space="preserve">2.2. </w:t>
      </w:r>
      <w:r>
        <w:rPr>
          <w:rFonts w:hint="eastAsia"/>
        </w:rPr>
        <w:t>Электронные</w:t>
      </w:r>
    </w:p>
    <w:p w14:paraId="62E693FF" w14:textId="77777777" w:rsidR="0043117A" w:rsidRDefault="0043117A" w:rsidP="0043117A"/>
    <w:p w14:paraId="42C89C44" w14:textId="77777777" w:rsidR="0043117A" w:rsidRDefault="0043117A" w:rsidP="0043117A">
      <w:r>
        <w:t xml:space="preserve">3. </w:t>
      </w:r>
      <w:r>
        <w:rPr>
          <w:rFonts w:hint="eastAsia"/>
        </w:rPr>
        <w:t>Научная</w:t>
      </w:r>
      <w:r>
        <w:t xml:space="preserve"> </w:t>
      </w:r>
      <w:r>
        <w:rPr>
          <w:rFonts w:hint="eastAsia"/>
        </w:rPr>
        <w:t>литература</w:t>
      </w:r>
    </w:p>
    <w:p w14:paraId="251FB57F" w14:textId="77777777" w:rsidR="0043117A" w:rsidRDefault="0043117A" w:rsidP="0043117A"/>
    <w:p w14:paraId="4C8285FA" w14:textId="77777777" w:rsidR="0043117A" w:rsidRDefault="0043117A" w:rsidP="0043117A">
      <w:r>
        <w:rPr>
          <w:rFonts w:hint="eastAsia"/>
        </w:rPr>
        <w:t>Приложение</w:t>
      </w:r>
      <w:r>
        <w:t xml:space="preserve"> 1. </w:t>
      </w:r>
      <w:r>
        <w:rPr>
          <w:rFonts w:hint="eastAsia"/>
        </w:rPr>
        <w:t>Зоонимы</w:t>
      </w:r>
      <w:r>
        <w:t xml:space="preserve"> </w:t>
      </w:r>
      <w:r>
        <w:rPr>
          <w:rFonts w:hint="eastAsia"/>
        </w:rPr>
        <w:t>Газы</w:t>
      </w:r>
    </w:p>
    <w:p w14:paraId="465AB48B" w14:textId="77777777" w:rsidR="0043117A" w:rsidRDefault="0043117A" w:rsidP="0043117A"/>
    <w:p w14:paraId="652A9B27" w14:textId="20CD017A" w:rsidR="0043117A" w:rsidRPr="0043117A" w:rsidRDefault="0043117A" w:rsidP="0043117A">
      <w:r>
        <w:rPr>
          <w:rFonts w:hint="eastAsia"/>
        </w:rPr>
        <w:t>Приложение</w:t>
      </w:r>
      <w:r>
        <w:t xml:space="preserve"> 2. </w:t>
      </w:r>
      <w:r>
        <w:rPr>
          <w:rFonts w:hint="eastAsia"/>
        </w:rPr>
        <w:t>Отсылки</w:t>
      </w:r>
      <w:r>
        <w:t xml:space="preserve"> </w:t>
      </w:r>
      <w:r>
        <w:rPr>
          <w:rFonts w:hint="eastAsia"/>
        </w:rPr>
        <w:t>к</w:t>
      </w:r>
      <w:r>
        <w:t xml:space="preserve"> </w:t>
      </w:r>
      <w:r>
        <w:rPr>
          <w:rFonts w:hint="eastAsia"/>
        </w:rPr>
        <w:t>переводам</w:t>
      </w:r>
      <w:r>
        <w:t xml:space="preserve"> </w:t>
      </w:r>
      <w:r>
        <w:rPr>
          <w:rFonts w:hint="eastAsia"/>
        </w:rPr>
        <w:t>Феодора</w:t>
      </w:r>
      <w:r>
        <w:t xml:space="preserve"> </w:t>
      </w:r>
      <w:r>
        <w:rPr>
          <w:rFonts w:hint="eastAsia"/>
        </w:rPr>
        <w:t>Газы</w:t>
      </w:r>
      <w:r>
        <w:t xml:space="preserve"> </w:t>
      </w:r>
      <w:r>
        <w:rPr>
          <w:rFonts w:hint="eastAsia"/>
        </w:rPr>
        <w:t>в</w:t>
      </w:r>
      <w:r>
        <w:t xml:space="preserve"> I </w:t>
      </w:r>
      <w:r>
        <w:rPr>
          <w:rFonts w:hint="eastAsia"/>
        </w:rPr>
        <w:t>книге</w:t>
      </w:r>
      <w:r>
        <w:t xml:space="preserve"> </w:t>
      </w:r>
      <w:r>
        <w:rPr>
          <w:rFonts w:hint="eastAsia"/>
        </w:rPr>
        <w:t>«</w:t>
      </w:r>
      <w:r>
        <w:rPr>
          <w:rFonts w:hint="eastAsia"/>
        </w:rPr>
        <w:t>Истории</w:t>
      </w:r>
      <w:r>
        <w:t xml:space="preserve"> </w:t>
      </w:r>
      <w:r>
        <w:rPr>
          <w:rFonts w:hint="eastAsia"/>
        </w:rPr>
        <w:t>животных</w:t>
      </w:r>
      <w:r>
        <w:rPr>
          <w:rFonts w:hint="eastAsia"/>
        </w:rPr>
        <w:t>»</w:t>
      </w:r>
      <w:r>
        <w:t xml:space="preserve"> </w:t>
      </w:r>
      <w:r>
        <w:rPr>
          <w:rFonts w:hint="eastAsia"/>
        </w:rPr>
        <w:t>Конрада</w:t>
      </w:r>
      <w:r>
        <w:t xml:space="preserve"> </w:t>
      </w:r>
      <w:r>
        <w:rPr>
          <w:rFonts w:hint="eastAsia"/>
        </w:rPr>
        <w:t>Гесснера</w:t>
      </w:r>
    </w:p>
    <w:sectPr w:rsidR="0043117A" w:rsidRPr="0043117A" w:rsidSect="009650C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384D" w14:textId="77777777" w:rsidR="009650C6" w:rsidRDefault="009650C6">
      <w:pPr>
        <w:spacing w:after="0" w:line="240" w:lineRule="auto"/>
      </w:pPr>
      <w:r>
        <w:separator/>
      </w:r>
    </w:p>
  </w:endnote>
  <w:endnote w:type="continuationSeparator" w:id="0">
    <w:p w14:paraId="1D2D8596" w14:textId="77777777" w:rsidR="009650C6" w:rsidRDefault="0096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3685" w14:textId="77777777" w:rsidR="009650C6" w:rsidRDefault="009650C6"/>
    <w:p w14:paraId="3F3A4676" w14:textId="77777777" w:rsidR="009650C6" w:rsidRDefault="009650C6"/>
    <w:p w14:paraId="39ADF4E9" w14:textId="77777777" w:rsidR="009650C6" w:rsidRDefault="009650C6"/>
    <w:p w14:paraId="61995287" w14:textId="77777777" w:rsidR="009650C6" w:rsidRDefault="009650C6"/>
    <w:p w14:paraId="51FFF49C" w14:textId="77777777" w:rsidR="009650C6" w:rsidRDefault="009650C6"/>
    <w:p w14:paraId="6357F044" w14:textId="77777777" w:rsidR="009650C6" w:rsidRDefault="009650C6"/>
    <w:p w14:paraId="3FA95A9D" w14:textId="77777777" w:rsidR="009650C6" w:rsidRDefault="009650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810F51" wp14:editId="11354E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C5AD" w14:textId="77777777" w:rsidR="009650C6" w:rsidRDefault="00965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10F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0CC5AD" w14:textId="77777777" w:rsidR="009650C6" w:rsidRDefault="00965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600D1" w14:textId="77777777" w:rsidR="009650C6" w:rsidRDefault="009650C6"/>
    <w:p w14:paraId="045A2C38" w14:textId="77777777" w:rsidR="009650C6" w:rsidRDefault="009650C6"/>
    <w:p w14:paraId="125F0F1A" w14:textId="77777777" w:rsidR="009650C6" w:rsidRDefault="009650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FF0D7A" wp14:editId="07B4DE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3AA5B" w14:textId="77777777" w:rsidR="009650C6" w:rsidRDefault="009650C6"/>
                          <w:p w14:paraId="1A2B3336" w14:textId="77777777" w:rsidR="009650C6" w:rsidRDefault="00965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F0D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83AA5B" w14:textId="77777777" w:rsidR="009650C6" w:rsidRDefault="009650C6"/>
                    <w:p w14:paraId="1A2B3336" w14:textId="77777777" w:rsidR="009650C6" w:rsidRDefault="00965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3191B" w14:textId="77777777" w:rsidR="009650C6" w:rsidRDefault="009650C6"/>
    <w:p w14:paraId="347717A5" w14:textId="77777777" w:rsidR="009650C6" w:rsidRDefault="009650C6">
      <w:pPr>
        <w:rPr>
          <w:sz w:val="2"/>
          <w:szCs w:val="2"/>
        </w:rPr>
      </w:pPr>
    </w:p>
    <w:p w14:paraId="57D2F1ED" w14:textId="77777777" w:rsidR="009650C6" w:rsidRDefault="009650C6"/>
    <w:p w14:paraId="5297FAE5" w14:textId="77777777" w:rsidR="009650C6" w:rsidRDefault="009650C6">
      <w:pPr>
        <w:spacing w:after="0" w:line="240" w:lineRule="auto"/>
      </w:pPr>
    </w:p>
  </w:footnote>
  <w:footnote w:type="continuationSeparator" w:id="0">
    <w:p w14:paraId="627FDA95" w14:textId="77777777" w:rsidR="009650C6" w:rsidRDefault="0096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C6"/>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50833</TotalTime>
  <Pages>4</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564</cp:revision>
  <cp:lastPrinted>2009-02-06T05:36:00Z</cp:lastPrinted>
  <dcterms:created xsi:type="dcterms:W3CDTF">2024-01-07T13:43:00Z</dcterms:created>
  <dcterms:modified xsi:type="dcterms:W3CDTF">2024-03-27T21:33:00Z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