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58401A97" w:rsidR="00F505A7" w:rsidRPr="00A11969" w:rsidRDefault="00A11969" w:rsidP="00A11969">
      <w:proofErr w:type="spellStart"/>
      <w:r w:rsidRPr="00A11969">
        <w:rPr>
          <w:rFonts w:ascii="Verdana" w:hAnsi="Verdana"/>
          <w:color w:val="000000"/>
          <w:sz w:val="21"/>
          <w:szCs w:val="21"/>
          <w:shd w:val="clear" w:color="auto" w:fill="FFFFFF"/>
        </w:rPr>
        <w:t>Байструк</w:t>
      </w:r>
      <w:proofErr w:type="spellEnd"/>
      <w:r w:rsidRPr="00A11969">
        <w:rPr>
          <w:rFonts w:ascii="Verdana" w:hAnsi="Verdana"/>
          <w:color w:val="000000"/>
          <w:sz w:val="21"/>
          <w:szCs w:val="21"/>
          <w:shd w:val="clear" w:color="auto" w:fill="FFFFFF"/>
        </w:rPr>
        <w:t xml:space="preserve">-Глодан Леся </w:t>
      </w:r>
      <w:proofErr w:type="spellStart"/>
      <w:r w:rsidRPr="00A11969">
        <w:rPr>
          <w:rFonts w:ascii="Verdana" w:hAnsi="Verdana"/>
          <w:color w:val="000000"/>
          <w:sz w:val="21"/>
          <w:szCs w:val="21"/>
          <w:shd w:val="clear" w:color="auto" w:fill="FFFFFF"/>
        </w:rPr>
        <w:t>Зіновіївна</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завідувачка</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Передкарпатського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відділу</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наукових</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досліджень</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Інституту</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сільського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господарства</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Карпатського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регіону</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Національної</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академії</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аграрних</w:t>
      </w:r>
      <w:proofErr w:type="spellEnd"/>
      <w:r w:rsidRPr="00A11969">
        <w:rPr>
          <w:rFonts w:ascii="Verdana" w:hAnsi="Verdana"/>
          <w:color w:val="000000"/>
          <w:sz w:val="21"/>
          <w:szCs w:val="21"/>
          <w:shd w:val="clear" w:color="auto" w:fill="FFFFFF"/>
        </w:rPr>
        <w:t xml:space="preserve"> наук </w:t>
      </w:r>
      <w:proofErr w:type="spellStart"/>
      <w:r w:rsidRPr="00A11969">
        <w:rPr>
          <w:rFonts w:ascii="Verdana" w:hAnsi="Verdana"/>
          <w:color w:val="000000"/>
          <w:sz w:val="21"/>
          <w:szCs w:val="21"/>
          <w:shd w:val="clear" w:color="auto" w:fill="FFFFFF"/>
        </w:rPr>
        <w:t>України</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Назва</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дисертації</w:t>
      </w:r>
      <w:proofErr w:type="spellEnd"/>
      <w:r w:rsidRPr="00A11969">
        <w:rPr>
          <w:rFonts w:ascii="Verdana" w:hAnsi="Verdana"/>
          <w:color w:val="000000"/>
          <w:sz w:val="21"/>
          <w:szCs w:val="21"/>
          <w:shd w:val="clear" w:color="auto" w:fill="FFFFFF"/>
        </w:rPr>
        <w:t>: «</w:t>
      </w:r>
      <w:proofErr w:type="spellStart"/>
      <w:r w:rsidRPr="00A11969">
        <w:rPr>
          <w:rFonts w:ascii="Verdana" w:hAnsi="Verdana"/>
          <w:color w:val="000000"/>
          <w:sz w:val="21"/>
          <w:szCs w:val="21"/>
          <w:shd w:val="clear" w:color="auto" w:fill="FFFFFF"/>
        </w:rPr>
        <w:t>Наукові</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основи</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селекції</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багаторічних</w:t>
      </w:r>
      <w:proofErr w:type="spellEnd"/>
      <w:r w:rsidRPr="00A11969">
        <w:rPr>
          <w:rFonts w:ascii="Verdana" w:hAnsi="Verdana"/>
          <w:color w:val="000000"/>
          <w:sz w:val="21"/>
          <w:szCs w:val="21"/>
          <w:shd w:val="clear" w:color="auto" w:fill="FFFFFF"/>
        </w:rPr>
        <w:t xml:space="preserve"> трав на </w:t>
      </w:r>
      <w:proofErr w:type="spellStart"/>
      <w:r w:rsidRPr="00A11969">
        <w:rPr>
          <w:rFonts w:ascii="Verdana" w:hAnsi="Verdana"/>
          <w:color w:val="000000"/>
          <w:sz w:val="21"/>
          <w:szCs w:val="21"/>
          <w:shd w:val="clear" w:color="auto" w:fill="FFFFFF"/>
        </w:rPr>
        <w:t>підвищення</w:t>
      </w:r>
      <w:proofErr w:type="spellEnd"/>
      <w:r w:rsidRPr="00A11969">
        <w:rPr>
          <w:rFonts w:ascii="Verdana" w:hAnsi="Verdana"/>
          <w:color w:val="000000"/>
          <w:sz w:val="21"/>
          <w:szCs w:val="21"/>
          <w:shd w:val="clear" w:color="auto" w:fill="FFFFFF"/>
        </w:rPr>
        <w:t xml:space="preserve"> адаптивного </w:t>
      </w:r>
      <w:proofErr w:type="spellStart"/>
      <w:r w:rsidRPr="00A11969">
        <w:rPr>
          <w:rFonts w:ascii="Verdana" w:hAnsi="Verdana"/>
          <w:color w:val="000000"/>
          <w:sz w:val="21"/>
          <w:szCs w:val="21"/>
          <w:shd w:val="clear" w:color="auto" w:fill="FFFFFF"/>
        </w:rPr>
        <w:t>потенціалу</w:t>
      </w:r>
      <w:proofErr w:type="spellEnd"/>
      <w:r w:rsidRPr="00A11969">
        <w:rPr>
          <w:rFonts w:ascii="Verdana" w:hAnsi="Verdana"/>
          <w:color w:val="000000"/>
          <w:sz w:val="21"/>
          <w:szCs w:val="21"/>
          <w:shd w:val="clear" w:color="auto" w:fill="FFFFFF"/>
        </w:rPr>
        <w:t xml:space="preserve"> для умов </w:t>
      </w:r>
      <w:proofErr w:type="spellStart"/>
      <w:r w:rsidRPr="00A11969">
        <w:rPr>
          <w:rFonts w:ascii="Verdana" w:hAnsi="Verdana"/>
          <w:color w:val="000000"/>
          <w:sz w:val="21"/>
          <w:szCs w:val="21"/>
          <w:shd w:val="clear" w:color="auto" w:fill="FFFFFF"/>
        </w:rPr>
        <w:t>Західного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регіону</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України</w:t>
      </w:r>
      <w:proofErr w:type="spellEnd"/>
      <w:r w:rsidRPr="00A11969">
        <w:rPr>
          <w:rFonts w:ascii="Verdana" w:hAnsi="Verdana"/>
          <w:color w:val="000000"/>
          <w:sz w:val="21"/>
          <w:szCs w:val="21"/>
          <w:shd w:val="clear" w:color="auto" w:fill="FFFFFF"/>
        </w:rPr>
        <w:t xml:space="preserve">». Шифр та </w:t>
      </w:r>
      <w:proofErr w:type="spellStart"/>
      <w:r w:rsidRPr="00A11969">
        <w:rPr>
          <w:rFonts w:ascii="Verdana" w:hAnsi="Verdana"/>
          <w:color w:val="000000"/>
          <w:sz w:val="21"/>
          <w:szCs w:val="21"/>
          <w:shd w:val="clear" w:color="auto" w:fill="FFFFFF"/>
        </w:rPr>
        <w:t>назва</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спеціальності</w:t>
      </w:r>
      <w:proofErr w:type="spellEnd"/>
      <w:r w:rsidRPr="00A11969">
        <w:rPr>
          <w:rFonts w:ascii="Verdana" w:hAnsi="Verdana"/>
          <w:color w:val="000000"/>
          <w:sz w:val="21"/>
          <w:szCs w:val="21"/>
          <w:shd w:val="clear" w:color="auto" w:fill="FFFFFF"/>
        </w:rPr>
        <w:t xml:space="preserve"> – 06.01.05 – </w:t>
      </w:r>
      <w:proofErr w:type="spellStart"/>
      <w:r w:rsidRPr="00A11969">
        <w:rPr>
          <w:rFonts w:ascii="Verdana" w:hAnsi="Verdana"/>
          <w:color w:val="000000"/>
          <w:sz w:val="21"/>
          <w:szCs w:val="21"/>
          <w:shd w:val="clear" w:color="auto" w:fill="FFFFFF"/>
        </w:rPr>
        <w:t>селекція</w:t>
      </w:r>
      <w:proofErr w:type="spellEnd"/>
      <w:r w:rsidRPr="00A11969">
        <w:rPr>
          <w:rFonts w:ascii="Verdana" w:hAnsi="Verdana"/>
          <w:color w:val="000000"/>
          <w:sz w:val="21"/>
          <w:szCs w:val="21"/>
          <w:shd w:val="clear" w:color="auto" w:fill="FFFFFF"/>
        </w:rPr>
        <w:t xml:space="preserve"> </w:t>
      </w:r>
      <w:proofErr w:type="gramStart"/>
      <w:r w:rsidRPr="00A11969">
        <w:rPr>
          <w:rFonts w:ascii="Verdana" w:hAnsi="Verdana"/>
          <w:color w:val="000000"/>
          <w:sz w:val="21"/>
          <w:szCs w:val="21"/>
          <w:shd w:val="clear" w:color="auto" w:fill="FFFFFF"/>
        </w:rPr>
        <w:t xml:space="preserve">і  </w:t>
      </w:r>
      <w:proofErr w:type="spellStart"/>
      <w:r w:rsidRPr="00A11969">
        <w:rPr>
          <w:rFonts w:ascii="Verdana" w:hAnsi="Verdana"/>
          <w:color w:val="000000"/>
          <w:sz w:val="21"/>
          <w:szCs w:val="21"/>
          <w:shd w:val="clear" w:color="auto" w:fill="FFFFFF"/>
        </w:rPr>
        <w:t>насінництво</w:t>
      </w:r>
      <w:proofErr w:type="spellEnd"/>
      <w:proofErr w:type="gram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Докторська</w:t>
      </w:r>
      <w:proofErr w:type="spellEnd"/>
      <w:r w:rsidRPr="00A11969">
        <w:rPr>
          <w:rFonts w:ascii="Verdana" w:hAnsi="Verdana"/>
          <w:color w:val="000000"/>
          <w:sz w:val="21"/>
          <w:szCs w:val="21"/>
          <w:shd w:val="clear" w:color="auto" w:fill="FFFFFF"/>
        </w:rPr>
        <w:t xml:space="preserve"> рада Д 36.381.01 </w:t>
      </w:r>
      <w:proofErr w:type="spellStart"/>
      <w:r w:rsidRPr="00A11969">
        <w:rPr>
          <w:rFonts w:ascii="Verdana" w:hAnsi="Verdana"/>
          <w:color w:val="000000"/>
          <w:sz w:val="21"/>
          <w:szCs w:val="21"/>
          <w:shd w:val="clear" w:color="auto" w:fill="FFFFFF"/>
        </w:rPr>
        <w:t>Інституту</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сільського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господарства</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Карпатського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регіону</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Національної</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академії</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аграрних</w:t>
      </w:r>
      <w:proofErr w:type="spellEnd"/>
      <w:r w:rsidRPr="00A11969">
        <w:rPr>
          <w:rFonts w:ascii="Verdana" w:hAnsi="Verdana"/>
          <w:color w:val="000000"/>
          <w:sz w:val="21"/>
          <w:szCs w:val="21"/>
          <w:shd w:val="clear" w:color="auto" w:fill="FFFFFF"/>
        </w:rPr>
        <w:t xml:space="preserve"> наук </w:t>
      </w:r>
      <w:proofErr w:type="spellStart"/>
      <w:r w:rsidRPr="00A11969">
        <w:rPr>
          <w:rFonts w:ascii="Verdana" w:hAnsi="Verdana"/>
          <w:color w:val="000000"/>
          <w:sz w:val="21"/>
          <w:szCs w:val="21"/>
          <w:shd w:val="clear" w:color="auto" w:fill="FFFFFF"/>
        </w:rPr>
        <w:t>України</w:t>
      </w:r>
      <w:proofErr w:type="spellEnd"/>
      <w:r w:rsidRPr="00A11969">
        <w:rPr>
          <w:rFonts w:ascii="Verdana" w:hAnsi="Verdana"/>
          <w:color w:val="000000"/>
          <w:sz w:val="21"/>
          <w:szCs w:val="21"/>
          <w:shd w:val="clear" w:color="auto" w:fill="FFFFFF"/>
        </w:rPr>
        <w:t>» (</w:t>
      </w:r>
      <w:proofErr w:type="spellStart"/>
      <w:r w:rsidRPr="00A11969">
        <w:rPr>
          <w:rFonts w:ascii="Verdana" w:hAnsi="Verdana"/>
          <w:color w:val="000000"/>
          <w:sz w:val="21"/>
          <w:szCs w:val="21"/>
          <w:shd w:val="clear" w:color="auto" w:fill="FFFFFF"/>
        </w:rPr>
        <w:t>вул</w:t>
      </w:r>
      <w:proofErr w:type="spellEnd"/>
      <w:r w:rsidRPr="00A11969">
        <w:rPr>
          <w:rFonts w:ascii="Verdana" w:hAnsi="Verdana"/>
          <w:color w:val="000000"/>
          <w:sz w:val="21"/>
          <w:szCs w:val="21"/>
          <w:shd w:val="clear" w:color="auto" w:fill="FFFFFF"/>
        </w:rPr>
        <w:t xml:space="preserve">. М. </w:t>
      </w:r>
      <w:proofErr w:type="spellStart"/>
      <w:r w:rsidRPr="00A11969">
        <w:rPr>
          <w:rFonts w:ascii="Verdana" w:hAnsi="Verdana"/>
          <w:color w:val="000000"/>
          <w:sz w:val="21"/>
          <w:szCs w:val="21"/>
          <w:shd w:val="clear" w:color="auto" w:fill="FFFFFF"/>
        </w:rPr>
        <w:t>Грушевського</w:t>
      </w:r>
      <w:proofErr w:type="spellEnd"/>
      <w:r w:rsidRPr="00A11969">
        <w:rPr>
          <w:rFonts w:ascii="Verdana" w:hAnsi="Verdana"/>
          <w:color w:val="000000"/>
          <w:sz w:val="21"/>
          <w:szCs w:val="21"/>
          <w:shd w:val="clear" w:color="auto" w:fill="FFFFFF"/>
        </w:rPr>
        <w:t xml:space="preserve">, 5, село </w:t>
      </w:r>
      <w:proofErr w:type="spellStart"/>
      <w:r w:rsidRPr="00A11969">
        <w:rPr>
          <w:rFonts w:ascii="Verdana" w:hAnsi="Verdana"/>
          <w:color w:val="000000"/>
          <w:sz w:val="21"/>
          <w:szCs w:val="21"/>
          <w:shd w:val="clear" w:color="auto" w:fill="FFFFFF"/>
        </w:rPr>
        <w:t>Оброшине</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Львівського</w:t>
      </w:r>
      <w:proofErr w:type="spellEnd"/>
      <w:r w:rsidRPr="00A11969">
        <w:rPr>
          <w:rFonts w:ascii="Verdana" w:hAnsi="Verdana"/>
          <w:color w:val="000000"/>
          <w:sz w:val="21"/>
          <w:szCs w:val="21"/>
          <w:shd w:val="clear" w:color="auto" w:fill="FFFFFF"/>
        </w:rPr>
        <w:t xml:space="preserve"> р-ну, </w:t>
      </w:r>
      <w:proofErr w:type="spellStart"/>
      <w:r w:rsidRPr="00A11969">
        <w:rPr>
          <w:rFonts w:ascii="Verdana" w:hAnsi="Verdana"/>
          <w:color w:val="000000"/>
          <w:sz w:val="21"/>
          <w:szCs w:val="21"/>
          <w:shd w:val="clear" w:color="auto" w:fill="FFFFFF"/>
        </w:rPr>
        <w:t>Львівської</w:t>
      </w:r>
      <w:proofErr w:type="spellEnd"/>
      <w:r w:rsidRPr="00A11969">
        <w:rPr>
          <w:rFonts w:ascii="Verdana" w:hAnsi="Verdana"/>
          <w:color w:val="000000"/>
          <w:sz w:val="21"/>
          <w:szCs w:val="21"/>
          <w:shd w:val="clear" w:color="auto" w:fill="FFFFFF"/>
        </w:rPr>
        <w:t xml:space="preserve"> обл., 81115, тел. (067) 294-20-60). </w:t>
      </w:r>
      <w:proofErr w:type="spellStart"/>
      <w:r w:rsidRPr="00A11969">
        <w:rPr>
          <w:rFonts w:ascii="Verdana" w:hAnsi="Verdana"/>
          <w:color w:val="000000"/>
          <w:sz w:val="21"/>
          <w:szCs w:val="21"/>
          <w:shd w:val="clear" w:color="auto" w:fill="FFFFFF"/>
        </w:rPr>
        <w:t>Офіційні</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опоненти</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Черчель</w:t>
      </w:r>
      <w:proofErr w:type="spellEnd"/>
      <w:r w:rsidRPr="00A11969">
        <w:rPr>
          <w:rFonts w:ascii="Verdana" w:hAnsi="Verdana"/>
          <w:color w:val="000000"/>
          <w:sz w:val="21"/>
          <w:szCs w:val="21"/>
          <w:shd w:val="clear" w:color="auto" w:fill="FFFFFF"/>
        </w:rPr>
        <w:t xml:space="preserve"> Владислав </w:t>
      </w:r>
      <w:proofErr w:type="spellStart"/>
      <w:r w:rsidRPr="00A11969">
        <w:rPr>
          <w:rFonts w:ascii="Verdana" w:hAnsi="Verdana"/>
          <w:color w:val="000000"/>
          <w:sz w:val="21"/>
          <w:szCs w:val="21"/>
          <w:shd w:val="clear" w:color="auto" w:fill="FFFFFF"/>
        </w:rPr>
        <w:t>Юрійович</w:t>
      </w:r>
      <w:proofErr w:type="spellEnd"/>
      <w:r w:rsidRPr="00A11969">
        <w:rPr>
          <w:rFonts w:ascii="Verdana" w:hAnsi="Verdana"/>
          <w:color w:val="000000"/>
          <w:sz w:val="21"/>
          <w:szCs w:val="21"/>
          <w:shd w:val="clear" w:color="auto" w:fill="FFFFFF"/>
        </w:rPr>
        <w:t xml:space="preserve">, доктор </w:t>
      </w:r>
      <w:proofErr w:type="spellStart"/>
      <w:r w:rsidRPr="00A11969">
        <w:rPr>
          <w:rFonts w:ascii="Verdana" w:hAnsi="Verdana"/>
          <w:color w:val="000000"/>
          <w:sz w:val="21"/>
          <w:szCs w:val="21"/>
          <w:shd w:val="clear" w:color="auto" w:fill="FFFFFF"/>
        </w:rPr>
        <w:t>сільськогосподарських</w:t>
      </w:r>
      <w:proofErr w:type="spellEnd"/>
      <w:r w:rsidRPr="00A11969">
        <w:rPr>
          <w:rFonts w:ascii="Verdana" w:hAnsi="Verdana"/>
          <w:color w:val="000000"/>
          <w:sz w:val="21"/>
          <w:szCs w:val="21"/>
          <w:shd w:val="clear" w:color="auto" w:fill="FFFFFF"/>
        </w:rPr>
        <w:t xml:space="preserve"> наук, </w:t>
      </w:r>
      <w:proofErr w:type="spellStart"/>
      <w:r w:rsidRPr="00A11969">
        <w:rPr>
          <w:rFonts w:ascii="Verdana" w:hAnsi="Verdana"/>
          <w:color w:val="000000"/>
          <w:sz w:val="21"/>
          <w:szCs w:val="21"/>
          <w:shd w:val="clear" w:color="auto" w:fill="FFFFFF"/>
        </w:rPr>
        <w:t>професор</w:t>
      </w:r>
      <w:proofErr w:type="spellEnd"/>
      <w:r w:rsidRPr="00A11969">
        <w:rPr>
          <w:rFonts w:ascii="Verdana" w:hAnsi="Verdana"/>
          <w:color w:val="000000"/>
          <w:sz w:val="21"/>
          <w:szCs w:val="21"/>
          <w:shd w:val="clear" w:color="auto" w:fill="FFFFFF"/>
        </w:rPr>
        <w:t xml:space="preserve">, в. о. директора </w:t>
      </w:r>
      <w:proofErr w:type="spellStart"/>
      <w:r w:rsidRPr="00A11969">
        <w:rPr>
          <w:rFonts w:ascii="Verdana" w:hAnsi="Verdana"/>
          <w:color w:val="000000"/>
          <w:sz w:val="21"/>
          <w:szCs w:val="21"/>
          <w:shd w:val="clear" w:color="auto" w:fill="FFFFFF"/>
        </w:rPr>
        <w:t>Державної</w:t>
      </w:r>
      <w:proofErr w:type="spellEnd"/>
      <w:r w:rsidRPr="00A11969">
        <w:rPr>
          <w:rFonts w:ascii="Verdana" w:hAnsi="Verdana"/>
          <w:color w:val="000000"/>
          <w:sz w:val="21"/>
          <w:szCs w:val="21"/>
          <w:shd w:val="clear" w:color="auto" w:fill="FFFFFF"/>
        </w:rPr>
        <w:t xml:space="preserve"> установи «</w:t>
      </w:r>
      <w:proofErr w:type="spellStart"/>
      <w:r w:rsidRPr="00A11969">
        <w:rPr>
          <w:rFonts w:ascii="Verdana" w:hAnsi="Verdana"/>
          <w:color w:val="000000"/>
          <w:sz w:val="21"/>
          <w:szCs w:val="21"/>
          <w:shd w:val="clear" w:color="auto" w:fill="FFFFFF"/>
        </w:rPr>
        <w:t>Інститут</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зернових</w:t>
      </w:r>
      <w:proofErr w:type="spellEnd"/>
      <w:r w:rsidRPr="00A11969">
        <w:rPr>
          <w:rFonts w:ascii="Verdana" w:hAnsi="Verdana"/>
          <w:color w:val="000000"/>
          <w:sz w:val="21"/>
          <w:szCs w:val="21"/>
          <w:shd w:val="clear" w:color="auto" w:fill="FFFFFF"/>
        </w:rPr>
        <w:t xml:space="preserve"> культур НААН </w:t>
      </w:r>
      <w:proofErr w:type="spellStart"/>
      <w:r w:rsidRPr="00A11969">
        <w:rPr>
          <w:rFonts w:ascii="Verdana" w:hAnsi="Verdana"/>
          <w:color w:val="000000"/>
          <w:sz w:val="21"/>
          <w:szCs w:val="21"/>
          <w:shd w:val="clear" w:color="auto" w:fill="FFFFFF"/>
        </w:rPr>
        <w:t>України</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Карпук</w:t>
      </w:r>
      <w:proofErr w:type="spellEnd"/>
      <w:r w:rsidRPr="00A11969">
        <w:rPr>
          <w:rFonts w:ascii="Verdana" w:hAnsi="Verdana"/>
          <w:color w:val="000000"/>
          <w:sz w:val="21"/>
          <w:szCs w:val="21"/>
          <w:shd w:val="clear" w:color="auto" w:fill="FFFFFF"/>
        </w:rPr>
        <w:t xml:space="preserve"> Леся </w:t>
      </w:r>
      <w:proofErr w:type="spellStart"/>
      <w:r w:rsidRPr="00A11969">
        <w:rPr>
          <w:rFonts w:ascii="Verdana" w:hAnsi="Verdana"/>
          <w:color w:val="000000"/>
          <w:sz w:val="21"/>
          <w:szCs w:val="21"/>
          <w:shd w:val="clear" w:color="auto" w:fill="FFFFFF"/>
        </w:rPr>
        <w:t>Михайлівна</w:t>
      </w:r>
      <w:proofErr w:type="spellEnd"/>
      <w:r w:rsidRPr="00A11969">
        <w:rPr>
          <w:rFonts w:ascii="Verdana" w:hAnsi="Verdana"/>
          <w:color w:val="000000"/>
          <w:sz w:val="21"/>
          <w:szCs w:val="21"/>
          <w:shd w:val="clear" w:color="auto" w:fill="FFFFFF"/>
        </w:rPr>
        <w:t xml:space="preserve">, доктор </w:t>
      </w:r>
      <w:proofErr w:type="spellStart"/>
      <w:r w:rsidRPr="00A11969">
        <w:rPr>
          <w:rFonts w:ascii="Verdana" w:hAnsi="Verdana"/>
          <w:color w:val="000000"/>
          <w:sz w:val="21"/>
          <w:szCs w:val="21"/>
          <w:shd w:val="clear" w:color="auto" w:fill="FFFFFF"/>
        </w:rPr>
        <w:t>сільськогосподарських</w:t>
      </w:r>
      <w:proofErr w:type="spellEnd"/>
      <w:r w:rsidRPr="00A11969">
        <w:rPr>
          <w:rFonts w:ascii="Verdana" w:hAnsi="Verdana"/>
          <w:color w:val="000000"/>
          <w:sz w:val="21"/>
          <w:szCs w:val="21"/>
          <w:shd w:val="clear" w:color="auto" w:fill="FFFFFF"/>
        </w:rPr>
        <w:t xml:space="preserve"> наук, </w:t>
      </w:r>
      <w:proofErr w:type="spellStart"/>
      <w:r w:rsidRPr="00A11969">
        <w:rPr>
          <w:rFonts w:ascii="Verdana" w:hAnsi="Verdana"/>
          <w:color w:val="000000"/>
          <w:sz w:val="21"/>
          <w:szCs w:val="21"/>
          <w:shd w:val="clear" w:color="auto" w:fill="FFFFFF"/>
        </w:rPr>
        <w:t>професор</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завідувачка</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кафедри</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землеробства</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агрохімії</w:t>
      </w:r>
      <w:proofErr w:type="spellEnd"/>
      <w:r w:rsidRPr="00A11969">
        <w:rPr>
          <w:rFonts w:ascii="Verdana" w:hAnsi="Verdana"/>
          <w:color w:val="000000"/>
          <w:sz w:val="21"/>
          <w:szCs w:val="21"/>
          <w:shd w:val="clear" w:color="auto" w:fill="FFFFFF"/>
        </w:rPr>
        <w:t xml:space="preserve"> та </w:t>
      </w:r>
      <w:proofErr w:type="spellStart"/>
      <w:r w:rsidRPr="00A11969">
        <w:rPr>
          <w:rFonts w:ascii="Verdana" w:hAnsi="Verdana"/>
          <w:color w:val="000000"/>
          <w:sz w:val="21"/>
          <w:szCs w:val="21"/>
          <w:shd w:val="clear" w:color="auto" w:fill="FFFFFF"/>
        </w:rPr>
        <w:t>ґрунтознавства</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Білоцерківського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національного</w:t>
      </w:r>
      <w:proofErr w:type="spellEnd"/>
      <w:r w:rsidRPr="00A11969">
        <w:rPr>
          <w:rFonts w:ascii="Verdana" w:hAnsi="Verdana"/>
          <w:color w:val="000000"/>
          <w:sz w:val="21"/>
          <w:szCs w:val="21"/>
          <w:shd w:val="clear" w:color="auto" w:fill="FFFFFF"/>
        </w:rPr>
        <w:t xml:space="preserve"> аграрного </w:t>
      </w:r>
      <w:proofErr w:type="spellStart"/>
      <w:r w:rsidRPr="00A11969">
        <w:rPr>
          <w:rFonts w:ascii="Verdana" w:hAnsi="Verdana"/>
          <w:color w:val="000000"/>
          <w:sz w:val="21"/>
          <w:szCs w:val="21"/>
          <w:shd w:val="clear" w:color="auto" w:fill="FFFFFF"/>
        </w:rPr>
        <w:t>університету</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Міщенко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Сергій</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Володимирович</w:t>
      </w:r>
      <w:proofErr w:type="spellEnd"/>
      <w:r w:rsidRPr="00A11969">
        <w:rPr>
          <w:rFonts w:ascii="Verdana" w:hAnsi="Verdana"/>
          <w:color w:val="000000"/>
          <w:sz w:val="21"/>
          <w:szCs w:val="21"/>
          <w:shd w:val="clear" w:color="auto" w:fill="FFFFFF"/>
        </w:rPr>
        <w:t xml:space="preserve">, доктор </w:t>
      </w:r>
      <w:proofErr w:type="spellStart"/>
      <w:r w:rsidRPr="00A11969">
        <w:rPr>
          <w:rFonts w:ascii="Verdana" w:hAnsi="Verdana"/>
          <w:color w:val="000000"/>
          <w:sz w:val="21"/>
          <w:szCs w:val="21"/>
          <w:shd w:val="clear" w:color="auto" w:fill="FFFFFF"/>
        </w:rPr>
        <w:t>сільськогосподарських</w:t>
      </w:r>
      <w:proofErr w:type="spellEnd"/>
      <w:r w:rsidRPr="00A11969">
        <w:rPr>
          <w:rFonts w:ascii="Verdana" w:hAnsi="Verdana"/>
          <w:color w:val="000000"/>
          <w:sz w:val="21"/>
          <w:szCs w:val="21"/>
          <w:shd w:val="clear" w:color="auto" w:fill="FFFFFF"/>
        </w:rPr>
        <w:t xml:space="preserve"> наук, старший </w:t>
      </w:r>
      <w:proofErr w:type="spellStart"/>
      <w:r w:rsidRPr="00A11969">
        <w:rPr>
          <w:rFonts w:ascii="Verdana" w:hAnsi="Verdana"/>
          <w:color w:val="000000"/>
          <w:sz w:val="21"/>
          <w:szCs w:val="21"/>
          <w:shd w:val="clear" w:color="auto" w:fill="FFFFFF"/>
        </w:rPr>
        <w:t>науковий</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співробітник</w:t>
      </w:r>
      <w:proofErr w:type="spellEnd"/>
      <w:r w:rsidRPr="00A11969">
        <w:rPr>
          <w:rFonts w:ascii="Verdana" w:hAnsi="Verdana"/>
          <w:color w:val="000000"/>
          <w:sz w:val="21"/>
          <w:szCs w:val="21"/>
          <w:shd w:val="clear" w:color="auto" w:fill="FFFFFF"/>
        </w:rPr>
        <w:t xml:space="preserve">, доцент </w:t>
      </w:r>
      <w:proofErr w:type="spellStart"/>
      <w:r w:rsidRPr="00A11969">
        <w:rPr>
          <w:rFonts w:ascii="Verdana" w:hAnsi="Verdana"/>
          <w:color w:val="000000"/>
          <w:sz w:val="21"/>
          <w:szCs w:val="21"/>
          <w:shd w:val="clear" w:color="auto" w:fill="FFFFFF"/>
        </w:rPr>
        <w:t>кафедри</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біології</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здоров’я</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людини</w:t>
      </w:r>
      <w:proofErr w:type="spellEnd"/>
      <w:r w:rsidRPr="00A11969">
        <w:rPr>
          <w:rFonts w:ascii="Verdana" w:hAnsi="Verdana"/>
          <w:color w:val="000000"/>
          <w:sz w:val="21"/>
          <w:szCs w:val="21"/>
          <w:shd w:val="clear" w:color="auto" w:fill="FFFFFF"/>
        </w:rPr>
        <w:t xml:space="preserve"> та методики </w:t>
      </w:r>
      <w:proofErr w:type="spellStart"/>
      <w:r w:rsidRPr="00A11969">
        <w:rPr>
          <w:rFonts w:ascii="Verdana" w:hAnsi="Verdana"/>
          <w:color w:val="000000"/>
          <w:sz w:val="21"/>
          <w:szCs w:val="21"/>
          <w:shd w:val="clear" w:color="auto" w:fill="FFFFFF"/>
        </w:rPr>
        <w:t>навчання</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Глухівського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національного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педагогічного</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університету</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імені</w:t>
      </w:r>
      <w:proofErr w:type="spellEnd"/>
      <w:r w:rsidRPr="00A11969">
        <w:rPr>
          <w:rFonts w:ascii="Verdana" w:hAnsi="Verdana"/>
          <w:color w:val="000000"/>
          <w:sz w:val="21"/>
          <w:szCs w:val="21"/>
          <w:shd w:val="clear" w:color="auto" w:fill="FFFFFF"/>
        </w:rPr>
        <w:t xml:space="preserve"> </w:t>
      </w:r>
      <w:proofErr w:type="spellStart"/>
      <w:r w:rsidRPr="00A11969">
        <w:rPr>
          <w:rFonts w:ascii="Verdana" w:hAnsi="Verdana"/>
          <w:color w:val="000000"/>
          <w:sz w:val="21"/>
          <w:szCs w:val="21"/>
          <w:shd w:val="clear" w:color="auto" w:fill="FFFFFF"/>
        </w:rPr>
        <w:t>Олександра</w:t>
      </w:r>
      <w:proofErr w:type="spellEnd"/>
      <w:r w:rsidRPr="00A11969">
        <w:rPr>
          <w:rFonts w:ascii="Verdana" w:hAnsi="Verdana"/>
          <w:color w:val="000000"/>
          <w:sz w:val="21"/>
          <w:szCs w:val="21"/>
          <w:shd w:val="clear" w:color="auto" w:fill="FFFFFF"/>
        </w:rPr>
        <w:t xml:space="preserve"> Довженка.</w:t>
      </w:r>
    </w:p>
    <w:sectPr w:rsidR="00F505A7" w:rsidRPr="00A119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2E47" w14:textId="77777777" w:rsidR="00BC7C13" w:rsidRDefault="00BC7C13">
      <w:pPr>
        <w:spacing w:after="0" w:line="240" w:lineRule="auto"/>
      </w:pPr>
      <w:r>
        <w:separator/>
      </w:r>
    </w:p>
  </w:endnote>
  <w:endnote w:type="continuationSeparator" w:id="0">
    <w:p w14:paraId="07085E59" w14:textId="77777777" w:rsidR="00BC7C13" w:rsidRDefault="00BC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2BAA" w14:textId="77777777" w:rsidR="00BC7C13" w:rsidRDefault="00BC7C13"/>
    <w:p w14:paraId="33261417" w14:textId="77777777" w:rsidR="00BC7C13" w:rsidRDefault="00BC7C13"/>
    <w:p w14:paraId="56DD8F72" w14:textId="77777777" w:rsidR="00BC7C13" w:rsidRDefault="00BC7C13"/>
    <w:p w14:paraId="0CD4E122" w14:textId="77777777" w:rsidR="00BC7C13" w:rsidRDefault="00BC7C13"/>
    <w:p w14:paraId="5DCD8B39" w14:textId="77777777" w:rsidR="00BC7C13" w:rsidRDefault="00BC7C13"/>
    <w:p w14:paraId="3162FA8D" w14:textId="77777777" w:rsidR="00BC7C13" w:rsidRDefault="00BC7C13"/>
    <w:p w14:paraId="3D32BBD4" w14:textId="77777777" w:rsidR="00BC7C13" w:rsidRDefault="00BC7C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1CC5FD" wp14:editId="2DE440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804B" w14:textId="77777777" w:rsidR="00BC7C13" w:rsidRDefault="00BC7C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1CC5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44804B" w14:textId="77777777" w:rsidR="00BC7C13" w:rsidRDefault="00BC7C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5C8E3A" w14:textId="77777777" w:rsidR="00BC7C13" w:rsidRDefault="00BC7C13"/>
    <w:p w14:paraId="1FC93B96" w14:textId="77777777" w:rsidR="00BC7C13" w:rsidRDefault="00BC7C13"/>
    <w:p w14:paraId="05FFAE48" w14:textId="77777777" w:rsidR="00BC7C13" w:rsidRDefault="00BC7C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7D9EFD" wp14:editId="764917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0E64" w14:textId="77777777" w:rsidR="00BC7C13" w:rsidRDefault="00BC7C13"/>
                          <w:p w14:paraId="6C54ED83" w14:textId="77777777" w:rsidR="00BC7C13" w:rsidRDefault="00BC7C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7D9E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A00E64" w14:textId="77777777" w:rsidR="00BC7C13" w:rsidRDefault="00BC7C13"/>
                    <w:p w14:paraId="6C54ED83" w14:textId="77777777" w:rsidR="00BC7C13" w:rsidRDefault="00BC7C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CDA9E4" w14:textId="77777777" w:rsidR="00BC7C13" w:rsidRDefault="00BC7C13"/>
    <w:p w14:paraId="38FB7056" w14:textId="77777777" w:rsidR="00BC7C13" w:rsidRDefault="00BC7C13">
      <w:pPr>
        <w:rPr>
          <w:sz w:val="2"/>
          <w:szCs w:val="2"/>
        </w:rPr>
      </w:pPr>
    </w:p>
    <w:p w14:paraId="21116B49" w14:textId="77777777" w:rsidR="00BC7C13" w:rsidRDefault="00BC7C13"/>
    <w:p w14:paraId="344D9368" w14:textId="77777777" w:rsidR="00BC7C13" w:rsidRDefault="00BC7C13">
      <w:pPr>
        <w:spacing w:after="0" w:line="240" w:lineRule="auto"/>
      </w:pPr>
    </w:p>
  </w:footnote>
  <w:footnote w:type="continuationSeparator" w:id="0">
    <w:p w14:paraId="4F0F650C" w14:textId="77777777" w:rsidR="00BC7C13" w:rsidRDefault="00BC7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13"/>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106786</TotalTime>
  <Pages>1</Pages>
  <Words>182</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1529</cp:revision>
  <cp:lastPrinted>2009-02-06T05:36:00Z</cp:lastPrinted>
  <dcterms:created xsi:type="dcterms:W3CDTF">2024-01-07T13:43:00Z</dcterms:created>
  <dcterms:modified xsi:type="dcterms:W3CDTF">2025-06-06T20:10:00Z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