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3E93313F" w:rsidR="00F505A7" w:rsidRPr="009552D1" w:rsidRDefault="009552D1" w:rsidP="009552D1">
      <w:r w:rsidRPr="009552D1">
        <w:rPr>
          <w:rFonts w:ascii="Verdana" w:hAnsi="Verdana"/>
          <w:color w:val="000000"/>
          <w:sz w:val="21"/>
          <w:szCs w:val="21"/>
          <w:shd w:val="clear" w:color="auto" w:fill="FFFFFF"/>
        </w:rPr>
        <w:t>Балашов Ігор Олександрович, старший науковий співробітник відділу фауни та систематики безхребетних Інституту зоології ім. І. І. Шмальгаузена НАН України. Назва дисертації: «Наземні молюски Східноєвропейської рівнини та Кримських гір: систематика, еволюція, фауногенез». Шифр та назва спеціальності – 03.00.08 «зоологія». Докторська рада Д 26.153.01 Інституту зоології ім. І. І. Шмальгаузена НАН України (01054, Київ, вул. Б. Хмельницького, 15; тел. (044) 235-10-70). Опоненти: Житова Олена Петрівна, доктор біологічних наук, професор кафедри лісівництва, лісових культур та таксації лісу Поліського національного університету; Капрусь Ігор Ярославович, доктор біологічних наук, професор кафедри екології Львівського національного університету імені Івана Франка; Уваєва Олена Іванівна, доктор біологічних наук, професор кафедри екології Державного університету «Житомирська політехніка».</w:t>
      </w:r>
    </w:p>
    <w:sectPr w:rsidR="00F505A7" w:rsidRPr="009552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1752" w14:textId="77777777" w:rsidR="00A63CA2" w:rsidRDefault="00A63CA2">
      <w:pPr>
        <w:spacing w:after="0" w:line="240" w:lineRule="auto"/>
      </w:pPr>
      <w:r>
        <w:separator/>
      </w:r>
    </w:p>
  </w:endnote>
  <w:endnote w:type="continuationSeparator" w:id="0">
    <w:p w14:paraId="005BA262" w14:textId="77777777" w:rsidR="00A63CA2" w:rsidRDefault="00A6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2F48" w14:textId="77777777" w:rsidR="00A63CA2" w:rsidRDefault="00A63CA2"/>
    <w:p w14:paraId="35DCE2D4" w14:textId="77777777" w:rsidR="00A63CA2" w:rsidRDefault="00A63CA2"/>
    <w:p w14:paraId="75F6BAA6" w14:textId="77777777" w:rsidR="00A63CA2" w:rsidRDefault="00A63CA2"/>
    <w:p w14:paraId="15637821" w14:textId="77777777" w:rsidR="00A63CA2" w:rsidRDefault="00A63CA2"/>
    <w:p w14:paraId="24044D5A" w14:textId="77777777" w:rsidR="00A63CA2" w:rsidRDefault="00A63CA2"/>
    <w:p w14:paraId="5418347C" w14:textId="77777777" w:rsidR="00A63CA2" w:rsidRDefault="00A63CA2"/>
    <w:p w14:paraId="3FA25B21" w14:textId="77777777" w:rsidR="00A63CA2" w:rsidRDefault="00A63C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E62AF3" wp14:editId="4F0A71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4A5DE" w14:textId="77777777" w:rsidR="00A63CA2" w:rsidRDefault="00A63C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E62A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44A5DE" w14:textId="77777777" w:rsidR="00A63CA2" w:rsidRDefault="00A63C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8ED1E9" w14:textId="77777777" w:rsidR="00A63CA2" w:rsidRDefault="00A63CA2"/>
    <w:p w14:paraId="4C17B814" w14:textId="77777777" w:rsidR="00A63CA2" w:rsidRDefault="00A63CA2"/>
    <w:p w14:paraId="44FDA857" w14:textId="77777777" w:rsidR="00A63CA2" w:rsidRDefault="00A63C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BD019E" wp14:editId="13F3E8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FA5F5" w14:textId="77777777" w:rsidR="00A63CA2" w:rsidRDefault="00A63CA2"/>
                          <w:p w14:paraId="329E8CEF" w14:textId="77777777" w:rsidR="00A63CA2" w:rsidRDefault="00A63C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BD01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4FA5F5" w14:textId="77777777" w:rsidR="00A63CA2" w:rsidRDefault="00A63CA2"/>
                    <w:p w14:paraId="329E8CEF" w14:textId="77777777" w:rsidR="00A63CA2" w:rsidRDefault="00A63C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2FD99C" w14:textId="77777777" w:rsidR="00A63CA2" w:rsidRDefault="00A63CA2"/>
    <w:p w14:paraId="10BC24DE" w14:textId="77777777" w:rsidR="00A63CA2" w:rsidRDefault="00A63CA2">
      <w:pPr>
        <w:rPr>
          <w:sz w:val="2"/>
          <w:szCs w:val="2"/>
        </w:rPr>
      </w:pPr>
    </w:p>
    <w:p w14:paraId="1CDF2168" w14:textId="77777777" w:rsidR="00A63CA2" w:rsidRDefault="00A63CA2"/>
    <w:p w14:paraId="37115492" w14:textId="77777777" w:rsidR="00A63CA2" w:rsidRDefault="00A63CA2">
      <w:pPr>
        <w:spacing w:after="0" w:line="240" w:lineRule="auto"/>
      </w:pPr>
    </w:p>
  </w:footnote>
  <w:footnote w:type="continuationSeparator" w:id="0">
    <w:p w14:paraId="025DE232" w14:textId="77777777" w:rsidR="00A63CA2" w:rsidRDefault="00A6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CA2"/>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106771</TotalTime>
  <Pages>1</Pages>
  <Words>132</Words>
  <Characters>757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1520</cp:revision>
  <cp:lastPrinted>2009-02-06T05:36:00Z</cp:lastPrinted>
  <dcterms:created xsi:type="dcterms:W3CDTF">2024-01-07T13:43:00Z</dcterms:created>
  <dcterms:modified xsi:type="dcterms:W3CDTF">2025-06-06T19:55:00Z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