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B25" w:rsidRDefault="00117B25" w:rsidP="00117B25">
      <w:pPr>
        <w:rPr>
          <w:lang w:eastAsia="ru-RU"/>
        </w:rPr>
      </w:pPr>
      <w:r>
        <w:rPr>
          <w:rFonts w:hint="eastAsia"/>
          <w:lang w:eastAsia="ru-RU"/>
        </w:rPr>
        <w:t>СОДЕРЖАНИЕ</w:t>
      </w:r>
    </w:p>
    <w:p w:rsidR="00117B25" w:rsidRDefault="00117B25" w:rsidP="00117B25">
      <w:pPr>
        <w:rPr>
          <w:lang w:eastAsia="ru-RU"/>
        </w:rPr>
      </w:pPr>
      <w:r>
        <w:rPr>
          <w:rFonts w:hint="eastAsia"/>
          <w:lang w:eastAsia="ru-RU"/>
        </w:rPr>
        <w:t>стр</w:t>
      </w:r>
      <w:r>
        <w:rPr>
          <w:lang w:eastAsia="ru-RU"/>
        </w:rPr>
        <w:t></w:t>
      </w:r>
    </w:p>
    <w:p w:rsidR="00117B25" w:rsidRDefault="00117B25" w:rsidP="00117B25">
      <w:pPr>
        <w:rPr>
          <w:lang w:eastAsia="ru-RU"/>
        </w:rPr>
      </w:pPr>
      <w:r>
        <w:rPr>
          <w:rFonts w:hint="eastAsia"/>
          <w:lang w:eastAsia="ru-RU"/>
        </w:rPr>
        <w:t>Введение</w:t>
      </w:r>
      <w:r>
        <w:rPr>
          <w:lang w:eastAsia="ru-RU"/>
        </w:rPr>
        <w:t></w:t>
      </w:r>
      <w:r>
        <w:rPr>
          <w:lang w:eastAsia="ru-RU"/>
        </w:rPr>
        <w:t></w:t>
      </w:r>
    </w:p>
    <w:p w:rsidR="00117B25" w:rsidRDefault="00117B25" w:rsidP="00117B25">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основы</w:t>
      </w:r>
      <w:r>
        <w:rPr>
          <w:lang w:eastAsia="ru-RU"/>
        </w:rPr>
        <w:t></w:t>
      </w:r>
      <w:r>
        <w:rPr>
          <w:rFonts w:hint="eastAsia"/>
          <w:lang w:eastAsia="ru-RU"/>
        </w:rPr>
        <w:t>механизма</w:t>
      </w:r>
      <w:r>
        <w:rPr>
          <w:lang w:eastAsia="ru-RU"/>
        </w:rPr>
        <w:t></w:t>
      </w:r>
      <w:r>
        <w:rPr>
          <w:rFonts w:hint="eastAsia"/>
          <w:lang w:eastAsia="ru-RU"/>
        </w:rPr>
        <w:t>кредитования</w:t>
      </w:r>
      <w:r>
        <w:rPr>
          <w:lang w:eastAsia="ru-RU"/>
        </w:rPr>
        <w:t></w:t>
      </w:r>
      <w:r>
        <w:rPr>
          <w:lang w:eastAsia="ru-RU"/>
        </w:rPr>
        <w:t></w:t>
      </w:r>
      <w:r>
        <w:rPr>
          <w:lang w:eastAsia="ru-RU"/>
        </w:rPr>
        <w:t></w:t>
      </w:r>
    </w:p>
    <w:p w:rsidR="00117B25" w:rsidRDefault="00117B25" w:rsidP="00117B2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Понятие</w:t>
      </w:r>
      <w:r>
        <w:rPr>
          <w:lang w:eastAsia="ru-RU"/>
        </w:rPr>
        <w:t></w:t>
      </w:r>
      <w:r>
        <w:rPr>
          <w:lang w:eastAsia="ru-RU"/>
        </w:rPr>
        <w:t></w:t>
      </w:r>
      <w:r>
        <w:rPr>
          <w:rFonts w:hint="eastAsia"/>
          <w:lang w:eastAsia="ru-RU"/>
        </w:rPr>
        <w:t>содержание</w:t>
      </w:r>
      <w:r>
        <w:rPr>
          <w:lang w:eastAsia="ru-RU"/>
        </w:rPr>
        <w:t></w:t>
      </w:r>
      <w:r>
        <w:rPr>
          <w:rFonts w:hint="eastAsia"/>
          <w:lang w:eastAsia="ru-RU"/>
        </w:rPr>
        <w:t>и</w:t>
      </w:r>
      <w:r>
        <w:rPr>
          <w:lang w:eastAsia="ru-RU"/>
        </w:rPr>
        <w:t></w:t>
      </w:r>
      <w:r>
        <w:rPr>
          <w:rFonts w:hint="eastAsia"/>
          <w:lang w:eastAsia="ru-RU"/>
        </w:rPr>
        <w:t>экономическая</w:t>
      </w:r>
      <w:r>
        <w:rPr>
          <w:lang w:eastAsia="ru-RU"/>
        </w:rPr>
        <w:t></w:t>
      </w:r>
      <w:r>
        <w:rPr>
          <w:rFonts w:hint="eastAsia"/>
          <w:lang w:eastAsia="ru-RU"/>
        </w:rPr>
        <w:t>основа</w:t>
      </w:r>
      <w:r>
        <w:rPr>
          <w:lang w:eastAsia="ru-RU"/>
        </w:rPr>
        <w:t></w:t>
      </w:r>
      <w:r>
        <w:rPr>
          <w:rFonts w:hint="eastAsia"/>
          <w:lang w:eastAsia="ru-RU"/>
        </w:rPr>
        <w:t>механизма</w:t>
      </w:r>
      <w:r>
        <w:rPr>
          <w:lang w:eastAsia="ru-RU"/>
        </w:rPr>
        <w:t></w:t>
      </w:r>
      <w:r>
        <w:rPr>
          <w:rFonts w:hint="eastAsia"/>
          <w:lang w:eastAsia="ru-RU"/>
        </w:rPr>
        <w:t>кредитования</w:t>
      </w:r>
      <w:r>
        <w:rPr>
          <w:lang w:eastAsia="ru-RU"/>
        </w:rPr>
        <w:t></w:t>
      </w:r>
      <w:r>
        <w:rPr>
          <w:lang w:eastAsia="ru-RU"/>
        </w:rPr>
        <w:t></w:t>
      </w:r>
      <w:r>
        <w:rPr>
          <w:lang w:eastAsia="ru-RU"/>
        </w:rPr>
        <w:t></w:t>
      </w:r>
    </w:p>
    <w:p w:rsidR="00117B25" w:rsidRDefault="00117B25" w:rsidP="00117B2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Структура</w:t>
      </w:r>
      <w:r>
        <w:rPr>
          <w:lang w:eastAsia="ru-RU"/>
        </w:rPr>
        <w:t></w:t>
      </w:r>
      <w:r>
        <w:rPr>
          <w:rFonts w:hint="eastAsia"/>
          <w:lang w:eastAsia="ru-RU"/>
        </w:rPr>
        <w:t>механизма</w:t>
      </w:r>
      <w:r>
        <w:rPr>
          <w:lang w:eastAsia="ru-RU"/>
        </w:rPr>
        <w:t></w:t>
      </w:r>
      <w:r>
        <w:rPr>
          <w:rFonts w:hint="eastAsia"/>
          <w:lang w:eastAsia="ru-RU"/>
        </w:rPr>
        <w:t>кредитования</w:t>
      </w:r>
      <w:r>
        <w:rPr>
          <w:lang w:eastAsia="ru-RU"/>
        </w:rPr>
        <w:t></w:t>
      </w:r>
      <w:r>
        <w:rPr>
          <w:rFonts w:hint="eastAsia"/>
          <w:lang w:eastAsia="ru-RU"/>
        </w:rPr>
        <w:t>и</w:t>
      </w:r>
      <w:r>
        <w:rPr>
          <w:lang w:eastAsia="ru-RU"/>
        </w:rPr>
        <w:t></w:t>
      </w:r>
      <w:r>
        <w:rPr>
          <w:rFonts w:hint="eastAsia"/>
          <w:lang w:eastAsia="ru-RU"/>
        </w:rPr>
        <w:t>его</w:t>
      </w:r>
      <w:r>
        <w:rPr>
          <w:lang w:eastAsia="ru-RU"/>
        </w:rPr>
        <w:t></w:t>
      </w:r>
      <w:r>
        <w:rPr>
          <w:rFonts w:hint="eastAsia"/>
          <w:lang w:eastAsia="ru-RU"/>
        </w:rPr>
        <w:t>составные</w:t>
      </w:r>
      <w:r>
        <w:rPr>
          <w:lang w:eastAsia="ru-RU"/>
        </w:rPr>
        <w:t></w:t>
      </w:r>
      <w:r>
        <w:rPr>
          <w:rFonts w:hint="eastAsia"/>
          <w:lang w:eastAsia="ru-RU"/>
        </w:rPr>
        <w:t>элементы</w:t>
      </w:r>
      <w:r>
        <w:rPr>
          <w:lang w:eastAsia="ru-RU"/>
        </w:rPr>
        <w:t></w:t>
      </w:r>
      <w:r>
        <w:rPr>
          <w:lang w:eastAsia="ru-RU"/>
        </w:rPr>
        <w:t></w:t>
      </w:r>
      <w:r>
        <w:rPr>
          <w:lang w:eastAsia="ru-RU"/>
        </w:rPr>
        <w:t></w:t>
      </w:r>
    </w:p>
    <w:p w:rsidR="00117B25" w:rsidRDefault="00117B25" w:rsidP="00117B25">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современной</w:t>
      </w:r>
      <w:r>
        <w:rPr>
          <w:lang w:eastAsia="ru-RU"/>
        </w:rPr>
        <w:t></w:t>
      </w:r>
      <w:r>
        <w:rPr>
          <w:rFonts w:hint="eastAsia"/>
          <w:lang w:eastAsia="ru-RU"/>
        </w:rPr>
        <w:t>практики</w:t>
      </w:r>
      <w:r>
        <w:rPr>
          <w:lang w:eastAsia="ru-RU"/>
        </w:rPr>
        <w:t></w:t>
      </w:r>
      <w:r>
        <w:rPr>
          <w:rFonts w:hint="eastAsia"/>
          <w:lang w:eastAsia="ru-RU"/>
        </w:rPr>
        <w:t>организации</w:t>
      </w:r>
      <w:r>
        <w:rPr>
          <w:lang w:eastAsia="ru-RU"/>
        </w:rPr>
        <w:t></w:t>
      </w:r>
      <w:r>
        <w:rPr>
          <w:rFonts w:hint="eastAsia"/>
          <w:lang w:eastAsia="ru-RU"/>
        </w:rPr>
        <w:t>и</w:t>
      </w:r>
      <w:r>
        <w:rPr>
          <w:lang w:eastAsia="ru-RU"/>
        </w:rPr>
        <w:t></w:t>
      </w:r>
      <w:r>
        <w:rPr>
          <w:rFonts w:hint="eastAsia"/>
          <w:lang w:eastAsia="ru-RU"/>
        </w:rPr>
        <w:t>использования</w:t>
      </w:r>
      <w:r>
        <w:rPr>
          <w:lang w:eastAsia="ru-RU"/>
        </w:rPr>
        <w:t></w:t>
      </w:r>
      <w:r>
        <w:rPr>
          <w:rFonts w:hint="eastAsia"/>
          <w:lang w:eastAsia="ru-RU"/>
        </w:rPr>
        <w:t>механизма</w:t>
      </w:r>
    </w:p>
    <w:p w:rsidR="00117B25" w:rsidRDefault="00117B25" w:rsidP="00117B25">
      <w:pPr>
        <w:rPr>
          <w:lang w:eastAsia="ru-RU"/>
        </w:rPr>
      </w:pPr>
      <w:r>
        <w:rPr>
          <w:rFonts w:hint="eastAsia"/>
          <w:lang w:eastAsia="ru-RU"/>
        </w:rPr>
        <w:t>банковского</w:t>
      </w:r>
      <w:r>
        <w:rPr>
          <w:lang w:eastAsia="ru-RU"/>
        </w:rPr>
        <w:t></w:t>
      </w:r>
      <w:r>
        <w:rPr>
          <w:rFonts w:hint="eastAsia"/>
          <w:lang w:eastAsia="ru-RU"/>
        </w:rPr>
        <w:t>кредитования</w:t>
      </w:r>
      <w:r>
        <w:rPr>
          <w:lang w:eastAsia="ru-RU"/>
        </w:rPr>
        <w:t></w:t>
      </w:r>
      <w:r>
        <w:rPr>
          <w:rFonts w:hint="eastAsia"/>
          <w:lang w:eastAsia="ru-RU"/>
        </w:rPr>
        <w:t>и</w:t>
      </w:r>
      <w:r>
        <w:rPr>
          <w:lang w:eastAsia="ru-RU"/>
        </w:rPr>
        <w:t></w:t>
      </w:r>
      <w:r>
        <w:rPr>
          <w:rFonts w:hint="eastAsia"/>
          <w:lang w:eastAsia="ru-RU"/>
        </w:rPr>
        <w:t>её</w:t>
      </w:r>
      <w:r>
        <w:rPr>
          <w:lang w:eastAsia="ru-RU"/>
        </w:rPr>
        <w:t></w:t>
      </w:r>
      <w:r>
        <w:rPr>
          <w:rFonts w:hint="eastAsia"/>
          <w:lang w:eastAsia="ru-RU"/>
        </w:rPr>
        <w:t>оценка</w:t>
      </w:r>
      <w:r>
        <w:rPr>
          <w:lang w:eastAsia="ru-RU"/>
        </w:rPr>
        <w:t></w:t>
      </w:r>
      <w:r>
        <w:rPr>
          <w:lang w:eastAsia="ru-RU"/>
        </w:rPr>
        <w:t></w:t>
      </w:r>
      <w:r>
        <w:rPr>
          <w:lang w:eastAsia="ru-RU"/>
        </w:rPr>
        <w:t></w:t>
      </w:r>
    </w:p>
    <w:p w:rsidR="00117B25" w:rsidRDefault="00117B25" w:rsidP="00117B2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современных</w:t>
      </w:r>
      <w:r>
        <w:rPr>
          <w:lang w:eastAsia="ru-RU"/>
        </w:rPr>
        <w:t></w:t>
      </w:r>
      <w:r>
        <w:rPr>
          <w:rFonts w:hint="eastAsia"/>
          <w:lang w:eastAsia="ru-RU"/>
        </w:rPr>
        <w:t>особенностей</w:t>
      </w:r>
      <w:r>
        <w:rPr>
          <w:lang w:eastAsia="ru-RU"/>
        </w:rPr>
        <w:t></w:t>
      </w:r>
      <w:r>
        <w:rPr>
          <w:rFonts w:hint="eastAsia"/>
          <w:lang w:eastAsia="ru-RU"/>
        </w:rPr>
        <w:t>элементов</w:t>
      </w:r>
      <w:r>
        <w:rPr>
          <w:lang w:eastAsia="ru-RU"/>
        </w:rPr>
        <w:t></w:t>
      </w:r>
      <w:r>
        <w:rPr>
          <w:rFonts w:hint="eastAsia"/>
          <w:lang w:eastAsia="ru-RU"/>
        </w:rPr>
        <w:t>механизма</w:t>
      </w:r>
      <w:r>
        <w:rPr>
          <w:lang w:eastAsia="ru-RU"/>
        </w:rPr>
        <w:t></w:t>
      </w:r>
      <w:r>
        <w:rPr>
          <w:rFonts w:hint="eastAsia"/>
          <w:lang w:eastAsia="ru-RU"/>
        </w:rPr>
        <w:t>кредитования</w:t>
      </w:r>
      <w:r>
        <w:rPr>
          <w:lang w:eastAsia="ru-RU"/>
        </w:rPr>
        <w:t></w:t>
      </w:r>
      <w:r>
        <w:rPr>
          <w:rFonts w:hint="eastAsia"/>
          <w:lang w:eastAsia="ru-RU"/>
        </w:rPr>
        <w:t>и</w:t>
      </w:r>
    </w:p>
    <w:p w:rsidR="00117B25" w:rsidRDefault="00117B25" w:rsidP="00117B25">
      <w:pPr>
        <w:rPr>
          <w:lang w:eastAsia="ru-RU"/>
        </w:rPr>
      </w:pPr>
      <w:r>
        <w:rPr>
          <w:rFonts w:hint="eastAsia"/>
          <w:lang w:eastAsia="ru-RU"/>
        </w:rPr>
        <w:t>соответствующих</w:t>
      </w:r>
      <w:r>
        <w:rPr>
          <w:lang w:eastAsia="ru-RU"/>
        </w:rPr>
        <w:t></w:t>
      </w:r>
      <w:r>
        <w:rPr>
          <w:rFonts w:hint="eastAsia"/>
          <w:lang w:eastAsia="ru-RU"/>
        </w:rPr>
        <w:t>видов</w:t>
      </w:r>
      <w:r>
        <w:rPr>
          <w:lang w:eastAsia="ru-RU"/>
        </w:rPr>
        <w:t></w:t>
      </w:r>
      <w:r>
        <w:rPr>
          <w:rFonts w:hint="eastAsia"/>
          <w:lang w:eastAsia="ru-RU"/>
        </w:rPr>
        <w:t>кредита</w:t>
      </w:r>
      <w:r>
        <w:rPr>
          <w:lang w:eastAsia="ru-RU"/>
        </w:rPr>
        <w:t></w:t>
      </w:r>
      <w:r>
        <w:rPr>
          <w:lang w:eastAsia="ru-RU"/>
        </w:rPr>
        <w:t></w:t>
      </w:r>
      <w:r>
        <w:rPr>
          <w:lang w:eastAsia="ru-RU"/>
        </w:rPr>
        <w:t></w:t>
      </w:r>
    </w:p>
    <w:p w:rsidR="00117B25" w:rsidRDefault="00117B25" w:rsidP="00117B2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факторов</w:t>
      </w:r>
      <w:r>
        <w:rPr>
          <w:lang w:eastAsia="ru-RU"/>
        </w:rPr>
        <w:t></w:t>
      </w:r>
      <w:r>
        <w:rPr>
          <w:rFonts w:hint="eastAsia"/>
          <w:lang w:eastAsia="ru-RU"/>
        </w:rPr>
        <w:t>кредитного</w:t>
      </w:r>
      <w:r>
        <w:rPr>
          <w:lang w:eastAsia="ru-RU"/>
        </w:rPr>
        <w:t></w:t>
      </w:r>
      <w:r>
        <w:rPr>
          <w:rFonts w:hint="eastAsia"/>
          <w:lang w:eastAsia="ru-RU"/>
        </w:rPr>
        <w:t>риска</w:t>
      </w:r>
      <w:r>
        <w:rPr>
          <w:lang w:eastAsia="ru-RU"/>
        </w:rPr>
        <w:t></w:t>
      </w:r>
      <w:r>
        <w:rPr>
          <w:rFonts w:hint="eastAsia"/>
          <w:lang w:eastAsia="ru-RU"/>
        </w:rPr>
        <w:t>и</w:t>
      </w:r>
      <w:r>
        <w:rPr>
          <w:lang w:eastAsia="ru-RU"/>
        </w:rPr>
        <w:t></w:t>
      </w:r>
      <w:r>
        <w:rPr>
          <w:rFonts w:hint="eastAsia"/>
          <w:lang w:eastAsia="ru-RU"/>
        </w:rPr>
        <w:t>их</w:t>
      </w:r>
      <w:r>
        <w:rPr>
          <w:lang w:eastAsia="ru-RU"/>
        </w:rPr>
        <w:t></w:t>
      </w:r>
      <w:r>
        <w:rPr>
          <w:rFonts w:hint="eastAsia"/>
          <w:lang w:eastAsia="ru-RU"/>
        </w:rPr>
        <w:t>оценка</w:t>
      </w:r>
      <w:r>
        <w:rPr>
          <w:lang w:eastAsia="ru-RU"/>
        </w:rPr>
        <w:t></w:t>
      </w:r>
      <w:r>
        <w:rPr>
          <w:rFonts w:hint="eastAsia"/>
          <w:lang w:eastAsia="ru-RU"/>
        </w:rPr>
        <w:t>в</w:t>
      </w:r>
      <w:r>
        <w:rPr>
          <w:lang w:eastAsia="ru-RU"/>
        </w:rPr>
        <w:t></w:t>
      </w:r>
      <w:r>
        <w:rPr>
          <w:rFonts w:hint="eastAsia"/>
          <w:lang w:eastAsia="ru-RU"/>
        </w:rPr>
        <w:t>рамках</w:t>
      </w:r>
      <w:r>
        <w:rPr>
          <w:lang w:eastAsia="ru-RU"/>
        </w:rPr>
        <w:t></w:t>
      </w:r>
      <w:r>
        <w:rPr>
          <w:rFonts w:hint="eastAsia"/>
          <w:lang w:eastAsia="ru-RU"/>
        </w:rPr>
        <w:t>предварительного</w:t>
      </w:r>
    </w:p>
    <w:p w:rsidR="00117B25" w:rsidRDefault="00117B25" w:rsidP="00117B25">
      <w:pPr>
        <w:rPr>
          <w:lang w:eastAsia="ru-RU"/>
        </w:rPr>
      </w:pPr>
      <w:r>
        <w:rPr>
          <w:rFonts w:hint="eastAsia"/>
          <w:lang w:eastAsia="ru-RU"/>
        </w:rPr>
        <w:t>этапа</w:t>
      </w:r>
      <w:r>
        <w:rPr>
          <w:lang w:eastAsia="ru-RU"/>
        </w:rPr>
        <w:t></w:t>
      </w:r>
      <w:r>
        <w:rPr>
          <w:rFonts w:hint="eastAsia"/>
          <w:lang w:eastAsia="ru-RU"/>
        </w:rPr>
        <w:t>кредитного</w:t>
      </w:r>
      <w:r>
        <w:rPr>
          <w:lang w:eastAsia="ru-RU"/>
        </w:rPr>
        <w:t></w:t>
      </w:r>
      <w:r>
        <w:rPr>
          <w:rFonts w:hint="eastAsia"/>
          <w:lang w:eastAsia="ru-RU"/>
        </w:rPr>
        <w:t>процесса</w:t>
      </w:r>
      <w:r>
        <w:rPr>
          <w:lang w:eastAsia="ru-RU"/>
        </w:rPr>
        <w:t></w:t>
      </w:r>
      <w:r>
        <w:rPr>
          <w:lang w:eastAsia="ru-RU"/>
        </w:rPr>
        <w:t></w:t>
      </w:r>
      <w:r>
        <w:rPr>
          <w:lang w:eastAsia="ru-RU"/>
        </w:rPr>
        <w:t></w:t>
      </w:r>
    </w:p>
    <w:p w:rsidR="00117B25" w:rsidRDefault="00117B25" w:rsidP="00117B2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существующих</w:t>
      </w:r>
      <w:r>
        <w:rPr>
          <w:lang w:eastAsia="ru-RU"/>
        </w:rPr>
        <w:t></w:t>
      </w:r>
      <w:r>
        <w:rPr>
          <w:rFonts w:hint="eastAsia"/>
          <w:lang w:eastAsia="ru-RU"/>
        </w:rPr>
        <w:t>механизмов</w:t>
      </w:r>
      <w:r>
        <w:rPr>
          <w:lang w:eastAsia="ru-RU"/>
        </w:rPr>
        <w:t></w:t>
      </w:r>
      <w:r>
        <w:rPr>
          <w:rFonts w:hint="eastAsia"/>
          <w:lang w:eastAsia="ru-RU"/>
        </w:rPr>
        <w:t>банковского</w:t>
      </w:r>
      <w:r>
        <w:rPr>
          <w:lang w:eastAsia="ru-RU"/>
        </w:rPr>
        <w:t></w:t>
      </w:r>
      <w:r>
        <w:rPr>
          <w:rFonts w:hint="eastAsia"/>
          <w:lang w:eastAsia="ru-RU"/>
        </w:rPr>
        <w:t>кредитования</w:t>
      </w:r>
    </w:p>
    <w:p w:rsidR="00117B25" w:rsidRDefault="00117B25" w:rsidP="00117B25">
      <w:pPr>
        <w:rPr>
          <w:lang w:eastAsia="ru-RU"/>
        </w:rPr>
      </w:pPr>
      <w:r>
        <w:rPr>
          <w:rFonts w:hint="eastAsia"/>
          <w:lang w:eastAsia="ru-RU"/>
        </w:rPr>
        <w:t>торговых</w:t>
      </w:r>
      <w:r>
        <w:rPr>
          <w:lang w:eastAsia="ru-RU"/>
        </w:rPr>
        <w:t></w:t>
      </w:r>
      <w:r>
        <w:rPr>
          <w:rFonts w:hint="eastAsia"/>
          <w:lang w:eastAsia="ru-RU"/>
        </w:rPr>
        <w:t>организаций</w:t>
      </w:r>
      <w:r>
        <w:rPr>
          <w:lang w:eastAsia="ru-RU"/>
        </w:rPr>
        <w:t></w:t>
      </w:r>
      <w:r>
        <w:rPr>
          <w:rFonts w:hint="eastAsia"/>
          <w:lang w:eastAsia="ru-RU"/>
        </w:rPr>
        <w:t>на</w:t>
      </w:r>
      <w:r>
        <w:rPr>
          <w:lang w:eastAsia="ru-RU"/>
        </w:rPr>
        <w:t></w:t>
      </w:r>
      <w:r>
        <w:rPr>
          <w:rFonts w:hint="eastAsia"/>
          <w:lang w:eastAsia="ru-RU"/>
        </w:rPr>
        <w:t>современном</w:t>
      </w:r>
      <w:r>
        <w:rPr>
          <w:lang w:eastAsia="ru-RU"/>
        </w:rPr>
        <w:t></w:t>
      </w:r>
      <w:r>
        <w:rPr>
          <w:rFonts w:hint="eastAsia"/>
          <w:lang w:eastAsia="ru-RU"/>
        </w:rPr>
        <w:t>этапе</w:t>
      </w:r>
      <w:r>
        <w:rPr>
          <w:lang w:eastAsia="ru-RU"/>
        </w:rPr>
        <w:t></w:t>
      </w:r>
      <w:r>
        <w:rPr>
          <w:lang w:eastAsia="ru-RU"/>
        </w:rPr>
        <w:t></w:t>
      </w:r>
      <w:r>
        <w:rPr>
          <w:lang w:eastAsia="ru-RU"/>
        </w:rPr>
        <w:t></w:t>
      </w:r>
    </w:p>
    <w:p w:rsidR="00117B25" w:rsidRDefault="00117B25" w:rsidP="00117B25">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Пути</w:t>
      </w:r>
      <w:r>
        <w:rPr>
          <w:lang w:eastAsia="ru-RU"/>
        </w:rPr>
        <w:t></w:t>
      </w:r>
      <w:r>
        <w:rPr>
          <w:rFonts w:hint="eastAsia"/>
          <w:lang w:eastAsia="ru-RU"/>
        </w:rPr>
        <w:t>совершенствования</w:t>
      </w:r>
      <w:r>
        <w:rPr>
          <w:lang w:eastAsia="ru-RU"/>
        </w:rPr>
        <w:t></w:t>
      </w:r>
      <w:r>
        <w:rPr>
          <w:rFonts w:hint="eastAsia"/>
          <w:lang w:eastAsia="ru-RU"/>
        </w:rPr>
        <w:t>механизма</w:t>
      </w:r>
      <w:r>
        <w:rPr>
          <w:lang w:eastAsia="ru-RU"/>
        </w:rPr>
        <w:t></w:t>
      </w:r>
      <w:r>
        <w:rPr>
          <w:rFonts w:hint="eastAsia"/>
          <w:lang w:eastAsia="ru-RU"/>
        </w:rPr>
        <w:t>банковского</w:t>
      </w:r>
      <w:r>
        <w:rPr>
          <w:lang w:eastAsia="ru-RU"/>
        </w:rPr>
        <w:t></w:t>
      </w:r>
      <w:r>
        <w:rPr>
          <w:rFonts w:hint="eastAsia"/>
          <w:lang w:eastAsia="ru-RU"/>
        </w:rPr>
        <w:t>кредитования</w:t>
      </w:r>
    </w:p>
    <w:p w:rsidR="00117B25" w:rsidRDefault="00117B25" w:rsidP="00117B25">
      <w:pPr>
        <w:rPr>
          <w:lang w:eastAsia="ru-RU"/>
        </w:rPr>
      </w:pPr>
      <w:r>
        <w:rPr>
          <w:rFonts w:hint="eastAsia"/>
          <w:lang w:eastAsia="ru-RU"/>
        </w:rPr>
        <w:t>торговых</w:t>
      </w:r>
      <w:r>
        <w:rPr>
          <w:lang w:eastAsia="ru-RU"/>
        </w:rPr>
        <w:t></w:t>
      </w:r>
      <w:r>
        <w:rPr>
          <w:rFonts w:hint="eastAsia"/>
          <w:lang w:eastAsia="ru-RU"/>
        </w:rPr>
        <w:t>организаций</w:t>
      </w:r>
      <w:r>
        <w:rPr>
          <w:lang w:eastAsia="ru-RU"/>
        </w:rPr>
        <w:t></w:t>
      </w:r>
      <w:r>
        <w:rPr>
          <w:lang w:eastAsia="ru-RU"/>
        </w:rPr>
        <w:t></w:t>
      </w:r>
      <w:r>
        <w:rPr>
          <w:lang w:eastAsia="ru-RU"/>
        </w:rPr>
        <w:t></w:t>
      </w:r>
      <w:r>
        <w:rPr>
          <w:lang w:eastAsia="ru-RU"/>
        </w:rPr>
        <w:t></w:t>
      </w:r>
    </w:p>
    <w:p w:rsidR="00117B25" w:rsidRDefault="00117B25" w:rsidP="00117B2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Пути</w:t>
      </w:r>
      <w:r>
        <w:rPr>
          <w:lang w:eastAsia="ru-RU"/>
        </w:rPr>
        <w:t></w:t>
      </w:r>
      <w:r>
        <w:rPr>
          <w:rFonts w:hint="eastAsia"/>
          <w:lang w:eastAsia="ru-RU"/>
        </w:rPr>
        <w:t>совершенствования</w:t>
      </w:r>
      <w:r>
        <w:rPr>
          <w:lang w:eastAsia="ru-RU"/>
        </w:rPr>
        <w:t></w:t>
      </w:r>
      <w:r>
        <w:rPr>
          <w:rFonts w:hint="eastAsia"/>
          <w:lang w:eastAsia="ru-RU"/>
        </w:rPr>
        <w:t>элементов</w:t>
      </w:r>
      <w:r>
        <w:rPr>
          <w:lang w:eastAsia="ru-RU"/>
        </w:rPr>
        <w:t></w:t>
      </w:r>
      <w:r>
        <w:rPr>
          <w:rFonts w:hint="eastAsia"/>
          <w:lang w:eastAsia="ru-RU"/>
        </w:rPr>
        <w:t>механизма</w:t>
      </w:r>
      <w:r>
        <w:rPr>
          <w:lang w:eastAsia="ru-RU"/>
        </w:rPr>
        <w:t></w:t>
      </w:r>
      <w:r>
        <w:rPr>
          <w:rFonts w:hint="eastAsia"/>
          <w:lang w:eastAsia="ru-RU"/>
        </w:rPr>
        <w:t>банковского</w:t>
      </w:r>
      <w:r>
        <w:rPr>
          <w:lang w:eastAsia="ru-RU"/>
        </w:rPr>
        <w:t></w:t>
      </w:r>
      <w:r>
        <w:rPr>
          <w:rFonts w:hint="eastAsia"/>
          <w:lang w:eastAsia="ru-RU"/>
        </w:rPr>
        <w:t>кредитования</w:t>
      </w:r>
    </w:p>
    <w:p w:rsidR="00117B25" w:rsidRDefault="00117B25" w:rsidP="00117B25">
      <w:pPr>
        <w:rPr>
          <w:lang w:eastAsia="ru-RU"/>
        </w:rPr>
      </w:pPr>
      <w:r>
        <w:rPr>
          <w:rFonts w:hint="eastAsia"/>
          <w:lang w:eastAsia="ru-RU"/>
        </w:rPr>
        <w:t>торговых</w:t>
      </w:r>
      <w:r>
        <w:rPr>
          <w:lang w:eastAsia="ru-RU"/>
        </w:rPr>
        <w:t></w:t>
      </w:r>
      <w:r>
        <w:rPr>
          <w:rFonts w:hint="eastAsia"/>
          <w:lang w:eastAsia="ru-RU"/>
        </w:rPr>
        <w:t>организаций</w:t>
      </w:r>
      <w:r>
        <w:rPr>
          <w:lang w:eastAsia="ru-RU"/>
        </w:rPr>
        <w:t></w:t>
      </w:r>
      <w:r>
        <w:rPr>
          <w:lang w:eastAsia="ru-RU"/>
        </w:rPr>
        <w:t></w:t>
      </w:r>
      <w:r>
        <w:rPr>
          <w:lang w:eastAsia="ru-RU"/>
        </w:rPr>
        <w:t></w:t>
      </w:r>
      <w:r>
        <w:rPr>
          <w:lang w:eastAsia="ru-RU"/>
        </w:rPr>
        <w:t></w:t>
      </w:r>
    </w:p>
    <w:p w:rsidR="00117B25" w:rsidRDefault="00117B25" w:rsidP="00117B2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Перспективные</w:t>
      </w:r>
      <w:r>
        <w:rPr>
          <w:lang w:eastAsia="ru-RU"/>
        </w:rPr>
        <w:t></w:t>
      </w:r>
      <w:r>
        <w:rPr>
          <w:rFonts w:hint="eastAsia"/>
          <w:lang w:eastAsia="ru-RU"/>
        </w:rPr>
        <w:t>модели</w:t>
      </w:r>
      <w:r>
        <w:rPr>
          <w:lang w:eastAsia="ru-RU"/>
        </w:rPr>
        <w:t></w:t>
      </w:r>
      <w:r>
        <w:rPr>
          <w:rFonts w:hint="eastAsia"/>
          <w:lang w:eastAsia="ru-RU"/>
        </w:rPr>
        <w:t>организации</w:t>
      </w:r>
      <w:r>
        <w:rPr>
          <w:lang w:eastAsia="ru-RU"/>
        </w:rPr>
        <w:t></w:t>
      </w:r>
      <w:r>
        <w:rPr>
          <w:rFonts w:hint="eastAsia"/>
          <w:lang w:eastAsia="ru-RU"/>
        </w:rPr>
        <w:t>функционирования</w:t>
      </w:r>
      <w:r>
        <w:rPr>
          <w:lang w:eastAsia="ru-RU"/>
        </w:rPr>
        <w:t></w:t>
      </w:r>
      <w:r>
        <w:rPr>
          <w:rFonts w:hint="eastAsia"/>
          <w:lang w:eastAsia="ru-RU"/>
        </w:rPr>
        <w:t>механизма</w:t>
      </w:r>
      <w:r>
        <w:rPr>
          <w:lang w:eastAsia="ru-RU"/>
        </w:rPr>
        <w:t></w:t>
      </w:r>
      <w:r>
        <w:rPr>
          <w:rFonts w:hint="eastAsia"/>
          <w:lang w:eastAsia="ru-RU"/>
        </w:rPr>
        <w:t>кредитования</w:t>
      </w:r>
    </w:p>
    <w:p w:rsidR="00117B25" w:rsidRDefault="00117B25" w:rsidP="00117B25">
      <w:pPr>
        <w:rPr>
          <w:lang w:eastAsia="ru-RU"/>
        </w:rPr>
      </w:pPr>
      <w:r>
        <w:rPr>
          <w:rFonts w:hint="eastAsia"/>
          <w:lang w:eastAsia="ru-RU"/>
        </w:rPr>
        <w:t>торговых</w:t>
      </w:r>
      <w:r>
        <w:rPr>
          <w:lang w:eastAsia="ru-RU"/>
        </w:rPr>
        <w:t></w:t>
      </w:r>
      <w:r>
        <w:rPr>
          <w:rFonts w:hint="eastAsia"/>
          <w:lang w:eastAsia="ru-RU"/>
        </w:rPr>
        <w:t>организаций</w:t>
      </w:r>
      <w:r>
        <w:rPr>
          <w:lang w:eastAsia="ru-RU"/>
        </w:rPr>
        <w:t></w:t>
      </w:r>
      <w:r>
        <w:rPr>
          <w:rFonts w:hint="eastAsia"/>
          <w:lang w:eastAsia="ru-RU"/>
        </w:rPr>
        <w:t>в</w:t>
      </w:r>
      <w:r>
        <w:rPr>
          <w:lang w:eastAsia="ru-RU"/>
        </w:rPr>
        <w:t></w:t>
      </w:r>
      <w:r>
        <w:rPr>
          <w:rFonts w:hint="eastAsia"/>
          <w:lang w:eastAsia="ru-RU"/>
        </w:rPr>
        <w:t>российских</w:t>
      </w:r>
      <w:r>
        <w:rPr>
          <w:lang w:eastAsia="ru-RU"/>
        </w:rPr>
        <w:t></w:t>
      </w:r>
      <w:r>
        <w:rPr>
          <w:rFonts w:hint="eastAsia"/>
          <w:lang w:eastAsia="ru-RU"/>
        </w:rPr>
        <w:t>коммерческих</w:t>
      </w:r>
      <w:r>
        <w:rPr>
          <w:lang w:eastAsia="ru-RU"/>
        </w:rPr>
        <w:t></w:t>
      </w:r>
      <w:r>
        <w:rPr>
          <w:rFonts w:hint="eastAsia"/>
          <w:lang w:eastAsia="ru-RU"/>
        </w:rPr>
        <w:t>банках</w:t>
      </w:r>
      <w:r>
        <w:rPr>
          <w:lang w:eastAsia="ru-RU"/>
        </w:rPr>
        <w:t></w:t>
      </w:r>
      <w:r>
        <w:rPr>
          <w:lang w:eastAsia="ru-RU"/>
        </w:rPr>
        <w:t></w:t>
      </w:r>
      <w:r>
        <w:rPr>
          <w:lang w:eastAsia="ru-RU"/>
        </w:rPr>
        <w:t></w:t>
      </w:r>
      <w:r>
        <w:rPr>
          <w:lang w:eastAsia="ru-RU"/>
        </w:rPr>
        <w:t></w:t>
      </w:r>
    </w:p>
    <w:p w:rsidR="00117B25" w:rsidRDefault="00117B25" w:rsidP="00117B25">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117B25" w:rsidRDefault="00117B25" w:rsidP="00117B25">
      <w:pPr>
        <w:rPr>
          <w:lang w:eastAsia="ru-RU"/>
        </w:rPr>
      </w:pPr>
      <w:r>
        <w:rPr>
          <w:rFonts w:hint="eastAsia"/>
          <w:lang w:eastAsia="ru-RU"/>
        </w:rPr>
        <w:t>Список</w:t>
      </w:r>
      <w:r>
        <w:rPr>
          <w:lang w:eastAsia="ru-RU"/>
        </w:rPr>
        <w:t></w:t>
      </w:r>
      <w:r>
        <w:rPr>
          <w:rFonts w:hint="eastAsia"/>
          <w:lang w:eastAsia="ru-RU"/>
        </w:rPr>
        <w:t>литературы</w:t>
      </w:r>
      <w:r>
        <w:rPr>
          <w:lang w:eastAsia="ru-RU"/>
        </w:rPr>
        <w:t></w:t>
      </w:r>
      <w:r>
        <w:rPr>
          <w:lang w:eastAsia="ru-RU"/>
        </w:rPr>
        <w:t></w:t>
      </w:r>
      <w:r>
        <w:rPr>
          <w:lang w:eastAsia="ru-RU"/>
        </w:rPr>
        <w:t></w:t>
      </w:r>
      <w:r>
        <w:rPr>
          <w:lang w:eastAsia="ru-RU"/>
        </w:rPr>
        <w:t></w:t>
      </w:r>
    </w:p>
    <w:p w:rsidR="00E6538C" w:rsidRDefault="00117B25" w:rsidP="00117B25">
      <w:pPr>
        <w:rPr>
          <w:lang w:eastAsia="ru-RU"/>
        </w:rPr>
      </w:pPr>
      <w:r>
        <w:rPr>
          <w:rFonts w:hint="eastAsia"/>
          <w:lang w:eastAsia="ru-RU"/>
        </w:rPr>
        <w:t>Приложения</w:t>
      </w:r>
      <w:r>
        <w:rPr>
          <w:lang w:eastAsia="ru-RU"/>
        </w:rPr>
        <w:t></w:t>
      </w:r>
      <w:r>
        <w:rPr>
          <w:lang w:eastAsia="ru-RU"/>
        </w:rPr>
        <w:t></w:t>
      </w:r>
      <w:r>
        <w:rPr>
          <w:lang w:eastAsia="ru-RU"/>
        </w:rPr>
        <w:t></w:t>
      </w:r>
      <w:r>
        <w:rPr>
          <w:lang w:eastAsia="ru-RU"/>
        </w:rPr>
        <w:t></w:t>
      </w:r>
    </w:p>
    <w:p w:rsidR="00117B25" w:rsidRDefault="00117B25" w:rsidP="00117B25">
      <w:r>
        <w:rPr>
          <w:rFonts w:hint="eastAsia"/>
        </w:rPr>
        <w:t>Список</w:t>
      </w:r>
      <w:r>
        <w:t></w:t>
      </w:r>
      <w:r>
        <w:rPr>
          <w:rFonts w:hint="eastAsia"/>
        </w:rPr>
        <w:t>литературы</w:t>
      </w:r>
    </w:p>
    <w:p w:rsidR="00117B25" w:rsidRDefault="00117B25" w:rsidP="00117B25">
      <w:r>
        <w:lastRenderedPageBreak/>
        <w:t></w:t>
      </w:r>
      <w:r>
        <w:t></w:t>
      </w:r>
      <w:r>
        <w:t></w:t>
      </w:r>
      <w:r>
        <w:rPr>
          <w:rFonts w:hint="eastAsia"/>
        </w:rPr>
        <w:t>Гражданский</w:t>
      </w:r>
      <w:r>
        <w:t></w:t>
      </w:r>
      <w:r>
        <w:rPr>
          <w:rFonts w:hint="eastAsia"/>
        </w:rPr>
        <w:t>Кодекс</w:t>
      </w:r>
      <w:r>
        <w:t></w:t>
      </w:r>
      <w:r>
        <w:rPr>
          <w:rFonts w:hint="eastAsia"/>
        </w:rPr>
        <w:t>РСФСР</w:t>
      </w:r>
      <w:r>
        <w:t></w:t>
      </w:r>
      <w:r>
        <w:t></w:t>
      </w:r>
      <w:r>
        <w:rPr>
          <w:rFonts w:hint="eastAsia"/>
        </w:rPr>
        <w:t>Федеральный</w:t>
      </w:r>
      <w:r>
        <w:t></w:t>
      </w:r>
      <w:r>
        <w:rPr>
          <w:rFonts w:hint="eastAsia"/>
        </w:rPr>
        <w:t>закон</w:t>
      </w:r>
      <w:r>
        <w:t></w:t>
      </w:r>
      <w:r>
        <w:rPr>
          <w:rFonts w:hint="eastAsia"/>
        </w:rPr>
        <w:t>№</w:t>
      </w:r>
      <w:r>
        <w:t></w:t>
      </w:r>
      <w:r>
        <w:t></w:t>
      </w:r>
      <w:r>
        <w:t></w:t>
      </w:r>
      <w:r>
        <w:rPr>
          <w:rFonts w:hint="eastAsia"/>
        </w:rPr>
        <w:t>ФЗ</w:t>
      </w:r>
      <w:r>
        <w:t></w:t>
      </w:r>
      <w:r>
        <w:t></w:t>
      </w:r>
      <w:r>
        <w:rPr>
          <w:rFonts w:hint="eastAsia"/>
        </w:rPr>
        <w:t>Принят</w:t>
      </w:r>
      <w:r>
        <w:t></w:t>
      </w:r>
      <w:r>
        <w:t></w:t>
      </w:r>
      <w:r>
        <w:t></w:t>
      </w:r>
      <w:r>
        <w:t></w:t>
      </w:r>
      <w:r>
        <w:t></w:t>
      </w:r>
      <w:r>
        <w:t></w:t>
      </w:r>
      <w:r>
        <w:t></w:t>
      </w:r>
      <w:r>
        <w:t></w:t>
      </w:r>
      <w:r>
        <w:t></w:t>
      </w:r>
      <w:r>
        <w:t></w:t>
      </w:r>
      <w:r>
        <w:t></w:t>
      </w:r>
      <w:r>
        <w:rPr>
          <w:rFonts w:hint="eastAsia"/>
        </w:rPr>
        <w:t>г</w:t>
      </w:r>
      <w:r>
        <w:t></w:t>
      </w:r>
    </w:p>
    <w:p w:rsidR="00117B25" w:rsidRDefault="00117B25" w:rsidP="00117B25">
      <w:r>
        <w:t></w:t>
      </w:r>
      <w:r>
        <w:t></w:t>
      </w:r>
      <w:r>
        <w:t></w:t>
      </w:r>
      <w:r>
        <w:rPr>
          <w:rFonts w:hint="eastAsia"/>
        </w:rPr>
        <w:t>Земельный</w:t>
      </w:r>
      <w:r>
        <w:t></w:t>
      </w:r>
      <w:r>
        <w:rPr>
          <w:rFonts w:hint="eastAsia"/>
        </w:rPr>
        <w:t>Кодекс</w:t>
      </w:r>
      <w:r>
        <w:t></w:t>
      </w:r>
      <w:r>
        <w:rPr>
          <w:rFonts w:hint="eastAsia"/>
        </w:rPr>
        <w:t>Российской</w:t>
      </w:r>
      <w:r>
        <w:t></w:t>
      </w:r>
      <w:r>
        <w:rPr>
          <w:rFonts w:hint="eastAsia"/>
        </w:rPr>
        <w:t>Федерации</w:t>
      </w:r>
      <w:r>
        <w:t></w:t>
      </w:r>
      <w:r>
        <w:t></w:t>
      </w:r>
      <w:r>
        <w:rPr>
          <w:rFonts w:hint="eastAsia"/>
        </w:rPr>
        <w:t>Федеральный</w:t>
      </w:r>
      <w:r>
        <w:t></w:t>
      </w:r>
      <w:r>
        <w:rPr>
          <w:rFonts w:hint="eastAsia"/>
        </w:rPr>
        <w:t>закон</w:t>
      </w:r>
      <w:r>
        <w:t></w:t>
      </w:r>
      <w:r>
        <w:rPr>
          <w:rFonts w:hint="eastAsia"/>
        </w:rPr>
        <w:t>№</w:t>
      </w:r>
      <w:r>
        <w:t></w:t>
      </w:r>
      <w:r>
        <w:t></w:t>
      </w:r>
      <w:r>
        <w:t></w:t>
      </w:r>
      <w:r>
        <w:t></w:t>
      </w:r>
      <w:r>
        <w:rPr>
          <w:rFonts w:hint="eastAsia"/>
        </w:rPr>
        <w:t>Ф</w:t>
      </w:r>
      <w:r>
        <w:t></w:t>
      </w:r>
      <w:r>
        <w:t></w:t>
      </w:r>
    </w:p>
    <w:p w:rsidR="00117B25" w:rsidRDefault="00117B25" w:rsidP="00117B25">
      <w:r>
        <w:rPr>
          <w:rFonts w:hint="eastAsia"/>
        </w:rPr>
        <w:t>Принят</w:t>
      </w:r>
      <w:r>
        <w:t></w:t>
      </w:r>
      <w:r>
        <w:t></w:t>
      </w:r>
      <w:r>
        <w:t></w:t>
      </w:r>
      <w:r>
        <w:t></w:t>
      </w:r>
      <w:r>
        <w:t></w:t>
      </w:r>
      <w:r>
        <w:t></w:t>
      </w:r>
      <w:r>
        <w:t></w:t>
      </w:r>
      <w:r>
        <w:t></w:t>
      </w:r>
      <w:r>
        <w:t></w:t>
      </w:r>
      <w:r>
        <w:t></w:t>
      </w:r>
      <w:r>
        <w:t></w:t>
      </w:r>
      <w:r>
        <w:rPr>
          <w:rFonts w:hint="eastAsia"/>
        </w:rPr>
        <w:t>г</w:t>
      </w:r>
      <w:r>
        <w:t></w:t>
      </w:r>
    </w:p>
    <w:p w:rsidR="00117B25" w:rsidRDefault="00117B25" w:rsidP="00117B25">
      <w:r>
        <w:t></w:t>
      </w:r>
      <w:r>
        <w:t></w:t>
      </w:r>
      <w:r>
        <w:t></w:t>
      </w:r>
      <w:r>
        <w:rPr>
          <w:rFonts w:hint="eastAsia"/>
        </w:rPr>
        <w:t>Налоговый</w:t>
      </w:r>
      <w:r>
        <w:t></w:t>
      </w:r>
      <w:r>
        <w:rPr>
          <w:rFonts w:hint="eastAsia"/>
        </w:rPr>
        <w:t>кодекс</w:t>
      </w:r>
      <w:r>
        <w:t></w:t>
      </w:r>
      <w:r>
        <w:rPr>
          <w:rFonts w:hint="eastAsia"/>
        </w:rPr>
        <w:t>России</w:t>
      </w:r>
      <w:r>
        <w:t></w:t>
      </w:r>
      <w:r>
        <w:t></w:t>
      </w:r>
      <w:r>
        <w:rPr>
          <w:rFonts w:hint="eastAsia"/>
        </w:rPr>
        <w:t>Федеральный</w:t>
      </w:r>
      <w:r>
        <w:t></w:t>
      </w:r>
      <w:r>
        <w:rPr>
          <w:rFonts w:hint="eastAsia"/>
        </w:rPr>
        <w:t>закон</w:t>
      </w:r>
      <w:r>
        <w:t></w:t>
      </w:r>
      <w:r>
        <w:rPr>
          <w:rFonts w:hint="eastAsia"/>
        </w:rPr>
        <w:t>№</w:t>
      </w:r>
      <w:r>
        <w:t></w:t>
      </w:r>
      <w:r>
        <w:t></w:t>
      </w:r>
      <w:r>
        <w:t></w:t>
      </w:r>
      <w:r>
        <w:t></w:t>
      </w:r>
      <w:r>
        <w:rPr>
          <w:rFonts w:hint="eastAsia"/>
        </w:rPr>
        <w:t>ФЗ</w:t>
      </w:r>
      <w:r>
        <w:t></w:t>
      </w:r>
      <w:r>
        <w:t></w:t>
      </w:r>
      <w:r>
        <w:rPr>
          <w:rFonts w:hint="eastAsia"/>
        </w:rPr>
        <w:t>Принят</w:t>
      </w:r>
      <w:r>
        <w:t></w:t>
      </w:r>
      <w:r>
        <w:t></w:t>
      </w:r>
      <w:r>
        <w:t></w:t>
      </w:r>
      <w:r>
        <w:t></w:t>
      </w:r>
      <w:r>
        <w:t></w:t>
      </w:r>
      <w:r>
        <w:t></w:t>
      </w:r>
      <w:r>
        <w:t></w:t>
      </w:r>
      <w:r>
        <w:t></w:t>
      </w:r>
      <w:r>
        <w:t></w:t>
      </w:r>
      <w:r>
        <w:t></w:t>
      </w:r>
      <w:r>
        <w:t></w:t>
      </w:r>
      <w:r>
        <w:rPr>
          <w:rFonts w:hint="eastAsia"/>
        </w:rPr>
        <w:t>г</w:t>
      </w:r>
      <w:r>
        <w:t></w:t>
      </w:r>
      <w:r>
        <w:t></w:t>
      </w:r>
    </w:p>
    <w:p w:rsidR="00117B25" w:rsidRDefault="00117B25" w:rsidP="00117B25">
      <w:r>
        <w:rPr>
          <w:rFonts w:hint="eastAsia"/>
        </w:rPr>
        <w:t>Федеральный</w:t>
      </w:r>
      <w:r>
        <w:t></w:t>
      </w:r>
      <w:r>
        <w:rPr>
          <w:rFonts w:hint="eastAsia"/>
        </w:rPr>
        <w:t>закон</w:t>
      </w:r>
      <w:r>
        <w:t></w:t>
      </w:r>
      <w:r>
        <w:rPr>
          <w:rFonts w:hint="eastAsia"/>
        </w:rPr>
        <w:t>№</w:t>
      </w:r>
      <w:r>
        <w:t></w:t>
      </w:r>
      <w:r>
        <w:t></w:t>
      </w:r>
      <w:r>
        <w:t></w:t>
      </w:r>
      <w:r>
        <w:t></w:t>
      </w:r>
      <w:r>
        <w:rPr>
          <w:rFonts w:hint="eastAsia"/>
        </w:rPr>
        <w:t>ФЗ</w:t>
      </w:r>
      <w:r>
        <w:t></w:t>
      </w:r>
      <w:r>
        <w:t></w:t>
      </w:r>
      <w:r>
        <w:rPr>
          <w:rFonts w:hint="eastAsia"/>
        </w:rPr>
        <w:t>Принят</w:t>
      </w:r>
      <w:r>
        <w:t></w:t>
      </w:r>
      <w:r>
        <w:t></w:t>
      </w:r>
      <w:r>
        <w:t></w:t>
      </w:r>
      <w:r>
        <w:t></w:t>
      </w:r>
      <w:r>
        <w:t></w:t>
      </w:r>
      <w:r>
        <w:t></w:t>
      </w:r>
      <w:r>
        <w:t></w:t>
      </w:r>
      <w:r>
        <w:t></w:t>
      </w:r>
      <w:r>
        <w:t></w:t>
      </w:r>
      <w:r>
        <w:t></w:t>
      </w:r>
      <w:r>
        <w:t></w:t>
      </w:r>
      <w:r>
        <w:rPr>
          <w:rFonts w:hint="eastAsia"/>
        </w:rPr>
        <w:t>г</w:t>
      </w:r>
      <w:r>
        <w:t></w:t>
      </w:r>
    </w:p>
    <w:p w:rsidR="00117B25" w:rsidRDefault="00117B25" w:rsidP="00117B25">
      <w:r>
        <w:t></w:t>
      </w:r>
      <w:r>
        <w:t></w:t>
      </w:r>
      <w:r>
        <w:t></w:t>
      </w:r>
      <w:r>
        <w:t></w:t>
      </w:r>
      <w:r>
        <w:rPr>
          <w:rFonts w:hint="eastAsia"/>
        </w:rPr>
        <w:t>банках</w:t>
      </w:r>
      <w:r>
        <w:t></w:t>
      </w:r>
      <w:r>
        <w:rPr>
          <w:rFonts w:hint="eastAsia"/>
        </w:rPr>
        <w:t>и</w:t>
      </w:r>
      <w:r>
        <w:t></w:t>
      </w:r>
      <w:r>
        <w:rPr>
          <w:rFonts w:hint="eastAsia"/>
        </w:rPr>
        <w:t>банковской</w:t>
      </w:r>
      <w:r>
        <w:t></w:t>
      </w:r>
      <w:r>
        <w:rPr>
          <w:rFonts w:hint="eastAsia"/>
        </w:rPr>
        <w:t>деятельности</w:t>
      </w:r>
      <w:r>
        <w:t></w:t>
      </w:r>
      <w:r>
        <w:t></w:t>
      </w:r>
      <w:r>
        <w:rPr>
          <w:rFonts w:hint="eastAsia"/>
        </w:rPr>
        <w:t>Федеральный</w:t>
      </w:r>
      <w:r>
        <w:t></w:t>
      </w:r>
      <w:r>
        <w:rPr>
          <w:rFonts w:hint="eastAsia"/>
        </w:rPr>
        <w:t>закон</w:t>
      </w:r>
      <w:r>
        <w:t></w:t>
      </w:r>
      <w:r>
        <w:rPr>
          <w:rFonts w:hint="eastAsia"/>
        </w:rPr>
        <w:t>№</w:t>
      </w:r>
      <w:r>
        <w:t></w:t>
      </w:r>
      <w:r>
        <w:t></w:t>
      </w:r>
      <w:r>
        <w:t></w:t>
      </w:r>
      <w:r>
        <w:t></w:t>
      </w:r>
      <w:r>
        <w:t></w:t>
      </w:r>
      <w:r>
        <w:t></w:t>
      </w:r>
      <w:r>
        <w:t></w:t>
      </w:r>
      <w:r>
        <w:rPr>
          <w:rFonts w:hint="eastAsia"/>
        </w:rPr>
        <w:t>Принят</w:t>
      </w:r>
    </w:p>
    <w:p w:rsidR="00117B25" w:rsidRDefault="00117B25" w:rsidP="00117B25">
      <w:r>
        <w:t></w:t>
      </w:r>
      <w:r>
        <w:t></w:t>
      </w:r>
      <w:r>
        <w:t></w:t>
      </w:r>
      <w:r>
        <w:t></w:t>
      </w:r>
      <w:r>
        <w:t></w:t>
      </w:r>
      <w:r>
        <w:t></w:t>
      </w:r>
      <w:r>
        <w:t></w:t>
      </w:r>
      <w:r>
        <w:t></w:t>
      </w:r>
      <w:r>
        <w:t></w:t>
      </w:r>
      <w:r>
        <w:t></w:t>
      </w:r>
      <w:r>
        <w:rPr>
          <w:rFonts w:hint="eastAsia"/>
        </w:rPr>
        <w:t>г</w:t>
      </w:r>
      <w:r>
        <w:t></w:t>
      </w:r>
      <w:r>
        <w:t></w:t>
      </w:r>
      <w:r>
        <w:rPr>
          <w:rFonts w:hint="eastAsia"/>
        </w:rPr>
        <w:t>ш</w:t>
      </w:r>
    </w:p>
    <w:p w:rsidR="00117B25" w:rsidRDefault="00117B25" w:rsidP="00117B25">
      <w:r>
        <w:t></w:t>
      </w:r>
      <w:r>
        <w:t></w:t>
      </w:r>
      <w:r>
        <w:t></w:t>
      </w:r>
      <w:r>
        <w:rPr>
          <w:rFonts w:hint="eastAsia"/>
        </w:rPr>
        <w:t>Об</w:t>
      </w:r>
      <w:r>
        <w:t></w:t>
      </w:r>
      <w:r>
        <w:rPr>
          <w:rFonts w:hint="eastAsia"/>
        </w:rPr>
        <w:t>информации</w:t>
      </w:r>
      <w:r>
        <w:t></w:t>
      </w:r>
      <w:r>
        <w:t></w:t>
      </w:r>
      <w:r>
        <w:rPr>
          <w:rFonts w:hint="eastAsia"/>
        </w:rPr>
        <w:t>информатизации</w:t>
      </w:r>
      <w:r>
        <w:t></w:t>
      </w:r>
      <w:r>
        <w:rPr>
          <w:rFonts w:hint="eastAsia"/>
        </w:rPr>
        <w:t>и</w:t>
      </w:r>
      <w:r>
        <w:t></w:t>
      </w:r>
      <w:r>
        <w:rPr>
          <w:rFonts w:hint="eastAsia"/>
        </w:rPr>
        <w:t>защите</w:t>
      </w:r>
      <w:r>
        <w:t></w:t>
      </w:r>
      <w:r>
        <w:rPr>
          <w:rFonts w:hint="eastAsia"/>
        </w:rPr>
        <w:t>информации</w:t>
      </w:r>
      <w:r>
        <w:t></w:t>
      </w:r>
      <w:r>
        <w:t></w:t>
      </w:r>
      <w:r>
        <w:rPr>
          <w:rFonts w:hint="eastAsia"/>
        </w:rPr>
        <w:t>Федеральный</w:t>
      </w:r>
      <w:r>
        <w:t></w:t>
      </w:r>
      <w:r>
        <w:rPr>
          <w:rFonts w:hint="eastAsia"/>
        </w:rPr>
        <w:t>закон</w:t>
      </w:r>
    </w:p>
    <w:p w:rsidR="00117B25" w:rsidRDefault="00117B25" w:rsidP="00117B25">
      <w:r>
        <w:rPr>
          <w:rFonts w:hint="eastAsia"/>
        </w:rPr>
        <w:t>№</w:t>
      </w:r>
      <w:r>
        <w:t></w:t>
      </w:r>
      <w:r>
        <w:t></w:t>
      </w:r>
      <w:r>
        <w:t></w:t>
      </w:r>
      <w:r>
        <w:rPr>
          <w:rFonts w:hint="eastAsia"/>
        </w:rPr>
        <w:t>ФЗ</w:t>
      </w:r>
      <w:r>
        <w:t></w:t>
      </w:r>
      <w:r>
        <w:t></w:t>
      </w:r>
      <w:r>
        <w:rPr>
          <w:rFonts w:hint="eastAsia"/>
        </w:rPr>
        <w:t>Принят</w:t>
      </w:r>
      <w:r>
        <w:t></w:t>
      </w:r>
      <w:r>
        <w:t></w:t>
      </w:r>
      <w:r>
        <w:t></w:t>
      </w:r>
      <w:r>
        <w:t></w:t>
      </w:r>
      <w:r>
        <w:t></w:t>
      </w:r>
      <w:r>
        <w:t></w:t>
      </w:r>
      <w:r>
        <w:t></w:t>
      </w:r>
      <w:r>
        <w:t></w:t>
      </w:r>
      <w:r>
        <w:t></w:t>
      </w:r>
      <w:r>
        <w:t></w:t>
      </w:r>
      <w:r>
        <w:t></w:t>
      </w:r>
      <w:r>
        <w:rPr>
          <w:rFonts w:hint="eastAsia"/>
        </w:rPr>
        <w:t>г</w:t>
      </w:r>
      <w:r>
        <w:t></w:t>
      </w:r>
    </w:p>
    <w:p w:rsidR="00117B25" w:rsidRDefault="00117B25" w:rsidP="00117B25">
      <w:r>
        <w:t></w:t>
      </w:r>
      <w:r>
        <w:t></w:t>
      </w:r>
      <w:r>
        <w:t></w:t>
      </w:r>
      <w:r>
        <w:rPr>
          <w:rFonts w:hint="eastAsia"/>
        </w:rPr>
        <w:t>О</w:t>
      </w:r>
      <w:r>
        <w:t></w:t>
      </w:r>
      <w:r>
        <w:rPr>
          <w:rFonts w:hint="eastAsia"/>
        </w:rPr>
        <w:t>несостоятельности</w:t>
      </w:r>
      <w:r>
        <w:t></w:t>
      </w:r>
      <w:r>
        <w:t></w:t>
      </w:r>
      <w:r>
        <w:rPr>
          <w:rFonts w:hint="eastAsia"/>
        </w:rPr>
        <w:t>банкротстве</w:t>
      </w:r>
      <w:r>
        <w:t></w:t>
      </w:r>
      <w:r>
        <w:t></w:t>
      </w:r>
      <w:r>
        <w:rPr>
          <w:rFonts w:hint="eastAsia"/>
        </w:rPr>
        <w:t>кредитных</w:t>
      </w:r>
      <w:r>
        <w:t></w:t>
      </w:r>
      <w:r>
        <w:rPr>
          <w:rFonts w:hint="eastAsia"/>
        </w:rPr>
        <w:t>организаций</w:t>
      </w:r>
      <w:r>
        <w:t></w:t>
      </w:r>
      <w:r>
        <w:t></w:t>
      </w:r>
      <w:r>
        <w:rPr>
          <w:rFonts w:hint="eastAsia"/>
        </w:rPr>
        <w:t>Федеральный</w:t>
      </w:r>
      <w:r>
        <w:t></w:t>
      </w:r>
      <w:r>
        <w:rPr>
          <w:rFonts w:hint="eastAsia"/>
        </w:rPr>
        <w:t>закон</w:t>
      </w:r>
    </w:p>
    <w:p w:rsidR="00117B25" w:rsidRDefault="00117B25" w:rsidP="00117B25">
      <w:r>
        <w:rPr>
          <w:rFonts w:hint="eastAsia"/>
        </w:rPr>
        <w:t>№</w:t>
      </w:r>
      <w:r>
        <w:t></w:t>
      </w:r>
      <w:r>
        <w:t></w:t>
      </w:r>
      <w:r>
        <w:t></w:t>
      </w:r>
      <w:r>
        <w:rPr>
          <w:rFonts w:hint="eastAsia"/>
        </w:rPr>
        <w:t>ФЗ</w:t>
      </w:r>
      <w:r>
        <w:t></w:t>
      </w:r>
      <w:r>
        <w:t></w:t>
      </w:r>
      <w:r>
        <w:rPr>
          <w:rFonts w:hint="eastAsia"/>
        </w:rPr>
        <w:t>Принят</w:t>
      </w:r>
      <w:r>
        <w:t></w:t>
      </w:r>
      <w:r>
        <w:t></w:t>
      </w:r>
      <w:r>
        <w:t></w:t>
      </w:r>
      <w:r>
        <w:t></w:t>
      </w:r>
      <w:r>
        <w:t></w:t>
      </w:r>
      <w:r>
        <w:t></w:t>
      </w:r>
      <w:r>
        <w:rPr>
          <w:rFonts w:hint="eastAsia"/>
        </w:rPr>
        <w:t>Л</w:t>
      </w:r>
      <w:r>
        <w:t></w:t>
      </w:r>
      <w:r>
        <w:t></w:t>
      </w:r>
      <w:r>
        <w:t></w:t>
      </w:r>
      <w:r>
        <w:rPr>
          <w:rFonts w:hint="eastAsia"/>
        </w:rPr>
        <w:t>г</w:t>
      </w:r>
      <w:r>
        <w:t></w:t>
      </w:r>
    </w:p>
    <w:p w:rsidR="00117B25" w:rsidRDefault="00117B25" w:rsidP="00117B25">
      <w:r>
        <w:t></w:t>
      </w:r>
      <w:r>
        <w:t></w:t>
      </w:r>
      <w:r>
        <w:t></w:t>
      </w:r>
      <w:r>
        <w:t></w:t>
      </w:r>
      <w:r>
        <w:rPr>
          <w:rFonts w:hint="eastAsia"/>
        </w:rPr>
        <w:t>противодействии</w:t>
      </w:r>
      <w:r>
        <w:t></w:t>
      </w:r>
      <w:r>
        <w:rPr>
          <w:rFonts w:hint="eastAsia"/>
        </w:rPr>
        <w:t>легализации</w:t>
      </w:r>
      <w:r>
        <w:t></w:t>
      </w:r>
      <w:r>
        <w:t></w:t>
      </w:r>
      <w:r>
        <w:rPr>
          <w:rFonts w:hint="eastAsia"/>
        </w:rPr>
        <w:t>отмыванию</w:t>
      </w:r>
      <w:r>
        <w:t></w:t>
      </w:r>
      <w:r>
        <w:t></w:t>
      </w:r>
      <w:r>
        <w:rPr>
          <w:rFonts w:hint="eastAsia"/>
        </w:rPr>
        <w:t>доходов</w:t>
      </w:r>
      <w:r>
        <w:t></w:t>
      </w:r>
      <w:r>
        <w:t></w:t>
      </w:r>
      <w:r>
        <w:rPr>
          <w:rFonts w:hint="eastAsia"/>
        </w:rPr>
        <w:t>полученных</w:t>
      </w:r>
      <w:r>
        <w:t></w:t>
      </w:r>
      <w:r>
        <w:rPr>
          <w:rFonts w:hint="eastAsia"/>
        </w:rPr>
        <w:t>преступным</w:t>
      </w:r>
      <w:r>
        <w:t></w:t>
      </w:r>
      <w:r>
        <w:rPr>
          <w:rFonts w:hint="eastAsia"/>
        </w:rPr>
        <w:t>путем</w:t>
      </w:r>
      <w:r>
        <w:t></w:t>
      </w:r>
      <w:r>
        <w:t></w:t>
      </w:r>
      <w:r>
        <w:rPr>
          <w:rFonts w:hint="eastAsia"/>
        </w:rPr>
        <w:t>Федеральный</w:t>
      </w:r>
      <w:r>
        <w:t></w:t>
      </w:r>
      <w:r>
        <w:rPr>
          <w:rFonts w:hint="eastAsia"/>
        </w:rPr>
        <w:t>закон</w:t>
      </w:r>
      <w:r>
        <w:t></w:t>
      </w:r>
      <w:r>
        <w:rPr>
          <w:rFonts w:hint="eastAsia"/>
        </w:rPr>
        <w:t>№</w:t>
      </w:r>
      <w:r>
        <w:t></w:t>
      </w:r>
      <w:r>
        <w:t></w:t>
      </w:r>
      <w:r>
        <w:t></w:t>
      </w:r>
      <w:r>
        <w:t></w:t>
      </w:r>
      <w:r>
        <w:t></w:t>
      </w:r>
      <w:r>
        <w:rPr>
          <w:rFonts w:hint="eastAsia"/>
        </w:rPr>
        <w:t>ФЗ</w:t>
      </w:r>
      <w:r>
        <w:t></w:t>
      </w:r>
      <w:r>
        <w:t></w:t>
      </w:r>
      <w:r>
        <w:rPr>
          <w:rFonts w:hint="eastAsia"/>
        </w:rPr>
        <w:t>Принят</w:t>
      </w:r>
      <w:r>
        <w:t></w:t>
      </w:r>
      <w:r>
        <w:t></w:t>
      </w:r>
      <w:r>
        <w:t></w:t>
      </w:r>
      <w:r>
        <w:t></w:t>
      </w:r>
      <w:r>
        <w:t></w:t>
      </w:r>
      <w:r>
        <w:t></w:t>
      </w:r>
      <w:r>
        <w:t></w:t>
      </w:r>
      <w:r>
        <w:t></w:t>
      </w:r>
      <w:r>
        <w:t></w:t>
      </w:r>
      <w:r>
        <w:t></w:t>
      </w:r>
      <w:r>
        <w:t></w:t>
      </w:r>
      <w:r>
        <w:rPr>
          <w:rFonts w:hint="eastAsia"/>
        </w:rPr>
        <w:t>г</w:t>
      </w:r>
      <w:r>
        <w:t></w:t>
      </w:r>
    </w:p>
    <w:p w:rsidR="00117B25" w:rsidRDefault="00117B25" w:rsidP="00117B25">
      <w:r>
        <w:t></w:t>
      </w:r>
      <w:r>
        <w:t></w:t>
      </w:r>
      <w:r>
        <w:t></w:t>
      </w:r>
      <w:r>
        <w:t></w:t>
      </w:r>
      <w:r>
        <w:rPr>
          <w:rFonts w:hint="eastAsia"/>
        </w:rPr>
        <w:t>реструктуризации</w:t>
      </w:r>
      <w:r>
        <w:t></w:t>
      </w:r>
      <w:r>
        <w:rPr>
          <w:rFonts w:hint="eastAsia"/>
        </w:rPr>
        <w:t>кредитных</w:t>
      </w:r>
      <w:r>
        <w:t></w:t>
      </w:r>
      <w:r>
        <w:rPr>
          <w:rFonts w:hint="eastAsia"/>
        </w:rPr>
        <w:t>организаций</w:t>
      </w:r>
      <w:r>
        <w:t></w:t>
      </w:r>
      <w:r>
        <w:t></w:t>
      </w:r>
      <w:r>
        <w:rPr>
          <w:rFonts w:hint="eastAsia"/>
        </w:rPr>
        <w:t>Федеральный</w:t>
      </w:r>
      <w:r>
        <w:t></w:t>
      </w:r>
      <w:r>
        <w:rPr>
          <w:rFonts w:hint="eastAsia"/>
        </w:rPr>
        <w:t>закон</w:t>
      </w:r>
      <w:r>
        <w:t></w:t>
      </w:r>
      <w:r>
        <w:rPr>
          <w:rFonts w:hint="eastAsia"/>
        </w:rPr>
        <w:t>№</w:t>
      </w:r>
      <w:r>
        <w:t></w:t>
      </w:r>
      <w:r>
        <w:t></w:t>
      </w:r>
      <w:r>
        <w:t></w:t>
      </w:r>
      <w:r>
        <w:t></w:t>
      </w:r>
      <w:r>
        <w:rPr>
          <w:rFonts w:hint="eastAsia"/>
        </w:rPr>
        <w:t>ФЗ</w:t>
      </w:r>
      <w:r>
        <w:t></w:t>
      </w:r>
      <w:r>
        <w:t></w:t>
      </w:r>
      <w:r>
        <w:rPr>
          <w:rFonts w:hint="eastAsia"/>
        </w:rPr>
        <w:t>Принят</w:t>
      </w:r>
      <w:r>
        <w:t></w:t>
      </w:r>
      <w:r>
        <w:t></w:t>
      </w:r>
      <w:r>
        <w:t></w:t>
      </w:r>
      <w:r>
        <w:t></w:t>
      </w:r>
      <w:r>
        <w:t></w:t>
      </w:r>
      <w:r>
        <w:t></w:t>
      </w:r>
      <w:r>
        <w:t></w:t>
      </w:r>
      <w:r>
        <w:t></w:t>
      </w:r>
      <w:r>
        <w:t></w:t>
      </w:r>
      <w:r>
        <w:t></w:t>
      </w:r>
      <w:r>
        <w:t></w:t>
      </w:r>
      <w:r>
        <w:rPr>
          <w:rFonts w:hint="eastAsia"/>
        </w:rPr>
        <w:t>г</w:t>
      </w:r>
      <w:r>
        <w:t></w:t>
      </w:r>
    </w:p>
    <w:p w:rsidR="00117B25" w:rsidRDefault="00117B25" w:rsidP="00117B25">
      <w:r>
        <w:t></w:t>
      </w:r>
      <w:r>
        <w:t></w:t>
      </w:r>
      <w:r>
        <w:t></w:t>
      </w:r>
      <w:r>
        <w:t></w:t>
      </w:r>
      <w:r>
        <w:rPr>
          <w:rFonts w:hint="eastAsia"/>
        </w:rPr>
        <w:t>Центральном</w:t>
      </w:r>
      <w:r>
        <w:t></w:t>
      </w:r>
      <w:r>
        <w:rPr>
          <w:rFonts w:hint="eastAsia"/>
        </w:rPr>
        <w:t>банке</w:t>
      </w:r>
      <w:r>
        <w:t></w:t>
      </w:r>
      <w:r>
        <w:rPr>
          <w:rFonts w:hint="eastAsia"/>
        </w:rPr>
        <w:t>Российской</w:t>
      </w:r>
      <w:r>
        <w:t></w:t>
      </w:r>
      <w:r>
        <w:rPr>
          <w:rFonts w:hint="eastAsia"/>
        </w:rPr>
        <w:t>Федерации</w:t>
      </w:r>
      <w:r>
        <w:t></w:t>
      </w:r>
      <w:r>
        <w:t></w:t>
      </w:r>
      <w:r>
        <w:rPr>
          <w:rFonts w:hint="eastAsia"/>
        </w:rPr>
        <w:t>Банке</w:t>
      </w:r>
      <w:r>
        <w:t></w:t>
      </w:r>
      <w:r>
        <w:rPr>
          <w:rFonts w:hint="eastAsia"/>
        </w:rPr>
        <w:t>России</w:t>
      </w:r>
      <w:r>
        <w:t></w:t>
      </w:r>
      <w:r>
        <w:t></w:t>
      </w:r>
      <w:r>
        <w:t></w:t>
      </w:r>
      <w:r>
        <w:rPr>
          <w:rFonts w:hint="eastAsia"/>
        </w:rPr>
        <w:t>Федеральный</w:t>
      </w:r>
      <w:r>
        <w:t></w:t>
      </w:r>
      <w:r>
        <w:rPr>
          <w:rFonts w:hint="eastAsia"/>
        </w:rPr>
        <w:t>закон</w:t>
      </w:r>
      <w:r>
        <w:t></w:t>
      </w:r>
      <w:r>
        <w:rPr>
          <w:rFonts w:hint="eastAsia"/>
        </w:rPr>
        <w:t>№</w:t>
      </w:r>
      <w:r>
        <w:t></w:t>
      </w:r>
      <w:r>
        <w:t></w:t>
      </w:r>
      <w:r>
        <w:t></w:t>
      </w:r>
      <w:r>
        <w:t></w:t>
      </w:r>
      <w:r>
        <w:t></w:t>
      </w:r>
      <w:r>
        <w:t></w:t>
      </w:r>
      <w:r>
        <w:t></w:t>
      </w:r>
      <w:r>
        <w:t></w:t>
      </w:r>
      <w:r>
        <w:rPr>
          <w:rFonts w:hint="eastAsia"/>
        </w:rPr>
        <w:t>Принят</w:t>
      </w:r>
      <w:r>
        <w:t></w:t>
      </w:r>
      <w:r>
        <w:t></w:t>
      </w:r>
      <w:r>
        <w:t></w:t>
      </w:r>
      <w:r>
        <w:t></w:t>
      </w:r>
      <w:r>
        <w:t></w:t>
      </w:r>
      <w:r>
        <w:t></w:t>
      </w:r>
      <w:r>
        <w:t></w:t>
      </w:r>
      <w:r>
        <w:t></w:t>
      </w:r>
      <w:r>
        <w:t></w:t>
      </w:r>
      <w:r>
        <w:t></w:t>
      </w:r>
      <w:r>
        <w:t></w:t>
      </w:r>
      <w:r>
        <w:rPr>
          <w:rFonts w:hint="eastAsia"/>
        </w:rPr>
        <w:t>г</w:t>
      </w:r>
      <w:r>
        <w:t></w:t>
      </w:r>
    </w:p>
    <w:p w:rsidR="00117B25" w:rsidRDefault="00117B25" w:rsidP="00117B25">
      <w:r>
        <w:t></w:t>
      </w:r>
      <w:r>
        <w:t></w:t>
      </w:r>
      <w:r>
        <w:t></w:t>
      </w:r>
      <w:r>
        <w:t></w:t>
      </w:r>
      <w:r>
        <w:rPr>
          <w:rFonts w:hint="eastAsia"/>
        </w:rPr>
        <w:t>Об</w:t>
      </w:r>
      <w:r>
        <w:t></w:t>
      </w:r>
      <w:r>
        <w:rPr>
          <w:rFonts w:hint="eastAsia"/>
        </w:rPr>
        <w:t>осуществлении</w:t>
      </w:r>
      <w:r>
        <w:t></w:t>
      </w:r>
      <w:r>
        <w:rPr>
          <w:rFonts w:hint="eastAsia"/>
        </w:rPr>
        <w:t>комплексных</w:t>
      </w:r>
      <w:r>
        <w:t></w:t>
      </w:r>
      <w:r>
        <w:rPr>
          <w:rFonts w:hint="eastAsia"/>
        </w:rPr>
        <w:t>мер</w:t>
      </w:r>
      <w:r>
        <w:t></w:t>
      </w:r>
      <w:r>
        <w:rPr>
          <w:rFonts w:hint="eastAsia"/>
        </w:rPr>
        <w:t>по</w:t>
      </w:r>
      <w:r>
        <w:t></w:t>
      </w:r>
      <w:r>
        <w:rPr>
          <w:rFonts w:hint="eastAsia"/>
        </w:rPr>
        <w:t>своевременному</w:t>
      </w:r>
      <w:r>
        <w:t></w:t>
      </w:r>
      <w:r>
        <w:rPr>
          <w:rFonts w:hint="eastAsia"/>
        </w:rPr>
        <w:t>и</w:t>
      </w:r>
      <w:r>
        <w:t></w:t>
      </w:r>
      <w:r>
        <w:rPr>
          <w:rFonts w:hint="eastAsia"/>
        </w:rPr>
        <w:t>полному</w:t>
      </w:r>
      <w:r>
        <w:t></w:t>
      </w:r>
      <w:r>
        <w:rPr>
          <w:rFonts w:hint="eastAsia"/>
        </w:rPr>
        <w:t>внесению</w:t>
      </w:r>
      <w:r>
        <w:t></w:t>
      </w:r>
      <w:r>
        <w:rPr>
          <w:rFonts w:hint="eastAsia"/>
        </w:rPr>
        <w:t>в</w:t>
      </w:r>
      <w:r>
        <w:t></w:t>
      </w:r>
      <w:r>
        <w:rPr>
          <w:rFonts w:hint="eastAsia"/>
        </w:rPr>
        <w:t>бюджет</w:t>
      </w:r>
      <w:r>
        <w:t></w:t>
      </w:r>
      <w:r>
        <w:rPr>
          <w:rFonts w:hint="eastAsia"/>
        </w:rPr>
        <w:t>налогов</w:t>
      </w:r>
      <w:r>
        <w:t></w:t>
      </w:r>
      <w:r>
        <w:rPr>
          <w:rFonts w:hint="eastAsia"/>
        </w:rPr>
        <w:t>и</w:t>
      </w:r>
      <w:r>
        <w:t></w:t>
      </w:r>
      <w:r>
        <w:rPr>
          <w:rFonts w:hint="eastAsia"/>
        </w:rPr>
        <w:t>иных</w:t>
      </w:r>
      <w:r>
        <w:t></w:t>
      </w:r>
      <w:r>
        <w:rPr>
          <w:rFonts w:hint="eastAsia"/>
        </w:rPr>
        <w:t>обязательных</w:t>
      </w:r>
      <w:r>
        <w:t></w:t>
      </w:r>
      <w:r>
        <w:rPr>
          <w:rFonts w:hint="eastAsia"/>
        </w:rPr>
        <w:t>платежей</w:t>
      </w:r>
      <w:r>
        <w:t></w:t>
      </w:r>
      <w:r>
        <w:t></w:t>
      </w:r>
      <w:r>
        <w:rPr>
          <w:rFonts w:hint="eastAsia"/>
        </w:rPr>
        <w:t>Указ</w:t>
      </w:r>
      <w:r>
        <w:t></w:t>
      </w:r>
      <w:r>
        <w:rPr>
          <w:rFonts w:hint="eastAsia"/>
        </w:rPr>
        <w:t>Президента</w:t>
      </w:r>
      <w:r>
        <w:t></w:t>
      </w:r>
      <w:r>
        <w:rPr>
          <w:rFonts w:hint="eastAsia"/>
        </w:rPr>
        <w:t>РФ</w:t>
      </w:r>
      <w:r>
        <w:t></w:t>
      </w:r>
      <w:r>
        <w:rPr>
          <w:rFonts w:hint="eastAsia"/>
        </w:rPr>
        <w:t>№</w:t>
      </w:r>
      <w:r>
        <w:t></w:t>
      </w:r>
      <w:r>
        <w:t></w:t>
      </w:r>
      <w:r>
        <w:t></w:t>
      </w:r>
      <w:r>
        <w:t></w:t>
      </w:r>
      <w:r>
        <w:t></w:t>
      </w:r>
      <w:r>
        <w:rPr>
          <w:rFonts w:hint="eastAsia"/>
        </w:rPr>
        <w:t>от</w:t>
      </w:r>
      <w:r>
        <w:t></w:t>
      </w:r>
      <w:r>
        <w:t></w:t>
      </w:r>
      <w:r>
        <w:t></w:t>
      </w:r>
      <w:r>
        <w:t></w:t>
      </w:r>
      <w:r>
        <w:t></w:t>
      </w:r>
      <w:r>
        <w:t></w:t>
      </w:r>
      <w:r>
        <w:t></w:t>
      </w:r>
      <w:r>
        <w:t></w:t>
      </w:r>
      <w:r>
        <w:t></w:t>
      </w:r>
      <w:r>
        <w:t></w:t>
      </w:r>
      <w:r>
        <w:t></w:t>
      </w:r>
      <w:r>
        <w:t></w:t>
      </w:r>
      <w:r>
        <w:rPr>
          <w:rFonts w:hint="eastAsia"/>
        </w:rPr>
        <w:t>в</w:t>
      </w:r>
      <w:r>
        <w:t></w:t>
      </w:r>
      <w:r>
        <w:rPr>
          <w:rFonts w:hint="eastAsia"/>
        </w:rPr>
        <w:t>действующей</w:t>
      </w:r>
      <w:r>
        <w:t></w:t>
      </w:r>
      <w:r>
        <w:rPr>
          <w:rFonts w:hint="eastAsia"/>
        </w:rPr>
        <w:t>редакции</w:t>
      </w:r>
      <w:r>
        <w:t></w:t>
      </w:r>
    </w:p>
    <w:p w:rsidR="00117B25" w:rsidRDefault="00117B25" w:rsidP="00117B25">
      <w:r>
        <w:t></w:t>
      </w:r>
      <w:r>
        <w:t></w:t>
      </w:r>
      <w:r>
        <w:t></w:t>
      </w:r>
      <w:r>
        <w:t></w:t>
      </w:r>
      <w:r>
        <w:t></w:t>
      </w:r>
      <w:r>
        <w:rPr>
          <w:rFonts w:hint="eastAsia"/>
        </w:rPr>
        <w:t>дополнительных</w:t>
      </w:r>
      <w:r>
        <w:t></w:t>
      </w:r>
      <w:r>
        <w:rPr>
          <w:rFonts w:hint="eastAsia"/>
        </w:rPr>
        <w:t>мерах</w:t>
      </w:r>
      <w:r>
        <w:t></w:t>
      </w:r>
      <w:r>
        <w:rPr>
          <w:rFonts w:hint="eastAsia"/>
        </w:rPr>
        <w:t>по</w:t>
      </w:r>
      <w:r>
        <w:t></w:t>
      </w:r>
      <w:r>
        <w:rPr>
          <w:rFonts w:hint="eastAsia"/>
        </w:rPr>
        <w:t>развитию</w:t>
      </w:r>
      <w:r>
        <w:t></w:t>
      </w:r>
      <w:r>
        <w:rPr>
          <w:rFonts w:hint="eastAsia"/>
        </w:rPr>
        <w:t>ипотечного</w:t>
      </w:r>
      <w:r>
        <w:t></w:t>
      </w:r>
      <w:r>
        <w:rPr>
          <w:rFonts w:hint="eastAsia"/>
        </w:rPr>
        <w:t>кредитования</w:t>
      </w:r>
      <w:r>
        <w:t></w:t>
      </w:r>
      <w:r>
        <w:t></w:t>
      </w:r>
      <w:r>
        <w:rPr>
          <w:rFonts w:hint="eastAsia"/>
        </w:rPr>
        <w:t>Указ</w:t>
      </w:r>
      <w:r>
        <w:t></w:t>
      </w:r>
      <w:r>
        <w:rPr>
          <w:rFonts w:hint="eastAsia"/>
        </w:rPr>
        <w:t>Президента</w:t>
      </w:r>
      <w:r>
        <w:t></w:t>
      </w:r>
      <w:r>
        <w:rPr>
          <w:rFonts w:hint="eastAsia"/>
        </w:rPr>
        <w:t>РФ</w:t>
      </w:r>
      <w:r>
        <w:t></w:t>
      </w:r>
      <w:r>
        <w:rPr>
          <w:rFonts w:hint="eastAsia"/>
        </w:rPr>
        <w:t>№</w:t>
      </w:r>
      <w:r>
        <w:t></w:t>
      </w:r>
      <w:r>
        <w:t></w:t>
      </w:r>
      <w:r>
        <w:t></w:t>
      </w:r>
      <w:r>
        <w:t></w:t>
      </w:r>
      <w:r>
        <w:t></w:t>
      </w:r>
      <w:r>
        <w:rPr>
          <w:rFonts w:hint="eastAsia"/>
        </w:rPr>
        <w:t>от</w:t>
      </w:r>
      <w:r>
        <w:t></w:t>
      </w:r>
      <w:r>
        <w:t></w:t>
      </w:r>
      <w:r>
        <w:t></w:t>
      </w:r>
      <w:r>
        <w:t></w:t>
      </w:r>
      <w:r>
        <w:t></w:t>
      </w:r>
      <w:r>
        <w:t></w:t>
      </w:r>
      <w:r>
        <w:t></w:t>
      </w:r>
      <w:r>
        <w:t></w:t>
      </w:r>
      <w:r>
        <w:t></w:t>
      </w:r>
      <w:r>
        <w:t></w:t>
      </w:r>
      <w:r>
        <w:t></w:t>
      </w:r>
      <w:r>
        <w:t></w:t>
      </w:r>
    </w:p>
    <w:p w:rsidR="00117B25" w:rsidRDefault="00117B25" w:rsidP="00117B25">
      <w:r>
        <w:t></w:t>
      </w:r>
      <w:r>
        <w:t></w:t>
      </w:r>
      <w:r>
        <w:t></w:t>
      </w:r>
      <w:r>
        <w:t></w:t>
      </w:r>
      <w:r>
        <w:t></w:t>
      </w:r>
      <w:r>
        <w:rPr>
          <w:rFonts w:hint="eastAsia"/>
        </w:rPr>
        <w:t>Жилищных</w:t>
      </w:r>
      <w:r>
        <w:t></w:t>
      </w:r>
      <w:r>
        <w:rPr>
          <w:rFonts w:hint="eastAsia"/>
        </w:rPr>
        <w:t>кредитах</w:t>
      </w:r>
      <w:r>
        <w:t></w:t>
      </w:r>
      <w:r>
        <w:t></w:t>
      </w:r>
      <w:r>
        <w:rPr>
          <w:rFonts w:hint="eastAsia"/>
        </w:rPr>
        <w:t>Указ</w:t>
      </w:r>
      <w:r>
        <w:t></w:t>
      </w:r>
      <w:r>
        <w:rPr>
          <w:rFonts w:hint="eastAsia"/>
        </w:rPr>
        <w:t>Президента</w:t>
      </w:r>
      <w:r>
        <w:t></w:t>
      </w:r>
      <w:r>
        <w:rPr>
          <w:rFonts w:hint="eastAsia"/>
        </w:rPr>
        <w:t>№</w:t>
      </w:r>
      <w:r>
        <w:t></w:t>
      </w:r>
      <w:r>
        <w:t></w:t>
      </w:r>
      <w:r>
        <w:t></w:t>
      </w:r>
      <w:r>
        <w:t></w:t>
      </w:r>
      <w:r>
        <w:t></w:t>
      </w:r>
      <w:r>
        <w:t></w:t>
      </w:r>
      <w:r>
        <w:rPr>
          <w:rFonts w:hint="eastAsia"/>
        </w:rPr>
        <w:t>от</w:t>
      </w:r>
      <w:r>
        <w:t></w:t>
      </w:r>
      <w:r>
        <w:t></w:t>
      </w:r>
      <w:r>
        <w:t></w:t>
      </w:r>
      <w:r>
        <w:t></w:t>
      </w:r>
      <w:r>
        <w:t></w:t>
      </w:r>
      <w:r>
        <w:t></w:t>
      </w:r>
      <w:r>
        <w:t></w:t>
      </w:r>
      <w:r>
        <w:t></w:t>
      </w:r>
      <w:r>
        <w:t></w:t>
      </w:r>
      <w:r>
        <w:t></w:t>
      </w:r>
      <w:r>
        <w:t></w:t>
      </w:r>
      <w:r>
        <w:t></w:t>
      </w:r>
      <w:r>
        <w:rPr>
          <w:rFonts w:hint="eastAsia"/>
        </w:rPr>
        <w:t>в</w:t>
      </w:r>
      <w:r>
        <w:t></w:t>
      </w:r>
      <w:r>
        <w:rPr>
          <w:rFonts w:hint="eastAsia"/>
        </w:rPr>
        <w:t>действующей</w:t>
      </w:r>
      <w:r>
        <w:t></w:t>
      </w:r>
      <w:r>
        <w:rPr>
          <w:rFonts w:hint="eastAsia"/>
        </w:rPr>
        <w:t>редакции</w:t>
      </w:r>
      <w:r>
        <w:t></w:t>
      </w:r>
    </w:p>
    <w:p w:rsidR="00117B25" w:rsidRDefault="00117B25" w:rsidP="00117B25">
      <w:r>
        <w:t></w:t>
      </w:r>
      <w:r>
        <w:t></w:t>
      </w:r>
      <w:r>
        <w:t></w:t>
      </w:r>
      <w:r>
        <w:t></w:t>
      </w:r>
      <w:r>
        <w:t></w:t>
      </w:r>
      <w:r>
        <w:rPr>
          <w:rFonts w:hint="eastAsia"/>
        </w:rPr>
        <w:t>мерах</w:t>
      </w:r>
      <w:r>
        <w:t></w:t>
      </w:r>
      <w:r>
        <w:rPr>
          <w:rFonts w:hint="eastAsia"/>
        </w:rPr>
        <w:t>по</w:t>
      </w:r>
      <w:r>
        <w:t></w:t>
      </w:r>
      <w:r>
        <w:rPr>
          <w:rFonts w:hint="eastAsia"/>
        </w:rPr>
        <w:t>повышению</w:t>
      </w:r>
      <w:r>
        <w:t></w:t>
      </w:r>
      <w:r>
        <w:rPr>
          <w:rFonts w:hint="eastAsia"/>
        </w:rPr>
        <w:t>собираемости</w:t>
      </w:r>
      <w:r>
        <w:t></w:t>
      </w:r>
      <w:r>
        <w:rPr>
          <w:rFonts w:hint="eastAsia"/>
        </w:rPr>
        <w:t>налогов</w:t>
      </w:r>
      <w:r>
        <w:t></w:t>
      </w:r>
      <w:r>
        <w:rPr>
          <w:rFonts w:hint="eastAsia"/>
        </w:rPr>
        <w:t>и</w:t>
      </w:r>
      <w:r>
        <w:t></w:t>
      </w:r>
      <w:r>
        <w:rPr>
          <w:rFonts w:hint="eastAsia"/>
        </w:rPr>
        <w:t>других</w:t>
      </w:r>
      <w:r>
        <w:t></w:t>
      </w:r>
      <w:r>
        <w:rPr>
          <w:rFonts w:hint="eastAsia"/>
        </w:rPr>
        <w:t>платежей</w:t>
      </w:r>
      <w:r>
        <w:t></w:t>
      </w:r>
      <w:r>
        <w:rPr>
          <w:rFonts w:hint="eastAsia"/>
        </w:rPr>
        <w:t>и</w:t>
      </w:r>
      <w:r>
        <w:t></w:t>
      </w:r>
      <w:r>
        <w:rPr>
          <w:rFonts w:hint="eastAsia"/>
        </w:rPr>
        <w:t>упорядочению</w:t>
      </w:r>
      <w:r>
        <w:t></w:t>
      </w:r>
      <w:r>
        <w:rPr>
          <w:rFonts w:hint="eastAsia"/>
        </w:rPr>
        <w:t>наличного</w:t>
      </w:r>
      <w:r>
        <w:t></w:t>
      </w:r>
      <w:r>
        <w:rPr>
          <w:rFonts w:hint="eastAsia"/>
        </w:rPr>
        <w:t>и</w:t>
      </w:r>
      <w:r>
        <w:t></w:t>
      </w:r>
      <w:r>
        <w:rPr>
          <w:rFonts w:hint="eastAsia"/>
        </w:rPr>
        <w:t>безналичного</w:t>
      </w:r>
      <w:r>
        <w:t></w:t>
      </w:r>
      <w:r>
        <w:rPr>
          <w:rFonts w:hint="eastAsia"/>
        </w:rPr>
        <w:t>денежного</w:t>
      </w:r>
      <w:r>
        <w:t></w:t>
      </w:r>
      <w:r>
        <w:rPr>
          <w:rFonts w:hint="eastAsia"/>
        </w:rPr>
        <w:t>обращения</w:t>
      </w:r>
      <w:r>
        <w:t></w:t>
      </w:r>
      <w:r>
        <w:t></w:t>
      </w:r>
      <w:r>
        <w:rPr>
          <w:rFonts w:hint="eastAsia"/>
        </w:rPr>
        <w:t>Указ</w:t>
      </w:r>
      <w:r>
        <w:t></w:t>
      </w:r>
      <w:r>
        <w:rPr>
          <w:rFonts w:hint="eastAsia"/>
        </w:rPr>
        <w:t>Президента</w:t>
      </w:r>
      <w:r>
        <w:t></w:t>
      </w:r>
      <w:r>
        <w:rPr>
          <w:rFonts w:hint="eastAsia"/>
        </w:rPr>
        <w:t>№</w:t>
      </w:r>
      <w:r>
        <w:t></w:t>
      </w:r>
      <w:r>
        <w:t></w:t>
      </w:r>
      <w:r>
        <w:t></w:t>
      </w:r>
      <w:r>
        <w:t></w:t>
      </w:r>
      <w:r>
        <w:t></w:t>
      </w:r>
      <w:r>
        <w:rPr>
          <w:rFonts w:hint="eastAsia"/>
        </w:rPr>
        <w:t>от</w:t>
      </w:r>
      <w:r>
        <w:t></w:t>
      </w:r>
      <w:r>
        <w:t></w:t>
      </w:r>
      <w:r>
        <w:t></w:t>
      </w:r>
      <w:r>
        <w:t></w:t>
      </w:r>
      <w:r>
        <w:t></w:t>
      </w:r>
      <w:r>
        <w:t></w:t>
      </w:r>
      <w:r>
        <w:t></w:t>
      </w:r>
      <w:r>
        <w:t></w:t>
      </w:r>
      <w:r>
        <w:t></w:t>
      </w:r>
      <w:r>
        <w:t></w:t>
      </w:r>
      <w:r>
        <w:t></w:t>
      </w:r>
      <w:r>
        <w:t></w:t>
      </w:r>
      <w:r>
        <w:rPr>
          <w:rFonts w:hint="eastAsia"/>
        </w:rPr>
        <w:t>в</w:t>
      </w:r>
      <w:r>
        <w:t></w:t>
      </w:r>
      <w:r>
        <w:rPr>
          <w:rFonts w:hint="eastAsia"/>
        </w:rPr>
        <w:t>действующей</w:t>
      </w:r>
      <w:r>
        <w:t></w:t>
      </w:r>
      <w:r>
        <w:rPr>
          <w:rFonts w:hint="eastAsia"/>
        </w:rPr>
        <w:t>редакции</w:t>
      </w:r>
      <w:r>
        <w:t></w:t>
      </w:r>
    </w:p>
    <w:p w:rsidR="00117B25" w:rsidRDefault="00117B25" w:rsidP="00117B25">
      <w:r>
        <w:t></w:t>
      </w:r>
      <w:r>
        <w:t></w:t>
      </w:r>
      <w:r>
        <w:t></w:t>
      </w:r>
      <w:r>
        <w:t></w:t>
      </w:r>
      <w:r>
        <w:t></w:t>
      </w:r>
      <w:r>
        <w:rPr>
          <w:rFonts w:hint="eastAsia"/>
        </w:rPr>
        <w:t>некоторых</w:t>
      </w:r>
      <w:r>
        <w:t></w:t>
      </w:r>
      <w:r>
        <w:rPr>
          <w:rFonts w:hint="eastAsia"/>
        </w:rPr>
        <w:t>мерах</w:t>
      </w:r>
      <w:r>
        <w:t></w:t>
      </w:r>
      <w:r>
        <w:rPr>
          <w:rFonts w:hint="eastAsia"/>
        </w:rPr>
        <w:t>по</w:t>
      </w:r>
      <w:r>
        <w:t></w:t>
      </w:r>
      <w:r>
        <w:rPr>
          <w:rFonts w:hint="eastAsia"/>
        </w:rPr>
        <w:t>реализации</w:t>
      </w:r>
      <w:r>
        <w:t></w:t>
      </w:r>
      <w:r>
        <w:rPr>
          <w:rFonts w:hint="eastAsia"/>
        </w:rPr>
        <w:t>законодательства</w:t>
      </w:r>
      <w:r>
        <w:t></w:t>
      </w:r>
      <w:r>
        <w:rPr>
          <w:rFonts w:hint="eastAsia"/>
        </w:rPr>
        <w:t>о</w:t>
      </w:r>
      <w:r>
        <w:t></w:t>
      </w:r>
      <w:r>
        <w:rPr>
          <w:rFonts w:hint="eastAsia"/>
        </w:rPr>
        <w:t>несостоятельности</w:t>
      </w:r>
      <w:r>
        <w:t></w:t>
      </w:r>
      <w:r>
        <w:t></w:t>
      </w:r>
      <w:r>
        <w:rPr>
          <w:rFonts w:hint="eastAsia"/>
        </w:rPr>
        <w:t>банкротстве</w:t>
      </w:r>
      <w:r>
        <w:t></w:t>
      </w:r>
      <w:r>
        <w:t></w:t>
      </w:r>
      <w:r>
        <w:rPr>
          <w:rFonts w:hint="eastAsia"/>
        </w:rPr>
        <w:t>предприятий</w:t>
      </w:r>
      <w:r>
        <w:t></w:t>
      </w:r>
      <w:r>
        <w:t></w:t>
      </w:r>
      <w:r>
        <w:rPr>
          <w:rFonts w:hint="eastAsia"/>
        </w:rPr>
        <w:t>П</w:t>
      </w:r>
      <w:r>
        <w:rPr>
          <w:rFonts w:hint="eastAsia"/>
        </w:rPr>
        <w:lastRenderedPageBreak/>
        <w:t>остановление</w:t>
      </w:r>
      <w:r>
        <w:t></w:t>
      </w:r>
      <w:r>
        <w:rPr>
          <w:rFonts w:hint="eastAsia"/>
        </w:rPr>
        <w:t>Правительства</w:t>
      </w:r>
      <w:r>
        <w:t></w:t>
      </w:r>
      <w:r>
        <w:rPr>
          <w:rFonts w:hint="eastAsia"/>
        </w:rPr>
        <w:t>РФ</w:t>
      </w:r>
      <w:r>
        <w:t></w:t>
      </w:r>
      <w:r>
        <w:rPr>
          <w:rFonts w:hint="eastAsia"/>
        </w:rPr>
        <w:t>№</w:t>
      </w:r>
      <w:r>
        <w:t></w:t>
      </w:r>
      <w:r>
        <w:t></w:t>
      </w:r>
      <w:r>
        <w:t></w:t>
      </w:r>
      <w:r>
        <w:t></w:t>
      </w:r>
      <w:r>
        <w:t></w:t>
      </w:r>
      <w:r>
        <w:rPr>
          <w:rFonts w:hint="eastAsia"/>
        </w:rPr>
        <w:t>от</w:t>
      </w:r>
      <w:r>
        <w:t></w:t>
      </w:r>
      <w:r>
        <w:t></w:t>
      </w:r>
      <w:r>
        <w:t></w:t>
      </w:r>
      <w:r>
        <w:t></w:t>
      </w:r>
      <w:r>
        <w:t></w:t>
      </w:r>
      <w:r>
        <w:t></w:t>
      </w:r>
      <w:r>
        <w:t></w:t>
      </w:r>
      <w:r>
        <w:t></w:t>
      </w:r>
      <w:r>
        <w:t></w:t>
      </w:r>
      <w:r>
        <w:t></w:t>
      </w:r>
      <w:r>
        <w:t></w:t>
      </w:r>
      <w:r>
        <w:t></w:t>
      </w:r>
      <w:r>
        <w:rPr>
          <w:rFonts w:hint="eastAsia"/>
        </w:rPr>
        <w:t>в</w:t>
      </w:r>
    </w:p>
    <w:p w:rsidR="00117B25" w:rsidRDefault="00117B25" w:rsidP="00117B25">
      <w:r>
        <w:rPr>
          <w:rFonts w:hint="eastAsia"/>
        </w:rPr>
        <w:t>действующей</w:t>
      </w:r>
      <w:r>
        <w:t></w:t>
      </w:r>
      <w:r>
        <w:rPr>
          <w:rFonts w:hint="eastAsia"/>
        </w:rPr>
        <w:t>редакции</w:t>
      </w:r>
      <w:r>
        <w:t></w:t>
      </w:r>
    </w:p>
    <w:p w:rsidR="00117B25" w:rsidRDefault="00117B25" w:rsidP="00117B25">
      <w:r>
        <w:t></w:t>
      </w:r>
      <w:r>
        <w:t></w:t>
      </w:r>
      <w:r>
        <w:t></w:t>
      </w:r>
      <w:r>
        <w:t></w:t>
      </w:r>
      <w:r>
        <w:rPr>
          <w:rFonts w:hint="eastAsia"/>
        </w:rPr>
        <w:t>Временная</w:t>
      </w:r>
      <w:r>
        <w:t></w:t>
      </w:r>
      <w:r>
        <w:rPr>
          <w:rFonts w:hint="eastAsia"/>
        </w:rPr>
        <w:t>инструкция</w:t>
      </w:r>
      <w:r>
        <w:t></w:t>
      </w:r>
      <w:r>
        <w:rPr>
          <w:rFonts w:hint="eastAsia"/>
        </w:rPr>
        <w:t>по</w:t>
      </w:r>
      <w:r>
        <w:t></w:t>
      </w:r>
      <w:r>
        <w:rPr>
          <w:rFonts w:hint="eastAsia"/>
        </w:rPr>
        <w:t>составлению</w:t>
      </w:r>
      <w:r>
        <w:t></w:t>
      </w:r>
      <w:r>
        <w:rPr>
          <w:rFonts w:hint="eastAsia"/>
        </w:rPr>
        <w:t>общей</w:t>
      </w:r>
      <w:r>
        <w:t></w:t>
      </w:r>
      <w:r>
        <w:rPr>
          <w:rFonts w:hint="eastAsia"/>
        </w:rPr>
        <w:t>финансовой</w:t>
      </w:r>
      <w:r>
        <w:t></w:t>
      </w:r>
      <w:r>
        <w:rPr>
          <w:rFonts w:hint="eastAsia"/>
        </w:rPr>
        <w:t>отчетности</w:t>
      </w:r>
      <w:r>
        <w:t></w:t>
      </w:r>
      <w:r>
        <w:rPr>
          <w:rFonts w:hint="eastAsia"/>
        </w:rPr>
        <w:t>коммерческими</w:t>
      </w:r>
      <w:r>
        <w:t></w:t>
      </w:r>
      <w:r>
        <w:rPr>
          <w:rFonts w:hint="eastAsia"/>
        </w:rPr>
        <w:t>банками</w:t>
      </w:r>
      <w:r>
        <w:t></w:t>
      </w:r>
      <w:r>
        <w:t></w:t>
      </w:r>
      <w:r>
        <w:rPr>
          <w:rFonts w:hint="eastAsia"/>
        </w:rPr>
        <w:t>Инструкция</w:t>
      </w:r>
      <w:r>
        <w:t></w:t>
      </w:r>
      <w:r>
        <w:rPr>
          <w:rFonts w:hint="eastAsia"/>
        </w:rPr>
        <w:t>ЦБ</w:t>
      </w:r>
      <w:r>
        <w:t></w:t>
      </w:r>
      <w:r>
        <w:rPr>
          <w:rFonts w:hint="eastAsia"/>
        </w:rPr>
        <w:t>РФ</w:t>
      </w:r>
      <w:r>
        <w:t></w:t>
      </w:r>
      <w:r>
        <w:rPr>
          <w:rFonts w:hint="eastAsia"/>
        </w:rPr>
        <w:t>№</w:t>
      </w:r>
      <w:r>
        <w:t></w:t>
      </w:r>
      <w:r>
        <w:t></w:t>
      </w:r>
      <w:r>
        <w:t></w:t>
      </w:r>
      <w:r>
        <w:t></w:t>
      </w:r>
      <w:r>
        <w:rPr>
          <w:rFonts w:hint="eastAsia"/>
        </w:rPr>
        <w:t>от</w:t>
      </w:r>
      <w:r>
        <w:t></w:t>
      </w:r>
      <w:r>
        <w:t></w:t>
      </w:r>
      <w:r>
        <w:t></w:t>
      </w:r>
      <w:r>
        <w:t></w:t>
      </w:r>
      <w:r>
        <w:t></w:t>
      </w:r>
      <w:r>
        <w:t></w:t>
      </w:r>
      <w:r>
        <w:t></w:t>
      </w:r>
      <w:r>
        <w:t></w:t>
      </w:r>
      <w:r>
        <w:t></w:t>
      </w:r>
      <w:r>
        <w:t></w:t>
      </w:r>
      <w:r>
        <w:t></w:t>
      </w:r>
      <w:r>
        <w:t></w:t>
      </w:r>
    </w:p>
    <w:p w:rsidR="00117B25" w:rsidRDefault="00117B25" w:rsidP="00117B25">
      <w:r>
        <w:t></w:t>
      </w:r>
      <w:r>
        <w:t></w:t>
      </w:r>
      <w:r>
        <w:t></w:t>
      </w:r>
      <w:r>
        <w:t></w:t>
      </w:r>
      <w:r>
        <w:t></w:t>
      </w:r>
      <w:r>
        <w:rPr>
          <w:rFonts w:hint="eastAsia"/>
        </w:rPr>
        <w:t>кредитовании</w:t>
      </w:r>
      <w:r>
        <w:t></w:t>
      </w:r>
      <w:r>
        <w:rPr>
          <w:rFonts w:hint="eastAsia"/>
        </w:rPr>
        <w:t>юридических</w:t>
      </w:r>
      <w:r>
        <w:t></w:t>
      </w:r>
      <w:r>
        <w:rPr>
          <w:rFonts w:hint="eastAsia"/>
        </w:rPr>
        <w:t>лиц</w:t>
      </w:r>
      <w:r>
        <w:t></w:t>
      </w:r>
      <w:r>
        <w:rPr>
          <w:rFonts w:hint="eastAsia"/>
        </w:rPr>
        <w:t>учреждениями</w:t>
      </w:r>
      <w:r>
        <w:t></w:t>
      </w:r>
      <w:r>
        <w:rPr>
          <w:rFonts w:hint="eastAsia"/>
        </w:rPr>
        <w:t>Сбербанка</w:t>
      </w:r>
      <w:r>
        <w:t></w:t>
      </w:r>
      <w:r>
        <w:rPr>
          <w:rFonts w:hint="eastAsia"/>
        </w:rPr>
        <w:t>РФ</w:t>
      </w:r>
      <w:r>
        <w:t></w:t>
      </w:r>
      <w:r>
        <w:t></w:t>
      </w:r>
      <w:r>
        <w:rPr>
          <w:rFonts w:hint="eastAsia"/>
        </w:rPr>
        <w:t>Инструкция</w:t>
      </w:r>
      <w:r>
        <w:t></w:t>
      </w:r>
      <w:r>
        <w:rPr>
          <w:rFonts w:hint="eastAsia"/>
        </w:rPr>
        <w:t>Сбербанка</w:t>
      </w:r>
      <w:r>
        <w:t></w:t>
      </w:r>
      <w:r>
        <w:rPr>
          <w:rFonts w:hint="eastAsia"/>
        </w:rPr>
        <w:t>РФ</w:t>
      </w:r>
      <w:r>
        <w:t></w:t>
      </w:r>
      <w:r>
        <w:rPr>
          <w:rFonts w:hint="eastAsia"/>
        </w:rPr>
        <w:t>№</w:t>
      </w:r>
      <w:r>
        <w:t></w:t>
      </w:r>
      <w:r>
        <w:t></w:t>
      </w:r>
      <w:r>
        <w:t></w:t>
      </w:r>
      <w:r>
        <w:t></w:t>
      </w:r>
      <w:r>
        <w:rPr>
          <w:rFonts w:hint="eastAsia"/>
        </w:rPr>
        <w:t>Р</w:t>
      </w:r>
      <w:r>
        <w:t></w:t>
      </w:r>
      <w:r>
        <w:rPr>
          <w:rFonts w:hint="eastAsia"/>
        </w:rPr>
        <w:t>ог</w:t>
      </w:r>
      <w:r>
        <w:t></w:t>
      </w:r>
      <w:r>
        <w:t></w:t>
      </w:r>
      <w:r>
        <w:t></w:t>
      </w:r>
      <w:r>
        <w:t></w:t>
      </w:r>
      <w:r>
        <w:t></w:t>
      </w:r>
      <w:r>
        <w:t></w:t>
      </w:r>
      <w:r>
        <w:t></w:t>
      </w:r>
      <w:r>
        <w:t></w:t>
      </w:r>
      <w:r>
        <w:t></w:t>
      </w:r>
      <w:r>
        <w:t></w:t>
      </w:r>
      <w:r>
        <w:t></w:t>
      </w:r>
      <w:r>
        <w:t></w:t>
      </w:r>
    </w:p>
    <w:p w:rsidR="00117B25" w:rsidRPr="00117B25" w:rsidRDefault="00117B25" w:rsidP="00117B25">
      <w:r>
        <w:t></w:t>
      </w:r>
      <w:r>
        <w:t></w:t>
      </w:r>
      <w:r>
        <w:t></w:t>
      </w:r>
      <w:r>
        <w:t></w:t>
      </w:r>
      <w:r>
        <w:rPr>
          <w:rFonts w:hint="eastAsia"/>
        </w:rPr>
        <w:t>О</w:t>
      </w:r>
      <w:r>
        <w:t></w:t>
      </w:r>
      <w:r>
        <w:rPr>
          <w:rFonts w:hint="eastAsia"/>
        </w:rPr>
        <w:t>порядке</w:t>
      </w:r>
      <w:r>
        <w:t></w:t>
      </w:r>
      <w:r>
        <w:rPr>
          <w:rFonts w:hint="eastAsia"/>
        </w:rPr>
        <w:t>начисления</w:t>
      </w:r>
      <w:r>
        <w:t></w:t>
      </w:r>
      <w:r>
        <w:rPr>
          <w:rFonts w:hint="eastAsia"/>
        </w:rPr>
        <w:t>процентов</w:t>
      </w:r>
      <w:r>
        <w:t></w:t>
      </w:r>
      <w:r>
        <w:rPr>
          <w:rFonts w:hint="eastAsia"/>
        </w:rPr>
        <w:t>по</w:t>
      </w:r>
      <w:r>
        <w:t></w:t>
      </w:r>
      <w:r>
        <w:rPr>
          <w:rFonts w:hint="eastAsia"/>
        </w:rPr>
        <w:t>операциям</w:t>
      </w:r>
      <w:r>
        <w:t></w:t>
      </w:r>
      <w:r>
        <w:t></w:t>
      </w:r>
      <w:r>
        <w:rPr>
          <w:rFonts w:hint="eastAsia"/>
        </w:rPr>
        <w:t>связанным</w:t>
      </w:r>
      <w:r>
        <w:t></w:t>
      </w:r>
      <w:r>
        <w:rPr>
          <w:rFonts w:hint="eastAsia"/>
        </w:rPr>
        <w:t>с</w:t>
      </w:r>
      <w:r>
        <w:t></w:t>
      </w:r>
      <w:r>
        <w:rPr>
          <w:rFonts w:hint="eastAsia"/>
        </w:rPr>
        <w:t>привлечением</w:t>
      </w:r>
      <w:r>
        <w:t></w:t>
      </w:r>
      <w:r>
        <w:rPr>
          <w:rFonts w:hint="eastAsia"/>
        </w:rPr>
        <w:t>и</w:t>
      </w:r>
      <w:r>
        <w:t></w:t>
      </w:r>
      <w:r>
        <w:rPr>
          <w:rFonts w:hint="eastAsia"/>
        </w:rPr>
        <w:t>размещением</w:t>
      </w:r>
      <w:r>
        <w:t></w:t>
      </w:r>
      <w:r>
        <w:rPr>
          <w:rFonts w:hint="eastAsia"/>
        </w:rPr>
        <w:t>денежных</w:t>
      </w:r>
      <w:r>
        <w:t></w:t>
      </w:r>
      <w:r>
        <w:rPr>
          <w:rFonts w:hint="eastAsia"/>
        </w:rPr>
        <w:t>средств</w:t>
      </w:r>
      <w:r>
        <w:t></w:t>
      </w:r>
      <w:r>
        <w:t></w:t>
      </w:r>
      <w:r>
        <w:rPr>
          <w:rFonts w:hint="eastAsia"/>
        </w:rPr>
        <w:t>и</w:t>
      </w:r>
      <w:r>
        <w:t></w:t>
      </w:r>
      <w:r>
        <w:rPr>
          <w:rFonts w:hint="eastAsia"/>
        </w:rPr>
        <w:t>отражением</w:t>
      </w:r>
      <w:r>
        <w:t></w:t>
      </w:r>
      <w:r>
        <w:rPr>
          <w:rFonts w:hint="eastAsia"/>
        </w:rPr>
        <w:t>указанных</w:t>
      </w:r>
      <w:r>
        <w:t></w:t>
      </w:r>
      <w:r>
        <w:rPr>
          <w:rFonts w:hint="eastAsia"/>
        </w:rPr>
        <w:t>операций</w:t>
      </w:r>
      <w:r>
        <w:t></w:t>
      </w:r>
      <w:r>
        <w:rPr>
          <w:rFonts w:hint="eastAsia"/>
        </w:rPr>
        <w:t>по</w:t>
      </w:r>
      <w:r>
        <w:t></w:t>
      </w:r>
      <w:r>
        <w:rPr>
          <w:rFonts w:hint="eastAsia"/>
        </w:rPr>
        <w:t>счетам</w:t>
      </w:r>
      <w:r>
        <w:t></w:t>
      </w:r>
      <w:r>
        <w:rPr>
          <w:rFonts w:hint="eastAsia"/>
        </w:rPr>
        <w:t>бухгалтерского</w:t>
      </w:r>
      <w:r>
        <w:t></w:t>
      </w:r>
      <w:r>
        <w:rPr>
          <w:rFonts w:hint="eastAsia"/>
        </w:rPr>
        <w:t>учета</w:t>
      </w:r>
      <w:r>
        <w:t></w:t>
      </w:r>
      <w:r>
        <w:t></w:t>
      </w:r>
      <w:r>
        <w:rPr>
          <w:rFonts w:hint="eastAsia"/>
        </w:rPr>
        <w:t>Положение</w:t>
      </w:r>
      <w:r>
        <w:t></w:t>
      </w:r>
      <w:r>
        <w:rPr>
          <w:rFonts w:hint="eastAsia"/>
        </w:rPr>
        <w:t>ЦБ</w:t>
      </w:r>
      <w:r>
        <w:t></w:t>
      </w:r>
      <w:r>
        <w:rPr>
          <w:rFonts w:hint="eastAsia"/>
        </w:rPr>
        <w:t>РФ</w:t>
      </w:r>
      <w:r>
        <w:t></w:t>
      </w:r>
      <w:r>
        <w:rPr>
          <w:rFonts w:hint="eastAsia"/>
        </w:rPr>
        <w:t>№</w:t>
      </w:r>
      <w:r>
        <w:t></w:t>
      </w:r>
      <w:r>
        <w:t></w:t>
      </w:r>
      <w:r>
        <w:t></w:t>
      </w:r>
      <w:r>
        <w:rPr>
          <w:rFonts w:hint="eastAsia"/>
        </w:rPr>
        <w:t>П</w:t>
      </w:r>
      <w:r>
        <w:t></w:t>
      </w:r>
      <w:r>
        <w:rPr>
          <w:rFonts w:hint="eastAsia"/>
        </w:rPr>
        <w:t>от</w:t>
      </w:r>
      <w:r>
        <w:t></w:t>
      </w:r>
      <w:r>
        <w:t></w:t>
      </w:r>
      <w:r>
        <w:t></w:t>
      </w:r>
      <w:r>
        <w:t></w:t>
      </w:r>
      <w:r>
        <w:t></w:t>
      </w:r>
      <w:r>
        <w:t></w:t>
      </w:r>
      <w:r>
        <w:t></w:t>
      </w:r>
      <w:r>
        <w:t></w:t>
      </w:r>
      <w:r>
        <w:t></w:t>
      </w:r>
      <w:r>
        <w:t></w:t>
      </w:r>
      <w:r>
        <w:t></w:t>
      </w:r>
      <w:r>
        <w:t></w:t>
      </w:r>
      <w:r>
        <w:rPr>
          <w:rFonts w:hint="eastAsia"/>
        </w:rPr>
        <w:t>в</w:t>
      </w:r>
      <w:r>
        <w:t></w:t>
      </w:r>
      <w:r>
        <w:rPr>
          <w:rFonts w:hint="eastAsia"/>
        </w:rPr>
        <w:t>действующей</w:t>
      </w:r>
      <w:r>
        <w:t></w:t>
      </w:r>
      <w:r>
        <w:rPr>
          <w:rFonts w:hint="eastAsia"/>
        </w:rPr>
        <w:t>редакции</w:t>
      </w:r>
      <w:r>
        <w:t></w:t>
      </w:r>
      <w:bookmarkStart w:id="0" w:name="_GoBack"/>
      <w:bookmarkEnd w:id="0"/>
    </w:p>
    <w:sectPr w:rsidR="00117B25" w:rsidRPr="00117B2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AFF" w:rsidRDefault="004F4AFF">
      <w:pPr>
        <w:spacing w:after="0" w:line="240" w:lineRule="auto"/>
      </w:pPr>
      <w:r>
        <w:separator/>
      </w:r>
    </w:p>
  </w:endnote>
  <w:endnote w:type="continuationSeparator" w:id="0">
    <w:p w:rsidR="004F4AFF" w:rsidRDefault="004F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AFF" w:rsidRDefault="004F4AFF"/>
    <w:p w:rsidR="004F4AFF" w:rsidRDefault="004F4AFF"/>
    <w:p w:rsidR="004F4AFF" w:rsidRDefault="004F4AFF"/>
    <w:p w:rsidR="004F4AFF" w:rsidRDefault="004F4AFF"/>
    <w:p w:rsidR="004F4AFF" w:rsidRDefault="004F4AFF"/>
    <w:p w:rsidR="004F4AFF" w:rsidRDefault="004F4AFF"/>
    <w:p w:rsidR="004F4AFF" w:rsidRDefault="004F4AF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FF" w:rsidRDefault="004F4A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F4AFF" w:rsidRDefault="004F4A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F4AFF" w:rsidRDefault="004F4AFF"/>
    <w:p w:rsidR="004F4AFF" w:rsidRDefault="004F4AFF"/>
    <w:p w:rsidR="004F4AFF" w:rsidRDefault="004F4AF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FF" w:rsidRDefault="004F4AFF"/>
                          <w:p w:rsidR="004F4AFF" w:rsidRDefault="004F4A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F4AFF" w:rsidRDefault="004F4AFF"/>
                    <w:p w:rsidR="004F4AFF" w:rsidRDefault="004F4A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F4AFF" w:rsidRDefault="004F4AFF"/>
    <w:p w:rsidR="004F4AFF" w:rsidRDefault="004F4AFF">
      <w:pPr>
        <w:rPr>
          <w:sz w:val="2"/>
          <w:szCs w:val="2"/>
        </w:rPr>
      </w:pPr>
    </w:p>
    <w:p w:rsidR="004F4AFF" w:rsidRDefault="004F4AFF"/>
    <w:p w:rsidR="004F4AFF" w:rsidRDefault="004F4AFF">
      <w:pPr>
        <w:spacing w:after="0" w:line="240" w:lineRule="auto"/>
      </w:pPr>
    </w:p>
  </w:footnote>
  <w:footnote w:type="continuationSeparator" w:id="0">
    <w:p w:rsidR="004F4AFF" w:rsidRDefault="004F4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AFF"/>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06F8F-B8B4-4621-A873-E3FE6DA8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21856</TotalTime>
  <Pages>3</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1426</cp:revision>
  <cp:lastPrinted>2009-02-06T05:36:00Z</cp:lastPrinted>
  <dcterms:created xsi:type="dcterms:W3CDTF">2023-09-07T12:38:00Z</dcterms:created>
  <dcterms:modified xsi:type="dcterms:W3CDTF">2023-12-02T14:15:00Z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