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C6F3D" w14:textId="04D79D73" w:rsidR="0087615E" w:rsidRDefault="003728E5" w:rsidP="003728E5">
      <w:r w:rsidRPr="003728E5">
        <w:rPr>
          <w:rFonts w:hint="eastAsia"/>
        </w:rPr>
        <w:t>Кияницына</w:t>
      </w:r>
      <w:r w:rsidRPr="003728E5">
        <w:t xml:space="preserve"> </w:t>
      </w:r>
      <w:r w:rsidRPr="003728E5">
        <w:rPr>
          <w:rFonts w:hint="eastAsia"/>
        </w:rPr>
        <w:t>Лилия</w:t>
      </w:r>
      <w:r w:rsidRPr="003728E5">
        <w:t xml:space="preserve"> </w:t>
      </w:r>
      <w:r w:rsidRPr="003728E5">
        <w:rPr>
          <w:rFonts w:hint="eastAsia"/>
        </w:rPr>
        <w:t>Николаевна</w:t>
      </w:r>
      <w:r>
        <w:t xml:space="preserve"> </w:t>
      </w:r>
      <w:r w:rsidRPr="003728E5">
        <w:rPr>
          <w:rFonts w:hint="eastAsia"/>
        </w:rPr>
        <w:t>Организация</w:t>
      </w:r>
      <w:r w:rsidRPr="003728E5">
        <w:t xml:space="preserve"> </w:t>
      </w:r>
      <w:r w:rsidRPr="003728E5">
        <w:rPr>
          <w:rFonts w:hint="eastAsia"/>
        </w:rPr>
        <w:t>эффективного</w:t>
      </w:r>
      <w:r w:rsidRPr="003728E5">
        <w:t xml:space="preserve"> </w:t>
      </w:r>
      <w:r w:rsidRPr="003728E5">
        <w:rPr>
          <w:rFonts w:hint="eastAsia"/>
        </w:rPr>
        <w:t>контракта</w:t>
      </w:r>
      <w:r w:rsidRPr="003728E5">
        <w:t xml:space="preserve"> </w:t>
      </w:r>
      <w:r w:rsidRPr="003728E5">
        <w:rPr>
          <w:rFonts w:hint="eastAsia"/>
        </w:rPr>
        <w:t>как</w:t>
      </w:r>
      <w:r w:rsidRPr="003728E5">
        <w:t xml:space="preserve"> </w:t>
      </w:r>
      <w:r w:rsidRPr="003728E5">
        <w:rPr>
          <w:rFonts w:hint="eastAsia"/>
        </w:rPr>
        <w:t>инструмента</w:t>
      </w:r>
      <w:r w:rsidRPr="003728E5">
        <w:t xml:space="preserve"> </w:t>
      </w:r>
      <w:r w:rsidRPr="003728E5">
        <w:rPr>
          <w:rFonts w:hint="eastAsia"/>
        </w:rPr>
        <w:t>повышения</w:t>
      </w:r>
      <w:r w:rsidRPr="003728E5">
        <w:t xml:space="preserve"> </w:t>
      </w:r>
      <w:r w:rsidRPr="003728E5">
        <w:rPr>
          <w:rFonts w:hint="eastAsia"/>
        </w:rPr>
        <w:t>результативности</w:t>
      </w:r>
      <w:r w:rsidRPr="003728E5">
        <w:t xml:space="preserve"> </w:t>
      </w:r>
      <w:r w:rsidRPr="003728E5">
        <w:rPr>
          <w:rFonts w:hint="eastAsia"/>
        </w:rPr>
        <w:t>труда</w:t>
      </w:r>
      <w:r w:rsidRPr="003728E5">
        <w:t xml:space="preserve"> </w:t>
      </w:r>
      <w:r w:rsidRPr="003728E5">
        <w:rPr>
          <w:rFonts w:hint="eastAsia"/>
        </w:rPr>
        <w:t>медицинских</w:t>
      </w:r>
      <w:r w:rsidRPr="003728E5">
        <w:t xml:space="preserve"> </w:t>
      </w:r>
      <w:r w:rsidRPr="003728E5">
        <w:rPr>
          <w:rFonts w:hint="eastAsia"/>
        </w:rPr>
        <w:t>работников</w:t>
      </w:r>
    </w:p>
    <w:p w14:paraId="7771EF60" w14:textId="77777777" w:rsidR="003728E5" w:rsidRDefault="003728E5" w:rsidP="003728E5">
      <w:r>
        <w:rPr>
          <w:rFonts w:hint="eastAsia"/>
        </w:rPr>
        <w:t>ОГЛАВЛЕНИЕ</w:t>
      </w:r>
      <w:r>
        <w:t xml:space="preserve"> </w:t>
      </w:r>
      <w:r>
        <w:rPr>
          <w:rFonts w:hint="eastAsia"/>
        </w:rPr>
        <w:t>ДИССЕРТАЦИИ</w:t>
      </w:r>
    </w:p>
    <w:p w14:paraId="68F9296A" w14:textId="77777777" w:rsidR="003728E5" w:rsidRDefault="003728E5" w:rsidP="003728E5">
      <w:r>
        <w:rPr>
          <w:rFonts w:hint="eastAsia"/>
        </w:rPr>
        <w:t>кандидат</w:t>
      </w:r>
      <w:r>
        <w:t xml:space="preserve"> </w:t>
      </w:r>
      <w:r>
        <w:rPr>
          <w:rFonts w:hint="eastAsia"/>
        </w:rPr>
        <w:t>наук</w:t>
      </w:r>
      <w:r>
        <w:t xml:space="preserve"> </w:t>
      </w:r>
      <w:r>
        <w:rPr>
          <w:rFonts w:hint="eastAsia"/>
        </w:rPr>
        <w:t>Кияницына</w:t>
      </w:r>
      <w:r>
        <w:t xml:space="preserve"> </w:t>
      </w:r>
      <w:r>
        <w:rPr>
          <w:rFonts w:hint="eastAsia"/>
        </w:rPr>
        <w:t>Лилия</w:t>
      </w:r>
      <w:r>
        <w:t xml:space="preserve"> </w:t>
      </w:r>
      <w:r>
        <w:rPr>
          <w:rFonts w:hint="eastAsia"/>
        </w:rPr>
        <w:t>Николаевна</w:t>
      </w:r>
    </w:p>
    <w:p w14:paraId="39B6A4F2" w14:textId="77777777" w:rsidR="003728E5" w:rsidRDefault="003728E5" w:rsidP="003728E5">
      <w:r>
        <w:rPr>
          <w:rFonts w:hint="eastAsia"/>
        </w:rPr>
        <w:t>Введение</w:t>
      </w:r>
    </w:p>
    <w:p w14:paraId="2EE29ECC" w14:textId="77777777" w:rsidR="003728E5" w:rsidRDefault="003728E5" w:rsidP="003728E5"/>
    <w:p w14:paraId="46F2CB81" w14:textId="77777777" w:rsidR="003728E5" w:rsidRDefault="003728E5" w:rsidP="003728E5">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АСПЕКТЫ</w:t>
      </w:r>
      <w:r>
        <w:t xml:space="preserve"> </w:t>
      </w:r>
      <w:r>
        <w:rPr>
          <w:rFonts w:hint="eastAsia"/>
        </w:rPr>
        <w:t>ОРГАНИЗАЦИИ</w:t>
      </w:r>
      <w:r>
        <w:t xml:space="preserve"> </w:t>
      </w:r>
      <w:r>
        <w:rPr>
          <w:rFonts w:hint="eastAsia"/>
        </w:rPr>
        <w:t>ЭФФЕКТИВНОГО</w:t>
      </w:r>
      <w:r>
        <w:t xml:space="preserve"> </w:t>
      </w:r>
      <w:r>
        <w:rPr>
          <w:rFonts w:hint="eastAsia"/>
        </w:rPr>
        <w:t>КОНТРАКТА</w:t>
      </w:r>
      <w:r>
        <w:t xml:space="preserve"> </w:t>
      </w:r>
      <w:r>
        <w:rPr>
          <w:rFonts w:hint="eastAsia"/>
        </w:rPr>
        <w:t>В</w:t>
      </w:r>
      <w:r>
        <w:t xml:space="preserve"> </w:t>
      </w:r>
      <w:r>
        <w:rPr>
          <w:rFonts w:hint="eastAsia"/>
        </w:rPr>
        <w:t>ЗДРАВООХРАНЕНИИ</w:t>
      </w:r>
    </w:p>
    <w:p w14:paraId="6B75F412" w14:textId="77777777" w:rsidR="003728E5" w:rsidRDefault="003728E5" w:rsidP="003728E5"/>
    <w:p w14:paraId="27213912" w14:textId="77777777" w:rsidR="003728E5" w:rsidRDefault="003728E5" w:rsidP="003728E5">
      <w:r>
        <w:t xml:space="preserve">1.1. </w:t>
      </w:r>
      <w:r>
        <w:rPr>
          <w:rFonts w:hint="eastAsia"/>
        </w:rPr>
        <w:t>Теоретико</w:t>
      </w:r>
      <w:r>
        <w:t>-</w:t>
      </w:r>
      <w:r>
        <w:rPr>
          <w:rFonts w:hint="eastAsia"/>
        </w:rPr>
        <w:t>институциональный</w:t>
      </w:r>
      <w:r>
        <w:t xml:space="preserve"> </w:t>
      </w:r>
      <w:r>
        <w:rPr>
          <w:rFonts w:hint="eastAsia"/>
        </w:rPr>
        <w:t>анализ</w:t>
      </w:r>
      <w:r>
        <w:t xml:space="preserve"> </w:t>
      </w:r>
      <w:r>
        <w:rPr>
          <w:rFonts w:hint="eastAsia"/>
        </w:rPr>
        <w:t>эффективного</w:t>
      </w:r>
      <w:r>
        <w:t xml:space="preserve"> </w:t>
      </w:r>
      <w:r>
        <w:rPr>
          <w:rFonts w:hint="eastAsia"/>
        </w:rPr>
        <w:t>контракта</w:t>
      </w:r>
    </w:p>
    <w:p w14:paraId="40973BFC" w14:textId="77777777" w:rsidR="003728E5" w:rsidRDefault="003728E5" w:rsidP="003728E5"/>
    <w:p w14:paraId="04E5013A" w14:textId="77777777" w:rsidR="003728E5" w:rsidRDefault="003728E5" w:rsidP="003728E5">
      <w:r>
        <w:t xml:space="preserve">1.2. </w:t>
      </w:r>
      <w:r>
        <w:rPr>
          <w:rFonts w:hint="eastAsia"/>
        </w:rPr>
        <w:t>Специфика</w:t>
      </w:r>
      <w:r>
        <w:t xml:space="preserve"> </w:t>
      </w:r>
      <w:r>
        <w:rPr>
          <w:rFonts w:hint="eastAsia"/>
        </w:rPr>
        <w:t>труда</w:t>
      </w:r>
      <w:r>
        <w:t xml:space="preserve"> </w:t>
      </w:r>
      <w:r>
        <w:rPr>
          <w:rFonts w:hint="eastAsia"/>
        </w:rPr>
        <w:t>медицинских</w:t>
      </w:r>
      <w:r>
        <w:t xml:space="preserve"> </w:t>
      </w:r>
      <w:r>
        <w:rPr>
          <w:rFonts w:hint="eastAsia"/>
        </w:rPr>
        <w:t>работников</w:t>
      </w:r>
      <w:r>
        <w:t xml:space="preserve"> </w:t>
      </w:r>
      <w:r>
        <w:rPr>
          <w:rFonts w:hint="eastAsia"/>
        </w:rPr>
        <w:t>и</w:t>
      </w:r>
      <w:r>
        <w:t xml:space="preserve"> </w:t>
      </w:r>
      <w:r>
        <w:rPr>
          <w:rFonts w:hint="eastAsia"/>
        </w:rPr>
        <w:t>трудовой</w:t>
      </w:r>
      <w:r>
        <w:t xml:space="preserve"> </w:t>
      </w:r>
      <w:r>
        <w:rPr>
          <w:rFonts w:hint="eastAsia"/>
        </w:rPr>
        <w:t>оппортунизм</w:t>
      </w:r>
    </w:p>
    <w:p w14:paraId="606CB6E8" w14:textId="77777777" w:rsidR="003728E5" w:rsidRDefault="003728E5" w:rsidP="003728E5"/>
    <w:p w14:paraId="45B1BBE5" w14:textId="77777777" w:rsidR="003728E5" w:rsidRDefault="003728E5" w:rsidP="003728E5">
      <w:r>
        <w:t xml:space="preserve">1.3. </w:t>
      </w:r>
      <w:r>
        <w:rPr>
          <w:rFonts w:hint="eastAsia"/>
        </w:rPr>
        <w:t>Оценка</w:t>
      </w:r>
      <w:r>
        <w:t xml:space="preserve"> </w:t>
      </w:r>
      <w:r>
        <w:rPr>
          <w:rFonts w:hint="eastAsia"/>
        </w:rPr>
        <w:t>подходов</w:t>
      </w:r>
      <w:r>
        <w:t xml:space="preserve"> </w:t>
      </w:r>
      <w:r>
        <w:rPr>
          <w:rFonts w:hint="eastAsia"/>
        </w:rPr>
        <w:t>к</w:t>
      </w:r>
      <w:r>
        <w:t xml:space="preserve"> </w:t>
      </w:r>
      <w:r>
        <w:rPr>
          <w:rFonts w:hint="eastAsia"/>
        </w:rPr>
        <w:t>организации</w:t>
      </w:r>
      <w:r>
        <w:t xml:space="preserve"> </w:t>
      </w:r>
      <w:r>
        <w:rPr>
          <w:rFonts w:hint="eastAsia"/>
        </w:rPr>
        <w:t>эффективного</w:t>
      </w:r>
      <w:r>
        <w:t xml:space="preserve"> </w:t>
      </w:r>
      <w:r>
        <w:rPr>
          <w:rFonts w:hint="eastAsia"/>
        </w:rPr>
        <w:t>контракта</w:t>
      </w:r>
    </w:p>
    <w:p w14:paraId="4E822352" w14:textId="77777777" w:rsidR="003728E5" w:rsidRDefault="003728E5" w:rsidP="003728E5"/>
    <w:p w14:paraId="7191E68A" w14:textId="77777777" w:rsidR="003728E5" w:rsidRDefault="003728E5" w:rsidP="003728E5">
      <w:r>
        <w:t xml:space="preserve">1.4. </w:t>
      </w:r>
      <w:r>
        <w:rPr>
          <w:rFonts w:hint="eastAsia"/>
        </w:rPr>
        <w:t>Трансакционный</w:t>
      </w:r>
      <w:r>
        <w:t xml:space="preserve"> </w:t>
      </w:r>
      <w:r>
        <w:rPr>
          <w:rFonts w:hint="eastAsia"/>
        </w:rPr>
        <w:t>подход</w:t>
      </w:r>
      <w:r>
        <w:t xml:space="preserve"> </w:t>
      </w:r>
      <w:r>
        <w:rPr>
          <w:rFonts w:hint="eastAsia"/>
        </w:rPr>
        <w:t>к</w:t>
      </w:r>
      <w:r>
        <w:t xml:space="preserve"> </w:t>
      </w:r>
      <w:r>
        <w:rPr>
          <w:rFonts w:hint="eastAsia"/>
        </w:rPr>
        <w:t>организации</w:t>
      </w:r>
      <w:r>
        <w:t xml:space="preserve"> </w:t>
      </w:r>
      <w:r>
        <w:rPr>
          <w:rFonts w:hint="eastAsia"/>
        </w:rPr>
        <w:t>эффективного</w:t>
      </w:r>
      <w:r>
        <w:t xml:space="preserve"> </w:t>
      </w:r>
      <w:r>
        <w:rPr>
          <w:rFonts w:hint="eastAsia"/>
        </w:rPr>
        <w:t>контракта</w:t>
      </w:r>
    </w:p>
    <w:p w14:paraId="05462F9A" w14:textId="77777777" w:rsidR="003728E5" w:rsidRDefault="003728E5" w:rsidP="003728E5"/>
    <w:p w14:paraId="709CD6F9" w14:textId="77777777" w:rsidR="003728E5" w:rsidRDefault="003728E5" w:rsidP="003728E5">
      <w:r>
        <w:rPr>
          <w:rFonts w:hint="eastAsia"/>
        </w:rPr>
        <w:t>ГЛАВА</w:t>
      </w:r>
      <w:r>
        <w:t xml:space="preserve"> 2. </w:t>
      </w:r>
      <w:r>
        <w:rPr>
          <w:rFonts w:hint="eastAsia"/>
        </w:rPr>
        <w:t>МЕТОДИЧЕСКОЕ</w:t>
      </w:r>
      <w:r>
        <w:t xml:space="preserve"> </w:t>
      </w:r>
      <w:r>
        <w:rPr>
          <w:rFonts w:hint="eastAsia"/>
        </w:rPr>
        <w:t>ОБЕСПЕЧЕНИЕ</w:t>
      </w:r>
      <w:r>
        <w:t xml:space="preserve"> </w:t>
      </w:r>
      <w:r>
        <w:rPr>
          <w:rFonts w:hint="eastAsia"/>
        </w:rPr>
        <w:t>ОРГАНИЗАЦИИ</w:t>
      </w:r>
      <w:r>
        <w:t xml:space="preserve"> </w:t>
      </w:r>
      <w:r>
        <w:rPr>
          <w:rFonts w:hint="eastAsia"/>
        </w:rPr>
        <w:t>ЭФФЕКТИВНОГО</w:t>
      </w:r>
      <w:r>
        <w:t xml:space="preserve"> </w:t>
      </w:r>
      <w:r>
        <w:rPr>
          <w:rFonts w:hint="eastAsia"/>
        </w:rPr>
        <w:t>КОНТРАКТА</w:t>
      </w:r>
      <w:r>
        <w:t xml:space="preserve"> </w:t>
      </w:r>
      <w:r>
        <w:rPr>
          <w:rFonts w:hint="eastAsia"/>
        </w:rPr>
        <w:t>В</w:t>
      </w:r>
      <w:r>
        <w:t xml:space="preserve"> </w:t>
      </w:r>
      <w:r>
        <w:rPr>
          <w:rFonts w:hint="eastAsia"/>
        </w:rPr>
        <w:t>РЕГИОНАЛЬНОМ</w:t>
      </w:r>
      <w:r>
        <w:t xml:space="preserve"> </w:t>
      </w:r>
      <w:r>
        <w:rPr>
          <w:rFonts w:hint="eastAsia"/>
        </w:rPr>
        <w:t>ЗДРАВООХРАНЕНИИ</w:t>
      </w:r>
      <w:r>
        <w:t xml:space="preserve"> (</w:t>
      </w:r>
      <w:r>
        <w:rPr>
          <w:rFonts w:hint="eastAsia"/>
        </w:rPr>
        <w:t>НА</w:t>
      </w:r>
      <w:r>
        <w:t xml:space="preserve"> </w:t>
      </w:r>
      <w:r>
        <w:rPr>
          <w:rFonts w:hint="eastAsia"/>
        </w:rPr>
        <w:t>ПРИМЕРЕ</w:t>
      </w:r>
      <w:r>
        <w:t xml:space="preserve"> </w:t>
      </w:r>
      <w:r>
        <w:rPr>
          <w:rFonts w:hint="eastAsia"/>
        </w:rPr>
        <w:t>СУДЕБНОЙ</w:t>
      </w:r>
      <w:r>
        <w:t xml:space="preserve"> </w:t>
      </w:r>
      <w:r>
        <w:rPr>
          <w:rFonts w:hint="eastAsia"/>
        </w:rPr>
        <w:t>МЕДИЦИНЫ</w:t>
      </w:r>
      <w:r>
        <w:t>)</w:t>
      </w:r>
    </w:p>
    <w:p w14:paraId="4BEFF8DB" w14:textId="77777777" w:rsidR="003728E5" w:rsidRDefault="003728E5" w:rsidP="003728E5"/>
    <w:p w14:paraId="502AC0B3" w14:textId="77777777" w:rsidR="003728E5" w:rsidRDefault="003728E5" w:rsidP="003728E5">
      <w:r>
        <w:t xml:space="preserve">2.1. </w:t>
      </w:r>
      <w:r>
        <w:rPr>
          <w:rFonts w:hint="eastAsia"/>
        </w:rPr>
        <w:t>Методология</w:t>
      </w:r>
      <w:r>
        <w:t xml:space="preserve"> </w:t>
      </w:r>
      <w:r>
        <w:rPr>
          <w:rFonts w:hint="eastAsia"/>
        </w:rPr>
        <w:t>и</w:t>
      </w:r>
      <w:r>
        <w:t xml:space="preserve"> </w:t>
      </w:r>
      <w:r>
        <w:rPr>
          <w:rFonts w:hint="eastAsia"/>
        </w:rPr>
        <w:t>методы</w:t>
      </w:r>
      <w:r>
        <w:t xml:space="preserve"> </w:t>
      </w:r>
      <w:r>
        <w:rPr>
          <w:rFonts w:hint="eastAsia"/>
        </w:rPr>
        <w:t>организации</w:t>
      </w:r>
      <w:r>
        <w:t xml:space="preserve"> </w:t>
      </w:r>
      <w:r>
        <w:rPr>
          <w:rFonts w:hint="eastAsia"/>
        </w:rPr>
        <w:t>эффективного</w:t>
      </w:r>
      <w:r>
        <w:t xml:space="preserve"> </w:t>
      </w:r>
      <w:r>
        <w:rPr>
          <w:rFonts w:hint="eastAsia"/>
        </w:rPr>
        <w:t>контракта</w:t>
      </w:r>
    </w:p>
    <w:p w14:paraId="132F7663" w14:textId="77777777" w:rsidR="003728E5" w:rsidRDefault="003728E5" w:rsidP="003728E5"/>
    <w:p w14:paraId="1EDD61E6" w14:textId="77777777" w:rsidR="003728E5" w:rsidRDefault="003728E5" w:rsidP="003728E5">
      <w:r>
        <w:t xml:space="preserve">2.2. </w:t>
      </w:r>
      <w:r>
        <w:rPr>
          <w:rFonts w:hint="eastAsia"/>
        </w:rPr>
        <w:t>Нормирование</w:t>
      </w:r>
      <w:r>
        <w:t xml:space="preserve"> </w:t>
      </w:r>
      <w:r>
        <w:rPr>
          <w:rFonts w:hint="eastAsia"/>
        </w:rPr>
        <w:t>труда</w:t>
      </w:r>
      <w:r>
        <w:t xml:space="preserve"> </w:t>
      </w:r>
      <w:r>
        <w:rPr>
          <w:rFonts w:hint="eastAsia"/>
        </w:rPr>
        <w:t>медицинских</w:t>
      </w:r>
      <w:r>
        <w:t xml:space="preserve"> </w:t>
      </w:r>
      <w:r>
        <w:rPr>
          <w:rFonts w:hint="eastAsia"/>
        </w:rPr>
        <w:t>работников</w:t>
      </w:r>
      <w:r>
        <w:t xml:space="preserve"> - </w:t>
      </w:r>
      <w:r>
        <w:rPr>
          <w:rFonts w:hint="eastAsia"/>
        </w:rPr>
        <w:t>базовое</w:t>
      </w:r>
      <w:r>
        <w:t xml:space="preserve"> </w:t>
      </w:r>
      <w:r>
        <w:rPr>
          <w:rFonts w:hint="eastAsia"/>
        </w:rPr>
        <w:t>условие</w:t>
      </w:r>
      <w:r>
        <w:t xml:space="preserve"> </w:t>
      </w:r>
      <w:r>
        <w:rPr>
          <w:rFonts w:hint="eastAsia"/>
        </w:rPr>
        <w:t>организации</w:t>
      </w:r>
      <w:r>
        <w:t xml:space="preserve"> </w:t>
      </w:r>
      <w:r>
        <w:rPr>
          <w:rFonts w:hint="eastAsia"/>
        </w:rPr>
        <w:t>эффективного</w:t>
      </w:r>
      <w:r>
        <w:t xml:space="preserve"> </w:t>
      </w:r>
      <w:r>
        <w:rPr>
          <w:rFonts w:hint="eastAsia"/>
        </w:rPr>
        <w:t>контракта</w:t>
      </w:r>
      <w:r>
        <w:t xml:space="preserve"> (</w:t>
      </w:r>
      <w:r>
        <w:rPr>
          <w:rFonts w:hint="eastAsia"/>
        </w:rPr>
        <w:t>на</w:t>
      </w:r>
      <w:r>
        <w:t xml:space="preserve"> </w:t>
      </w:r>
      <w:r>
        <w:rPr>
          <w:rFonts w:hint="eastAsia"/>
        </w:rPr>
        <w:t>примере</w:t>
      </w:r>
      <w:r>
        <w:t xml:space="preserve"> </w:t>
      </w:r>
      <w:r>
        <w:rPr>
          <w:rFonts w:hint="eastAsia"/>
        </w:rPr>
        <w:t>врачей</w:t>
      </w:r>
      <w:r>
        <w:t xml:space="preserve"> - </w:t>
      </w:r>
      <w:r>
        <w:rPr>
          <w:rFonts w:hint="eastAsia"/>
        </w:rPr>
        <w:t>судебно</w:t>
      </w:r>
      <w:r>
        <w:t>-</w:t>
      </w:r>
      <w:r>
        <w:rPr>
          <w:rFonts w:hint="eastAsia"/>
        </w:rPr>
        <w:t>медицинских</w:t>
      </w:r>
      <w:r>
        <w:t xml:space="preserve"> </w:t>
      </w:r>
      <w:r>
        <w:rPr>
          <w:rFonts w:hint="eastAsia"/>
        </w:rPr>
        <w:t>экспертов</w:t>
      </w:r>
      <w:r>
        <w:t>)</w:t>
      </w:r>
    </w:p>
    <w:p w14:paraId="2E01754B" w14:textId="77777777" w:rsidR="003728E5" w:rsidRDefault="003728E5" w:rsidP="003728E5"/>
    <w:p w14:paraId="08FD95B1" w14:textId="77777777" w:rsidR="003728E5" w:rsidRDefault="003728E5" w:rsidP="003728E5">
      <w:r>
        <w:t xml:space="preserve">2.3. </w:t>
      </w:r>
      <w:r>
        <w:rPr>
          <w:rFonts w:hint="eastAsia"/>
        </w:rPr>
        <w:t>Методика</w:t>
      </w:r>
      <w:r>
        <w:t xml:space="preserve"> </w:t>
      </w:r>
      <w:r>
        <w:rPr>
          <w:rFonts w:hint="eastAsia"/>
        </w:rPr>
        <w:t>оценки</w:t>
      </w:r>
      <w:r>
        <w:t xml:space="preserve"> </w:t>
      </w:r>
      <w:r>
        <w:rPr>
          <w:rFonts w:hint="eastAsia"/>
        </w:rPr>
        <w:t>результативности</w:t>
      </w:r>
      <w:r>
        <w:t xml:space="preserve"> </w:t>
      </w:r>
      <w:r>
        <w:rPr>
          <w:rFonts w:hint="eastAsia"/>
        </w:rPr>
        <w:t>труда</w:t>
      </w:r>
      <w:r>
        <w:t xml:space="preserve"> </w:t>
      </w:r>
      <w:r>
        <w:rPr>
          <w:rFonts w:hint="eastAsia"/>
        </w:rPr>
        <w:t>медиц</w:t>
      </w:r>
      <w:r>
        <w:rPr>
          <w:rFonts w:hint="eastAsia"/>
        </w:rPr>
        <w:lastRenderedPageBreak/>
        <w:t>инских</w:t>
      </w:r>
      <w:r>
        <w:t xml:space="preserve"> </w:t>
      </w:r>
      <w:r>
        <w:rPr>
          <w:rFonts w:hint="eastAsia"/>
        </w:rPr>
        <w:t>работников</w:t>
      </w:r>
    </w:p>
    <w:p w14:paraId="036459CE" w14:textId="77777777" w:rsidR="003728E5" w:rsidRDefault="003728E5" w:rsidP="003728E5"/>
    <w:p w14:paraId="3BD5F7A6" w14:textId="77777777" w:rsidR="003728E5" w:rsidRDefault="003728E5" w:rsidP="003728E5">
      <w:r>
        <w:rPr>
          <w:rFonts w:hint="eastAsia"/>
        </w:rPr>
        <w:t>ГЛАВА</w:t>
      </w:r>
      <w:r>
        <w:t xml:space="preserve"> 3. </w:t>
      </w:r>
      <w:r>
        <w:rPr>
          <w:rFonts w:hint="eastAsia"/>
        </w:rPr>
        <w:t>ОРГАНИЗАЦИЯ</w:t>
      </w:r>
      <w:r>
        <w:t xml:space="preserve"> </w:t>
      </w:r>
      <w:r>
        <w:rPr>
          <w:rFonts w:hint="eastAsia"/>
        </w:rPr>
        <w:t>ЭФФЕКТИВНОГО</w:t>
      </w:r>
      <w:r>
        <w:t xml:space="preserve"> </w:t>
      </w:r>
      <w:r>
        <w:rPr>
          <w:rFonts w:hint="eastAsia"/>
        </w:rPr>
        <w:t>КОНТРАКТА</w:t>
      </w:r>
      <w:r>
        <w:t xml:space="preserve">: </w:t>
      </w:r>
      <w:r>
        <w:rPr>
          <w:rFonts w:hint="eastAsia"/>
        </w:rPr>
        <w:t>РЕЗУЛЬТАТЫ</w:t>
      </w:r>
      <w:r>
        <w:t xml:space="preserve"> </w:t>
      </w:r>
      <w:r>
        <w:rPr>
          <w:rFonts w:hint="eastAsia"/>
        </w:rPr>
        <w:t>И</w:t>
      </w:r>
      <w:r>
        <w:t xml:space="preserve"> </w:t>
      </w:r>
      <w:r>
        <w:rPr>
          <w:rFonts w:hint="eastAsia"/>
        </w:rPr>
        <w:t>ПЕРСПЕКТИВЫ</w:t>
      </w:r>
      <w:r>
        <w:t xml:space="preserve"> </w:t>
      </w:r>
      <w:r>
        <w:rPr>
          <w:rFonts w:hint="eastAsia"/>
        </w:rPr>
        <w:t>РАЗВИТИЯ</w:t>
      </w:r>
      <w:r>
        <w:t xml:space="preserve"> (</w:t>
      </w:r>
      <w:r>
        <w:rPr>
          <w:rFonts w:hint="eastAsia"/>
        </w:rPr>
        <w:t>НА</w:t>
      </w:r>
      <w:r>
        <w:t xml:space="preserve"> </w:t>
      </w:r>
      <w:r>
        <w:rPr>
          <w:rFonts w:hint="eastAsia"/>
        </w:rPr>
        <w:t>ПРИМЕРЕ</w:t>
      </w:r>
      <w:r>
        <w:t xml:space="preserve"> </w:t>
      </w:r>
      <w:r>
        <w:rPr>
          <w:rFonts w:hint="eastAsia"/>
        </w:rPr>
        <w:t>ХАНТЫ</w:t>
      </w:r>
      <w:r>
        <w:t>-</w:t>
      </w:r>
      <w:r>
        <w:rPr>
          <w:rFonts w:hint="eastAsia"/>
        </w:rPr>
        <w:t>МАНСИЙСКОГО</w:t>
      </w:r>
      <w:r>
        <w:t xml:space="preserve"> </w:t>
      </w:r>
      <w:r>
        <w:rPr>
          <w:rFonts w:hint="eastAsia"/>
        </w:rPr>
        <w:t>АВТОНОМНОГО</w:t>
      </w:r>
      <w:r>
        <w:t xml:space="preserve"> </w:t>
      </w:r>
      <w:r>
        <w:rPr>
          <w:rFonts w:hint="eastAsia"/>
        </w:rPr>
        <w:t>ОКРУГА</w:t>
      </w:r>
      <w:r>
        <w:t xml:space="preserve"> - </w:t>
      </w:r>
      <w:r>
        <w:rPr>
          <w:rFonts w:hint="eastAsia"/>
        </w:rPr>
        <w:t>ЮГРЫ</w:t>
      </w:r>
      <w:r>
        <w:t>)</w:t>
      </w:r>
    </w:p>
    <w:p w14:paraId="1A8A5D8B" w14:textId="77777777" w:rsidR="003728E5" w:rsidRDefault="003728E5" w:rsidP="003728E5"/>
    <w:p w14:paraId="493366DA" w14:textId="77777777" w:rsidR="003728E5" w:rsidRDefault="003728E5" w:rsidP="003728E5">
      <w:r>
        <w:t xml:space="preserve">3.1. </w:t>
      </w:r>
      <w:r>
        <w:rPr>
          <w:rFonts w:hint="eastAsia"/>
        </w:rPr>
        <w:t>Апробация</w:t>
      </w:r>
      <w:r>
        <w:t xml:space="preserve"> </w:t>
      </w:r>
      <w:r>
        <w:rPr>
          <w:rFonts w:hint="eastAsia"/>
        </w:rPr>
        <w:t>методики</w:t>
      </w:r>
      <w:r>
        <w:t xml:space="preserve"> </w:t>
      </w:r>
      <w:r>
        <w:rPr>
          <w:rFonts w:hint="eastAsia"/>
        </w:rPr>
        <w:t>оценки</w:t>
      </w:r>
      <w:r>
        <w:t xml:space="preserve"> </w:t>
      </w:r>
      <w:r>
        <w:rPr>
          <w:rFonts w:hint="eastAsia"/>
        </w:rPr>
        <w:t>результативности</w:t>
      </w:r>
      <w:r>
        <w:t xml:space="preserve"> </w:t>
      </w:r>
      <w:r>
        <w:rPr>
          <w:rFonts w:hint="eastAsia"/>
        </w:rPr>
        <w:t>труда</w:t>
      </w:r>
      <w:r>
        <w:t xml:space="preserve"> </w:t>
      </w:r>
      <w:r>
        <w:rPr>
          <w:rFonts w:hint="eastAsia"/>
        </w:rPr>
        <w:t>медицинских</w:t>
      </w:r>
      <w:r>
        <w:t xml:space="preserve"> </w:t>
      </w:r>
      <w:r>
        <w:rPr>
          <w:rFonts w:hint="eastAsia"/>
        </w:rPr>
        <w:t>работников</w:t>
      </w:r>
      <w:r>
        <w:t xml:space="preserve"> (</w:t>
      </w:r>
      <w:r>
        <w:rPr>
          <w:rFonts w:hint="eastAsia"/>
        </w:rPr>
        <w:t>на</w:t>
      </w:r>
      <w:r>
        <w:t xml:space="preserve"> </w:t>
      </w:r>
      <w:r>
        <w:rPr>
          <w:rFonts w:hint="eastAsia"/>
        </w:rPr>
        <w:t>примере</w:t>
      </w:r>
      <w:r>
        <w:t xml:space="preserve"> </w:t>
      </w:r>
      <w:r>
        <w:rPr>
          <w:rFonts w:hint="eastAsia"/>
        </w:rPr>
        <w:t>судебно</w:t>
      </w:r>
      <w:r>
        <w:t>-</w:t>
      </w:r>
      <w:r>
        <w:rPr>
          <w:rFonts w:hint="eastAsia"/>
        </w:rPr>
        <w:t>медицинской</w:t>
      </w:r>
      <w:r>
        <w:t xml:space="preserve"> </w:t>
      </w:r>
      <w:r>
        <w:rPr>
          <w:rFonts w:hint="eastAsia"/>
        </w:rPr>
        <w:t>службы</w:t>
      </w:r>
      <w:r>
        <w:t xml:space="preserve"> </w:t>
      </w:r>
      <w:r>
        <w:rPr>
          <w:rFonts w:hint="eastAsia"/>
        </w:rPr>
        <w:t>региона</w:t>
      </w:r>
      <w:r>
        <w:t>)</w:t>
      </w:r>
    </w:p>
    <w:p w14:paraId="53FD8C5D" w14:textId="77777777" w:rsidR="003728E5" w:rsidRDefault="003728E5" w:rsidP="003728E5"/>
    <w:p w14:paraId="40FEBD74" w14:textId="77777777" w:rsidR="003728E5" w:rsidRDefault="003728E5" w:rsidP="003728E5">
      <w:r>
        <w:t xml:space="preserve">3.2. </w:t>
      </w:r>
      <w:r>
        <w:rPr>
          <w:rFonts w:hint="eastAsia"/>
        </w:rPr>
        <w:t>Предложения</w:t>
      </w:r>
      <w:r>
        <w:t xml:space="preserve"> </w:t>
      </w:r>
      <w:r>
        <w:rPr>
          <w:rFonts w:hint="eastAsia"/>
        </w:rPr>
        <w:t>по</w:t>
      </w:r>
      <w:r>
        <w:t xml:space="preserve"> </w:t>
      </w:r>
      <w:r>
        <w:rPr>
          <w:rFonts w:hint="eastAsia"/>
        </w:rPr>
        <w:t>внесению</w:t>
      </w:r>
      <w:r>
        <w:t xml:space="preserve"> </w:t>
      </w:r>
      <w:r>
        <w:rPr>
          <w:rFonts w:hint="eastAsia"/>
        </w:rPr>
        <w:t>изменений</w:t>
      </w:r>
      <w:r>
        <w:t xml:space="preserve"> </w:t>
      </w:r>
      <w:r>
        <w:rPr>
          <w:rFonts w:hint="eastAsia"/>
        </w:rPr>
        <w:t>в</w:t>
      </w:r>
      <w:r>
        <w:t xml:space="preserve"> </w:t>
      </w:r>
      <w:r>
        <w:rPr>
          <w:rFonts w:hint="eastAsia"/>
        </w:rPr>
        <w:t>нормативно</w:t>
      </w:r>
      <w:r>
        <w:t>-</w:t>
      </w:r>
      <w:r>
        <w:rPr>
          <w:rFonts w:hint="eastAsia"/>
        </w:rPr>
        <w:t>правовые</w:t>
      </w:r>
      <w:r>
        <w:t xml:space="preserve"> </w:t>
      </w:r>
      <w:r>
        <w:rPr>
          <w:rFonts w:hint="eastAsia"/>
        </w:rPr>
        <w:t>акты</w:t>
      </w:r>
      <w:r>
        <w:t xml:space="preserve"> </w:t>
      </w:r>
      <w:r>
        <w:rPr>
          <w:rFonts w:hint="eastAsia"/>
        </w:rPr>
        <w:t>Ханты</w:t>
      </w:r>
      <w:r>
        <w:t>-</w:t>
      </w:r>
      <w:r>
        <w:rPr>
          <w:rFonts w:hint="eastAsia"/>
        </w:rPr>
        <w:t>Мансийского</w:t>
      </w:r>
      <w:r>
        <w:t xml:space="preserve"> </w:t>
      </w:r>
      <w:r>
        <w:rPr>
          <w:rFonts w:hint="eastAsia"/>
        </w:rPr>
        <w:t>автономного</w:t>
      </w:r>
      <w:r>
        <w:t xml:space="preserve"> </w:t>
      </w:r>
      <w:r>
        <w:rPr>
          <w:rFonts w:hint="eastAsia"/>
        </w:rPr>
        <w:t>округа</w:t>
      </w:r>
      <w:r>
        <w:t xml:space="preserve"> - </w:t>
      </w:r>
      <w:r>
        <w:rPr>
          <w:rFonts w:hint="eastAsia"/>
        </w:rPr>
        <w:t>Югры</w:t>
      </w:r>
    </w:p>
    <w:p w14:paraId="07B6D3AD" w14:textId="77777777" w:rsidR="003728E5" w:rsidRDefault="003728E5" w:rsidP="003728E5"/>
    <w:p w14:paraId="0BE340BC" w14:textId="77777777" w:rsidR="003728E5" w:rsidRDefault="003728E5" w:rsidP="003728E5">
      <w:r>
        <w:t xml:space="preserve">3.3. </w:t>
      </w:r>
      <w:r>
        <w:rPr>
          <w:rFonts w:hint="eastAsia"/>
        </w:rPr>
        <w:t>Развитие</w:t>
      </w:r>
      <w:r>
        <w:t xml:space="preserve"> </w:t>
      </w:r>
      <w:r>
        <w:rPr>
          <w:rFonts w:hint="eastAsia"/>
        </w:rPr>
        <w:t>алгоритмов</w:t>
      </w:r>
      <w:r>
        <w:t xml:space="preserve"> </w:t>
      </w:r>
      <w:r>
        <w:rPr>
          <w:rFonts w:hint="eastAsia"/>
        </w:rPr>
        <w:t>оценки</w:t>
      </w:r>
      <w:r>
        <w:t xml:space="preserve"> </w:t>
      </w:r>
      <w:r>
        <w:rPr>
          <w:rFonts w:hint="eastAsia"/>
        </w:rPr>
        <w:t>результативности</w:t>
      </w:r>
      <w:r>
        <w:t xml:space="preserve"> </w:t>
      </w:r>
      <w:r>
        <w:rPr>
          <w:rFonts w:hint="eastAsia"/>
        </w:rPr>
        <w:t>труда</w:t>
      </w:r>
      <w:r>
        <w:t xml:space="preserve"> </w:t>
      </w:r>
      <w:r>
        <w:rPr>
          <w:rFonts w:hint="eastAsia"/>
        </w:rPr>
        <w:t>медицинских</w:t>
      </w:r>
      <w:r>
        <w:t xml:space="preserve"> </w:t>
      </w:r>
      <w:r>
        <w:rPr>
          <w:rFonts w:hint="eastAsia"/>
        </w:rPr>
        <w:t>работников</w:t>
      </w:r>
      <w:r>
        <w:t xml:space="preserve"> </w:t>
      </w:r>
      <w:r>
        <w:rPr>
          <w:rFonts w:hint="eastAsia"/>
        </w:rPr>
        <w:t>при</w:t>
      </w:r>
      <w:r>
        <w:t xml:space="preserve"> </w:t>
      </w:r>
      <w:r>
        <w:rPr>
          <w:rFonts w:hint="eastAsia"/>
        </w:rPr>
        <w:t>организации</w:t>
      </w:r>
      <w:r>
        <w:t xml:space="preserve"> </w:t>
      </w:r>
      <w:r>
        <w:rPr>
          <w:rFonts w:hint="eastAsia"/>
        </w:rPr>
        <w:t>эффективного</w:t>
      </w:r>
      <w:r>
        <w:t xml:space="preserve"> </w:t>
      </w:r>
      <w:r>
        <w:rPr>
          <w:rFonts w:hint="eastAsia"/>
        </w:rPr>
        <w:t>контракта</w:t>
      </w:r>
    </w:p>
    <w:p w14:paraId="28371835" w14:textId="77777777" w:rsidR="003728E5" w:rsidRDefault="003728E5" w:rsidP="003728E5"/>
    <w:p w14:paraId="64A86DA9" w14:textId="77777777" w:rsidR="003728E5" w:rsidRDefault="003728E5" w:rsidP="003728E5">
      <w:r>
        <w:rPr>
          <w:rFonts w:hint="eastAsia"/>
        </w:rPr>
        <w:t>Заключение</w:t>
      </w:r>
    </w:p>
    <w:p w14:paraId="2C83E661" w14:textId="77777777" w:rsidR="003728E5" w:rsidRDefault="003728E5" w:rsidP="003728E5"/>
    <w:p w14:paraId="5B29E5FD" w14:textId="77777777" w:rsidR="003728E5" w:rsidRDefault="003728E5" w:rsidP="003728E5">
      <w:r>
        <w:rPr>
          <w:rFonts w:hint="eastAsia"/>
        </w:rPr>
        <w:t>Библиографический</w:t>
      </w:r>
      <w:r>
        <w:t xml:space="preserve"> </w:t>
      </w:r>
      <w:r>
        <w:rPr>
          <w:rFonts w:hint="eastAsia"/>
        </w:rPr>
        <w:t>список</w:t>
      </w:r>
    </w:p>
    <w:p w14:paraId="7168F113" w14:textId="77777777" w:rsidR="003728E5" w:rsidRDefault="003728E5" w:rsidP="003728E5"/>
    <w:p w14:paraId="61F561C2" w14:textId="77777777" w:rsidR="003728E5" w:rsidRDefault="003728E5" w:rsidP="003728E5">
      <w:r>
        <w:rPr>
          <w:rFonts w:hint="eastAsia"/>
        </w:rPr>
        <w:t>Приложение</w:t>
      </w:r>
      <w:r>
        <w:t xml:space="preserve"> </w:t>
      </w:r>
      <w:r>
        <w:rPr>
          <w:rFonts w:hint="eastAsia"/>
        </w:rPr>
        <w:t>А</w:t>
      </w:r>
    </w:p>
    <w:p w14:paraId="1DB4330F" w14:textId="77777777" w:rsidR="003728E5" w:rsidRDefault="003728E5" w:rsidP="003728E5"/>
    <w:p w14:paraId="2517894A" w14:textId="77777777" w:rsidR="003728E5" w:rsidRDefault="003728E5" w:rsidP="003728E5">
      <w:r>
        <w:rPr>
          <w:rFonts w:hint="eastAsia"/>
        </w:rPr>
        <w:t>Приложение</w:t>
      </w:r>
      <w:r>
        <w:t xml:space="preserve"> </w:t>
      </w:r>
      <w:r>
        <w:rPr>
          <w:rFonts w:hint="eastAsia"/>
        </w:rPr>
        <w:t>Б</w:t>
      </w:r>
    </w:p>
    <w:p w14:paraId="12FA9043" w14:textId="77777777" w:rsidR="003728E5" w:rsidRDefault="003728E5" w:rsidP="003728E5"/>
    <w:p w14:paraId="317D0C8B" w14:textId="77777777" w:rsidR="003728E5" w:rsidRDefault="003728E5" w:rsidP="003728E5">
      <w:r>
        <w:rPr>
          <w:rFonts w:hint="eastAsia"/>
        </w:rPr>
        <w:t>Приложение</w:t>
      </w:r>
      <w:r>
        <w:t xml:space="preserve"> </w:t>
      </w:r>
      <w:r>
        <w:rPr>
          <w:rFonts w:hint="eastAsia"/>
        </w:rPr>
        <w:t>В</w:t>
      </w:r>
    </w:p>
    <w:p w14:paraId="2556FECC" w14:textId="77777777" w:rsidR="003728E5" w:rsidRDefault="003728E5" w:rsidP="003728E5"/>
    <w:p w14:paraId="1579AAD5" w14:textId="77777777" w:rsidR="003728E5" w:rsidRDefault="003728E5" w:rsidP="003728E5">
      <w:r>
        <w:rPr>
          <w:rFonts w:hint="eastAsia"/>
        </w:rPr>
        <w:t>Приложение</w:t>
      </w:r>
      <w:r>
        <w:t xml:space="preserve"> </w:t>
      </w:r>
      <w:r>
        <w:rPr>
          <w:rFonts w:hint="eastAsia"/>
        </w:rPr>
        <w:t>Г</w:t>
      </w:r>
    </w:p>
    <w:p w14:paraId="779B753B" w14:textId="77777777" w:rsidR="003728E5" w:rsidRDefault="003728E5" w:rsidP="003728E5"/>
    <w:p w14:paraId="21ED600E" w14:textId="77777777" w:rsidR="003728E5" w:rsidRDefault="003728E5" w:rsidP="003728E5">
      <w:r>
        <w:rPr>
          <w:rFonts w:hint="eastAsia"/>
        </w:rPr>
        <w:t>Приложение</w:t>
      </w:r>
      <w:r>
        <w:t xml:space="preserve"> </w:t>
      </w:r>
      <w:r>
        <w:rPr>
          <w:rFonts w:hint="eastAsia"/>
        </w:rPr>
        <w:t>Д</w:t>
      </w:r>
    </w:p>
    <w:p w14:paraId="2A8ACA3C" w14:textId="77777777" w:rsidR="003728E5" w:rsidRDefault="003728E5" w:rsidP="003728E5"/>
    <w:p w14:paraId="040E5986" w14:textId="297D2EC6" w:rsidR="003728E5" w:rsidRPr="003728E5" w:rsidRDefault="003728E5" w:rsidP="003728E5">
      <w:r>
        <w:rPr>
          <w:rFonts w:hint="eastAsia"/>
        </w:rPr>
        <w:t>Приложение</w:t>
      </w:r>
      <w:r>
        <w:t xml:space="preserve"> </w:t>
      </w:r>
      <w:r>
        <w:rPr>
          <w:rFonts w:hint="eastAsia"/>
        </w:rPr>
        <w:t>Е</w:t>
      </w:r>
    </w:p>
    <w:sectPr w:rsidR="003728E5" w:rsidRPr="003728E5" w:rsidSect="006046A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AEAB5" w14:textId="77777777" w:rsidR="006046A7" w:rsidRDefault="006046A7">
      <w:pPr>
        <w:spacing w:after="0" w:line="240" w:lineRule="auto"/>
      </w:pPr>
      <w:r>
        <w:separator/>
      </w:r>
    </w:p>
  </w:endnote>
  <w:endnote w:type="continuationSeparator" w:id="0">
    <w:p w14:paraId="741ABF9C" w14:textId="77777777" w:rsidR="006046A7" w:rsidRDefault="00604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43CD1" w14:textId="77777777" w:rsidR="006046A7" w:rsidRDefault="006046A7"/>
    <w:p w14:paraId="60CDDEF6" w14:textId="77777777" w:rsidR="006046A7" w:rsidRDefault="006046A7"/>
    <w:p w14:paraId="54EF76AE" w14:textId="77777777" w:rsidR="006046A7" w:rsidRDefault="006046A7"/>
    <w:p w14:paraId="01A8DFF6" w14:textId="77777777" w:rsidR="006046A7" w:rsidRDefault="006046A7"/>
    <w:p w14:paraId="46A47F50" w14:textId="77777777" w:rsidR="006046A7" w:rsidRDefault="006046A7"/>
    <w:p w14:paraId="2FB4FA94" w14:textId="77777777" w:rsidR="006046A7" w:rsidRDefault="006046A7"/>
    <w:p w14:paraId="4CFDCEE4" w14:textId="77777777" w:rsidR="006046A7" w:rsidRDefault="006046A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7D9B47" wp14:editId="5ABACFD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7ADD2" w14:textId="77777777" w:rsidR="006046A7" w:rsidRDefault="006046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7D9B4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DE7ADD2" w14:textId="77777777" w:rsidR="006046A7" w:rsidRDefault="006046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F6D379" w14:textId="77777777" w:rsidR="006046A7" w:rsidRDefault="006046A7"/>
    <w:p w14:paraId="7B1BB034" w14:textId="77777777" w:rsidR="006046A7" w:rsidRDefault="006046A7"/>
    <w:p w14:paraId="7043C6A1" w14:textId="77777777" w:rsidR="006046A7" w:rsidRDefault="006046A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C4CEF6" wp14:editId="58449B5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CB694" w14:textId="77777777" w:rsidR="006046A7" w:rsidRDefault="006046A7"/>
                          <w:p w14:paraId="4535139F" w14:textId="77777777" w:rsidR="006046A7" w:rsidRDefault="006046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C4CEF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53CB694" w14:textId="77777777" w:rsidR="006046A7" w:rsidRDefault="006046A7"/>
                    <w:p w14:paraId="4535139F" w14:textId="77777777" w:rsidR="006046A7" w:rsidRDefault="006046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28058C" w14:textId="77777777" w:rsidR="006046A7" w:rsidRDefault="006046A7"/>
    <w:p w14:paraId="6169BDD3" w14:textId="77777777" w:rsidR="006046A7" w:rsidRDefault="006046A7">
      <w:pPr>
        <w:rPr>
          <w:sz w:val="2"/>
          <w:szCs w:val="2"/>
        </w:rPr>
      </w:pPr>
    </w:p>
    <w:p w14:paraId="30A42C22" w14:textId="77777777" w:rsidR="006046A7" w:rsidRDefault="006046A7"/>
    <w:p w14:paraId="253DDE15" w14:textId="77777777" w:rsidR="006046A7" w:rsidRDefault="006046A7">
      <w:pPr>
        <w:spacing w:after="0" w:line="240" w:lineRule="auto"/>
      </w:pPr>
    </w:p>
  </w:footnote>
  <w:footnote w:type="continuationSeparator" w:id="0">
    <w:p w14:paraId="0D6EB9D3" w14:textId="77777777" w:rsidR="006046A7" w:rsidRDefault="00604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A7"/>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9043</TotalTime>
  <Pages>2</Pages>
  <Words>237</Words>
  <Characters>1353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1241</cp:revision>
  <cp:lastPrinted>2009-02-06T05:36:00Z</cp:lastPrinted>
  <dcterms:created xsi:type="dcterms:W3CDTF">2024-04-09T10:20:00Z</dcterms:created>
  <dcterms:modified xsi:type="dcterms:W3CDTF">2024-04-21T20:57:00Z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