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07D1F" w14:textId="7411F96E" w:rsidR="00626709" w:rsidRDefault="00D44E73" w:rsidP="00D44E73">
      <w:pPr>
        <w:rPr>
          <w:rFonts w:ascii="Times New Roman" w:eastAsia="Arial Unicode MS" w:hAnsi="Times New Roman" w:cs="Times New Roman"/>
          <w:b/>
          <w:bCs/>
          <w:color w:val="000000"/>
          <w:kern w:val="0"/>
          <w:sz w:val="28"/>
          <w:szCs w:val="28"/>
          <w:lang w:eastAsia="ru-RU" w:bidi="uk-UA"/>
        </w:rPr>
      </w:pPr>
      <w:proofErr w:type="spellStart"/>
      <w:r w:rsidRPr="00D44E73">
        <w:rPr>
          <w:rFonts w:ascii="Times New Roman" w:eastAsia="Arial Unicode MS" w:hAnsi="Times New Roman" w:cs="Times New Roman" w:hint="eastAsia"/>
          <w:b/>
          <w:bCs/>
          <w:color w:val="000000"/>
          <w:kern w:val="0"/>
          <w:sz w:val="28"/>
          <w:szCs w:val="28"/>
          <w:lang w:eastAsia="ru-RU" w:bidi="uk-UA"/>
        </w:rPr>
        <w:t>Ядрышников</w:t>
      </w:r>
      <w:proofErr w:type="spellEnd"/>
      <w:r w:rsidRPr="00D44E73">
        <w:rPr>
          <w:rFonts w:ascii="Times New Roman" w:eastAsia="Arial Unicode MS" w:hAnsi="Times New Roman" w:cs="Times New Roman"/>
          <w:b/>
          <w:bCs/>
          <w:color w:val="000000"/>
          <w:kern w:val="0"/>
          <w:sz w:val="28"/>
          <w:szCs w:val="28"/>
          <w:lang w:eastAsia="ru-RU" w:bidi="uk-UA"/>
        </w:rPr>
        <w:t xml:space="preserve"> </w:t>
      </w:r>
      <w:r w:rsidRPr="00D44E73">
        <w:rPr>
          <w:rFonts w:ascii="Times New Roman" w:eastAsia="Arial Unicode MS" w:hAnsi="Times New Roman" w:cs="Times New Roman" w:hint="eastAsia"/>
          <w:b/>
          <w:bCs/>
          <w:color w:val="000000"/>
          <w:kern w:val="0"/>
          <w:sz w:val="28"/>
          <w:szCs w:val="28"/>
          <w:lang w:eastAsia="ru-RU" w:bidi="uk-UA"/>
        </w:rPr>
        <w:t>Константин</w:t>
      </w:r>
      <w:r w:rsidRPr="00D44E73">
        <w:rPr>
          <w:rFonts w:ascii="Times New Roman" w:eastAsia="Arial Unicode MS" w:hAnsi="Times New Roman" w:cs="Times New Roman"/>
          <w:b/>
          <w:bCs/>
          <w:color w:val="000000"/>
          <w:kern w:val="0"/>
          <w:sz w:val="28"/>
          <w:szCs w:val="28"/>
          <w:lang w:eastAsia="ru-RU" w:bidi="uk-UA"/>
        </w:rPr>
        <w:t xml:space="preserve"> </w:t>
      </w:r>
      <w:r w:rsidRPr="00D44E73">
        <w:rPr>
          <w:rFonts w:ascii="Times New Roman" w:eastAsia="Arial Unicode MS" w:hAnsi="Times New Roman" w:cs="Times New Roman" w:hint="eastAsia"/>
          <w:b/>
          <w:bCs/>
          <w:color w:val="000000"/>
          <w:kern w:val="0"/>
          <w:sz w:val="28"/>
          <w:szCs w:val="28"/>
          <w:lang w:eastAsia="ru-RU" w:bidi="uk-UA"/>
        </w:rPr>
        <w:t>Сергеевич</w:t>
      </w:r>
      <w:r>
        <w:rPr>
          <w:rFonts w:ascii="Times New Roman" w:eastAsia="Arial Unicode MS" w:hAnsi="Times New Roman" w:cs="Times New Roman" w:hint="eastAsia"/>
          <w:b/>
          <w:bCs/>
          <w:color w:val="000000"/>
          <w:kern w:val="0"/>
          <w:sz w:val="28"/>
          <w:szCs w:val="28"/>
          <w:lang w:eastAsia="ru-RU" w:bidi="uk-UA"/>
        </w:rPr>
        <w:t xml:space="preserve"> </w:t>
      </w:r>
      <w:r w:rsidRPr="00D44E73">
        <w:rPr>
          <w:rFonts w:ascii="Times New Roman" w:eastAsia="Arial Unicode MS" w:hAnsi="Times New Roman" w:cs="Times New Roman" w:hint="eastAsia"/>
          <w:b/>
          <w:bCs/>
          <w:color w:val="000000"/>
          <w:kern w:val="0"/>
          <w:sz w:val="28"/>
          <w:szCs w:val="28"/>
          <w:lang w:eastAsia="ru-RU" w:bidi="uk-UA"/>
        </w:rPr>
        <w:t>Формирование</w:t>
      </w:r>
      <w:r w:rsidRPr="00D44E73">
        <w:rPr>
          <w:rFonts w:ascii="Times New Roman" w:eastAsia="Arial Unicode MS" w:hAnsi="Times New Roman" w:cs="Times New Roman"/>
          <w:b/>
          <w:bCs/>
          <w:color w:val="000000"/>
          <w:kern w:val="0"/>
          <w:sz w:val="28"/>
          <w:szCs w:val="28"/>
          <w:lang w:eastAsia="ru-RU" w:bidi="uk-UA"/>
        </w:rPr>
        <w:t xml:space="preserve"> </w:t>
      </w:r>
      <w:r w:rsidRPr="00D44E73">
        <w:rPr>
          <w:rFonts w:ascii="Times New Roman" w:eastAsia="Arial Unicode MS" w:hAnsi="Times New Roman" w:cs="Times New Roman" w:hint="eastAsia"/>
          <w:b/>
          <w:bCs/>
          <w:color w:val="000000"/>
          <w:kern w:val="0"/>
          <w:sz w:val="28"/>
          <w:szCs w:val="28"/>
          <w:lang w:eastAsia="ru-RU" w:bidi="uk-UA"/>
        </w:rPr>
        <w:t>правовой</w:t>
      </w:r>
      <w:r w:rsidRPr="00D44E73">
        <w:rPr>
          <w:rFonts w:ascii="Times New Roman" w:eastAsia="Arial Unicode MS" w:hAnsi="Times New Roman" w:cs="Times New Roman"/>
          <w:b/>
          <w:bCs/>
          <w:color w:val="000000"/>
          <w:kern w:val="0"/>
          <w:sz w:val="28"/>
          <w:szCs w:val="28"/>
          <w:lang w:eastAsia="ru-RU" w:bidi="uk-UA"/>
        </w:rPr>
        <w:t xml:space="preserve"> </w:t>
      </w:r>
      <w:r w:rsidRPr="00D44E73">
        <w:rPr>
          <w:rFonts w:ascii="Times New Roman" w:eastAsia="Arial Unicode MS" w:hAnsi="Times New Roman" w:cs="Times New Roman" w:hint="eastAsia"/>
          <w:b/>
          <w:bCs/>
          <w:color w:val="000000"/>
          <w:kern w:val="0"/>
          <w:sz w:val="28"/>
          <w:szCs w:val="28"/>
          <w:lang w:eastAsia="ru-RU" w:bidi="uk-UA"/>
        </w:rPr>
        <w:t>культуры</w:t>
      </w:r>
      <w:r w:rsidRPr="00D44E73">
        <w:rPr>
          <w:rFonts w:ascii="Times New Roman" w:eastAsia="Arial Unicode MS" w:hAnsi="Times New Roman" w:cs="Times New Roman"/>
          <w:b/>
          <w:bCs/>
          <w:color w:val="000000"/>
          <w:kern w:val="0"/>
          <w:sz w:val="28"/>
          <w:szCs w:val="28"/>
          <w:lang w:eastAsia="ru-RU" w:bidi="uk-UA"/>
        </w:rPr>
        <w:t xml:space="preserve"> </w:t>
      </w:r>
      <w:r w:rsidRPr="00D44E73">
        <w:rPr>
          <w:rFonts w:ascii="Times New Roman" w:eastAsia="Arial Unicode MS" w:hAnsi="Times New Roman" w:cs="Times New Roman" w:hint="eastAsia"/>
          <w:b/>
          <w:bCs/>
          <w:color w:val="000000"/>
          <w:kern w:val="0"/>
          <w:sz w:val="28"/>
          <w:szCs w:val="28"/>
          <w:lang w:eastAsia="ru-RU" w:bidi="uk-UA"/>
        </w:rPr>
        <w:t>студентов</w:t>
      </w:r>
      <w:r w:rsidRPr="00D44E73">
        <w:rPr>
          <w:rFonts w:ascii="Times New Roman" w:eastAsia="Arial Unicode MS" w:hAnsi="Times New Roman" w:cs="Times New Roman"/>
          <w:b/>
          <w:bCs/>
          <w:color w:val="000000"/>
          <w:kern w:val="0"/>
          <w:sz w:val="28"/>
          <w:szCs w:val="28"/>
          <w:lang w:eastAsia="ru-RU" w:bidi="uk-UA"/>
        </w:rPr>
        <w:t xml:space="preserve"> </w:t>
      </w:r>
      <w:r w:rsidRPr="00D44E73">
        <w:rPr>
          <w:rFonts w:ascii="Times New Roman" w:eastAsia="Arial Unicode MS" w:hAnsi="Times New Roman" w:cs="Times New Roman" w:hint="eastAsia"/>
          <w:b/>
          <w:bCs/>
          <w:color w:val="000000"/>
          <w:kern w:val="0"/>
          <w:sz w:val="28"/>
          <w:szCs w:val="28"/>
          <w:lang w:eastAsia="ru-RU" w:bidi="uk-UA"/>
        </w:rPr>
        <w:t>колледжей</w:t>
      </w:r>
      <w:r w:rsidRPr="00D44E73">
        <w:rPr>
          <w:rFonts w:ascii="Times New Roman" w:eastAsia="Arial Unicode MS" w:hAnsi="Times New Roman" w:cs="Times New Roman"/>
          <w:b/>
          <w:bCs/>
          <w:color w:val="000000"/>
          <w:kern w:val="0"/>
          <w:sz w:val="28"/>
          <w:szCs w:val="28"/>
          <w:lang w:eastAsia="ru-RU" w:bidi="uk-UA"/>
        </w:rPr>
        <w:t xml:space="preserve"> </w:t>
      </w:r>
      <w:r w:rsidRPr="00D44E73">
        <w:rPr>
          <w:rFonts w:ascii="Times New Roman" w:eastAsia="Arial Unicode MS" w:hAnsi="Times New Roman" w:cs="Times New Roman" w:hint="eastAsia"/>
          <w:b/>
          <w:bCs/>
          <w:color w:val="000000"/>
          <w:kern w:val="0"/>
          <w:sz w:val="28"/>
          <w:szCs w:val="28"/>
          <w:lang w:eastAsia="ru-RU" w:bidi="uk-UA"/>
        </w:rPr>
        <w:t>неюридического</w:t>
      </w:r>
      <w:r w:rsidRPr="00D44E73">
        <w:rPr>
          <w:rFonts w:ascii="Times New Roman" w:eastAsia="Arial Unicode MS" w:hAnsi="Times New Roman" w:cs="Times New Roman"/>
          <w:b/>
          <w:bCs/>
          <w:color w:val="000000"/>
          <w:kern w:val="0"/>
          <w:sz w:val="28"/>
          <w:szCs w:val="28"/>
          <w:lang w:eastAsia="ru-RU" w:bidi="uk-UA"/>
        </w:rPr>
        <w:t xml:space="preserve"> </w:t>
      </w:r>
      <w:r w:rsidRPr="00D44E73">
        <w:rPr>
          <w:rFonts w:ascii="Times New Roman" w:eastAsia="Arial Unicode MS" w:hAnsi="Times New Roman" w:cs="Times New Roman" w:hint="eastAsia"/>
          <w:b/>
          <w:bCs/>
          <w:color w:val="000000"/>
          <w:kern w:val="0"/>
          <w:sz w:val="28"/>
          <w:szCs w:val="28"/>
          <w:lang w:eastAsia="ru-RU" w:bidi="uk-UA"/>
        </w:rPr>
        <w:t>профиля</w:t>
      </w:r>
      <w:r w:rsidRPr="00D44E73">
        <w:rPr>
          <w:rFonts w:ascii="Times New Roman" w:eastAsia="Arial Unicode MS" w:hAnsi="Times New Roman" w:cs="Times New Roman"/>
          <w:b/>
          <w:bCs/>
          <w:color w:val="000000"/>
          <w:kern w:val="0"/>
          <w:sz w:val="28"/>
          <w:szCs w:val="28"/>
          <w:lang w:eastAsia="ru-RU" w:bidi="uk-UA"/>
        </w:rPr>
        <w:t xml:space="preserve"> </w:t>
      </w:r>
      <w:r w:rsidRPr="00D44E73">
        <w:rPr>
          <w:rFonts w:ascii="Times New Roman" w:eastAsia="Arial Unicode MS" w:hAnsi="Times New Roman" w:cs="Times New Roman" w:hint="eastAsia"/>
          <w:b/>
          <w:bCs/>
          <w:color w:val="000000"/>
          <w:kern w:val="0"/>
          <w:sz w:val="28"/>
          <w:szCs w:val="28"/>
          <w:lang w:eastAsia="ru-RU" w:bidi="uk-UA"/>
        </w:rPr>
        <w:t>на</w:t>
      </w:r>
      <w:r w:rsidRPr="00D44E73">
        <w:rPr>
          <w:rFonts w:ascii="Times New Roman" w:eastAsia="Arial Unicode MS" w:hAnsi="Times New Roman" w:cs="Times New Roman"/>
          <w:b/>
          <w:bCs/>
          <w:color w:val="000000"/>
          <w:kern w:val="0"/>
          <w:sz w:val="28"/>
          <w:szCs w:val="28"/>
          <w:lang w:eastAsia="ru-RU" w:bidi="uk-UA"/>
        </w:rPr>
        <w:t xml:space="preserve"> </w:t>
      </w:r>
      <w:r w:rsidRPr="00D44E73">
        <w:rPr>
          <w:rFonts w:ascii="Times New Roman" w:eastAsia="Arial Unicode MS" w:hAnsi="Times New Roman" w:cs="Times New Roman" w:hint="eastAsia"/>
          <w:b/>
          <w:bCs/>
          <w:color w:val="000000"/>
          <w:kern w:val="0"/>
          <w:sz w:val="28"/>
          <w:szCs w:val="28"/>
          <w:lang w:eastAsia="ru-RU" w:bidi="uk-UA"/>
        </w:rPr>
        <w:t>основе</w:t>
      </w:r>
      <w:r w:rsidRPr="00D44E73">
        <w:rPr>
          <w:rFonts w:ascii="Times New Roman" w:eastAsia="Arial Unicode MS" w:hAnsi="Times New Roman" w:cs="Times New Roman"/>
          <w:b/>
          <w:bCs/>
          <w:color w:val="000000"/>
          <w:kern w:val="0"/>
          <w:sz w:val="28"/>
          <w:szCs w:val="28"/>
          <w:lang w:eastAsia="ru-RU" w:bidi="uk-UA"/>
        </w:rPr>
        <w:t xml:space="preserve"> </w:t>
      </w:r>
      <w:r w:rsidRPr="00D44E73">
        <w:rPr>
          <w:rFonts w:ascii="Times New Roman" w:eastAsia="Arial Unicode MS" w:hAnsi="Times New Roman" w:cs="Times New Roman" w:hint="eastAsia"/>
          <w:b/>
          <w:bCs/>
          <w:color w:val="000000"/>
          <w:kern w:val="0"/>
          <w:sz w:val="28"/>
          <w:szCs w:val="28"/>
          <w:lang w:eastAsia="ru-RU" w:bidi="uk-UA"/>
        </w:rPr>
        <w:t>кейс</w:t>
      </w:r>
      <w:r w:rsidRPr="00D44E73">
        <w:rPr>
          <w:rFonts w:ascii="Times New Roman" w:eastAsia="Arial Unicode MS" w:hAnsi="Times New Roman" w:cs="Times New Roman"/>
          <w:b/>
          <w:bCs/>
          <w:color w:val="000000"/>
          <w:kern w:val="0"/>
          <w:sz w:val="28"/>
          <w:szCs w:val="28"/>
          <w:lang w:eastAsia="ru-RU" w:bidi="uk-UA"/>
        </w:rPr>
        <w:t>-</w:t>
      </w:r>
      <w:r w:rsidRPr="00D44E73">
        <w:rPr>
          <w:rFonts w:ascii="Times New Roman" w:eastAsia="Arial Unicode MS" w:hAnsi="Times New Roman" w:cs="Times New Roman" w:hint="eastAsia"/>
          <w:b/>
          <w:bCs/>
          <w:color w:val="000000"/>
          <w:kern w:val="0"/>
          <w:sz w:val="28"/>
          <w:szCs w:val="28"/>
          <w:lang w:eastAsia="ru-RU" w:bidi="uk-UA"/>
        </w:rPr>
        <w:t>технологии</w:t>
      </w:r>
    </w:p>
    <w:p w14:paraId="3FBACA1D" w14:textId="77777777" w:rsidR="00D44E73" w:rsidRDefault="00D44E73" w:rsidP="00D44E73">
      <w:r>
        <w:rPr>
          <w:rFonts w:hint="eastAsia"/>
        </w:rPr>
        <w:t>ОГЛАВЛЕНИЕ</w:t>
      </w:r>
      <w:r>
        <w:t xml:space="preserve"> </w:t>
      </w:r>
      <w:r>
        <w:rPr>
          <w:rFonts w:hint="eastAsia"/>
        </w:rPr>
        <w:t>ДИССЕРТАЦИИ</w:t>
      </w:r>
    </w:p>
    <w:p w14:paraId="7BE89053" w14:textId="77777777" w:rsidR="00D44E73" w:rsidRDefault="00D44E73" w:rsidP="00D44E73">
      <w:r>
        <w:rPr>
          <w:rFonts w:hint="eastAsia"/>
        </w:rPr>
        <w:t>кандидат</w:t>
      </w:r>
      <w:r>
        <w:t xml:space="preserve"> </w:t>
      </w:r>
      <w:r>
        <w:rPr>
          <w:rFonts w:hint="eastAsia"/>
        </w:rPr>
        <w:t>наук</w:t>
      </w:r>
      <w:r>
        <w:t xml:space="preserve"> </w:t>
      </w:r>
      <w:r>
        <w:rPr>
          <w:rFonts w:hint="eastAsia"/>
        </w:rPr>
        <w:t>Ядрышников</w:t>
      </w:r>
      <w:r>
        <w:t xml:space="preserve"> </w:t>
      </w:r>
      <w:r>
        <w:rPr>
          <w:rFonts w:hint="eastAsia"/>
        </w:rPr>
        <w:t>Константин</w:t>
      </w:r>
      <w:r>
        <w:t xml:space="preserve"> </w:t>
      </w:r>
      <w:r>
        <w:rPr>
          <w:rFonts w:hint="eastAsia"/>
        </w:rPr>
        <w:t>Сергеевич</w:t>
      </w:r>
    </w:p>
    <w:p w14:paraId="23F5BF88" w14:textId="77777777" w:rsidR="00D44E73" w:rsidRDefault="00D44E73" w:rsidP="00D44E73">
      <w:r>
        <w:rPr>
          <w:rFonts w:hint="eastAsia"/>
        </w:rPr>
        <w:t>Введение</w:t>
      </w:r>
    </w:p>
    <w:p w14:paraId="25C19628" w14:textId="77777777" w:rsidR="00D44E73" w:rsidRDefault="00D44E73" w:rsidP="00D44E73"/>
    <w:p w14:paraId="0EAA3687" w14:textId="77777777" w:rsidR="00D44E73" w:rsidRDefault="00D44E73" w:rsidP="00D44E73">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развития</w:t>
      </w:r>
      <w:r>
        <w:t xml:space="preserve"> </w:t>
      </w:r>
      <w:r>
        <w:rPr>
          <w:rFonts w:hint="eastAsia"/>
        </w:rPr>
        <w:t>правовой</w:t>
      </w:r>
      <w:r>
        <w:t xml:space="preserve"> </w:t>
      </w:r>
      <w:r>
        <w:rPr>
          <w:rFonts w:hint="eastAsia"/>
        </w:rPr>
        <w:t>культуры</w:t>
      </w:r>
      <w:r>
        <w:t xml:space="preserve"> </w:t>
      </w:r>
      <w:r>
        <w:rPr>
          <w:rFonts w:hint="eastAsia"/>
        </w:rPr>
        <w:t>студентов</w:t>
      </w:r>
      <w:r>
        <w:t xml:space="preserve"> </w:t>
      </w:r>
      <w:r>
        <w:rPr>
          <w:rFonts w:hint="eastAsia"/>
        </w:rPr>
        <w:t>колледжей</w:t>
      </w:r>
      <w:r>
        <w:t xml:space="preserve"> </w:t>
      </w:r>
      <w:r>
        <w:rPr>
          <w:rFonts w:hint="eastAsia"/>
        </w:rPr>
        <w:t>неюридического</w:t>
      </w:r>
      <w:r>
        <w:t xml:space="preserve"> </w:t>
      </w:r>
      <w:r>
        <w:rPr>
          <w:rFonts w:hint="eastAsia"/>
        </w:rPr>
        <w:t>профиля</w:t>
      </w:r>
      <w:r>
        <w:t xml:space="preserve"> </w:t>
      </w:r>
      <w:r>
        <w:rPr>
          <w:rFonts w:hint="eastAsia"/>
        </w:rPr>
        <w:t>на</w:t>
      </w:r>
      <w:r>
        <w:t xml:space="preserve"> </w:t>
      </w:r>
      <w:r>
        <w:rPr>
          <w:rFonts w:hint="eastAsia"/>
        </w:rPr>
        <w:t>основе</w:t>
      </w:r>
      <w:r>
        <w:t xml:space="preserve"> </w:t>
      </w:r>
      <w:r>
        <w:rPr>
          <w:rFonts w:hint="eastAsia"/>
        </w:rPr>
        <w:t>кейс</w:t>
      </w:r>
      <w:r>
        <w:t>-</w:t>
      </w:r>
      <w:r>
        <w:rPr>
          <w:rFonts w:hint="eastAsia"/>
        </w:rPr>
        <w:t>технологии</w:t>
      </w:r>
    </w:p>
    <w:p w14:paraId="32FAA326" w14:textId="77777777" w:rsidR="00D44E73" w:rsidRDefault="00D44E73" w:rsidP="00D44E73"/>
    <w:p w14:paraId="5451B4EE" w14:textId="77777777" w:rsidR="00D44E73" w:rsidRDefault="00D44E73" w:rsidP="00D44E73">
      <w:r>
        <w:t xml:space="preserve">1.1 </w:t>
      </w:r>
      <w:r>
        <w:rPr>
          <w:rFonts w:hint="eastAsia"/>
        </w:rPr>
        <w:t>Основы</w:t>
      </w:r>
      <w:r>
        <w:t xml:space="preserve"> </w:t>
      </w:r>
      <w:r>
        <w:rPr>
          <w:rFonts w:hint="eastAsia"/>
        </w:rPr>
        <w:t>формирования</w:t>
      </w:r>
      <w:r>
        <w:t xml:space="preserve"> </w:t>
      </w:r>
      <w:r>
        <w:rPr>
          <w:rFonts w:hint="eastAsia"/>
        </w:rPr>
        <w:t>правовой</w:t>
      </w:r>
      <w:r>
        <w:t xml:space="preserve"> </w:t>
      </w:r>
      <w:r>
        <w:rPr>
          <w:rFonts w:hint="eastAsia"/>
        </w:rPr>
        <w:t>культуры</w:t>
      </w:r>
      <w:r>
        <w:t xml:space="preserve"> </w:t>
      </w:r>
      <w:r>
        <w:rPr>
          <w:rFonts w:hint="eastAsia"/>
        </w:rPr>
        <w:t>студентов</w:t>
      </w:r>
      <w:r>
        <w:t xml:space="preserve"> </w:t>
      </w:r>
      <w:r>
        <w:rPr>
          <w:rFonts w:hint="eastAsia"/>
        </w:rPr>
        <w:t>колледжей</w:t>
      </w:r>
      <w:r>
        <w:t xml:space="preserve"> </w:t>
      </w:r>
      <w:r>
        <w:rPr>
          <w:rFonts w:hint="eastAsia"/>
        </w:rPr>
        <w:t>неюридического</w:t>
      </w:r>
      <w:r>
        <w:t xml:space="preserve"> </w:t>
      </w:r>
      <w:r>
        <w:rPr>
          <w:rFonts w:hint="eastAsia"/>
        </w:rPr>
        <w:t>профиля</w:t>
      </w:r>
    </w:p>
    <w:p w14:paraId="5D96FD47" w14:textId="77777777" w:rsidR="00D44E73" w:rsidRDefault="00D44E73" w:rsidP="00D44E73"/>
    <w:p w14:paraId="047F7F70" w14:textId="77777777" w:rsidR="00D44E73" w:rsidRDefault="00D44E73" w:rsidP="00D44E73">
      <w:r>
        <w:t xml:space="preserve">1.2 </w:t>
      </w:r>
      <w:r>
        <w:rPr>
          <w:rFonts w:hint="eastAsia"/>
        </w:rPr>
        <w:t>Государственно</w:t>
      </w:r>
      <w:r>
        <w:t>-</w:t>
      </w:r>
      <w:r>
        <w:rPr>
          <w:rFonts w:hint="eastAsia"/>
        </w:rPr>
        <w:t>общественные</w:t>
      </w:r>
      <w:r>
        <w:t xml:space="preserve"> </w:t>
      </w:r>
      <w:r>
        <w:rPr>
          <w:rFonts w:hint="eastAsia"/>
        </w:rPr>
        <w:t>требования</w:t>
      </w:r>
      <w:r>
        <w:t xml:space="preserve"> </w:t>
      </w:r>
      <w:r>
        <w:rPr>
          <w:rFonts w:hint="eastAsia"/>
        </w:rPr>
        <w:t>к</w:t>
      </w:r>
      <w:r>
        <w:t xml:space="preserve"> </w:t>
      </w:r>
      <w:r>
        <w:rPr>
          <w:rFonts w:hint="eastAsia"/>
        </w:rPr>
        <w:t>специалистам</w:t>
      </w:r>
      <w:r>
        <w:t>-</w:t>
      </w:r>
      <w:r>
        <w:rPr>
          <w:rFonts w:hint="eastAsia"/>
        </w:rPr>
        <w:t>выпускникам</w:t>
      </w:r>
      <w:r>
        <w:t xml:space="preserve"> </w:t>
      </w:r>
      <w:r>
        <w:rPr>
          <w:rFonts w:hint="eastAsia"/>
        </w:rPr>
        <w:t>колледжей</w:t>
      </w:r>
    </w:p>
    <w:p w14:paraId="2A489BB8" w14:textId="77777777" w:rsidR="00D44E73" w:rsidRDefault="00D44E73" w:rsidP="00D44E73"/>
    <w:p w14:paraId="3E8AA5E1" w14:textId="77777777" w:rsidR="00D44E73" w:rsidRDefault="00D44E73" w:rsidP="00D44E73">
      <w:r>
        <w:t xml:space="preserve">1.3 </w:t>
      </w:r>
      <w:r>
        <w:rPr>
          <w:rFonts w:hint="eastAsia"/>
        </w:rPr>
        <w:t>Модель</w:t>
      </w:r>
      <w:r>
        <w:t xml:space="preserve"> </w:t>
      </w:r>
      <w:r>
        <w:rPr>
          <w:rFonts w:hint="eastAsia"/>
        </w:rPr>
        <w:t>формирования</w:t>
      </w:r>
      <w:r>
        <w:t xml:space="preserve"> </w:t>
      </w:r>
      <w:r>
        <w:rPr>
          <w:rFonts w:hint="eastAsia"/>
        </w:rPr>
        <w:t>правовой</w:t>
      </w:r>
      <w:r>
        <w:t xml:space="preserve"> </w:t>
      </w:r>
      <w:r>
        <w:rPr>
          <w:rFonts w:hint="eastAsia"/>
        </w:rPr>
        <w:t>культуры</w:t>
      </w:r>
      <w:r>
        <w:t xml:space="preserve"> </w:t>
      </w:r>
      <w:r>
        <w:rPr>
          <w:rFonts w:hint="eastAsia"/>
        </w:rPr>
        <w:t>у</w:t>
      </w:r>
      <w:r>
        <w:t xml:space="preserve"> </w:t>
      </w:r>
      <w:r>
        <w:rPr>
          <w:rFonts w:hint="eastAsia"/>
        </w:rPr>
        <w:t>студентов</w:t>
      </w:r>
      <w:r>
        <w:t xml:space="preserve"> </w:t>
      </w:r>
      <w:r>
        <w:rPr>
          <w:rFonts w:hint="eastAsia"/>
        </w:rPr>
        <w:t>колледжей</w:t>
      </w:r>
      <w:r>
        <w:t xml:space="preserve"> </w:t>
      </w:r>
      <w:r>
        <w:rPr>
          <w:rFonts w:hint="eastAsia"/>
        </w:rPr>
        <w:t>неюридического</w:t>
      </w:r>
      <w:r>
        <w:t xml:space="preserve"> </w:t>
      </w:r>
      <w:r>
        <w:rPr>
          <w:rFonts w:hint="eastAsia"/>
        </w:rPr>
        <w:t>профиля</w:t>
      </w:r>
      <w:r>
        <w:t xml:space="preserve"> </w:t>
      </w:r>
      <w:r>
        <w:rPr>
          <w:rFonts w:hint="eastAsia"/>
        </w:rPr>
        <w:t>на</w:t>
      </w:r>
      <w:r>
        <w:t xml:space="preserve"> </w:t>
      </w:r>
      <w:r>
        <w:rPr>
          <w:rFonts w:hint="eastAsia"/>
        </w:rPr>
        <w:t>основе</w:t>
      </w:r>
      <w:r>
        <w:t xml:space="preserve"> </w:t>
      </w:r>
      <w:r>
        <w:rPr>
          <w:rFonts w:hint="eastAsia"/>
        </w:rPr>
        <w:t>кейс</w:t>
      </w:r>
      <w:r>
        <w:t>-</w:t>
      </w:r>
      <w:r>
        <w:rPr>
          <w:rFonts w:hint="eastAsia"/>
        </w:rPr>
        <w:t>технологии</w:t>
      </w:r>
    </w:p>
    <w:p w14:paraId="680A7FE1" w14:textId="77777777" w:rsidR="00D44E73" w:rsidRDefault="00D44E73" w:rsidP="00D44E73"/>
    <w:p w14:paraId="75D8BE17" w14:textId="77777777" w:rsidR="00D44E73" w:rsidRDefault="00D44E73" w:rsidP="00D44E73">
      <w:r>
        <w:t xml:space="preserve">1.4 </w:t>
      </w:r>
      <w:r>
        <w:rPr>
          <w:rFonts w:hint="eastAsia"/>
        </w:rPr>
        <w:t>Педагогические</w:t>
      </w:r>
      <w:r>
        <w:t xml:space="preserve"> </w:t>
      </w:r>
      <w:r>
        <w:rPr>
          <w:rFonts w:hint="eastAsia"/>
        </w:rPr>
        <w:t>условия</w:t>
      </w:r>
      <w:r>
        <w:t xml:space="preserve"> </w:t>
      </w:r>
      <w:r>
        <w:rPr>
          <w:rFonts w:hint="eastAsia"/>
        </w:rPr>
        <w:t>формирования</w:t>
      </w:r>
      <w:r>
        <w:t xml:space="preserve"> </w:t>
      </w:r>
      <w:r>
        <w:rPr>
          <w:rFonts w:hint="eastAsia"/>
        </w:rPr>
        <w:t>правовой</w:t>
      </w:r>
      <w:r>
        <w:t xml:space="preserve"> </w:t>
      </w:r>
      <w:r>
        <w:rPr>
          <w:rFonts w:hint="eastAsia"/>
        </w:rPr>
        <w:t>культуры</w:t>
      </w:r>
      <w:r>
        <w:t xml:space="preserve"> </w:t>
      </w:r>
      <w:r>
        <w:rPr>
          <w:rFonts w:hint="eastAsia"/>
        </w:rPr>
        <w:t>у</w:t>
      </w:r>
      <w:r>
        <w:t xml:space="preserve"> </w:t>
      </w:r>
      <w:r>
        <w:rPr>
          <w:rFonts w:hint="eastAsia"/>
        </w:rPr>
        <w:t>студентов</w:t>
      </w:r>
    </w:p>
    <w:p w14:paraId="17017304" w14:textId="77777777" w:rsidR="00D44E73" w:rsidRDefault="00D44E73" w:rsidP="00D44E73"/>
    <w:p w14:paraId="2DA62144" w14:textId="77777777" w:rsidR="00D44E73" w:rsidRDefault="00D44E73" w:rsidP="00D44E73">
      <w:r>
        <w:rPr>
          <w:rFonts w:hint="eastAsia"/>
        </w:rPr>
        <w:t>колледжей</w:t>
      </w:r>
      <w:r>
        <w:t xml:space="preserve"> </w:t>
      </w:r>
      <w:r>
        <w:rPr>
          <w:rFonts w:hint="eastAsia"/>
        </w:rPr>
        <w:t>неюридического</w:t>
      </w:r>
      <w:r>
        <w:t xml:space="preserve"> </w:t>
      </w:r>
      <w:r>
        <w:rPr>
          <w:rFonts w:hint="eastAsia"/>
        </w:rPr>
        <w:t>профиля</w:t>
      </w:r>
    </w:p>
    <w:p w14:paraId="59570C1D" w14:textId="77777777" w:rsidR="00D44E73" w:rsidRDefault="00D44E73" w:rsidP="00D44E73"/>
    <w:p w14:paraId="7B788947" w14:textId="77777777" w:rsidR="00D44E73" w:rsidRDefault="00D44E73" w:rsidP="00D44E73">
      <w:r>
        <w:rPr>
          <w:rFonts w:hint="eastAsia"/>
        </w:rPr>
        <w:t>Заключение</w:t>
      </w:r>
      <w:r>
        <w:t xml:space="preserve"> </w:t>
      </w:r>
      <w:r>
        <w:rPr>
          <w:rFonts w:hint="eastAsia"/>
        </w:rPr>
        <w:t>по</w:t>
      </w:r>
      <w:r>
        <w:t xml:space="preserve"> </w:t>
      </w:r>
      <w:r>
        <w:rPr>
          <w:rFonts w:hint="eastAsia"/>
        </w:rPr>
        <w:t>главе</w:t>
      </w:r>
    </w:p>
    <w:p w14:paraId="5A375357" w14:textId="77777777" w:rsidR="00D44E73" w:rsidRDefault="00D44E73" w:rsidP="00D44E73"/>
    <w:p w14:paraId="178515D6" w14:textId="77777777" w:rsidR="00D44E73" w:rsidRDefault="00D44E73" w:rsidP="00D44E73">
      <w:r>
        <w:rPr>
          <w:rFonts w:hint="eastAsia"/>
        </w:rPr>
        <w:t>Глава</w:t>
      </w:r>
      <w:r>
        <w:t xml:space="preserve"> 2 </w:t>
      </w:r>
      <w:r>
        <w:rPr>
          <w:rFonts w:hint="eastAsia"/>
        </w:rPr>
        <w:t>Организация</w:t>
      </w:r>
      <w:r>
        <w:t xml:space="preserve"> </w:t>
      </w:r>
      <w:r>
        <w:rPr>
          <w:rFonts w:hint="eastAsia"/>
        </w:rPr>
        <w:t>и</w:t>
      </w:r>
      <w:r>
        <w:t xml:space="preserve"> </w:t>
      </w:r>
      <w:r>
        <w:rPr>
          <w:rFonts w:hint="eastAsia"/>
        </w:rPr>
        <w:t>методы</w:t>
      </w:r>
      <w:r>
        <w:t xml:space="preserve"> </w:t>
      </w:r>
      <w:r>
        <w:rPr>
          <w:rFonts w:hint="eastAsia"/>
        </w:rPr>
        <w:t>исследования</w:t>
      </w:r>
    </w:p>
    <w:p w14:paraId="67A3756D" w14:textId="77777777" w:rsidR="00D44E73" w:rsidRDefault="00D44E73" w:rsidP="00D44E73"/>
    <w:p w14:paraId="04DCC9C4" w14:textId="77777777" w:rsidR="00D44E73" w:rsidRDefault="00D44E73" w:rsidP="00D44E73">
      <w:r>
        <w:t xml:space="preserve">2.1 </w:t>
      </w:r>
      <w:r>
        <w:rPr>
          <w:rFonts w:hint="eastAsia"/>
        </w:rPr>
        <w:t>Методы</w:t>
      </w:r>
      <w:r>
        <w:t xml:space="preserve"> </w:t>
      </w:r>
      <w:r>
        <w:rPr>
          <w:rFonts w:hint="eastAsia"/>
        </w:rPr>
        <w:t>исследования</w:t>
      </w:r>
    </w:p>
    <w:p w14:paraId="25351EA6" w14:textId="77777777" w:rsidR="00D44E73" w:rsidRDefault="00D44E73" w:rsidP="00D44E73"/>
    <w:p w14:paraId="01E593DC" w14:textId="77777777" w:rsidR="00D44E73" w:rsidRDefault="00D44E73" w:rsidP="00D44E73">
      <w:r>
        <w:t xml:space="preserve">2.2 </w:t>
      </w:r>
      <w:r>
        <w:rPr>
          <w:rFonts w:hint="eastAsia"/>
        </w:rPr>
        <w:t>Организация</w:t>
      </w:r>
      <w:r>
        <w:t xml:space="preserve"> </w:t>
      </w:r>
      <w:r>
        <w:rPr>
          <w:rFonts w:hint="eastAsia"/>
        </w:rPr>
        <w:t>исследования</w:t>
      </w:r>
    </w:p>
    <w:p w14:paraId="5F661252" w14:textId="77777777" w:rsidR="00D44E73" w:rsidRDefault="00D44E73" w:rsidP="00D44E73"/>
    <w:p w14:paraId="69D9C4DB" w14:textId="77777777" w:rsidR="00D44E73" w:rsidRDefault="00D44E73" w:rsidP="00D44E73">
      <w:r>
        <w:rPr>
          <w:rFonts w:hint="eastAsia"/>
        </w:rPr>
        <w:lastRenderedPageBreak/>
        <w:t>Глава</w:t>
      </w:r>
      <w:r>
        <w:t xml:space="preserve"> 3 </w:t>
      </w:r>
      <w:r>
        <w:rPr>
          <w:rFonts w:hint="eastAsia"/>
        </w:rPr>
        <w:t>Опытно</w:t>
      </w:r>
      <w:r>
        <w:t>-</w:t>
      </w:r>
      <w:r>
        <w:rPr>
          <w:rFonts w:hint="eastAsia"/>
        </w:rPr>
        <w:t>экспериментальная</w:t>
      </w:r>
      <w:r>
        <w:t xml:space="preserve"> </w:t>
      </w:r>
      <w:r>
        <w:rPr>
          <w:rFonts w:hint="eastAsia"/>
        </w:rPr>
        <w:t>работа</w:t>
      </w:r>
      <w:r>
        <w:t xml:space="preserve"> </w:t>
      </w:r>
      <w:r>
        <w:rPr>
          <w:rFonts w:hint="eastAsia"/>
        </w:rPr>
        <w:t>по</w:t>
      </w:r>
      <w:r>
        <w:t xml:space="preserve"> </w:t>
      </w:r>
      <w:r>
        <w:rPr>
          <w:rFonts w:hint="eastAsia"/>
        </w:rPr>
        <w:t>формированию</w:t>
      </w:r>
      <w:r>
        <w:t xml:space="preserve"> </w:t>
      </w:r>
      <w:r>
        <w:rPr>
          <w:rFonts w:hint="eastAsia"/>
        </w:rPr>
        <w:t>правовой</w:t>
      </w:r>
      <w:r>
        <w:t xml:space="preserve"> </w:t>
      </w:r>
      <w:r>
        <w:rPr>
          <w:rFonts w:hint="eastAsia"/>
        </w:rPr>
        <w:t>культуры</w:t>
      </w:r>
      <w:r>
        <w:t xml:space="preserve"> </w:t>
      </w:r>
      <w:r>
        <w:rPr>
          <w:rFonts w:hint="eastAsia"/>
        </w:rPr>
        <w:t>в</w:t>
      </w:r>
      <w:r>
        <w:t xml:space="preserve"> </w:t>
      </w:r>
      <w:r>
        <w:rPr>
          <w:rFonts w:hint="eastAsia"/>
        </w:rPr>
        <w:t>условиях</w:t>
      </w:r>
      <w:r>
        <w:t xml:space="preserve"> </w:t>
      </w:r>
      <w:r>
        <w:rPr>
          <w:rFonts w:hint="eastAsia"/>
        </w:rPr>
        <w:t>среднего</w:t>
      </w:r>
      <w:r>
        <w:t xml:space="preserve"> </w:t>
      </w:r>
      <w:r>
        <w:rPr>
          <w:rFonts w:hint="eastAsia"/>
        </w:rPr>
        <w:t>профессионального</w:t>
      </w:r>
      <w:r>
        <w:t xml:space="preserve"> </w:t>
      </w:r>
      <w:r>
        <w:rPr>
          <w:rFonts w:hint="eastAsia"/>
        </w:rPr>
        <w:t>образования</w:t>
      </w:r>
      <w:r>
        <w:t xml:space="preserve"> </w:t>
      </w:r>
      <w:r>
        <w:rPr>
          <w:rFonts w:hint="eastAsia"/>
        </w:rPr>
        <w:t>с</w:t>
      </w:r>
      <w:r>
        <w:t xml:space="preserve"> </w:t>
      </w:r>
      <w:r>
        <w:rPr>
          <w:rFonts w:hint="eastAsia"/>
        </w:rPr>
        <w:t>применением</w:t>
      </w:r>
      <w:r>
        <w:t xml:space="preserve"> </w:t>
      </w:r>
      <w:r>
        <w:rPr>
          <w:rFonts w:hint="eastAsia"/>
        </w:rPr>
        <w:t>кейс</w:t>
      </w:r>
      <w:r>
        <w:t>-</w:t>
      </w:r>
      <w:r>
        <w:rPr>
          <w:rFonts w:hint="eastAsia"/>
        </w:rPr>
        <w:t>технологии</w:t>
      </w:r>
    </w:p>
    <w:p w14:paraId="6261FA12" w14:textId="77777777" w:rsidR="00D44E73" w:rsidRDefault="00D44E73" w:rsidP="00D44E73"/>
    <w:p w14:paraId="63C36FAF" w14:textId="77777777" w:rsidR="00D44E73" w:rsidRDefault="00D44E73" w:rsidP="00D44E73">
      <w:r>
        <w:t xml:space="preserve">3.1 </w:t>
      </w:r>
      <w:r>
        <w:rPr>
          <w:rFonts w:hint="eastAsia"/>
        </w:rPr>
        <w:t>Констатирующее</w:t>
      </w:r>
      <w:r>
        <w:t xml:space="preserve"> </w:t>
      </w:r>
      <w:r>
        <w:rPr>
          <w:rFonts w:hint="eastAsia"/>
        </w:rPr>
        <w:t>исследование</w:t>
      </w:r>
    </w:p>
    <w:p w14:paraId="5BA08309" w14:textId="77777777" w:rsidR="00D44E73" w:rsidRDefault="00D44E73" w:rsidP="00D44E73"/>
    <w:p w14:paraId="37CFD0C7" w14:textId="77777777" w:rsidR="00D44E73" w:rsidRDefault="00D44E73" w:rsidP="00D44E73">
      <w:r>
        <w:t xml:space="preserve">3.2 </w:t>
      </w:r>
      <w:r>
        <w:rPr>
          <w:rFonts w:hint="eastAsia"/>
        </w:rPr>
        <w:t>Формирующий</w:t>
      </w:r>
      <w:r>
        <w:t xml:space="preserve"> </w:t>
      </w:r>
      <w:r>
        <w:rPr>
          <w:rFonts w:hint="eastAsia"/>
        </w:rPr>
        <w:t>эксперимент</w:t>
      </w:r>
    </w:p>
    <w:p w14:paraId="3A893A56" w14:textId="77777777" w:rsidR="00D44E73" w:rsidRDefault="00D44E73" w:rsidP="00D44E73"/>
    <w:p w14:paraId="3D8FB921" w14:textId="77777777" w:rsidR="00D44E73" w:rsidRDefault="00D44E73" w:rsidP="00D44E73">
      <w:r>
        <w:t xml:space="preserve">3.3 </w:t>
      </w:r>
      <w:r>
        <w:rPr>
          <w:rFonts w:hint="eastAsia"/>
        </w:rPr>
        <w:t>Результаты</w:t>
      </w:r>
      <w:r>
        <w:t xml:space="preserve"> </w:t>
      </w:r>
      <w:r>
        <w:rPr>
          <w:rFonts w:hint="eastAsia"/>
        </w:rPr>
        <w:t>и</w:t>
      </w:r>
      <w:r>
        <w:t xml:space="preserve"> </w:t>
      </w:r>
      <w:r>
        <w:rPr>
          <w:rFonts w:hint="eastAsia"/>
        </w:rPr>
        <w:t>их</w:t>
      </w:r>
      <w:r>
        <w:t xml:space="preserve"> </w:t>
      </w:r>
      <w:r>
        <w:rPr>
          <w:rFonts w:hint="eastAsia"/>
        </w:rPr>
        <w:t>обсуждение</w:t>
      </w:r>
    </w:p>
    <w:p w14:paraId="4DBDF031" w14:textId="77777777" w:rsidR="00D44E73" w:rsidRDefault="00D44E73" w:rsidP="00D44E73"/>
    <w:p w14:paraId="0AB47367" w14:textId="77777777" w:rsidR="00D44E73" w:rsidRDefault="00D44E73" w:rsidP="00D44E73">
      <w:r>
        <w:rPr>
          <w:rFonts w:hint="eastAsia"/>
        </w:rPr>
        <w:t>Заключение</w:t>
      </w:r>
      <w:r>
        <w:t xml:space="preserve"> </w:t>
      </w:r>
      <w:r>
        <w:rPr>
          <w:rFonts w:hint="eastAsia"/>
        </w:rPr>
        <w:t>по</w:t>
      </w:r>
      <w:r>
        <w:t xml:space="preserve"> </w:t>
      </w:r>
      <w:r>
        <w:rPr>
          <w:rFonts w:hint="eastAsia"/>
        </w:rPr>
        <w:t>главе</w:t>
      </w:r>
    </w:p>
    <w:p w14:paraId="47BBE399" w14:textId="77777777" w:rsidR="00D44E73" w:rsidRDefault="00D44E73" w:rsidP="00D44E73"/>
    <w:p w14:paraId="0E1752BB" w14:textId="77777777" w:rsidR="00D44E73" w:rsidRDefault="00D44E73" w:rsidP="00D44E73">
      <w:r>
        <w:rPr>
          <w:rFonts w:hint="eastAsia"/>
        </w:rPr>
        <w:t>Заключение</w:t>
      </w:r>
    </w:p>
    <w:p w14:paraId="2FCD83DC" w14:textId="77777777" w:rsidR="00D44E73" w:rsidRDefault="00D44E73" w:rsidP="00D44E73"/>
    <w:p w14:paraId="7A48640A" w14:textId="77777777" w:rsidR="00D44E73" w:rsidRDefault="00D44E73" w:rsidP="00D44E73">
      <w:r>
        <w:rPr>
          <w:rFonts w:hint="eastAsia"/>
        </w:rPr>
        <w:t>Список</w:t>
      </w:r>
      <w:r>
        <w:t xml:space="preserve"> </w:t>
      </w:r>
      <w:r>
        <w:rPr>
          <w:rFonts w:hint="eastAsia"/>
        </w:rPr>
        <w:t>литературы</w:t>
      </w:r>
    </w:p>
    <w:p w14:paraId="4632BAA9" w14:textId="77777777" w:rsidR="00D44E73" w:rsidRDefault="00D44E73" w:rsidP="00D44E73"/>
    <w:p w14:paraId="232FB5F2" w14:textId="77777777" w:rsidR="00D44E73" w:rsidRDefault="00D44E73" w:rsidP="00D44E73">
      <w:r>
        <w:rPr>
          <w:rFonts w:hint="eastAsia"/>
        </w:rPr>
        <w:t>Список</w:t>
      </w:r>
      <w:r>
        <w:t xml:space="preserve"> </w:t>
      </w:r>
      <w:r>
        <w:rPr>
          <w:rFonts w:hint="eastAsia"/>
        </w:rPr>
        <w:t>иллюстрированного</w:t>
      </w:r>
      <w:r>
        <w:t xml:space="preserve"> </w:t>
      </w:r>
      <w:r>
        <w:rPr>
          <w:rFonts w:hint="eastAsia"/>
        </w:rPr>
        <w:t>материала</w:t>
      </w:r>
    </w:p>
    <w:p w14:paraId="7863C281" w14:textId="77777777" w:rsidR="00D44E73" w:rsidRDefault="00D44E73" w:rsidP="00D44E73"/>
    <w:p w14:paraId="2629B48B" w14:textId="77777777" w:rsidR="00D44E73" w:rsidRDefault="00D44E73" w:rsidP="00D44E73">
      <w:r>
        <w:rPr>
          <w:rFonts w:hint="eastAsia"/>
        </w:rPr>
        <w:t>Приложение</w:t>
      </w:r>
      <w:r>
        <w:t xml:space="preserve"> </w:t>
      </w:r>
      <w:r>
        <w:rPr>
          <w:rFonts w:hint="eastAsia"/>
        </w:rPr>
        <w:t>А</w:t>
      </w:r>
      <w:r>
        <w:t xml:space="preserve"> </w:t>
      </w:r>
      <w:r>
        <w:rPr>
          <w:rFonts w:hint="eastAsia"/>
        </w:rPr>
        <w:t>Программа</w:t>
      </w:r>
      <w:r>
        <w:t xml:space="preserve"> </w:t>
      </w:r>
      <w:r>
        <w:rPr>
          <w:rFonts w:hint="eastAsia"/>
        </w:rPr>
        <w:t>кружка</w:t>
      </w:r>
      <w:r>
        <w:t xml:space="preserve"> </w:t>
      </w:r>
      <w:r>
        <w:rPr>
          <w:rFonts w:hint="eastAsia"/>
        </w:rPr>
        <w:t>правовой</w:t>
      </w:r>
      <w:r>
        <w:t xml:space="preserve"> </w:t>
      </w:r>
      <w:r>
        <w:rPr>
          <w:rFonts w:hint="eastAsia"/>
        </w:rPr>
        <w:t>культуры</w:t>
      </w:r>
    </w:p>
    <w:p w14:paraId="28FFFEB5" w14:textId="77777777" w:rsidR="00D44E73" w:rsidRDefault="00D44E73" w:rsidP="00D44E73"/>
    <w:p w14:paraId="7FDB20CB" w14:textId="77777777" w:rsidR="00D44E73" w:rsidRDefault="00D44E73" w:rsidP="00D44E73">
      <w:r>
        <w:rPr>
          <w:rFonts w:hint="eastAsia"/>
        </w:rPr>
        <w:t>Приложение</w:t>
      </w:r>
      <w:r>
        <w:t xml:space="preserve"> </w:t>
      </w:r>
      <w:r>
        <w:rPr>
          <w:rFonts w:hint="eastAsia"/>
        </w:rPr>
        <w:t>Б</w:t>
      </w:r>
      <w:r>
        <w:t xml:space="preserve"> </w:t>
      </w:r>
      <w:r>
        <w:rPr>
          <w:rFonts w:hint="eastAsia"/>
        </w:rPr>
        <w:t>Перечень</w:t>
      </w:r>
      <w:r>
        <w:t xml:space="preserve"> </w:t>
      </w:r>
      <w:r>
        <w:rPr>
          <w:rFonts w:hint="eastAsia"/>
        </w:rPr>
        <w:t>работодателей</w:t>
      </w:r>
      <w:r>
        <w:t>-</w:t>
      </w:r>
      <w:r>
        <w:rPr>
          <w:rFonts w:hint="eastAsia"/>
        </w:rPr>
        <w:t>респондентов</w:t>
      </w:r>
    </w:p>
    <w:p w14:paraId="1486110C" w14:textId="77777777" w:rsidR="00D44E73" w:rsidRDefault="00D44E73" w:rsidP="00D44E73"/>
    <w:p w14:paraId="7648B23A" w14:textId="77777777" w:rsidR="00D44E73" w:rsidRDefault="00D44E73" w:rsidP="00D44E73">
      <w:r>
        <w:rPr>
          <w:rFonts w:hint="eastAsia"/>
        </w:rPr>
        <w:t>Приложение</w:t>
      </w:r>
      <w:r>
        <w:t xml:space="preserve"> </w:t>
      </w:r>
      <w:r>
        <w:rPr>
          <w:rFonts w:hint="eastAsia"/>
        </w:rPr>
        <w:t>В</w:t>
      </w:r>
      <w:r>
        <w:t xml:space="preserve"> </w:t>
      </w:r>
      <w:r>
        <w:rPr>
          <w:rFonts w:hint="eastAsia"/>
        </w:rPr>
        <w:t>Опросник</w:t>
      </w:r>
      <w:r>
        <w:t xml:space="preserve"> </w:t>
      </w:r>
      <w:r>
        <w:rPr>
          <w:rFonts w:hint="eastAsia"/>
        </w:rPr>
        <w:t>требований</w:t>
      </w:r>
      <w:r>
        <w:t xml:space="preserve"> </w:t>
      </w:r>
      <w:r>
        <w:rPr>
          <w:rFonts w:hint="eastAsia"/>
        </w:rPr>
        <w:t>работодателя</w:t>
      </w:r>
      <w:r>
        <w:t xml:space="preserve"> </w:t>
      </w:r>
      <w:r>
        <w:rPr>
          <w:rFonts w:hint="eastAsia"/>
        </w:rPr>
        <w:t>к</w:t>
      </w:r>
      <w:r>
        <w:t xml:space="preserve"> </w:t>
      </w:r>
      <w:r>
        <w:rPr>
          <w:rFonts w:hint="eastAsia"/>
        </w:rPr>
        <w:t>правовой</w:t>
      </w:r>
      <w:r>
        <w:t xml:space="preserve"> </w:t>
      </w:r>
      <w:r>
        <w:rPr>
          <w:rFonts w:hint="eastAsia"/>
        </w:rPr>
        <w:t>культуре</w:t>
      </w:r>
      <w:r>
        <w:t xml:space="preserve"> </w:t>
      </w:r>
      <w:r>
        <w:rPr>
          <w:rFonts w:hint="eastAsia"/>
        </w:rPr>
        <w:t>выпускников</w:t>
      </w:r>
      <w:r>
        <w:t xml:space="preserve"> (</w:t>
      </w:r>
      <w:r>
        <w:rPr>
          <w:rFonts w:hint="eastAsia"/>
        </w:rPr>
        <w:t>практикантов</w:t>
      </w:r>
      <w:r>
        <w:t xml:space="preserve">) </w:t>
      </w:r>
      <w:r>
        <w:rPr>
          <w:rFonts w:hint="eastAsia"/>
        </w:rPr>
        <w:t>образовательных</w:t>
      </w:r>
      <w:r>
        <w:t xml:space="preserve"> </w:t>
      </w:r>
      <w:r>
        <w:rPr>
          <w:rFonts w:hint="eastAsia"/>
        </w:rPr>
        <w:t>организаций</w:t>
      </w:r>
      <w:r>
        <w:t xml:space="preserve"> </w:t>
      </w:r>
      <w:r>
        <w:rPr>
          <w:rFonts w:hint="eastAsia"/>
        </w:rPr>
        <w:t>среднего</w:t>
      </w:r>
    </w:p>
    <w:p w14:paraId="5DEA561A" w14:textId="77777777" w:rsidR="00D44E73" w:rsidRDefault="00D44E73" w:rsidP="00D44E73"/>
    <w:p w14:paraId="01F6072E" w14:textId="77777777" w:rsidR="00D44E73" w:rsidRDefault="00D44E73" w:rsidP="00D44E73">
      <w:r>
        <w:rPr>
          <w:rFonts w:hint="eastAsia"/>
        </w:rPr>
        <w:t>профессионального</w:t>
      </w:r>
      <w:r>
        <w:t xml:space="preserve"> </w:t>
      </w:r>
      <w:r>
        <w:rPr>
          <w:rFonts w:hint="eastAsia"/>
        </w:rPr>
        <w:t>образования</w:t>
      </w:r>
    </w:p>
    <w:p w14:paraId="567E1A1F" w14:textId="77777777" w:rsidR="00D44E73" w:rsidRDefault="00D44E73" w:rsidP="00D44E73"/>
    <w:p w14:paraId="3EBCE9C3" w14:textId="77777777" w:rsidR="00D44E73" w:rsidRDefault="00D44E73" w:rsidP="00D44E73">
      <w:r>
        <w:rPr>
          <w:rFonts w:hint="eastAsia"/>
        </w:rPr>
        <w:t>Приложение</w:t>
      </w:r>
      <w:r>
        <w:t xml:space="preserve"> </w:t>
      </w:r>
      <w:r>
        <w:rPr>
          <w:rFonts w:hint="eastAsia"/>
        </w:rPr>
        <w:t>Г</w:t>
      </w:r>
      <w:r>
        <w:t xml:space="preserve"> </w:t>
      </w:r>
      <w:r>
        <w:rPr>
          <w:rFonts w:hint="eastAsia"/>
        </w:rPr>
        <w:t>Анкета</w:t>
      </w:r>
      <w:r>
        <w:t xml:space="preserve"> </w:t>
      </w:r>
      <w:r>
        <w:rPr>
          <w:rFonts w:hint="eastAsia"/>
        </w:rPr>
        <w:t>«</w:t>
      </w:r>
      <w:r>
        <w:rPr>
          <w:rFonts w:hint="eastAsia"/>
        </w:rPr>
        <w:t>Определение</w:t>
      </w:r>
      <w:r>
        <w:t xml:space="preserve"> </w:t>
      </w:r>
      <w:r>
        <w:rPr>
          <w:rFonts w:hint="eastAsia"/>
        </w:rPr>
        <w:t>уровня</w:t>
      </w:r>
      <w:r>
        <w:t xml:space="preserve"> </w:t>
      </w:r>
      <w:r>
        <w:rPr>
          <w:rFonts w:hint="eastAsia"/>
        </w:rPr>
        <w:t>сформированности</w:t>
      </w:r>
      <w:r>
        <w:t xml:space="preserve"> </w:t>
      </w:r>
      <w:r>
        <w:rPr>
          <w:rFonts w:hint="eastAsia"/>
        </w:rPr>
        <w:t>правовой</w:t>
      </w:r>
    </w:p>
    <w:p w14:paraId="7060A7CB" w14:textId="77777777" w:rsidR="00D44E73" w:rsidRDefault="00D44E73" w:rsidP="00D44E73"/>
    <w:p w14:paraId="4711FB4D" w14:textId="77777777" w:rsidR="00D44E73" w:rsidRDefault="00D44E73" w:rsidP="00D44E73">
      <w:r>
        <w:rPr>
          <w:rFonts w:hint="eastAsia"/>
        </w:rPr>
        <w:lastRenderedPageBreak/>
        <w:t>культуры</w:t>
      </w:r>
      <w:r>
        <w:rPr>
          <w:rFonts w:hint="eastAsia"/>
        </w:rPr>
        <w:t>»</w:t>
      </w:r>
    </w:p>
    <w:p w14:paraId="17E289D3" w14:textId="77777777" w:rsidR="00D44E73" w:rsidRDefault="00D44E73" w:rsidP="00D44E73"/>
    <w:p w14:paraId="68CE16C0" w14:textId="77777777" w:rsidR="00D44E73" w:rsidRDefault="00D44E73" w:rsidP="00D44E73">
      <w:r>
        <w:rPr>
          <w:rFonts w:hint="eastAsia"/>
        </w:rPr>
        <w:t>Приложение</w:t>
      </w:r>
      <w:r>
        <w:t xml:space="preserve"> </w:t>
      </w:r>
      <w:r>
        <w:rPr>
          <w:rFonts w:hint="eastAsia"/>
        </w:rPr>
        <w:t>Д</w:t>
      </w:r>
      <w:r>
        <w:t xml:space="preserve"> </w:t>
      </w:r>
      <w:r>
        <w:rPr>
          <w:rFonts w:hint="eastAsia"/>
        </w:rPr>
        <w:t>Квадрат</w:t>
      </w:r>
      <w:r>
        <w:t xml:space="preserve"> </w:t>
      </w:r>
      <w:r>
        <w:rPr>
          <w:rFonts w:hint="eastAsia"/>
        </w:rPr>
        <w:t>Декарта</w:t>
      </w:r>
      <w:r>
        <w:t xml:space="preserve"> </w:t>
      </w:r>
      <w:r>
        <w:rPr>
          <w:rFonts w:hint="eastAsia"/>
        </w:rPr>
        <w:t>«</w:t>
      </w:r>
      <w:r>
        <w:rPr>
          <w:rFonts w:hint="eastAsia"/>
        </w:rPr>
        <w:t>Определение</w:t>
      </w:r>
      <w:r>
        <w:t xml:space="preserve"> </w:t>
      </w:r>
      <w:r>
        <w:rPr>
          <w:rFonts w:hint="eastAsia"/>
        </w:rPr>
        <w:t>наиболее</w:t>
      </w:r>
      <w:r>
        <w:t xml:space="preserve"> </w:t>
      </w:r>
      <w:r>
        <w:rPr>
          <w:rFonts w:hint="eastAsia"/>
        </w:rPr>
        <w:t>значимых</w:t>
      </w:r>
    </w:p>
    <w:p w14:paraId="454BBF4F" w14:textId="77777777" w:rsidR="00D44E73" w:rsidRDefault="00D44E73" w:rsidP="00D44E73"/>
    <w:p w14:paraId="05F70156" w14:textId="77777777" w:rsidR="00D44E73" w:rsidRDefault="00D44E73" w:rsidP="00D44E73">
      <w:r>
        <w:rPr>
          <w:rFonts w:hint="eastAsia"/>
        </w:rPr>
        <w:t>компонентов</w:t>
      </w:r>
      <w:r>
        <w:t xml:space="preserve"> </w:t>
      </w:r>
      <w:r>
        <w:rPr>
          <w:rFonts w:hint="eastAsia"/>
        </w:rPr>
        <w:t>правовой</w:t>
      </w:r>
      <w:r>
        <w:t xml:space="preserve"> </w:t>
      </w:r>
      <w:r>
        <w:rPr>
          <w:rFonts w:hint="eastAsia"/>
        </w:rPr>
        <w:t>культуры</w:t>
      </w:r>
      <w:r>
        <w:t xml:space="preserve"> </w:t>
      </w:r>
      <w:r>
        <w:rPr>
          <w:rFonts w:hint="eastAsia"/>
        </w:rPr>
        <w:t>молодого</w:t>
      </w:r>
      <w:r>
        <w:t xml:space="preserve"> </w:t>
      </w:r>
      <w:r>
        <w:rPr>
          <w:rFonts w:hint="eastAsia"/>
        </w:rPr>
        <w:t>специалиста</w:t>
      </w:r>
      <w:r>
        <w:rPr>
          <w:rFonts w:hint="eastAsia"/>
        </w:rPr>
        <w:t>»</w:t>
      </w:r>
    </w:p>
    <w:p w14:paraId="6FFAE63A" w14:textId="77777777" w:rsidR="00D44E73" w:rsidRDefault="00D44E73" w:rsidP="00D44E73"/>
    <w:p w14:paraId="014E1F04" w14:textId="075F42CC" w:rsidR="00D44E73" w:rsidRPr="00D44E73" w:rsidRDefault="00D44E73" w:rsidP="00D44E73">
      <w:r>
        <w:rPr>
          <w:rFonts w:hint="eastAsia"/>
        </w:rPr>
        <w:t>Приложение</w:t>
      </w:r>
      <w:r>
        <w:t xml:space="preserve"> </w:t>
      </w:r>
      <w:r>
        <w:rPr>
          <w:rFonts w:hint="eastAsia"/>
        </w:rPr>
        <w:t>Е</w:t>
      </w:r>
      <w:r>
        <w:t xml:space="preserve"> </w:t>
      </w:r>
      <w:r>
        <w:rPr>
          <w:rFonts w:hint="eastAsia"/>
        </w:rPr>
        <w:t>Компетентностно</w:t>
      </w:r>
      <w:r>
        <w:t>-</w:t>
      </w:r>
      <w:r>
        <w:rPr>
          <w:rFonts w:hint="eastAsia"/>
        </w:rPr>
        <w:t>ориентированные</w:t>
      </w:r>
      <w:r>
        <w:t xml:space="preserve"> </w:t>
      </w:r>
      <w:r>
        <w:rPr>
          <w:rFonts w:hint="eastAsia"/>
        </w:rPr>
        <w:t>содержательные</w:t>
      </w:r>
      <w:r>
        <w:t xml:space="preserve"> </w:t>
      </w:r>
      <w:r>
        <w:rPr>
          <w:rFonts w:hint="eastAsia"/>
        </w:rPr>
        <w:t>модули</w:t>
      </w:r>
      <w:r>
        <w:t xml:space="preserve"> </w:t>
      </w:r>
      <w:r>
        <w:rPr>
          <w:rFonts w:hint="eastAsia"/>
        </w:rPr>
        <w:t>по</w:t>
      </w:r>
      <w:r>
        <w:t xml:space="preserve"> </w:t>
      </w:r>
      <w:r>
        <w:rPr>
          <w:rFonts w:hint="eastAsia"/>
        </w:rPr>
        <w:t>основным</w:t>
      </w:r>
      <w:r>
        <w:t xml:space="preserve"> </w:t>
      </w:r>
      <w:r>
        <w:rPr>
          <w:rFonts w:hint="eastAsia"/>
        </w:rPr>
        <w:t>отраслям</w:t>
      </w:r>
      <w:r>
        <w:t xml:space="preserve"> </w:t>
      </w:r>
      <w:r>
        <w:rPr>
          <w:rFonts w:hint="eastAsia"/>
        </w:rPr>
        <w:t>права</w:t>
      </w:r>
    </w:p>
    <w:sectPr w:rsidR="00D44E73" w:rsidRPr="00D44E73" w:rsidSect="0004157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47646" w14:textId="77777777" w:rsidR="0004157A" w:rsidRDefault="0004157A">
      <w:pPr>
        <w:spacing w:after="0" w:line="240" w:lineRule="auto"/>
      </w:pPr>
      <w:r>
        <w:separator/>
      </w:r>
    </w:p>
  </w:endnote>
  <w:endnote w:type="continuationSeparator" w:id="0">
    <w:p w14:paraId="4DAA4461" w14:textId="77777777" w:rsidR="0004157A" w:rsidRDefault="00041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60C0E" w14:textId="77777777" w:rsidR="0004157A" w:rsidRDefault="0004157A"/>
    <w:p w14:paraId="3E693646" w14:textId="77777777" w:rsidR="0004157A" w:rsidRDefault="0004157A"/>
    <w:p w14:paraId="6553F651" w14:textId="77777777" w:rsidR="0004157A" w:rsidRDefault="0004157A"/>
    <w:p w14:paraId="611D67ED" w14:textId="77777777" w:rsidR="0004157A" w:rsidRDefault="0004157A"/>
    <w:p w14:paraId="4028DB85" w14:textId="77777777" w:rsidR="0004157A" w:rsidRDefault="0004157A"/>
    <w:p w14:paraId="7A7A50C9" w14:textId="77777777" w:rsidR="0004157A" w:rsidRDefault="0004157A"/>
    <w:p w14:paraId="417A1632" w14:textId="77777777" w:rsidR="0004157A" w:rsidRDefault="0004157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A951705" wp14:editId="74A0FD9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34627" w14:textId="77777777" w:rsidR="0004157A" w:rsidRDefault="0004157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95170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9C34627" w14:textId="77777777" w:rsidR="0004157A" w:rsidRDefault="0004157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3B25AA7" w14:textId="77777777" w:rsidR="0004157A" w:rsidRDefault="0004157A"/>
    <w:p w14:paraId="6C4C6E04" w14:textId="77777777" w:rsidR="0004157A" w:rsidRDefault="0004157A"/>
    <w:p w14:paraId="4B2575E1" w14:textId="77777777" w:rsidR="0004157A" w:rsidRDefault="0004157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F2CB350" wp14:editId="50E7E5D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C8545" w14:textId="77777777" w:rsidR="0004157A" w:rsidRDefault="0004157A"/>
                          <w:p w14:paraId="71317C82" w14:textId="77777777" w:rsidR="0004157A" w:rsidRDefault="0004157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2CB35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01C8545" w14:textId="77777777" w:rsidR="0004157A" w:rsidRDefault="0004157A"/>
                    <w:p w14:paraId="71317C82" w14:textId="77777777" w:rsidR="0004157A" w:rsidRDefault="0004157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7281E43" w14:textId="77777777" w:rsidR="0004157A" w:rsidRDefault="0004157A"/>
    <w:p w14:paraId="591DF543" w14:textId="77777777" w:rsidR="0004157A" w:rsidRDefault="0004157A">
      <w:pPr>
        <w:rPr>
          <w:sz w:val="2"/>
          <w:szCs w:val="2"/>
        </w:rPr>
      </w:pPr>
    </w:p>
    <w:p w14:paraId="6D56EE2B" w14:textId="77777777" w:rsidR="0004157A" w:rsidRDefault="0004157A"/>
    <w:p w14:paraId="3AFBD7DD" w14:textId="77777777" w:rsidR="0004157A" w:rsidRDefault="0004157A">
      <w:pPr>
        <w:spacing w:after="0" w:line="240" w:lineRule="auto"/>
      </w:pPr>
    </w:p>
  </w:footnote>
  <w:footnote w:type="continuationSeparator" w:id="0">
    <w:p w14:paraId="46362AA8" w14:textId="77777777" w:rsidR="0004157A" w:rsidRDefault="000415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7A"/>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9571</TotalTime>
  <Pages>3</Pages>
  <Words>257</Words>
  <Characters>1469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881</cp:revision>
  <cp:lastPrinted>2009-02-06T05:36:00Z</cp:lastPrinted>
  <dcterms:created xsi:type="dcterms:W3CDTF">2024-01-07T13:43:00Z</dcterms:created>
  <dcterms:modified xsi:type="dcterms:W3CDTF">2024-01-22T16:26:00Z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