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214B4" w:rsidRDefault="007214B4" w:rsidP="007214B4">
      <w:r w:rsidRPr="008350C3">
        <w:rPr>
          <w:rFonts w:ascii="Times New Roman" w:eastAsia="Calibri" w:hAnsi="Times New Roman" w:cs="Times New Roman"/>
          <w:b/>
          <w:sz w:val="24"/>
          <w:szCs w:val="24"/>
        </w:rPr>
        <w:t>Романко Ольга Петрівна</w:t>
      </w:r>
      <w:r w:rsidRPr="008350C3">
        <w:rPr>
          <w:rFonts w:ascii="Times New Roman" w:eastAsia="Calibri" w:hAnsi="Times New Roman" w:cs="Times New Roman"/>
          <w:sz w:val="24"/>
          <w:szCs w:val="24"/>
        </w:rPr>
        <w:t xml:space="preserve">, доцент кафедри теорії та економіки управління Івано-Франківського національного університету нафти і газу. Назва дисертації: «Управління національною конкурентоспроможністю на засадах активізації інноваційно-інвестиційної діяльності регіону». Шифр та назва спеціальності - </w:t>
      </w:r>
      <w:r w:rsidRPr="008350C3">
        <w:rPr>
          <w:rFonts w:ascii="Times New Roman" w:eastAsia="Calibri" w:hAnsi="Times New Roman" w:cs="Times New Roman"/>
          <w:sz w:val="24"/>
          <w:szCs w:val="24"/>
          <w:lang w:eastAsia="zh-CN"/>
        </w:rPr>
        <w:t>08.00.03 – е</w:t>
      </w:r>
      <w:r w:rsidRPr="008350C3">
        <w:rPr>
          <w:rFonts w:ascii="Times New Roman" w:eastAsia="Calibri" w:hAnsi="Times New Roman" w:cs="Times New Roman"/>
          <w:bCs/>
          <w:sz w:val="24"/>
          <w:szCs w:val="24"/>
        </w:rPr>
        <w:t xml:space="preserve">кономіка та управління національним господарством. </w:t>
      </w:r>
      <w:r w:rsidRPr="008350C3">
        <w:rPr>
          <w:rFonts w:ascii="Times New Roman" w:eastAsia="Calibri" w:hAnsi="Times New Roman" w:cs="Times New Roman"/>
          <w:sz w:val="24"/>
          <w:szCs w:val="24"/>
        </w:rPr>
        <w:t>Спецрада Д</w:t>
      </w:r>
      <w:r w:rsidRPr="008350C3">
        <w:rPr>
          <w:rFonts w:ascii="Times New Roman" w:eastAsia="Calibri" w:hAnsi="Times New Roman" w:cs="Times New Roman"/>
          <w:sz w:val="24"/>
          <w:szCs w:val="24"/>
          <w:lang w:val="en-US"/>
        </w:rPr>
        <w:t> </w:t>
      </w:r>
      <w:r w:rsidRPr="008350C3">
        <w:rPr>
          <w:rFonts w:ascii="Times New Roman" w:eastAsia="Calibri" w:hAnsi="Times New Roman" w:cs="Times New Roman"/>
          <w:sz w:val="24"/>
          <w:szCs w:val="24"/>
        </w:rPr>
        <w:t>47.104.03 Національного університету водного господарства та природокористування</w:t>
      </w:r>
    </w:p>
    <w:sectPr w:rsidR="00925CD0" w:rsidRPr="007214B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2E117-5427-4B6D-9AA7-05600F73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2020-07-04T06:50:00Z</dcterms:created>
  <dcterms:modified xsi:type="dcterms:W3CDTF">2020-07-05T06:52:00Z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