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A429" w14:textId="20E1EDC8" w:rsidR="00281D0F" w:rsidRDefault="003B5CA2" w:rsidP="003B5CA2">
      <w:pPr>
        <w:rPr>
          <w:rFonts w:ascii="Times New Roman" w:eastAsia="Arial Unicode MS" w:hAnsi="Times New Roman" w:cs="Times New Roman"/>
          <w:b/>
          <w:bCs/>
          <w:color w:val="000000"/>
          <w:kern w:val="0"/>
          <w:sz w:val="28"/>
          <w:szCs w:val="28"/>
          <w:lang w:eastAsia="ru-RU" w:bidi="uk-UA"/>
        </w:rPr>
      </w:pPr>
      <w:r w:rsidRPr="003B5CA2">
        <w:rPr>
          <w:rFonts w:ascii="Times New Roman" w:eastAsia="Arial Unicode MS" w:hAnsi="Times New Roman" w:cs="Times New Roman" w:hint="eastAsia"/>
          <w:b/>
          <w:bCs/>
          <w:color w:val="000000"/>
          <w:kern w:val="0"/>
          <w:sz w:val="28"/>
          <w:szCs w:val="28"/>
          <w:lang w:eastAsia="ru-RU" w:bidi="uk-UA"/>
        </w:rPr>
        <w:t>Шакирова</w:t>
      </w:r>
      <w:r w:rsidRPr="003B5CA2">
        <w:rPr>
          <w:rFonts w:ascii="Times New Roman" w:eastAsia="Arial Unicode MS" w:hAnsi="Times New Roman" w:cs="Times New Roman"/>
          <w:b/>
          <w:bCs/>
          <w:color w:val="000000"/>
          <w:kern w:val="0"/>
          <w:sz w:val="28"/>
          <w:szCs w:val="28"/>
          <w:lang w:eastAsia="ru-RU" w:bidi="uk-UA"/>
        </w:rPr>
        <w:t xml:space="preserve"> </w:t>
      </w:r>
      <w:r w:rsidRPr="003B5CA2">
        <w:rPr>
          <w:rFonts w:ascii="Times New Roman" w:eastAsia="Arial Unicode MS" w:hAnsi="Times New Roman" w:cs="Times New Roman" w:hint="eastAsia"/>
          <w:b/>
          <w:bCs/>
          <w:color w:val="000000"/>
          <w:kern w:val="0"/>
          <w:sz w:val="28"/>
          <w:szCs w:val="28"/>
          <w:lang w:eastAsia="ru-RU" w:bidi="uk-UA"/>
        </w:rPr>
        <w:t>Елена</w:t>
      </w:r>
      <w:r w:rsidRPr="003B5CA2">
        <w:rPr>
          <w:rFonts w:ascii="Times New Roman" w:eastAsia="Arial Unicode MS" w:hAnsi="Times New Roman" w:cs="Times New Roman"/>
          <w:b/>
          <w:bCs/>
          <w:color w:val="000000"/>
          <w:kern w:val="0"/>
          <w:sz w:val="28"/>
          <w:szCs w:val="28"/>
          <w:lang w:eastAsia="ru-RU" w:bidi="uk-UA"/>
        </w:rPr>
        <w:t xml:space="preserve"> </w:t>
      </w:r>
      <w:r w:rsidRPr="003B5CA2">
        <w:rPr>
          <w:rFonts w:ascii="Times New Roman" w:eastAsia="Arial Unicode MS" w:hAnsi="Times New Roman" w:cs="Times New Roman" w:hint="eastAsia"/>
          <w:b/>
          <w:bCs/>
          <w:color w:val="000000"/>
          <w:kern w:val="0"/>
          <w:sz w:val="28"/>
          <w:szCs w:val="28"/>
          <w:lang w:eastAsia="ru-RU" w:bidi="uk-UA"/>
        </w:rPr>
        <w:t>Валерьевна</w:t>
      </w:r>
      <w:r>
        <w:rPr>
          <w:rFonts w:ascii="Times New Roman" w:eastAsia="Arial Unicode MS" w:hAnsi="Times New Roman" w:cs="Times New Roman" w:hint="eastAsia"/>
          <w:b/>
          <w:bCs/>
          <w:color w:val="000000"/>
          <w:kern w:val="0"/>
          <w:sz w:val="28"/>
          <w:szCs w:val="28"/>
          <w:lang w:eastAsia="ru-RU" w:bidi="uk-UA"/>
        </w:rPr>
        <w:t xml:space="preserve"> </w:t>
      </w:r>
      <w:r w:rsidRPr="003B5CA2">
        <w:rPr>
          <w:rFonts w:ascii="Times New Roman" w:eastAsia="Arial Unicode MS" w:hAnsi="Times New Roman" w:cs="Times New Roman" w:hint="eastAsia"/>
          <w:b/>
          <w:bCs/>
          <w:color w:val="000000"/>
          <w:kern w:val="0"/>
          <w:sz w:val="28"/>
          <w:szCs w:val="28"/>
          <w:lang w:eastAsia="ru-RU" w:bidi="uk-UA"/>
        </w:rPr>
        <w:t>Личностно</w:t>
      </w:r>
      <w:r w:rsidRPr="003B5CA2">
        <w:rPr>
          <w:rFonts w:ascii="Times New Roman" w:eastAsia="Arial Unicode MS" w:hAnsi="Times New Roman" w:cs="Times New Roman"/>
          <w:b/>
          <w:bCs/>
          <w:color w:val="000000"/>
          <w:kern w:val="0"/>
          <w:sz w:val="28"/>
          <w:szCs w:val="28"/>
          <w:lang w:eastAsia="ru-RU" w:bidi="uk-UA"/>
        </w:rPr>
        <w:t>-</w:t>
      </w:r>
      <w:r w:rsidRPr="003B5CA2">
        <w:rPr>
          <w:rFonts w:ascii="Times New Roman" w:eastAsia="Arial Unicode MS" w:hAnsi="Times New Roman" w:cs="Times New Roman" w:hint="eastAsia"/>
          <w:b/>
          <w:bCs/>
          <w:color w:val="000000"/>
          <w:kern w:val="0"/>
          <w:sz w:val="28"/>
          <w:szCs w:val="28"/>
          <w:lang w:eastAsia="ru-RU" w:bidi="uk-UA"/>
        </w:rPr>
        <w:t>профессиональное</w:t>
      </w:r>
      <w:r w:rsidRPr="003B5CA2">
        <w:rPr>
          <w:rFonts w:ascii="Times New Roman" w:eastAsia="Arial Unicode MS" w:hAnsi="Times New Roman" w:cs="Times New Roman"/>
          <w:b/>
          <w:bCs/>
          <w:color w:val="000000"/>
          <w:kern w:val="0"/>
          <w:sz w:val="28"/>
          <w:szCs w:val="28"/>
          <w:lang w:eastAsia="ru-RU" w:bidi="uk-UA"/>
        </w:rPr>
        <w:t xml:space="preserve"> </w:t>
      </w:r>
      <w:r w:rsidRPr="003B5CA2">
        <w:rPr>
          <w:rFonts w:ascii="Times New Roman" w:eastAsia="Arial Unicode MS" w:hAnsi="Times New Roman" w:cs="Times New Roman" w:hint="eastAsia"/>
          <w:b/>
          <w:bCs/>
          <w:color w:val="000000"/>
          <w:kern w:val="0"/>
          <w:sz w:val="28"/>
          <w:szCs w:val="28"/>
          <w:lang w:eastAsia="ru-RU" w:bidi="uk-UA"/>
        </w:rPr>
        <w:t>развитие</w:t>
      </w:r>
      <w:r w:rsidRPr="003B5CA2">
        <w:rPr>
          <w:rFonts w:ascii="Times New Roman" w:eastAsia="Arial Unicode MS" w:hAnsi="Times New Roman" w:cs="Times New Roman"/>
          <w:b/>
          <w:bCs/>
          <w:color w:val="000000"/>
          <w:kern w:val="0"/>
          <w:sz w:val="28"/>
          <w:szCs w:val="28"/>
          <w:lang w:eastAsia="ru-RU" w:bidi="uk-UA"/>
        </w:rPr>
        <w:t xml:space="preserve"> </w:t>
      </w:r>
      <w:r w:rsidRPr="003B5CA2">
        <w:rPr>
          <w:rFonts w:ascii="Times New Roman" w:eastAsia="Arial Unicode MS" w:hAnsi="Times New Roman" w:cs="Times New Roman" w:hint="eastAsia"/>
          <w:b/>
          <w:bCs/>
          <w:color w:val="000000"/>
          <w:kern w:val="0"/>
          <w:sz w:val="28"/>
          <w:szCs w:val="28"/>
          <w:lang w:eastAsia="ru-RU" w:bidi="uk-UA"/>
        </w:rPr>
        <w:t>педагога</w:t>
      </w:r>
      <w:r w:rsidRPr="003B5CA2">
        <w:rPr>
          <w:rFonts w:ascii="Times New Roman" w:eastAsia="Arial Unicode MS" w:hAnsi="Times New Roman" w:cs="Times New Roman"/>
          <w:b/>
          <w:bCs/>
          <w:color w:val="000000"/>
          <w:kern w:val="0"/>
          <w:sz w:val="28"/>
          <w:szCs w:val="28"/>
          <w:lang w:eastAsia="ru-RU" w:bidi="uk-UA"/>
        </w:rPr>
        <w:t xml:space="preserve"> </w:t>
      </w:r>
      <w:r w:rsidRPr="003B5CA2">
        <w:rPr>
          <w:rFonts w:ascii="Times New Roman" w:eastAsia="Arial Unicode MS" w:hAnsi="Times New Roman" w:cs="Times New Roman" w:hint="eastAsia"/>
          <w:b/>
          <w:bCs/>
          <w:color w:val="000000"/>
          <w:kern w:val="0"/>
          <w:sz w:val="28"/>
          <w:szCs w:val="28"/>
          <w:lang w:eastAsia="ru-RU" w:bidi="uk-UA"/>
        </w:rPr>
        <w:t>в</w:t>
      </w:r>
      <w:r w:rsidRPr="003B5CA2">
        <w:rPr>
          <w:rFonts w:ascii="Times New Roman" w:eastAsia="Arial Unicode MS" w:hAnsi="Times New Roman" w:cs="Times New Roman"/>
          <w:b/>
          <w:bCs/>
          <w:color w:val="000000"/>
          <w:kern w:val="0"/>
          <w:sz w:val="28"/>
          <w:szCs w:val="28"/>
          <w:lang w:eastAsia="ru-RU" w:bidi="uk-UA"/>
        </w:rPr>
        <w:t xml:space="preserve"> </w:t>
      </w:r>
      <w:r w:rsidRPr="003B5CA2">
        <w:rPr>
          <w:rFonts w:ascii="Times New Roman" w:eastAsia="Arial Unicode MS" w:hAnsi="Times New Roman" w:cs="Times New Roman" w:hint="eastAsia"/>
          <w:b/>
          <w:bCs/>
          <w:color w:val="000000"/>
          <w:kern w:val="0"/>
          <w:sz w:val="28"/>
          <w:szCs w:val="28"/>
          <w:lang w:eastAsia="ru-RU" w:bidi="uk-UA"/>
        </w:rPr>
        <w:t>процессе</w:t>
      </w:r>
      <w:r w:rsidRPr="003B5CA2">
        <w:rPr>
          <w:rFonts w:ascii="Times New Roman" w:eastAsia="Arial Unicode MS" w:hAnsi="Times New Roman" w:cs="Times New Roman"/>
          <w:b/>
          <w:bCs/>
          <w:color w:val="000000"/>
          <w:kern w:val="0"/>
          <w:sz w:val="28"/>
          <w:szCs w:val="28"/>
          <w:lang w:eastAsia="ru-RU" w:bidi="uk-UA"/>
        </w:rPr>
        <w:t xml:space="preserve"> </w:t>
      </w:r>
      <w:r w:rsidRPr="003B5CA2">
        <w:rPr>
          <w:rFonts w:ascii="Times New Roman" w:eastAsia="Arial Unicode MS" w:hAnsi="Times New Roman" w:cs="Times New Roman" w:hint="eastAsia"/>
          <w:b/>
          <w:bCs/>
          <w:color w:val="000000"/>
          <w:kern w:val="0"/>
          <w:sz w:val="28"/>
          <w:szCs w:val="28"/>
          <w:lang w:eastAsia="ru-RU" w:bidi="uk-UA"/>
        </w:rPr>
        <w:t>формирования</w:t>
      </w:r>
      <w:r w:rsidRPr="003B5CA2">
        <w:rPr>
          <w:rFonts w:ascii="Times New Roman" w:eastAsia="Arial Unicode MS" w:hAnsi="Times New Roman" w:cs="Times New Roman"/>
          <w:b/>
          <w:bCs/>
          <w:color w:val="000000"/>
          <w:kern w:val="0"/>
          <w:sz w:val="28"/>
          <w:szCs w:val="28"/>
          <w:lang w:eastAsia="ru-RU" w:bidi="uk-UA"/>
        </w:rPr>
        <w:t xml:space="preserve"> </w:t>
      </w:r>
      <w:r w:rsidRPr="003B5CA2">
        <w:rPr>
          <w:rFonts w:ascii="Times New Roman" w:eastAsia="Arial Unicode MS" w:hAnsi="Times New Roman" w:cs="Times New Roman" w:hint="eastAsia"/>
          <w:b/>
          <w:bCs/>
          <w:color w:val="000000"/>
          <w:kern w:val="0"/>
          <w:sz w:val="28"/>
          <w:szCs w:val="28"/>
          <w:lang w:eastAsia="ru-RU" w:bidi="uk-UA"/>
        </w:rPr>
        <w:t>предметно</w:t>
      </w:r>
      <w:r w:rsidRPr="003B5CA2">
        <w:rPr>
          <w:rFonts w:ascii="Times New Roman" w:eastAsia="Arial Unicode MS" w:hAnsi="Times New Roman" w:cs="Times New Roman"/>
          <w:b/>
          <w:bCs/>
          <w:color w:val="000000"/>
          <w:kern w:val="0"/>
          <w:sz w:val="28"/>
          <w:szCs w:val="28"/>
          <w:lang w:eastAsia="ru-RU" w:bidi="uk-UA"/>
        </w:rPr>
        <w:t>-</w:t>
      </w:r>
      <w:r w:rsidRPr="003B5CA2">
        <w:rPr>
          <w:rFonts w:ascii="Times New Roman" w:eastAsia="Arial Unicode MS" w:hAnsi="Times New Roman" w:cs="Times New Roman" w:hint="eastAsia"/>
          <w:b/>
          <w:bCs/>
          <w:color w:val="000000"/>
          <w:kern w:val="0"/>
          <w:sz w:val="28"/>
          <w:szCs w:val="28"/>
          <w:lang w:eastAsia="ru-RU" w:bidi="uk-UA"/>
        </w:rPr>
        <w:t>пространственной</w:t>
      </w:r>
      <w:r w:rsidRPr="003B5CA2">
        <w:rPr>
          <w:rFonts w:ascii="Times New Roman" w:eastAsia="Arial Unicode MS" w:hAnsi="Times New Roman" w:cs="Times New Roman"/>
          <w:b/>
          <w:bCs/>
          <w:color w:val="000000"/>
          <w:kern w:val="0"/>
          <w:sz w:val="28"/>
          <w:szCs w:val="28"/>
          <w:lang w:eastAsia="ru-RU" w:bidi="uk-UA"/>
        </w:rPr>
        <w:t xml:space="preserve"> </w:t>
      </w:r>
      <w:r w:rsidRPr="003B5CA2">
        <w:rPr>
          <w:rFonts w:ascii="Times New Roman" w:eastAsia="Arial Unicode MS" w:hAnsi="Times New Roman" w:cs="Times New Roman" w:hint="eastAsia"/>
          <w:b/>
          <w:bCs/>
          <w:color w:val="000000"/>
          <w:kern w:val="0"/>
          <w:sz w:val="28"/>
          <w:szCs w:val="28"/>
          <w:lang w:eastAsia="ru-RU" w:bidi="uk-UA"/>
        </w:rPr>
        <w:t>среды</w:t>
      </w:r>
      <w:r w:rsidRPr="003B5CA2">
        <w:rPr>
          <w:rFonts w:ascii="Times New Roman" w:eastAsia="Arial Unicode MS" w:hAnsi="Times New Roman" w:cs="Times New Roman"/>
          <w:b/>
          <w:bCs/>
          <w:color w:val="000000"/>
          <w:kern w:val="0"/>
          <w:sz w:val="28"/>
          <w:szCs w:val="28"/>
          <w:lang w:eastAsia="ru-RU" w:bidi="uk-UA"/>
        </w:rPr>
        <w:t xml:space="preserve"> </w:t>
      </w:r>
      <w:r w:rsidRPr="003B5CA2">
        <w:rPr>
          <w:rFonts w:ascii="Times New Roman" w:eastAsia="Arial Unicode MS" w:hAnsi="Times New Roman" w:cs="Times New Roman" w:hint="eastAsia"/>
          <w:b/>
          <w:bCs/>
          <w:color w:val="000000"/>
          <w:kern w:val="0"/>
          <w:sz w:val="28"/>
          <w:szCs w:val="28"/>
          <w:lang w:eastAsia="ru-RU" w:bidi="uk-UA"/>
        </w:rPr>
        <w:t>дошкольной</w:t>
      </w:r>
      <w:r w:rsidRPr="003B5CA2">
        <w:rPr>
          <w:rFonts w:ascii="Times New Roman" w:eastAsia="Arial Unicode MS" w:hAnsi="Times New Roman" w:cs="Times New Roman"/>
          <w:b/>
          <w:bCs/>
          <w:color w:val="000000"/>
          <w:kern w:val="0"/>
          <w:sz w:val="28"/>
          <w:szCs w:val="28"/>
          <w:lang w:eastAsia="ru-RU" w:bidi="uk-UA"/>
        </w:rPr>
        <w:t xml:space="preserve"> </w:t>
      </w:r>
      <w:r w:rsidRPr="003B5CA2">
        <w:rPr>
          <w:rFonts w:ascii="Times New Roman" w:eastAsia="Arial Unicode MS" w:hAnsi="Times New Roman" w:cs="Times New Roman" w:hint="eastAsia"/>
          <w:b/>
          <w:bCs/>
          <w:color w:val="000000"/>
          <w:kern w:val="0"/>
          <w:sz w:val="28"/>
          <w:szCs w:val="28"/>
          <w:lang w:eastAsia="ru-RU" w:bidi="uk-UA"/>
        </w:rPr>
        <w:t>образовательной</w:t>
      </w:r>
      <w:r w:rsidRPr="003B5CA2">
        <w:rPr>
          <w:rFonts w:ascii="Times New Roman" w:eastAsia="Arial Unicode MS" w:hAnsi="Times New Roman" w:cs="Times New Roman"/>
          <w:b/>
          <w:bCs/>
          <w:color w:val="000000"/>
          <w:kern w:val="0"/>
          <w:sz w:val="28"/>
          <w:szCs w:val="28"/>
          <w:lang w:eastAsia="ru-RU" w:bidi="uk-UA"/>
        </w:rPr>
        <w:t xml:space="preserve"> </w:t>
      </w:r>
      <w:r w:rsidRPr="003B5CA2">
        <w:rPr>
          <w:rFonts w:ascii="Times New Roman" w:eastAsia="Arial Unicode MS" w:hAnsi="Times New Roman" w:cs="Times New Roman" w:hint="eastAsia"/>
          <w:b/>
          <w:bCs/>
          <w:color w:val="000000"/>
          <w:kern w:val="0"/>
          <w:sz w:val="28"/>
          <w:szCs w:val="28"/>
          <w:lang w:eastAsia="ru-RU" w:bidi="uk-UA"/>
        </w:rPr>
        <w:t>организации</w:t>
      </w:r>
    </w:p>
    <w:p w14:paraId="297E7914" w14:textId="77777777" w:rsidR="003B5CA2" w:rsidRDefault="003B5CA2" w:rsidP="003B5CA2">
      <w:r>
        <w:rPr>
          <w:rFonts w:hint="eastAsia"/>
        </w:rPr>
        <w:t>ОГЛАВЛЕНИЕ</w:t>
      </w:r>
      <w:r>
        <w:t xml:space="preserve"> </w:t>
      </w:r>
      <w:r>
        <w:rPr>
          <w:rFonts w:hint="eastAsia"/>
        </w:rPr>
        <w:t>ДИССЕРТАЦИИ</w:t>
      </w:r>
    </w:p>
    <w:p w14:paraId="73F7C0EA" w14:textId="77777777" w:rsidR="003B5CA2" w:rsidRDefault="003B5CA2" w:rsidP="003B5CA2">
      <w:r>
        <w:rPr>
          <w:rFonts w:hint="eastAsia"/>
        </w:rPr>
        <w:t>кандидат</w:t>
      </w:r>
      <w:r>
        <w:t xml:space="preserve"> </w:t>
      </w:r>
      <w:r>
        <w:rPr>
          <w:rFonts w:hint="eastAsia"/>
        </w:rPr>
        <w:t>наук</w:t>
      </w:r>
      <w:r>
        <w:t xml:space="preserve"> </w:t>
      </w:r>
      <w:r>
        <w:rPr>
          <w:rFonts w:hint="eastAsia"/>
        </w:rPr>
        <w:t>Шакирова</w:t>
      </w:r>
      <w:r>
        <w:t xml:space="preserve"> </w:t>
      </w:r>
      <w:r>
        <w:rPr>
          <w:rFonts w:hint="eastAsia"/>
        </w:rPr>
        <w:t>Елена</w:t>
      </w:r>
      <w:r>
        <w:t xml:space="preserve"> </w:t>
      </w:r>
      <w:r>
        <w:rPr>
          <w:rFonts w:hint="eastAsia"/>
        </w:rPr>
        <w:t>Валерьевна</w:t>
      </w:r>
    </w:p>
    <w:p w14:paraId="02B0CA3F" w14:textId="77777777" w:rsidR="003B5CA2" w:rsidRDefault="003B5CA2" w:rsidP="003B5CA2">
      <w:r>
        <w:rPr>
          <w:rFonts w:hint="eastAsia"/>
        </w:rPr>
        <w:t>Введение</w:t>
      </w:r>
    </w:p>
    <w:p w14:paraId="534B8277" w14:textId="77777777" w:rsidR="003B5CA2" w:rsidRDefault="003B5CA2" w:rsidP="003B5CA2"/>
    <w:p w14:paraId="12D8F630" w14:textId="77777777" w:rsidR="003B5CA2" w:rsidRDefault="003B5CA2" w:rsidP="003B5CA2">
      <w:r>
        <w:rPr>
          <w:rFonts w:hint="eastAsia"/>
        </w:rPr>
        <w:t>Глава</w:t>
      </w:r>
      <w:r>
        <w:t xml:space="preserve"> 1. </w:t>
      </w:r>
      <w:r>
        <w:rPr>
          <w:rFonts w:hint="eastAsia"/>
        </w:rPr>
        <w:t>Теоретические</w:t>
      </w:r>
      <w:r>
        <w:t xml:space="preserve"> </w:t>
      </w:r>
      <w:r>
        <w:rPr>
          <w:rFonts w:hint="eastAsia"/>
        </w:rPr>
        <w:t>аспекты</w:t>
      </w:r>
      <w:r>
        <w:t xml:space="preserve"> </w:t>
      </w:r>
      <w:r>
        <w:rPr>
          <w:rFonts w:hint="eastAsia"/>
        </w:rPr>
        <w:t>личностно</w:t>
      </w:r>
      <w:r>
        <w:t>-</w:t>
      </w:r>
      <w:r>
        <w:rPr>
          <w:rFonts w:hint="eastAsia"/>
        </w:rPr>
        <w:t>профессионального</w:t>
      </w:r>
      <w:r>
        <w:t xml:space="preserve"> </w:t>
      </w:r>
      <w:r>
        <w:rPr>
          <w:rFonts w:hint="eastAsia"/>
        </w:rPr>
        <w:t>развития</w:t>
      </w:r>
      <w:r>
        <w:t xml:space="preserve"> </w:t>
      </w:r>
      <w:r>
        <w:rPr>
          <w:rFonts w:hint="eastAsia"/>
        </w:rPr>
        <w:t>педагога</w:t>
      </w:r>
      <w:r>
        <w:t xml:space="preserve"> </w:t>
      </w:r>
      <w:r>
        <w:rPr>
          <w:rFonts w:hint="eastAsia"/>
        </w:rPr>
        <w:t>в</w:t>
      </w:r>
      <w:r>
        <w:t xml:space="preserve"> </w:t>
      </w:r>
      <w:r>
        <w:rPr>
          <w:rFonts w:hint="eastAsia"/>
        </w:rPr>
        <w:t>процессе</w:t>
      </w:r>
      <w:r>
        <w:t xml:space="preserve"> </w:t>
      </w:r>
      <w:r>
        <w:rPr>
          <w:rFonts w:hint="eastAsia"/>
        </w:rPr>
        <w:t>формирования</w:t>
      </w:r>
      <w:r>
        <w:t xml:space="preserve"> </w:t>
      </w:r>
      <w:r>
        <w:rPr>
          <w:rFonts w:hint="eastAsia"/>
        </w:rPr>
        <w:t>предметно</w:t>
      </w:r>
      <w:r>
        <w:t>-</w:t>
      </w:r>
      <w:r>
        <w:rPr>
          <w:rFonts w:hint="eastAsia"/>
        </w:rPr>
        <w:t>пространственной</w:t>
      </w:r>
      <w:r>
        <w:t xml:space="preserve"> </w:t>
      </w:r>
      <w:r>
        <w:rPr>
          <w:rFonts w:hint="eastAsia"/>
        </w:rPr>
        <w:t>среды</w:t>
      </w:r>
      <w:r>
        <w:t xml:space="preserve"> </w:t>
      </w:r>
      <w:r>
        <w:rPr>
          <w:rFonts w:hint="eastAsia"/>
        </w:rPr>
        <w:t>дошкольной</w:t>
      </w:r>
      <w:r>
        <w:t xml:space="preserve"> </w:t>
      </w:r>
      <w:r>
        <w:rPr>
          <w:rFonts w:hint="eastAsia"/>
        </w:rPr>
        <w:t>образовательной</w:t>
      </w:r>
      <w:r>
        <w:t xml:space="preserve"> </w:t>
      </w:r>
      <w:r>
        <w:rPr>
          <w:rFonts w:hint="eastAsia"/>
        </w:rPr>
        <w:t>организации</w:t>
      </w:r>
    </w:p>
    <w:p w14:paraId="28694995" w14:textId="77777777" w:rsidR="003B5CA2" w:rsidRDefault="003B5CA2" w:rsidP="003B5CA2"/>
    <w:p w14:paraId="6A38B12B" w14:textId="77777777" w:rsidR="003B5CA2" w:rsidRDefault="003B5CA2" w:rsidP="003B5CA2">
      <w:r>
        <w:t xml:space="preserve">1.1 </w:t>
      </w:r>
      <w:r>
        <w:rPr>
          <w:rFonts w:hint="eastAsia"/>
        </w:rPr>
        <w:t>Личностно</w:t>
      </w:r>
      <w:r>
        <w:t>-</w:t>
      </w:r>
      <w:r>
        <w:rPr>
          <w:rFonts w:hint="eastAsia"/>
        </w:rPr>
        <w:t>профессиональное</w:t>
      </w:r>
      <w:r>
        <w:t xml:space="preserve"> </w:t>
      </w:r>
      <w:r>
        <w:rPr>
          <w:rFonts w:hint="eastAsia"/>
        </w:rPr>
        <w:t>развитие</w:t>
      </w:r>
      <w:r>
        <w:t xml:space="preserve"> </w:t>
      </w:r>
      <w:r>
        <w:rPr>
          <w:rFonts w:hint="eastAsia"/>
        </w:rPr>
        <w:t>как</w:t>
      </w:r>
      <w:r>
        <w:t xml:space="preserve"> </w:t>
      </w:r>
      <w:r>
        <w:rPr>
          <w:rFonts w:hint="eastAsia"/>
        </w:rPr>
        <w:t>педагогическая</w:t>
      </w:r>
      <w:r>
        <w:t xml:space="preserve"> </w:t>
      </w:r>
      <w:r>
        <w:rPr>
          <w:rFonts w:hint="eastAsia"/>
        </w:rPr>
        <w:t>категория</w:t>
      </w:r>
    </w:p>
    <w:p w14:paraId="1BF1A8DF" w14:textId="77777777" w:rsidR="003B5CA2" w:rsidRDefault="003B5CA2" w:rsidP="003B5CA2"/>
    <w:p w14:paraId="20E83C38" w14:textId="77777777" w:rsidR="003B5CA2" w:rsidRDefault="003B5CA2" w:rsidP="003B5CA2">
      <w:r>
        <w:t xml:space="preserve">1.2 </w:t>
      </w:r>
      <w:r>
        <w:rPr>
          <w:rFonts w:hint="eastAsia"/>
        </w:rPr>
        <w:t>Профессиональное</w:t>
      </w:r>
      <w:r>
        <w:t xml:space="preserve"> </w:t>
      </w:r>
      <w:r>
        <w:rPr>
          <w:rFonts w:hint="eastAsia"/>
        </w:rPr>
        <w:t>творчество</w:t>
      </w:r>
      <w:r>
        <w:t xml:space="preserve"> </w:t>
      </w:r>
      <w:r>
        <w:rPr>
          <w:rFonts w:hint="eastAsia"/>
        </w:rPr>
        <w:t>как</w:t>
      </w:r>
      <w:r>
        <w:t xml:space="preserve"> </w:t>
      </w:r>
      <w:r>
        <w:rPr>
          <w:rFonts w:hint="eastAsia"/>
        </w:rPr>
        <w:t>компонент</w:t>
      </w:r>
      <w:r>
        <w:t xml:space="preserve"> </w:t>
      </w:r>
      <w:r>
        <w:rPr>
          <w:rFonts w:hint="eastAsia"/>
        </w:rPr>
        <w:t>личностно</w:t>
      </w:r>
      <w:r>
        <w:t>-</w:t>
      </w:r>
      <w:r>
        <w:rPr>
          <w:rFonts w:hint="eastAsia"/>
        </w:rPr>
        <w:t>профессионального</w:t>
      </w:r>
      <w:r>
        <w:t xml:space="preserve"> </w:t>
      </w:r>
      <w:r>
        <w:rPr>
          <w:rFonts w:hint="eastAsia"/>
        </w:rPr>
        <w:t>развития</w:t>
      </w:r>
      <w:r>
        <w:t xml:space="preserve"> </w:t>
      </w:r>
      <w:r>
        <w:rPr>
          <w:rFonts w:hint="eastAsia"/>
        </w:rPr>
        <w:t>педагога</w:t>
      </w:r>
    </w:p>
    <w:p w14:paraId="085AF595" w14:textId="77777777" w:rsidR="003B5CA2" w:rsidRDefault="003B5CA2" w:rsidP="003B5CA2"/>
    <w:p w14:paraId="248C0250" w14:textId="77777777" w:rsidR="003B5CA2" w:rsidRDefault="003B5CA2" w:rsidP="003B5CA2">
      <w:r>
        <w:t xml:space="preserve">1.3 </w:t>
      </w:r>
      <w:r>
        <w:rPr>
          <w:rFonts w:hint="eastAsia"/>
        </w:rPr>
        <w:t>Подходы</w:t>
      </w:r>
      <w:r>
        <w:t xml:space="preserve"> </w:t>
      </w:r>
      <w:r>
        <w:rPr>
          <w:rFonts w:hint="eastAsia"/>
        </w:rPr>
        <w:t>и</w:t>
      </w:r>
      <w:r>
        <w:t xml:space="preserve"> </w:t>
      </w:r>
      <w:r>
        <w:rPr>
          <w:rFonts w:hint="eastAsia"/>
        </w:rPr>
        <w:t>требования</w:t>
      </w:r>
      <w:r>
        <w:t xml:space="preserve"> </w:t>
      </w:r>
      <w:r>
        <w:rPr>
          <w:rFonts w:hint="eastAsia"/>
        </w:rPr>
        <w:t>к</w:t>
      </w:r>
      <w:r>
        <w:t xml:space="preserve"> </w:t>
      </w:r>
      <w:r>
        <w:rPr>
          <w:rFonts w:hint="eastAsia"/>
        </w:rPr>
        <w:t>содержанию</w:t>
      </w:r>
      <w:r>
        <w:t xml:space="preserve"> </w:t>
      </w:r>
      <w:r>
        <w:rPr>
          <w:rFonts w:hint="eastAsia"/>
        </w:rPr>
        <w:t>развивающей</w:t>
      </w:r>
      <w:r>
        <w:t xml:space="preserve"> </w:t>
      </w:r>
      <w:r>
        <w:rPr>
          <w:rFonts w:hint="eastAsia"/>
        </w:rPr>
        <w:t>предметно</w:t>
      </w:r>
      <w:r>
        <w:t>-</w:t>
      </w:r>
      <w:r>
        <w:rPr>
          <w:rFonts w:hint="eastAsia"/>
        </w:rPr>
        <w:t>пространственной</w:t>
      </w:r>
      <w:r>
        <w:t xml:space="preserve"> </w:t>
      </w:r>
      <w:r>
        <w:rPr>
          <w:rFonts w:hint="eastAsia"/>
        </w:rPr>
        <w:t>среды</w:t>
      </w:r>
      <w:r>
        <w:t xml:space="preserve"> </w:t>
      </w:r>
      <w:r>
        <w:rPr>
          <w:rFonts w:hint="eastAsia"/>
        </w:rPr>
        <w:t>дошкольной</w:t>
      </w:r>
      <w:r>
        <w:t xml:space="preserve"> </w:t>
      </w:r>
      <w:r>
        <w:rPr>
          <w:rFonts w:hint="eastAsia"/>
        </w:rPr>
        <w:t>образовательной</w:t>
      </w:r>
      <w:r>
        <w:t xml:space="preserve"> </w:t>
      </w:r>
      <w:r>
        <w:rPr>
          <w:rFonts w:hint="eastAsia"/>
        </w:rPr>
        <w:t>организации</w:t>
      </w:r>
    </w:p>
    <w:p w14:paraId="2A417ED8" w14:textId="77777777" w:rsidR="003B5CA2" w:rsidRDefault="003B5CA2" w:rsidP="003B5CA2"/>
    <w:p w14:paraId="2DABFEC2" w14:textId="77777777" w:rsidR="003B5CA2" w:rsidRDefault="003B5CA2" w:rsidP="003B5CA2">
      <w:r>
        <w:t xml:space="preserve">1.4 </w:t>
      </w:r>
      <w:r>
        <w:rPr>
          <w:rFonts w:hint="eastAsia"/>
        </w:rPr>
        <w:t>Модель</w:t>
      </w:r>
      <w:r>
        <w:t xml:space="preserve"> </w:t>
      </w:r>
      <w:r>
        <w:rPr>
          <w:rFonts w:hint="eastAsia"/>
        </w:rPr>
        <w:t>формирования</w:t>
      </w:r>
      <w:r>
        <w:t xml:space="preserve"> </w:t>
      </w:r>
      <w:r>
        <w:rPr>
          <w:rFonts w:hint="eastAsia"/>
        </w:rPr>
        <w:t>развивающей</w:t>
      </w:r>
      <w:r>
        <w:t xml:space="preserve"> </w:t>
      </w:r>
      <w:r>
        <w:rPr>
          <w:rFonts w:hint="eastAsia"/>
        </w:rPr>
        <w:t>предметно</w:t>
      </w:r>
      <w:r>
        <w:t>-</w:t>
      </w:r>
      <w:r>
        <w:rPr>
          <w:rFonts w:hint="eastAsia"/>
        </w:rPr>
        <w:t>пространственной</w:t>
      </w:r>
    </w:p>
    <w:p w14:paraId="3A592D99" w14:textId="77777777" w:rsidR="003B5CA2" w:rsidRDefault="003B5CA2" w:rsidP="003B5CA2"/>
    <w:p w14:paraId="0A370740" w14:textId="77777777" w:rsidR="003B5CA2" w:rsidRDefault="003B5CA2" w:rsidP="003B5CA2">
      <w:r>
        <w:rPr>
          <w:rFonts w:hint="eastAsia"/>
        </w:rPr>
        <w:t>среды</w:t>
      </w:r>
      <w:r>
        <w:t xml:space="preserve"> </w:t>
      </w:r>
      <w:r>
        <w:rPr>
          <w:rFonts w:hint="eastAsia"/>
        </w:rPr>
        <w:t>дошкольной</w:t>
      </w:r>
      <w:r>
        <w:t xml:space="preserve"> </w:t>
      </w:r>
      <w:r>
        <w:rPr>
          <w:rFonts w:hint="eastAsia"/>
        </w:rPr>
        <w:t>организации</w:t>
      </w:r>
      <w:r>
        <w:t xml:space="preserve"> </w:t>
      </w:r>
      <w:r>
        <w:rPr>
          <w:rFonts w:hint="eastAsia"/>
        </w:rPr>
        <w:t>с</w:t>
      </w:r>
      <w:r>
        <w:t xml:space="preserve"> </w:t>
      </w:r>
      <w:r>
        <w:rPr>
          <w:rFonts w:hint="eastAsia"/>
        </w:rPr>
        <w:t>учетом</w:t>
      </w:r>
      <w:r>
        <w:t xml:space="preserve"> </w:t>
      </w:r>
      <w:r>
        <w:rPr>
          <w:rFonts w:hint="eastAsia"/>
        </w:rPr>
        <w:t>возраста</w:t>
      </w:r>
      <w:r>
        <w:t xml:space="preserve"> </w:t>
      </w:r>
      <w:r>
        <w:rPr>
          <w:rFonts w:hint="eastAsia"/>
        </w:rPr>
        <w:t>детей</w:t>
      </w:r>
    </w:p>
    <w:p w14:paraId="7C1DCC5B" w14:textId="77777777" w:rsidR="003B5CA2" w:rsidRDefault="003B5CA2" w:rsidP="003B5CA2"/>
    <w:p w14:paraId="1E35C269" w14:textId="77777777" w:rsidR="003B5CA2" w:rsidRDefault="003B5CA2" w:rsidP="003B5CA2">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0F6FF9A9" w14:textId="77777777" w:rsidR="003B5CA2" w:rsidRDefault="003B5CA2" w:rsidP="003B5CA2"/>
    <w:p w14:paraId="55C96EC2" w14:textId="77777777" w:rsidR="003B5CA2" w:rsidRDefault="003B5CA2" w:rsidP="003B5CA2">
      <w:r>
        <w:rPr>
          <w:rFonts w:hint="eastAsia"/>
        </w:rPr>
        <w:t>Глава</w:t>
      </w:r>
      <w:r>
        <w:t xml:space="preserve"> 2. </w:t>
      </w:r>
      <w:r>
        <w:rPr>
          <w:rFonts w:hint="eastAsia"/>
        </w:rPr>
        <w:t>Организация</w:t>
      </w:r>
      <w:r>
        <w:t xml:space="preserve"> </w:t>
      </w:r>
      <w:r>
        <w:rPr>
          <w:rFonts w:hint="eastAsia"/>
        </w:rPr>
        <w:t>и</w:t>
      </w:r>
      <w:r>
        <w:t xml:space="preserve"> </w:t>
      </w:r>
      <w:r>
        <w:rPr>
          <w:rFonts w:hint="eastAsia"/>
        </w:rPr>
        <w:t>результаты</w:t>
      </w:r>
      <w:r>
        <w:t xml:space="preserve"> </w:t>
      </w:r>
      <w:r>
        <w:rPr>
          <w:rFonts w:hint="eastAsia"/>
        </w:rPr>
        <w:t>исследования</w:t>
      </w:r>
    </w:p>
    <w:p w14:paraId="2BAAE251" w14:textId="77777777" w:rsidR="003B5CA2" w:rsidRDefault="003B5CA2" w:rsidP="003B5CA2"/>
    <w:p w14:paraId="55B90F19" w14:textId="77777777" w:rsidR="003B5CA2" w:rsidRDefault="003B5CA2" w:rsidP="003B5CA2">
      <w:r>
        <w:t xml:space="preserve">2.1 </w:t>
      </w:r>
      <w:r>
        <w:rPr>
          <w:rFonts w:hint="eastAsia"/>
        </w:rPr>
        <w:t>Критериальная</w:t>
      </w:r>
      <w:r>
        <w:t xml:space="preserve"> </w:t>
      </w:r>
      <w:r>
        <w:rPr>
          <w:rFonts w:hint="eastAsia"/>
        </w:rPr>
        <w:t>основа</w:t>
      </w:r>
      <w:r>
        <w:t xml:space="preserve"> </w:t>
      </w:r>
      <w:r>
        <w:rPr>
          <w:rFonts w:hint="eastAsia"/>
        </w:rPr>
        <w:t>и</w:t>
      </w:r>
      <w:r>
        <w:t xml:space="preserve"> </w:t>
      </w:r>
      <w:r>
        <w:rPr>
          <w:rFonts w:hint="eastAsia"/>
        </w:rPr>
        <w:t>этапы</w:t>
      </w:r>
      <w:r>
        <w:t xml:space="preserve"> </w:t>
      </w:r>
      <w:r>
        <w:rPr>
          <w:rFonts w:hint="eastAsia"/>
        </w:rPr>
        <w:t>исследования</w:t>
      </w:r>
    </w:p>
    <w:p w14:paraId="37850B79" w14:textId="77777777" w:rsidR="003B5CA2" w:rsidRDefault="003B5CA2" w:rsidP="003B5CA2"/>
    <w:p w14:paraId="0615EF30" w14:textId="77777777" w:rsidR="003B5CA2" w:rsidRDefault="003B5CA2" w:rsidP="003B5CA2">
      <w:r>
        <w:lastRenderedPageBreak/>
        <w:t xml:space="preserve">2.2 </w:t>
      </w:r>
      <w:r>
        <w:rPr>
          <w:rFonts w:hint="eastAsia"/>
        </w:rPr>
        <w:t>Методы</w:t>
      </w:r>
      <w:r>
        <w:t xml:space="preserve"> </w:t>
      </w:r>
      <w:r>
        <w:rPr>
          <w:rFonts w:hint="eastAsia"/>
        </w:rPr>
        <w:t>исследования</w:t>
      </w:r>
    </w:p>
    <w:p w14:paraId="1285A9D4" w14:textId="77777777" w:rsidR="003B5CA2" w:rsidRDefault="003B5CA2" w:rsidP="003B5CA2"/>
    <w:p w14:paraId="2CD0F5FF" w14:textId="77777777" w:rsidR="003B5CA2" w:rsidRDefault="003B5CA2" w:rsidP="003B5CA2">
      <w:r>
        <w:t xml:space="preserve">2.3 </w:t>
      </w:r>
      <w:r>
        <w:rPr>
          <w:rFonts w:hint="eastAsia"/>
        </w:rPr>
        <w:t>Содержание</w:t>
      </w:r>
      <w:r>
        <w:t xml:space="preserve"> </w:t>
      </w:r>
      <w:r>
        <w:rPr>
          <w:rFonts w:hint="eastAsia"/>
        </w:rPr>
        <w:t>опытно</w:t>
      </w:r>
      <w:r>
        <w:t>-</w:t>
      </w:r>
      <w:r>
        <w:rPr>
          <w:rFonts w:hint="eastAsia"/>
        </w:rPr>
        <w:t>экспериментальной</w:t>
      </w:r>
      <w:r>
        <w:t xml:space="preserve"> </w:t>
      </w:r>
      <w:r>
        <w:rPr>
          <w:rFonts w:hint="eastAsia"/>
        </w:rPr>
        <w:t>работы</w:t>
      </w:r>
    </w:p>
    <w:p w14:paraId="6779F227" w14:textId="77777777" w:rsidR="003B5CA2" w:rsidRDefault="003B5CA2" w:rsidP="003B5CA2"/>
    <w:p w14:paraId="4C4BBD0D" w14:textId="77777777" w:rsidR="003B5CA2" w:rsidRDefault="003B5CA2" w:rsidP="003B5CA2">
      <w:r>
        <w:t xml:space="preserve">2.4 </w:t>
      </w:r>
      <w:r>
        <w:rPr>
          <w:rFonts w:hint="eastAsia"/>
        </w:rPr>
        <w:t>Анализ</w:t>
      </w:r>
      <w:r>
        <w:t xml:space="preserve"> </w:t>
      </w:r>
      <w:r>
        <w:rPr>
          <w:rFonts w:hint="eastAsia"/>
        </w:rPr>
        <w:t>и</w:t>
      </w:r>
      <w:r>
        <w:t xml:space="preserve"> </w:t>
      </w:r>
      <w:r>
        <w:rPr>
          <w:rFonts w:hint="eastAsia"/>
        </w:rPr>
        <w:t>интерпретация</w:t>
      </w:r>
      <w:r>
        <w:t xml:space="preserve"> </w:t>
      </w:r>
      <w:r>
        <w:rPr>
          <w:rFonts w:hint="eastAsia"/>
        </w:rPr>
        <w:t>результатов</w:t>
      </w:r>
      <w:r>
        <w:t xml:space="preserve"> </w:t>
      </w:r>
      <w:r>
        <w:rPr>
          <w:rFonts w:hint="eastAsia"/>
        </w:rPr>
        <w:t>опытно</w:t>
      </w:r>
      <w:r>
        <w:t>-</w:t>
      </w:r>
      <w:r>
        <w:rPr>
          <w:rFonts w:hint="eastAsia"/>
        </w:rPr>
        <w:t>экспериментальной</w:t>
      </w:r>
    </w:p>
    <w:p w14:paraId="10A0715E" w14:textId="77777777" w:rsidR="003B5CA2" w:rsidRDefault="003B5CA2" w:rsidP="003B5CA2"/>
    <w:p w14:paraId="7629EE39" w14:textId="77777777" w:rsidR="003B5CA2" w:rsidRDefault="003B5CA2" w:rsidP="003B5CA2">
      <w:r>
        <w:rPr>
          <w:rFonts w:hint="eastAsia"/>
        </w:rPr>
        <w:t>работы</w:t>
      </w:r>
    </w:p>
    <w:p w14:paraId="41A5010F" w14:textId="77777777" w:rsidR="003B5CA2" w:rsidRDefault="003B5CA2" w:rsidP="003B5CA2"/>
    <w:p w14:paraId="72267C21" w14:textId="77777777" w:rsidR="003B5CA2" w:rsidRDefault="003B5CA2" w:rsidP="003B5CA2">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4974FC78" w14:textId="77777777" w:rsidR="003B5CA2" w:rsidRDefault="003B5CA2" w:rsidP="003B5CA2"/>
    <w:p w14:paraId="28065273" w14:textId="77777777" w:rsidR="003B5CA2" w:rsidRDefault="003B5CA2" w:rsidP="003B5CA2">
      <w:r>
        <w:rPr>
          <w:rFonts w:hint="eastAsia"/>
        </w:rPr>
        <w:t>Заключение</w:t>
      </w:r>
    </w:p>
    <w:p w14:paraId="1595CADD" w14:textId="77777777" w:rsidR="003B5CA2" w:rsidRDefault="003B5CA2" w:rsidP="003B5CA2"/>
    <w:p w14:paraId="2E9445E5" w14:textId="77777777" w:rsidR="003B5CA2" w:rsidRDefault="003B5CA2" w:rsidP="003B5CA2">
      <w:r>
        <w:rPr>
          <w:rFonts w:hint="eastAsia"/>
        </w:rPr>
        <w:t>Библиографический</w:t>
      </w:r>
      <w:r>
        <w:t xml:space="preserve"> </w:t>
      </w:r>
      <w:r>
        <w:rPr>
          <w:rFonts w:hint="eastAsia"/>
        </w:rPr>
        <w:t>список</w:t>
      </w:r>
    </w:p>
    <w:p w14:paraId="094A3238" w14:textId="77777777" w:rsidR="003B5CA2" w:rsidRDefault="003B5CA2" w:rsidP="003B5CA2"/>
    <w:p w14:paraId="7E754184" w14:textId="77777777" w:rsidR="003B5CA2" w:rsidRDefault="003B5CA2" w:rsidP="003B5CA2">
      <w:r>
        <w:rPr>
          <w:rFonts w:hint="eastAsia"/>
        </w:rPr>
        <w:t>Список</w:t>
      </w:r>
      <w:r>
        <w:t xml:space="preserve"> </w:t>
      </w:r>
      <w:r>
        <w:rPr>
          <w:rFonts w:hint="eastAsia"/>
        </w:rPr>
        <w:t>иллюстративного</w:t>
      </w:r>
      <w:r>
        <w:t xml:space="preserve"> </w:t>
      </w:r>
      <w:r>
        <w:rPr>
          <w:rFonts w:hint="eastAsia"/>
        </w:rPr>
        <w:t>материала</w:t>
      </w:r>
    </w:p>
    <w:p w14:paraId="735F677A" w14:textId="77777777" w:rsidR="003B5CA2" w:rsidRDefault="003B5CA2" w:rsidP="003B5CA2"/>
    <w:p w14:paraId="2E119D58" w14:textId="77777777" w:rsidR="003B5CA2" w:rsidRDefault="003B5CA2" w:rsidP="003B5CA2">
      <w:r>
        <w:rPr>
          <w:rFonts w:hint="eastAsia"/>
        </w:rPr>
        <w:t>Приложение</w:t>
      </w:r>
      <w:r>
        <w:t xml:space="preserve"> </w:t>
      </w:r>
      <w:r>
        <w:rPr>
          <w:rFonts w:hint="eastAsia"/>
        </w:rPr>
        <w:t>А</w:t>
      </w:r>
      <w:r>
        <w:t xml:space="preserve">. </w:t>
      </w:r>
      <w:r>
        <w:rPr>
          <w:rFonts w:hint="eastAsia"/>
        </w:rPr>
        <w:t>Опросник</w:t>
      </w:r>
      <w:r>
        <w:t xml:space="preserve"> </w:t>
      </w:r>
      <w:r>
        <w:rPr>
          <w:rFonts w:hint="eastAsia"/>
        </w:rPr>
        <w:t>для</w:t>
      </w:r>
      <w:r>
        <w:t xml:space="preserve"> </w:t>
      </w:r>
      <w:r>
        <w:rPr>
          <w:rFonts w:hint="eastAsia"/>
        </w:rPr>
        <w:t>определения</w:t>
      </w:r>
      <w:r>
        <w:t xml:space="preserve"> </w:t>
      </w:r>
      <w:r>
        <w:rPr>
          <w:rFonts w:hint="eastAsia"/>
        </w:rPr>
        <w:t>источников</w:t>
      </w:r>
      <w:r>
        <w:t xml:space="preserve"> </w:t>
      </w:r>
      <w:r>
        <w:rPr>
          <w:rFonts w:hint="eastAsia"/>
        </w:rPr>
        <w:t>мотивации</w:t>
      </w:r>
    </w:p>
    <w:p w14:paraId="74CE13B4" w14:textId="77777777" w:rsidR="003B5CA2" w:rsidRDefault="003B5CA2" w:rsidP="003B5CA2"/>
    <w:p w14:paraId="20D6DF52" w14:textId="77777777" w:rsidR="003B5CA2" w:rsidRDefault="003B5CA2" w:rsidP="003B5CA2">
      <w:r>
        <w:rPr>
          <w:rFonts w:hint="eastAsia"/>
        </w:rPr>
        <w:t>педагогов</w:t>
      </w:r>
    </w:p>
    <w:p w14:paraId="6E421B3D" w14:textId="77777777" w:rsidR="003B5CA2" w:rsidRDefault="003B5CA2" w:rsidP="003B5CA2"/>
    <w:p w14:paraId="791BD3D1" w14:textId="77777777" w:rsidR="003B5CA2" w:rsidRDefault="003B5CA2" w:rsidP="003B5CA2">
      <w:r>
        <w:rPr>
          <w:rFonts w:hint="eastAsia"/>
        </w:rPr>
        <w:t>Приложение</w:t>
      </w:r>
      <w:r>
        <w:t xml:space="preserve"> </w:t>
      </w:r>
      <w:r>
        <w:rPr>
          <w:rFonts w:hint="eastAsia"/>
        </w:rPr>
        <w:t>Б</w:t>
      </w:r>
      <w:r>
        <w:t xml:space="preserve">. </w:t>
      </w:r>
      <w:r>
        <w:rPr>
          <w:rFonts w:hint="eastAsia"/>
        </w:rPr>
        <w:t>Анкета</w:t>
      </w:r>
      <w:r>
        <w:t xml:space="preserve"> </w:t>
      </w:r>
      <w:r>
        <w:rPr>
          <w:rFonts w:hint="eastAsia"/>
        </w:rPr>
        <w:t>для</w:t>
      </w:r>
      <w:r>
        <w:t xml:space="preserve"> </w:t>
      </w:r>
      <w:r>
        <w:rPr>
          <w:rFonts w:hint="eastAsia"/>
        </w:rPr>
        <w:t>определения</w:t>
      </w:r>
      <w:r>
        <w:t xml:space="preserve"> </w:t>
      </w:r>
      <w:r>
        <w:rPr>
          <w:rFonts w:hint="eastAsia"/>
        </w:rPr>
        <w:t>уровня</w:t>
      </w:r>
      <w:r>
        <w:t xml:space="preserve"> </w:t>
      </w:r>
      <w:r>
        <w:rPr>
          <w:rFonts w:hint="eastAsia"/>
        </w:rPr>
        <w:t>творческого</w:t>
      </w:r>
      <w:r>
        <w:t xml:space="preserve"> </w:t>
      </w:r>
      <w:r>
        <w:rPr>
          <w:rFonts w:hint="eastAsia"/>
        </w:rPr>
        <w:t>мышления</w:t>
      </w:r>
    </w:p>
    <w:p w14:paraId="3B99DF0E" w14:textId="77777777" w:rsidR="003B5CA2" w:rsidRDefault="003B5CA2" w:rsidP="003B5CA2"/>
    <w:p w14:paraId="190EE5BE" w14:textId="77777777" w:rsidR="003B5CA2" w:rsidRDefault="003B5CA2" w:rsidP="003B5CA2">
      <w:r>
        <w:rPr>
          <w:rFonts w:hint="eastAsia"/>
        </w:rPr>
        <w:t>педагогов</w:t>
      </w:r>
      <w:r>
        <w:t xml:space="preserve"> </w:t>
      </w:r>
      <w:r>
        <w:rPr>
          <w:rFonts w:hint="eastAsia"/>
        </w:rPr>
        <w:t>дошкольного</w:t>
      </w:r>
      <w:r>
        <w:t xml:space="preserve"> </w:t>
      </w:r>
      <w:r>
        <w:rPr>
          <w:rFonts w:hint="eastAsia"/>
        </w:rPr>
        <w:t>образования</w:t>
      </w:r>
    </w:p>
    <w:p w14:paraId="6B9072B4" w14:textId="77777777" w:rsidR="003B5CA2" w:rsidRDefault="003B5CA2" w:rsidP="003B5CA2"/>
    <w:p w14:paraId="1F8D4493" w14:textId="77777777" w:rsidR="003B5CA2" w:rsidRDefault="003B5CA2" w:rsidP="003B5CA2">
      <w:r>
        <w:rPr>
          <w:rFonts w:hint="eastAsia"/>
        </w:rPr>
        <w:t>Приложение</w:t>
      </w:r>
      <w:r>
        <w:t xml:space="preserve"> </w:t>
      </w:r>
      <w:r>
        <w:rPr>
          <w:rFonts w:hint="eastAsia"/>
        </w:rPr>
        <w:t>В</w:t>
      </w:r>
      <w:r>
        <w:t xml:space="preserve">. </w:t>
      </w:r>
      <w:r>
        <w:rPr>
          <w:rFonts w:hint="eastAsia"/>
        </w:rPr>
        <w:t>Шкала</w:t>
      </w:r>
      <w:r>
        <w:t xml:space="preserve"> </w:t>
      </w:r>
      <w:r>
        <w:rPr>
          <w:rFonts w:hint="eastAsia"/>
        </w:rPr>
        <w:t>для</w:t>
      </w:r>
      <w:r>
        <w:t xml:space="preserve"> </w:t>
      </w:r>
      <w:r>
        <w:rPr>
          <w:rFonts w:hint="eastAsia"/>
        </w:rPr>
        <w:t>изучения</w:t>
      </w:r>
      <w:r>
        <w:t xml:space="preserve"> </w:t>
      </w:r>
      <w:r>
        <w:rPr>
          <w:rFonts w:hint="eastAsia"/>
        </w:rPr>
        <w:t>способов</w:t>
      </w:r>
      <w:r>
        <w:t xml:space="preserve"> </w:t>
      </w:r>
      <w:r>
        <w:rPr>
          <w:rFonts w:hint="eastAsia"/>
        </w:rPr>
        <w:t>взаимодействия</w:t>
      </w:r>
      <w:r>
        <w:t xml:space="preserve"> </w:t>
      </w:r>
      <w:r>
        <w:rPr>
          <w:rFonts w:hint="eastAsia"/>
        </w:rPr>
        <w:t>педагога</w:t>
      </w:r>
      <w:r>
        <w:t xml:space="preserve"> </w:t>
      </w:r>
      <w:r>
        <w:rPr>
          <w:rFonts w:hint="eastAsia"/>
        </w:rPr>
        <w:t>и</w:t>
      </w:r>
      <w:r>
        <w:t xml:space="preserve"> </w:t>
      </w:r>
      <w:r>
        <w:rPr>
          <w:rFonts w:hint="eastAsia"/>
        </w:rPr>
        <w:t>ребенка</w:t>
      </w:r>
      <w:r>
        <w:t xml:space="preserve"> </w:t>
      </w:r>
      <w:r>
        <w:rPr>
          <w:rFonts w:hint="eastAsia"/>
        </w:rPr>
        <w:t>на</w:t>
      </w:r>
      <w:r>
        <w:t xml:space="preserve"> </w:t>
      </w:r>
      <w:r>
        <w:rPr>
          <w:rFonts w:hint="eastAsia"/>
        </w:rPr>
        <w:t>занятии</w:t>
      </w:r>
      <w:r>
        <w:t xml:space="preserve"> </w:t>
      </w:r>
      <w:r>
        <w:rPr>
          <w:rFonts w:hint="eastAsia"/>
        </w:rPr>
        <w:t>изобразительной</w:t>
      </w:r>
      <w:r>
        <w:t xml:space="preserve"> </w:t>
      </w:r>
      <w:r>
        <w:rPr>
          <w:rFonts w:hint="eastAsia"/>
        </w:rPr>
        <w:t>деятельностью</w:t>
      </w:r>
    </w:p>
    <w:p w14:paraId="098C8583" w14:textId="77777777" w:rsidR="003B5CA2" w:rsidRDefault="003B5CA2" w:rsidP="003B5CA2"/>
    <w:p w14:paraId="6EEA985A" w14:textId="77777777" w:rsidR="003B5CA2" w:rsidRDefault="003B5CA2" w:rsidP="003B5CA2">
      <w:r>
        <w:rPr>
          <w:rFonts w:hint="eastAsia"/>
        </w:rPr>
        <w:t>Приложение</w:t>
      </w:r>
      <w:r>
        <w:t xml:space="preserve"> </w:t>
      </w:r>
      <w:r>
        <w:rPr>
          <w:rFonts w:hint="eastAsia"/>
        </w:rPr>
        <w:t>Г</w:t>
      </w:r>
      <w:r>
        <w:t xml:space="preserve">. </w:t>
      </w:r>
      <w:r>
        <w:rPr>
          <w:rFonts w:hint="eastAsia"/>
        </w:rPr>
        <w:t>Шкала</w:t>
      </w:r>
      <w:r>
        <w:t xml:space="preserve"> </w:t>
      </w:r>
      <w:r>
        <w:rPr>
          <w:rFonts w:hint="eastAsia"/>
        </w:rPr>
        <w:t>показателей</w:t>
      </w:r>
      <w:r>
        <w:t xml:space="preserve"> </w:t>
      </w:r>
      <w:r>
        <w:rPr>
          <w:rFonts w:hint="eastAsia"/>
        </w:rPr>
        <w:t>развивающей</w:t>
      </w:r>
      <w:r>
        <w:t xml:space="preserve"> </w:t>
      </w:r>
      <w:r>
        <w:rPr>
          <w:rFonts w:hint="eastAsia"/>
        </w:rPr>
        <w:t>предметно</w:t>
      </w:r>
      <w:r>
        <w:t>-</w:t>
      </w:r>
      <w:r>
        <w:rPr>
          <w:rFonts w:hint="eastAsia"/>
        </w:rPr>
        <w:t>пространственной</w:t>
      </w:r>
      <w:r>
        <w:t xml:space="preserve"> </w:t>
      </w:r>
      <w:r>
        <w:rPr>
          <w:rFonts w:hint="eastAsia"/>
        </w:rPr>
        <w:t>среды</w:t>
      </w:r>
      <w:r>
        <w:t xml:space="preserve"> </w:t>
      </w:r>
      <w:r>
        <w:rPr>
          <w:rFonts w:hint="eastAsia"/>
        </w:rPr>
        <w:t>для</w:t>
      </w:r>
      <w:r>
        <w:t xml:space="preserve"> </w:t>
      </w:r>
      <w:r>
        <w:rPr>
          <w:rFonts w:hint="eastAsia"/>
        </w:rPr>
        <w:t>поддержки</w:t>
      </w:r>
      <w:r>
        <w:t xml:space="preserve"> </w:t>
      </w:r>
      <w:r>
        <w:rPr>
          <w:rFonts w:hint="eastAsia"/>
        </w:rPr>
        <w:t>актив</w:t>
      </w:r>
      <w:r>
        <w:rPr>
          <w:rFonts w:hint="eastAsia"/>
        </w:rPr>
        <w:lastRenderedPageBreak/>
        <w:t>ности</w:t>
      </w:r>
      <w:r>
        <w:t xml:space="preserve"> </w:t>
      </w:r>
      <w:r>
        <w:rPr>
          <w:rFonts w:hint="eastAsia"/>
        </w:rPr>
        <w:t>детей</w:t>
      </w:r>
      <w:r>
        <w:t xml:space="preserve"> </w:t>
      </w:r>
      <w:r>
        <w:rPr>
          <w:rFonts w:hint="eastAsia"/>
        </w:rPr>
        <w:t>в</w:t>
      </w:r>
      <w:r>
        <w:t xml:space="preserve"> </w:t>
      </w:r>
      <w:r>
        <w:rPr>
          <w:rFonts w:hint="eastAsia"/>
        </w:rPr>
        <w:t>самостоятельной</w:t>
      </w:r>
      <w:r>
        <w:t xml:space="preserve"> </w:t>
      </w:r>
      <w:r>
        <w:rPr>
          <w:rFonts w:hint="eastAsia"/>
        </w:rPr>
        <w:t>деятельности</w:t>
      </w:r>
    </w:p>
    <w:p w14:paraId="38E3A384" w14:textId="77777777" w:rsidR="003B5CA2" w:rsidRDefault="003B5CA2" w:rsidP="003B5CA2"/>
    <w:p w14:paraId="3F345E00" w14:textId="1004CB4F" w:rsidR="003B5CA2" w:rsidRPr="003B5CA2" w:rsidRDefault="003B5CA2" w:rsidP="003B5CA2">
      <w:r>
        <w:rPr>
          <w:rFonts w:hint="eastAsia"/>
        </w:rPr>
        <w:t>Введение</w:t>
      </w:r>
    </w:p>
    <w:sectPr w:rsidR="003B5CA2" w:rsidRPr="003B5CA2" w:rsidSect="0058084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CD5CA" w14:textId="77777777" w:rsidR="0058084F" w:rsidRDefault="0058084F">
      <w:pPr>
        <w:spacing w:after="0" w:line="240" w:lineRule="auto"/>
      </w:pPr>
      <w:r>
        <w:separator/>
      </w:r>
    </w:p>
  </w:endnote>
  <w:endnote w:type="continuationSeparator" w:id="0">
    <w:p w14:paraId="5D68E3BC" w14:textId="77777777" w:rsidR="0058084F" w:rsidRDefault="00580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24B13" w14:textId="77777777" w:rsidR="0058084F" w:rsidRDefault="0058084F"/>
    <w:p w14:paraId="5386FBDB" w14:textId="77777777" w:rsidR="0058084F" w:rsidRDefault="0058084F"/>
    <w:p w14:paraId="7C78E63C" w14:textId="77777777" w:rsidR="0058084F" w:rsidRDefault="0058084F"/>
    <w:p w14:paraId="4525784B" w14:textId="77777777" w:rsidR="0058084F" w:rsidRDefault="0058084F"/>
    <w:p w14:paraId="4984AFAF" w14:textId="77777777" w:rsidR="0058084F" w:rsidRDefault="0058084F"/>
    <w:p w14:paraId="0254AFA2" w14:textId="77777777" w:rsidR="0058084F" w:rsidRDefault="0058084F"/>
    <w:p w14:paraId="05E29247" w14:textId="77777777" w:rsidR="0058084F" w:rsidRDefault="0058084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454338" wp14:editId="32308FC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5CCAC" w14:textId="77777777" w:rsidR="0058084F" w:rsidRDefault="005808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45433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D65CCAC" w14:textId="77777777" w:rsidR="0058084F" w:rsidRDefault="005808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1258A7" w14:textId="77777777" w:rsidR="0058084F" w:rsidRDefault="0058084F"/>
    <w:p w14:paraId="3ADFEB9B" w14:textId="77777777" w:rsidR="0058084F" w:rsidRDefault="0058084F"/>
    <w:p w14:paraId="3B5E67E9" w14:textId="77777777" w:rsidR="0058084F" w:rsidRDefault="0058084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090710" wp14:editId="516099A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2858C" w14:textId="77777777" w:rsidR="0058084F" w:rsidRDefault="0058084F"/>
                          <w:p w14:paraId="786A2A0B" w14:textId="77777777" w:rsidR="0058084F" w:rsidRDefault="005808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09071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522858C" w14:textId="77777777" w:rsidR="0058084F" w:rsidRDefault="0058084F"/>
                    <w:p w14:paraId="786A2A0B" w14:textId="77777777" w:rsidR="0058084F" w:rsidRDefault="005808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C51DE0" w14:textId="77777777" w:rsidR="0058084F" w:rsidRDefault="0058084F"/>
    <w:p w14:paraId="3817F81C" w14:textId="77777777" w:rsidR="0058084F" w:rsidRDefault="0058084F">
      <w:pPr>
        <w:rPr>
          <w:sz w:val="2"/>
          <w:szCs w:val="2"/>
        </w:rPr>
      </w:pPr>
    </w:p>
    <w:p w14:paraId="0A962CEE" w14:textId="77777777" w:rsidR="0058084F" w:rsidRDefault="0058084F"/>
    <w:p w14:paraId="3E46695F" w14:textId="77777777" w:rsidR="0058084F" w:rsidRDefault="0058084F">
      <w:pPr>
        <w:spacing w:after="0" w:line="240" w:lineRule="auto"/>
      </w:pPr>
    </w:p>
  </w:footnote>
  <w:footnote w:type="continuationSeparator" w:id="0">
    <w:p w14:paraId="6E277080" w14:textId="77777777" w:rsidR="0058084F" w:rsidRDefault="00580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4F"/>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2773</TotalTime>
  <Pages>3</Pages>
  <Words>241</Words>
  <Characters>1378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121</cp:revision>
  <cp:lastPrinted>2009-02-06T05:36:00Z</cp:lastPrinted>
  <dcterms:created xsi:type="dcterms:W3CDTF">2024-01-07T13:43:00Z</dcterms:created>
  <dcterms:modified xsi:type="dcterms:W3CDTF">2024-01-15T12:38:00Z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