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E994"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Дадаев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Сергей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Григорьевич</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Разработка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теоретических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основ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методов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расчета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динамических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характеристик</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профилированных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спиральными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канавками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газодинамических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опор</w:t>
      </w:r>
      <w:r w:rsidRPr="00747EF9">
        <w:rPr>
          <w:rFonts w:ascii="Arial" w:hAnsi="Arial" w:cs="Arial"/>
          <w:caps/>
          <w:color w:val="333333"/>
          <w:sz w:val="27"/>
          <w:szCs w:val="27"/>
        </w:rPr>
        <w:t xml:space="preserve"> : </w:t>
      </w:r>
      <w:r w:rsidRPr="00747EF9">
        <w:rPr>
          <w:rFonts w:ascii="Arial" w:hAnsi="Arial" w:cs="Arial" w:hint="eastAsia"/>
          <w:caps/>
          <w:color w:val="333333"/>
          <w:sz w:val="27"/>
          <w:szCs w:val="27"/>
        </w:rPr>
        <w:t>диссертация</w:t>
      </w:r>
      <w:r w:rsidRPr="00747EF9">
        <w:rPr>
          <w:rFonts w:ascii="Arial" w:hAnsi="Arial" w:cs="Arial"/>
          <w:caps/>
          <w:color w:val="333333"/>
          <w:sz w:val="27"/>
          <w:szCs w:val="27"/>
        </w:rPr>
        <w:t xml:space="preserve"> ... </w:t>
      </w:r>
      <w:r w:rsidRPr="00747EF9">
        <w:rPr>
          <w:rFonts w:ascii="Arial" w:hAnsi="Arial" w:cs="Arial" w:hint="eastAsia"/>
          <w:caps/>
          <w:color w:val="333333"/>
          <w:sz w:val="27"/>
          <w:szCs w:val="27"/>
        </w:rPr>
        <w:t>доктора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технических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наук</w:t>
      </w:r>
      <w:r w:rsidRPr="00747EF9">
        <w:rPr>
          <w:rFonts w:ascii="Arial" w:hAnsi="Arial" w:cs="Arial"/>
          <w:caps/>
          <w:color w:val="333333"/>
          <w:sz w:val="27"/>
          <w:szCs w:val="27"/>
        </w:rPr>
        <w:t xml:space="preserve"> : 01.02.06, 01.02.05.- </w:t>
      </w:r>
      <w:r w:rsidRPr="00747EF9">
        <w:rPr>
          <w:rFonts w:ascii="Arial" w:hAnsi="Arial" w:cs="Arial" w:hint="eastAsia"/>
          <w:caps/>
          <w:color w:val="333333"/>
          <w:sz w:val="27"/>
          <w:szCs w:val="27"/>
        </w:rPr>
        <w:t>Челябинск</w:t>
      </w:r>
      <w:r w:rsidRPr="00747EF9">
        <w:rPr>
          <w:rFonts w:ascii="Arial" w:hAnsi="Arial" w:cs="Arial"/>
          <w:caps/>
          <w:color w:val="333333"/>
          <w:sz w:val="27"/>
          <w:szCs w:val="27"/>
        </w:rPr>
        <w:t xml:space="preserve">, 2002.- 359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ил</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РГБ</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ОД</w:t>
      </w:r>
      <w:r w:rsidRPr="00747EF9">
        <w:rPr>
          <w:rFonts w:ascii="Arial" w:hAnsi="Arial" w:cs="Arial"/>
          <w:caps/>
          <w:color w:val="333333"/>
          <w:sz w:val="27"/>
          <w:szCs w:val="27"/>
        </w:rPr>
        <w:t>, 71 03-5/269-6</w:t>
      </w:r>
    </w:p>
    <w:p w14:paraId="0D6E9ADA" w14:textId="77777777" w:rsidR="00747EF9" w:rsidRPr="00747EF9" w:rsidRDefault="00747EF9" w:rsidP="00747EF9">
      <w:pPr>
        <w:rPr>
          <w:rFonts w:ascii="Arial" w:hAnsi="Arial" w:cs="Arial"/>
          <w:caps/>
          <w:color w:val="333333"/>
          <w:sz w:val="27"/>
          <w:szCs w:val="27"/>
        </w:rPr>
      </w:pPr>
    </w:p>
    <w:p w14:paraId="673746A1" w14:textId="77777777" w:rsidR="00747EF9" w:rsidRPr="00747EF9" w:rsidRDefault="00747EF9" w:rsidP="00747EF9">
      <w:pPr>
        <w:rPr>
          <w:rFonts w:ascii="Arial" w:hAnsi="Arial" w:cs="Arial"/>
          <w:caps/>
          <w:color w:val="333333"/>
          <w:sz w:val="27"/>
          <w:szCs w:val="27"/>
        </w:rPr>
      </w:pPr>
    </w:p>
    <w:p w14:paraId="4E9D797C"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Южно</w:t>
      </w:r>
      <w:r w:rsidRPr="00747EF9">
        <w:rPr>
          <w:rFonts w:ascii="Arial" w:hAnsi="Arial" w:cs="Arial"/>
          <w:caps/>
          <w:color w:val="333333"/>
          <w:sz w:val="27"/>
          <w:szCs w:val="27"/>
        </w:rPr>
        <w:t>-</w:t>
      </w:r>
      <w:r w:rsidRPr="00747EF9">
        <w:rPr>
          <w:rFonts w:ascii="Arial" w:hAnsi="Arial" w:cs="Arial" w:hint="eastAsia"/>
          <w:caps/>
          <w:color w:val="333333"/>
          <w:sz w:val="27"/>
          <w:szCs w:val="27"/>
        </w:rPr>
        <w:t>Уральский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государственный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университет</w:t>
      </w:r>
    </w:p>
    <w:p w14:paraId="0A4A7293"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 xml:space="preserve"> </w:t>
      </w:r>
    </w:p>
    <w:p w14:paraId="651A33C9"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РАЗРАБОТКА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ТЕОРЕТИЧЕСКИХ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ОСНОВ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МЕТОДОВ</w:t>
      </w:r>
    </w:p>
    <w:p w14:paraId="3941A3AD"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РАСЧЕТА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ДИНАМИЧЕСКИХ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ХАРАКТЕРИСТИК</w:t>
      </w:r>
    </w:p>
    <w:p w14:paraId="2630EEC7"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ПРОФИЛИРОВАННЫХ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СПИРАЛЬНЫМИ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КАНАВКАМИ</w:t>
      </w:r>
    </w:p>
    <w:p w14:paraId="3E451458"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ГАЗОДИНАМИЧЕСКИХ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ОПОР</w:t>
      </w:r>
    </w:p>
    <w:p w14:paraId="7B2A5BD1"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 xml:space="preserve">01.02.06 - </w:t>
      </w:r>
      <w:r w:rsidRPr="00747EF9">
        <w:rPr>
          <w:rFonts w:ascii="Arial" w:hAnsi="Arial" w:cs="Arial" w:hint="eastAsia"/>
          <w:caps/>
          <w:color w:val="333333"/>
          <w:sz w:val="27"/>
          <w:szCs w:val="27"/>
        </w:rPr>
        <w:t>Динамика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прочность</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машин</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приборов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аппаратуры”</w:t>
      </w:r>
    </w:p>
    <w:p w14:paraId="231157B0"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01.02.05 -</w:t>
      </w:r>
      <w:r w:rsidRPr="00747EF9">
        <w:rPr>
          <w:rFonts w:ascii="Arial" w:hAnsi="Arial" w:cs="Arial" w:hint="eastAsia"/>
          <w:caps/>
          <w:color w:val="333333"/>
          <w:sz w:val="27"/>
          <w:szCs w:val="27"/>
        </w:rPr>
        <w:t>‘Механика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жидкости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газа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плазмы”</w:t>
      </w:r>
    </w:p>
    <w:p w14:paraId="6B5DD107"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Диссертация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соискание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ученой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степени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доктора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технических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наук</w:t>
      </w:r>
    </w:p>
    <w:p w14:paraId="0928EE6F"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Научный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консультант</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проф</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т</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Л</w:t>
      </w:r>
      <w:r w:rsidRPr="00747EF9">
        <w:rPr>
          <w:rFonts w:ascii="Arial" w:hAnsi="Arial" w:cs="Arial" w:hint="eastAsia"/>
          <w:caps/>
          <w:color w:val="333333"/>
          <w:sz w:val="27"/>
          <w:szCs w:val="27"/>
        </w:rPr>
        <w:lastRenderedPageBreak/>
        <w:t>ысов</w:t>
      </w:r>
    </w:p>
    <w:p w14:paraId="024FD997"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Челябинск</w:t>
      </w:r>
      <w:r w:rsidRPr="00747EF9">
        <w:rPr>
          <w:rFonts w:ascii="Arial" w:hAnsi="Arial" w:cs="Arial"/>
          <w:caps/>
          <w:color w:val="333333"/>
          <w:sz w:val="27"/>
          <w:szCs w:val="27"/>
        </w:rPr>
        <w:t>-2002</w:t>
      </w:r>
    </w:p>
    <w:p w14:paraId="4C5B3159"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 xml:space="preserve"> </w:t>
      </w:r>
    </w:p>
    <w:p w14:paraId="618105B7"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СОДЕРЖАНИЕ</w:t>
      </w:r>
    </w:p>
    <w:p w14:paraId="2DC51AEB"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СОКРАЩЕНИЯ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УСЛОВНЫЕ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ОБОЗНАЧЕНИЯ</w:t>
      </w:r>
      <w:r w:rsidRPr="00747EF9">
        <w:rPr>
          <w:rFonts w:ascii="Arial" w:hAnsi="Arial" w:cs="Arial"/>
          <w:caps/>
          <w:color w:val="333333"/>
          <w:sz w:val="27"/>
          <w:szCs w:val="27"/>
        </w:rPr>
        <w:tab/>
        <w:t>5</w:t>
      </w:r>
    </w:p>
    <w:p w14:paraId="7DA67040"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ВВЕДЕНИЕ</w:t>
      </w:r>
      <w:r w:rsidRPr="00747EF9">
        <w:rPr>
          <w:rFonts w:ascii="Arial" w:hAnsi="Arial" w:cs="Arial"/>
          <w:caps/>
          <w:color w:val="333333"/>
          <w:sz w:val="27"/>
          <w:szCs w:val="27"/>
        </w:rPr>
        <w:tab/>
        <w:t>9</w:t>
      </w:r>
    </w:p>
    <w:p w14:paraId="752D4101"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1.</w:t>
      </w:r>
      <w:r w:rsidRPr="00747EF9">
        <w:rPr>
          <w:rFonts w:ascii="Arial" w:hAnsi="Arial" w:cs="Arial"/>
          <w:caps/>
          <w:color w:val="333333"/>
          <w:sz w:val="27"/>
          <w:szCs w:val="27"/>
        </w:rPr>
        <w:tab/>
      </w:r>
      <w:r w:rsidRPr="00747EF9">
        <w:rPr>
          <w:rFonts w:ascii="Arial" w:hAnsi="Arial" w:cs="Arial" w:hint="eastAsia"/>
          <w:caps/>
          <w:color w:val="333333"/>
          <w:sz w:val="27"/>
          <w:szCs w:val="27"/>
        </w:rPr>
        <w:t>СОВРЕМЕННОЕ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СОСТОЯНИЕ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РАБОТ</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ОПОРАМ</w:t>
      </w:r>
    </w:p>
    <w:p w14:paraId="6423CA02"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СО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СПИРАЛЬНЫМИ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КАНАВКАМИ</w:t>
      </w:r>
      <w:r w:rsidRPr="00747EF9">
        <w:rPr>
          <w:rFonts w:ascii="Arial" w:hAnsi="Arial" w:cs="Arial"/>
          <w:caps/>
          <w:color w:val="333333"/>
          <w:sz w:val="27"/>
          <w:szCs w:val="27"/>
        </w:rPr>
        <w:tab/>
        <w:t>23</w:t>
      </w:r>
    </w:p>
    <w:p w14:paraId="4C09984D"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2.</w:t>
      </w:r>
      <w:r w:rsidRPr="00747EF9">
        <w:rPr>
          <w:rFonts w:ascii="Arial" w:hAnsi="Arial" w:cs="Arial"/>
          <w:caps/>
          <w:color w:val="333333"/>
          <w:sz w:val="27"/>
          <w:szCs w:val="27"/>
        </w:rPr>
        <w:tab/>
      </w:r>
      <w:r w:rsidRPr="00747EF9">
        <w:rPr>
          <w:rFonts w:ascii="Arial" w:hAnsi="Arial" w:cs="Arial" w:hint="eastAsia"/>
          <w:caps/>
          <w:color w:val="333333"/>
          <w:sz w:val="27"/>
          <w:szCs w:val="27"/>
        </w:rPr>
        <w:t>УРАВНЕНИЯ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УЧЁТОМ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ПРОСКАЛЬЗЫВАНИЯ</w:t>
      </w:r>
    </w:p>
    <w:p w14:paraId="27249931"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ПЕРВОГО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ПОРЯДКА</w:t>
      </w:r>
      <w:r w:rsidRPr="00747EF9">
        <w:rPr>
          <w:rFonts w:ascii="Arial" w:hAnsi="Arial" w:cs="Arial"/>
          <w:caps/>
          <w:color w:val="333333"/>
          <w:sz w:val="27"/>
          <w:szCs w:val="27"/>
        </w:rPr>
        <w:tab/>
        <w:t>43</w:t>
      </w:r>
    </w:p>
    <w:p w14:paraId="4215B0C3"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2</w:t>
      </w:r>
      <w:r w:rsidRPr="00747EF9">
        <w:rPr>
          <w:rFonts w:ascii="Arial" w:hAnsi="Arial" w:cs="Arial" w:hint="eastAsia"/>
          <w:caps/>
          <w:color w:val="333333"/>
          <w:sz w:val="27"/>
          <w:szCs w:val="27"/>
        </w:rPr>
        <w:t>Л</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Некоторые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преобразования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криволинейными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ортогональными</w:t>
      </w:r>
    </w:p>
    <w:p w14:paraId="552AF903"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координатами</w:t>
      </w:r>
      <w:r w:rsidRPr="00747EF9">
        <w:rPr>
          <w:rFonts w:ascii="Arial" w:hAnsi="Arial" w:cs="Arial"/>
          <w:caps/>
          <w:color w:val="333333"/>
          <w:sz w:val="27"/>
          <w:szCs w:val="27"/>
        </w:rPr>
        <w:tab/>
        <w:t>50</w:t>
      </w:r>
    </w:p>
    <w:p w14:paraId="6C9FCF90"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2.2.</w:t>
      </w:r>
      <w:r w:rsidRPr="00747EF9">
        <w:rPr>
          <w:rFonts w:ascii="Arial" w:hAnsi="Arial" w:cs="Arial"/>
          <w:caps/>
          <w:color w:val="333333"/>
          <w:sz w:val="27"/>
          <w:szCs w:val="27"/>
        </w:rPr>
        <w:tab/>
      </w:r>
      <w:r w:rsidRPr="00747EF9">
        <w:rPr>
          <w:rFonts w:ascii="Arial" w:hAnsi="Arial" w:cs="Arial" w:hint="eastAsia"/>
          <w:caps/>
          <w:color w:val="333333"/>
          <w:sz w:val="27"/>
          <w:szCs w:val="27"/>
        </w:rPr>
        <w:t>Массовые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потоки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направлениях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координат</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s</w:t>
      </w:r>
      <w:r w:rsidRPr="00747EF9">
        <w:rPr>
          <w:rFonts w:ascii="Arial" w:hAnsi="Arial" w:cs="Arial"/>
          <w:caps/>
          <w:color w:val="333333"/>
          <w:sz w:val="27"/>
          <w:szCs w:val="27"/>
        </w:rPr>
        <w:tab/>
        <w:t>52</w:t>
      </w:r>
    </w:p>
    <w:p w14:paraId="49EAC198"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2.3.</w:t>
      </w:r>
      <w:r w:rsidRPr="00747EF9">
        <w:rPr>
          <w:rFonts w:ascii="Arial" w:hAnsi="Arial" w:cs="Arial"/>
          <w:caps/>
          <w:color w:val="333333"/>
          <w:sz w:val="27"/>
          <w:szCs w:val="27"/>
        </w:rPr>
        <w:tab/>
      </w:r>
      <w:r w:rsidRPr="00747EF9">
        <w:rPr>
          <w:rFonts w:ascii="Arial" w:hAnsi="Arial" w:cs="Arial" w:hint="eastAsia"/>
          <w:caps/>
          <w:color w:val="333333"/>
          <w:sz w:val="27"/>
          <w:szCs w:val="27"/>
        </w:rPr>
        <w:t>Пространственно</w:t>
      </w:r>
      <w:r w:rsidRPr="00747EF9">
        <w:rPr>
          <w:rFonts w:ascii="Arial" w:hAnsi="Arial" w:cs="Arial"/>
          <w:caps/>
          <w:color w:val="333333"/>
          <w:sz w:val="27"/>
          <w:szCs w:val="27"/>
        </w:rPr>
        <w:t>-</w:t>
      </w:r>
      <w:r w:rsidRPr="00747EF9">
        <w:rPr>
          <w:rFonts w:ascii="Arial" w:hAnsi="Arial" w:cs="Arial" w:hint="eastAsia"/>
          <w:caps/>
          <w:color w:val="333333"/>
          <w:sz w:val="27"/>
          <w:szCs w:val="27"/>
        </w:rPr>
        <w:t>временные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зависимости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зазора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p>
    <w:p w14:paraId="4E11CED7"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смазочном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ГДОП</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Быстрая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медленная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координаты</w:t>
      </w:r>
      <w:r w:rsidRPr="00747EF9">
        <w:rPr>
          <w:rFonts w:ascii="Arial" w:hAnsi="Arial" w:cs="Arial"/>
          <w:caps/>
          <w:color w:val="333333"/>
          <w:sz w:val="27"/>
          <w:szCs w:val="27"/>
        </w:rPr>
        <w:tab/>
        <w:t>56</w:t>
      </w:r>
    </w:p>
    <w:p w14:paraId="1C38FA28"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2.4.</w:t>
      </w:r>
      <w:r w:rsidRPr="00747EF9">
        <w:rPr>
          <w:rFonts w:ascii="Arial" w:hAnsi="Arial" w:cs="Arial"/>
          <w:caps/>
          <w:color w:val="333333"/>
          <w:sz w:val="27"/>
          <w:szCs w:val="27"/>
        </w:rPr>
        <w:tab/>
      </w:r>
      <w:r w:rsidRPr="00747EF9">
        <w:rPr>
          <w:rFonts w:ascii="Arial" w:hAnsi="Arial" w:cs="Arial" w:hint="eastAsia"/>
          <w:caps/>
          <w:color w:val="333333"/>
          <w:sz w:val="27"/>
          <w:szCs w:val="27"/>
        </w:rPr>
        <w:t>Вывод</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основного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уравнения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ГДОП</w:t>
      </w:r>
      <w:r w:rsidRPr="00747EF9">
        <w:rPr>
          <w:rFonts w:ascii="Arial" w:hAnsi="Arial" w:cs="Arial"/>
          <w:caps/>
          <w:color w:val="333333"/>
          <w:sz w:val="27"/>
          <w:szCs w:val="27"/>
        </w:rPr>
        <w:tab/>
        <w:t>60</w:t>
      </w:r>
    </w:p>
    <w:p w14:paraId="50E18129"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lastRenderedPageBreak/>
        <w:t>2.5.</w:t>
      </w:r>
      <w:r w:rsidRPr="00747EF9">
        <w:rPr>
          <w:rFonts w:ascii="Arial" w:hAnsi="Arial" w:cs="Arial"/>
          <w:caps/>
          <w:color w:val="333333"/>
          <w:sz w:val="27"/>
          <w:szCs w:val="27"/>
        </w:rPr>
        <w:tab/>
      </w:r>
      <w:r w:rsidRPr="00747EF9">
        <w:rPr>
          <w:rFonts w:ascii="Arial" w:hAnsi="Arial" w:cs="Arial" w:hint="eastAsia"/>
          <w:caps/>
          <w:color w:val="333333"/>
          <w:sz w:val="27"/>
          <w:szCs w:val="27"/>
        </w:rPr>
        <w:t>Функции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зазора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ЕДОН</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Быстрая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медленная</w:t>
      </w:r>
    </w:p>
    <w:p w14:paraId="7624D74F"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координаты</w:t>
      </w:r>
      <w:r w:rsidRPr="00747EF9">
        <w:rPr>
          <w:rFonts w:ascii="Arial" w:hAnsi="Arial" w:cs="Arial"/>
          <w:caps/>
          <w:color w:val="333333"/>
          <w:sz w:val="27"/>
          <w:szCs w:val="27"/>
        </w:rPr>
        <w:tab/>
        <w:t>64</w:t>
      </w:r>
    </w:p>
    <w:p w14:paraId="7E64F498"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2.6.</w:t>
      </w:r>
      <w:r w:rsidRPr="00747EF9">
        <w:rPr>
          <w:rFonts w:ascii="Arial" w:hAnsi="Arial" w:cs="Arial"/>
          <w:caps/>
          <w:color w:val="333333"/>
          <w:sz w:val="27"/>
          <w:szCs w:val="27"/>
        </w:rPr>
        <w:tab/>
      </w:r>
      <w:r w:rsidRPr="00747EF9">
        <w:rPr>
          <w:rFonts w:ascii="Arial" w:hAnsi="Arial" w:cs="Arial" w:hint="eastAsia"/>
          <w:caps/>
          <w:color w:val="333333"/>
          <w:sz w:val="27"/>
          <w:szCs w:val="27"/>
        </w:rPr>
        <w:t>Вывод</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основного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уравнения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ГДОН</w:t>
      </w:r>
      <w:r w:rsidRPr="00747EF9">
        <w:rPr>
          <w:rFonts w:ascii="Arial" w:hAnsi="Arial" w:cs="Arial"/>
          <w:caps/>
          <w:color w:val="333333"/>
          <w:sz w:val="27"/>
          <w:szCs w:val="27"/>
        </w:rPr>
        <w:tab/>
        <w:t>66</w:t>
      </w:r>
    </w:p>
    <w:p w14:paraId="02087803"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2.7.</w:t>
      </w:r>
      <w:r w:rsidRPr="00747EF9">
        <w:rPr>
          <w:rFonts w:ascii="Arial" w:hAnsi="Arial" w:cs="Arial"/>
          <w:caps/>
          <w:color w:val="333333"/>
          <w:sz w:val="27"/>
          <w:szCs w:val="27"/>
        </w:rPr>
        <w:tab/>
      </w:r>
      <w:r w:rsidRPr="00747EF9">
        <w:rPr>
          <w:rFonts w:ascii="Arial" w:hAnsi="Arial" w:cs="Arial" w:hint="eastAsia"/>
          <w:caps/>
          <w:color w:val="333333"/>
          <w:sz w:val="27"/>
          <w:szCs w:val="27"/>
        </w:rPr>
        <w:t>Обобщение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случай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двух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подвижных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профилированных</w:t>
      </w:r>
    </w:p>
    <w:p w14:paraId="19F0CA42"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поверхностей</w:t>
      </w:r>
      <w:r w:rsidRPr="00747EF9">
        <w:rPr>
          <w:rFonts w:ascii="Arial" w:hAnsi="Arial" w:cs="Arial"/>
          <w:caps/>
          <w:color w:val="333333"/>
          <w:sz w:val="27"/>
          <w:szCs w:val="27"/>
        </w:rPr>
        <w:tab/>
        <w:t>68</w:t>
      </w:r>
    </w:p>
    <w:p w14:paraId="458BFE2D"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3.</w:t>
      </w:r>
      <w:r w:rsidRPr="00747EF9">
        <w:rPr>
          <w:rFonts w:ascii="Arial" w:hAnsi="Arial" w:cs="Arial"/>
          <w:caps/>
          <w:color w:val="333333"/>
          <w:sz w:val="27"/>
          <w:szCs w:val="27"/>
        </w:rPr>
        <w:tab/>
      </w:r>
      <w:r w:rsidRPr="00747EF9">
        <w:rPr>
          <w:rFonts w:ascii="Arial" w:hAnsi="Arial" w:cs="Arial" w:hint="eastAsia"/>
          <w:caps/>
          <w:color w:val="333333"/>
          <w:sz w:val="27"/>
          <w:szCs w:val="27"/>
        </w:rPr>
        <w:t>РЕШЕНИЕ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ОСНОВНОГО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УРАВНЕНИЯ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ГДОП</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МАЛЫХ</w:t>
      </w:r>
    </w:p>
    <w:p w14:paraId="26A2D7AB"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ПАРАМЕТРОВ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СЖИМАЕМОСТИ</w:t>
      </w:r>
      <w:r w:rsidRPr="00747EF9">
        <w:rPr>
          <w:rFonts w:ascii="Arial" w:hAnsi="Arial" w:cs="Arial"/>
          <w:caps/>
          <w:color w:val="333333"/>
          <w:sz w:val="27"/>
          <w:szCs w:val="27"/>
        </w:rPr>
        <w:tab/>
        <w:t>72</w:t>
      </w:r>
    </w:p>
    <w:p w14:paraId="5038945C"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3.1.</w:t>
      </w:r>
      <w:r w:rsidRPr="00747EF9">
        <w:rPr>
          <w:rFonts w:ascii="Arial" w:hAnsi="Arial" w:cs="Arial"/>
          <w:caps/>
          <w:color w:val="333333"/>
          <w:sz w:val="27"/>
          <w:szCs w:val="27"/>
        </w:rPr>
        <w:tab/>
      </w:r>
      <w:r w:rsidRPr="00747EF9">
        <w:rPr>
          <w:rFonts w:ascii="Arial" w:hAnsi="Arial" w:cs="Arial" w:hint="eastAsia"/>
          <w:caps/>
          <w:color w:val="333333"/>
          <w:sz w:val="27"/>
          <w:szCs w:val="27"/>
        </w:rPr>
        <w:t>Решение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основного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уравнения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внешней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области</w:t>
      </w:r>
      <w:r w:rsidRPr="00747EF9">
        <w:rPr>
          <w:rFonts w:ascii="Arial" w:hAnsi="Arial" w:cs="Arial"/>
          <w:caps/>
          <w:color w:val="333333"/>
          <w:sz w:val="27"/>
          <w:szCs w:val="27"/>
        </w:rPr>
        <w:tab/>
        <w:t>73</w:t>
      </w:r>
    </w:p>
    <w:p w14:paraId="25A07413"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3.2.</w:t>
      </w:r>
      <w:r w:rsidRPr="00747EF9">
        <w:rPr>
          <w:rFonts w:ascii="Arial" w:hAnsi="Arial" w:cs="Arial"/>
          <w:caps/>
          <w:color w:val="333333"/>
          <w:sz w:val="27"/>
          <w:szCs w:val="27"/>
        </w:rPr>
        <w:tab/>
      </w:r>
      <w:r w:rsidRPr="00747EF9">
        <w:rPr>
          <w:rFonts w:ascii="Arial" w:hAnsi="Arial" w:cs="Arial" w:hint="eastAsia"/>
          <w:caps/>
          <w:color w:val="333333"/>
          <w:sz w:val="27"/>
          <w:szCs w:val="27"/>
        </w:rPr>
        <w:t>Сращивание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внешнего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решения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решениями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пограничных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областях</w:t>
      </w:r>
      <w:r w:rsidRPr="00747EF9">
        <w:rPr>
          <w:rFonts w:ascii="Arial" w:hAnsi="Arial" w:cs="Arial"/>
          <w:caps/>
          <w:color w:val="333333"/>
          <w:sz w:val="27"/>
          <w:szCs w:val="27"/>
        </w:rPr>
        <w:t>....81</w:t>
      </w:r>
    </w:p>
    <w:p w14:paraId="1791D0E6"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3.2.1.</w:t>
      </w:r>
      <w:r w:rsidRPr="00747EF9">
        <w:rPr>
          <w:rFonts w:ascii="Arial" w:hAnsi="Arial" w:cs="Arial"/>
          <w:caps/>
          <w:color w:val="333333"/>
          <w:sz w:val="27"/>
          <w:szCs w:val="27"/>
        </w:rPr>
        <w:tab/>
      </w:r>
      <w:r w:rsidRPr="00747EF9">
        <w:rPr>
          <w:rFonts w:ascii="Arial" w:hAnsi="Arial" w:cs="Arial" w:hint="eastAsia"/>
          <w:caps/>
          <w:color w:val="333333"/>
          <w:sz w:val="27"/>
          <w:szCs w:val="27"/>
        </w:rPr>
        <w:t>Краевые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условия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функций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w:t>
      </w:r>
      <w:r w:rsidRPr="00747EF9">
        <w:rPr>
          <w:rFonts w:ascii="Arial" w:hAnsi="Arial" w:cs="Arial"/>
          <w:caps/>
          <w:color w:val="333333"/>
          <w:sz w:val="27"/>
          <w:szCs w:val="27"/>
        </w:rPr>
        <w:t xml:space="preserve">0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Уь</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когда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внешняя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область</w:t>
      </w:r>
    </w:p>
    <w:p w14:paraId="5007D2C8"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смазочного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сращивается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пограничным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слоем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w:t>
      </w:r>
      <w:r w:rsidRPr="00747EF9">
        <w:rPr>
          <w:rFonts w:ascii="Arial" w:hAnsi="Arial" w:cs="Arial"/>
          <w:caps/>
          <w:color w:val="333333"/>
          <w:sz w:val="27"/>
          <w:szCs w:val="27"/>
        </w:rPr>
        <w:t>+</w:t>
      </w:r>
      <w:r w:rsidRPr="00747EF9">
        <w:rPr>
          <w:rFonts w:ascii="Arial" w:hAnsi="Arial" w:cs="Arial" w:hint="eastAsia"/>
          <w:caps/>
          <w:color w:val="333333"/>
          <w:sz w:val="27"/>
          <w:szCs w:val="27"/>
        </w:rPr>
        <w:t>”</w:t>
      </w:r>
      <w:r w:rsidRPr="00747EF9">
        <w:rPr>
          <w:rFonts w:ascii="Arial" w:hAnsi="Arial" w:cs="Arial"/>
          <w:caps/>
          <w:color w:val="333333"/>
          <w:sz w:val="27"/>
          <w:szCs w:val="27"/>
        </w:rPr>
        <w:tab/>
        <w:t>81</w:t>
      </w:r>
    </w:p>
    <w:p w14:paraId="572E2A95"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3.2.2.</w:t>
      </w:r>
      <w:r w:rsidRPr="00747EF9">
        <w:rPr>
          <w:rFonts w:ascii="Arial" w:hAnsi="Arial" w:cs="Arial"/>
          <w:caps/>
          <w:color w:val="333333"/>
          <w:sz w:val="27"/>
          <w:szCs w:val="27"/>
        </w:rPr>
        <w:tab/>
      </w:r>
      <w:r w:rsidRPr="00747EF9">
        <w:rPr>
          <w:rFonts w:ascii="Arial" w:hAnsi="Arial" w:cs="Arial" w:hint="eastAsia"/>
          <w:caps/>
          <w:color w:val="333333"/>
          <w:sz w:val="27"/>
          <w:szCs w:val="27"/>
        </w:rPr>
        <w:t>Массовый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поток</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направлении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координаты</w:t>
      </w:r>
      <w:r w:rsidRPr="00747EF9">
        <w:rPr>
          <w:rFonts w:ascii="Arial" w:hAnsi="Arial" w:cs="Arial"/>
          <w:caps/>
          <w:color w:val="333333"/>
          <w:sz w:val="27"/>
          <w:szCs w:val="27"/>
        </w:rPr>
        <w:t xml:space="preserve"> q2</w:t>
      </w:r>
      <w:r w:rsidRPr="00747EF9">
        <w:rPr>
          <w:rFonts w:ascii="Arial" w:hAnsi="Arial" w:cs="Arial"/>
          <w:caps/>
          <w:color w:val="333333"/>
          <w:sz w:val="27"/>
          <w:szCs w:val="27"/>
        </w:rPr>
        <w:tab/>
        <w:t>90</w:t>
      </w:r>
    </w:p>
    <w:p w14:paraId="21246D7F"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3.2.3.</w:t>
      </w:r>
      <w:r w:rsidRPr="00747EF9">
        <w:rPr>
          <w:rFonts w:ascii="Arial" w:hAnsi="Arial" w:cs="Arial"/>
          <w:caps/>
          <w:color w:val="333333"/>
          <w:sz w:val="27"/>
          <w:szCs w:val="27"/>
        </w:rPr>
        <w:tab/>
      </w:r>
      <w:r w:rsidRPr="00747EF9">
        <w:rPr>
          <w:rFonts w:ascii="Arial" w:hAnsi="Arial" w:cs="Arial" w:hint="eastAsia"/>
          <w:caps/>
          <w:color w:val="333333"/>
          <w:sz w:val="27"/>
          <w:szCs w:val="27"/>
        </w:rPr>
        <w:t>Краевые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условия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функций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w:t>
      </w:r>
      <w:r w:rsidRPr="00747EF9">
        <w:rPr>
          <w:rFonts w:ascii="Arial" w:hAnsi="Arial" w:cs="Arial"/>
          <w:caps/>
          <w:color w:val="333333"/>
          <w:sz w:val="27"/>
          <w:szCs w:val="27"/>
        </w:rPr>
        <w:t xml:space="preserve">0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Уь</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когда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внешняя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область</w:t>
      </w:r>
    </w:p>
    <w:p w14:paraId="0D897309"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смазочного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сращивается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пограничным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слоем</w:t>
      </w:r>
      <w:r w:rsidRPr="00747EF9">
        <w:rPr>
          <w:rFonts w:ascii="Arial" w:hAnsi="Arial" w:cs="Arial"/>
          <w:caps/>
          <w:color w:val="333333"/>
          <w:sz w:val="27"/>
          <w:szCs w:val="27"/>
        </w:rPr>
        <w:t xml:space="preserve"> </w:t>
      </w:r>
      <w:r w:rsidRPr="00747EF9">
        <w:rPr>
          <w:rFonts w:ascii="Arial" w:hAnsi="Arial" w:cs="Arial"/>
          <w:caps/>
          <w:color w:val="333333"/>
          <w:sz w:val="27"/>
          <w:szCs w:val="27"/>
        </w:rPr>
        <w:tab/>
        <w:t>93</w:t>
      </w:r>
    </w:p>
    <w:p w14:paraId="6D0EE833"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lastRenderedPageBreak/>
        <w:t xml:space="preserve"> </w:t>
      </w:r>
    </w:p>
    <w:p w14:paraId="6FEED4C0"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3.3.</w:t>
      </w:r>
      <w:r w:rsidRPr="00747EF9">
        <w:rPr>
          <w:rFonts w:ascii="Arial" w:hAnsi="Arial" w:cs="Arial"/>
          <w:caps/>
          <w:color w:val="333333"/>
          <w:sz w:val="27"/>
          <w:szCs w:val="27"/>
        </w:rPr>
        <w:tab/>
      </w:r>
      <w:r w:rsidRPr="00747EF9">
        <w:rPr>
          <w:rFonts w:ascii="Arial" w:hAnsi="Arial" w:cs="Arial" w:hint="eastAsia"/>
          <w:caps/>
          <w:color w:val="333333"/>
          <w:sz w:val="27"/>
          <w:szCs w:val="27"/>
        </w:rPr>
        <w:t>Давление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смазочном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установившемся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течении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соосном</w:t>
      </w:r>
    </w:p>
    <w:p w14:paraId="3864BD11"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расположении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шипа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подшипниковой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втулке</w:t>
      </w:r>
      <w:r w:rsidRPr="00747EF9">
        <w:rPr>
          <w:rFonts w:ascii="Arial" w:hAnsi="Arial" w:cs="Arial"/>
          <w:caps/>
          <w:color w:val="333333"/>
          <w:sz w:val="27"/>
          <w:szCs w:val="27"/>
        </w:rPr>
        <w:tab/>
        <w:t>95</w:t>
      </w:r>
    </w:p>
    <w:p w14:paraId="0BB5FDA3"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3.4.</w:t>
      </w:r>
      <w:r w:rsidRPr="00747EF9">
        <w:rPr>
          <w:rFonts w:ascii="Arial" w:hAnsi="Arial" w:cs="Arial"/>
          <w:caps/>
          <w:color w:val="333333"/>
          <w:sz w:val="27"/>
          <w:szCs w:val="27"/>
        </w:rPr>
        <w:tab/>
      </w:r>
      <w:r w:rsidRPr="00747EF9">
        <w:rPr>
          <w:rFonts w:ascii="Arial" w:hAnsi="Arial" w:cs="Arial" w:hint="eastAsia"/>
          <w:caps/>
          <w:color w:val="333333"/>
          <w:sz w:val="27"/>
          <w:szCs w:val="27"/>
        </w:rPr>
        <w:t>Несущая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способность</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плоского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подпятника</w:t>
      </w:r>
      <w:r w:rsidRPr="00747EF9">
        <w:rPr>
          <w:rFonts w:ascii="Arial" w:hAnsi="Arial" w:cs="Arial"/>
          <w:caps/>
          <w:color w:val="333333"/>
          <w:sz w:val="27"/>
          <w:szCs w:val="27"/>
        </w:rPr>
        <w:tab/>
        <w:t>99</w:t>
      </w:r>
    </w:p>
    <w:p w14:paraId="5FCFFC20"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w:t>
      </w:r>
      <w:r w:rsidRPr="00747EF9">
        <w:rPr>
          <w:rFonts w:ascii="Arial" w:hAnsi="Arial" w:cs="Arial"/>
          <w:caps/>
          <w:color w:val="333333"/>
          <w:sz w:val="27"/>
          <w:szCs w:val="27"/>
        </w:rPr>
        <w:tab/>
      </w:r>
      <w:r w:rsidRPr="00747EF9">
        <w:rPr>
          <w:rFonts w:ascii="Arial" w:hAnsi="Arial" w:cs="Arial" w:hint="eastAsia"/>
          <w:caps/>
          <w:color w:val="333333"/>
          <w:sz w:val="27"/>
          <w:szCs w:val="27"/>
        </w:rPr>
        <w:t>ДИНАМИЧЕСКИЕ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ХАРАКТЕРИСТИКИ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ЛЕГКО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НАГРУЖЕННЫХ</w:t>
      </w:r>
    </w:p>
    <w:p w14:paraId="49085461"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РОТОРНЫХ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СИСТЕМ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МАЛЫХ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ПАРАМЕТРАХ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СЖИМАЕМОСТИ</w:t>
      </w:r>
      <w:r w:rsidRPr="00747EF9">
        <w:rPr>
          <w:rFonts w:ascii="Arial" w:hAnsi="Arial" w:cs="Arial"/>
          <w:caps/>
          <w:color w:val="333333"/>
          <w:sz w:val="27"/>
          <w:szCs w:val="27"/>
        </w:rPr>
        <w:tab/>
        <w:t>108</w:t>
      </w:r>
    </w:p>
    <w:p w14:paraId="5F99F7A3"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4.1.</w:t>
      </w:r>
      <w:r w:rsidRPr="00747EF9">
        <w:rPr>
          <w:rFonts w:ascii="Arial" w:hAnsi="Arial" w:cs="Arial"/>
          <w:caps/>
          <w:color w:val="333333"/>
          <w:sz w:val="27"/>
          <w:szCs w:val="27"/>
        </w:rPr>
        <w:tab/>
      </w:r>
      <w:r w:rsidRPr="00747EF9">
        <w:rPr>
          <w:rFonts w:ascii="Arial" w:hAnsi="Arial" w:cs="Arial" w:hint="eastAsia"/>
          <w:caps/>
          <w:color w:val="333333"/>
          <w:sz w:val="27"/>
          <w:szCs w:val="27"/>
        </w:rPr>
        <w:t>Функции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зазора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передаточные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функции</w:t>
      </w:r>
      <w:r w:rsidRPr="00747EF9">
        <w:rPr>
          <w:rFonts w:ascii="Arial" w:hAnsi="Arial" w:cs="Arial"/>
          <w:caps/>
          <w:color w:val="333333"/>
          <w:sz w:val="27"/>
          <w:szCs w:val="27"/>
        </w:rPr>
        <w:tab/>
        <w:t>108</w:t>
      </w:r>
    </w:p>
    <w:p w14:paraId="30BDFF5C"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4.2.</w:t>
      </w:r>
      <w:r w:rsidRPr="00747EF9">
        <w:rPr>
          <w:rFonts w:ascii="Arial" w:hAnsi="Arial" w:cs="Arial"/>
          <w:caps/>
          <w:color w:val="333333"/>
          <w:sz w:val="27"/>
          <w:szCs w:val="27"/>
        </w:rPr>
        <w:tab/>
      </w:r>
      <w:r w:rsidRPr="00747EF9">
        <w:rPr>
          <w:rFonts w:ascii="Arial" w:hAnsi="Arial" w:cs="Arial" w:hint="eastAsia"/>
          <w:caps/>
          <w:color w:val="333333"/>
          <w:sz w:val="27"/>
          <w:szCs w:val="27"/>
        </w:rPr>
        <w:t>Решение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уравнения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гладкой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нестационарном</w:t>
      </w:r>
    </w:p>
    <w:p w14:paraId="03FA296B"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течении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граничные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условия</w:t>
      </w:r>
      <w:r w:rsidRPr="00747EF9">
        <w:rPr>
          <w:rFonts w:ascii="Arial" w:hAnsi="Arial" w:cs="Arial"/>
          <w:caps/>
          <w:color w:val="333333"/>
          <w:sz w:val="27"/>
          <w:szCs w:val="27"/>
        </w:rPr>
        <w:tab/>
        <w:t>123</w:t>
      </w:r>
    </w:p>
    <w:p w14:paraId="2F139BCE"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4.3.</w:t>
      </w:r>
      <w:r w:rsidRPr="00747EF9">
        <w:rPr>
          <w:rFonts w:ascii="Arial" w:hAnsi="Arial" w:cs="Arial"/>
          <w:caps/>
          <w:color w:val="333333"/>
          <w:sz w:val="27"/>
          <w:szCs w:val="27"/>
        </w:rPr>
        <w:tab/>
      </w:r>
      <w:r w:rsidRPr="00747EF9">
        <w:rPr>
          <w:rFonts w:ascii="Arial" w:hAnsi="Arial" w:cs="Arial" w:hint="eastAsia"/>
          <w:caps/>
          <w:color w:val="333333"/>
          <w:sz w:val="27"/>
          <w:szCs w:val="27"/>
        </w:rPr>
        <w:t>Решение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уравнения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профилированной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w:t>
      </w:r>
    </w:p>
    <w:p w14:paraId="1E4CEE94"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нестационарном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течении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нулевом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приближении</w:t>
      </w:r>
      <w:r w:rsidRPr="00747EF9">
        <w:rPr>
          <w:rFonts w:ascii="Arial" w:hAnsi="Arial" w:cs="Arial"/>
          <w:caps/>
          <w:color w:val="333333"/>
          <w:sz w:val="27"/>
          <w:szCs w:val="27"/>
        </w:rPr>
        <w:tab/>
        <w:t>128</w:t>
      </w:r>
    </w:p>
    <w:p w14:paraId="086954D9"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4.3.1.</w:t>
      </w:r>
      <w:r w:rsidRPr="00747EF9">
        <w:rPr>
          <w:rFonts w:ascii="Arial" w:hAnsi="Arial" w:cs="Arial"/>
          <w:caps/>
          <w:color w:val="333333"/>
          <w:sz w:val="27"/>
          <w:szCs w:val="27"/>
        </w:rPr>
        <w:tab/>
      </w:r>
      <w:r w:rsidRPr="00747EF9">
        <w:rPr>
          <w:rFonts w:ascii="Arial" w:hAnsi="Arial" w:cs="Arial" w:hint="eastAsia"/>
          <w:caps/>
          <w:color w:val="333333"/>
          <w:sz w:val="27"/>
          <w:szCs w:val="27"/>
        </w:rPr>
        <w:t>Приращения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пограничных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слоях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нулевом</w:t>
      </w:r>
    </w:p>
    <w:p w14:paraId="4BE8BB55"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приближении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краевые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условия</w:t>
      </w:r>
      <w:r w:rsidRPr="00747EF9">
        <w:rPr>
          <w:rFonts w:ascii="Arial" w:hAnsi="Arial" w:cs="Arial"/>
          <w:caps/>
          <w:color w:val="333333"/>
          <w:sz w:val="27"/>
          <w:szCs w:val="27"/>
        </w:rPr>
        <w:tab/>
        <w:t>130</w:t>
      </w:r>
    </w:p>
    <w:p w14:paraId="3A67960E"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4.3.2.</w:t>
      </w:r>
      <w:r w:rsidRPr="00747EF9">
        <w:rPr>
          <w:rFonts w:ascii="Arial" w:hAnsi="Arial" w:cs="Arial"/>
          <w:caps/>
          <w:color w:val="333333"/>
          <w:sz w:val="27"/>
          <w:szCs w:val="27"/>
        </w:rPr>
        <w:tab/>
      </w:r>
      <w:r w:rsidRPr="00747EF9">
        <w:rPr>
          <w:rFonts w:ascii="Arial" w:hAnsi="Arial" w:cs="Arial" w:hint="eastAsia"/>
          <w:caps/>
          <w:color w:val="333333"/>
          <w:sz w:val="27"/>
          <w:szCs w:val="27"/>
        </w:rPr>
        <w:t>Краевое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условие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приращениям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массовых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потоков</w:t>
      </w:r>
      <w:r w:rsidRPr="00747EF9">
        <w:rPr>
          <w:rFonts w:ascii="Arial" w:hAnsi="Arial" w:cs="Arial"/>
          <w:caps/>
          <w:color w:val="333333"/>
          <w:sz w:val="27"/>
          <w:szCs w:val="27"/>
        </w:rPr>
        <w:tab/>
        <w:t>131</w:t>
      </w:r>
    </w:p>
    <w:p w14:paraId="32F45953"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lastRenderedPageBreak/>
        <w:t>4.4.</w:t>
      </w:r>
      <w:r w:rsidRPr="00747EF9">
        <w:rPr>
          <w:rFonts w:ascii="Arial" w:hAnsi="Arial" w:cs="Arial"/>
          <w:caps/>
          <w:color w:val="333333"/>
          <w:sz w:val="27"/>
          <w:szCs w:val="27"/>
        </w:rPr>
        <w:tab/>
      </w:r>
      <w:r w:rsidRPr="00747EF9">
        <w:rPr>
          <w:rFonts w:ascii="Arial" w:hAnsi="Arial" w:cs="Arial" w:hint="eastAsia"/>
          <w:caps/>
          <w:color w:val="333333"/>
          <w:sz w:val="27"/>
          <w:szCs w:val="27"/>
        </w:rPr>
        <w:t>Особенности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свойства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передаточных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функций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механических</w:t>
      </w:r>
    </w:p>
    <w:p w14:paraId="63138E81"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систем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Критерий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устойчивости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равновесного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положения</w:t>
      </w:r>
      <w:r w:rsidRPr="00747EF9">
        <w:rPr>
          <w:rFonts w:ascii="Arial" w:hAnsi="Arial" w:cs="Arial"/>
          <w:caps/>
          <w:color w:val="333333"/>
          <w:sz w:val="27"/>
          <w:szCs w:val="27"/>
        </w:rPr>
        <w:tab/>
        <w:t>134</w:t>
      </w:r>
    </w:p>
    <w:p w14:paraId="004EE467"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4.5.</w:t>
      </w:r>
      <w:r w:rsidRPr="00747EF9">
        <w:rPr>
          <w:rFonts w:ascii="Arial" w:hAnsi="Arial" w:cs="Arial"/>
          <w:caps/>
          <w:color w:val="333333"/>
          <w:sz w:val="27"/>
          <w:szCs w:val="27"/>
        </w:rPr>
        <w:tab/>
      </w:r>
      <w:r w:rsidRPr="00747EF9">
        <w:rPr>
          <w:rFonts w:ascii="Arial" w:hAnsi="Arial" w:cs="Arial" w:hint="eastAsia"/>
          <w:caps/>
          <w:color w:val="333333"/>
          <w:sz w:val="27"/>
          <w:szCs w:val="27"/>
        </w:rPr>
        <w:t>Динамика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свободного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движения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системы</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“ротор</w:t>
      </w:r>
      <w:r w:rsidRPr="00747EF9">
        <w:rPr>
          <w:rFonts w:ascii="Arial" w:hAnsi="Arial" w:cs="Arial"/>
          <w:caps/>
          <w:color w:val="333333"/>
          <w:sz w:val="27"/>
          <w:szCs w:val="27"/>
        </w:rPr>
        <w:t>-</w:t>
      </w:r>
      <w:r w:rsidRPr="00747EF9">
        <w:rPr>
          <w:rFonts w:ascii="Arial" w:hAnsi="Arial" w:cs="Arial" w:hint="eastAsia"/>
          <w:caps/>
          <w:color w:val="333333"/>
          <w:sz w:val="27"/>
          <w:szCs w:val="27"/>
        </w:rPr>
        <w:t>поплавок”</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трёх</w:t>
      </w:r>
      <w:r w:rsidRPr="00747EF9">
        <w:rPr>
          <w:rFonts w:ascii="Arial" w:hAnsi="Arial" w:cs="Arial" w:hint="eastAsia"/>
          <w:caps/>
          <w:color w:val="333333"/>
          <w:sz w:val="27"/>
          <w:szCs w:val="27"/>
        </w:rPr>
        <w:t>¬</w:t>
      </w:r>
      <w:r w:rsidRPr="00747EF9">
        <w:rPr>
          <w:rFonts w:ascii="Arial" w:hAnsi="Arial" w:cs="Arial" w:hint="eastAsia"/>
          <w:caps/>
          <w:color w:val="333333"/>
          <w:sz w:val="27"/>
          <w:szCs w:val="27"/>
        </w:rPr>
        <w:t>степенном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поплавковом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гироскопе</w:t>
      </w:r>
      <w:r w:rsidRPr="00747EF9">
        <w:rPr>
          <w:rFonts w:ascii="Arial" w:hAnsi="Arial" w:cs="Arial"/>
          <w:caps/>
          <w:color w:val="333333"/>
          <w:sz w:val="27"/>
          <w:szCs w:val="27"/>
        </w:rPr>
        <w:tab/>
        <w:t>150</w:t>
      </w:r>
    </w:p>
    <w:p w14:paraId="6D9CE85B"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4.5.1.</w:t>
      </w:r>
      <w:r w:rsidRPr="00747EF9">
        <w:rPr>
          <w:rFonts w:ascii="Arial" w:hAnsi="Arial" w:cs="Arial"/>
          <w:caps/>
          <w:color w:val="333333"/>
          <w:sz w:val="27"/>
          <w:szCs w:val="27"/>
        </w:rPr>
        <w:tab/>
      </w:r>
      <w:r w:rsidRPr="00747EF9">
        <w:rPr>
          <w:rFonts w:ascii="Arial" w:hAnsi="Arial" w:cs="Arial" w:hint="eastAsia"/>
          <w:caps/>
          <w:color w:val="333333"/>
          <w:sz w:val="27"/>
          <w:szCs w:val="27"/>
        </w:rPr>
        <w:t>Устойчивость</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сферического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движения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симметричной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системы</w:t>
      </w:r>
      <w:r w:rsidRPr="00747EF9">
        <w:rPr>
          <w:rFonts w:ascii="Arial" w:hAnsi="Arial" w:cs="Arial"/>
          <w:caps/>
          <w:color w:val="333333"/>
          <w:sz w:val="27"/>
          <w:szCs w:val="27"/>
        </w:rPr>
        <w:tab/>
        <w:t>152</w:t>
      </w:r>
    </w:p>
    <w:p w14:paraId="378AD9F4"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4.5.2.</w:t>
      </w:r>
      <w:r w:rsidRPr="00747EF9">
        <w:rPr>
          <w:rFonts w:ascii="Arial" w:hAnsi="Arial" w:cs="Arial"/>
          <w:caps/>
          <w:color w:val="333333"/>
          <w:sz w:val="27"/>
          <w:szCs w:val="27"/>
        </w:rPr>
        <w:tab/>
      </w:r>
      <w:r w:rsidRPr="00747EF9">
        <w:rPr>
          <w:rFonts w:ascii="Arial" w:hAnsi="Arial" w:cs="Arial" w:hint="eastAsia"/>
          <w:caps/>
          <w:color w:val="333333"/>
          <w:sz w:val="27"/>
          <w:szCs w:val="27"/>
        </w:rPr>
        <w:t>Некоторые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результаты</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исследований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динамики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системы</w:t>
      </w:r>
    </w:p>
    <w:p w14:paraId="64D84745"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“ротор</w:t>
      </w:r>
      <w:r w:rsidRPr="00747EF9">
        <w:rPr>
          <w:rFonts w:ascii="Arial" w:hAnsi="Arial" w:cs="Arial"/>
          <w:caps/>
          <w:color w:val="333333"/>
          <w:sz w:val="27"/>
          <w:szCs w:val="27"/>
        </w:rPr>
        <w:t>-</w:t>
      </w:r>
      <w:r w:rsidRPr="00747EF9">
        <w:rPr>
          <w:rFonts w:ascii="Arial" w:hAnsi="Arial" w:cs="Arial" w:hint="eastAsia"/>
          <w:caps/>
          <w:color w:val="333333"/>
          <w:sz w:val="27"/>
          <w:szCs w:val="27"/>
        </w:rPr>
        <w:t>поплавок”</w:t>
      </w:r>
      <w:r w:rsidRPr="00747EF9">
        <w:rPr>
          <w:rFonts w:ascii="Arial" w:hAnsi="Arial" w:cs="Arial"/>
          <w:caps/>
          <w:color w:val="333333"/>
          <w:sz w:val="27"/>
          <w:szCs w:val="27"/>
        </w:rPr>
        <w:tab/>
        <w:t>158</w:t>
      </w:r>
    </w:p>
    <w:p w14:paraId="583315E8"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w:t>
      </w:r>
      <w:r w:rsidRPr="00747EF9">
        <w:rPr>
          <w:rFonts w:ascii="Arial" w:hAnsi="Arial" w:cs="Arial"/>
          <w:caps/>
          <w:color w:val="333333"/>
          <w:sz w:val="27"/>
          <w:szCs w:val="27"/>
        </w:rPr>
        <w:tab/>
      </w:r>
      <w:r w:rsidRPr="00747EF9">
        <w:rPr>
          <w:rFonts w:ascii="Arial" w:hAnsi="Arial" w:cs="Arial" w:hint="eastAsia"/>
          <w:caps/>
          <w:color w:val="333333"/>
          <w:sz w:val="27"/>
          <w:szCs w:val="27"/>
        </w:rPr>
        <w:t>РЕШЕНИЕ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УРАВНЕНИЯ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ГДОП</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СРЕДНИХ</w:t>
      </w:r>
    </w:p>
    <w:p w14:paraId="3ADC3814"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ЗНАЧЕНИЯХ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ПАРАМЕТРА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СЖИМАЕМОСТИ</w:t>
      </w:r>
      <w:r w:rsidRPr="00747EF9">
        <w:rPr>
          <w:rFonts w:ascii="Arial" w:hAnsi="Arial" w:cs="Arial"/>
          <w:caps/>
          <w:color w:val="333333"/>
          <w:sz w:val="27"/>
          <w:szCs w:val="27"/>
        </w:rPr>
        <w:tab/>
        <w:t xml:space="preserve"> 161</w:t>
      </w:r>
    </w:p>
    <w:p w14:paraId="2D602617"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5.1.</w:t>
      </w:r>
      <w:r w:rsidRPr="00747EF9">
        <w:rPr>
          <w:rFonts w:ascii="Arial" w:hAnsi="Arial" w:cs="Arial"/>
          <w:caps/>
          <w:color w:val="333333"/>
          <w:sz w:val="27"/>
          <w:szCs w:val="27"/>
        </w:rPr>
        <w:tab/>
      </w:r>
      <w:r w:rsidRPr="00747EF9">
        <w:rPr>
          <w:rFonts w:ascii="Arial" w:hAnsi="Arial" w:cs="Arial" w:hint="eastAsia"/>
          <w:caps/>
          <w:color w:val="333333"/>
          <w:sz w:val="27"/>
          <w:szCs w:val="27"/>
        </w:rPr>
        <w:t>Решение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внешней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области</w:t>
      </w:r>
      <w:r w:rsidRPr="00747EF9">
        <w:rPr>
          <w:rFonts w:ascii="Arial" w:hAnsi="Arial" w:cs="Arial"/>
          <w:caps/>
          <w:color w:val="333333"/>
          <w:sz w:val="27"/>
          <w:szCs w:val="27"/>
        </w:rPr>
        <w:tab/>
        <w:t>161</w:t>
      </w:r>
    </w:p>
    <w:p w14:paraId="5CA21D7D"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5.2.</w:t>
      </w:r>
      <w:r w:rsidRPr="00747EF9">
        <w:rPr>
          <w:rFonts w:ascii="Arial" w:hAnsi="Arial" w:cs="Arial"/>
          <w:caps/>
          <w:color w:val="333333"/>
          <w:sz w:val="27"/>
          <w:szCs w:val="27"/>
        </w:rPr>
        <w:tab/>
      </w:r>
      <w:r w:rsidRPr="00747EF9">
        <w:rPr>
          <w:rFonts w:ascii="Arial" w:hAnsi="Arial" w:cs="Arial" w:hint="eastAsia"/>
          <w:caps/>
          <w:color w:val="333333"/>
          <w:sz w:val="27"/>
          <w:szCs w:val="27"/>
        </w:rPr>
        <w:t>Уравнения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пограничных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слоях</w:t>
      </w:r>
      <w:r w:rsidRPr="00747EF9">
        <w:rPr>
          <w:rFonts w:ascii="Arial" w:hAnsi="Arial" w:cs="Arial"/>
          <w:caps/>
          <w:color w:val="333333"/>
          <w:sz w:val="27"/>
          <w:szCs w:val="27"/>
        </w:rPr>
        <w:tab/>
        <w:t>177</w:t>
      </w:r>
    </w:p>
    <w:p w14:paraId="52523C25"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5.2.1.</w:t>
      </w:r>
      <w:r w:rsidRPr="00747EF9">
        <w:rPr>
          <w:rFonts w:ascii="Arial" w:hAnsi="Arial" w:cs="Arial"/>
          <w:caps/>
          <w:color w:val="333333"/>
          <w:sz w:val="27"/>
          <w:szCs w:val="27"/>
        </w:rPr>
        <w:tab/>
      </w:r>
      <w:r w:rsidRPr="00747EF9">
        <w:rPr>
          <w:rFonts w:ascii="Arial" w:hAnsi="Arial" w:cs="Arial" w:hint="eastAsia"/>
          <w:caps/>
          <w:color w:val="333333"/>
          <w:sz w:val="27"/>
          <w:szCs w:val="27"/>
        </w:rPr>
        <w:t>Преобразования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уравнений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пограничных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слоях</w:t>
      </w:r>
      <w:r w:rsidRPr="00747EF9">
        <w:rPr>
          <w:rFonts w:ascii="Arial" w:hAnsi="Arial" w:cs="Arial"/>
          <w:caps/>
          <w:color w:val="333333"/>
          <w:sz w:val="27"/>
          <w:szCs w:val="27"/>
        </w:rPr>
        <w:tab/>
        <w:t>178</w:t>
      </w:r>
    </w:p>
    <w:p w14:paraId="37DA3B52"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5.2.2.</w:t>
      </w:r>
      <w:r w:rsidRPr="00747EF9">
        <w:rPr>
          <w:rFonts w:ascii="Arial" w:hAnsi="Arial" w:cs="Arial"/>
          <w:caps/>
          <w:color w:val="333333"/>
          <w:sz w:val="27"/>
          <w:szCs w:val="27"/>
        </w:rPr>
        <w:tab/>
      </w:r>
      <w:r w:rsidRPr="00747EF9">
        <w:rPr>
          <w:rFonts w:ascii="Arial" w:hAnsi="Arial" w:cs="Arial" w:hint="eastAsia"/>
          <w:caps/>
          <w:color w:val="333333"/>
          <w:sz w:val="27"/>
          <w:szCs w:val="27"/>
        </w:rPr>
        <w:t>Сращивание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решений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внешней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пограничных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слоях</w:t>
      </w:r>
      <w:r w:rsidRPr="00747EF9">
        <w:rPr>
          <w:rFonts w:ascii="Arial" w:hAnsi="Arial" w:cs="Arial"/>
          <w:caps/>
          <w:color w:val="333333"/>
          <w:sz w:val="27"/>
          <w:szCs w:val="27"/>
        </w:rPr>
        <w:t>...180</w:t>
      </w:r>
    </w:p>
    <w:p w14:paraId="4A229780"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5.3.</w:t>
      </w:r>
      <w:r w:rsidRPr="00747EF9">
        <w:rPr>
          <w:rFonts w:ascii="Arial" w:hAnsi="Arial" w:cs="Arial"/>
          <w:caps/>
          <w:color w:val="333333"/>
          <w:sz w:val="27"/>
          <w:szCs w:val="27"/>
        </w:rPr>
        <w:tab/>
      </w:r>
      <w:r w:rsidRPr="00747EF9">
        <w:rPr>
          <w:rFonts w:ascii="Arial" w:hAnsi="Arial" w:cs="Arial" w:hint="eastAsia"/>
          <w:caps/>
          <w:color w:val="333333"/>
          <w:sz w:val="27"/>
          <w:szCs w:val="27"/>
        </w:rPr>
        <w:t>Массовые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потоки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закон</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сохранения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массы</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газа</w:t>
      </w:r>
      <w:r w:rsidRPr="00747EF9">
        <w:rPr>
          <w:rFonts w:ascii="Arial" w:hAnsi="Arial" w:cs="Arial"/>
          <w:caps/>
          <w:color w:val="333333"/>
          <w:sz w:val="27"/>
          <w:szCs w:val="27"/>
        </w:rPr>
        <w:tab/>
        <w:t>183</w:t>
      </w:r>
    </w:p>
    <w:p w14:paraId="2C1AD3C1"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lastRenderedPageBreak/>
        <w:t>5.3.1.</w:t>
      </w:r>
      <w:r w:rsidRPr="00747EF9">
        <w:rPr>
          <w:rFonts w:ascii="Arial" w:hAnsi="Arial" w:cs="Arial"/>
          <w:caps/>
          <w:color w:val="333333"/>
          <w:sz w:val="27"/>
          <w:szCs w:val="27"/>
        </w:rPr>
        <w:tab/>
      </w:r>
      <w:r w:rsidRPr="00747EF9">
        <w:rPr>
          <w:rFonts w:ascii="Arial" w:hAnsi="Arial" w:cs="Arial" w:hint="eastAsia"/>
          <w:caps/>
          <w:color w:val="333333"/>
          <w:sz w:val="27"/>
          <w:szCs w:val="27"/>
        </w:rPr>
        <w:t>Массовый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поток</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внешней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профилированной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канавками</w:t>
      </w:r>
      <w:r w:rsidRPr="00747EF9">
        <w:rPr>
          <w:rFonts w:ascii="Arial" w:hAnsi="Arial" w:cs="Arial"/>
          <w:caps/>
          <w:color w:val="333333"/>
          <w:sz w:val="27"/>
          <w:szCs w:val="27"/>
        </w:rPr>
        <w:t>. 183</w:t>
      </w:r>
    </w:p>
    <w:p w14:paraId="1C3A6D2E"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3</w:t>
      </w:r>
    </w:p>
    <w:p w14:paraId="087B3DEE"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 xml:space="preserve"> </w:t>
      </w:r>
    </w:p>
    <w:p w14:paraId="7B037A1F"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5.3.2.</w:t>
      </w:r>
      <w:r w:rsidRPr="00747EF9">
        <w:rPr>
          <w:rFonts w:ascii="Arial" w:hAnsi="Arial" w:cs="Arial"/>
          <w:caps/>
          <w:color w:val="333333"/>
          <w:sz w:val="27"/>
          <w:szCs w:val="27"/>
        </w:rPr>
        <w:tab/>
      </w:r>
      <w:r w:rsidRPr="00747EF9">
        <w:rPr>
          <w:rFonts w:ascii="Arial" w:hAnsi="Arial" w:cs="Arial" w:hint="eastAsia"/>
          <w:caps/>
          <w:color w:val="333333"/>
          <w:sz w:val="27"/>
          <w:szCs w:val="27"/>
        </w:rPr>
        <w:t>Массовые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потоки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пограничных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слоях</w:t>
      </w:r>
      <w:r w:rsidRPr="00747EF9">
        <w:rPr>
          <w:rFonts w:ascii="Arial" w:hAnsi="Arial" w:cs="Arial"/>
          <w:caps/>
          <w:color w:val="333333"/>
          <w:sz w:val="27"/>
          <w:szCs w:val="27"/>
        </w:rPr>
        <w:tab/>
        <w:t>185</w:t>
      </w:r>
    </w:p>
    <w:p w14:paraId="4F70ECF9"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5.3.3.</w:t>
      </w:r>
      <w:r w:rsidRPr="00747EF9">
        <w:rPr>
          <w:rFonts w:ascii="Arial" w:hAnsi="Arial" w:cs="Arial"/>
          <w:caps/>
          <w:color w:val="333333"/>
          <w:sz w:val="27"/>
          <w:szCs w:val="27"/>
        </w:rPr>
        <w:tab/>
      </w:r>
      <w:r w:rsidRPr="00747EF9">
        <w:rPr>
          <w:rFonts w:ascii="Arial" w:hAnsi="Arial" w:cs="Arial" w:hint="eastAsia"/>
          <w:caps/>
          <w:color w:val="333333"/>
          <w:sz w:val="27"/>
          <w:szCs w:val="27"/>
        </w:rPr>
        <w:t>Закон</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сохранения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массы</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газа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профилированной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ГДОП</w:t>
      </w:r>
      <w:r w:rsidRPr="00747EF9">
        <w:rPr>
          <w:rFonts w:ascii="Arial" w:hAnsi="Arial" w:cs="Arial"/>
          <w:caps/>
          <w:color w:val="333333"/>
          <w:sz w:val="27"/>
          <w:szCs w:val="27"/>
        </w:rPr>
        <w:t>....190</w:t>
      </w:r>
    </w:p>
    <w:p w14:paraId="3A3FF415"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 xml:space="preserve">5.4. </w:t>
      </w:r>
      <w:r w:rsidRPr="00747EF9">
        <w:rPr>
          <w:rFonts w:ascii="Arial" w:hAnsi="Arial" w:cs="Arial" w:hint="eastAsia"/>
          <w:caps/>
          <w:color w:val="333333"/>
          <w:sz w:val="27"/>
          <w:szCs w:val="27"/>
        </w:rPr>
        <w:t>Граничные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условия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функций</w:t>
      </w:r>
      <w:r w:rsidRPr="00747EF9">
        <w:rPr>
          <w:rFonts w:ascii="Arial" w:hAnsi="Arial" w:cs="Arial"/>
          <w:caps/>
          <w:color w:val="333333"/>
          <w:sz w:val="27"/>
          <w:szCs w:val="27"/>
        </w:rPr>
        <w:t xml:space="preserve"> Y0</w:t>
      </w:r>
      <w:r w:rsidRPr="00747EF9">
        <w:rPr>
          <w:rFonts w:ascii="Arial" w:hAnsi="Arial" w:cs="Arial" w:hint="eastAsia"/>
          <w:caps/>
          <w:color w:val="333333"/>
          <w:sz w:val="27"/>
          <w:szCs w:val="27"/>
        </w:rPr>
        <w:t>°</w:t>
      </w:r>
      <w:r w:rsidRPr="00747EF9">
        <w:rPr>
          <w:rFonts w:ascii="Arial" w:hAnsi="Arial" w:cs="Arial"/>
          <w:caps/>
          <w:color w:val="333333"/>
          <w:sz w:val="27"/>
          <w:szCs w:val="27"/>
        </w:rPr>
        <w:t xml:space="preserve">(q2) </w:t>
      </w:r>
      <w:r w:rsidRPr="00747EF9">
        <w:rPr>
          <w:rFonts w:ascii="Arial" w:hAnsi="Arial" w:cs="Arial" w:hint="eastAsia"/>
          <w:caps/>
          <w:color w:val="333333"/>
          <w:sz w:val="27"/>
          <w:szCs w:val="27"/>
        </w:rPr>
        <w:t>и</w:t>
      </w:r>
      <w:r w:rsidRPr="00747EF9">
        <w:rPr>
          <w:rFonts w:ascii="Arial" w:hAnsi="Arial" w:cs="Arial"/>
          <w:caps/>
          <w:color w:val="333333"/>
          <w:sz w:val="27"/>
          <w:szCs w:val="27"/>
        </w:rPr>
        <w:tab/>
        <w:t>Y,0(q2)</w:t>
      </w:r>
      <w:r w:rsidRPr="00747EF9">
        <w:rPr>
          <w:rFonts w:ascii="Arial" w:hAnsi="Arial" w:cs="Arial"/>
          <w:caps/>
          <w:color w:val="333333"/>
          <w:sz w:val="27"/>
          <w:szCs w:val="27"/>
        </w:rPr>
        <w:tab/>
        <w:t>197</w:t>
      </w:r>
    </w:p>
    <w:p w14:paraId="4283AB7C"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5.4.1.</w:t>
      </w:r>
      <w:r w:rsidRPr="00747EF9">
        <w:rPr>
          <w:rFonts w:ascii="Arial" w:hAnsi="Arial" w:cs="Arial"/>
          <w:caps/>
          <w:color w:val="333333"/>
          <w:sz w:val="27"/>
          <w:szCs w:val="27"/>
        </w:rPr>
        <w:tab/>
      </w:r>
      <w:r w:rsidRPr="00747EF9">
        <w:rPr>
          <w:rFonts w:ascii="Arial" w:hAnsi="Arial" w:cs="Arial" w:hint="eastAsia"/>
          <w:caps/>
          <w:color w:val="333333"/>
          <w:sz w:val="27"/>
          <w:szCs w:val="27"/>
        </w:rPr>
        <w:t>Решение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дифференциальных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уравнений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функций</w:t>
      </w:r>
      <w:r w:rsidRPr="00747EF9">
        <w:rPr>
          <w:rFonts w:ascii="Arial" w:hAnsi="Arial" w:cs="Arial"/>
          <w:caps/>
          <w:color w:val="333333"/>
          <w:sz w:val="27"/>
          <w:szCs w:val="27"/>
        </w:rPr>
        <w:t xml:space="preserve"> PQ1 (5.61)</w:t>
      </w:r>
    </w:p>
    <w:p w14:paraId="5056966D"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сращивание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этих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решений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решением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во</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внешней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области</w:t>
      </w:r>
      <w:r w:rsidRPr="00747EF9">
        <w:rPr>
          <w:rFonts w:ascii="Arial" w:hAnsi="Arial" w:cs="Arial"/>
          <w:caps/>
          <w:color w:val="333333"/>
          <w:sz w:val="27"/>
          <w:szCs w:val="27"/>
        </w:rPr>
        <w:tab/>
        <w:t>198</w:t>
      </w:r>
    </w:p>
    <w:p w14:paraId="24D5C065"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5.4.2.</w:t>
      </w:r>
      <w:r w:rsidRPr="00747EF9">
        <w:rPr>
          <w:rFonts w:ascii="Arial" w:hAnsi="Arial" w:cs="Arial"/>
          <w:caps/>
          <w:color w:val="333333"/>
          <w:sz w:val="27"/>
          <w:szCs w:val="27"/>
        </w:rPr>
        <w:tab/>
      </w:r>
      <w:r w:rsidRPr="00747EF9">
        <w:rPr>
          <w:rFonts w:ascii="Arial" w:hAnsi="Arial" w:cs="Arial" w:hint="eastAsia"/>
          <w:caps/>
          <w:color w:val="333333"/>
          <w:sz w:val="27"/>
          <w:szCs w:val="27"/>
        </w:rPr>
        <w:t>Граничные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условия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функции</w:t>
      </w:r>
      <w:r w:rsidRPr="00747EF9">
        <w:rPr>
          <w:rFonts w:ascii="Arial" w:hAnsi="Arial" w:cs="Arial"/>
          <w:caps/>
          <w:color w:val="333333"/>
          <w:sz w:val="27"/>
          <w:szCs w:val="27"/>
        </w:rPr>
        <w:t xml:space="preserve"> Y]</w:t>
      </w:r>
      <w:r w:rsidRPr="00747EF9">
        <w:rPr>
          <w:rFonts w:ascii="Arial" w:hAnsi="Arial" w:cs="Arial" w:hint="eastAsia"/>
          <w:caps/>
          <w:color w:val="333333"/>
          <w:sz w:val="27"/>
          <w:szCs w:val="27"/>
        </w:rPr>
        <w:t>°</w:t>
      </w:r>
      <w:r w:rsidRPr="00747EF9">
        <w:rPr>
          <w:rFonts w:ascii="Arial" w:hAnsi="Arial" w:cs="Arial"/>
          <w:caps/>
          <w:color w:val="333333"/>
          <w:sz w:val="27"/>
          <w:szCs w:val="27"/>
        </w:rPr>
        <w:t>(q2)</w:t>
      </w:r>
      <w:r w:rsidRPr="00747EF9">
        <w:rPr>
          <w:rFonts w:ascii="Arial" w:hAnsi="Arial" w:cs="Arial"/>
          <w:caps/>
          <w:color w:val="333333"/>
          <w:sz w:val="27"/>
          <w:szCs w:val="27"/>
        </w:rPr>
        <w:tab/>
        <w:t>222</w:t>
      </w:r>
    </w:p>
    <w:p w14:paraId="3742B2A4"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5.4.3.</w:t>
      </w:r>
      <w:r w:rsidRPr="00747EF9">
        <w:rPr>
          <w:rFonts w:ascii="Arial" w:hAnsi="Arial" w:cs="Arial"/>
          <w:caps/>
          <w:color w:val="333333"/>
          <w:sz w:val="27"/>
          <w:szCs w:val="27"/>
        </w:rPr>
        <w:tab/>
      </w:r>
      <w:r w:rsidRPr="00747EF9">
        <w:rPr>
          <w:rFonts w:ascii="Arial" w:hAnsi="Arial" w:cs="Arial" w:hint="eastAsia"/>
          <w:caps/>
          <w:color w:val="333333"/>
          <w:sz w:val="27"/>
          <w:szCs w:val="27"/>
        </w:rPr>
        <w:t>Определение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постоянной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СС</w:t>
      </w:r>
      <w:r w:rsidRPr="00747EF9">
        <w:rPr>
          <w:rFonts w:ascii="Arial" w:hAnsi="Arial" w:cs="Arial"/>
          <w:caps/>
          <w:color w:val="333333"/>
          <w:sz w:val="27"/>
          <w:szCs w:val="27"/>
        </w:rPr>
        <w:t xml:space="preserve">0 </w:t>
      </w:r>
      <w:r w:rsidRPr="00747EF9">
        <w:rPr>
          <w:rFonts w:ascii="Arial" w:hAnsi="Arial" w:cs="Arial" w:hint="eastAsia"/>
          <w:caps/>
          <w:color w:val="333333"/>
          <w:sz w:val="27"/>
          <w:szCs w:val="27"/>
        </w:rPr>
        <w:t>из</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условия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одинаковости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решений</w:t>
      </w:r>
    </w:p>
    <w:p w14:paraId="14CC1027"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функции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парах</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“канавка</w:t>
      </w:r>
      <w:r w:rsidRPr="00747EF9">
        <w:rPr>
          <w:rFonts w:ascii="Arial" w:hAnsi="Arial" w:cs="Arial"/>
          <w:caps/>
          <w:color w:val="333333"/>
          <w:sz w:val="27"/>
          <w:szCs w:val="27"/>
        </w:rPr>
        <w:t>-</w:t>
      </w:r>
      <w:r w:rsidRPr="00747EF9">
        <w:rPr>
          <w:rFonts w:ascii="Arial" w:hAnsi="Arial" w:cs="Arial" w:hint="eastAsia"/>
          <w:caps/>
          <w:color w:val="333333"/>
          <w:sz w:val="27"/>
          <w:szCs w:val="27"/>
        </w:rPr>
        <w:t>выступ”</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“выступ</w:t>
      </w:r>
      <w:r w:rsidRPr="00747EF9">
        <w:rPr>
          <w:rFonts w:ascii="Arial" w:hAnsi="Arial" w:cs="Arial"/>
          <w:caps/>
          <w:color w:val="333333"/>
          <w:sz w:val="27"/>
          <w:szCs w:val="27"/>
        </w:rPr>
        <w:t>-</w:t>
      </w:r>
      <w:r w:rsidRPr="00747EF9">
        <w:rPr>
          <w:rFonts w:ascii="Arial" w:hAnsi="Arial" w:cs="Arial" w:hint="eastAsia"/>
          <w:caps/>
          <w:color w:val="333333"/>
          <w:sz w:val="27"/>
          <w:szCs w:val="27"/>
        </w:rPr>
        <w:t>канавка”</w:t>
      </w:r>
      <w:r w:rsidRPr="00747EF9">
        <w:rPr>
          <w:rFonts w:ascii="Arial" w:hAnsi="Arial" w:cs="Arial"/>
          <w:caps/>
          <w:color w:val="333333"/>
          <w:sz w:val="27"/>
          <w:szCs w:val="27"/>
        </w:rPr>
        <w:tab/>
        <w:t>227</w:t>
      </w:r>
    </w:p>
    <w:p w14:paraId="73946216"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6.</w:t>
      </w:r>
      <w:r w:rsidRPr="00747EF9">
        <w:rPr>
          <w:rFonts w:ascii="Arial" w:hAnsi="Arial" w:cs="Arial"/>
          <w:caps/>
          <w:color w:val="333333"/>
          <w:sz w:val="27"/>
          <w:szCs w:val="27"/>
        </w:rPr>
        <w:tab/>
      </w:r>
      <w:r w:rsidRPr="00747EF9">
        <w:rPr>
          <w:rFonts w:ascii="Arial" w:hAnsi="Arial" w:cs="Arial" w:hint="eastAsia"/>
          <w:caps/>
          <w:color w:val="333333"/>
          <w:sz w:val="27"/>
          <w:szCs w:val="27"/>
        </w:rPr>
        <w:t>ДАВЛЕНИЕ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СООСНОМ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РАСПОЛОЖЕНИИ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ШИПА</w:t>
      </w:r>
    </w:p>
    <w:p w14:paraId="1E83CF7E"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ИНТЕГРАЛЬНЫЕ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ХАРАКТЕРИСТИКИ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ПОДПЯТНИКОВ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НУЛЕВОМ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ПРИБЛИЖЕНИИ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ДЛЯ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СРЕДНИХ</w:t>
      </w:r>
    </w:p>
    <w:p w14:paraId="41BBE506"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ЗНАЧЕНИЙ</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ПАРАМЕТРА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СЖИМАЕМОСТИ</w:t>
      </w:r>
      <w:r w:rsidRPr="00747EF9">
        <w:rPr>
          <w:rFonts w:ascii="Arial" w:hAnsi="Arial" w:cs="Arial"/>
          <w:caps/>
          <w:color w:val="333333"/>
          <w:sz w:val="27"/>
          <w:szCs w:val="27"/>
        </w:rPr>
        <w:tab/>
        <w:t>230</w:t>
      </w:r>
    </w:p>
    <w:p w14:paraId="604DDF42"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lastRenderedPageBreak/>
        <w:t>6.1.</w:t>
      </w:r>
      <w:r w:rsidRPr="00747EF9">
        <w:rPr>
          <w:rFonts w:ascii="Arial" w:hAnsi="Arial" w:cs="Arial"/>
          <w:caps/>
          <w:color w:val="333333"/>
          <w:sz w:val="27"/>
          <w:szCs w:val="27"/>
        </w:rPr>
        <w:tab/>
      </w:r>
      <w:r w:rsidRPr="00747EF9">
        <w:rPr>
          <w:rFonts w:ascii="Arial" w:hAnsi="Arial" w:cs="Arial" w:hint="eastAsia"/>
          <w:caps/>
          <w:color w:val="333333"/>
          <w:sz w:val="27"/>
          <w:szCs w:val="27"/>
        </w:rPr>
        <w:t>Распределение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расходном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и</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безрасходном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подшипниках</w:t>
      </w:r>
      <w:r w:rsidRPr="00747EF9">
        <w:rPr>
          <w:rFonts w:ascii="Arial" w:hAnsi="Arial" w:cs="Arial"/>
          <w:caps/>
          <w:color w:val="333333"/>
          <w:sz w:val="27"/>
          <w:szCs w:val="27"/>
        </w:rPr>
        <w:tab/>
        <w:t>231</w:t>
      </w:r>
    </w:p>
    <w:p w14:paraId="267ADD24"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6.2.</w:t>
      </w:r>
      <w:r w:rsidRPr="00747EF9">
        <w:rPr>
          <w:rFonts w:ascii="Arial" w:hAnsi="Arial" w:cs="Arial"/>
          <w:caps/>
          <w:color w:val="333333"/>
          <w:sz w:val="27"/>
          <w:szCs w:val="27"/>
        </w:rPr>
        <w:tab/>
      </w:r>
      <w:r w:rsidRPr="00747EF9">
        <w:rPr>
          <w:rFonts w:ascii="Arial" w:hAnsi="Arial" w:cs="Arial" w:hint="eastAsia"/>
          <w:caps/>
          <w:color w:val="333333"/>
          <w:sz w:val="27"/>
          <w:szCs w:val="27"/>
        </w:rPr>
        <w:t>Сравнение</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результатов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расчета</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давления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экспериментальными</w:t>
      </w:r>
    </w:p>
    <w:p w14:paraId="528272B6"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данными</w:t>
      </w:r>
      <w:r w:rsidRPr="00747EF9">
        <w:rPr>
          <w:rFonts w:ascii="Arial" w:hAnsi="Arial" w:cs="Arial"/>
          <w:caps/>
          <w:color w:val="333333"/>
          <w:sz w:val="27"/>
          <w:szCs w:val="27"/>
        </w:rPr>
        <w:tab/>
        <w:t>252</w:t>
      </w:r>
    </w:p>
    <w:p w14:paraId="717798A4"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6.3.</w:t>
      </w:r>
      <w:r w:rsidRPr="00747EF9">
        <w:rPr>
          <w:rFonts w:ascii="Arial" w:hAnsi="Arial" w:cs="Arial"/>
          <w:caps/>
          <w:color w:val="333333"/>
          <w:sz w:val="27"/>
          <w:szCs w:val="27"/>
        </w:rPr>
        <w:tab/>
      </w:r>
      <w:r w:rsidRPr="00747EF9">
        <w:rPr>
          <w:rFonts w:ascii="Arial" w:hAnsi="Arial" w:cs="Arial" w:hint="eastAsia"/>
          <w:caps/>
          <w:color w:val="333333"/>
          <w:sz w:val="27"/>
          <w:szCs w:val="27"/>
        </w:rPr>
        <w:t>Несущая</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способность</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подпятников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в</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нулевом</w:t>
      </w:r>
      <w:r w:rsidRPr="00747EF9">
        <w:rPr>
          <w:rFonts w:ascii="Arial" w:hAnsi="Arial" w:cs="Arial"/>
          <w:caps/>
          <w:color w:val="333333"/>
          <w:sz w:val="27"/>
          <w:szCs w:val="27"/>
        </w:rPr>
        <w:t xml:space="preserve"> </w:t>
      </w:r>
      <w:r w:rsidRPr="00747EF9">
        <w:rPr>
          <w:rFonts w:ascii="Arial" w:hAnsi="Arial" w:cs="Arial" w:hint="eastAsia"/>
          <w:caps/>
          <w:color w:val="333333"/>
          <w:sz w:val="27"/>
          <w:szCs w:val="27"/>
        </w:rPr>
        <w:t>приближении</w:t>
      </w:r>
      <w:r w:rsidRPr="00747EF9">
        <w:rPr>
          <w:rFonts w:ascii="Arial" w:hAnsi="Arial" w:cs="Arial"/>
          <w:caps/>
          <w:color w:val="333333"/>
          <w:sz w:val="27"/>
          <w:szCs w:val="27"/>
        </w:rPr>
        <w:tab/>
        <w:t>268</w:t>
      </w:r>
    </w:p>
    <w:p w14:paraId="1427B455"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ЗАКЛЮЧЕНИЕ</w:t>
      </w:r>
      <w:r w:rsidRPr="00747EF9">
        <w:rPr>
          <w:rFonts w:ascii="Arial" w:hAnsi="Arial" w:cs="Arial"/>
          <w:caps/>
          <w:color w:val="333333"/>
          <w:sz w:val="27"/>
          <w:szCs w:val="27"/>
        </w:rPr>
        <w:tab/>
        <w:t>275</w:t>
      </w:r>
    </w:p>
    <w:p w14:paraId="523DD1F5"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ЛИТЕРАТУРА</w:t>
      </w:r>
      <w:r w:rsidRPr="00747EF9">
        <w:rPr>
          <w:rFonts w:ascii="Arial" w:hAnsi="Arial" w:cs="Arial"/>
          <w:caps/>
          <w:color w:val="333333"/>
          <w:sz w:val="27"/>
          <w:szCs w:val="27"/>
        </w:rPr>
        <w:tab/>
        <w:t>279</w:t>
      </w:r>
    </w:p>
    <w:p w14:paraId="28AC7CDF"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ПРИЛОЖЕНИЯ</w:t>
      </w:r>
      <w:r w:rsidRPr="00747EF9">
        <w:rPr>
          <w:rFonts w:ascii="Arial" w:hAnsi="Arial" w:cs="Arial"/>
          <w:caps/>
          <w:color w:val="333333"/>
          <w:sz w:val="27"/>
          <w:szCs w:val="27"/>
        </w:rPr>
        <w:tab/>
        <w:t>295</w:t>
      </w:r>
    </w:p>
    <w:p w14:paraId="7C3F3AD2"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Приложение</w:t>
      </w:r>
      <w:r w:rsidRPr="00747EF9">
        <w:rPr>
          <w:rFonts w:ascii="Arial" w:hAnsi="Arial" w:cs="Arial"/>
          <w:caps/>
          <w:color w:val="333333"/>
          <w:sz w:val="27"/>
          <w:szCs w:val="27"/>
        </w:rPr>
        <w:t xml:space="preserve"> 1</w:t>
      </w:r>
      <w:r w:rsidRPr="00747EF9">
        <w:rPr>
          <w:rFonts w:ascii="Arial" w:hAnsi="Arial" w:cs="Arial"/>
          <w:caps/>
          <w:color w:val="333333"/>
          <w:sz w:val="27"/>
          <w:szCs w:val="27"/>
        </w:rPr>
        <w:tab/>
        <w:t>295</w:t>
      </w:r>
    </w:p>
    <w:p w14:paraId="20C072E4"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Приложение</w:t>
      </w:r>
      <w:r w:rsidRPr="00747EF9">
        <w:rPr>
          <w:rFonts w:ascii="Arial" w:hAnsi="Arial" w:cs="Arial"/>
          <w:caps/>
          <w:color w:val="333333"/>
          <w:sz w:val="27"/>
          <w:szCs w:val="27"/>
        </w:rPr>
        <w:t xml:space="preserve"> 2</w:t>
      </w:r>
      <w:r w:rsidRPr="00747EF9">
        <w:rPr>
          <w:rFonts w:ascii="Arial" w:hAnsi="Arial" w:cs="Arial"/>
          <w:caps/>
          <w:color w:val="333333"/>
          <w:sz w:val="27"/>
          <w:szCs w:val="27"/>
        </w:rPr>
        <w:tab/>
        <w:t>302</w:t>
      </w:r>
    </w:p>
    <w:p w14:paraId="12045E30"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Приложение</w:t>
      </w:r>
      <w:r w:rsidRPr="00747EF9">
        <w:rPr>
          <w:rFonts w:ascii="Arial" w:hAnsi="Arial" w:cs="Arial"/>
          <w:caps/>
          <w:color w:val="333333"/>
          <w:sz w:val="27"/>
          <w:szCs w:val="27"/>
        </w:rPr>
        <w:t xml:space="preserve"> 3</w:t>
      </w:r>
      <w:r w:rsidRPr="00747EF9">
        <w:rPr>
          <w:rFonts w:ascii="Arial" w:hAnsi="Arial" w:cs="Arial"/>
          <w:caps/>
          <w:color w:val="333333"/>
          <w:sz w:val="27"/>
          <w:szCs w:val="27"/>
        </w:rPr>
        <w:tab/>
        <w:t>304</w:t>
      </w:r>
    </w:p>
    <w:p w14:paraId="4C9E043F"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Приложение</w:t>
      </w:r>
      <w:r w:rsidRPr="00747EF9">
        <w:rPr>
          <w:rFonts w:ascii="Arial" w:hAnsi="Arial" w:cs="Arial"/>
          <w:caps/>
          <w:color w:val="333333"/>
          <w:sz w:val="27"/>
          <w:szCs w:val="27"/>
        </w:rPr>
        <w:t xml:space="preserve"> 4</w:t>
      </w:r>
      <w:r w:rsidRPr="00747EF9">
        <w:rPr>
          <w:rFonts w:ascii="Arial" w:hAnsi="Arial" w:cs="Arial"/>
          <w:caps/>
          <w:color w:val="333333"/>
          <w:sz w:val="27"/>
          <w:szCs w:val="27"/>
        </w:rPr>
        <w:tab/>
        <w:t>312</w:t>
      </w:r>
    </w:p>
    <w:p w14:paraId="6515B030" w14:textId="77777777" w:rsidR="00747EF9" w:rsidRPr="00747EF9" w:rsidRDefault="00747EF9" w:rsidP="00747EF9">
      <w:pPr>
        <w:rPr>
          <w:rFonts w:ascii="Arial" w:hAnsi="Arial" w:cs="Arial"/>
          <w:caps/>
          <w:color w:val="333333"/>
          <w:sz w:val="27"/>
          <w:szCs w:val="27"/>
        </w:rPr>
      </w:pPr>
      <w:r w:rsidRPr="00747EF9">
        <w:rPr>
          <w:rFonts w:ascii="Arial" w:hAnsi="Arial" w:cs="Arial" w:hint="eastAsia"/>
          <w:caps/>
          <w:color w:val="333333"/>
          <w:sz w:val="27"/>
          <w:szCs w:val="27"/>
        </w:rPr>
        <w:t>Приложение</w:t>
      </w:r>
      <w:r w:rsidRPr="00747EF9">
        <w:rPr>
          <w:rFonts w:ascii="Arial" w:hAnsi="Arial" w:cs="Arial"/>
          <w:caps/>
          <w:color w:val="333333"/>
          <w:sz w:val="27"/>
          <w:szCs w:val="27"/>
        </w:rPr>
        <w:t xml:space="preserve"> 5</w:t>
      </w:r>
      <w:r w:rsidRPr="00747EF9">
        <w:rPr>
          <w:rFonts w:ascii="Arial" w:hAnsi="Arial" w:cs="Arial"/>
          <w:caps/>
          <w:color w:val="333333"/>
          <w:sz w:val="27"/>
          <w:szCs w:val="27"/>
        </w:rPr>
        <w:tab/>
        <w:t>350</w:t>
      </w:r>
    </w:p>
    <w:p w14:paraId="0C151056" w14:textId="77777777" w:rsidR="00747EF9" w:rsidRPr="00747EF9" w:rsidRDefault="00747EF9" w:rsidP="00747EF9">
      <w:pPr>
        <w:rPr>
          <w:rFonts w:ascii="Arial" w:hAnsi="Arial" w:cs="Arial"/>
          <w:caps/>
          <w:color w:val="333333"/>
          <w:sz w:val="27"/>
          <w:szCs w:val="27"/>
        </w:rPr>
      </w:pPr>
      <w:r w:rsidRPr="00747EF9">
        <w:rPr>
          <w:rFonts w:ascii="Arial" w:hAnsi="Arial" w:cs="Arial"/>
          <w:caps/>
          <w:color w:val="333333"/>
          <w:sz w:val="27"/>
          <w:szCs w:val="27"/>
        </w:rPr>
        <w:t>4</w:t>
      </w:r>
    </w:p>
    <w:p w14:paraId="039BE973" w14:textId="1F206020" w:rsidR="00B636A3" w:rsidRDefault="00B636A3" w:rsidP="00747EF9"/>
    <w:p w14:paraId="38147DE6" w14:textId="3ED22A72" w:rsidR="00747EF9" w:rsidRDefault="00747EF9" w:rsidP="00747EF9"/>
    <w:p w14:paraId="1FB32D95" w14:textId="37E8829F" w:rsidR="00747EF9" w:rsidRDefault="00747EF9" w:rsidP="00747EF9"/>
    <w:p w14:paraId="280570D9" w14:textId="77777777" w:rsidR="00747EF9" w:rsidRDefault="00747EF9" w:rsidP="00747EF9">
      <w:r>
        <w:rPr>
          <w:rFonts w:hint="eastAsia"/>
        </w:rPr>
        <w:t>ЗАКЛЮЧЕНИЕ</w:t>
      </w:r>
    </w:p>
    <w:p w14:paraId="73C6EF6C" w14:textId="77777777" w:rsidR="00747EF9" w:rsidRDefault="00747EF9" w:rsidP="00747EF9">
      <w:r>
        <w:rPr>
          <w:rFonts w:hint="eastAsia"/>
        </w:rPr>
        <w:t>Приведенные</w:t>
      </w:r>
      <w:r>
        <w:t xml:space="preserve"> </w:t>
      </w:r>
      <w:r>
        <w:rPr>
          <w:rFonts w:hint="eastAsia"/>
        </w:rPr>
        <w:t>исследования</w:t>
      </w:r>
      <w:r>
        <w:t xml:space="preserve"> </w:t>
      </w:r>
      <w:r>
        <w:rPr>
          <w:rFonts w:hint="eastAsia"/>
        </w:rPr>
        <w:t>и</w:t>
      </w:r>
      <w:r>
        <w:t xml:space="preserve"> </w:t>
      </w:r>
      <w:r>
        <w:rPr>
          <w:rFonts w:hint="eastAsia"/>
        </w:rPr>
        <w:t>сравнения</w:t>
      </w:r>
      <w:r>
        <w:t xml:space="preserve"> </w:t>
      </w:r>
      <w:r>
        <w:rPr>
          <w:rFonts w:hint="eastAsia"/>
        </w:rPr>
        <w:t>некоторых</w:t>
      </w:r>
      <w:r>
        <w:t xml:space="preserve"> </w:t>
      </w:r>
      <w:r>
        <w:rPr>
          <w:rFonts w:hint="eastAsia"/>
        </w:rPr>
        <w:t>результатов</w:t>
      </w:r>
      <w:r>
        <w:t xml:space="preserve"> </w:t>
      </w:r>
      <w:r>
        <w:rPr>
          <w:rFonts w:hint="eastAsia"/>
        </w:rPr>
        <w:t>новой</w:t>
      </w:r>
      <w:r>
        <w:t xml:space="preserve"> </w:t>
      </w:r>
      <w:r>
        <w:rPr>
          <w:rFonts w:hint="eastAsia"/>
        </w:rPr>
        <w:t>тео</w:t>
      </w:r>
      <w:r>
        <w:rPr>
          <w:rFonts w:hint="eastAsia"/>
        </w:rPr>
        <w:t>¬</w:t>
      </w:r>
      <w:r>
        <w:rPr>
          <w:rFonts w:hint="eastAsia"/>
        </w:rPr>
        <w:t>рии</w:t>
      </w:r>
      <w:r>
        <w:t xml:space="preserve"> </w:t>
      </w:r>
      <w:r>
        <w:rPr>
          <w:rFonts w:hint="eastAsia"/>
        </w:rPr>
        <w:t>с</w:t>
      </w:r>
      <w:r>
        <w:t xml:space="preserve"> </w:t>
      </w:r>
      <w:r>
        <w:rPr>
          <w:rFonts w:hint="eastAsia"/>
        </w:rPr>
        <w:t>результатами</w:t>
      </w:r>
      <w:r>
        <w:t xml:space="preserve"> </w:t>
      </w:r>
      <w:r>
        <w:rPr>
          <w:rFonts w:hint="eastAsia"/>
        </w:rPr>
        <w:t>известных</w:t>
      </w:r>
      <w:r>
        <w:t xml:space="preserve"> </w:t>
      </w:r>
      <w:r>
        <w:rPr>
          <w:rFonts w:hint="eastAsia"/>
        </w:rPr>
        <w:t>теорий</w:t>
      </w:r>
      <w:r>
        <w:t xml:space="preserve"> </w:t>
      </w:r>
      <w:r>
        <w:rPr>
          <w:rFonts w:hint="eastAsia"/>
        </w:rPr>
        <w:t>и</w:t>
      </w:r>
      <w:r>
        <w:t xml:space="preserve"> </w:t>
      </w:r>
      <w:r>
        <w:rPr>
          <w:rFonts w:hint="eastAsia"/>
        </w:rPr>
        <w:t>экспериментальными</w:t>
      </w:r>
      <w:r>
        <w:t xml:space="preserve"> </w:t>
      </w:r>
      <w:r>
        <w:rPr>
          <w:rFonts w:hint="eastAsia"/>
        </w:rPr>
        <w:t>данными</w:t>
      </w:r>
      <w:r>
        <w:t xml:space="preserve"> </w:t>
      </w:r>
      <w:r>
        <w:rPr>
          <w:rFonts w:hint="eastAsia"/>
        </w:rPr>
        <w:t>позволяют</w:t>
      </w:r>
      <w:r>
        <w:t xml:space="preserve"> </w:t>
      </w:r>
      <w:r>
        <w:rPr>
          <w:rFonts w:hint="eastAsia"/>
        </w:rPr>
        <w:t>надеяться</w:t>
      </w:r>
      <w:r>
        <w:t xml:space="preserve"> </w:t>
      </w:r>
      <w:r>
        <w:rPr>
          <w:rFonts w:hint="eastAsia"/>
        </w:rPr>
        <w:t>на</w:t>
      </w:r>
      <w:r>
        <w:t xml:space="preserve"> </w:t>
      </w:r>
      <w:r>
        <w:rPr>
          <w:rFonts w:hint="eastAsia"/>
        </w:rPr>
        <w:t>то</w:t>
      </w:r>
      <w:r>
        <w:t xml:space="preserve">, </w:t>
      </w:r>
      <w:r>
        <w:rPr>
          <w:rFonts w:hint="eastAsia"/>
        </w:rPr>
        <w:t>что</w:t>
      </w:r>
      <w:r>
        <w:t xml:space="preserve"> </w:t>
      </w:r>
      <w:r>
        <w:rPr>
          <w:rFonts w:hint="eastAsia"/>
        </w:rPr>
        <w:t>сделан</w:t>
      </w:r>
      <w:r>
        <w:t xml:space="preserve"> </w:t>
      </w:r>
      <w:r>
        <w:rPr>
          <w:rFonts w:hint="eastAsia"/>
        </w:rPr>
        <w:t>очередной</w:t>
      </w:r>
      <w:r>
        <w:t xml:space="preserve"> </w:t>
      </w:r>
      <w:r>
        <w:rPr>
          <w:rFonts w:hint="eastAsia"/>
        </w:rPr>
        <w:t>шаг</w:t>
      </w:r>
      <w:r>
        <w:t xml:space="preserve"> </w:t>
      </w:r>
      <w:r>
        <w:rPr>
          <w:rFonts w:hint="eastAsia"/>
        </w:rPr>
        <w:t>в</w:t>
      </w:r>
      <w:r>
        <w:t xml:space="preserve"> </w:t>
      </w:r>
      <w:r>
        <w:rPr>
          <w:rFonts w:hint="eastAsia"/>
        </w:rPr>
        <w:t>развитии</w:t>
      </w:r>
      <w:r>
        <w:t xml:space="preserve"> </w:t>
      </w:r>
      <w:r>
        <w:rPr>
          <w:rFonts w:hint="eastAsia"/>
        </w:rPr>
        <w:t>теоретических</w:t>
      </w:r>
      <w:r>
        <w:t xml:space="preserve"> </w:t>
      </w:r>
      <w:r>
        <w:rPr>
          <w:rFonts w:hint="eastAsia"/>
        </w:rPr>
        <w:t>основ</w:t>
      </w:r>
      <w:r>
        <w:t xml:space="preserve"> </w:t>
      </w:r>
      <w:r>
        <w:rPr>
          <w:rFonts w:hint="eastAsia"/>
        </w:rPr>
        <w:t>расче</w:t>
      </w:r>
      <w:r>
        <w:rPr>
          <w:rFonts w:hint="eastAsia"/>
        </w:rPr>
        <w:t>¬</w:t>
      </w:r>
      <w:r>
        <w:rPr>
          <w:rFonts w:hint="eastAsia"/>
        </w:rPr>
        <w:t>та</w:t>
      </w:r>
      <w:r>
        <w:t xml:space="preserve"> </w:t>
      </w:r>
      <w:r>
        <w:rPr>
          <w:rFonts w:hint="eastAsia"/>
        </w:rPr>
        <w:t>динамических</w:t>
      </w:r>
      <w:r>
        <w:t xml:space="preserve"> </w:t>
      </w:r>
      <w:r>
        <w:rPr>
          <w:rFonts w:hint="eastAsia"/>
        </w:rPr>
        <w:t>характеристик</w:t>
      </w:r>
      <w:r>
        <w:t xml:space="preserve"> </w:t>
      </w:r>
      <w:r>
        <w:rPr>
          <w:rFonts w:hint="eastAsia"/>
        </w:rPr>
        <w:t>газодинамических</w:t>
      </w:r>
      <w:r>
        <w:t xml:space="preserve"> </w:t>
      </w:r>
      <w:r>
        <w:rPr>
          <w:rFonts w:hint="eastAsia"/>
        </w:rPr>
        <w:t>оп</w:t>
      </w:r>
      <w:r>
        <w:rPr>
          <w:rFonts w:hint="eastAsia"/>
        </w:rPr>
        <w:lastRenderedPageBreak/>
        <w:t>ор</w:t>
      </w:r>
      <w:r>
        <w:t xml:space="preserve"> </w:t>
      </w:r>
      <w:r>
        <w:rPr>
          <w:rFonts w:hint="eastAsia"/>
        </w:rPr>
        <w:t>со</w:t>
      </w:r>
      <w:r>
        <w:t xml:space="preserve"> </w:t>
      </w:r>
      <w:r>
        <w:rPr>
          <w:rFonts w:hint="eastAsia"/>
        </w:rPr>
        <w:t>спиральными</w:t>
      </w:r>
      <w:r>
        <w:t xml:space="preserve"> </w:t>
      </w:r>
      <w:r>
        <w:rPr>
          <w:rFonts w:hint="eastAsia"/>
        </w:rPr>
        <w:t>канав</w:t>
      </w:r>
      <w:r>
        <w:rPr>
          <w:rFonts w:hint="eastAsia"/>
        </w:rPr>
        <w:t>¬</w:t>
      </w:r>
      <w:r>
        <w:rPr>
          <w:rFonts w:hint="eastAsia"/>
        </w:rPr>
        <w:t>ками</w:t>
      </w:r>
      <w:r>
        <w:t xml:space="preserve">. </w:t>
      </w:r>
      <w:r>
        <w:rPr>
          <w:rFonts w:hint="eastAsia"/>
        </w:rPr>
        <w:t>Заложены</w:t>
      </w:r>
      <w:r>
        <w:t xml:space="preserve"> </w:t>
      </w:r>
      <w:r>
        <w:rPr>
          <w:rFonts w:hint="eastAsia"/>
        </w:rPr>
        <w:t>основы</w:t>
      </w:r>
      <w:r>
        <w:t xml:space="preserve"> </w:t>
      </w:r>
      <w:r>
        <w:rPr>
          <w:rFonts w:hint="eastAsia"/>
        </w:rPr>
        <w:t>новой</w:t>
      </w:r>
      <w:r>
        <w:t xml:space="preserve">, </w:t>
      </w:r>
      <w:r>
        <w:rPr>
          <w:rFonts w:hint="eastAsia"/>
        </w:rPr>
        <w:t>общей</w:t>
      </w:r>
      <w:r>
        <w:t xml:space="preserve"> </w:t>
      </w:r>
      <w:r>
        <w:rPr>
          <w:rFonts w:hint="eastAsia"/>
        </w:rPr>
        <w:t>для</w:t>
      </w:r>
      <w:r>
        <w:t xml:space="preserve"> </w:t>
      </w:r>
      <w:r>
        <w:rPr>
          <w:rFonts w:hint="eastAsia"/>
        </w:rPr>
        <w:t>всех</w:t>
      </w:r>
      <w:r>
        <w:t xml:space="preserve"> </w:t>
      </w:r>
      <w:r>
        <w:rPr>
          <w:rFonts w:hint="eastAsia"/>
        </w:rPr>
        <w:t>геометрических</w:t>
      </w:r>
      <w:r>
        <w:t xml:space="preserve"> </w:t>
      </w:r>
      <w:r>
        <w:rPr>
          <w:rFonts w:hint="eastAsia"/>
        </w:rPr>
        <w:t>форм</w:t>
      </w:r>
      <w:r>
        <w:t xml:space="preserve"> </w:t>
      </w:r>
      <w:r>
        <w:rPr>
          <w:rFonts w:hint="eastAsia"/>
        </w:rPr>
        <w:t>подшипни</w:t>
      </w:r>
      <w:r>
        <w:rPr>
          <w:rFonts w:hint="eastAsia"/>
        </w:rPr>
        <w:t>¬</w:t>
      </w:r>
      <w:r>
        <w:rPr>
          <w:rFonts w:hint="eastAsia"/>
        </w:rPr>
        <w:t>ков</w:t>
      </w:r>
      <w:r>
        <w:t xml:space="preserve"> </w:t>
      </w:r>
      <w:r>
        <w:rPr>
          <w:rFonts w:hint="eastAsia"/>
        </w:rPr>
        <w:t>со</w:t>
      </w:r>
      <w:r>
        <w:t xml:space="preserve"> </w:t>
      </w:r>
      <w:r>
        <w:rPr>
          <w:rFonts w:hint="eastAsia"/>
        </w:rPr>
        <w:t>спиральными</w:t>
      </w:r>
      <w:r>
        <w:t xml:space="preserve"> </w:t>
      </w:r>
      <w:r>
        <w:rPr>
          <w:rFonts w:hint="eastAsia"/>
        </w:rPr>
        <w:t>канавками</w:t>
      </w:r>
      <w:r>
        <w:t xml:space="preserve"> </w:t>
      </w:r>
      <w:r>
        <w:rPr>
          <w:rFonts w:hint="eastAsia"/>
        </w:rPr>
        <w:t>теории</w:t>
      </w:r>
      <w:r>
        <w:t xml:space="preserve">, </w:t>
      </w:r>
      <w:r>
        <w:rPr>
          <w:rFonts w:hint="eastAsia"/>
        </w:rPr>
        <w:t>которая</w:t>
      </w:r>
      <w:r>
        <w:t xml:space="preserve"> </w:t>
      </w:r>
      <w:r>
        <w:rPr>
          <w:rFonts w:hint="eastAsia"/>
        </w:rPr>
        <w:t>позволяет</w:t>
      </w:r>
      <w:r>
        <w:t xml:space="preserve"> </w:t>
      </w:r>
      <w:r>
        <w:rPr>
          <w:rFonts w:hint="eastAsia"/>
        </w:rPr>
        <w:t>подойти</w:t>
      </w:r>
      <w:r>
        <w:t xml:space="preserve"> </w:t>
      </w:r>
      <w:r>
        <w:rPr>
          <w:rFonts w:hint="eastAsia"/>
        </w:rPr>
        <w:t>к</w:t>
      </w:r>
      <w:r>
        <w:t xml:space="preserve"> </w:t>
      </w:r>
      <w:r>
        <w:rPr>
          <w:rFonts w:hint="eastAsia"/>
        </w:rPr>
        <w:t>исследова</w:t>
      </w:r>
      <w:r>
        <w:rPr>
          <w:rFonts w:hint="eastAsia"/>
        </w:rPr>
        <w:t>¬</w:t>
      </w:r>
      <w:r>
        <w:rPr>
          <w:rFonts w:hint="eastAsia"/>
        </w:rPr>
        <w:t>нию</w:t>
      </w:r>
      <w:r>
        <w:t xml:space="preserve"> </w:t>
      </w:r>
      <w:r>
        <w:rPr>
          <w:rFonts w:hint="eastAsia"/>
        </w:rPr>
        <w:t>динамики</w:t>
      </w:r>
      <w:r>
        <w:t xml:space="preserve"> </w:t>
      </w:r>
      <w:r>
        <w:rPr>
          <w:rFonts w:hint="eastAsia"/>
        </w:rPr>
        <w:t>легко</w:t>
      </w:r>
      <w:r>
        <w:t xml:space="preserve"> </w:t>
      </w:r>
      <w:r>
        <w:rPr>
          <w:rFonts w:hint="eastAsia"/>
        </w:rPr>
        <w:t>нагруженных</w:t>
      </w:r>
      <w:r>
        <w:t xml:space="preserve"> </w:t>
      </w:r>
      <w:r>
        <w:rPr>
          <w:rFonts w:hint="eastAsia"/>
        </w:rPr>
        <w:t>роторных</w:t>
      </w:r>
      <w:r>
        <w:t xml:space="preserve"> </w:t>
      </w:r>
      <w:r>
        <w:rPr>
          <w:rFonts w:hint="eastAsia"/>
        </w:rPr>
        <w:t>систем</w:t>
      </w:r>
      <w:r>
        <w:t xml:space="preserve"> </w:t>
      </w:r>
      <w:r>
        <w:rPr>
          <w:rFonts w:hint="eastAsia"/>
        </w:rPr>
        <w:t>с</w:t>
      </w:r>
      <w:r>
        <w:t xml:space="preserve"> </w:t>
      </w:r>
      <w:r>
        <w:rPr>
          <w:rFonts w:hint="eastAsia"/>
        </w:rPr>
        <w:t>такими</w:t>
      </w:r>
      <w:r>
        <w:t xml:space="preserve"> </w:t>
      </w:r>
      <w:r>
        <w:rPr>
          <w:rFonts w:hint="eastAsia"/>
        </w:rPr>
        <w:t>опорами</w:t>
      </w:r>
      <w:r>
        <w:t xml:space="preserve">. </w:t>
      </w:r>
      <w:r>
        <w:rPr>
          <w:rFonts w:hint="eastAsia"/>
        </w:rPr>
        <w:t>Решения</w:t>
      </w:r>
      <w:r>
        <w:t xml:space="preserve"> </w:t>
      </w:r>
      <w:r>
        <w:rPr>
          <w:rFonts w:hint="eastAsia"/>
        </w:rPr>
        <w:t>для</w:t>
      </w:r>
      <w:r>
        <w:t xml:space="preserve"> </w:t>
      </w:r>
      <w:r>
        <w:rPr>
          <w:rFonts w:hint="eastAsia"/>
        </w:rPr>
        <w:t>пограничных</w:t>
      </w:r>
      <w:r>
        <w:t xml:space="preserve"> </w:t>
      </w:r>
      <w:r>
        <w:rPr>
          <w:rFonts w:hint="eastAsia"/>
        </w:rPr>
        <w:t>слоев</w:t>
      </w:r>
      <w:r>
        <w:t xml:space="preserve"> </w:t>
      </w:r>
      <w:r>
        <w:rPr>
          <w:rFonts w:hint="eastAsia"/>
        </w:rPr>
        <w:t>позволяют</w:t>
      </w:r>
      <w:r>
        <w:t xml:space="preserve"> </w:t>
      </w:r>
      <w:r>
        <w:rPr>
          <w:rFonts w:hint="eastAsia"/>
        </w:rPr>
        <w:t>лучше</w:t>
      </w:r>
      <w:r>
        <w:t xml:space="preserve"> </w:t>
      </w:r>
      <w:r>
        <w:rPr>
          <w:rFonts w:hint="eastAsia"/>
        </w:rPr>
        <w:t>понять</w:t>
      </w:r>
      <w:r>
        <w:t xml:space="preserve"> </w:t>
      </w:r>
      <w:r>
        <w:rPr>
          <w:rFonts w:hint="eastAsia"/>
        </w:rPr>
        <w:t>природу</w:t>
      </w:r>
      <w:r>
        <w:t xml:space="preserve"> </w:t>
      </w:r>
      <w:r>
        <w:rPr>
          <w:rFonts w:hint="eastAsia"/>
        </w:rPr>
        <w:t>нагнетания</w:t>
      </w:r>
      <w:r>
        <w:t xml:space="preserve"> </w:t>
      </w:r>
      <w:r>
        <w:rPr>
          <w:rFonts w:hint="eastAsia"/>
        </w:rPr>
        <w:t>газа</w:t>
      </w:r>
      <w:r>
        <w:t xml:space="preserve"> </w:t>
      </w:r>
      <w:r>
        <w:rPr>
          <w:rFonts w:hint="eastAsia"/>
        </w:rPr>
        <w:t>внутрь</w:t>
      </w:r>
      <w:r>
        <w:t xml:space="preserve"> </w:t>
      </w:r>
      <w:r>
        <w:rPr>
          <w:rFonts w:hint="eastAsia"/>
        </w:rPr>
        <w:t>смазочного</w:t>
      </w:r>
      <w:r>
        <w:t xml:space="preserve"> </w:t>
      </w:r>
      <w:r>
        <w:rPr>
          <w:rFonts w:hint="eastAsia"/>
        </w:rPr>
        <w:t>слоя</w:t>
      </w:r>
      <w:r>
        <w:t xml:space="preserve"> </w:t>
      </w:r>
      <w:r>
        <w:rPr>
          <w:rFonts w:hint="eastAsia"/>
        </w:rPr>
        <w:t>и</w:t>
      </w:r>
      <w:r>
        <w:t xml:space="preserve"> </w:t>
      </w:r>
      <w:r>
        <w:rPr>
          <w:rFonts w:hint="eastAsia"/>
        </w:rPr>
        <w:t>объясняют</w:t>
      </w:r>
      <w:r>
        <w:t xml:space="preserve"> </w:t>
      </w:r>
      <w:r>
        <w:rPr>
          <w:rFonts w:hint="eastAsia"/>
        </w:rPr>
        <w:t>краевые</w:t>
      </w:r>
      <w:r>
        <w:t xml:space="preserve"> </w:t>
      </w:r>
      <w:r>
        <w:rPr>
          <w:rFonts w:hint="eastAsia"/>
        </w:rPr>
        <w:t>эффекты</w:t>
      </w:r>
      <w:r>
        <w:t xml:space="preserve">, </w:t>
      </w:r>
      <w:r>
        <w:rPr>
          <w:rFonts w:hint="eastAsia"/>
        </w:rPr>
        <w:t>наблюдаемые</w:t>
      </w:r>
      <w:r>
        <w:t xml:space="preserve"> </w:t>
      </w:r>
      <w:r>
        <w:rPr>
          <w:rFonts w:hint="eastAsia"/>
        </w:rPr>
        <w:t>на</w:t>
      </w:r>
      <w:r>
        <w:t xml:space="preserve"> </w:t>
      </w:r>
      <w:r>
        <w:rPr>
          <w:rFonts w:hint="eastAsia"/>
        </w:rPr>
        <w:t>практике</w:t>
      </w:r>
      <w:r>
        <w:t xml:space="preserve">. </w:t>
      </w:r>
      <w:r>
        <w:rPr>
          <w:rFonts w:hint="eastAsia"/>
        </w:rPr>
        <w:t>Пере</w:t>
      </w:r>
      <w:r>
        <w:rPr>
          <w:rFonts w:hint="eastAsia"/>
        </w:rPr>
        <w:t>¬</w:t>
      </w:r>
      <w:r>
        <w:rPr>
          <w:rFonts w:hint="eastAsia"/>
        </w:rPr>
        <w:t>даточные</w:t>
      </w:r>
      <w:r>
        <w:t xml:space="preserve"> </w:t>
      </w:r>
      <w:r>
        <w:rPr>
          <w:rFonts w:hint="eastAsia"/>
        </w:rPr>
        <w:t>функции</w:t>
      </w:r>
      <w:r>
        <w:t xml:space="preserve"> </w:t>
      </w:r>
      <w:r>
        <w:rPr>
          <w:rFonts w:hint="eastAsia"/>
        </w:rPr>
        <w:t>ГДО</w:t>
      </w:r>
      <w:r>
        <w:t xml:space="preserve"> </w:t>
      </w:r>
      <w:r>
        <w:rPr>
          <w:rFonts w:hint="eastAsia"/>
        </w:rPr>
        <w:t>и</w:t>
      </w:r>
      <w:r>
        <w:t xml:space="preserve"> </w:t>
      </w:r>
      <w:r>
        <w:rPr>
          <w:rFonts w:hint="eastAsia"/>
        </w:rPr>
        <w:t>критерий</w:t>
      </w:r>
      <w:r>
        <w:t xml:space="preserve"> </w:t>
      </w:r>
      <w:r>
        <w:rPr>
          <w:rFonts w:hint="eastAsia"/>
        </w:rPr>
        <w:t>устойчивости</w:t>
      </w:r>
      <w:r>
        <w:t xml:space="preserve"> </w:t>
      </w:r>
      <w:r>
        <w:rPr>
          <w:rFonts w:hint="eastAsia"/>
        </w:rPr>
        <w:t>позволяют</w:t>
      </w:r>
      <w:r>
        <w:t xml:space="preserve"> </w:t>
      </w:r>
      <w:r>
        <w:rPr>
          <w:rFonts w:hint="eastAsia"/>
        </w:rPr>
        <w:t>исследовать</w:t>
      </w:r>
      <w:r>
        <w:t xml:space="preserve"> </w:t>
      </w:r>
      <w:r>
        <w:rPr>
          <w:rFonts w:hint="eastAsia"/>
        </w:rPr>
        <w:t>устой</w:t>
      </w:r>
      <w:r>
        <w:rPr>
          <w:rFonts w:hint="eastAsia"/>
        </w:rPr>
        <w:t>¬</w:t>
      </w:r>
      <w:r>
        <w:rPr>
          <w:rFonts w:hint="eastAsia"/>
        </w:rPr>
        <w:t>чивость</w:t>
      </w:r>
      <w:r>
        <w:t xml:space="preserve"> </w:t>
      </w:r>
      <w:r>
        <w:rPr>
          <w:rFonts w:hint="eastAsia"/>
        </w:rPr>
        <w:t>легко</w:t>
      </w:r>
      <w:r>
        <w:t xml:space="preserve"> </w:t>
      </w:r>
      <w:r>
        <w:rPr>
          <w:rFonts w:hint="eastAsia"/>
        </w:rPr>
        <w:t>нагруженных</w:t>
      </w:r>
      <w:r>
        <w:t xml:space="preserve"> </w:t>
      </w:r>
      <w:r>
        <w:rPr>
          <w:rFonts w:hint="eastAsia"/>
        </w:rPr>
        <w:t>роторных</w:t>
      </w:r>
      <w:r>
        <w:t xml:space="preserve"> </w:t>
      </w:r>
      <w:r>
        <w:rPr>
          <w:rFonts w:hint="eastAsia"/>
        </w:rPr>
        <w:t>систем</w:t>
      </w:r>
      <w:r>
        <w:t xml:space="preserve"> </w:t>
      </w:r>
      <w:r>
        <w:rPr>
          <w:rFonts w:hint="eastAsia"/>
        </w:rPr>
        <w:t>и</w:t>
      </w:r>
      <w:r>
        <w:t xml:space="preserve"> </w:t>
      </w:r>
      <w:r>
        <w:rPr>
          <w:rFonts w:hint="eastAsia"/>
        </w:rPr>
        <w:t>рассчитывать</w:t>
      </w:r>
      <w:r>
        <w:t xml:space="preserve"> </w:t>
      </w:r>
      <w:r>
        <w:rPr>
          <w:rFonts w:hint="eastAsia"/>
        </w:rPr>
        <w:t>реакцию</w:t>
      </w:r>
      <w:r>
        <w:t xml:space="preserve"> </w:t>
      </w:r>
      <w:r>
        <w:rPr>
          <w:rFonts w:hint="eastAsia"/>
        </w:rPr>
        <w:t>таких</w:t>
      </w:r>
      <w:r>
        <w:t xml:space="preserve"> </w:t>
      </w:r>
      <w:r>
        <w:rPr>
          <w:rFonts w:hint="eastAsia"/>
        </w:rPr>
        <w:t>сис</w:t>
      </w:r>
      <w:r>
        <w:rPr>
          <w:rFonts w:hint="eastAsia"/>
        </w:rPr>
        <w:t>¬</w:t>
      </w:r>
      <w:r>
        <w:rPr>
          <w:rFonts w:hint="eastAsia"/>
        </w:rPr>
        <w:t>тем</w:t>
      </w:r>
      <w:r>
        <w:t xml:space="preserve"> </w:t>
      </w:r>
      <w:r>
        <w:rPr>
          <w:rFonts w:hint="eastAsia"/>
        </w:rPr>
        <w:t>на</w:t>
      </w:r>
      <w:r>
        <w:t xml:space="preserve"> </w:t>
      </w:r>
      <w:r>
        <w:rPr>
          <w:rFonts w:hint="eastAsia"/>
        </w:rPr>
        <w:t>малые</w:t>
      </w:r>
      <w:r>
        <w:t xml:space="preserve"> </w:t>
      </w:r>
      <w:r>
        <w:rPr>
          <w:rFonts w:hint="eastAsia"/>
        </w:rPr>
        <w:t>возмущающие</w:t>
      </w:r>
      <w:r>
        <w:t xml:space="preserve"> </w:t>
      </w:r>
      <w:r>
        <w:rPr>
          <w:rFonts w:hint="eastAsia"/>
        </w:rPr>
        <w:t>воздействия</w:t>
      </w:r>
      <w:r>
        <w:t xml:space="preserve"> </w:t>
      </w:r>
      <w:r>
        <w:rPr>
          <w:rFonts w:hint="eastAsia"/>
        </w:rPr>
        <w:t>периодического</w:t>
      </w:r>
      <w:r>
        <w:t xml:space="preserve"> </w:t>
      </w:r>
      <w:r>
        <w:rPr>
          <w:rFonts w:hint="eastAsia"/>
        </w:rPr>
        <w:t>характера</w:t>
      </w:r>
      <w:r>
        <w:t>.</w:t>
      </w:r>
    </w:p>
    <w:p w14:paraId="31DC0416" w14:textId="77777777" w:rsidR="00747EF9" w:rsidRDefault="00747EF9" w:rsidP="00747EF9">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исследования</w:t>
      </w:r>
      <w:r>
        <w:t xml:space="preserve"> </w:t>
      </w:r>
      <w:r>
        <w:rPr>
          <w:rFonts w:hint="eastAsia"/>
        </w:rPr>
        <w:t>сводятся</w:t>
      </w:r>
      <w:r>
        <w:t xml:space="preserve"> </w:t>
      </w:r>
      <w:r>
        <w:rPr>
          <w:rFonts w:hint="eastAsia"/>
        </w:rPr>
        <w:t>к</w:t>
      </w:r>
      <w:r>
        <w:t xml:space="preserve"> </w:t>
      </w:r>
      <w:r>
        <w:rPr>
          <w:rFonts w:hint="eastAsia"/>
        </w:rPr>
        <w:t>следующему</w:t>
      </w:r>
      <w:r>
        <w:t>:</w:t>
      </w:r>
    </w:p>
    <w:p w14:paraId="60959196" w14:textId="77777777" w:rsidR="00747EF9" w:rsidRDefault="00747EF9" w:rsidP="00747EF9">
      <w:r>
        <w:t>1.</w:t>
      </w:r>
      <w:r>
        <w:tab/>
      </w:r>
      <w:r>
        <w:rPr>
          <w:rFonts w:hint="eastAsia"/>
        </w:rPr>
        <w:t>Для</w:t>
      </w:r>
      <w:r>
        <w:t xml:space="preserve"> </w:t>
      </w:r>
      <w:r>
        <w:rPr>
          <w:rFonts w:hint="eastAsia"/>
        </w:rPr>
        <w:t>ГДОП</w:t>
      </w:r>
      <w:r>
        <w:t xml:space="preserve"> </w:t>
      </w:r>
      <w:r>
        <w:rPr>
          <w:rFonts w:hint="eastAsia"/>
        </w:rPr>
        <w:t>со</w:t>
      </w:r>
      <w:r>
        <w:t xml:space="preserve"> </w:t>
      </w:r>
      <w:r>
        <w:rPr>
          <w:rFonts w:hint="eastAsia"/>
        </w:rPr>
        <w:t>спиральными</w:t>
      </w:r>
      <w:r>
        <w:t xml:space="preserve"> </w:t>
      </w:r>
      <w:r>
        <w:rPr>
          <w:rFonts w:hint="eastAsia"/>
        </w:rPr>
        <w:t>канавками</w:t>
      </w:r>
      <w:r>
        <w:t xml:space="preserve"> </w:t>
      </w:r>
      <w:r>
        <w:rPr>
          <w:rFonts w:hint="eastAsia"/>
        </w:rPr>
        <w:t>введение</w:t>
      </w:r>
      <w:r>
        <w:t xml:space="preserve"> </w:t>
      </w:r>
      <w:r>
        <w:rPr>
          <w:rFonts w:hint="eastAsia"/>
        </w:rPr>
        <w:t>локальной</w:t>
      </w:r>
      <w:r>
        <w:t xml:space="preserve">, </w:t>
      </w:r>
      <w:r>
        <w:rPr>
          <w:rFonts w:hint="eastAsia"/>
        </w:rPr>
        <w:t>“скользящей”</w:t>
      </w:r>
      <w:r>
        <w:t xml:space="preserve"> </w:t>
      </w:r>
      <w:r>
        <w:rPr>
          <w:rFonts w:hint="eastAsia"/>
        </w:rPr>
        <w:t>координаты</w:t>
      </w:r>
      <w:r>
        <w:t xml:space="preserve"> </w:t>
      </w:r>
      <w:r>
        <w:rPr>
          <w:rFonts w:hint="eastAsia"/>
        </w:rPr>
        <w:t>позволяет</w:t>
      </w:r>
      <w:r>
        <w:t xml:space="preserve"> </w:t>
      </w:r>
      <w:r>
        <w:rPr>
          <w:rFonts w:hint="eastAsia"/>
        </w:rPr>
        <w:t>получить</w:t>
      </w:r>
      <w:r>
        <w:t xml:space="preserve"> </w:t>
      </w:r>
      <w:r>
        <w:rPr>
          <w:rFonts w:hint="eastAsia"/>
        </w:rPr>
        <w:t>операторы</w:t>
      </w:r>
      <w:r>
        <w:t xml:space="preserve"> </w:t>
      </w:r>
      <w:r>
        <w:rPr>
          <w:rFonts w:hint="eastAsia"/>
        </w:rPr>
        <w:t>преобразования</w:t>
      </w:r>
      <w:r>
        <w:t xml:space="preserve"> </w:t>
      </w:r>
      <w:r>
        <w:rPr>
          <w:rFonts w:hint="eastAsia"/>
        </w:rPr>
        <w:t>для</w:t>
      </w:r>
      <w:r>
        <w:t xml:space="preserve"> </w:t>
      </w:r>
      <w:r>
        <w:rPr>
          <w:rFonts w:hint="eastAsia"/>
        </w:rPr>
        <w:t>уравнения</w:t>
      </w:r>
      <w:r>
        <w:t xml:space="preserve"> </w:t>
      </w:r>
      <w:r>
        <w:rPr>
          <w:rFonts w:hint="eastAsia"/>
        </w:rPr>
        <w:t>Рейнольдса</w:t>
      </w:r>
      <w:r>
        <w:t xml:space="preserve">, </w:t>
      </w:r>
      <w:r>
        <w:rPr>
          <w:rFonts w:hint="eastAsia"/>
        </w:rPr>
        <w:t>которые</w:t>
      </w:r>
      <w:r>
        <w:t xml:space="preserve"> </w:t>
      </w:r>
      <w:r>
        <w:rPr>
          <w:rFonts w:hint="eastAsia"/>
        </w:rPr>
        <w:t>без</w:t>
      </w:r>
      <w:r>
        <w:t xml:space="preserve"> </w:t>
      </w:r>
      <w:r>
        <w:rPr>
          <w:rFonts w:hint="eastAsia"/>
        </w:rPr>
        <w:t>перехода</w:t>
      </w:r>
      <w:r>
        <w:t xml:space="preserve"> </w:t>
      </w:r>
      <w:r>
        <w:rPr>
          <w:rFonts w:hint="eastAsia"/>
        </w:rPr>
        <w:t>к</w:t>
      </w:r>
      <w:r>
        <w:t xml:space="preserve"> </w:t>
      </w:r>
      <w:r>
        <w:rPr>
          <w:rFonts w:hint="eastAsia"/>
        </w:rPr>
        <w:t>специальным</w:t>
      </w:r>
      <w:r>
        <w:t xml:space="preserve"> </w:t>
      </w:r>
      <w:r>
        <w:rPr>
          <w:rFonts w:hint="eastAsia"/>
        </w:rPr>
        <w:t>спиральным</w:t>
      </w:r>
      <w:r>
        <w:t xml:space="preserve"> </w:t>
      </w:r>
      <w:r>
        <w:rPr>
          <w:rFonts w:hint="eastAsia"/>
        </w:rPr>
        <w:t>коорди</w:t>
      </w:r>
      <w:r>
        <w:rPr>
          <w:rFonts w:hint="eastAsia"/>
        </w:rPr>
        <w:t>¬</w:t>
      </w:r>
      <w:r>
        <w:rPr>
          <w:rFonts w:hint="eastAsia"/>
        </w:rPr>
        <w:t>натам</w:t>
      </w:r>
      <w:r>
        <w:t xml:space="preserve"> </w:t>
      </w:r>
      <w:r>
        <w:rPr>
          <w:rFonts w:hint="eastAsia"/>
        </w:rPr>
        <w:t>переводят</w:t>
      </w:r>
      <w:r>
        <w:t xml:space="preserve"> </w:t>
      </w:r>
      <w:r>
        <w:rPr>
          <w:rFonts w:hint="eastAsia"/>
        </w:rPr>
        <w:t>его</w:t>
      </w:r>
      <w:r>
        <w:t xml:space="preserve"> </w:t>
      </w:r>
      <w:r>
        <w:rPr>
          <w:rFonts w:hint="eastAsia"/>
        </w:rPr>
        <w:t>к</w:t>
      </w:r>
      <w:r>
        <w:t xml:space="preserve"> </w:t>
      </w:r>
      <w:r>
        <w:rPr>
          <w:rFonts w:hint="eastAsia"/>
        </w:rPr>
        <w:t>виду</w:t>
      </w:r>
      <w:r>
        <w:t xml:space="preserve"> </w:t>
      </w:r>
      <w:r>
        <w:rPr>
          <w:rFonts w:hint="eastAsia"/>
        </w:rPr>
        <w:t>содержащему</w:t>
      </w:r>
      <w:r>
        <w:t xml:space="preserve"> </w:t>
      </w:r>
      <w:r>
        <w:rPr>
          <w:rFonts w:hint="eastAsia"/>
        </w:rPr>
        <w:t>быстрые</w:t>
      </w:r>
      <w:r>
        <w:t xml:space="preserve"> </w:t>
      </w:r>
      <w:r>
        <w:rPr>
          <w:rFonts w:hint="eastAsia"/>
        </w:rPr>
        <w:t>и</w:t>
      </w:r>
      <w:r>
        <w:t xml:space="preserve"> </w:t>
      </w:r>
      <w:r>
        <w:rPr>
          <w:rFonts w:hint="eastAsia"/>
        </w:rPr>
        <w:t>медленную</w:t>
      </w:r>
      <w:r>
        <w:t xml:space="preserve"> </w:t>
      </w:r>
      <w:r>
        <w:rPr>
          <w:rFonts w:hint="eastAsia"/>
        </w:rPr>
        <w:t>переменные</w:t>
      </w:r>
      <w:r>
        <w:t xml:space="preserve">, </w:t>
      </w:r>
      <w:r>
        <w:rPr>
          <w:rFonts w:hint="eastAsia"/>
        </w:rPr>
        <w:t>а</w:t>
      </w:r>
      <w:r>
        <w:t xml:space="preserve"> </w:t>
      </w:r>
      <w:r>
        <w:rPr>
          <w:rFonts w:hint="eastAsia"/>
        </w:rPr>
        <w:t>также</w:t>
      </w:r>
      <w:r>
        <w:t xml:space="preserve"> </w:t>
      </w:r>
      <w:r>
        <w:rPr>
          <w:rFonts w:hint="eastAsia"/>
        </w:rPr>
        <w:t>числа</w:t>
      </w:r>
      <w:r>
        <w:t xml:space="preserve"> </w:t>
      </w:r>
      <w:r>
        <w:rPr>
          <w:rFonts w:hint="eastAsia"/>
        </w:rPr>
        <w:t>спиральных</w:t>
      </w:r>
      <w:r>
        <w:t xml:space="preserve"> </w:t>
      </w:r>
      <w:r>
        <w:rPr>
          <w:rFonts w:hint="eastAsia"/>
        </w:rPr>
        <w:t>канавок</w:t>
      </w:r>
      <w:r>
        <w:t xml:space="preserve">. </w:t>
      </w:r>
      <w:r>
        <w:rPr>
          <w:rFonts w:hint="eastAsia"/>
        </w:rPr>
        <w:t>Преобразование</w:t>
      </w:r>
      <w:r>
        <w:t xml:space="preserve"> </w:t>
      </w:r>
      <w:r>
        <w:rPr>
          <w:rFonts w:hint="eastAsia"/>
        </w:rPr>
        <w:t>с</w:t>
      </w:r>
      <w:r>
        <w:t xml:space="preserve"> </w:t>
      </w:r>
      <w:r>
        <w:rPr>
          <w:rFonts w:hint="eastAsia"/>
        </w:rPr>
        <w:t>помощью</w:t>
      </w:r>
      <w:r>
        <w:t xml:space="preserve"> </w:t>
      </w:r>
      <w:r>
        <w:rPr>
          <w:rFonts w:hint="eastAsia"/>
        </w:rPr>
        <w:t>введенных</w:t>
      </w:r>
      <w:r>
        <w:t xml:space="preserve"> </w:t>
      </w:r>
      <w:r>
        <w:rPr>
          <w:rFonts w:hint="eastAsia"/>
        </w:rPr>
        <w:t>опера</w:t>
      </w:r>
      <w:r>
        <w:rPr>
          <w:rFonts w:hint="eastAsia"/>
        </w:rPr>
        <w:t>¬</w:t>
      </w:r>
      <w:r>
        <w:rPr>
          <w:rFonts w:hint="eastAsia"/>
        </w:rPr>
        <w:t>торов</w:t>
      </w:r>
      <w:r>
        <w:t xml:space="preserve"> </w:t>
      </w:r>
      <w:r>
        <w:rPr>
          <w:rFonts w:hint="eastAsia"/>
        </w:rPr>
        <w:t>не</w:t>
      </w:r>
      <w:r>
        <w:t xml:space="preserve"> </w:t>
      </w:r>
      <w:r>
        <w:rPr>
          <w:rFonts w:hint="eastAsia"/>
        </w:rPr>
        <w:t>содержит</w:t>
      </w:r>
      <w:r>
        <w:t xml:space="preserve"> </w:t>
      </w:r>
      <w:r>
        <w:rPr>
          <w:rFonts w:hint="eastAsia"/>
        </w:rPr>
        <w:t>каких</w:t>
      </w:r>
      <w:r>
        <w:t xml:space="preserve"> </w:t>
      </w:r>
      <w:r>
        <w:rPr>
          <w:rFonts w:hint="eastAsia"/>
        </w:rPr>
        <w:t>либо</w:t>
      </w:r>
      <w:r>
        <w:t xml:space="preserve"> </w:t>
      </w:r>
      <w:r>
        <w:rPr>
          <w:rFonts w:hint="eastAsia"/>
        </w:rPr>
        <w:t>упрощений</w:t>
      </w:r>
      <w:r>
        <w:t xml:space="preserve"> </w:t>
      </w:r>
      <w:r>
        <w:rPr>
          <w:rFonts w:hint="eastAsia"/>
        </w:rPr>
        <w:t>и</w:t>
      </w:r>
      <w:r>
        <w:t xml:space="preserve"> </w:t>
      </w:r>
      <w:r>
        <w:rPr>
          <w:rFonts w:hint="eastAsia"/>
        </w:rPr>
        <w:t>поэтому</w:t>
      </w:r>
      <w:r>
        <w:t xml:space="preserve"> </w:t>
      </w:r>
      <w:r>
        <w:rPr>
          <w:rFonts w:hint="eastAsia"/>
        </w:rPr>
        <w:t>преобразованные</w:t>
      </w:r>
      <w:r>
        <w:t xml:space="preserve"> </w:t>
      </w:r>
      <w:r>
        <w:rPr>
          <w:rFonts w:hint="eastAsia"/>
        </w:rPr>
        <w:t>уравнения</w:t>
      </w:r>
      <w:r>
        <w:t xml:space="preserve"> </w:t>
      </w:r>
      <w:r>
        <w:rPr>
          <w:rFonts w:hint="eastAsia"/>
        </w:rPr>
        <w:t>являются</w:t>
      </w:r>
      <w:r>
        <w:t xml:space="preserve"> </w:t>
      </w:r>
      <w:r>
        <w:rPr>
          <w:rFonts w:hint="eastAsia"/>
        </w:rPr>
        <w:t>лишь</w:t>
      </w:r>
      <w:r>
        <w:t xml:space="preserve"> </w:t>
      </w:r>
      <w:r>
        <w:rPr>
          <w:rFonts w:hint="eastAsia"/>
        </w:rPr>
        <w:t>новой</w:t>
      </w:r>
      <w:r>
        <w:t xml:space="preserve"> </w:t>
      </w:r>
      <w:r>
        <w:rPr>
          <w:rFonts w:hint="eastAsia"/>
        </w:rPr>
        <w:t>формой</w:t>
      </w:r>
      <w:r>
        <w:t xml:space="preserve"> </w:t>
      </w:r>
      <w:r>
        <w:rPr>
          <w:rFonts w:hint="eastAsia"/>
        </w:rPr>
        <w:t>уравнения</w:t>
      </w:r>
      <w:r>
        <w:t xml:space="preserve"> </w:t>
      </w:r>
      <w:r>
        <w:rPr>
          <w:rFonts w:hint="eastAsia"/>
        </w:rPr>
        <w:t>Рейнольдса</w:t>
      </w:r>
      <w:r>
        <w:t xml:space="preserve"> </w:t>
      </w:r>
      <w:r>
        <w:rPr>
          <w:rFonts w:hint="eastAsia"/>
        </w:rPr>
        <w:t>для</w:t>
      </w:r>
      <w:r>
        <w:t xml:space="preserve"> </w:t>
      </w:r>
      <w:r>
        <w:rPr>
          <w:rFonts w:hint="eastAsia"/>
        </w:rPr>
        <w:t>ГДО</w:t>
      </w:r>
      <w:r>
        <w:t xml:space="preserve"> </w:t>
      </w:r>
      <w:r>
        <w:rPr>
          <w:rFonts w:hint="eastAsia"/>
        </w:rPr>
        <w:t>со</w:t>
      </w:r>
      <w:r>
        <w:t xml:space="preserve"> </w:t>
      </w:r>
      <w:r>
        <w:rPr>
          <w:rFonts w:hint="eastAsia"/>
        </w:rPr>
        <w:t>спиральными</w:t>
      </w:r>
      <w:r>
        <w:t xml:space="preserve"> </w:t>
      </w:r>
      <w:r>
        <w:rPr>
          <w:rFonts w:hint="eastAsia"/>
        </w:rPr>
        <w:t>ка</w:t>
      </w:r>
      <w:r>
        <w:rPr>
          <w:rFonts w:hint="eastAsia"/>
        </w:rPr>
        <w:t>¬</w:t>
      </w:r>
      <w:r>
        <w:rPr>
          <w:rFonts w:hint="eastAsia"/>
        </w:rPr>
        <w:t>навками</w:t>
      </w:r>
      <w:r>
        <w:t xml:space="preserve"> </w:t>
      </w:r>
      <w:r>
        <w:rPr>
          <w:rFonts w:hint="eastAsia"/>
        </w:rPr>
        <w:t>удобной</w:t>
      </w:r>
      <w:r>
        <w:t xml:space="preserve"> </w:t>
      </w:r>
      <w:r>
        <w:rPr>
          <w:rFonts w:hint="eastAsia"/>
        </w:rPr>
        <w:t>для</w:t>
      </w:r>
      <w:r>
        <w:t xml:space="preserve"> </w:t>
      </w:r>
      <w:r>
        <w:rPr>
          <w:rFonts w:hint="eastAsia"/>
        </w:rPr>
        <w:t>его</w:t>
      </w:r>
      <w:r>
        <w:t xml:space="preserve"> </w:t>
      </w:r>
      <w:r>
        <w:rPr>
          <w:rFonts w:hint="eastAsia"/>
        </w:rPr>
        <w:t>анализа</w:t>
      </w:r>
      <w:r>
        <w:t xml:space="preserve"> </w:t>
      </w:r>
      <w:r>
        <w:rPr>
          <w:rFonts w:hint="eastAsia"/>
        </w:rPr>
        <w:t>и</w:t>
      </w:r>
      <w:r>
        <w:t xml:space="preserve"> </w:t>
      </w:r>
      <w:r>
        <w:rPr>
          <w:rFonts w:hint="eastAsia"/>
        </w:rPr>
        <w:t>решения</w:t>
      </w:r>
      <w:r>
        <w:t xml:space="preserve"> </w:t>
      </w:r>
      <w:r>
        <w:rPr>
          <w:rFonts w:hint="eastAsia"/>
        </w:rPr>
        <w:t>методами</w:t>
      </w:r>
      <w:r>
        <w:t xml:space="preserve"> </w:t>
      </w:r>
      <w:r>
        <w:rPr>
          <w:rFonts w:hint="eastAsia"/>
        </w:rPr>
        <w:t>сращиваемых</w:t>
      </w:r>
      <w:r>
        <w:t xml:space="preserve"> </w:t>
      </w:r>
      <w:r>
        <w:rPr>
          <w:rFonts w:hint="eastAsia"/>
        </w:rPr>
        <w:t>асимптоти</w:t>
      </w:r>
      <w:r>
        <w:rPr>
          <w:rFonts w:hint="eastAsia"/>
        </w:rPr>
        <w:t>¬</w:t>
      </w:r>
      <w:r>
        <w:rPr>
          <w:rFonts w:hint="eastAsia"/>
        </w:rPr>
        <w:t>ческих</w:t>
      </w:r>
      <w:r>
        <w:t xml:space="preserve"> </w:t>
      </w:r>
      <w:r>
        <w:rPr>
          <w:rFonts w:hint="eastAsia"/>
        </w:rPr>
        <w:t>разложений</w:t>
      </w:r>
      <w:r>
        <w:t xml:space="preserve">. </w:t>
      </w:r>
      <w:r>
        <w:rPr>
          <w:rFonts w:hint="eastAsia"/>
        </w:rPr>
        <w:t>Исходные</w:t>
      </w:r>
      <w:r>
        <w:t xml:space="preserve"> </w:t>
      </w:r>
      <w:r>
        <w:rPr>
          <w:rFonts w:hint="eastAsia"/>
        </w:rPr>
        <w:t>и</w:t>
      </w:r>
      <w:r>
        <w:t xml:space="preserve"> </w:t>
      </w:r>
      <w:r>
        <w:rPr>
          <w:rFonts w:hint="eastAsia"/>
        </w:rPr>
        <w:t>преобразованные</w:t>
      </w:r>
      <w:r>
        <w:t xml:space="preserve"> </w:t>
      </w:r>
      <w:r>
        <w:rPr>
          <w:rFonts w:hint="eastAsia"/>
        </w:rPr>
        <w:t>уравнения</w:t>
      </w:r>
      <w:r>
        <w:t xml:space="preserve"> </w:t>
      </w:r>
      <w:r>
        <w:rPr>
          <w:rFonts w:hint="eastAsia"/>
        </w:rPr>
        <w:t>записаны</w:t>
      </w:r>
      <w:r>
        <w:t xml:space="preserve"> </w:t>
      </w:r>
      <w:r>
        <w:rPr>
          <w:rFonts w:hint="eastAsia"/>
        </w:rPr>
        <w:t>в</w:t>
      </w:r>
      <w:r>
        <w:t xml:space="preserve"> </w:t>
      </w:r>
      <w:r>
        <w:rPr>
          <w:rFonts w:hint="eastAsia"/>
        </w:rPr>
        <w:t>произ</w:t>
      </w:r>
      <w:r>
        <w:rPr>
          <w:rFonts w:hint="eastAsia"/>
        </w:rPr>
        <w:t>¬</w:t>
      </w:r>
      <w:r>
        <w:rPr>
          <w:rFonts w:hint="eastAsia"/>
        </w:rPr>
        <w:t>вольных</w:t>
      </w:r>
      <w:r>
        <w:t xml:space="preserve"> </w:t>
      </w:r>
      <w:r>
        <w:rPr>
          <w:rFonts w:hint="eastAsia"/>
        </w:rPr>
        <w:t>ортогональных</w:t>
      </w:r>
      <w:r>
        <w:t xml:space="preserve"> </w:t>
      </w:r>
      <w:r>
        <w:rPr>
          <w:rFonts w:hint="eastAsia"/>
        </w:rPr>
        <w:t>координатах</w:t>
      </w:r>
      <w:r>
        <w:t xml:space="preserve">, </w:t>
      </w:r>
      <w:r>
        <w:rPr>
          <w:rFonts w:hint="eastAsia"/>
        </w:rPr>
        <w:t>поэтому</w:t>
      </w:r>
      <w:r>
        <w:t xml:space="preserve"> </w:t>
      </w:r>
      <w:r>
        <w:rPr>
          <w:rFonts w:hint="eastAsia"/>
        </w:rPr>
        <w:t>они</w:t>
      </w:r>
      <w:r>
        <w:t xml:space="preserve"> </w:t>
      </w:r>
      <w:r>
        <w:rPr>
          <w:rFonts w:hint="eastAsia"/>
        </w:rPr>
        <w:t>описывают</w:t>
      </w:r>
      <w:r>
        <w:t xml:space="preserve"> </w:t>
      </w:r>
      <w:r>
        <w:rPr>
          <w:rFonts w:hint="eastAsia"/>
        </w:rPr>
        <w:t>распределение</w:t>
      </w:r>
      <w:r>
        <w:t xml:space="preserve"> </w:t>
      </w:r>
      <w:r>
        <w:rPr>
          <w:rFonts w:hint="eastAsia"/>
        </w:rPr>
        <w:t>давления</w:t>
      </w:r>
      <w:r>
        <w:t xml:space="preserve"> </w:t>
      </w:r>
      <w:r>
        <w:rPr>
          <w:rFonts w:hint="eastAsia"/>
        </w:rPr>
        <w:t>для</w:t>
      </w:r>
      <w:r>
        <w:t xml:space="preserve"> </w:t>
      </w:r>
      <w:r>
        <w:rPr>
          <w:rFonts w:hint="eastAsia"/>
        </w:rPr>
        <w:t>ГДО</w:t>
      </w:r>
      <w:r>
        <w:t xml:space="preserve"> </w:t>
      </w:r>
      <w:r>
        <w:rPr>
          <w:rFonts w:hint="eastAsia"/>
        </w:rPr>
        <w:t>всех</w:t>
      </w:r>
      <w:r>
        <w:t xml:space="preserve"> </w:t>
      </w:r>
      <w:r>
        <w:rPr>
          <w:rFonts w:hint="eastAsia"/>
        </w:rPr>
        <w:t>распространенных</w:t>
      </w:r>
      <w:r>
        <w:t xml:space="preserve"> </w:t>
      </w:r>
      <w:r>
        <w:rPr>
          <w:rFonts w:hint="eastAsia"/>
        </w:rPr>
        <w:t>на</w:t>
      </w:r>
      <w:r>
        <w:t xml:space="preserve"> </w:t>
      </w:r>
      <w:r>
        <w:rPr>
          <w:rFonts w:hint="eastAsia"/>
        </w:rPr>
        <w:t>практике</w:t>
      </w:r>
      <w:r>
        <w:t xml:space="preserve"> </w:t>
      </w:r>
      <w:r>
        <w:rPr>
          <w:rFonts w:hint="eastAsia"/>
        </w:rPr>
        <w:t>геометрических</w:t>
      </w:r>
      <w:r>
        <w:t xml:space="preserve"> </w:t>
      </w:r>
      <w:r>
        <w:rPr>
          <w:rFonts w:hint="eastAsia"/>
        </w:rPr>
        <w:t>форм</w:t>
      </w:r>
      <w:r>
        <w:t xml:space="preserve">, </w:t>
      </w:r>
      <w:r>
        <w:rPr>
          <w:rFonts w:hint="eastAsia"/>
        </w:rPr>
        <w:t>что</w:t>
      </w:r>
      <w:r>
        <w:t xml:space="preserve"> </w:t>
      </w:r>
      <w:r>
        <w:rPr>
          <w:rFonts w:hint="eastAsia"/>
        </w:rPr>
        <w:t>позволяет</w:t>
      </w:r>
      <w:r>
        <w:t xml:space="preserve"> </w:t>
      </w:r>
      <w:r>
        <w:rPr>
          <w:rFonts w:hint="eastAsia"/>
        </w:rPr>
        <w:t>построить</w:t>
      </w:r>
      <w:r>
        <w:t xml:space="preserve"> </w:t>
      </w:r>
      <w:r>
        <w:rPr>
          <w:rFonts w:hint="eastAsia"/>
        </w:rPr>
        <w:t>решение</w:t>
      </w:r>
      <w:r>
        <w:t xml:space="preserve"> </w:t>
      </w:r>
      <w:r>
        <w:rPr>
          <w:rFonts w:hint="eastAsia"/>
        </w:rPr>
        <w:t>для</w:t>
      </w:r>
      <w:r>
        <w:t xml:space="preserve"> </w:t>
      </w:r>
      <w:r>
        <w:rPr>
          <w:rFonts w:hint="eastAsia"/>
        </w:rPr>
        <w:t>давления</w:t>
      </w:r>
      <w:r>
        <w:t xml:space="preserve"> </w:t>
      </w:r>
      <w:r>
        <w:rPr>
          <w:rFonts w:hint="eastAsia"/>
        </w:rPr>
        <w:t>сразу</w:t>
      </w:r>
      <w:r>
        <w:t xml:space="preserve"> </w:t>
      </w:r>
      <w:r>
        <w:rPr>
          <w:rFonts w:hint="eastAsia"/>
        </w:rPr>
        <w:t>для</w:t>
      </w:r>
      <w:r>
        <w:t xml:space="preserve"> </w:t>
      </w:r>
      <w:r>
        <w:rPr>
          <w:rFonts w:hint="eastAsia"/>
        </w:rPr>
        <w:t>всех</w:t>
      </w:r>
      <w:r>
        <w:t xml:space="preserve"> </w:t>
      </w:r>
      <w:r>
        <w:rPr>
          <w:rFonts w:hint="eastAsia"/>
        </w:rPr>
        <w:t>геометрических</w:t>
      </w:r>
      <w:r>
        <w:t xml:space="preserve"> </w:t>
      </w:r>
      <w:r>
        <w:rPr>
          <w:rFonts w:hint="eastAsia"/>
        </w:rPr>
        <w:t>форм</w:t>
      </w:r>
      <w:r>
        <w:t xml:space="preserve"> </w:t>
      </w:r>
      <w:r>
        <w:rPr>
          <w:rFonts w:hint="eastAsia"/>
        </w:rPr>
        <w:t>подшипников</w:t>
      </w:r>
      <w:r>
        <w:t>.</w:t>
      </w:r>
    </w:p>
    <w:p w14:paraId="64FF2046" w14:textId="77777777" w:rsidR="00747EF9" w:rsidRDefault="00747EF9" w:rsidP="00747EF9">
      <w:r>
        <w:lastRenderedPageBreak/>
        <w:t>275</w:t>
      </w:r>
    </w:p>
    <w:p w14:paraId="2A861624" w14:textId="77777777" w:rsidR="00747EF9" w:rsidRDefault="00747EF9" w:rsidP="00747EF9">
      <w:r>
        <w:t xml:space="preserve"> </w:t>
      </w:r>
    </w:p>
    <w:p w14:paraId="750C2E74" w14:textId="77777777" w:rsidR="00747EF9" w:rsidRDefault="00747EF9" w:rsidP="00747EF9">
      <w:r>
        <w:t>2.</w:t>
      </w:r>
      <w:r>
        <w:tab/>
      </w:r>
      <w:r>
        <w:rPr>
          <w:rFonts w:hint="eastAsia"/>
        </w:rPr>
        <w:t>Решена</w:t>
      </w:r>
      <w:r>
        <w:t xml:space="preserve"> </w:t>
      </w:r>
      <w:r>
        <w:rPr>
          <w:rFonts w:hint="eastAsia"/>
        </w:rPr>
        <w:t>задача</w:t>
      </w:r>
      <w:r>
        <w:t xml:space="preserve"> </w:t>
      </w:r>
      <w:r>
        <w:rPr>
          <w:rFonts w:hint="eastAsia"/>
        </w:rPr>
        <w:t>по</w:t>
      </w:r>
      <w:r>
        <w:t xml:space="preserve"> </w:t>
      </w:r>
      <w:r>
        <w:rPr>
          <w:rFonts w:hint="eastAsia"/>
        </w:rPr>
        <w:t>определению</w:t>
      </w:r>
      <w:r>
        <w:t xml:space="preserve"> </w:t>
      </w:r>
      <w:r>
        <w:rPr>
          <w:rFonts w:hint="eastAsia"/>
        </w:rPr>
        <w:t>давления</w:t>
      </w:r>
      <w:r>
        <w:t xml:space="preserve"> </w:t>
      </w:r>
      <w:r>
        <w:rPr>
          <w:rFonts w:hint="eastAsia"/>
        </w:rPr>
        <w:t>в</w:t>
      </w:r>
      <w:r>
        <w:t xml:space="preserve"> </w:t>
      </w:r>
      <w:r>
        <w:rPr>
          <w:rFonts w:hint="eastAsia"/>
        </w:rPr>
        <w:t>смазочном</w:t>
      </w:r>
      <w:r>
        <w:t xml:space="preserve"> </w:t>
      </w:r>
      <w:r>
        <w:rPr>
          <w:rFonts w:hint="eastAsia"/>
        </w:rPr>
        <w:t>слое</w:t>
      </w:r>
      <w:r>
        <w:t xml:space="preserve"> </w:t>
      </w:r>
      <w:r>
        <w:rPr>
          <w:rFonts w:hint="eastAsia"/>
        </w:rPr>
        <w:t>для</w:t>
      </w:r>
      <w:r>
        <w:t xml:space="preserve"> </w:t>
      </w:r>
      <w:r>
        <w:rPr>
          <w:rFonts w:hint="eastAsia"/>
        </w:rPr>
        <w:t>малых</w:t>
      </w:r>
      <w:r>
        <w:t xml:space="preserve"> </w:t>
      </w:r>
      <w:r>
        <w:rPr>
          <w:rFonts w:hint="eastAsia"/>
        </w:rPr>
        <w:t>параметров</w:t>
      </w:r>
      <w:r>
        <w:t xml:space="preserve"> </w:t>
      </w:r>
      <w:r>
        <w:rPr>
          <w:rFonts w:hint="eastAsia"/>
        </w:rPr>
        <w:t>сжимаемости</w:t>
      </w:r>
      <w:r>
        <w:t xml:space="preserve"> </w:t>
      </w:r>
      <w:r>
        <w:rPr>
          <w:rFonts w:hint="eastAsia"/>
        </w:rPr>
        <w:t>в</w:t>
      </w:r>
      <w:r>
        <w:t xml:space="preserve"> </w:t>
      </w:r>
      <w:r>
        <w:rPr>
          <w:rFonts w:hint="eastAsia"/>
        </w:rPr>
        <w:t>нулевом</w:t>
      </w:r>
      <w:r>
        <w:t xml:space="preserve"> </w:t>
      </w:r>
      <w:r>
        <w:rPr>
          <w:rFonts w:hint="eastAsia"/>
        </w:rPr>
        <w:t>и</w:t>
      </w:r>
      <w:r>
        <w:t xml:space="preserve"> </w:t>
      </w:r>
      <w:r>
        <w:rPr>
          <w:rFonts w:hint="eastAsia"/>
        </w:rPr>
        <w:t>первом</w:t>
      </w:r>
      <w:r>
        <w:t xml:space="preserve"> </w:t>
      </w:r>
      <w:r>
        <w:rPr>
          <w:rFonts w:hint="eastAsia"/>
        </w:rPr>
        <w:t>приближении</w:t>
      </w:r>
      <w:r>
        <w:t xml:space="preserve">. </w:t>
      </w:r>
      <w:r>
        <w:rPr>
          <w:rFonts w:hint="eastAsia"/>
        </w:rPr>
        <w:t>Уравнение</w:t>
      </w:r>
      <w:r>
        <w:t xml:space="preserve"> </w:t>
      </w:r>
      <w:r>
        <w:rPr>
          <w:rFonts w:hint="eastAsia"/>
        </w:rPr>
        <w:t>для</w:t>
      </w:r>
      <w:r>
        <w:t xml:space="preserve"> </w:t>
      </w:r>
      <w:r>
        <w:rPr>
          <w:rFonts w:hint="eastAsia"/>
        </w:rPr>
        <w:t>дав</w:t>
      </w:r>
      <w:r>
        <w:rPr>
          <w:rFonts w:hint="eastAsia"/>
        </w:rPr>
        <w:t>¬</w:t>
      </w:r>
      <w:r>
        <w:rPr>
          <w:rFonts w:hint="eastAsia"/>
        </w:rPr>
        <w:t>ления</w:t>
      </w:r>
      <w:r>
        <w:t xml:space="preserve"> </w:t>
      </w:r>
      <w:r>
        <w:rPr>
          <w:rFonts w:hint="eastAsia"/>
        </w:rPr>
        <w:t>в</w:t>
      </w:r>
      <w:r>
        <w:t xml:space="preserve"> </w:t>
      </w:r>
      <w:r>
        <w:rPr>
          <w:rFonts w:hint="eastAsia"/>
        </w:rPr>
        <w:t>нулевом</w:t>
      </w:r>
      <w:r>
        <w:t xml:space="preserve"> </w:t>
      </w:r>
      <w:r>
        <w:rPr>
          <w:rFonts w:hint="eastAsia"/>
        </w:rPr>
        <w:t>приближении</w:t>
      </w:r>
      <w:r>
        <w:t xml:space="preserve"> </w:t>
      </w:r>
      <w:r>
        <w:rPr>
          <w:rFonts w:hint="eastAsia"/>
        </w:rPr>
        <w:t>совпадает</w:t>
      </w:r>
      <w:r>
        <w:t xml:space="preserve"> </w:t>
      </w:r>
      <w:r>
        <w:rPr>
          <w:rFonts w:hint="eastAsia"/>
        </w:rPr>
        <w:t>с</w:t>
      </w:r>
      <w:r>
        <w:t xml:space="preserve"> </w:t>
      </w:r>
      <w:r>
        <w:rPr>
          <w:rFonts w:hint="eastAsia"/>
        </w:rPr>
        <w:t>уравнением</w:t>
      </w:r>
      <w:r>
        <w:t xml:space="preserve"> </w:t>
      </w:r>
      <w:r>
        <w:rPr>
          <w:rFonts w:hint="eastAsia"/>
        </w:rPr>
        <w:t>для</w:t>
      </w:r>
      <w:r>
        <w:t xml:space="preserve"> </w:t>
      </w:r>
      <w:r>
        <w:rPr>
          <w:rFonts w:hint="eastAsia"/>
        </w:rPr>
        <w:t>“сглаженного”</w:t>
      </w:r>
      <w:r>
        <w:t xml:space="preserve"> </w:t>
      </w:r>
      <w:r>
        <w:rPr>
          <w:rFonts w:hint="eastAsia"/>
        </w:rPr>
        <w:t>давле</w:t>
      </w:r>
      <w:r>
        <w:rPr>
          <w:rFonts w:hint="eastAsia"/>
        </w:rPr>
        <w:t>¬</w:t>
      </w:r>
      <w:r>
        <w:rPr>
          <w:rFonts w:hint="eastAsia"/>
        </w:rPr>
        <w:t>ния</w:t>
      </w:r>
      <w:r>
        <w:t xml:space="preserve"> </w:t>
      </w:r>
      <w:r>
        <w:rPr>
          <w:rFonts w:hint="eastAsia"/>
        </w:rPr>
        <w:t>теории</w:t>
      </w:r>
      <w:r>
        <w:t xml:space="preserve"> </w:t>
      </w:r>
      <w:r>
        <w:rPr>
          <w:rFonts w:hint="eastAsia"/>
        </w:rPr>
        <w:t>узких</w:t>
      </w:r>
      <w:r>
        <w:t xml:space="preserve"> </w:t>
      </w:r>
      <w:r>
        <w:rPr>
          <w:rFonts w:hint="eastAsia"/>
        </w:rPr>
        <w:t>канавок</w:t>
      </w:r>
      <w:r>
        <w:t xml:space="preserve">, </w:t>
      </w:r>
      <w:r>
        <w:rPr>
          <w:rFonts w:hint="eastAsia"/>
        </w:rPr>
        <w:t>что</w:t>
      </w:r>
      <w:r>
        <w:t xml:space="preserve"> </w:t>
      </w:r>
      <w:r>
        <w:rPr>
          <w:rFonts w:hint="eastAsia"/>
        </w:rPr>
        <w:t>соответствует</w:t>
      </w:r>
      <w:r>
        <w:t xml:space="preserve"> </w:t>
      </w:r>
      <w:r>
        <w:rPr>
          <w:rFonts w:hint="eastAsia"/>
        </w:rPr>
        <w:t>результатам</w:t>
      </w:r>
      <w:r>
        <w:t xml:space="preserve">, </w:t>
      </w:r>
      <w:r>
        <w:rPr>
          <w:rFonts w:hint="eastAsia"/>
        </w:rPr>
        <w:t>впервые</w:t>
      </w:r>
      <w:r>
        <w:t xml:space="preserve"> </w:t>
      </w:r>
      <w:r>
        <w:rPr>
          <w:rFonts w:hint="eastAsia"/>
        </w:rPr>
        <w:t>полученным</w:t>
      </w:r>
      <w:r>
        <w:t xml:space="preserve"> </w:t>
      </w:r>
      <w:r>
        <w:rPr>
          <w:rFonts w:hint="eastAsia"/>
        </w:rPr>
        <w:t>Элродом</w:t>
      </w:r>
      <w:r>
        <w:t xml:space="preserve"> </w:t>
      </w:r>
      <w:r>
        <w:rPr>
          <w:rFonts w:hint="eastAsia"/>
        </w:rPr>
        <w:t>и</w:t>
      </w:r>
      <w:r>
        <w:t xml:space="preserve"> </w:t>
      </w:r>
      <w:r>
        <w:rPr>
          <w:rFonts w:hint="eastAsia"/>
        </w:rPr>
        <w:t>Галаховым</w:t>
      </w:r>
      <w:r>
        <w:t xml:space="preserve"> </w:t>
      </w:r>
      <w:r>
        <w:rPr>
          <w:rFonts w:hint="eastAsia"/>
        </w:rPr>
        <w:t>М</w:t>
      </w:r>
      <w:r>
        <w:t>.</w:t>
      </w:r>
      <w:r>
        <w:rPr>
          <w:rFonts w:hint="eastAsia"/>
        </w:rPr>
        <w:t>А</w:t>
      </w:r>
      <w:r>
        <w:t xml:space="preserve">. </w:t>
      </w:r>
      <w:r>
        <w:rPr>
          <w:rFonts w:hint="eastAsia"/>
        </w:rPr>
        <w:t>на</w:t>
      </w:r>
      <w:r>
        <w:t xml:space="preserve"> </w:t>
      </w:r>
      <w:r>
        <w:rPr>
          <w:rFonts w:hint="eastAsia"/>
        </w:rPr>
        <w:t>базе</w:t>
      </w:r>
      <w:r>
        <w:t xml:space="preserve"> </w:t>
      </w:r>
      <w:r>
        <w:rPr>
          <w:rFonts w:hint="eastAsia"/>
        </w:rPr>
        <w:t>другого</w:t>
      </w:r>
      <w:r>
        <w:t xml:space="preserve"> </w:t>
      </w:r>
      <w:r>
        <w:rPr>
          <w:rFonts w:hint="eastAsia"/>
        </w:rPr>
        <w:t>исходного</w:t>
      </w:r>
      <w:r>
        <w:t xml:space="preserve"> </w:t>
      </w:r>
      <w:r>
        <w:rPr>
          <w:rFonts w:hint="eastAsia"/>
        </w:rPr>
        <w:t>уравнения</w:t>
      </w:r>
      <w:r>
        <w:t xml:space="preserve">. </w:t>
      </w:r>
      <w:r>
        <w:rPr>
          <w:rFonts w:hint="eastAsia"/>
        </w:rPr>
        <w:t>Показано</w:t>
      </w:r>
      <w:r>
        <w:t xml:space="preserve">, </w:t>
      </w:r>
      <w:r>
        <w:rPr>
          <w:rFonts w:hint="eastAsia"/>
        </w:rPr>
        <w:t>что</w:t>
      </w:r>
      <w:r>
        <w:t xml:space="preserve"> </w:t>
      </w:r>
      <w:r>
        <w:rPr>
          <w:rFonts w:hint="eastAsia"/>
        </w:rPr>
        <w:t>это</w:t>
      </w:r>
      <w:r>
        <w:t xml:space="preserve"> </w:t>
      </w:r>
      <w:r>
        <w:rPr>
          <w:rFonts w:hint="eastAsia"/>
        </w:rPr>
        <w:t>уравнение</w:t>
      </w:r>
      <w:r>
        <w:t xml:space="preserve"> </w:t>
      </w:r>
      <w:r>
        <w:rPr>
          <w:rFonts w:hint="eastAsia"/>
        </w:rPr>
        <w:t>отражает</w:t>
      </w:r>
      <w:r>
        <w:t xml:space="preserve"> </w:t>
      </w:r>
      <w:r>
        <w:rPr>
          <w:rFonts w:hint="eastAsia"/>
        </w:rPr>
        <w:t>необходимое</w:t>
      </w:r>
      <w:r>
        <w:t xml:space="preserve"> </w:t>
      </w:r>
      <w:r>
        <w:rPr>
          <w:rFonts w:hint="eastAsia"/>
        </w:rPr>
        <w:t>и</w:t>
      </w:r>
      <w:r>
        <w:t xml:space="preserve"> </w:t>
      </w:r>
      <w:r>
        <w:rPr>
          <w:rFonts w:hint="eastAsia"/>
        </w:rPr>
        <w:t>достаточное</w:t>
      </w:r>
      <w:r>
        <w:t xml:space="preserve"> </w:t>
      </w:r>
      <w:r>
        <w:rPr>
          <w:rFonts w:hint="eastAsia"/>
        </w:rPr>
        <w:t>условие</w:t>
      </w:r>
      <w:r>
        <w:t xml:space="preserve"> </w:t>
      </w:r>
      <w:r>
        <w:rPr>
          <w:rFonts w:hint="eastAsia"/>
        </w:rPr>
        <w:t>периодичности</w:t>
      </w:r>
      <w:r>
        <w:t xml:space="preserve"> </w:t>
      </w:r>
      <w:r>
        <w:rPr>
          <w:rFonts w:hint="eastAsia"/>
        </w:rPr>
        <w:t>по</w:t>
      </w:r>
      <w:r>
        <w:t xml:space="preserve"> </w:t>
      </w:r>
      <w:r>
        <w:rPr>
          <w:rFonts w:hint="eastAsia"/>
        </w:rPr>
        <w:t>быстрой</w:t>
      </w:r>
      <w:r>
        <w:t xml:space="preserve"> </w:t>
      </w:r>
      <w:r>
        <w:rPr>
          <w:rFonts w:hint="eastAsia"/>
        </w:rPr>
        <w:t>переменной</w:t>
      </w:r>
      <w:r>
        <w:t xml:space="preserve"> </w:t>
      </w:r>
      <w:r>
        <w:rPr>
          <w:rFonts w:hint="eastAsia"/>
        </w:rPr>
        <w:t>производной</w:t>
      </w:r>
      <w:r>
        <w:t xml:space="preserve"> </w:t>
      </w:r>
      <w:r>
        <w:rPr>
          <w:rFonts w:hint="eastAsia"/>
        </w:rPr>
        <w:t>ЭР</w:t>
      </w:r>
      <w:r>
        <w:t xml:space="preserve"> 2/</w:t>
      </w:r>
      <w:r>
        <w:rPr>
          <w:rFonts w:hint="eastAsia"/>
        </w:rPr>
        <w:t>Э</w:t>
      </w:r>
      <w:r>
        <w:t xml:space="preserve">^! </w:t>
      </w:r>
      <w:r>
        <w:rPr>
          <w:rFonts w:hint="eastAsia"/>
        </w:rPr>
        <w:t>от</w:t>
      </w:r>
      <w:r>
        <w:t xml:space="preserve"> </w:t>
      </w:r>
      <w:r>
        <w:rPr>
          <w:rFonts w:hint="eastAsia"/>
        </w:rPr>
        <w:t>давления</w:t>
      </w:r>
      <w:r>
        <w:t xml:space="preserve"> </w:t>
      </w:r>
      <w:r>
        <w:rPr>
          <w:rFonts w:hint="eastAsia"/>
        </w:rPr>
        <w:t>найденного</w:t>
      </w:r>
      <w:r>
        <w:t xml:space="preserve"> </w:t>
      </w:r>
      <w:r>
        <w:rPr>
          <w:rFonts w:hint="eastAsia"/>
        </w:rPr>
        <w:t>во</w:t>
      </w:r>
      <w:r>
        <w:t xml:space="preserve"> </w:t>
      </w:r>
      <w:r>
        <w:rPr>
          <w:rFonts w:hint="eastAsia"/>
        </w:rPr>
        <w:t>втором</w:t>
      </w:r>
      <w:r>
        <w:t xml:space="preserve"> </w:t>
      </w:r>
      <w:r>
        <w:rPr>
          <w:rFonts w:hint="eastAsia"/>
        </w:rPr>
        <w:t>приближении</w:t>
      </w:r>
      <w:r>
        <w:t xml:space="preserve">. </w:t>
      </w:r>
      <w:r>
        <w:rPr>
          <w:rFonts w:hint="eastAsia"/>
        </w:rPr>
        <w:t>Впервые</w:t>
      </w:r>
      <w:r>
        <w:t xml:space="preserve"> </w:t>
      </w:r>
      <w:r>
        <w:rPr>
          <w:rFonts w:hint="eastAsia"/>
        </w:rPr>
        <w:t>аналитико</w:t>
      </w:r>
      <w:r>
        <w:t>-</w:t>
      </w:r>
      <w:r>
        <w:rPr>
          <w:rFonts w:hint="eastAsia"/>
        </w:rPr>
        <w:t>численным</w:t>
      </w:r>
      <w:r>
        <w:t xml:space="preserve"> </w:t>
      </w:r>
      <w:r>
        <w:rPr>
          <w:rFonts w:hint="eastAsia"/>
        </w:rPr>
        <w:t>методом</w:t>
      </w:r>
      <w:r>
        <w:t xml:space="preserve"> </w:t>
      </w:r>
      <w:r>
        <w:rPr>
          <w:rFonts w:hint="eastAsia"/>
        </w:rPr>
        <w:t>найдено</w:t>
      </w:r>
      <w:r>
        <w:t xml:space="preserve"> </w:t>
      </w:r>
      <w:r>
        <w:rPr>
          <w:rFonts w:hint="eastAsia"/>
        </w:rPr>
        <w:t>изменение</w:t>
      </w:r>
      <w:r>
        <w:t xml:space="preserve"> </w:t>
      </w:r>
      <w:r>
        <w:rPr>
          <w:rFonts w:hint="eastAsia"/>
        </w:rPr>
        <w:t>дав</w:t>
      </w:r>
      <w:r>
        <w:rPr>
          <w:rFonts w:hint="eastAsia"/>
        </w:rPr>
        <w:t>¬</w:t>
      </w:r>
      <w:r>
        <w:rPr>
          <w:rFonts w:hint="eastAsia"/>
        </w:rPr>
        <w:t>ления</w:t>
      </w:r>
      <w:r>
        <w:t xml:space="preserve"> </w:t>
      </w:r>
      <w:r>
        <w:rPr>
          <w:rFonts w:hint="eastAsia"/>
        </w:rPr>
        <w:t>на</w:t>
      </w:r>
      <w:r>
        <w:t xml:space="preserve"> </w:t>
      </w:r>
      <w:r>
        <w:rPr>
          <w:rFonts w:hint="eastAsia"/>
        </w:rPr>
        <w:t>паре</w:t>
      </w:r>
      <w:r>
        <w:t xml:space="preserve"> </w:t>
      </w:r>
      <w:r>
        <w:rPr>
          <w:rFonts w:hint="eastAsia"/>
        </w:rPr>
        <w:t>“канавка</w:t>
      </w:r>
      <w:r>
        <w:t>-</w:t>
      </w:r>
      <w:r>
        <w:rPr>
          <w:rFonts w:hint="eastAsia"/>
        </w:rPr>
        <w:t>выступ”</w:t>
      </w:r>
      <w:r>
        <w:t xml:space="preserve">. </w:t>
      </w:r>
      <w:r>
        <w:rPr>
          <w:rFonts w:hint="eastAsia"/>
        </w:rPr>
        <w:t>Для</w:t>
      </w:r>
      <w:r>
        <w:t xml:space="preserve"> </w:t>
      </w:r>
      <w:r>
        <w:rPr>
          <w:rFonts w:hint="eastAsia"/>
        </w:rPr>
        <w:t>малых</w:t>
      </w:r>
      <w:r>
        <w:t xml:space="preserve"> </w:t>
      </w:r>
      <w:r>
        <w:rPr>
          <w:rFonts w:hint="eastAsia"/>
        </w:rPr>
        <w:t>параметров</w:t>
      </w:r>
      <w:r>
        <w:t xml:space="preserve"> </w:t>
      </w:r>
      <w:r>
        <w:rPr>
          <w:rFonts w:hint="eastAsia"/>
        </w:rPr>
        <w:t>сжимаемости</w:t>
      </w:r>
      <w:r>
        <w:t xml:space="preserve"> </w:t>
      </w:r>
      <w:r>
        <w:rPr>
          <w:rFonts w:hint="eastAsia"/>
        </w:rPr>
        <w:t>изменение</w:t>
      </w:r>
      <w:r>
        <w:t xml:space="preserve"> </w:t>
      </w:r>
      <w:r>
        <w:rPr>
          <w:rFonts w:hint="eastAsia"/>
        </w:rPr>
        <w:t>давления</w:t>
      </w:r>
      <w:r>
        <w:t xml:space="preserve"> </w:t>
      </w:r>
      <w:r>
        <w:rPr>
          <w:rFonts w:hint="eastAsia"/>
        </w:rPr>
        <w:t>по</w:t>
      </w:r>
      <w:r>
        <w:t xml:space="preserve"> </w:t>
      </w:r>
      <w:r>
        <w:rPr>
          <w:rFonts w:hint="eastAsia"/>
        </w:rPr>
        <w:t>ширине</w:t>
      </w:r>
      <w:r>
        <w:t xml:space="preserve"> </w:t>
      </w:r>
      <w:r>
        <w:rPr>
          <w:rFonts w:hint="eastAsia"/>
        </w:rPr>
        <w:t>пары</w:t>
      </w:r>
      <w:r>
        <w:t xml:space="preserve"> </w:t>
      </w:r>
      <w:r>
        <w:rPr>
          <w:rFonts w:hint="eastAsia"/>
        </w:rPr>
        <w:t>“канавка</w:t>
      </w:r>
      <w:r>
        <w:t>-</w:t>
      </w:r>
      <w:r>
        <w:rPr>
          <w:rFonts w:hint="eastAsia"/>
        </w:rPr>
        <w:t>выступ”</w:t>
      </w:r>
      <w:r>
        <w:t xml:space="preserve"> </w:t>
      </w:r>
      <w:r>
        <w:rPr>
          <w:rFonts w:hint="eastAsia"/>
        </w:rPr>
        <w:t>настолько</w:t>
      </w:r>
      <w:r>
        <w:t xml:space="preserve"> </w:t>
      </w:r>
      <w:r>
        <w:rPr>
          <w:rFonts w:hint="eastAsia"/>
        </w:rPr>
        <w:t>мало</w:t>
      </w:r>
      <w:r>
        <w:t xml:space="preserve">, </w:t>
      </w:r>
      <w:r>
        <w:rPr>
          <w:rFonts w:hint="eastAsia"/>
        </w:rPr>
        <w:t>что</w:t>
      </w:r>
      <w:r>
        <w:t xml:space="preserve"> </w:t>
      </w:r>
      <w:r>
        <w:rPr>
          <w:rFonts w:hint="eastAsia"/>
        </w:rPr>
        <w:t>проявляется</w:t>
      </w:r>
      <w:r>
        <w:t xml:space="preserve"> </w:t>
      </w:r>
      <w:r>
        <w:rPr>
          <w:rFonts w:hint="eastAsia"/>
        </w:rPr>
        <w:t>только</w:t>
      </w:r>
      <w:r>
        <w:t xml:space="preserve"> </w:t>
      </w:r>
      <w:r>
        <w:rPr>
          <w:rFonts w:hint="eastAsia"/>
        </w:rPr>
        <w:t>в</w:t>
      </w:r>
      <w:r>
        <w:t xml:space="preserve"> </w:t>
      </w:r>
      <w:r>
        <w:rPr>
          <w:rFonts w:hint="eastAsia"/>
        </w:rPr>
        <w:t>слагаемом</w:t>
      </w:r>
      <w:r>
        <w:t xml:space="preserve"> </w:t>
      </w:r>
      <w:r>
        <w:rPr>
          <w:rFonts w:hint="eastAsia"/>
        </w:rPr>
        <w:t>єР</w:t>
      </w:r>
      <w:r>
        <w:t xml:space="preserve">] </w:t>
      </w:r>
      <w:r>
        <w:rPr>
          <w:rFonts w:hint="eastAsia"/>
        </w:rPr>
        <w:t>и</w:t>
      </w:r>
      <w:r>
        <w:t xml:space="preserve"> </w:t>
      </w:r>
      <w:r>
        <w:rPr>
          <w:rFonts w:hint="eastAsia"/>
        </w:rPr>
        <w:t>для</w:t>
      </w:r>
      <w:r>
        <w:t xml:space="preserve"> </w:t>
      </w:r>
      <w:r>
        <w:rPr>
          <w:rFonts w:hint="eastAsia"/>
        </w:rPr>
        <w:t>прямоугольной</w:t>
      </w:r>
      <w:r>
        <w:t xml:space="preserve"> </w:t>
      </w:r>
      <w:r>
        <w:rPr>
          <w:rFonts w:hint="eastAsia"/>
        </w:rPr>
        <w:t>канавки</w:t>
      </w:r>
      <w:r>
        <w:t xml:space="preserve"> </w:t>
      </w:r>
      <w:r>
        <w:rPr>
          <w:rFonts w:hint="eastAsia"/>
        </w:rPr>
        <w:t>это</w:t>
      </w:r>
      <w:r>
        <w:t xml:space="preserve"> </w:t>
      </w:r>
      <w:r>
        <w:rPr>
          <w:rFonts w:hint="eastAsia"/>
        </w:rPr>
        <w:t>изменение</w:t>
      </w:r>
      <w:r>
        <w:t xml:space="preserve"> </w:t>
      </w:r>
      <w:r>
        <w:rPr>
          <w:rFonts w:hint="eastAsia"/>
        </w:rPr>
        <w:t>носит</w:t>
      </w:r>
      <w:r>
        <w:t xml:space="preserve"> </w:t>
      </w:r>
      <w:r>
        <w:rPr>
          <w:rFonts w:hint="eastAsia"/>
        </w:rPr>
        <w:t>линей</w:t>
      </w:r>
      <w:r>
        <w:rPr>
          <w:rFonts w:hint="eastAsia"/>
        </w:rPr>
        <w:t>¬</w:t>
      </w:r>
      <w:r>
        <w:rPr>
          <w:rFonts w:hint="eastAsia"/>
        </w:rPr>
        <w:t>ный</w:t>
      </w:r>
      <w:r>
        <w:t xml:space="preserve"> </w:t>
      </w:r>
      <w:r>
        <w:rPr>
          <w:rFonts w:hint="eastAsia"/>
        </w:rPr>
        <w:t>характер</w:t>
      </w:r>
      <w:r>
        <w:t xml:space="preserve">. </w:t>
      </w:r>
      <w:r>
        <w:rPr>
          <w:rFonts w:hint="eastAsia"/>
        </w:rPr>
        <w:t>Это</w:t>
      </w:r>
      <w:r>
        <w:t xml:space="preserve"> </w:t>
      </w:r>
      <w:r>
        <w:rPr>
          <w:rFonts w:hint="eastAsia"/>
        </w:rPr>
        <w:t>изменение</w:t>
      </w:r>
      <w:r>
        <w:t xml:space="preserve"> </w:t>
      </w:r>
      <w:r>
        <w:rPr>
          <w:rFonts w:hint="eastAsia"/>
        </w:rPr>
        <w:t>не</w:t>
      </w:r>
      <w:r>
        <w:t xml:space="preserve"> </w:t>
      </w:r>
      <w:r>
        <w:rPr>
          <w:rFonts w:hint="eastAsia"/>
        </w:rPr>
        <w:t>может</w:t>
      </w:r>
      <w:r>
        <w:t xml:space="preserve"> </w:t>
      </w:r>
      <w:r>
        <w:rPr>
          <w:rFonts w:hint="eastAsia"/>
        </w:rPr>
        <w:t>быть</w:t>
      </w:r>
      <w:r>
        <w:t xml:space="preserve"> </w:t>
      </w:r>
      <w:r>
        <w:rPr>
          <w:rFonts w:hint="eastAsia"/>
        </w:rPr>
        <w:t>найдено</w:t>
      </w:r>
      <w:r>
        <w:t xml:space="preserve"> </w:t>
      </w:r>
      <w:r>
        <w:rPr>
          <w:rFonts w:hint="eastAsia"/>
        </w:rPr>
        <w:t>ТУК</w:t>
      </w:r>
      <w:r>
        <w:t xml:space="preserve">, </w:t>
      </w:r>
      <w:r>
        <w:rPr>
          <w:rFonts w:hint="eastAsia"/>
        </w:rPr>
        <w:t>так</w:t>
      </w:r>
      <w:r>
        <w:t xml:space="preserve"> </w:t>
      </w:r>
      <w:r>
        <w:rPr>
          <w:rFonts w:hint="eastAsia"/>
        </w:rPr>
        <w:t>как</w:t>
      </w:r>
      <w:r>
        <w:t xml:space="preserve"> </w:t>
      </w:r>
      <w:r>
        <w:rPr>
          <w:rFonts w:hint="eastAsia"/>
        </w:rPr>
        <w:t>её</w:t>
      </w:r>
      <w:r>
        <w:t xml:space="preserve"> </w:t>
      </w:r>
      <w:r>
        <w:rPr>
          <w:rFonts w:hint="eastAsia"/>
        </w:rPr>
        <w:t>результатом</w:t>
      </w:r>
      <w:r>
        <w:t xml:space="preserve"> </w:t>
      </w:r>
      <w:r>
        <w:rPr>
          <w:rFonts w:hint="eastAsia"/>
        </w:rPr>
        <w:t>является</w:t>
      </w:r>
      <w:r>
        <w:t xml:space="preserve"> </w:t>
      </w:r>
      <w:r>
        <w:rPr>
          <w:rFonts w:hint="eastAsia"/>
        </w:rPr>
        <w:t>лишь</w:t>
      </w:r>
      <w:r>
        <w:t xml:space="preserve"> </w:t>
      </w:r>
      <w:r>
        <w:rPr>
          <w:rFonts w:hint="eastAsia"/>
        </w:rPr>
        <w:t>уравнение</w:t>
      </w:r>
      <w:r>
        <w:t xml:space="preserve"> </w:t>
      </w:r>
      <w:r>
        <w:rPr>
          <w:rFonts w:hint="eastAsia"/>
        </w:rPr>
        <w:t>для</w:t>
      </w:r>
      <w:r>
        <w:t xml:space="preserve"> </w:t>
      </w:r>
      <w:r>
        <w:rPr>
          <w:rFonts w:hint="eastAsia"/>
        </w:rPr>
        <w:t>основной</w:t>
      </w:r>
      <w:r>
        <w:t xml:space="preserve"> </w:t>
      </w:r>
      <w:r>
        <w:rPr>
          <w:rFonts w:hint="eastAsia"/>
        </w:rPr>
        <w:t>составляющей</w:t>
      </w:r>
      <w:r>
        <w:t xml:space="preserve"> </w:t>
      </w:r>
      <w:r>
        <w:rPr>
          <w:rFonts w:hint="eastAsia"/>
        </w:rPr>
        <w:t>давления</w:t>
      </w:r>
      <w:r>
        <w:t xml:space="preserve"> </w:t>
      </w:r>
      <w:r>
        <w:rPr>
          <w:rFonts w:hint="eastAsia"/>
        </w:rPr>
        <w:t>Р</w:t>
      </w:r>
      <w:r>
        <w:t xml:space="preserve">0 , </w:t>
      </w:r>
      <w:r>
        <w:rPr>
          <w:rFonts w:hint="eastAsia"/>
        </w:rPr>
        <w:t>которое</w:t>
      </w:r>
      <w:r>
        <w:t xml:space="preserve"> </w:t>
      </w:r>
      <w:r>
        <w:rPr>
          <w:rFonts w:hint="eastAsia"/>
        </w:rPr>
        <w:t>по</w:t>
      </w:r>
      <w:r>
        <w:t xml:space="preserve"> </w:t>
      </w:r>
      <w:r>
        <w:rPr>
          <w:rFonts w:hint="eastAsia"/>
        </w:rPr>
        <w:t>ширине</w:t>
      </w:r>
      <w:r>
        <w:t xml:space="preserve"> </w:t>
      </w:r>
      <w:r>
        <w:rPr>
          <w:rFonts w:hint="eastAsia"/>
        </w:rPr>
        <w:t>пары</w:t>
      </w:r>
      <w:r>
        <w:t xml:space="preserve"> </w:t>
      </w:r>
      <w:r>
        <w:rPr>
          <w:rFonts w:hint="eastAsia"/>
        </w:rPr>
        <w:t>“канавка</w:t>
      </w:r>
      <w:r>
        <w:t>-</w:t>
      </w:r>
      <w:r>
        <w:rPr>
          <w:rFonts w:hint="eastAsia"/>
        </w:rPr>
        <w:t>выступ”</w:t>
      </w:r>
      <w:r>
        <w:t xml:space="preserve"> </w:t>
      </w:r>
      <w:r>
        <w:rPr>
          <w:rFonts w:hint="eastAsia"/>
        </w:rPr>
        <w:t>не</w:t>
      </w:r>
      <w:r>
        <w:t xml:space="preserve"> </w:t>
      </w:r>
      <w:r>
        <w:rPr>
          <w:rFonts w:hint="eastAsia"/>
        </w:rPr>
        <w:t>изменяется</w:t>
      </w:r>
      <w:r>
        <w:t xml:space="preserve">. </w:t>
      </w:r>
      <w:r>
        <w:rPr>
          <w:rFonts w:hint="eastAsia"/>
        </w:rPr>
        <w:t>Расчёты</w:t>
      </w:r>
      <w:r>
        <w:t xml:space="preserve"> </w:t>
      </w:r>
      <w:r>
        <w:rPr>
          <w:rFonts w:hint="eastAsia"/>
        </w:rPr>
        <w:t>несущих</w:t>
      </w:r>
      <w:r>
        <w:t xml:space="preserve"> </w:t>
      </w:r>
      <w:r>
        <w:rPr>
          <w:rFonts w:hint="eastAsia"/>
        </w:rPr>
        <w:t>способностей</w:t>
      </w:r>
      <w:r>
        <w:t xml:space="preserve"> </w:t>
      </w:r>
      <w:r>
        <w:rPr>
          <w:rFonts w:hint="eastAsia"/>
        </w:rPr>
        <w:t>подпятников</w:t>
      </w:r>
      <w:r>
        <w:t xml:space="preserve"> </w:t>
      </w:r>
      <w:r>
        <w:rPr>
          <w:rFonts w:hint="eastAsia"/>
        </w:rPr>
        <w:t>для</w:t>
      </w:r>
      <w:r>
        <w:t xml:space="preserve"> </w:t>
      </w:r>
      <w:r>
        <w:rPr>
          <w:rFonts w:hint="eastAsia"/>
        </w:rPr>
        <w:t>различных</w:t>
      </w:r>
      <w:r>
        <w:t xml:space="preserve"> </w:t>
      </w:r>
      <w:r>
        <w:rPr>
          <w:rFonts w:hint="eastAsia"/>
        </w:rPr>
        <w:t>чисел</w:t>
      </w:r>
      <w:r>
        <w:t xml:space="preserve"> </w:t>
      </w:r>
      <w:r>
        <w:rPr>
          <w:rFonts w:hint="eastAsia"/>
        </w:rPr>
        <w:t>канавок</w:t>
      </w:r>
      <w:r>
        <w:t xml:space="preserve"> </w:t>
      </w:r>
      <w:r>
        <w:rPr>
          <w:rFonts w:hint="eastAsia"/>
        </w:rPr>
        <w:t>показывают</w:t>
      </w:r>
      <w:r>
        <w:t xml:space="preserve">, </w:t>
      </w:r>
      <w:r>
        <w:rPr>
          <w:rFonts w:hint="eastAsia"/>
        </w:rPr>
        <w:t>что</w:t>
      </w:r>
      <w:r>
        <w:t xml:space="preserve"> </w:t>
      </w:r>
      <w:r>
        <w:rPr>
          <w:rFonts w:hint="eastAsia"/>
        </w:rPr>
        <w:t>при</w:t>
      </w:r>
      <w:r>
        <w:t xml:space="preserve"> </w:t>
      </w:r>
      <w:r>
        <w:rPr>
          <w:rFonts w:hint="eastAsia"/>
        </w:rPr>
        <w:t>небольших</w:t>
      </w:r>
      <w:r>
        <w:t xml:space="preserve"> </w:t>
      </w:r>
      <w:r>
        <w:rPr>
          <w:rFonts w:hint="eastAsia"/>
        </w:rPr>
        <w:t>вели</w:t>
      </w:r>
      <w:r>
        <w:rPr>
          <w:rFonts w:hint="eastAsia"/>
        </w:rPr>
        <w:t>¬</w:t>
      </w:r>
      <w:r>
        <w:rPr>
          <w:rFonts w:hint="eastAsia"/>
        </w:rPr>
        <w:t>чинах</w:t>
      </w:r>
      <w:r>
        <w:t xml:space="preserve"> </w:t>
      </w:r>
      <w:r>
        <w:rPr>
          <w:rFonts w:hint="eastAsia"/>
        </w:rPr>
        <w:t>параметра</w:t>
      </w:r>
      <w:r>
        <w:t xml:space="preserve"> </w:t>
      </w:r>
      <w:r>
        <w:rPr>
          <w:rFonts w:hint="eastAsia"/>
        </w:rPr>
        <w:t>сжимаемости</w:t>
      </w:r>
      <w:r>
        <w:t xml:space="preserve"> </w:t>
      </w:r>
      <w:r>
        <w:rPr>
          <w:rFonts w:hint="eastAsia"/>
        </w:rPr>
        <w:t>число</w:t>
      </w:r>
      <w:r>
        <w:t xml:space="preserve"> </w:t>
      </w:r>
      <w:r>
        <w:rPr>
          <w:rFonts w:hint="eastAsia"/>
        </w:rPr>
        <w:t>канавок</w:t>
      </w:r>
      <w:r>
        <w:t xml:space="preserve">, </w:t>
      </w:r>
      <w:r>
        <w:rPr>
          <w:rFonts w:hint="eastAsia"/>
        </w:rPr>
        <w:t>если</w:t>
      </w:r>
      <w:r>
        <w:t xml:space="preserve"> </w:t>
      </w:r>
      <w:r>
        <w:rPr>
          <w:rFonts w:hint="eastAsia"/>
        </w:rPr>
        <w:t>не</w:t>
      </w:r>
      <w:r>
        <w:t xml:space="preserve"> </w:t>
      </w:r>
      <w:r>
        <w:rPr>
          <w:rFonts w:hint="eastAsia"/>
        </w:rPr>
        <w:t>учитывать</w:t>
      </w:r>
      <w:r>
        <w:t xml:space="preserve"> </w:t>
      </w:r>
      <w:r>
        <w:rPr>
          <w:rFonts w:hint="eastAsia"/>
        </w:rPr>
        <w:t>протяженность</w:t>
      </w:r>
      <w:r>
        <w:t xml:space="preserve"> </w:t>
      </w:r>
      <w:r>
        <w:rPr>
          <w:rFonts w:hint="eastAsia"/>
        </w:rPr>
        <w:t>пограничного</w:t>
      </w:r>
      <w:r>
        <w:t xml:space="preserve"> </w:t>
      </w:r>
      <w:r>
        <w:rPr>
          <w:rFonts w:hint="eastAsia"/>
        </w:rPr>
        <w:t>слоя</w:t>
      </w:r>
      <w:r>
        <w:t xml:space="preserve">, </w:t>
      </w:r>
      <w:r>
        <w:rPr>
          <w:rFonts w:hint="eastAsia"/>
        </w:rPr>
        <w:t>влияет</w:t>
      </w:r>
      <w:r>
        <w:t xml:space="preserve"> </w:t>
      </w:r>
      <w:r>
        <w:rPr>
          <w:rFonts w:hint="eastAsia"/>
        </w:rPr>
        <w:t>на</w:t>
      </w:r>
      <w:r>
        <w:t xml:space="preserve"> </w:t>
      </w:r>
      <w:r>
        <w:rPr>
          <w:rFonts w:hint="eastAsia"/>
        </w:rPr>
        <w:t>интегральные</w:t>
      </w:r>
      <w:r>
        <w:t xml:space="preserve"> </w:t>
      </w:r>
      <w:r>
        <w:rPr>
          <w:rFonts w:hint="eastAsia"/>
        </w:rPr>
        <w:t>характеристики</w:t>
      </w:r>
      <w:r>
        <w:t xml:space="preserve"> </w:t>
      </w:r>
      <w:r>
        <w:rPr>
          <w:rFonts w:hint="eastAsia"/>
        </w:rPr>
        <w:t>подпятников</w:t>
      </w:r>
      <w:r>
        <w:t xml:space="preserve"> </w:t>
      </w:r>
      <w:r>
        <w:rPr>
          <w:rFonts w:hint="eastAsia"/>
        </w:rPr>
        <w:t>столь</w:t>
      </w:r>
      <w:r>
        <w:t xml:space="preserve"> </w:t>
      </w:r>
      <w:r>
        <w:rPr>
          <w:rFonts w:hint="eastAsia"/>
        </w:rPr>
        <w:t>незначительно</w:t>
      </w:r>
      <w:r>
        <w:t xml:space="preserve">, </w:t>
      </w:r>
      <w:r>
        <w:rPr>
          <w:rFonts w:hint="eastAsia"/>
        </w:rPr>
        <w:t>что</w:t>
      </w:r>
      <w:r>
        <w:t xml:space="preserve"> </w:t>
      </w:r>
      <w:r>
        <w:rPr>
          <w:rFonts w:hint="eastAsia"/>
        </w:rPr>
        <w:t>им</w:t>
      </w:r>
      <w:r>
        <w:t xml:space="preserve"> </w:t>
      </w:r>
      <w:r>
        <w:rPr>
          <w:rFonts w:hint="eastAsia"/>
        </w:rPr>
        <w:t>можно</w:t>
      </w:r>
      <w:r>
        <w:t xml:space="preserve"> </w:t>
      </w:r>
      <w:r>
        <w:rPr>
          <w:rFonts w:hint="eastAsia"/>
        </w:rPr>
        <w:t>пренебрегать</w:t>
      </w:r>
      <w:r>
        <w:t xml:space="preserve">. </w:t>
      </w:r>
      <w:r>
        <w:rPr>
          <w:rFonts w:hint="eastAsia"/>
        </w:rPr>
        <w:t>Следовательно</w:t>
      </w:r>
      <w:r>
        <w:t xml:space="preserve">, </w:t>
      </w:r>
      <w:r>
        <w:rPr>
          <w:rFonts w:hint="eastAsia"/>
        </w:rPr>
        <w:t>в</w:t>
      </w:r>
      <w:r>
        <w:t xml:space="preserve"> </w:t>
      </w:r>
      <w:r>
        <w:rPr>
          <w:rFonts w:hint="eastAsia"/>
        </w:rPr>
        <w:t>тех</w:t>
      </w:r>
      <w:r>
        <w:t xml:space="preserve"> </w:t>
      </w:r>
      <w:r>
        <w:rPr>
          <w:rFonts w:hint="eastAsia"/>
        </w:rPr>
        <w:t>случаях</w:t>
      </w:r>
      <w:r>
        <w:t xml:space="preserve">, </w:t>
      </w:r>
      <w:r>
        <w:rPr>
          <w:rFonts w:hint="eastAsia"/>
        </w:rPr>
        <w:t>когда</w:t>
      </w:r>
      <w:r>
        <w:t xml:space="preserve"> </w:t>
      </w:r>
      <w:r>
        <w:rPr>
          <w:rFonts w:hint="eastAsia"/>
        </w:rPr>
        <w:t>протяженность</w:t>
      </w:r>
      <w:r>
        <w:t xml:space="preserve"> </w:t>
      </w:r>
      <w:r>
        <w:rPr>
          <w:rFonts w:hint="eastAsia"/>
        </w:rPr>
        <w:t>пограничных</w:t>
      </w:r>
      <w:r>
        <w:t xml:space="preserve"> </w:t>
      </w:r>
      <w:r>
        <w:rPr>
          <w:rFonts w:hint="eastAsia"/>
        </w:rPr>
        <w:t>слоёв</w:t>
      </w:r>
      <w:r>
        <w:t xml:space="preserve"> </w:t>
      </w:r>
      <w:r>
        <w:rPr>
          <w:rFonts w:hint="eastAsia"/>
        </w:rPr>
        <w:t>мала</w:t>
      </w:r>
      <w:r>
        <w:t xml:space="preserve">, </w:t>
      </w:r>
      <w:r>
        <w:rPr>
          <w:rFonts w:hint="eastAsia"/>
        </w:rPr>
        <w:t>давление</w:t>
      </w:r>
      <w:r>
        <w:t xml:space="preserve"> </w:t>
      </w:r>
      <w:r>
        <w:rPr>
          <w:rFonts w:hint="eastAsia"/>
        </w:rPr>
        <w:t>в</w:t>
      </w:r>
      <w:r>
        <w:t xml:space="preserve"> </w:t>
      </w:r>
      <w:r>
        <w:rPr>
          <w:rFonts w:hint="eastAsia"/>
        </w:rPr>
        <w:t>смазочном</w:t>
      </w:r>
      <w:r>
        <w:t xml:space="preserve"> </w:t>
      </w:r>
      <w:r>
        <w:rPr>
          <w:rFonts w:hint="eastAsia"/>
        </w:rPr>
        <w:t>слое</w:t>
      </w:r>
      <w:r>
        <w:t xml:space="preserve"> </w:t>
      </w:r>
      <w:r>
        <w:rPr>
          <w:rFonts w:hint="eastAsia"/>
        </w:rPr>
        <w:t>и</w:t>
      </w:r>
      <w:r>
        <w:t xml:space="preserve"> </w:t>
      </w:r>
      <w:r>
        <w:rPr>
          <w:rFonts w:hint="eastAsia"/>
        </w:rPr>
        <w:t>интеграль</w:t>
      </w:r>
      <w:r>
        <w:rPr>
          <w:rFonts w:hint="eastAsia"/>
        </w:rPr>
        <w:t>¬</w:t>
      </w:r>
      <w:r>
        <w:rPr>
          <w:rFonts w:hint="eastAsia"/>
        </w:rPr>
        <w:t>ные</w:t>
      </w:r>
      <w:r>
        <w:t xml:space="preserve"> </w:t>
      </w:r>
      <w:r>
        <w:rPr>
          <w:rFonts w:hint="eastAsia"/>
        </w:rPr>
        <w:t>характеристики</w:t>
      </w:r>
      <w:r>
        <w:t xml:space="preserve"> </w:t>
      </w:r>
      <w:r>
        <w:rPr>
          <w:rFonts w:hint="eastAsia"/>
        </w:rPr>
        <w:t>можно</w:t>
      </w:r>
      <w:r>
        <w:t xml:space="preserve"> </w:t>
      </w:r>
      <w:r>
        <w:rPr>
          <w:rFonts w:hint="eastAsia"/>
        </w:rPr>
        <w:t>рассчитывать</w:t>
      </w:r>
      <w:r>
        <w:t xml:space="preserve"> </w:t>
      </w:r>
      <w:r>
        <w:rPr>
          <w:rFonts w:hint="eastAsia"/>
        </w:rPr>
        <w:t>по</w:t>
      </w:r>
      <w:r>
        <w:t xml:space="preserve"> </w:t>
      </w:r>
      <w:r>
        <w:rPr>
          <w:rFonts w:hint="eastAsia"/>
        </w:rPr>
        <w:t>ТУК</w:t>
      </w:r>
      <w:r>
        <w:t xml:space="preserve">. </w:t>
      </w:r>
      <w:r>
        <w:rPr>
          <w:rFonts w:hint="eastAsia"/>
        </w:rPr>
        <w:t>Слабое</w:t>
      </w:r>
      <w:r>
        <w:t xml:space="preserve"> </w:t>
      </w:r>
      <w:r>
        <w:rPr>
          <w:rFonts w:hint="eastAsia"/>
        </w:rPr>
        <w:t>влияние</w:t>
      </w:r>
      <w:r>
        <w:t xml:space="preserve"> </w:t>
      </w:r>
      <w:r>
        <w:rPr>
          <w:rFonts w:hint="eastAsia"/>
        </w:rPr>
        <w:t>на</w:t>
      </w:r>
      <w:r>
        <w:t xml:space="preserve"> </w:t>
      </w:r>
      <w:r>
        <w:rPr>
          <w:rFonts w:hint="eastAsia"/>
        </w:rPr>
        <w:t>интеграль</w:t>
      </w:r>
      <w:r>
        <w:rPr>
          <w:rFonts w:hint="eastAsia"/>
        </w:rPr>
        <w:t>¬</w:t>
      </w:r>
      <w:r>
        <w:rPr>
          <w:rFonts w:hint="eastAsia"/>
        </w:rPr>
        <w:t>ные</w:t>
      </w:r>
      <w:r>
        <w:t xml:space="preserve"> </w:t>
      </w:r>
      <w:r>
        <w:rPr>
          <w:rFonts w:hint="eastAsia"/>
        </w:rPr>
        <w:t>характеристики</w:t>
      </w:r>
      <w:r>
        <w:t xml:space="preserve"> </w:t>
      </w:r>
      <w:r>
        <w:rPr>
          <w:rFonts w:hint="eastAsia"/>
        </w:rPr>
        <w:t>подпятников</w:t>
      </w:r>
      <w:r>
        <w:t xml:space="preserve"> </w:t>
      </w:r>
      <w:r>
        <w:rPr>
          <w:rFonts w:hint="eastAsia"/>
        </w:rPr>
        <w:t>составляющей</w:t>
      </w:r>
      <w:r>
        <w:t xml:space="preserve"> sPi </w:t>
      </w:r>
      <w:r>
        <w:rPr>
          <w:rFonts w:hint="eastAsia"/>
        </w:rPr>
        <w:t>давления</w:t>
      </w:r>
      <w:r>
        <w:t xml:space="preserve"> </w:t>
      </w:r>
      <w:r>
        <w:rPr>
          <w:rFonts w:hint="eastAsia"/>
        </w:rPr>
        <w:t>вытекает</w:t>
      </w:r>
      <w:r>
        <w:t xml:space="preserve"> </w:t>
      </w:r>
      <w:r>
        <w:rPr>
          <w:rFonts w:hint="eastAsia"/>
        </w:rPr>
        <w:t>из</w:t>
      </w:r>
      <w:r>
        <w:t xml:space="preserve"> </w:t>
      </w:r>
      <w:r>
        <w:rPr>
          <w:rFonts w:hint="eastAsia"/>
        </w:rPr>
        <w:t>того</w:t>
      </w:r>
      <w:r>
        <w:t xml:space="preserve"> </w:t>
      </w:r>
      <w:r>
        <w:rPr>
          <w:rFonts w:hint="eastAsia"/>
        </w:rPr>
        <w:t>факта</w:t>
      </w:r>
      <w:r>
        <w:t xml:space="preserve">, </w:t>
      </w:r>
      <w:r>
        <w:rPr>
          <w:rFonts w:hint="eastAsia"/>
        </w:rPr>
        <w:t>что</w:t>
      </w:r>
      <w:r>
        <w:t xml:space="preserve"> </w:t>
      </w:r>
      <w:r>
        <w:rPr>
          <w:rFonts w:hint="eastAsia"/>
        </w:rPr>
        <w:t>основное</w:t>
      </w:r>
      <w:r>
        <w:t xml:space="preserve"> </w:t>
      </w:r>
      <w:r>
        <w:rPr>
          <w:rFonts w:hint="eastAsia"/>
        </w:rPr>
        <w:t>уравнение</w:t>
      </w:r>
      <w:r>
        <w:t xml:space="preserve"> </w:t>
      </w:r>
      <w:r>
        <w:rPr>
          <w:rFonts w:hint="eastAsia"/>
        </w:rPr>
        <w:t>для</w:t>
      </w:r>
      <w:r>
        <w:t xml:space="preserve"> </w:t>
      </w:r>
      <w:r>
        <w:rPr>
          <w:rFonts w:hint="eastAsia"/>
        </w:rPr>
        <w:t>давления</w:t>
      </w:r>
      <w:r>
        <w:t xml:space="preserve"> </w:t>
      </w:r>
      <w:r>
        <w:rPr>
          <w:rFonts w:hint="eastAsia"/>
        </w:rPr>
        <w:t>во</w:t>
      </w:r>
      <w:r>
        <w:t xml:space="preserve"> </w:t>
      </w:r>
      <w:r>
        <w:rPr>
          <w:rFonts w:hint="eastAsia"/>
        </w:rPr>
        <w:t>внешней</w:t>
      </w:r>
      <w:r>
        <w:t xml:space="preserve"> </w:t>
      </w:r>
      <w:r>
        <w:rPr>
          <w:rFonts w:hint="eastAsia"/>
        </w:rPr>
        <w:t>области</w:t>
      </w:r>
      <w:r>
        <w:t xml:space="preserve"> </w:t>
      </w:r>
      <w:r>
        <w:rPr>
          <w:rFonts w:hint="eastAsia"/>
        </w:rPr>
        <w:t>удовлетворяется</w:t>
      </w:r>
    </w:p>
    <w:p w14:paraId="6F5F0E00" w14:textId="77777777" w:rsidR="00747EF9" w:rsidRDefault="00747EF9" w:rsidP="00747EF9">
      <w:r>
        <w:rPr>
          <w:rFonts w:hint="eastAsia"/>
        </w:rPr>
        <w:lastRenderedPageBreak/>
        <w:t>о</w:t>
      </w:r>
    </w:p>
    <w:p w14:paraId="2CA90B90" w14:textId="77777777" w:rsidR="00747EF9" w:rsidRDefault="00747EF9" w:rsidP="00747EF9">
      <w:r>
        <w:rPr>
          <w:rFonts w:hint="eastAsia"/>
        </w:rPr>
        <w:t>функцией</w:t>
      </w:r>
      <w:r>
        <w:t xml:space="preserve"> </w:t>
      </w:r>
      <w:r>
        <w:rPr>
          <w:rFonts w:hint="eastAsia"/>
        </w:rPr>
        <w:t>Р</w:t>
      </w:r>
      <w:r>
        <w:t xml:space="preserve">0 </w:t>
      </w:r>
      <w:r>
        <w:rPr>
          <w:rFonts w:hint="eastAsia"/>
        </w:rPr>
        <w:t>с</w:t>
      </w:r>
      <w:r>
        <w:t xml:space="preserve"> </w:t>
      </w:r>
      <w:r>
        <w:rPr>
          <w:rFonts w:hint="eastAsia"/>
        </w:rPr>
        <w:t>точностью</w:t>
      </w:r>
      <w:r>
        <w:t xml:space="preserve"> </w:t>
      </w:r>
      <w:r>
        <w:rPr>
          <w:rFonts w:hint="eastAsia"/>
        </w:rPr>
        <w:t>до</w:t>
      </w:r>
      <w:r>
        <w:t xml:space="preserve"> </w:t>
      </w:r>
      <w:r>
        <w:rPr>
          <w:rFonts w:hint="eastAsia"/>
        </w:rPr>
        <w:t>малых</w:t>
      </w:r>
      <w:r>
        <w:t xml:space="preserve"> 0(</w:t>
      </w:r>
      <w:r>
        <w:rPr>
          <w:rFonts w:hint="eastAsia"/>
        </w:rPr>
        <w:t>є</w:t>
      </w:r>
      <w:r>
        <w:t xml:space="preserve"> ), </w:t>
      </w:r>
      <w:r>
        <w:rPr>
          <w:rFonts w:hint="eastAsia"/>
        </w:rPr>
        <w:t>а</w:t>
      </w:r>
      <w:r>
        <w:t xml:space="preserve"> </w:t>
      </w:r>
      <w:r>
        <w:rPr>
          <w:rFonts w:hint="eastAsia"/>
        </w:rPr>
        <w:t>функцией</w:t>
      </w:r>
      <w:r>
        <w:t xml:space="preserve"> P0+sPi </w:t>
      </w:r>
      <w:r>
        <w:rPr>
          <w:rFonts w:hint="eastAsia"/>
        </w:rPr>
        <w:t>с</w:t>
      </w:r>
      <w:r>
        <w:t xml:space="preserve"> </w:t>
      </w:r>
      <w:r>
        <w:rPr>
          <w:rFonts w:hint="eastAsia"/>
        </w:rPr>
        <w:t>точностью</w:t>
      </w:r>
      <w:r>
        <w:t xml:space="preserve"> </w:t>
      </w:r>
      <w:r>
        <w:rPr>
          <w:rFonts w:hint="eastAsia"/>
        </w:rPr>
        <w:t>до</w:t>
      </w:r>
      <w:r>
        <w:t xml:space="preserve"> </w:t>
      </w:r>
      <w:r>
        <w:rPr>
          <w:rFonts w:hint="eastAsia"/>
        </w:rPr>
        <w:t>ма</w:t>
      </w:r>
      <w:r>
        <w:rPr>
          <w:rFonts w:hint="eastAsia"/>
        </w:rPr>
        <w:t>¬</w:t>
      </w:r>
      <w:r>
        <w:rPr>
          <w:rFonts w:hint="eastAsia"/>
        </w:rPr>
        <w:t>лых</w:t>
      </w:r>
      <w:r>
        <w:t xml:space="preserve"> </w:t>
      </w:r>
      <w:r>
        <w:rPr>
          <w:rFonts w:hint="eastAsia"/>
        </w:rPr>
        <w:t>величин</w:t>
      </w:r>
      <w:r>
        <w:t xml:space="preserve"> </w:t>
      </w:r>
      <w:r>
        <w:rPr>
          <w:rFonts w:hint="eastAsia"/>
        </w:rPr>
        <w:t>порядка</w:t>
      </w:r>
      <w:r>
        <w:t xml:space="preserve"> 0(</w:t>
      </w:r>
      <w:r>
        <w:rPr>
          <w:rFonts w:hint="eastAsia"/>
        </w:rPr>
        <w:t>є</w:t>
      </w:r>
      <w:r>
        <w:t xml:space="preserve"> ).</w:t>
      </w:r>
    </w:p>
    <w:p w14:paraId="6C2D6D00" w14:textId="77777777" w:rsidR="00747EF9" w:rsidRDefault="00747EF9" w:rsidP="00747EF9">
      <w:r>
        <w:t>3.</w:t>
      </w:r>
      <w:r>
        <w:tab/>
      </w:r>
      <w:r>
        <w:rPr>
          <w:rFonts w:hint="eastAsia"/>
        </w:rPr>
        <w:t>Установлена</w:t>
      </w:r>
      <w:r>
        <w:t xml:space="preserve"> </w:t>
      </w:r>
      <w:r>
        <w:rPr>
          <w:rFonts w:hint="eastAsia"/>
        </w:rPr>
        <w:t>связь</w:t>
      </w:r>
      <w:r>
        <w:t xml:space="preserve"> </w:t>
      </w:r>
      <w:r>
        <w:rPr>
          <w:rFonts w:hint="eastAsia"/>
        </w:rPr>
        <w:t>между</w:t>
      </w:r>
      <w:r>
        <w:t xml:space="preserve"> </w:t>
      </w:r>
      <w:r>
        <w:rPr>
          <w:rFonts w:hint="eastAsia"/>
        </w:rPr>
        <w:t>передаточными</w:t>
      </w:r>
      <w:r>
        <w:t xml:space="preserve"> </w:t>
      </w:r>
      <w:r>
        <w:rPr>
          <w:rFonts w:hint="eastAsia"/>
        </w:rPr>
        <w:t>функциями</w:t>
      </w:r>
      <w:r>
        <w:t xml:space="preserve"> </w:t>
      </w:r>
      <w:r>
        <w:rPr>
          <w:rFonts w:hint="eastAsia"/>
        </w:rPr>
        <w:t>Г</w:t>
      </w:r>
      <w:r>
        <w:t xml:space="preserve"> </w:t>
      </w:r>
      <w:r>
        <w:rPr>
          <w:rFonts w:hint="eastAsia"/>
        </w:rPr>
        <w:t>ДОП</w:t>
      </w:r>
      <w:r>
        <w:t xml:space="preserve"> </w:t>
      </w:r>
      <w:r>
        <w:rPr>
          <w:rFonts w:hint="eastAsia"/>
        </w:rPr>
        <w:t>и</w:t>
      </w:r>
      <w:r>
        <w:t xml:space="preserve"> </w:t>
      </w:r>
      <w:r>
        <w:rPr>
          <w:rFonts w:hint="eastAsia"/>
        </w:rPr>
        <w:t>Г</w:t>
      </w:r>
      <w:r>
        <w:t xml:space="preserve"> </w:t>
      </w:r>
      <w:r>
        <w:rPr>
          <w:rFonts w:hint="eastAsia"/>
        </w:rPr>
        <w:t>ДОН</w:t>
      </w:r>
      <w:r>
        <w:t xml:space="preserve">, </w:t>
      </w:r>
      <w:r>
        <w:rPr>
          <w:rFonts w:hint="eastAsia"/>
        </w:rPr>
        <w:t>расположенными</w:t>
      </w:r>
      <w:r>
        <w:t xml:space="preserve"> </w:t>
      </w:r>
      <w:r>
        <w:rPr>
          <w:rFonts w:hint="eastAsia"/>
        </w:rPr>
        <w:t>справа</w:t>
      </w:r>
      <w:r>
        <w:t xml:space="preserve"> </w:t>
      </w:r>
      <w:r>
        <w:rPr>
          <w:rFonts w:hint="eastAsia"/>
        </w:rPr>
        <w:t>в</w:t>
      </w:r>
      <w:r>
        <w:t xml:space="preserve"> </w:t>
      </w:r>
      <w:r>
        <w:rPr>
          <w:rFonts w:hint="eastAsia"/>
        </w:rPr>
        <w:t>двух</w:t>
      </w:r>
      <w:r>
        <w:t xml:space="preserve"> </w:t>
      </w:r>
      <w:r>
        <w:rPr>
          <w:rFonts w:hint="eastAsia"/>
        </w:rPr>
        <w:t>опорной</w:t>
      </w:r>
      <w:r>
        <w:t xml:space="preserve"> </w:t>
      </w:r>
      <w:r>
        <w:rPr>
          <w:rFonts w:hint="eastAsia"/>
        </w:rPr>
        <w:t>системе</w:t>
      </w:r>
      <w:r>
        <w:t xml:space="preserve">, </w:t>
      </w:r>
      <w:r>
        <w:rPr>
          <w:rFonts w:hint="eastAsia"/>
        </w:rPr>
        <w:t>что</w:t>
      </w:r>
      <w:r>
        <w:t xml:space="preserve"> </w:t>
      </w:r>
      <w:r>
        <w:rPr>
          <w:rFonts w:hint="eastAsia"/>
        </w:rPr>
        <w:t>позволяет</w:t>
      </w:r>
      <w:r>
        <w:t xml:space="preserve"> </w:t>
      </w:r>
      <w:r>
        <w:rPr>
          <w:rFonts w:hint="eastAsia"/>
        </w:rPr>
        <w:t>по</w:t>
      </w:r>
      <w:r>
        <w:t xml:space="preserve"> </w:t>
      </w:r>
      <w:r>
        <w:rPr>
          <w:rFonts w:hint="eastAsia"/>
        </w:rPr>
        <w:t>алгоритму</w:t>
      </w:r>
      <w:r>
        <w:t xml:space="preserve"> </w:t>
      </w:r>
      <w:r>
        <w:rPr>
          <w:rFonts w:hint="eastAsia"/>
        </w:rPr>
        <w:t>расчета</w:t>
      </w:r>
      <w:r>
        <w:t xml:space="preserve"> </w:t>
      </w:r>
      <w:r>
        <w:rPr>
          <w:rFonts w:hint="eastAsia"/>
        </w:rPr>
        <w:t>передаточных</w:t>
      </w:r>
      <w:r>
        <w:t xml:space="preserve"> </w:t>
      </w:r>
      <w:r>
        <w:rPr>
          <w:rFonts w:hint="eastAsia"/>
        </w:rPr>
        <w:t>функций</w:t>
      </w:r>
      <w:r>
        <w:t xml:space="preserve"> </w:t>
      </w:r>
      <w:r>
        <w:rPr>
          <w:rFonts w:hint="eastAsia"/>
        </w:rPr>
        <w:t>Г</w:t>
      </w:r>
      <w:r>
        <w:t xml:space="preserve"> </w:t>
      </w:r>
      <w:r>
        <w:rPr>
          <w:rFonts w:hint="eastAsia"/>
        </w:rPr>
        <w:t>ДОП</w:t>
      </w:r>
      <w:r>
        <w:t xml:space="preserve"> </w:t>
      </w:r>
      <w:r>
        <w:rPr>
          <w:rFonts w:hint="eastAsia"/>
        </w:rPr>
        <w:t>путём</w:t>
      </w:r>
      <w:r>
        <w:t xml:space="preserve"> </w:t>
      </w:r>
      <w:r>
        <w:rPr>
          <w:rFonts w:hint="eastAsia"/>
        </w:rPr>
        <w:t>его</w:t>
      </w:r>
      <w:r>
        <w:t xml:space="preserve"> </w:t>
      </w:r>
      <w:r>
        <w:rPr>
          <w:rFonts w:hint="eastAsia"/>
        </w:rPr>
        <w:t>незначительного</w:t>
      </w:r>
      <w:r>
        <w:t xml:space="preserve"> </w:t>
      </w:r>
      <w:r>
        <w:rPr>
          <w:rFonts w:hint="eastAsia"/>
        </w:rPr>
        <w:t>изменения</w:t>
      </w:r>
      <w:r>
        <w:t xml:space="preserve"> </w:t>
      </w:r>
      <w:r>
        <w:rPr>
          <w:rFonts w:hint="eastAsia"/>
        </w:rPr>
        <w:t>вес</w:t>
      </w:r>
      <w:r>
        <w:rPr>
          <w:rFonts w:hint="eastAsia"/>
        </w:rPr>
        <w:t>¬</w:t>
      </w:r>
      <w:r>
        <w:rPr>
          <w:rFonts w:hint="eastAsia"/>
        </w:rPr>
        <w:t>ти</w:t>
      </w:r>
      <w:r>
        <w:t xml:space="preserve"> </w:t>
      </w:r>
      <w:r>
        <w:rPr>
          <w:rFonts w:hint="eastAsia"/>
        </w:rPr>
        <w:t>расчеты</w:t>
      </w:r>
      <w:r>
        <w:t xml:space="preserve"> </w:t>
      </w:r>
      <w:r>
        <w:rPr>
          <w:rFonts w:hint="eastAsia"/>
        </w:rPr>
        <w:t>передаточных</w:t>
      </w:r>
      <w:r>
        <w:t xml:space="preserve"> </w:t>
      </w:r>
      <w:r>
        <w:rPr>
          <w:rFonts w:hint="eastAsia"/>
        </w:rPr>
        <w:t>функций</w:t>
      </w:r>
      <w:r>
        <w:t xml:space="preserve"> </w:t>
      </w:r>
      <w:r>
        <w:rPr>
          <w:rFonts w:hint="eastAsia"/>
        </w:rPr>
        <w:t>ГДОН</w:t>
      </w:r>
      <w:r>
        <w:t xml:space="preserve"> </w:t>
      </w:r>
      <w:r>
        <w:rPr>
          <w:rFonts w:hint="eastAsia"/>
        </w:rPr>
        <w:t>для</w:t>
      </w:r>
      <w:r>
        <w:t xml:space="preserve"> </w:t>
      </w:r>
      <w:r>
        <w:rPr>
          <w:rFonts w:hint="eastAsia"/>
        </w:rPr>
        <w:t>всех</w:t>
      </w:r>
      <w:r>
        <w:t xml:space="preserve"> </w:t>
      </w:r>
      <w:r>
        <w:rPr>
          <w:rFonts w:hint="eastAsia"/>
        </w:rPr>
        <w:t>четырех</w:t>
      </w:r>
      <w:r>
        <w:t xml:space="preserve">, </w:t>
      </w:r>
      <w:r>
        <w:rPr>
          <w:rFonts w:hint="eastAsia"/>
        </w:rPr>
        <w:t>применяемых</w:t>
      </w:r>
      <w:r>
        <w:t xml:space="preserve"> </w:t>
      </w:r>
      <w:r>
        <w:rPr>
          <w:rFonts w:hint="eastAsia"/>
        </w:rPr>
        <w:t>на</w:t>
      </w:r>
      <w:r>
        <w:t xml:space="preserve"> </w:t>
      </w:r>
      <w:r>
        <w:rPr>
          <w:rFonts w:hint="eastAsia"/>
        </w:rPr>
        <w:t>практике</w:t>
      </w:r>
      <w:r>
        <w:t xml:space="preserve"> </w:t>
      </w:r>
      <w:r>
        <w:rPr>
          <w:rFonts w:hint="eastAsia"/>
        </w:rPr>
        <w:t>геометрических</w:t>
      </w:r>
      <w:r>
        <w:t xml:space="preserve"> </w:t>
      </w:r>
      <w:r>
        <w:rPr>
          <w:rFonts w:hint="eastAsia"/>
        </w:rPr>
        <w:t>форм</w:t>
      </w:r>
      <w:r>
        <w:t xml:space="preserve">. </w:t>
      </w:r>
      <w:r>
        <w:rPr>
          <w:rFonts w:hint="eastAsia"/>
        </w:rPr>
        <w:t>Разработана</w:t>
      </w:r>
      <w:r>
        <w:t xml:space="preserve"> </w:t>
      </w:r>
      <w:r>
        <w:rPr>
          <w:rFonts w:hint="eastAsia"/>
        </w:rPr>
        <w:t>методика</w:t>
      </w:r>
      <w:r>
        <w:t xml:space="preserve">, </w:t>
      </w:r>
      <w:r>
        <w:rPr>
          <w:rFonts w:hint="eastAsia"/>
        </w:rPr>
        <w:t>алгоритмы</w:t>
      </w:r>
      <w:r>
        <w:t xml:space="preserve"> </w:t>
      </w:r>
      <w:r>
        <w:rPr>
          <w:rFonts w:hint="eastAsia"/>
        </w:rPr>
        <w:t>и</w:t>
      </w:r>
      <w:r>
        <w:t xml:space="preserve"> </w:t>
      </w:r>
      <w:r>
        <w:rPr>
          <w:rFonts w:hint="eastAsia"/>
        </w:rPr>
        <w:t>программы</w:t>
      </w:r>
    </w:p>
    <w:p w14:paraId="25BB831A" w14:textId="77777777" w:rsidR="00747EF9" w:rsidRDefault="00747EF9" w:rsidP="00747EF9">
      <w:r>
        <w:t>276</w:t>
      </w:r>
    </w:p>
    <w:p w14:paraId="25A137B7" w14:textId="77777777" w:rsidR="00747EF9" w:rsidRDefault="00747EF9" w:rsidP="00747EF9">
      <w:r>
        <w:t xml:space="preserve"> </w:t>
      </w:r>
    </w:p>
    <w:p w14:paraId="34E334F5" w14:textId="77777777" w:rsidR="00747EF9" w:rsidRDefault="00747EF9" w:rsidP="00747EF9">
      <w:r>
        <w:rPr>
          <w:rFonts w:hint="eastAsia"/>
        </w:rPr>
        <w:t>для</w:t>
      </w:r>
      <w:r>
        <w:t xml:space="preserve"> </w:t>
      </w:r>
      <w:r>
        <w:rPr>
          <w:rFonts w:hint="eastAsia"/>
        </w:rPr>
        <w:t>расчета</w:t>
      </w:r>
      <w:r>
        <w:t xml:space="preserve"> </w:t>
      </w:r>
      <w:r>
        <w:rPr>
          <w:rFonts w:hint="eastAsia"/>
        </w:rPr>
        <w:t>передаточных</w:t>
      </w:r>
      <w:r>
        <w:t xml:space="preserve"> </w:t>
      </w:r>
      <w:r>
        <w:rPr>
          <w:rFonts w:hint="eastAsia"/>
        </w:rPr>
        <w:t>функций</w:t>
      </w:r>
      <w:r>
        <w:t xml:space="preserve"> </w:t>
      </w:r>
      <w:r>
        <w:rPr>
          <w:rFonts w:hint="eastAsia"/>
        </w:rPr>
        <w:t>жёстких</w:t>
      </w:r>
      <w:r>
        <w:t xml:space="preserve"> </w:t>
      </w:r>
      <w:r>
        <w:rPr>
          <w:rFonts w:hint="eastAsia"/>
        </w:rPr>
        <w:t>двухопорных</w:t>
      </w:r>
      <w:r>
        <w:t xml:space="preserve"> </w:t>
      </w:r>
      <w:r>
        <w:rPr>
          <w:rFonts w:hint="eastAsia"/>
        </w:rPr>
        <w:t>конструкций</w:t>
      </w:r>
      <w:r>
        <w:t xml:space="preserve"> </w:t>
      </w:r>
      <w:r>
        <w:rPr>
          <w:rFonts w:hint="eastAsia"/>
        </w:rPr>
        <w:t>с</w:t>
      </w:r>
      <w:r>
        <w:t xml:space="preserve"> </w:t>
      </w:r>
      <w:r>
        <w:rPr>
          <w:rFonts w:hint="eastAsia"/>
        </w:rPr>
        <w:t>любыми</w:t>
      </w:r>
      <w:r>
        <w:t xml:space="preserve"> </w:t>
      </w:r>
      <w:r>
        <w:rPr>
          <w:rFonts w:hint="eastAsia"/>
        </w:rPr>
        <w:t>правой</w:t>
      </w:r>
      <w:r>
        <w:t xml:space="preserve"> </w:t>
      </w:r>
      <w:r>
        <w:rPr>
          <w:rFonts w:hint="eastAsia"/>
        </w:rPr>
        <w:t>и</w:t>
      </w:r>
      <w:r>
        <w:t xml:space="preserve"> </w:t>
      </w:r>
      <w:r>
        <w:rPr>
          <w:rFonts w:hint="eastAsia"/>
        </w:rPr>
        <w:t>левой</w:t>
      </w:r>
      <w:r>
        <w:t xml:space="preserve"> </w:t>
      </w:r>
      <w:r>
        <w:rPr>
          <w:rFonts w:hint="eastAsia"/>
        </w:rPr>
        <w:t>опорами</w:t>
      </w:r>
      <w:r>
        <w:t>.</w:t>
      </w:r>
    </w:p>
    <w:p w14:paraId="0B736DCE" w14:textId="77777777" w:rsidR="00747EF9" w:rsidRDefault="00747EF9" w:rsidP="00747EF9">
      <w:r>
        <w:t>4.</w:t>
      </w:r>
      <w:r>
        <w:tab/>
      </w:r>
      <w:r>
        <w:rPr>
          <w:rFonts w:hint="eastAsia"/>
        </w:rPr>
        <w:t>Выдвинута</w:t>
      </w:r>
      <w:r>
        <w:t xml:space="preserve"> </w:t>
      </w:r>
      <w:r>
        <w:rPr>
          <w:rFonts w:hint="eastAsia"/>
        </w:rPr>
        <w:t>гипотеза</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для</w:t>
      </w:r>
      <w:r>
        <w:t xml:space="preserve"> </w:t>
      </w:r>
      <w:r>
        <w:rPr>
          <w:rFonts w:hint="eastAsia"/>
        </w:rPr>
        <w:t>ГДО</w:t>
      </w:r>
      <w:r>
        <w:t xml:space="preserve"> </w:t>
      </w:r>
      <w:r>
        <w:rPr>
          <w:rFonts w:hint="eastAsia"/>
        </w:rPr>
        <w:t>со</w:t>
      </w:r>
      <w:r>
        <w:t xml:space="preserve"> </w:t>
      </w:r>
      <w:r>
        <w:rPr>
          <w:rFonts w:hint="eastAsia"/>
        </w:rPr>
        <w:t>спиральными</w:t>
      </w:r>
      <w:r>
        <w:t xml:space="preserve"> </w:t>
      </w:r>
      <w:r>
        <w:rPr>
          <w:rFonts w:hint="eastAsia"/>
        </w:rPr>
        <w:t>канавками</w:t>
      </w:r>
      <w:r>
        <w:t xml:space="preserve"> </w:t>
      </w:r>
      <w:r>
        <w:rPr>
          <w:rFonts w:hint="eastAsia"/>
        </w:rPr>
        <w:t>при</w:t>
      </w:r>
      <w:r>
        <w:t xml:space="preserve"> </w:t>
      </w:r>
      <w:r>
        <w:rPr>
          <w:rFonts w:hint="eastAsia"/>
        </w:rPr>
        <w:t>малых</w:t>
      </w:r>
      <w:r>
        <w:t xml:space="preserve"> </w:t>
      </w:r>
      <w:r>
        <w:rPr>
          <w:rFonts w:hint="eastAsia"/>
        </w:rPr>
        <w:t>параметрах</w:t>
      </w:r>
      <w:r>
        <w:t xml:space="preserve"> </w:t>
      </w:r>
      <w:r>
        <w:rPr>
          <w:rFonts w:hint="eastAsia"/>
        </w:rPr>
        <w:t>сжимаемости</w:t>
      </w:r>
      <w:r>
        <w:t xml:space="preserve"> </w:t>
      </w:r>
      <w:r>
        <w:rPr>
          <w:rFonts w:hint="eastAsia"/>
        </w:rPr>
        <w:t>все</w:t>
      </w:r>
      <w:r>
        <w:t xml:space="preserve"> </w:t>
      </w:r>
      <w:r>
        <w:rPr>
          <w:rFonts w:hint="eastAsia"/>
        </w:rPr>
        <w:t>собственные</w:t>
      </w:r>
      <w:r>
        <w:t xml:space="preserve"> </w:t>
      </w:r>
      <w:r>
        <w:rPr>
          <w:rFonts w:hint="eastAsia"/>
        </w:rPr>
        <w:t>значения</w:t>
      </w:r>
      <w:r>
        <w:t xml:space="preserve"> </w:t>
      </w:r>
      <w:r>
        <w:rPr>
          <w:rFonts w:hint="eastAsia"/>
        </w:rPr>
        <w:t>краевых</w:t>
      </w:r>
      <w:r>
        <w:t xml:space="preserve"> </w:t>
      </w:r>
      <w:r>
        <w:rPr>
          <w:rFonts w:hint="eastAsia"/>
        </w:rPr>
        <w:t>задач</w:t>
      </w:r>
      <w:r>
        <w:t xml:space="preserve">, </w:t>
      </w:r>
      <w:r>
        <w:rPr>
          <w:rFonts w:hint="eastAsia"/>
        </w:rPr>
        <w:t>оп</w:t>
      </w:r>
      <w:r>
        <w:t>-</w:t>
      </w:r>
      <w:r>
        <w:rPr>
          <w:rFonts w:hint="eastAsia"/>
        </w:rPr>
        <w:t>ределяющих</w:t>
      </w:r>
      <w:r>
        <w:t xml:space="preserve"> </w:t>
      </w:r>
      <w:r>
        <w:rPr>
          <w:rFonts w:hint="eastAsia"/>
        </w:rPr>
        <w:t>передаточные</w:t>
      </w:r>
      <w:r>
        <w:t xml:space="preserve"> </w:t>
      </w:r>
      <w:r>
        <w:rPr>
          <w:rFonts w:hint="eastAsia"/>
        </w:rPr>
        <w:t>функции</w:t>
      </w:r>
      <w:r>
        <w:t xml:space="preserve">, </w:t>
      </w:r>
      <w:r>
        <w:rPr>
          <w:rFonts w:hint="eastAsia"/>
        </w:rPr>
        <w:t>располагаются</w:t>
      </w:r>
      <w:r>
        <w:t xml:space="preserve"> </w:t>
      </w:r>
      <w:r>
        <w:rPr>
          <w:rFonts w:hint="eastAsia"/>
        </w:rPr>
        <w:t>в</w:t>
      </w:r>
      <w:r>
        <w:t xml:space="preserve"> </w:t>
      </w:r>
      <w:r>
        <w:rPr>
          <w:rFonts w:hint="eastAsia"/>
        </w:rPr>
        <w:t>левой</w:t>
      </w:r>
      <w:r>
        <w:t xml:space="preserve"> </w:t>
      </w:r>
      <w:r>
        <w:rPr>
          <w:rFonts w:hint="eastAsia"/>
        </w:rPr>
        <w:t>полуплоскости</w:t>
      </w:r>
      <w:r>
        <w:t xml:space="preserve"> </w:t>
      </w:r>
      <w:r>
        <w:rPr>
          <w:rFonts w:hint="eastAsia"/>
        </w:rPr>
        <w:t>ком</w:t>
      </w:r>
      <w:r>
        <w:t>-</w:t>
      </w:r>
      <w:r>
        <w:rPr>
          <w:rFonts w:hint="eastAsia"/>
        </w:rPr>
        <w:t>плексного</w:t>
      </w:r>
      <w:r>
        <w:t xml:space="preserve"> </w:t>
      </w:r>
      <w:r>
        <w:rPr>
          <w:rFonts w:hint="eastAsia"/>
        </w:rPr>
        <w:t>переменного</w:t>
      </w:r>
      <w:r>
        <w:t xml:space="preserve"> S. </w:t>
      </w:r>
      <w:r>
        <w:rPr>
          <w:rFonts w:hint="eastAsia"/>
        </w:rPr>
        <w:t>Справедливость</w:t>
      </w:r>
      <w:r>
        <w:t xml:space="preserve"> </w:t>
      </w:r>
      <w:r>
        <w:rPr>
          <w:rFonts w:hint="eastAsia"/>
        </w:rPr>
        <w:t>гипотезы</w:t>
      </w:r>
      <w:r>
        <w:t xml:space="preserve"> </w:t>
      </w:r>
      <w:r>
        <w:rPr>
          <w:rFonts w:hint="eastAsia"/>
        </w:rPr>
        <w:t>подтверждается</w:t>
      </w:r>
      <w:r>
        <w:t xml:space="preserve"> </w:t>
      </w:r>
      <w:r>
        <w:rPr>
          <w:rFonts w:hint="eastAsia"/>
        </w:rPr>
        <w:t>известными</w:t>
      </w:r>
      <w:r>
        <w:t xml:space="preserve"> </w:t>
      </w:r>
      <w:r>
        <w:rPr>
          <w:rFonts w:hint="eastAsia"/>
        </w:rPr>
        <w:t>решениями</w:t>
      </w:r>
      <w:r>
        <w:t xml:space="preserve"> </w:t>
      </w:r>
      <w:r>
        <w:rPr>
          <w:rFonts w:hint="eastAsia"/>
        </w:rPr>
        <w:t>подобных</w:t>
      </w:r>
      <w:r>
        <w:t xml:space="preserve"> </w:t>
      </w:r>
      <w:r>
        <w:rPr>
          <w:rFonts w:hint="eastAsia"/>
        </w:rPr>
        <w:t>краевых</w:t>
      </w:r>
      <w:r>
        <w:t xml:space="preserve"> </w:t>
      </w:r>
      <w:r>
        <w:rPr>
          <w:rFonts w:hint="eastAsia"/>
        </w:rPr>
        <w:t>задач</w:t>
      </w:r>
      <w:r>
        <w:t xml:space="preserve"> </w:t>
      </w:r>
      <w:r>
        <w:rPr>
          <w:rFonts w:hint="eastAsia"/>
        </w:rPr>
        <w:t>для</w:t>
      </w:r>
      <w:r>
        <w:t xml:space="preserve"> </w:t>
      </w:r>
      <w:r>
        <w:rPr>
          <w:rFonts w:hint="eastAsia"/>
        </w:rPr>
        <w:t>ряда</w:t>
      </w:r>
      <w:r>
        <w:t xml:space="preserve"> </w:t>
      </w:r>
      <w:r>
        <w:rPr>
          <w:rFonts w:hint="eastAsia"/>
        </w:rPr>
        <w:t>частных</w:t>
      </w:r>
      <w:r>
        <w:t xml:space="preserve"> </w:t>
      </w:r>
      <w:r>
        <w:rPr>
          <w:rFonts w:hint="eastAsia"/>
        </w:rPr>
        <w:t>случаев</w:t>
      </w:r>
      <w:r>
        <w:t xml:space="preserve"> </w:t>
      </w:r>
      <w:r>
        <w:rPr>
          <w:rFonts w:hint="eastAsia"/>
        </w:rPr>
        <w:t>и</w:t>
      </w:r>
      <w:r>
        <w:t xml:space="preserve"> </w:t>
      </w:r>
      <w:r>
        <w:rPr>
          <w:rFonts w:hint="eastAsia"/>
        </w:rPr>
        <w:t>для</w:t>
      </w:r>
      <w:r>
        <w:t xml:space="preserve"> </w:t>
      </w:r>
      <w:r>
        <w:rPr>
          <w:rFonts w:hint="eastAsia"/>
        </w:rPr>
        <w:t>вибронесу</w:t>
      </w:r>
      <w:r>
        <w:rPr>
          <w:rFonts w:hint="eastAsia"/>
        </w:rPr>
        <w:t>¬</w:t>
      </w:r>
      <w:r>
        <w:rPr>
          <w:rFonts w:hint="eastAsia"/>
        </w:rPr>
        <w:t>щих</w:t>
      </w:r>
      <w:r>
        <w:t xml:space="preserve"> </w:t>
      </w:r>
      <w:r>
        <w:rPr>
          <w:rFonts w:hint="eastAsia"/>
        </w:rPr>
        <w:t>опор</w:t>
      </w:r>
      <w:r>
        <w:t xml:space="preserve">. </w:t>
      </w:r>
      <w:r>
        <w:rPr>
          <w:rFonts w:hint="eastAsia"/>
        </w:rPr>
        <w:t>Косвенным</w:t>
      </w:r>
      <w:r>
        <w:t xml:space="preserve"> </w:t>
      </w:r>
      <w:r>
        <w:rPr>
          <w:rFonts w:hint="eastAsia"/>
        </w:rPr>
        <w:t>подтверждением</w:t>
      </w:r>
      <w:r>
        <w:t xml:space="preserve"> </w:t>
      </w:r>
      <w:r>
        <w:rPr>
          <w:rFonts w:hint="eastAsia"/>
        </w:rPr>
        <w:t>её</w:t>
      </w:r>
      <w:r>
        <w:t xml:space="preserve"> </w:t>
      </w:r>
      <w:r>
        <w:rPr>
          <w:rFonts w:hint="eastAsia"/>
        </w:rPr>
        <w:t>справедливости</w:t>
      </w:r>
      <w:r>
        <w:t xml:space="preserve">, </w:t>
      </w:r>
      <w:r>
        <w:rPr>
          <w:rFonts w:hint="eastAsia"/>
        </w:rPr>
        <w:t>служат</w:t>
      </w:r>
      <w:r>
        <w:t xml:space="preserve"> </w:t>
      </w:r>
      <w:r>
        <w:rPr>
          <w:rFonts w:hint="eastAsia"/>
        </w:rPr>
        <w:t>численные</w:t>
      </w:r>
      <w:r>
        <w:t xml:space="preserve"> </w:t>
      </w:r>
      <w:r>
        <w:rPr>
          <w:rFonts w:hint="eastAsia"/>
        </w:rPr>
        <w:t>ре</w:t>
      </w:r>
      <w:r>
        <w:rPr>
          <w:rFonts w:hint="eastAsia"/>
        </w:rPr>
        <w:t>¬</w:t>
      </w:r>
      <w:r>
        <w:rPr>
          <w:rFonts w:hint="eastAsia"/>
        </w:rPr>
        <w:t>шения</w:t>
      </w:r>
      <w:r>
        <w:t xml:space="preserve"> </w:t>
      </w:r>
      <w:r>
        <w:rPr>
          <w:rFonts w:hint="eastAsia"/>
        </w:rPr>
        <w:t>упомянутых</w:t>
      </w:r>
      <w:r>
        <w:t xml:space="preserve"> </w:t>
      </w:r>
      <w:r>
        <w:rPr>
          <w:rFonts w:hint="eastAsia"/>
        </w:rPr>
        <w:t>краевых</w:t>
      </w:r>
      <w:r>
        <w:t xml:space="preserve"> </w:t>
      </w:r>
      <w:r>
        <w:rPr>
          <w:rFonts w:hint="eastAsia"/>
        </w:rPr>
        <w:t>задач</w:t>
      </w:r>
      <w:r>
        <w:t xml:space="preserve">, </w:t>
      </w:r>
      <w:r>
        <w:rPr>
          <w:rFonts w:hint="eastAsia"/>
        </w:rPr>
        <w:t>для</w:t>
      </w:r>
      <w:r>
        <w:t xml:space="preserve"> </w:t>
      </w:r>
      <w:r>
        <w:rPr>
          <w:rFonts w:hint="eastAsia"/>
        </w:rPr>
        <w:t>любых</w:t>
      </w:r>
      <w:r>
        <w:t xml:space="preserve"> </w:t>
      </w:r>
      <w:r>
        <w:rPr>
          <w:rFonts w:hint="eastAsia"/>
        </w:rPr>
        <w:t>параметров</w:t>
      </w:r>
      <w:r>
        <w:t xml:space="preserve"> </w:t>
      </w:r>
      <w:r>
        <w:rPr>
          <w:rFonts w:hint="eastAsia"/>
        </w:rPr>
        <w:t>опор</w:t>
      </w:r>
      <w:r>
        <w:t xml:space="preserve">. </w:t>
      </w:r>
      <w:r>
        <w:rPr>
          <w:rFonts w:hint="eastAsia"/>
        </w:rPr>
        <w:t>Выдвинутая</w:t>
      </w:r>
      <w:r>
        <w:t xml:space="preserve"> </w:t>
      </w:r>
      <w:r>
        <w:rPr>
          <w:rFonts w:hint="eastAsia"/>
        </w:rPr>
        <w:t>ги</w:t>
      </w:r>
      <w:r>
        <w:rPr>
          <w:rFonts w:hint="eastAsia"/>
        </w:rPr>
        <w:t>¬</w:t>
      </w:r>
      <w:r>
        <w:rPr>
          <w:rFonts w:hint="eastAsia"/>
        </w:rPr>
        <w:t>потеза</w:t>
      </w:r>
      <w:r>
        <w:t xml:space="preserve"> </w:t>
      </w:r>
      <w:r>
        <w:rPr>
          <w:rFonts w:hint="eastAsia"/>
        </w:rPr>
        <w:t>и</w:t>
      </w:r>
      <w:r>
        <w:t xml:space="preserve"> </w:t>
      </w:r>
      <w:r>
        <w:rPr>
          <w:rFonts w:hint="eastAsia"/>
        </w:rPr>
        <w:t>свойства</w:t>
      </w:r>
      <w:r>
        <w:t xml:space="preserve"> </w:t>
      </w:r>
      <w:r>
        <w:rPr>
          <w:rFonts w:hint="eastAsia"/>
        </w:rPr>
        <w:t>решений</w:t>
      </w:r>
      <w:r>
        <w:t xml:space="preserve"> </w:t>
      </w:r>
      <w:r>
        <w:rPr>
          <w:rFonts w:hint="eastAsia"/>
        </w:rPr>
        <w:t>краевых</w:t>
      </w:r>
      <w:r>
        <w:t xml:space="preserve"> </w:t>
      </w:r>
      <w:r>
        <w:rPr>
          <w:rFonts w:hint="eastAsia"/>
        </w:rPr>
        <w:t>задач</w:t>
      </w:r>
      <w:r>
        <w:t xml:space="preserve"> </w:t>
      </w:r>
      <w:r>
        <w:rPr>
          <w:rFonts w:hint="eastAsia"/>
        </w:rPr>
        <w:t>позволяют</w:t>
      </w:r>
      <w:r>
        <w:t xml:space="preserve"> </w:t>
      </w:r>
      <w:r>
        <w:rPr>
          <w:rFonts w:hint="eastAsia"/>
        </w:rPr>
        <w:t>утверждать</w:t>
      </w:r>
      <w:r>
        <w:t xml:space="preserve">, </w:t>
      </w:r>
      <w:r>
        <w:rPr>
          <w:rFonts w:hint="eastAsia"/>
        </w:rPr>
        <w:t>что</w:t>
      </w:r>
      <w:r>
        <w:t xml:space="preserve"> </w:t>
      </w:r>
      <w:r>
        <w:rPr>
          <w:rFonts w:hint="eastAsia"/>
        </w:rPr>
        <w:t>передаточ</w:t>
      </w:r>
      <w:r>
        <w:rPr>
          <w:rFonts w:hint="eastAsia"/>
        </w:rPr>
        <w:t>¬</w:t>
      </w:r>
      <w:r>
        <w:rPr>
          <w:rFonts w:hint="eastAsia"/>
        </w:rPr>
        <w:t>ные</w:t>
      </w:r>
      <w:r>
        <w:t xml:space="preserve"> </w:t>
      </w:r>
      <w:r>
        <w:rPr>
          <w:rFonts w:hint="eastAsia"/>
        </w:rPr>
        <w:t>функции</w:t>
      </w:r>
      <w:r>
        <w:t xml:space="preserve"> </w:t>
      </w:r>
      <w:r>
        <w:rPr>
          <w:rFonts w:hint="eastAsia"/>
        </w:rPr>
        <w:t>ГДО</w:t>
      </w:r>
      <w:r>
        <w:t xml:space="preserve"> </w:t>
      </w:r>
      <w:r>
        <w:rPr>
          <w:rFonts w:hint="eastAsia"/>
        </w:rPr>
        <w:t>со</w:t>
      </w:r>
      <w:r>
        <w:t xml:space="preserve"> </w:t>
      </w:r>
      <w:r>
        <w:rPr>
          <w:rFonts w:hint="eastAsia"/>
        </w:rPr>
        <w:t>спиральными</w:t>
      </w:r>
      <w:r>
        <w:t xml:space="preserve"> </w:t>
      </w:r>
      <w:r>
        <w:rPr>
          <w:rFonts w:hint="eastAsia"/>
        </w:rPr>
        <w:t>канавками</w:t>
      </w:r>
      <w:r>
        <w:t xml:space="preserve"> </w:t>
      </w:r>
      <w:r>
        <w:rPr>
          <w:rFonts w:hint="eastAsia"/>
        </w:rPr>
        <w:t>являются</w:t>
      </w:r>
      <w:r>
        <w:t xml:space="preserve"> </w:t>
      </w:r>
      <w:r>
        <w:rPr>
          <w:rFonts w:hint="eastAsia"/>
        </w:rPr>
        <w:t>мероморфными</w:t>
      </w:r>
      <w:r>
        <w:t xml:space="preserve"> </w:t>
      </w:r>
      <w:r>
        <w:rPr>
          <w:rFonts w:hint="eastAsia"/>
        </w:rPr>
        <w:t>функ</w:t>
      </w:r>
      <w:r>
        <w:rPr>
          <w:rFonts w:hint="eastAsia"/>
        </w:rPr>
        <w:t>¬</w:t>
      </w:r>
      <w:r>
        <w:rPr>
          <w:rFonts w:hint="eastAsia"/>
        </w:rPr>
        <w:t>циями</w:t>
      </w:r>
      <w:r>
        <w:t xml:space="preserve"> </w:t>
      </w:r>
      <w:r>
        <w:rPr>
          <w:rFonts w:hint="eastAsia"/>
        </w:rPr>
        <w:t>с</w:t>
      </w:r>
      <w:r>
        <w:t xml:space="preserve"> </w:t>
      </w:r>
      <w:r>
        <w:rPr>
          <w:rFonts w:hint="eastAsia"/>
        </w:rPr>
        <w:t>полюсами</w:t>
      </w:r>
      <w:r>
        <w:t xml:space="preserve"> </w:t>
      </w:r>
      <w:r>
        <w:rPr>
          <w:rFonts w:hint="eastAsia"/>
        </w:rPr>
        <w:t>расположенными</w:t>
      </w:r>
      <w:r>
        <w:t xml:space="preserve"> </w:t>
      </w:r>
      <w:r>
        <w:rPr>
          <w:rFonts w:hint="eastAsia"/>
        </w:rPr>
        <w:t>в</w:t>
      </w:r>
      <w:r>
        <w:t xml:space="preserve"> </w:t>
      </w:r>
      <w:r>
        <w:rPr>
          <w:rFonts w:hint="eastAsia"/>
        </w:rPr>
        <w:t>левой</w:t>
      </w:r>
      <w:r>
        <w:t xml:space="preserve"> </w:t>
      </w:r>
      <w:r>
        <w:rPr>
          <w:rFonts w:hint="eastAsia"/>
        </w:rPr>
        <w:t>полуплоскости</w:t>
      </w:r>
      <w:r>
        <w:t xml:space="preserve"> </w:t>
      </w:r>
      <w:r>
        <w:rPr>
          <w:rFonts w:hint="eastAsia"/>
        </w:rPr>
        <w:t>комплексного</w:t>
      </w:r>
      <w:r>
        <w:t xml:space="preserve"> </w:t>
      </w:r>
      <w:r>
        <w:rPr>
          <w:rFonts w:hint="eastAsia"/>
        </w:rPr>
        <w:t>пере</w:t>
      </w:r>
      <w:r>
        <w:rPr>
          <w:rFonts w:hint="eastAsia"/>
        </w:rPr>
        <w:t>¬</w:t>
      </w:r>
      <w:r>
        <w:rPr>
          <w:rFonts w:hint="eastAsia"/>
        </w:rPr>
        <w:t>менного</w:t>
      </w:r>
      <w:r>
        <w:t xml:space="preserve"> S. </w:t>
      </w:r>
      <w:r>
        <w:rPr>
          <w:rFonts w:hint="eastAsia"/>
        </w:rPr>
        <w:t>Это</w:t>
      </w:r>
      <w:r>
        <w:t xml:space="preserve"> </w:t>
      </w:r>
      <w:r>
        <w:rPr>
          <w:rFonts w:hint="eastAsia"/>
        </w:rPr>
        <w:t>позволило</w:t>
      </w:r>
      <w:r>
        <w:t xml:space="preserve"> </w:t>
      </w:r>
      <w:r>
        <w:rPr>
          <w:rFonts w:hint="eastAsia"/>
        </w:rPr>
        <w:t>доказать</w:t>
      </w:r>
      <w:r>
        <w:t xml:space="preserve"> </w:t>
      </w:r>
      <w:r>
        <w:rPr>
          <w:rFonts w:hint="eastAsia"/>
        </w:rPr>
        <w:t>критерий</w:t>
      </w:r>
      <w:r>
        <w:t xml:space="preserve"> </w:t>
      </w:r>
      <w:r>
        <w:rPr>
          <w:rFonts w:hint="eastAsia"/>
        </w:rPr>
        <w:t>устойчивости</w:t>
      </w:r>
      <w:r>
        <w:t xml:space="preserve"> </w:t>
      </w:r>
      <w:r>
        <w:rPr>
          <w:rFonts w:hint="eastAsia"/>
        </w:rPr>
        <w:t>в</w:t>
      </w:r>
      <w:r>
        <w:t xml:space="preserve"> </w:t>
      </w:r>
      <w:r>
        <w:rPr>
          <w:rFonts w:hint="eastAsia"/>
        </w:rPr>
        <w:t>малом</w:t>
      </w:r>
      <w:r>
        <w:t xml:space="preserve"> </w:t>
      </w:r>
      <w:r>
        <w:rPr>
          <w:rFonts w:hint="eastAsia"/>
        </w:rPr>
        <w:t>равновесного</w:t>
      </w:r>
      <w:r>
        <w:t xml:space="preserve"> </w:t>
      </w:r>
      <w:r>
        <w:rPr>
          <w:rFonts w:hint="eastAsia"/>
        </w:rPr>
        <w:t>положения</w:t>
      </w:r>
      <w:r>
        <w:t xml:space="preserve"> </w:t>
      </w:r>
      <w:r>
        <w:rPr>
          <w:rFonts w:hint="eastAsia"/>
        </w:rPr>
        <w:t>роторных</w:t>
      </w:r>
      <w:r>
        <w:t xml:space="preserve"> </w:t>
      </w:r>
      <w:r>
        <w:rPr>
          <w:rFonts w:hint="eastAsia"/>
        </w:rPr>
        <w:t>систем</w:t>
      </w:r>
      <w:r>
        <w:t xml:space="preserve"> </w:t>
      </w:r>
      <w:r>
        <w:rPr>
          <w:rFonts w:hint="eastAsia"/>
        </w:rPr>
        <w:t>с</w:t>
      </w:r>
      <w:r>
        <w:t xml:space="preserve"> </w:t>
      </w:r>
      <w:r>
        <w:rPr>
          <w:rFonts w:hint="eastAsia"/>
        </w:rPr>
        <w:t>ГДОП</w:t>
      </w:r>
      <w:r>
        <w:t xml:space="preserve"> </w:t>
      </w:r>
      <w:r>
        <w:rPr>
          <w:rFonts w:hint="eastAsia"/>
        </w:rPr>
        <w:t>и</w:t>
      </w:r>
      <w:r>
        <w:t xml:space="preserve"> </w:t>
      </w:r>
      <w:r>
        <w:rPr>
          <w:rFonts w:hint="eastAsia"/>
        </w:rPr>
        <w:t>ГДОН</w:t>
      </w:r>
      <w:r>
        <w:t>.</w:t>
      </w:r>
    </w:p>
    <w:p w14:paraId="6648204C" w14:textId="77777777" w:rsidR="00747EF9" w:rsidRDefault="00747EF9" w:rsidP="00747EF9">
      <w:r>
        <w:lastRenderedPageBreak/>
        <w:t>5.</w:t>
      </w:r>
      <w:r>
        <w:tab/>
      </w:r>
      <w:r>
        <w:rPr>
          <w:rFonts w:hint="eastAsia"/>
        </w:rPr>
        <w:t>Установлены</w:t>
      </w:r>
      <w:r>
        <w:t xml:space="preserve"> </w:t>
      </w:r>
      <w:r>
        <w:rPr>
          <w:rFonts w:hint="eastAsia"/>
        </w:rPr>
        <w:t>общие</w:t>
      </w:r>
      <w:r>
        <w:t xml:space="preserve"> </w:t>
      </w:r>
      <w:r>
        <w:rPr>
          <w:rFonts w:hint="eastAsia"/>
        </w:rPr>
        <w:t>количественные</w:t>
      </w:r>
      <w:r>
        <w:t xml:space="preserve"> </w:t>
      </w:r>
      <w:r>
        <w:rPr>
          <w:rFonts w:hint="eastAsia"/>
        </w:rPr>
        <w:t>свойства</w:t>
      </w:r>
      <w:r>
        <w:t xml:space="preserve"> </w:t>
      </w:r>
      <w:r>
        <w:rPr>
          <w:rFonts w:hint="eastAsia"/>
        </w:rPr>
        <w:t>передаточных</w:t>
      </w:r>
      <w:r>
        <w:t xml:space="preserve"> </w:t>
      </w:r>
      <w:r>
        <w:rPr>
          <w:rFonts w:hint="eastAsia"/>
        </w:rPr>
        <w:t>функ</w:t>
      </w:r>
      <w:r>
        <w:rPr>
          <w:rFonts w:hint="eastAsia"/>
        </w:rPr>
        <w:t>¬</w:t>
      </w:r>
      <w:r>
        <w:rPr>
          <w:rFonts w:hint="eastAsia"/>
        </w:rPr>
        <w:t>ций</w:t>
      </w:r>
      <w:r>
        <w:t xml:space="preserve">, </w:t>
      </w:r>
      <w:r>
        <w:rPr>
          <w:rFonts w:hint="eastAsia"/>
        </w:rPr>
        <w:t>позволяющие</w:t>
      </w:r>
      <w:r>
        <w:t xml:space="preserve"> </w:t>
      </w:r>
      <w:r>
        <w:rPr>
          <w:rFonts w:hint="eastAsia"/>
        </w:rPr>
        <w:t>в</w:t>
      </w:r>
      <w:r>
        <w:t xml:space="preserve"> </w:t>
      </w:r>
      <w:r>
        <w:rPr>
          <w:rFonts w:hint="eastAsia"/>
        </w:rPr>
        <w:t>ряде</w:t>
      </w:r>
      <w:r>
        <w:t xml:space="preserve"> </w:t>
      </w:r>
      <w:r>
        <w:rPr>
          <w:rFonts w:hint="eastAsia"/>
        </w:rPr>
        <w:t>случаев</w:t>
      </w:r>
      <w:r>
        <w:t xml:space="preserve"> </w:t>
      </w:r>
      <w:r>
        <w:rPr>
          <w:rFonts w:hint="eastAsia"/>
        </w:rPr>
        <w:t>получать</w:t>
      </w:r>
      <w:r>
        <w:t xml:space="preserve"> </w:t>
      </w:r>
      <w:r>
        <w:rPr>
          <w:rFonts w:hint="eastAsia"/>
        </w:rPr>
        <w:t>решения</w:t>
      </w:r>
      <w:r>
        <w:t xml:space="preserve">, </w:t>
      </w:r>
      <w:r>
        <w:rPr>
          <w:rFonts w:hint="eastAsia"/>
        </w:rPr>
        <w:t>не</w:t>
      </w:r>
      <w:r>
        <w:t xml:space="preserve"> </w:t>
      </w:r>
      <w:r>
        <w:rPr>
          <w:rFonts w:hint="eastAsia"/>
        </w:rPr>
        <w:t>прибегая</w:t>
      </w:r>
      <w:r>
        <w:t xml:space="preserve"> </w:t>
      </w:r>
      <w:r>
        <w:rPr>
          <w:rFonts w:hint="eastAsia"/>
        </w:rPr>
        <w:t>к</w:t>
      </w:r>
      <w:r>
        <w:t xml:space="preserve"> </w:t>
      </w:r>
      <w:r>
        <w:rPr>
          <w:rFonts w:hint="eastAsia"/>
        </w:rPr>
        <w:t>вычислениям</w:t>
      </w:r>
      <w:r>
        <w:t xml:space="preserve">. </w:t>
      </w:r>
      <w:r>
        <w:rPr>
          <w:rFonts w:hint="eastAsia"/>
        </w:rPr>
        <w:t>Выполнена</w:t>
      </w:r>
      <w:r>
        <w:t xml:space="preserve"> </w:t>
      </w:r>
      <w:r>
        <w:rPr>
          <w:rFonts w:hint="eastAsia"/>
        </w:rPr>
        <w:t>оценка</w:t>
      </w:r>
      <w:r>
        <w:t xml:space="preserve"> </w:t>
      </w:r>
      <w:r>
        <w:rPr>
          <w:rFonts w:hint="eastAsia"/>
        </w:rPr>
        <w:t>точности</w:t>
      </w:r>
      <w:r>
        <w:t xml:space="preserve"> </w:t>
      </w:r>
      <w:r>
        <w:rPr>
          <w:rFonts w:hint="eastAsia"/>
        </w:rPr>
        <w:t>расчетов</w:t>
      </w:r>
      <w:r>
        <w:t xml:space="preserve"> </w:t>
      </w:r>
      <w:r>
        <w:rPr>
          <w:rFonts w:hint="eastAsia"/>
        </w:rPr>
        <w:t>пороговых</w:t>
      </w:r>
      <w:r>
        <w:t xml:space="preserve"> </w:t>
      </w:r>
      <w:r>
        <w:rPr>
          <w:rFonts w:hint="eastAsia"/>
        </w:rPr>
        <w:t>значений</w:t>
      </w:r>
      <w:r>
        <w:t xml:space="preserve"> </w:t>
      </w:r>
      <w:r>
        <w:rPr>
          <w:rFonts w:hint="eastAsia"/>
        </w:rPr>
        <w:t>массовых</w:t>
      </w:r>
      <w:r>
        <w:t xml:space="preserve"> </w:t>
      </w:r>
      <w:r>
        <w:rPr>
          <w:rFonts w:hint="eastAsia"/>
        </w:rPr>
        <w:t>параметров</w:t>
      </w:r>
      <w:r>
        <w:t xml:space="preserve"> </w:t>
      </w:r>
      <w:r>
        <w:rPr>
          <w:rFonts w:hint="eastAsia"/>
        </w:rPr>
        <w:t>на</w:t>
      </w:r>
      <w:r>
        <w:t xml:space="preserve"> </w:t>
      </w:r>
      <w:r>
        <w:rPr>
          <w:rFonts w:hint="eastAsia"/>
        </w:rPr>
        <w:t>границе</w:t>
      </w:r>
      <w:r>
        <w:t xml:space="preserve"> </w:t>
      </w:r>
      <w:r>
        <w:rPr>
          <w:rFonts w:hint="eastAsia"/>
        </w:rPr>
        <w:t>устойчивости</w:t>
      </w:r>
      <w:r>
        <w:t>.</w:t>
      </w:r>
    </w:p>
    <w:p w14:paraId="780BE0BE" w14:textId="77777777" w:rsidR="00747EF9" w:rsidRDefault="00747EF9" w:rsidP="00747EF9">
      <w:r>
        <w:t>6.</w:t>
      </w:r>
      <w:r>
        <w:tab/>
      </w:r>
      <w:r>
        <w:rPr>
          <w:rFonts w:hint="eastAsia"/>
        </w:rPr>
        <w:t>Разработан</w:t>
      </w:r>
      <w:r>
        <w:t xml:space="preserve"> </w:t>
      </w:r>
      <w:r>
        <w:rPr>
          <w:rFonts w:hint="eastAsia"/>
        </w:rPr>
        <w:t>комплекс</w:t>
      </w:r>
      <w:r>
        <w:t xml:space="preserve"> </w:t>
      </w:r>
      <w:r>
        <w:rPr>
          <w:rFonts w:hint="eastAsia"/>
        </w:rPr>
        <w:t>программ</w:t>
      </w:r>
      <w:r>
        <w:t xml:space="preserve"> </w:t>
      </w:r>
      <w:r>
        <w:rPr>
          <w:rFonts w:hint="eastAsia"/>
        </w:rPr>
        <w:t>для</w:t>
      </w:r>
      <w:r>
        <w:t xml:space="preserve"> </w:t>
      </w:r>
      <w:r>
        <w:rPr>
          <w:rFonts w:hint="eastAsia"/>
        </w:rPr>
        <w:t>расчетов</w:t>
      </w:r>
      <w:r>
        <w:t xml:space="preserve"> </w:t>
      </w:r>
      <w:r>
        <w:rPr>
          <w:rFonts w:hint="eastAsia"/>
        </w:rPr>
        <w:t>устойчивости</w:t>
      </w:r>
      <w:r>
        <w:t xml:space="preserve"> </w:t>
      </w:r>
      <w:r>
        <w:rPr>
          <w:rFonts w:hint="eastAsia"/>
        </w:rPr>
        <w:t>равновес</w:t>
      </w:r>
      <w:r>
        <w:rPr>
          <w:rFonts w:hint="eastAsia"/>
        </w:rPr>
        <w:t>¬</w:t>
      </w:r>
      <w:r>
        <w:rPr>
          <w:rFonts w:hint="eastAsia"/>
        </w:rPr>
        <w:t>ного</w:t>
      </w:r>
      <w:r>
        <w:t xml:space="preserve"> </w:t>
      </w:r>
      <w:r>
        <w:rPr>
          <w:rFonts w:hint="eastAsia"/>
        </w:rPr>
        <w:t>положения</w:t>
      </w:r>
      <w:r>
        <w:t xml:space="preserve"> </w:t>
      </w:r>
      <w:r>
        <w:rPr>
          <w:rFonts w:hint="eastAsia"/>
        </w:rPr>
        <w:t>системы</w:t>
      </w:r>
      <w:r>
        <w:t xml:space="preserve"> </w:t>
      </w:r>
      <w:r>
        <w:rPr>
          <w:rFonts w:hint="eastAsia"/>
        </w:rPr>
        <w:t>“ротор</w:t>
      </w:r>
      <w:r>
        <w:t>-</w:t>
      </w:r>
      <w:r>
        <w:rPr>
          <w:rFonts w:hint="eastAsia"/>
        </w:rPr>
        <w:t>смазочный</w:t>
      </w:r>
      <w:r>
        <w:t xml:space="preserve"> </w:t>
      </w:r>
      <w:r>
        <w:rPr>
          <w:rFonts w:hint="eastAsia"/>
        </w:rPr>
        <w:t>слой</w:t>
      </w:r>
      <w:r>
        <w:t>-</w:t>
      </w:r>
      <w:r>
        <w:rPr>
          <w:rFonts w:hint="eastAsia"/>
        </w:rPr>
        <w:t>поплавок”</w:t>
      </w:r>
      <w:r>
        <w:t xml:space="preserve"> </w:t>
      </w:r>
      <w:r>
        <w:rPr>
          <w:rFonts w:hint="eastAsia"/>
        </w:rPr>
        <w:t>трехстепенного</w:t>
      </w:r>
      <w:r>
        <w:t xml:space="preserve"> </w:t>
      </w:r>
      <w:r>
        <w:rPr>
          <w:rFonts w:hint="eastAsia"/>
        </w:rPr>
        <w:t>по</w:t>
      </w:r>
      <w:r>
        <w:rPr>
          <w:rFonts w:hint="eastAsia"/>
        </w:rPr>
        <w:t>¬</w:t>
      </w:r>
      <w:r>
        <w:rPr>
          <w:rFonts w:hint="eastAsia"/>
        </w:rPr>
        <w:t>плавкового</w:t>
      </w:r>
      <w:r>
        <w:t xml:space="preserve"> </w:t>
      </w:r>
      <w:r>
        <w:rPr>
          <w:rFonts w:hint="eastAsia"/>
        </w:rPr>
        <w:t>гироскопа</w:t>
      </w:r>
      <w:r>
        <w:t xml:space="preserve"> </w:t>
      </w:r>
      <w:r>
        <w:rPr>
          <w:rFonts w:hint="eastAsia"/>
        </w:rPr>
        <w:t>для</w:t>
      </w:r>
      <w:r>
        <w:t xml:space="preserve"> </w:t>
      </w:r>
      <w:r>
        <w:rPr>
          <w:rFonts w:hint="eastAsia"/>
        </w:rPr>
        <w:t>ГДОН</w:t>
      </w:r>
      <w:r>
        <w:t xml:space="preserve"> </w:t>
      </w:r>
      <w:r>
        <w:rPr>
          <w:rFonts w:hint="eastAsia"/>
        </w:rPr>
        <w:t>катушечного</w:t>
      </w:r>
      <w:r>
        <w:t xml:space="preserve"> </w:t>
      </w:r>
      <w:r>
        <w:rPr>
          <w:rFonts w:hint="eastAsia"/>
        </w:rPr>
        <w:t>типа</w:t>
      </w:r>
      <w:r>
        <w:t xml:space="preserve"> </w:t>
      </w:r>
      <w:r>
        <w:rPr>
          <w:rFonts w:hint="eastAsia"/>
        </w:rPr>
        <w:t>состоящей</w:t>
      </w:r>
      <w:r>
        <w:t xml:space="preserve"> </w:t>
      </w:r>
      <w:r>
        <w:rPr>
          <w:rFonts w:hint="eastAsia"/>
        </w:rPr>
        <w:t>из</w:t>
      </w:r>
      <w:r>
        <w:t xml:space="preserve"> </w:t>
      </w:r>
      <w:r>
        <w:rPr>
          <w:rFonts w:hint="eastAsia"/>
        </w:rPr>
        <w:t>двух</w:t>
      </w:r>
      <w:r>
        <w:t xml:space="preserve"> </w:t>
      </w:r>
      <w:r>
        <w:rPr>
          <w:rFonts w:hint="eastAsia"/>
        </w:rPr>
        <w:t>Т</w:t>
      </w:r>
      <w:r>
        <w:t>-</w:t>
      </w:r>
      <w:r>
        <w:rPr>
          <w:rFonts w:hint="eastAsia"/>
        </w:rPr>
        <w:t>образ</w:t>
      </w:r>
      <w:r>
        <w:rPr>
          <w:rFonts w:hint="eastAsia"/>
        </w:rPr>
        <w:t>¬</w:t>
      </w:r>
      <w:r>
        <w:rPr>
          <w:rFonts w:hint="eastAsia"/>
        </w:rPr>
        <w:t>ных</w:t>
      </w:r>
      <w:r>
        <w:t xml:space="preserve">, </w:t>
      </w:r>
      <w:r>
        <w:rPr>
          <w:rFonts w:hint="eastAsia"/>
        </w:rPr>
        <w:t>совмещенных</w:t>
      </w:r>
      <w:r>
        <w:t xml:space="preserve"> </w:t>
      </w:r>
      <w:r>
        <w:rPr>
          <w:rFonts w:hint="eastAsia"/>
        </w:rPr>
        <w:t>плоского</w:t>
      </w:r>
      <w:r>
        <w:t xml:space="preserve"> </w:t>
      </w:r>
      <w:r>
        <w:rPr>
          <w:rFonts w:hint="eastAsia"/>
        </w:rPr>
        <w:t>и</w:t>
      </w:r>
      <w:r>
        <w:t xml:space="preserve"> </w:t>
      </w:r>
      <w:r>
        <w:rPr>
          <w:rFonts w:hint="eastAsia"/>
        </w:rPr>
        <w:t>цилиндрического</w:t>
      </w:r>
      <w:r>
        <w:t xml:space="preserve"> </w:t>
      </w:r>
      <w:r>
        <w:rPr>
          <w:rFonts w:hint="eastAsia"/>
        </w:rPr>
        <w:t>подшипников</w:t>
      </w:r>
      <w:r>
        <w:t>.</w:t>
      </w:r>
    </w:p>
    <w:p w14:paraId="7AB9D0C1" w14:textId="77777777" w:rsidR="00747EF9" w:rsidRDefault="00747EF9" w:rsidP="00747EF9">
      <w:r>
        <w:t>7.</w:t>
      </w:r>
      <w:r>
        <w:tab/>
      </w:r>
      <w:r>
        <w:rPr>
          <w:rFonts w:hint="eastAsia"/>
        </w:rPr>
        <w:t>Изучена</w:t>
      </w:r>
      <w:r>
        <w:t xml:space="preserve"> </w:t>
      </w:r>
      <w:r>
        <w:rPr>
          <w:rFonts w:hint="eastAsia"/>
        </w:rPr>
        <w:t>динамика</w:t>
      </w:r>
      <w:r>
        <w:t xml:space="preserve"> </w:t>
      </w:r>
      <w:r>
        <w:rPr>
          <w:rFonts w:hint="eastAsia"/>
        </w:rPr>
        <w:t>пространственного</w:t>
      </w:r>
      <w:r>
        <w:t xml:space="preserve"> </w:t>
      </w:r>
      <w:r>
        <w:rPr>
          <w:rFonts w:hint="eastAsia"/>
        </w:rPr>
        <w:t>движения</w:t>
      </w:r>
      <w:r>
        <w:t xml:space="preserve"> </w:t>
      </w:r>
      <w:r>
        <w:rPr>
          <w:rFonts w:hint="eastAsia"/>
        </w:rPr>
        <w:t>системы</w:t>
      </w:r>
      <w:r>
        <w:t xml:space="preserve"> </w:t>
      </w:r>
      <w:r>
        <w:rPr>
          <w:rFonts w:hint="eastAsia"/>
        </w:rPr>
        <w:t>“ротор</w:t>
      </w:r>
      <w:r>
        <w:t>-</w:t>
      </w:r>
      <w:r>
        <w:rPr>
          <w:rFonts w:hint="eastAsia"/>
        </w:rPr>
        <w:t>сма</w:t>
      </w:r>
      <w:r>
        <w:t>-</w:t>
      </w:r>
      <w:r>
        <w:rPr>
          <w:rFonts w:hint="eastAsia"/>
        </w:rPr>
        <w:t>зочный</w:t>
      </w:r>
      <w:r>
        <w:t xml:space="preserve"> </w:t>
      </w:r>
      <w:r>
        <w:rPr>
          <w:rFonts w:hint="eastAsia"/>
        </w:rPr>
        <w:t>слой</w:t>
      </w:r>
      <w:r>
        <w:t>-</w:t>
      </w:r>
      <w:r>
        <w:rPr>
          <w:rFonts w:hint="eastAsia"/>
        </w:rPr>
        <w:t>поплавок”</w:t>
      </w:r>
      <w:r>
        <w:t xml:space="preserve"> </w:t>
      </w:r>
      <w:r>
        <w:rPr>
          <w:rFonts w:hint="eastAsia"/>
        </w:rPr>
        <w:t>в</w:t>
      </w:r>
      <w:r>
        <w:t xml:space="preserve"> </w:t>
      </w:r>
      <w:r>
        <w:rPr>
          <w:rFonts w:hint="eastAsia"/>
        </w:rPr>
        <w:t>малой</w:t>
      </w:r>
      <w:r>
        <w:t xml:space="preserve"> </w:t>
      </w:r>
      <w:r>
        <w:rPr>
          <w:rFonts w:hint="eastAsia"/>
        </w:rPr>
        <w:t>окрестности</w:t>
      </w:r>
      <w:r>
        <w:t xml:space="preserve"> </w:t>
      </w:r>
      <w:r>
        <w:rPr>
          <w:rFonts w:hint="eastAsia"/>
        </w:rPr>
        <w:t>соосного</w:t>
      </w:r>
      <w:r>
        <w:t xml:space="preserve"> </w:t>
      </w:r>
      <w:r>
        <w:rPr>
          <w:rFonts w:hint="eastAsia"/>
        </w:rPr>
        <w:t>равновесного</w:t>
      </w:r>
      <w:r>
        <w:t xml:space="preserve"> </w:t>
      </w:r>
      <w:r>
        <w:rPr>
          <w:rFonts w:hint="eastAsia"/>
        </w:rPr>
        <w:t>положения</w:t>
      </w:r>
      <w:r>
        <w:t xml:space="preserve"> </w:t>
      </w:r>
      <w:r>
        <w:rPr>
          <w:rFonts w:hint="eastAsia"/>
        </w:rPr>
        <w:t>под</w:t>
      </w:r>
      <w:r>
        <w:t xml:space="preserve"> </w:t>
      </w:r>
      <w:r>
        <w:rPr>
          <w:rFonts w:hint="eastAsia"/>
        </w:rPr>
        <w:t>действием</w:t>
      </w:r>
      <w:r>
        <w:t xml:space="preserve"> </w:t>
      </w:r>
      <w:r>
        <w:rPr>
          <w:rFonts w:hint="eastAsia"/>
        </w:rPr>
        <w:t>различных</w:t>
      </w:r>
      <w:r>
        <w:t xml:space="preserve"> </w:t>
      </w:r>
      <w:r>
        <w:rPr>
          <w:rFonts w:hint="eastAsia"/>
        </w:rPr>
        <w:t>возмущений</w:t>
      </w:r>
      <w:r>
        <w:t xml:space="preserve"> </w:t>
      </w:r>
      <w:r>
        <w:rPr>
          <w:rFonts w:hint="eastAsia"/>
        </w:rPr>
        <w:t>периодического</w:t>
      </w:r>
      <w:r>
        <w:t xml:space="preserve"> </w:t>
      </w:r>
      <w:r>
        <w:rPr>
          <w:rFonts w:hint="eastAsia"/>
        </w:rPr>
        <w:t>характера</w:t>
      </w:r>
      <w:r>
        <w:t xml:space="preserve">. </w:t>
      </w:r>
      <w:r>
        <w:rPr>
          <w:rFonts w:hint="eastAsia"/>
        </w:rPr>
        <w:t>Впервые</w:t>
      </w:r>
      <w:r>
        <w:t xml:space="preserve"> </w:t>
      </w:r>
      <w:r>
        <w:rPr>
          <w:rFonts w:hint="eastAsia"/>
        </w:rPr>
        <w:t>изу</w:t>
      </w:r>
      <w:r>
        <w:rPr>
          <w:rFonts w:hint="eastAsia"/>
        </w:rPr>
        <w:t>¬</w:t>
      </w:r>
      <w:r>
        <w:rPr>
          <w:rFonts w:hint="eastAsia"/>
        </w:rPr>
        <w:t>чена</w:t>
      </w:r>
      <w:r>
        <w:t xml:space="preserve"> </w:t>
      </w:r>
      <w:r>
        <w:rPr>
          <w:rFonts w:hint="eastAsia"/>
        </w:rPr>
        <w:t>устойчивость</w:t>
      </w:r>
      <w:r>
        <w:t xml:space="preserve"> </w:t>
      </w:r>
      <w:r>
        <w:rPr>
          <w:rFonts w:hint="eastAsia"/>
        </w:rPr>
        <w:t>равновесия</w:t>
      </w:r>
      <w:r>
        <w:t xml:space="preserve"> </w:t>
      </w:r>
      <w:r>
        <w:rPr>
          <w:rFonts w:hint="eastAsia"/>
        </w:rPr>
        <w:t>такой</w:t>
      </w:r>
      <w:r>
        <w:t xml:space="preserve"> </w:t>
      </w:r>
      <w:r>
        <w:rPr>
          <w:rFonts w:hint="eastAsia"/>
        </w:rPr>
        <w:t>системы</w:t>
      </w:r>
      <w:r>
        <w:t xml:space="preserve"> </w:t>
      </w:r>
      <w:r>
        <w:rPr>
          <w:rFonts w:hint="eastAsia"/>
        </w:rPr>
        <w:t>с</w:t>
      </w:r>
      <w:r>
        <w:t xml:space="preserve"> </w:t>
      </w:r>
      <w:r>
        <w:rPr>
          <w:rFonts w:hint="eastAsia"/>
        </w:rPr>
        <w:t>помощью</w:t>
      </w:r>
      <w:r>
        <w:t xml:space="preserve"> </w:t>
      </w:r>
      <w:r>
        <w:rPr>
          <w:rFonts w:hint="eastAsia"/>
        </w:rPr>
        <w:t>критерия</w:t>
      </w:r>
      <w:r>
        <w:t xml:space="preserve"> </w:t>
      </w:r>
      <w:r>
        <w:rPr>
          <w:rFonts w:hint="eastAsia"/>
        </w:rPr>
        <w:t>устойчивости</w:t>
      </w:r>
      <w:r>
        <w:t xml:space="preserve"> </w:t>
      </w:r>
      <w:r>
        <w:rPr>
          <w:rFonts w:hint="eastAsia"/>
        </w:rPr>
        <w:t>упомянутого</w:t>
      </w:r>
      <w:r>
        <w:t xml:space="preserve"> </w:t>
      </w:r>
      <w:r>
        <w:rPr>
          <w:rFonts w:hint="eastAsia"/>
        </w:rPr>
        <w:t>выше</w:t>
      </w:r>
      <w:r>
        <w:t xml:space="preserve">. </w:t>
      </w:r>
      <w:r>
        <w:rPr>
          <w:rFonts w:hint="eastAsia"/>
        </w:rPr>
        <w:t>Установлено</w:t>
      </w:r>
      <w:r>
        <w:t xml:space="preserve">, </w:t>
      </w:r>
      <w:r>
        <w:rPr>
          <w:rFonts w:hint="eastAsia"/>
        </w:rPr>
        <w:t>что</w:t>
      </w:r>
      <w:r>
        <w:t xml:space="preserve"> </w:t>
      </w:r>
      <w:r>
        <w:rPr>
          <w:rFonts w:hint="eastAsia"/>
        </w:rPr>
        <w:t>реальная</w:t>
      </w:r>
      <w:r>
        <w:t xml:space="preserve"> </w:t>
      </w:r>
      <w:r>
        <w:rPr>
          <w:rFonts w:hint="eastAsia"/>
        </w:rPr>
        <w:t>конструкция</w:t>
      </w:r>
      <w:r>
        <w:t xml:space="preserve"> </w:t>
      </w:r>
      <w:r>
        <w:rPr>
          <w:rFonts w:hint="eastAsia"/>
        </w:rPr>
        <w:t>трёхстепенного</w:t>
      </w:r>
      <w:r>
        <w:t xml:space="preserve">, </w:t>
      </w:r>
      <w:r>
        <w:rPr>
          <w:rFonts w:hint="eastAsia"/>
        </w:rPr>
        <w:t>по</w:t>
      </w:r>
      <w:r>
        <w:t>-</w:t>
      </w:r>
      <w:r>
        <w:rPr>
          <w:rFonts w:hint="eastAsia"/>
        </w:rPr>
        <w:t>плавкового</w:t>
      </w:r>
      <w:r>
        <w:t xml:space="preserve"> </w:t>
      </w:r>
      <w:r>
        <w:rPr>
          <w:rFonts w:hint="eastAsia"/>
        </w:rPr>
        <w:t>гироскопа</w:t>
      </w:r>
      <w:r>
        <w:t xml:space="preserve"> </w:t>
      </w:r>
      <w:r>
        <w:rPr>
          <w:rFonts w:hint="eastAsia"/>
        </w:rPr>
        <w:t>обладает</w:t>
      </w:r>
      <w:r>
        <w:t xml:space="preserve"> </w:t>
      </w:r>
      <w:r>
        <w:rPr>
          <w:rFonts w:hint="eastAsia"/>
        </w:rPr>
        <w:t>небольшим</w:t>
      </w:r>
      <w:r>
        <w:t xml:space="preserve"> </w:t>
      </w:r>
      <w:r>
        <w:rPr>
          <w:rFonts w:hint="eastAsia"/>
        </w:rPr>
        <w:t>запасом</w:t>
      </w:r>
      <w:r>
        <w:t xml:space="preserve"> </w:t>
      </w:r>
      <w:r>
        <w:rPr>
          <w:rFonts w:hint="eastAsia"/>
        </w:rPr>
        <w:t>устойчивости</w:t>
      </w:r>
      <w:r>
        <w:t xml:space="preserve"> </w:t>
      </w:r>
      <w:r>
        <w:rPr>
          <w:rFonts w:hint="eastAsia"/>
        </w:rPr>
        <w:t>по</w:t>
      </w:r>
      <w:r>
        <w:t xml:space="preserve"> </w:t>
      </w:r>
      <w:r>
        <w:rPr>
          <w:rFonts w:hint="eastAsia"/>
        </w:rPr>
        <w:t>экватори</w:t>
      </w:r>
      <w:r>
        <w:rPr>
          <w:rFonts w:hint="eastAsia"/>
        </w:rPr>
        <w:t>¬</w:t>
      </w:r>
      <w:r>
        <w:rPr>
          <w:rFonts w:hint="eastAsia"/>
        </w:rPr>
        <w:t>альному</w:t>
      </w:r>
      <w:r>
        <w:t xml:space="preserve"> </w:t>
      </w:r>
      <w:r>
        <w:rPr>
          <w:rFonts w:hint="eastAsia"/>
        </w:rPr>
        <w:t>моменту</w:t>
      </w:r>
      <w:r>
        <w:t xml:space="preserve"> </w:t>
      </w:r>
      <w:r>
        <w:rPr>
          <w:rFonts w:hint="eastAsia"/>
        </w:rPr>
        <w:t>инерции</w:t>
      </w:r>
      <w:r>
        <w:t xml:space="preserve"> </w:t>
      </w:r>
      <w:r>
        <w:rPr>
          <w:rFonts w:hint="eastAsia"/>
        </w:rPr>
        <w:t>ротора</w:t>
      </w:r>
      <w:r>
        <w:t xml:space="preserve">. </w:t>
      </w:r>
      <w:r>
        <w:rPr>
          <w:rFonts w:hint="eastAsia"/>
        </w:rPr>
        <w:t>Предложены</w:t>
      </w:r>
      <w:r>
        <w:t xml:space="preserve"> </w:t>
      </w:r>
      <w:r>
        <w:rPr>
          <w:rFonts w:hint="eastAsia"/>
        </w:rPr>
        <w:t>мероприятия</w:t>
      </w:r>
      <w:r>
        <w:t xml:space="preserve"> </w:t>
      </w:r>
      <w:r>
        <w:rPr>
          <w:rFonts w:hint="eastAsia"/>
        </w:rPr>
        <w:t>позволяющие</w:t>
      </w:r>
      <w:r>
        <w:t xml:space="preserve"> </w:t>
      </w:r>
      <w:r>
        <w:rPr>
          <w:rFonts w:hint="eastAsia"/>
        </w:rPr>
        <w:t>уве</w:t>
      </w:r>
      <w:r>
        <w:rPr>
          <w:rFonts w:hint="eastAsia"/>
        </w:rPr>
        <w:t>¬</w:t>
      </w:r>
    </w:p>
    <w:p w14:paraId="458A8681" w14:textId="77777777" w:rsidR="00747EF9" w:rsidRDefault="00747EF9" w:rsidP="00747EF9">
      <w:r>
        <w:t>277</w:t>
      </w:r>
    </w:p>
    <w:p w14:paraId="6E56EF95" w14:textId="77777777" w:rsidR="00747EF9" w:rsidRDefault="00747EF9" w:rsidP="00747EF9">
      <w:r>
        <w:t xml:space="preserve"> </w:t>
      </w:r>
    </w:p>
    <w:p w14:paraId="1832167A" w14:textId="77777777" w:rsidR="00747EF9" w:rsidRDefault="00747EF9" w:rsidP="00747EF9">
      <w:r>
        <w:rPr>
          <w:rFonts w:hint="eastAsia"/>
        </w:rPr>
        <w:t>личить</w:t>
      </w:r>
      <w:r>
        <w:t xml:space="preserve"> </w:t>
      </w:r>
      <w:r>
        <w:rPr>
          <w:rFonts w:hint="eastAsia"/>
        </w:rPr>
        <w:t>этот</w:t>
      </w:r>
      <w:r>
        <w:t xml:space="preserve"> </w:t>
      </w:r>
      <w:r>
        <w:rPr>
          <w:rFonts w:hint="eastAsia"/>
        </w:rPr>
        <w:t>запас</w:t>
      </w:r>
      <w:r>
        <w:t xml:space="preserve">. </w:t>
      </w:r>
      <w:r>
        <w:rPr>
          <w:rFonts w:hint="eastAsia"/>
        </w:rPr>
        <w:t>Доказана</w:t>
      </w:r>
      <w:r>
        <w:t xml:space="preserve"> </w:t>
      </w:r>
      <w:r>
        <w:rPr>
          <w:rFonts w:hint="eastAsia"/>
        </w:rPr>
        <w:t>возможность</w:t>
      </w:r>
      <w:r>
        <w:t xml:space="preserve"> </w:t>
      </w:r>
      <w:r>
        <w:rPr>
          <w:rFonts w:hint="eastAsia"/>
        </w:rPr>
        <w:t>компенсировать</w:t>
      </w:r>
      <w:r>
        <w:t xml:space="preserve"> </w:t>
      </w:r>
      <w:r>
        <w:rPr>
          <w:rFonts w:hint="eastAsia"/>
        </w:rPr>
        <w:t>угловые</w:t>
      </w:r>
      <w:r>
        <w:t xml:space="preserve"> </w:t>
      </w:r>
      <w:r>
        <w:rPr>
          <w:rFonts w:hint="eastAsia"/>
        </w:rPr>
        <w:t>колебания</w:t>
      </w:r>
      <w:r>
        <w:t xml:space="preserve"> </w:t>
      </w:r>
      <w:r>
        <w:rPr>
          <w:rFonts w:hint="eastAsia"/>
        </w:rPr>
        <w:t>по</w:t>
      </w:r>
      <w:r>
        <w:rPr>
          <w:rFonts w:hint="eastAsia"/>
        </w:rPr>
        <w:t>¬</w:t>
      </w:r>
      <w:r>
        <w:rPr>
          <w:rFonts w:hint="eastAsia"/>
        </w:rPr>
        <w:t>плавка</w:t>
      </w:r>
      <w:r>
        <w:t xml:space="preserve"> </w:t>
      </w:r>
      <w:r>
        <w:rPr>
          <w:rFonts w:hint="eastAsia"/>
        </w:rPr>
        <w:t>в</w:t>
      </w:r>
      <w:r>
        <w:t xml:space="preserve"> </w:t>
      </w:r>
      <w:r>
        <w:rPr>
          <w:rFonts w:hint="eastAsia"/>
        </w:rPr>
        <w:t>поддерживающей</w:t>
      </w:r>
      <w:r>
        <w:t xml:space="preserve"> </w:t>
      </w:r>
      <w:r>
        <w:rPr>
          <w:rFonts w:hint="eastAsia"/>
        </w:rPr>
        <w:t>жидкости</w:t>
      </w:r>
      <w:r>
        <w:t xml:space="preserve">, </w:t>
      </w:r>
      <w:r>
        <w:rPr>
          <w:rFonts w:hint="eastAsia"/>
        </w:rPr>
        <w:t>вызванные</w:t>
      </w:r>
      <w:r>
        <w:t xml:space="preserve"> </w:t>
      </w:r>
      <w:r>
        <w:rPr>
          <w:rFonts w:hint="eastAsia"/>
        </w:rPr>
        <w:t>торцовым</w:t>
      </w:r>
      <w:r>
        <w:t xml:space="preserve"> </w:t>
      </w:r>
      <w:r>
        <w:rPr>
          <w:rFonts w:hint="eastAsia"/>
        </w:rPr>
        <w:t>биением</w:t>
      </w:r>
      <w:r>
        <w:t xml:space="preserve"> </w:t>
      </w:r>
      <w:r>
        <w:rPr>
          <w:rFonts w:hint="eastAsia"/>
        </w:rPr>
        <w:t>подпятников</w:t>
      </w:r>
      <w:r>
        <w:t xml:space="preserve">, </w:t>
      </w:r>
      <w:r>
        <w:rPr>
          <w:rFonts w:hint="eastAsia"/>
        </w:rPr>
        <w:t>балансировкой</w:t>
      </w:r>
      <w:r>
        <w:t xml:space="preserve"> </w:t>
      </w:r>
      <w:r>
        <w:rPr>
          <w:rFonts w:hint="eastAsia"/>
        </w:rPr>
        <w:t>ротора</w:t>
      </w:r>
      <w:r>
        <w:t xml:space="preserve"> </w:t>
      </w:r>
      <w:r>
        <w:rPr>
          <w:rFonts w:hint="eastAsia"/>
        </w:rPr>
        <w:t>в</w:t>
      </w:r>
      <w:r>
        <w:t xml:space="preserve"> </w:t>
      </w:r>
      <w:r>
        <w:rPr>
          <w:rFonts w:hint="eastAsia"/>
        </w:rPr>
        <w:t>газодинамических</w:t>
      </w:r>
      <w:r>
        <w:t xml:space="preserve"> </w:t>
      </w:r>
      <w:r>
        <w:rPr>
          <w:rFonts w:hint="eastAsia"/>
        </w:rPr>
        <w:t>опорах</w:t>
      </w:r>
      <w:r>
        <w:t xml:space="preserve"> </w:t>
      </w:r>
      <w:r>
        <w:rPr>
          <w:rFonts w:hint="eastAsia"/>
        </w:rPr>
        <w:t>на</w:t>
      </w:r>
      <w:r>
        <w:t xml:space="preserve"> </w:t>
      </w:r>
      <w:r>
        <w:rPr>
          <w:rFonts w:hint="eastAsia"/>
        </w:rPr>
        <w:t>рабочих</w:t>
      </w:r>
      <w:r>
        <w:t xml:space="preserve"> </w:t>
      </w:r>
      <w:r>
        <w:rPr>
          <w:rFonts w:hint="eastAsia"/>
        </w:rPr>
        <w:t>оборотах</w:t>
      </w:r>
      <w:r>
        <w:t>.</w:t>
      </w:r>
    </w:p>
    <w:p w14:paraId="5494F6CC" w14:textId="77777777" w:rsidR="00747EF9" w:rsidRDefault="00747EF9" w:rsidP="00747EF9">
      <w:r>
        <w:t>8.</w:t>
      </w:r>
      <w:r>
        <w:tab/>
      </w:r>
      <w:r>
        <w:rPr>
          <w:rFonts w:hint="eastAsia"/>
        </w:rPr>
        <w:t>Решена</w:t>
      </w:r>
      <w:r>
        <w:t xml:space="preserve"> </w:t>
      </w:r>
      <w:r>
        <w:rPr>
          <w:rFonts w:hint="eastAsia"/>
        </w:rPr>
        <w:t>задача</w:t>
      </w:r>
      <w:r>
        <w:t xml:space="preserve"> </w:t>
      </w:r>
      <w:r>
        <w:rPr>
          <w:rFonts w:hint="eastAsia"/>
        </w:rPr>
        <w:t>о</w:t>
      </w:r>
      <w:r>
        <w:t xml:space="preserve"> </w:t>
      </w:r>
      <w:r>
        <w:rPr>
          <w:rFonts w:hint="eastAsia"/>
        </w:rPr>
        <w:t>распределении</w:t>
      </w:r>
      <w:r>
        <w:t xml:space="preserve"> </w:t>
      </w:r>
      <w:r>
        <w:rPr>
          <w:rFonts w:hint="eastAsia"/>
        </w:rPr>
        <w:t>давления</w:t>
      </w:r>
      <w:r>
        <w:t xml:space="preserve"> </w:t>
      </w:r>
      <w:r>
        <w:rPr>
          <w:rFonts w:hint="eastAsia"/>
        </w:rPr>
        <w:t>в</w:t>
      </w:r>
      <w:r>
        <w:t xml:space="preserve"> </w:t>
      </w:r>
      <w:r>
        <w:rPr>
          <w:rFonts w:hint="eastAsia"/>
        </w:rPr>
        <w:t>смазочном</w:t>
      </w:r>
      <w:r>
        <w:t xml:space="preserve"> </w:t>
      </w:r>
      <w:r>
        <w:rPr>
          <w:rFonts w:hint="eastAsia"/>
        </w:rPr>
        <w:t>слое</w:t>
      </w:r>
      <w:r>
        <w:t xml:space="preserve"> </w:t>
      </w:r>
      <w:r>
        <w:rPr>
          <w:rFonts w:hint="eastAsia"/>
        </w:rPr>
        <w:t>ГДО</w:t>
      </w:r>
      <w:r>
        <w:t xml:space="preserve"> </w:t>
      </w:r>
      <w:r>
        <w:rPr>
          <w:rFonts w:hint="eastAsia"/>
        </w:rPr>
        <w:t>при</w:t>
      </w:r>
      <w:r>
        <w:t xml:space="preserve"> </w:t>
      </w:r>
      <w:r>
        <w:rPr>
          <w:rFonts w:hint="eastAsia"/>
        </w:rPr>
        <w:t>средних</w:t>
      </w:r>
      <w:r>
        <w:t xml:space="preserve"> </w:t>
      </w:r>
      <w:r>
        <w:rPr>
          <w:rFonts w:hint="eastAsia"/>
        </w:rPr>
        <w:t>значениях</w:t>
      </w:r>
      <w:r>
        <w:t xml:space="preserve"> </w:t>
      </w:r>
      <w:r>
        <w:rPr>
          <w:rFonts w:hint="eastAsia"/>
        </w:rPr>
        <w:t>параметра</w:t>
      </w:r>
      <w:r>
        <w:t xml:space="preserve"> </w:t>
      </w:r>
      <w:r>
        <w:rPr>
          <w:rFonts w:hint="eastAsia"/>
        </w:rPr>
        <w:t>сжимаемости</w:t>
      </w:r>
      <w:r>
        <w:t xml:space="preserve"> </w:t>
      </w:r>
      <w:r>
        <w:rPr>
          <w:rFonts w:hint="eastAsia"/>
        </w:rPr>
        <w:t>в</w:t>
      </w:r>
      <w:r>
        <w:t xml:space="preserve"> </w:t>
      </w:r>
      <w:r>
        <w:rPr>
          <w:rFonts w:hint="eastAsia"/>
        </w:rPr>
        <w:t>нулевом</w:t>
      </w:r>
      <w:r>
        <w:t xml:space="preserve"> </w:t>
      </w:r>
      <w:r>
        <w:rPr>
          <w:rFonts w:hint="eastAsia"/>
        </w:rPr>
        <w:t>и</w:t>
      </w:r>
      <w:r>
        <w:t xml:space="preserve"> </w:t>
      </w:r>
      <w:r>
        <w:rPr>
          <w:rFonts w:hint="eastAsia"/>
        </w:rPr>
        <w:t>первом</w:t>
      </w:r>
      <w:r>
        <w:t xml:space="preserve"> </w:t>
      </w:r>
      <w:r>
        <w:rPr>
          <w:rFonts w:hint="eastAsia"/>
        </w:rPr>
        <w:t>приближении</w:t>
      </w:r>
      <w:r>
        <w:t xml:space="preserve"> </w:t>
      </w:r>
      <w:r>
        <w:rPr>
          <w:rFonts w:hint="eastAsia"/>
        </w:rPr>
        <w:t>во</w:t>
      </w:r>
      <w:r>
        <w:t xml:space="preserve"> </w:t>
      </w:r>
      <w:r>
        <w:rPr>
          <w:rFonts w:hint="eastAsia"/>
        </w:rPr>
        <w:t>внешней</w:t>
      </w:r>
      <w:r>
        <w:t xml:space="preserve"> </w:t>
      </w:r>
      <w:r>
        <w:rPr>
          <w:rFonts w:hint="eastAsia"/>
        </w:rPr>
        <w:t>области</w:t>
      </w:r>
      <w:r>
        <w:t xml:space="preserve">. </w:t>
      </w:r>
      <w:r>
        <w:rPr>
          <w:rFonts w:hint="eastAsia"/>
        </w:rPr>
        <w:t>Получено</w:t>
      </w:r>
      <w:r>
        <w:t xml:space="preserve"> </w:t>
      </w:r>
      <w:r>
        <w:rPr>
          <w:rFonts w:hint="eastAsia"/>
        </w:rPr>
        <w:t>выражение</w:t>
      </w:r>
      <w:r>
        <w:t xml:space="preserve"> </w:t>
      </w:r>
      <w:r>
        <w:rPr>
          <w:rFonts w:hint="eastAsia"/>
        </w:rPr>
        <w:t>осред</w:t>
      </w:r>
      <w:r>
        <w:rPr>
          <w:rFonts w:hint="eastAsia"/>
        </w:rPr>
        <w:lastRenderedPageBreak/>
        <w:t>нённого</w:t>
      </w:r>
      <w:r>
        <w:t xml:space="preserve"> </w:t>
      </w:r>
      <w:r>
        <w:rPr>
          <w:rFonts w:hint="eastAsia"/>
        </w:rPr>
        <w:t>по</w:t>
      </w:r>
      <w:r>
        <w:t xml:space="preserve"> </w:t>
      </w:r>
      <w:r>
        <w:rPr>
          <w:rFonts w:hint="eastAsia"/>
        </w:rPr>
        <w:t>быстрой</w:t>
      </w:r>
      <w:r>
        <w:t xml:space="preserve"> </w:t>
      </w:r>
      <w:r>
        <w:rPr>
          <w:rFonts w:hint="eastAsia"/>
        </w:rPr>
        <w:t>переменной</w:t>
      </w:r>
      <w:r>
        <w:t xml:space="preserve"> </w:t>
      </w:r>
      <w:r>
        <w:rPr>
          <w:rFonts w:hint="eastAsia"/>
        </w:rPr>
        <w:t>за</w:t>
      </w:r>
      <w:r>
        <w:rPr>
          <w:rFonts w:hint="eastAsia"/>
        </w:rPr>
        <w:t>¬</w:t>
      </w:r>
      <w:r>
        <w:rPr>
          <w:rFonts w:hint="eastAsia"/>
        </w:rPr>
        <w:t>кона</w:t>
      </w:r>
      <w:r>
        <w:t xml:space="preserve"> </w:t>
      </w:r>
      <w:r>
        <w:rPr>
          <w:rFonts w:hint="eastAsia"/>
        </w:rPr>
        <w:t>сохранения</w:t>
      </w:r>
      <w:r>
        <w:t xml:space="preserve"> </w:t>
      </w:r>
      <w:r>
        <w:rPr>
          <w:rFonts w:hint="eastAsia"/>
        </w:rPr>
        <w:t>массы</w:t>
      </w:r>
      <w:r>
        <w:t xml:space="preserve"> </w:t>
      </w:r>
      <w:r>
        <w:rPr>
          <w:rFonts w:hint="eastAsia"/>
        </w:rPr>
        <w:t>газа</w:t>
      </w:r>
      <w:r>
        <w:t xml:space="preserve"> </w:t>
      </w:r>
      <w:r>
        <w:rPr>
          <w:rFonts w:hint="eastAsia"/>
        </w:rPr>
        <w:t>в</w:t>
      </w:r>
      <w:r>
        <w:t xml:space="preserve"> </w:t>
      </w:r>
      <w:r>
        <w:rPr>
          <w:rFonts w:hint="eastAsia"/>
        </w:rPr>
        <w:t>контрольном</w:t>
      </w:r>
      <w:r>
        <w:t xml:space="preserve"> </w:t>
      </w:r>
      <w:r>
        <w:rPr>
          <w:rFonts w:hint="eastAsia"/>
        </w:rPr>
        <w:t>объёме</w:t>
      </w:r>
      <w:r>
        <w:t xml:space="preserve"> </w:t>
      </w:r>
      <w:r>
        <w:rPr>
          <w:rFonts w:hint="eastAsia"/>
        </w:rPr>
        <w:t>для</w:t>
      </w:r>
      <w:r>
        <w:t xml:space="preserve"> </w:t>
      </w:r>
      <w:r>
        <w:rPr>
          <w:rFonts w:hint="eastAsia"/>
        </w:rPr>
        <w:t>ГДОП</w:t>
      </w:r>
      <w:r>
        <w:t xml:space="preserve"> </w:t>
      </w:r>
      <w:r>
        <w:rPr>
          <w:rFonts w:hint="eastAsia"/>
        </w:rPr>
        <w:t>и</w:t>
      </w:r>
      <w:r>
        <w:t xml:space="preserve"> </w:t>
      </w:r>
      <w:r>
        <w:rPr>
          <w:rFonts w:hint="eastAsia"/>
        </w:rPr>
        <w:t>количественные</w:t>
      </w:r>
      <w:r>
        <w:t xml:space="preserve"> </w:t>
      </w:r>
      <w:r>
        <w:rPr>
          <w:rFonts w:hint="eastAsia"/>
        </w:rPr>
        <w:t>соотношения</w:t>
      </w:r>
      <w:r>
        <w:t xml:space="preserve"> </w:t>
      </w:r>
      <w:r>
        <w:rPr>
          <w:rFonts w:hint="eastAsia"/>
        </w:rPr>
        <w:t>из</w:t>
      </w:r>
      <w:r>
        <w:t xml:space="preserve"> </w:t>
      </w:r>
      <w:r>
        <w:rPr>
          <w:rFonts w:hint="eastAsia"/>
        </w:rPr>
        <w:t>него</w:t>
      </w:r>
      <w:r>
        <w:t xml:space="preserve"> </w:t>
      </w:r>
      <w:r>
        <w:rPr>
          <w:rFonts w:hint="eastAsia"/>
        </w:rPr>
        <w:t>вытекающие</w:t>
      </w:r>
      <w:r>
        <w:t xml:space="preserve">, </w:t>
      </w:r>
      <w:r>
        <w:rPr>
          <w:rFonts w:hint="eastAsia"/>
        </w:rPr>
        <w:t>которые</w:t>
      </w:r>
      <w:r>
        <w:t xml:space="preserve"> </w:t>
      </w:r>
      <w:r>
        <w:rPr>
          <w:rFonts w:hint="eastAsia"/>
        </w:rPr>
        <w:t>для</w:t>
      </w:r>
      <w:r>
        <w:t xml:space="preserve"> </w:t>
      </w:r>
      <w:r>
        <w:rPr>
          <w:rFonts w:hint="eastAsia"/>
        </w:rPr>
        <w:t>средних</w:t>
      </w:r>
      <w:r>
        <w:t xml:space="preserve"> </w:t>
      </w:r>
      <w:r>
        <w:rPr>
          <w:rFonts w:hint="eastAsia"/>
        </w:rPr>
        <w:t>значений</w:t>
      </w:r>
      <w:r>
        <w:t xml:space="preserve"> </w:t>
      </w:r>
      <w:r>
        <w:rPr>
          <w:rFonts w:hint="eastAsia"/>
        </w:rPr>
        <w:t>параметра</w:t>
      </w:r>
      <w:r>
        <w:t xml:space="preserve"> </w:t>
      </w:r>
      <w:r>
        <w:rPr>
          <w:rFonts w:hint="eastAsia"/>
        </w:rPr>
        <w:t>сжимаемости</w:t>
      </w:r>
      <w:r>
        <w:t xml:space="preserve"> </w:t>
      </w:r>
      <w:r>
        <w:rPr>
          <w:rFonts w:hint="eastAsia"/>
        </w:rPr>
        <w:t>позволяют</w:t>
      </w:r>
      <w:r>
        <w:t xml:space="preserve"> </w:t>
      </w:r>
      <w:r>
        <w:rPr>
          <w:rFonts w:hint="eastAsia"/>
        </w:rPr>
        <w:t>получить</w:t>
      </w:r>
      <w:r>
        <w:t xml:space="preserve"> </w:t>
      </w:r>
      <w:r>
        <w:rPr>
          <w:rFonts w:hint="eastAsia"/>
        </w:rPr>
        <w:t>решения</w:t>
      </w:r>
      <w:r>
        <w:t xml:space="preserve"> </w:t>
      </w:r>
      <w:r>
        <w:rPr>
          <w:rFonts w:hint="eastAsia"/>
        </w:rPr>
        <w:t>для</w:t>
      </w:r>
      <w:r>
        <w:t xml:space="preserve"> </w:t>
      </w:r>
      <w:r>
        <w:rPr>
          <w:rFonts w:hint="eastAsia"/>
        </w:rPr>
        <w:t>давления</w:t>
      </w:r>
      <w:r>
        <w:t xml:space="preserve"> </w:t>
      </w:r>
      <w:r>
        <w:rPr>
          <w:rFonts w:hint="eastAsia"/>
        </w:rPr>
        <w:t>в</w:t>
      </w:r>
      <w:r>
        <w:t xml:space="preserve"> </w:t>
      </w:r>
      <w:r>
        <w:rPr>
          <w:rFonts w:hint="eastAsia"/>
        </w:rPr>
        <w:t>пограничных</w:t>
      </w:r>
      <w:r>
        <w:t xml:space="preserve"> </w:t>
      </w:r>
      <w:r>
        <w:rPr>
          <w:rFonts w:hint="eastAsia"/>
        </w:rPr>
        <w:t>слоях</w:t>
      </w:r>
      <w:r>
        <w:t xml:space="preserve"> </w:t>
      </w:r>
      <w:r>
        <w:rPr>
          <w:rFonts w:hint="eastAsia"/>
        </w:rPr>
        <w:t>и</w:t>
      </w:r>
      <w:r>
        <w:t xml:space="preserve">, </w:t>
      </w:r>
      <w:r>
        <w:rPr>
          <w:rFonts w:hint="eastAsia"/>
        </w:rPr>
        <w:t>следовательно</w:t>
      </w:r>
      <w:r>
        <w:t xml:space="preserve">, </w:t>
      </w:r>
      <w:r>
        <w:rPr>
          <w:rFonts w:hint="eastAsia"/>
        </w:rPr>
        <w:t>рассчитать</w:t>
      </w:r>
      <w:r>
        <w:t xml:space="preserve"> </w:t>
      </w:r>
      <w:r>
        <w:rPr>
          <w:rFonts w:hint="eastAsia"/>
        </w:rPr>
        <w:t>поле</w:t>
      </w:r>
      <w:r>
        <w:t xml:space="preserve"> </w:t>
      </w:r>
      <w:r>
        <w:rPr>
          <w:rFonts w:hint="eastAsia"/>
        </w:rPr>
        <w:t>давления</w:t>
      </w:r>
      <w:r>
        <w:t xml:space="preserve"> </w:t>
      </w:r>
      <w:r>
        <w:rPr>
          <w:rFonts w:hint="eastAsia"/>
        </w:rPr>
        <w:t>в</w:t>
      </w:r>
      <w:r>
        <w:t xml:space="preserve"> </w:t>
      </w:r>
      <w:r>
        <w:rPr>
          <w:rFonts w:hint="eastAsia"/>
        </w:rPr>
        <w:t>профилированной</w:t>
      </w:r>
      <w:r>
        <w:t xml:space="preserve"> </w:t>
      </w:r>
      <w:r>
        <w:rPr>
          <w:rFonts w:hint="eastAsia"/>
        </w:rPr>
        <w:t>области</w:t>
      </w:r>
      <w:r>
        <w:t xml:space="preserve">. </w:t>
      </w:r>
      <w:r>
        <w:rPr>
          <w:rFonts w:hint="eastAsia"/>
        </w:rPr>
        <w:t>Решена</w:t>
      </w:r>
      <w:r>
        <w:t xml:space="preserve"> </w:t>
      </w:r>
      <w:r>
        <w:rPr>
          <w:rFonts w:hint="eastAsia"/>
        </w:rPr>
        <w:t>за</w:t>
      </w:r>
      <w:r>
        <w:rPr>
          <w:rFonts w:hint="eastAsia"/>
        </w:rPr>
        <w:t>¬</w:t>
      </w:r>
      <w:r>
        <w:rPr>
          <w:rFonts w:hint="eastAsia"/>
        </w:rPr>
        <w:t>дача</w:t>
      </w:r>
      <w:r>
        <w:t xml:space="preserve"> </w:t>
      </w:r>
      <w:r>
        <w:rPr>
          <w:rFonts w:hint="eastAsia"/>
        </w:rPr>
        <w:t>о</w:t>
      </w:r>
      <w:r>
        <w:t xml:space="preserve"> </w:t>
      </w:r>
      <w:r>
        <w:rPr>
          <w:rFonts w:hint="eastAsia"/>
        </w:rPr>
        <w:t>давлении</w:t>
      </w:r>
      <w:r>
        <w:t xml:space="preserve"> </w:t>
      </w:r>
      <w:r>
        <w:rPr>
          <w:rFonts w:hint="eastAsia"/>
        </w:rPr>
        <w:t>в</w:t>
      </w:r>
      <w:r>
        <w:t xml:space="preserve"> </w:t>
      </w:r>
      <w:r>
        <w:rPr>
          <w:rFonts w:hint="eastAsia"/>
        </w:rPr>
        <w:t>пограничных</w:t>
      </w:r>
      <w:r>
        <w:t xml:space="preserve"> </w:t>
      </w:r>
      <w:r>
        <w:rPr>
          <w:rFonts w:hint="eastAsia"/>
        </w:rPr>
        <w:t>слоях</w:t>
      </w:r>
      <w:r>
        <w:t xml:space="preserve"> </w:t>
      </w:r>
      <w:r>
        <w:rPr>
          <w:rFonts w:hint="eastAsia"/>
        </w:rPr>
        <w:t>в</w:t>
      </w:r>
      <w:r>
        <w:t xml:space="preserve"> </w:t>
      </w:r>
      <w:r>
        <w:rPr>
          <w:rFonts w:hint="eastAsia"/>
        </w:rPr>
        <w:t>нулевом</w:t>
      </w:r>
      <w:r>
        <w:t xml:space="preserve">, </w:t>
      </w:r>
      <w:r>
        <w:rPr>
          <w:rFonts w:hint="eastAsia"/>
        </w:rPr>
        <w:t>первом</w:t>
      </w:r>
      <w:r>
        <w:t xml:space="preserve"> </w:t>
      </w:r>
      <w:r>
        <w:rPr>
          <w:rFonts w:hint="eastAsia"/>
        </w:rPr>
        <w:t>и</w:t>
      </w:r>
      <w:r>
        <w:t xml:space="preserve"> </w:t>
      </w:r>
      <w:r>
        <w:rPr>
          <w:rFonts w:hint="eastAsia"/>
        </w:rPr>
        <w:t>втором</w:t>
      </w:r>
      <w:r>
        <w:t xml:space="preserve"> </w:t>
      </w:r>
      <w:r>
        <w:rPr>
          <w:rFonts w:hint="eastAsia"/>
        </w:rPr>
        <w:t>приближениях</w:t>
      </w:r>
      <w:r>
        <w:t xml:space="preserve">. </w:t>
      </w:r>
      <w:r>
        <w:rPr>
          <w:rFonts w:hint="eastAsia"/>
        </w:rPr>
        <w:t>В</w:t>
      </w:r>
      <w:r>
        <w:t xml:space="preserve"> </w:t>
      </w:r>
      <w:r>
        <w:rPr>
          <w:rFonts w:hint="eastAsia"/>
        </w:rPr>
        <w:t>нулевом</w:t>
      </w:r>
      <w:r>
        <w:t xml:space="preserve"> </w:t>
      </w:r>
      <w:r>
        <w:rPr>
          <w:rFonts w:hint="eastAsia"/>
        </w:rPr>
        <w:t>приближении</w:t>
      </w:r>
      <w:r>
        <w:t xml:space="preserve"> </w:t>
      </w:r>
      <w:r>
        <w:rPr>
          <w:rFonts w:hint="eastAsia"/>
        </w:rPr>
        <w:t>на</w:t>
      </w:r>
      <w:r>
        <w:t xml:space="preserve"> </w:t>
      </w:r>
      <w:r>
        <w:rPr>
          <w:rFonts w:hint="eastAsia"/>
        </w:rPr>
        <w:t>внешней</w:t>
      </w:r>
      <w:r>
        <w:t xml:space="preserve"> </w:t>
      </w:r>
      <w:r>
        <w:rPr>
          <w:rFonts w:hint="eastAsia"/>
        </w:rPr>
        <w:t>границе</w:t>
      </w:r>
      <w:r>
        <w:t xml:space="preserve"> </w:t>
      </w:r>
      <w:r>
        <w:rPr>
          <w:rFonts w:hint="eastAsia"/>
        </w:rPr>
        <w:t>пограничного</w:t>
      </w:r>
      <w:r>
        <w:t xml:space="preserve"> </w:t>
      </w:r>
      <w:r>
        <w:rPr>
          <w:rFonts w:hint="eastAsia"/>
        </w:rPr>
        <w:t>слоя</w:t>
      </w:r>
      <w:r>
        <w:t xml:space="preserve"> </w:t>
      </w:r>
      <w:r>
        <w:rPr>
          <w:rFonts w:hint="eastAsia"/>
        </w:rPr>
        <w:t>получены</w:t>
      </w:r>
      <w:r>
        <w:t xml:space="preserve"> </w:t>
      </w:r>
      <w:r>
        <w:rPr>
          <w:rFonts w:hint="eastAsia"/>
        </w:rPr>
        <w:t>оди</w:t>
      </w:r>
      <w:r>
        <w:rPr>
          <w:rFonts w:hint="eastAsia"/>
        </w:rPr>
        <w:t>¬</w:t>
      </w:r>
      <w:r>
        <w:rPr>
          <w:rFonts w:hint="eastAsia"/>
        </w:rPr>
        <w:t>наковые</w:t>
      </w:r>
      <w:r>
        <w:t xml:space="preserve"> </w:t>
      </w:r>
      <w:r>
        <w:rPr>
          <w:rFonts w:hint="eastAsia"/>
        </w:rPr>
        <w:t>решения</w:t>
      </w:r>
      <w:r>
        <w:t xml:space="preserve"> </w:t>
      </w:r>
      <w:r>
        <w:rPr>
          <w:rFonts w:hint="eastAsia"/>
        </w:rPr>
        <w:t>на</w:t>
      </w:r>
      <w:r>
        <w:t xml:space="preserve"> </w:t>
      </w:r>
      <w:r>
        <w:rPr>
          <w:rFonts w:hint="eastAsia"/>
        </w:rPr>
        <w:t>парах</w:t>
      </w:r>
      <w:r>
        <w:t xml:space="preserve"> </w:t>
      </w:r>
      <w:r>
        <w:rPr>
          <w:rFonts w:hint="eastAsia"/>
        </w:rPr>
        <w:t>“выступ</w:t>
      </w:r>
      <w:r>
        <w:t>-</w:t>
      </w:r>
      <w:r>
        <w:rPr>
          <w:rFonts w:hint="eastAsia"/>
        </w:rPr>
        <w:t>канавка”</w:t>
      </w:r>
      <w:r>
        <w:t xml:space="preserve"> </w:t>
      </w:r>
      <w:r>
        <w:rPr>
          <w:rFonts w:hint="eastAsia"/>
        </w:rPr>
        <w:t>и</w:t>
      </w:r>
      <w:r>
        <w:t xml:space="preserve"> </w:t>
      </w:r>
      <w:r>
        <w:rPr>
          <w:rFonts w:hint="eastAsia"/>
        </w:rPr>
        <w:t>“канавка</w:t>
      </w:r>
      <w:r>
        <w:t>-</w:t>
      </w:r>
      <w:r>
        <w:rPr>
          <w:rFonts w:hint="eastAsia"/>
        </w:rPr>
        <w:t>выступ”</w:t>
      </w:r>
      <w:r>
        <w:t xml:space="preserve">. </w:t>
      </w:r>
      <w:r>
        <w:rPr>
          <w:rFonts w:hint="eastAsia"/>
        </w:rPr>
        <w:t>На</w:t>
      </w:r>
      <w:r>
        <w:t xml:space="preserve"> </w:t>
      </w:r>
      <w:r>
        <w:rPr>
          <w:rFonts w:hint="eastAsia"/>
        </w:rPr>
        <w:t>базе</w:t>
      </w:r>
      <w:r>
        <w:t xml:space="preserve"> </w:t>
      </w:r>
      <w:r>
        <w:rPr>
          <w:rFonts w:hint="eastAsia"/>
        </w:rPr>
        <w:t>теоре</w:t>
      </w:r>
      <w:r>
        <w:rPr>
          <w:rFonts w:hint="eastAsia"/>
        </w:rPr>
        <w:t>¬</w:t>
      </w:r>
      <w:r>
        <w:rPr>
          <w:rFonts w:hint="eastAsia"/>
        </w:rPr>
        <w:t>тических</w:t>
      </w:r>
      <w:r>
        <w:t xml:space="preserve"> </w:t>
      </w:r>
      <w:r>
        <w:rPr>
          <w:rFonts w:hint="eastAsia"/>
        </w:rPr>
        <w:t>решений</w:t>
      </w:r>
      <w:r>
        <w:t xml:space="preserve"> </w:t>
      </w:r>
      <w:r>
        <w:rPr>
          <w:rFonts w:hint="eastAsia"/>
        </w:rPr>
        <w:t>задачи</w:t>
      </w:r>
      <w:r>
        <w:t xml:space="preserve"> </w:t>
      </w:r>
      <w:r>
        <w:rPr>
          <w:rFonts w:hint="eastAsia"/>
        </w:rPr>
        <w:t>о</w:t>
      </w:r>
      <w:r>
        <w:t xml:space="preserve"> </w:t>
      </w:r>
      <w:r>
        <w:rPr>
          <w:rFonts w:hint="eastAsia"/>
        </w:rPr>
        <w:t>распределении</w:t>
      </w:r>
      <w:r>
        <w:t xml:space="preserve"> </w:t>
      </w:r>
      <w:r>
        <w:rPr>
          <w:rFonts w:hint="eastAsia"/>
        </w:rPr>
        <w:t>давления</w:t>
      </w:r>
      <w:r>
        <w:t xml:space="preserve"> </w:t>
      </w:r>
      <w:r>
        <w:rPr>
          <w:rFonts w:hint="eastAsia"/>
        </w:rPr>
        <w:t>во</w:t>
      </w:r>
      <w:r>
        <w:t xml:space="preserve"> </w:t>
      </w:r>
      <w:r>
        <w:rPr>
          <w:rFonts w:hint="eastAsia"/>
        </w:rPr>
        <w:t>внешней</w:t>
      </w:r>
      <w:r>
        <w:t xml:space="preserve"> </w:t>
      </w:r>
      <w:r>
        <w:rPr>
          <w:rFonts w:hint="eastAsia"/>
        </w:rPr>
        <w:t>области</w:t>
      </w:r>
      <w:r>
        <w:t xml:space="preserve"> </w:t>
      </w:r>
      <w:r>
        <w:rPr>
          <w:rFonts w:hint="eastAsia"/>
        </w:rPr>
        <w:t>и</w:t>
      </w:r>
      <w:r>
        <w:t xml:space="preserve"> </w:t>
      </w:r>
      <w:r>
        <w:rPr>
          <w:rFonts w:hint="eastAsia"/>
        </w:rPr>
        <w:t>в</w:t>
      </w:r>
      <w:r>
        <w:t xml:space="preserve"> </w:t>
      </w:r>
      <w:r>
        <w:rPr>
          <w:rFonts w:hint="eastAsia"/>
        </w:rPr>
        <w:t>по</w:t>
      </w:r>
      <w:r>
        <w:rPr>
          <w:rFonts w:hint="eastAsia"/>
        </w:rPr>
        <w:t>¬</w:t>
      </w:r>
      <w:r>
        <w:rPr>
          <w:rFonts w:hint="eastAsia"/>
        </w:rPr>
        <w:t>граничных</w:t>
      </w:r>
      <w:r>
        <w:t xml:space="preserve"> </w:t>
      </w:r>
      <w:r>
        <w:rPr>
          <w:rFonts w:hint="eastAsia"/>
        </w:rPr>
        <w:t>слоях</w:t>
      </w:r>
      <w:r>
        <w:t xml:space="preserve"> </w:t>
      </w:r>
      <w:r>
        <w:rPr>
          <w:rFonts w:hint="eastAsia"/>
        </w:rPr>
        <w:t>разработана</w:t>
      </w:r>
      <w:r>
        <w:t xml:space="preserve"> </w:t>
      </w:r>
      <w:r>
        <w:rPr>
          <w:rFonts w:hint="eastAsia"/>
        </w:rPr>
        <w:t>идеология</w:t>
      </w:r>
      <w:r>
        <w:t xml:space="preserve">, </w:t>
      </w:r>
      <w:r>
        <w:rPr>
          <w:rFonts w:hint="eastAsia"/>
        </w:rPr>
        <w:t>алгоритмы</w:t>
      </w:r>
      <w:r>
        <w:t xml:space="preserve"> </w:t>
      </w:r>
      <w:r>
        <w:rPr>
          <w:rFonts w:hint="eastAsia"/>
        </w:rPr>
        <w:t>и</w:t>
      </w:r>
      <w:r>
        <w:t xml:space="preserve"> </w:t>
      </w:r>
      <w:r>
        <w:rPr>
          <w:rFonts w:hint="eastAsia"/>
        </w:rPr>
        <w:t>программа</w:t>
      </w:r>
      <w:r>
        <w:t xml:space="preserve"> </w:t>
      </w:r>
      <w:r>
        <w:rPr>
          <w:rFonts w:hint="eastAsia"/>
        </w:rPr>
        <w:t>расчета</w:t>
      </w:r>
      <w:r>
        <w:t xml:space="preserve"> </w:t>
      </w:r>
      <w:r>
        <w:rPr>
          <w:rFonts w:hint="eastAsia"/>
        </w:rPr>
        <w:t>давле</w:t>
      </w:r>
      <w:r>
        <w:rPr>
          <w:rFonts w:hint="eastAsia"/>
        </w:rPr>
        <w:t>¬</w:t>
      </w:r>
      <w:r>
        <w:rPr>
          <w:rFonts w:hint="eastAsia"/>
        </w:rPr>
        <w:t>ния</w:t>
      </w:r>
      <w:r>
        <w:t xml:space="preserve"> </w:t>
      </w:r>
      <w:r>
        <w:rPr>
          <w:rFonts w:hint="eastAsia"/>
        </w:rPr>
        <w:t>в</w:t>
      </w:r>
      <w:r>
        <w:t xml:space="preserve"> </w:t>
      </w:r>
      <w:r>
        <w:rPr>
          <w:rFonts w:hint="eastAsia"/>
        </w:rPr>
        <w:t>смазочном</w:t>
      </w:r>
      <w:r>
        <w:t xml:space="preserve"> </w:t>
      </w:r>
      <w:r>
        <w:rPr>
          <w:rFonts w:hint="eastAsia"/>
        </w:rPr>
        <w:t>слое</w:t>
      </w:r>
      <w:r>
        <w:t xml:space="preserve"> </w:t>
      </w:r>
      <w:r>
        <w:rPr>
          <w:rFonts w:hint="eastAsia"/>
        </w:rPr>
        <w:t>ГДОП</w:t>
      </w:r>
      <w:r>
        <w:t xml:space="preserve"> </w:t>
      </w:r>
      <w:r>
        <w:rPr>
          <w:rFonts w:hint="eastAsia"/>
        </w:rPr>
        <w:t>при</w:t>
      </w:r>
      <w:r>
        <w:t xml:space="preserve"> </w:t>
      </w:r>
      <w:r>
        <w:rPr>
          <w:rFonts w:hint="eastAsia"/>
        </w:rPr>
        <w:t>соосном</w:t>
      </w:r>
      <w:r>
        <w:t xml:space="preserve"> </w:t>
      </w:r>
      <w:r>
        <w:rPr>
          <w:rFonts w:hint="eastAsia"/>
        </w:rPr>
        <w:t>расположении</w:t>
      </w:r>
      <w:r>
        <w:t xml:space="preserve"> </w:t>
      </w:r>
      <w:r>
        <w:rPr>
          <w:rFonts w:hint="eastAsia"/>
        </w:rPr>
        <w:t>шипа</w:t>
      </w:r>
      <w:r>
        <w:t xml:space="preserve"> </w:t>
      </w:r>
      <w:r>
        <w:rPr>
          <w:rFonts w:hint="eastAsia"/>
        </w:rPr>
        <w:t>в</w:t>
      </w:r>
      <w:r>
        <w:t xml:space="preserve"> </w:t>
      </w:r>
      <w:r>
        <w:rPr>
          <w:rFonts w:hint="eastAsia"/>
        </w:rPr>
        <w:t>подшипнике</w:t>
      </w:r>
      <w:r>
        <w:t xml:space="preserve"> </w:t>
      </w:r>
      <w:r>
        <w:rPr>
          <w:rFonts w:hint="eastAsia"/>
        </w:rPr>
        <w:t>и</w:t>
      </w:r>
      <w:r>
        <w:t xml:space="preserve"> </w:t>
      </w:r>
      <w:r>
        <w:rPr>
          <w:rFonts w:hint="eastAsia"/>
        </w:rPr>
        <w:t>интегральных</w:t>
      </w:r>
      <w:r>
        <w:t xml:space="preserve"> </w:t>
      </w:r>
      <w:r>
        <w:rPr>
          <w:rFonts w:hint="eastAsia"/>
        </w:rPr>
        <w:t>характеристик</w:t>
      </w:r>
      <w:r>
        <w:t xml:space="preserve"> </w:t>
      </w:r>
      <w:r>
        <w:rPr>
          <w:rFonts w:hint="eastAsia"/>
        </w:rPr>
        <w:t>подпятников</w:t>
      </w:r>
      <w:r>
        <w:t xml:space="preserve"> </w:t>
      </w:r>
      <w:r>
        <w:rPr>
          <w:rFonts w:hint="eastAsia"/>
        </w:rPr>
        <w:t>в</w:t>
      </w:r>
      <w:r>
        <w:t xml:space="preserve"> </w:t>
      </w:r>
      <w:r>
        <w:rPr>
          <w:rFonts w:hint="eastAsia"/>
        </w:rPr>
        <w:t>нулевом</w:t>
      </w:r>
      <w:r>
        <w:t xml:space="preserve"> </w:t>
      </w:r>
      <w:r>
        <w:rPr>
          <w:rFonts w:hint="eastAsia"/>
        </w:rPr>
        <w:t>приближении</w:t>
      </w:r>
      <w:r>
        <w:t xml:space="preserve">. </w:t>
      </w:r>
      <w:r>
        <w:rPr>
          <w:rFonts w:hint="eastAsia"/>
        </w:rPr>
        <w:t>Решение</w:t>
      </w:r>
      <w:r>
        <w:t xml:space="preserve"> </w:t>
      </w:r>
      <w:r>
        <w:rPr>
          <w:rFonts w:hint="eastAsia"/>
        </w:rPr>
        <w:t>этой</w:t>
      </w:r>
      <w:r>
        <w:t xml:space="preserve"> </w:t>
      </w:r>
      <w:r>
        <w:rPr>
          <w:rFonts w:hint="eastAsia"/>
        </w:rPr>
        <w:t>задачи</w:t>
      </w:r>
      <w:r>
        <w:t xml:space="preserve"> </w:t>
      </w:r>
      <w:r>
        <w:rPr>
          <w:rFonts w:hint="eastAsia"/>
        </w:rPr>
        <w:t>позволяет</w:t>
      </w:r>
      <w:r>
        <w:t xml:space="preserve"> </w:t>
      </w:r>
      <w:r>
        <w:rPr>
          <w:rFonts w:hint="eastAsia"/>
        </w:rPr>
        <w:t>подойти</w:t>
      </w:r>
      <w:r>
        <w:t xml:space="preserve"> </w:t>
      </w:r>
      <w:r>
        <w:rPr>
          <w:rFonts w:hint="eastAsia"/>
        </w:rPr>
        <w:t>к</w:t>
      </w:r>
      <w:r>
        <w:t xml:space="preserve"> </w:t>
      </w:r>
      <w:r>
        <w:rPr>
          <w:rFonts w:hint="eastAsia"/>
        </w:rPr>
        <w:t>разработке</w:t>
      </w:r>
      <w:r>
        <w:t xml:space="preserve"> </w:t>
      </w:r>
      <w:r>
        <w:rPr>
          <w:rFonts w:hint="eastAsia"/>
        </w:rPr>
        <w:t>алгоритмов</w:t>
      </w:r>
      <w:r>
        <w:t xml:space="preserve"> </w:t>
      </w:r>
      <w:r>
        <w:rPr>
          <w:rFonts w:hint="eastAsia"/>
        </w:rPr>
        <w:t>и</w:t>
      </w:r>
      <w:r>
        <w:t xml:space="preserve"> </w:t>
      </w:r>
      <w:r>
        <w:rPr>
          <w:rFonts w:hint="eastAsia"/>
        </w:rPr>
        <w:t>программ</w:t>
      </w:r>
      <w:r>
        <w:t xml:space="preserve"> </w:t>
      </w:r>
      <w:r>
        <w:rPr>
          <w:rFonts w:hint="eastAsia"/>
        </w:rPr>
        <w:t>расчета</w:t>
      </w:r>
      <w:r>
        <w:t xml:space="preserve"> </w:t>
      </w:r>
      <w:r>
        <w:rPr>
          <w:rFonts w:hint="eastAsia"/>
        </w:rPr>
        <w:t>переда</w:t>
      </w:r>
      <w:r>
        <w:rPr>
          <w:rFonts w:hint="eastAsia"/>
        </w:rPr>
        <w:t>¬</w:t>
      </w:r>
      <w:r>
        <w:rPr>
          <w:rFonts w:hint="eastAsia"/>
        </w:rPr>
        <w:t>точных</w:t>
      </w:r>
      <w:r>
        <w:t xml:space="preserve"> </w:t>
      </w:r>
      <w:r>
        <w:rPr>
          <w:rFonts w:hint="eastAsia"/>
        </w:rPr>
        <w:t>функций</w:t>
      </w:r>
      <w:r>
        <w:t xml:space="preserve"> </w:t>
      </w:r>
      <w:r>
        <w:rPr>
          <w:rFonts w:hint="eastAsia"/>
        </w:rPr>
        <w:t>ГДО</w:t>
      </w:r>
      <w:r>
        <w:t xml:space="preserve"> </w:t>
      </w:r>
      <w:r>
        <w:rPr>
          <w:rFonts w:hint="eastAsia"/>
        </w:rPr>
        <w:t>при</w:t>
      </w:r>
      <w:r>
        <w:t xml:space="preserve"> </w:t>
      </w:r>
      <w:r>
        <w:rPr>
          <w:rFonts w:hint="eastAsia"/>
        </w:rPr>
        <w:t>средних</w:t>
      </w:r>
      <w:r>
        <w:t xml:space="preserve"> </w:t>
      </w:r>
      <w:r>
        <w:rPr>
          <w:rFonts w:hint="eastAsia"/>
        </w:rPr>
        <w:t>значениях</w:t>
      </w:r>
      <w:r>
        <w:t xml:space="preserve"> </w:t>
      </w:r>
      <w:r>
        <w:rPr>
          <w:rFonts w:hint="eastAsia"/>
        </w:rPr>
        <w:t>параметра</w:t>
      </w:r>
      <w:r>
        <w:t xml:space="preserve"> </w:t>
      </w:r>
      <w:r>
        <w:rPr>
          <w:rFonts w:hint="eastAsia"/>
        </w:rPr>
        <w:t>сжимаемости</w:t>
      </w:r>
      <w:r>
        <w:t>.</w:t>
      </w:r>
    </w:p>
    <w:p w14:paraId="6DE7F144" w14:textId="71CCDDF4" w:rsidR="00747EF9" w:rsidRPr="00747EF9" w:rsidRDefault="00747EF9" w:rsidP="00747EF9">
      <w:r>
        <w:t>9.</w:t>
      </w:r>
      <w:r>
        <w:tab/>
      </w:r>
      <w:r>
        <w:rPr>
          <w:rFonts w:hint="eastAsia"/>
        </w:rPr>
        <w:t>Выполнено</w:t>
      </w:r>
      <w:r>
        <w:t xml:space="preserve"> </w:t>
      </w:r>
      <w:r>
        <w:rPr>
          <w:rFonts w:hint="eastAsia"/>
        </w:rPr>
        <w:t>сравнение</w:t>
      </w:r>
      <w:r>
        <w:t xml:space="preserve"> </w:t>
      </w:r>
      <w:r>
        <w:rPr>
          <w:rFonts w:hint="eastAsia"/>
        </w:rPr>
        <w:t>результатов</w:t>
      </w:r>
      <w:r>
        <w:t xml:space="preserve"> </w:t>
      </w:r>
      <w:r>
        <w:rPr>
          <w:rFonts w:hint="eastAsia"/>
        </w:rPr>
        <w:t>расчета</w:t>
      </w:r>
      <w:r>
        <w:t xml:space="preserve"> </w:t>
      </w:r>
      <w:r>
        <w:rPr>
          <w:rFonts w:hint="eastAsia"/>
        </w:rPr>
        <w:t>давления</w:t>
      </w:r>
      <w:r>
        <w:t xml:space="preserve"> </w:t>
      </w:r>
      <w:r>
        <w:rPr>
          <w:rFonts w:hint="eastAsia"/>
        </w:rPr>
        <w:t>в</w:t>
      </w:r>
      <w:r>
        <w:t xml:space="preserve"> </w:t>
      </w:r>
      <w:r>
        <w:rPr>
          <w:rFonts w:hint="eastAsia"/>
        </w:rPr>
        <w:t>смазочном</w:t>
      </w:r>
      <w:r>
        <w:t xml:space="preserve"> </w:t>
      </w:r>
      <w:r>
        <w:rPr>
          <w:rFonts w:hint="eastAsia"/>
        </w:rPr>
        <w:t>слое</w:t>
      </w:r>
      <w:r>
        <w:t xml:space="preserve"> </w:t>
      </w:r>
      <w:r>
        <w:rPr>
          <w:rFonts w:hint="eastAsia"/>
        </w:rPr>
        <w:t>плоской</w:t>
      </w:r>
      <w:r>
        <w:t xml:space="preserve"> </w:t>
      </w:r>
      <w:r>
        <w:rPr>
          <w:rFonts w:hint="eastAsia"/>
        </w:rPr>
        <w:t>и</w:t>
      </w:r>
      <w:r>
        <w:t xml:space="preserve"> </w:t>
      </w:r>
      <w:r>
        <w:rPr>
          <w:rFonts w:hint="eastAsia"/>
        </w:rPr>
        <w:t>цилиндрической</w:t>
      </w:r>
      <w:r>
        <w:t xml:space="preserve"> </w:t>
      </w:r>
      <w:r>
        <w:rPr>
          <w:rFonts w:hint="eastAsia"/>
        </w:rPr>
        <w:t>геометрии</w:t>
      </w:r>
      <w:r>
        <w:t xml:space="preserve"> </w:t>
      </w:r>
      <w:r>
        <w:rPr>
          <w:rFonts w:hint="eastAsia"/>
        </w:rPr>
        <w:t>опоры</w:t>
      </w:r>
      <w:r>
        <w:t xml:space="preserve"> </w:t>
      </w:r>
      <w:r>
        <w:rPr>
          <w:rFonts w:hint="eastAsia"/>
        </w:rPr>
        <w:t>с</w:t>
      </w:r>
      <w:r>
        <w:t xml:space="preserve"> </w:t>
      </w:r>
      <w:r>
        <w:rPr>
          <w:rFonts w:hint="eastAsia"/>
        </w:rPr>
        <w:t>результатами</w:t>
      </w:r>
      <w:r>
        <w:t xml:space="preserve"> </w:t>
      </w:r>
      <w:r>
        <w:rPr>
          <w:rFonts w:hint="eastAsia"/>
        </w:rPr>
        <w:t>экспериментальных</w:t>
      </w:r>
      <w:r>
        <w:t xml:space="preserve"> </w:t>
      </w:r>
      <w:r>
        <w:rPr>
          <w:rFonts w:hint="eastAsia"/>
        </w:rPr>
        <w:t>исследований</w:t>
      </w:r>
      <w:r>
        <w:t xml:space="preserve">, </w:t>
      </w:r>
      <w:r>
        <w:rPr>
          <w:rFonts w:hint="eastAsia"/>
        </w:rPr>
        <w:t>выполненных</w:t>
      </w:r>
      <w:r>
        <w:t xml:space="preserve"> </w:t>
      </w:r>
      <w:r>
        <w:rPr>
          <w:rFonts w:hint="eastAsia"/>
        </w:rPr>
        <w:t>другими</w:t>
      </w:r>
      <w:r>
        <w:t xml:space="preserve"> </w:t>
      </w:r>
      <w:r>
        <w:rPr>
          <w:rFonts w:hint="eastAsia"/>
        </w:rPr>
        <w:t>исследователями</w:t>
      </w:r>
      <w:r>
        <w:t xml:space="preserve">. </w:t>
      </w:r>
      <w:r>
        <w:rPr>
          <w:rFonts w:hint="eastAsia"/>
        </w:rPr>
        <w:t>Осуществлено</w:t>
      </w:r>
      <w:r>
        <w:t xml:space="preserve"> </w:t>
      </w:r>
      <w:r>
        <w:rPr>
          <w:rFonts w:hint="eastAsia"/>
        </w:rPr>
        <w:t>сравнение</w:t>
      </w:r>
      <w:r>
        <w:t xml:space="preserve"> </w:t>
      </w:r>
      <w:r>
        <w:rPr>
          <w:rFonts w:hint="eastAsia"/>
        </w:rPr>
        <w:t>результатов</w:t>
      </w:r>
      <w:r>
        <w:t xml:space="preserve"> </w:t>
      </w:r>
      <w:r>
        <w:rPr>
          <w:rFonts w:hint="eastAsia"/>
        </w:rPr>
        <w:t>расчета</w:t>
      </w:r>
      <w:r>
        <w:t xml:space="preserve"> </w:t>
      </w:r>
      <w:r>
        <w:rPr>
          <w:rFonts w:hint="eastAsia"/>
        </w:rPr>
        <w:t>осевой</w:t>
      </w:r>
      <w:r>
        <w:t xml:space="preserve"> </w:t>
      </w:r>
      <w:r>
        <w:rPr>
          <w:rFonts w:hint="eastAsia"/>
        </w:rPr>
        <w:t>несущей</w:t>
      </w:r>
      <w:r>
        <w:t xml:space="preserve"> </w:t>
      </w:r>
      <w:r>
        <w:rPr>
          <w:rFonts w:hint="eastAsia"/>
        </w:rPr>
        <w:t>способности</w:t>
      </w:r>
      <w:r>
        <w:t xml:space="preserve"> </w:t>
      </w:r>
      <w:r>
        <w:rPr>
          <w:rFonts w:hint="eastAsia"/>
        </w:rPr>
        <w:t>плоских</w:t>
      </w:r>
      <w:r>
        <w:t xml:space="preserve"> </w:t>
      </w:r>
      <w:r>
        <w:rPr>
          <w:rFonts w:hint="eastAsia"/>
        </w:rPr>
        <w:t>подпятников</w:t>
      </w:r>
      <w:r>
        <w:t xml:space="preserve"> </w:t>
      </w:r>
      <w:r>
        <w:rPr>
          <w:rFonts w:hint="eastAsia"/>
        </w:rPr>
        <w:t>с</w:t>
      </w:r>
      <w:r>
        <w:t xml:space="preserve"> </w:t>
      </w:r>
      <w:r>
        <w:rPr>
          <w:rFonts w:hint="eastAsia"/>
        </w:rPr>
        <w:t>экспе</w:t>
      </w:r>
      <w:r>
        <w:t>-</w:t>
      </w:r>
      <w:r>
        <w:rPr>
          <w:rFonts w:hint="eastAsia"/>
        </w:rPr>
        <w:t>риментальными</w:t>
      </w:r>
      <w:r>
        <w:t xml:space="preserve"> </w:t>
      </w:r>
      <w:r>
        <w:rPr>
          <w:rFonts w:hint="eastAsia"/>
        </w:rPr>
        <w:t>исследованиями</w:t>
      </w:r>
      <w:r>
        <w:t xml:space="preserve"> </w:t>
      </w:r>
      <w:r>
        <w:rPr>
          <w:rFonts w:hint="eastAsia"/>
        </w:rPr>
        <w:t>Стеранки</w:t>
      </w:r>
      <w:r>
        <w:t xml:space="preserve"> </w:t>
      </w:r>
      <w:r>
        <w:rPr>
          <w:rFonts w:hint="eastAsia"/>
        </w:rPr>
        <w:t>и</w:t>
      </w:r>
      <w:r>
        <w:t xml:space="preserve"> </w:t>
      </w:r>
      <w:r>
        <w:rPr>
          <w:rFonts w:hint="eastAsia"/>
        </w:rPr>
        <w:t>А</w:t>
      </w:r>
      <w:r>
        <w:t>.</w:t>
      </w:r>
      <w:r>
        <w:rPr>
          <w:rFonts w:hint="eastAsia"/>
        </w:rPr>
        <w:t>А</w:t>
      </w:r>
      <w:r>
        <w:t xml:space="preserve">. </w:t>
      </w:r>
      <w:r>
        <w:rPr>
          <w:rFonts w:hint="eastAsia"/>
        </w:rPr>
        <w:t>Лохматова</w:t>
      </w:r>
      <w:r>
        <w:t xml:space="preserve"> - </w:t>
      </w:r>
      <w:r>
        <w:rPr>
          <w:rFonts w:hint="eastAsia"/>
        </w:rPr>
        <w:t>Г</w:t>
      </w:r>
      <w:r>
        <w:t>.</w:t>
      </w:r>
      <w:r>
        <w:rPr>
          <w:rFonts w:hint="eastAsia"/>
        </w:rPr>
        <w:t>А</w:t>
      </w:r>
      <w:r>
        <w:t xml:space="preserve">. </w:t>
      </w:r>
      <w:r>
        <w:rPr>
          <w:rFonts w:hint="eastAsia"/>
        </w:rPr>
        <w:t>Левиной</w:t>
      </w:r>
      <w:r>
        <w:t xml:space="preserve">. </w:t>
      </w:r>
      <w:r>
        <w:rPr>
          <w:rFonts w:hint="eastAsia"/>
        </w:rPr>
        <w:t>Сравнения</w:t>
      </w:r>
      <w:r>
        <w:t xml:space="preserve"> </w:t>
      </w:r>
      <w:r>
        <w:rPr>
          <w:rFonts w:hint="eastAsia"/>
        </w:rPr>
        <w:t>свидетельствуют</w:t>
      </w:r>
      <w:r>
        <w:t xml:space="preserve"> </w:t>
      </w:r>
      <w:r>
        <w:rPr>
          <w:rFonts w:hint="eastAsia"/>
        </w:rPr>
        <w:t>о</w:t>
      </w:r>
      <w:r>
        <w:t xml:space="preserve"> </w:t>
      </w:r>
      <w:r>
        <w:rPr>
          <w:rFonts w:hint="eastAsia"/>
        </w:rPr>
        <w:t>правильности</w:t>
      </w:r>
      <w:r>
        <w:t xml:space="preserve"> </w:t>
      </w:r>
      <w:r>
        <w:rPr>
          <w:rFonts w:hint="eastAsia"/>
        </w:rPr>
        <w:t>основных</w:t>
      </w:r>
      <w:r>
        <w:t xml:space="preserve"> </w:t>
      </w:r>
      <w:r>
        <w:rPr>
          <w:rFonts w:hint="eastAsia"/>
        </w:rPr>
        <w:t>положений</w:t>
      </w:r>
      <w:r>
        <w:t xml:space="preserve"> </w:t>
      </w:r>
      <w:r>
        <w:rPr>
          <w:rFonts w:hint="eastAsia"/>
        </w:rPr>
        <w:t>нового</w:t>
      </w:r>
      <w:r>
        <w:t xml:space="preserve"> </w:t>
      </w:r>
      <w:r>
        <w:rPr>
          <w:rFonts w:hint="eastAsia"/>
        </w:rPr>
        <w:t>подхода</w:t>
      </w:r>
      <w:r>
        <w:t xml:space="preserve"> </w:t>
      </w:r>
      <w:r>
        <w:rPr>
          <w:rFonts w:hint="eastAsia"/>
        </w:rPr>
        <w:t>к</w:t>
      </w:r>
      <w:r>
        <w:t xml:space="preserve"> </w:t>
      </w:r>
      <w:r>
        <w:rPr>
          <w:rFonts w:hint="eastAsia"/>
        </w:rPr>
        <w:t>созданию</w:t>
      </w:r>
      <w:r>
        <w:t xml:space="preserve"> </w:t>
      </w:r>
      <w:r>
        <w:rPr>
          <w:rFonts w:hint="eastAsia"/>
        </w:rPr>
        <w:t>нестационарных</w:t>
      </w:r>
      <w:r>
        <w:t xml:space="preserve"> </w:t>
      </w:r>
      <w:r>
        <w:rPr>
          <w:rFonts w:hint="eastAsia"/>
        </w:rPr>
        <w:t>моделей</w:t>
      </w:r>
      <w:r>
        <w:t xml:space="preserve"> </w:t>
      </w:r>
      <w:r>
        <w:rPr>
          <w:rFonts w:hint="eastAsia"/>
        </w:rPr>
        <w:t>ГДО</w:t>
      </w:r>
      <w:r>
        <w:t xml:space="preserve"> </w:t>
      </w:r>
      <w:r>
        <w:rPr>
          <w:rFonts w:hint="eastAsia"/>
        </w:rPr>
        <w:t>и</w:t>
      </w:r>
      <w:r>
        <w:t xml:space="preserve"> </w:t>
      </w:r>
      <w:r>
        <w:rPr>
          <w:rFonts w:hint="eastAsia"/>
        </w:rPr>
        <w:t>результатов</w:t>
      </w:r>
      <w:r>
        <w:t xml:space="preserve">, </w:t>
      </w:r>
      <w:r>
        <w:rPr>
          <w:rFonts w:hint="eastAsia"/>
        </w:rPr>
        <w:t>получающихся</w:t>
      </w:r>
      <w:r>
        <w:t xml:space="preserve"> </w:t>
      </w:r>
      <w:r>
        <w:rPr>
          <w:rFonts w:hint="eastAsia"/>
        </w:rPr>
        <w:t>на</w:t>
      </w:r>
      <w:r>
        <w:t xml:space="preserve"> </w:t>
      </w:r>
      <w:r>
        <w:rPr>
          <w:rFonts w:hint="eastAsia"/>
        </w:rPr>
        <w:t>его</w:t>
      </w:r>
      <w:r>
        <w:t xml:space="preserve"> </w:t>
      </w:r>
      <w:r>
        <w:rPr>
          <w:rFonts w:hint="eastAsia"/>
        </w:rPr>
        <w:t>основе</w:t>
      </w:r>
      <w:r>
        <w:t xml:space="preserve">. </w:t>
      </w:r>
      <w:r>
        <w:rPr>
          <w:rFonts w:hint="eastAsia"/>
        </w:rPr>
        <w:t>Результаты</w:t>
      </w:r>
      <w:r>
        <w:t xml:space="preserve"> </w:t>
      </w:r>
      <w:r>
        <w:rPr>
          <w:rFonts w:hint="eastAsia"/>
        </w:rPr>
        <w:t>эксперимента</w:t>
      </w:r>
      <w:r>
        <w:t xml:space="preserve"> </w:t>
      </w:r>
      <w:r>
        <w:rPr>
          <w:rFonts w:hint="eastAsia"/>
        </w:rPr>
        <w:t>А</w:t>
      </w:r>
      <w:r>
        <w:t>.</w:t>
      </w:r>
      <w:r>
        <w:rPr>
          <w:rFonts w:hint="eastAsia"/>
        </w:rPr>
        <w:t>А</w:t>
      </w:r>
      <w:r>
        <w:t xml:space="preserve">. </w:t>
      </w:r>
      <w:r>
        <w:rPr>
          <w:rFonts w:hint="eastAsia"/>
        </w:rPr>
        <w:t>Лохматова</w:t>
      </w:r>
      <w:r>
        <w:t xml:space="preserve"> - </w:t>
      </w:r>
      <w:r>
        <w:rPr>
          <w:rFonts w:hint="eastAsia"/>
        </w:rPr>
        <w:t>Г</w:t>
      </w:r>
      <w:r>
        <w:t>.</w:t>
      </w:r>
      <w:r>
        <w:rPr>
          <w:rFonts w:hint="eastAsia"/>
        </w:rPr>
        <w:t>А</w:t>
      </w:r>
      <w:r>
        <w:t xml:space="preserve">. </w:t>
      </w:r>
      <w:r>
        <w:rPr>
          <w:rFonts w:hint="eastAsia"/>
        </w:rPr>
        <w:t>Левиной</w:t>
      </w:r>
      <w:r>
        <w:t xml:space="preserve"> </w:t>
      </w:r>
      <w:r>
        <w:rPr>
          <w:rFonts w:hint="eastAsia"/>
        </w:rPr>
        <w:t>могут</w:t>
      </w:r>
      <w:r>
        <w:t xml:space="preserve"> </w:t>
      </w:r>
      <w:r>
        <w:rPr>
          <w:rFonts w:hint="eastAsia"/>
        </w:rPr>
        <w:t>быть</w:t>
      </w:r>
      <w:r>
        <w:t xml:space="preserve"> </w:t>
      </w:r>
      <w:r>
        <w:rPr>
          <w:rFonts w:hint="eastAsia"/>
        </w:rPr>
        <w:t>объяснены</w:t>
      </w:r>
      <w:r>
        <w:t xml:space="preserve"> </w:t>
      </w:r>
      <w:r>
        <w:rPr>
          <w:rFonts w:hint="eastAsia"/>
        </w:rPr>
        <w:t>настоящей</w:t>
      </w:r>
      <w:r>
        <w:t xml:space="preserve"> </w:t>
      </w:r>
      <w:r>
        <w:rPr>
          <w:rFonts w:hint="eastAsia"/>
        </w:rPr>
        <w:t>теорией</w:t>
      </w:r>
      <w:r>
        <w:t>.</w:t>
      </w:r>
    </w:p>
    <w:sectPr w:rsidR="00747EF9" w:rsidRPr="00747E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2AD6" w14:textId="77777777" w:rsidR="001A559A" w:rsidRDefault="001A559A">
      <w:pPr>
        <w:spacing w:after="0" w:line="240" w:lineRule="auto"/>
      </w:pPr>
      <w:r>
        <w:separator/>
      </w:r>
    </w:p>
  </w:endnote>
  <w:endnote w:type="continuationSeparator" w:id="0">
    <w:p w14:paraId="47A3A303" w14:textId="77777777" w:rsidR="001A559A" w:rsidRDefault="001A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0F3D" w14:textId="77777777" w:rsidR="001A559A" w:rsidRDefault="001A559A"/>
    <w:p w14:paraId="246D47A4" w14:textId="77777777" w:rsidR="001A559A" w:rsidRDefault="001A559A"/>
    <w:p w14:paraId="0F622611" w14:textId="77777777" w:rsidR="001A559A" w:rsidRDefault="001A559A"/>
    <w:p w14:paraId="435B093B" w14:textId="77777777" w:rsidR="001A559A" w:rsidRDefault="001A559A"/>
    <w:p w14:paraId="167DF8F9" w14:textId="77777777" w:rsidR="001A559A" w:rsidRDefault="001A559A"/>
    <w:p w14:paraId="79C52871" w14:textId="77777777" w:rsidR="001A559A" w:rsidRDefault="001A559A"/>
    <w:p w14:paraId="1BAD7BE7" w14:textId="77777777" w:rsidR="001A559A" w:rsidRDefault="001A55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850D7" wp14:editId="6B9215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378B" w14:textId="77777777" w:rsidR="001A559A" w:rsidRDefault="001A55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850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E8378B" w14:textId="77777777" w:rsidR="001A559A" w:rsidRDefault="001A55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770257" w14:textId="77777777" w:rsidR="001A559A" w:rsidRDefault="001A559A"/>
    <w:p w14:paraId="15A1B101" w14:textId="77777777" w:rsidR="001A559A" w:rsidRDefault="001A559A"/>
    <w:p w14:paraId="77102E54" w14:textId="77777777" w:rsidR="001A559A" w:rsidRDefault="001A55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46892" wp14:editId="016C8C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839E" w14:textId="77777777" w:rsidR="001A559A" w:rsidRDefault="001A559A"/>
                          <w:p w14:paraId="4F05F999" w14:textId="77777777" w:rsidR="001A559A" w:rsidRDefault="001A55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468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40839E" w14:textId="77777777" w:rsidR="001A559A" w:rsidRDefault="001A559A"/>
                    <w:p w14:paraId="4F05F999" w14:textId="77777777" w:rsidR="001A559A" w:rsidRDefault="001A55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CE4AD8" w14:textId="77777777" w:rsidR="001A559A" w:rsidRDefault="001A559A"/>
    <w:p w14:paraId="7F1A23E5" w14:textId="77777777" w:rsidR="001A559A" w:rsidRDefault="001A559A">
      <w:pPr>
        <w:rPr>
          <w:sz w:val="2"/>
          <w:szCs w:val="2"/>
        </w:rPr>
      </w:pPr>
    </w:p>
    <w:p w14:paraId="28E009D2" w14:textId="77777777" w:rsidR="001A559A" w:rsidRDefault="001A559A"/>
    <w:p w14:paraId="35E57A0F" w14:textId="77777777" w:rsidR="001A559A" w:rsidRDefault="001A559A">
      <w:pPr>
        <w:spacing w:after="0" w:line="240" w:lineRule="auto"/>
      </w:pPr>
    </w:p>
  </w:footnote>
  <w:footnote w:type="continuationSeparator" w:id="0">
    <w:p w14:paraId="3EBB5E8A" w14:textId="77777777" w:rsidR="001A559A" w:rsidRDefault="001A5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9A"/>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59458</TotalTime>
  <Pages>12</Pages>
  <Words>1839</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2929</cp:revision>
  <cp:lastPrinted>2009-02-06T05:36:00Z</cp:lastPrinted>
  <dcterms:created xsi:type="dcterms:W3CDTF">2025-11-25T20:19:00Z</dcterms:created>
  <dcterms:modified xsi:type="dcterms:W3CDTF">2026-02-02T11:22:00Z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