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2598" w14:textId="2F0468B0" w:rsidR="00FE5D34" w:rsidRDefault="00862701" w:rsidP="00862701">
      <w:bookmarkStart w:id="0" w:name="_GoBack"/>
      <w:r w:rsidRPr="00862701">
        <w:rPr>
          <w:rFonts w:hint="eastAsia"/>
        </w:rPr>
        <w:t>Атипичные</w:t>
      </w:r>
      <w:r w:rsidRPr="00862701">
        <w:t></w:t>
      </w:r>
      <w:r w:rsidRPr="00862701">
        <w:rPr>
          <w:rFonts w:hint="eastAsia"/>
        </w:rPr>
        <w:t>быстрорастущие</w:t>
      </w:r>
      <w:r w:rsidRPr="00862701">
        <w:t></w:t>
      </w:r>
      <w:r w:rsidRPr="00862701">
        <w:rPr>
          <w:rFonts w:hint="eastAsia"/>
        </w:rPr>
        <w:t>микробактерии</w:t>
      </w:r>
      <w:r w:rsidRPr="00862701">
        <w:t></w:t>
      </w:r>
      <w:r w:rsidRPr="00862701">
        <w:rPr>
          <w:rFonts w:hint="eastAsia"/>
        </w:rPr>
        <w:t>и</w:t>
      </w:r>
      <w:r w:rsidRPr="00862701">
        <w:t></w:t>
      </w:r>
      <w:r w:rsidRPr="00862701">
        <w:rPr>
          <w:rFonts w:hint="eastAsia"/>
        </w:rPr>
        <w:t>их</w:t>
      </w:r>
      <w:r w:rsidRPr="00862701">
        <w:t></w:t>
      </w:r>
      <w:r w:rsidRPr="00862701">
        <w:rPr>
          <w:rFonts w:hint="eastAsia"/>
        </w:rPr>
        <w:t>роль</w:t>
      </w:r>
      <w:r w:rsidRPr="00862701">
        <w:t></w:t>
      </w:r>
      <w:r w:rsidRPr="00862701">
        <w:rPr>
          <w:rFonts w:hint="eastAsia"/>
        </w:rPr>
        <w:t>в</w:t>
      </w:r>
      <w:r w:rsidRPr="00862701">
        <w:t></w:t>
      </w:r>
      <w:r w:rsidRPr="00862701">
        <w:rPr>
          <w:rFonts w:hint="eastAsia"/>
        </w:rPr>
        <w:t>патологии</w:t>
      </w:r>
      <w:r w:rsidRPr="00862701">
        <w:t></w:t>
      </w:r>
      <w:r w:rsidRPr="00862701">
        <w:rPr>
          <w:rFonts w:hint="eastAsia"/>
        </w:rPr>
        <w:t>крупного</w:t>
      </w:r>
      <w:r w:rsidRPr="00862701">
        <w:t></w:t>
      </w:r>
      <w:r w:rsidRPr="00862701">
        <w:rPr>
          <w:rFonts w:hint="eastAsia"/>
        </w:rPr>
        <w:t>рогатого</w:t>
      </w:r>
      <w:r w:rsidRPr="00862701">
        <w:t></w:t>
      </w:r>
      <w:r w:rsidRPr="00862701">
        <w:rPr>
          <w:rFonts w:hint="eastAsia"/>
        </w:rPr>
        <w:t>скота</w:t>
      </w:r>
      <w:r>
        <w:t></w:t>
      </w:r>
      <w:r w:rsidRPr="00862701">
        <w:t></w:t>
      </w:r>
      <w:r w:rsidRPr="00862701">
        <w:rPr>
          <w:rFonts w:hint="eastAsia"/>
        </w:rPr>
        <w:t>Кудяков</w:t>
      </w:r>
      <w:r w:rsidRPr="00862701">
        <w:t></w:t>
      </w:r>
      <w:r w:rsidRPr="00862701">
        <w:t></w:t>
      </w:r>
      <w:r w:rsidRPr="00862701">
        <w:rPr>
          <w:rFonts w:hint="eastAsia"/>
        </w:rPr>
        <w:t>Владимир</w:t>
      </w:r>
      <w:r w:rsidRPr="00862701">
        <w:t></w:t>
      </w:r>
      <w:r w:rsidRPr="00862701">
        <w:rPr>
          <w:rFonts w:hint="eastAsia"/>
        </w:rPr>
        <w:t>Николаевич</w:t>
      </w:r>
    </w:p>
    <w:p w14:paraId="47F550EC" w14:textId="77777777" w:rsidR="00862701" w:rsidRPr="00862701" w:rsidRDefault="00862701" w:rsidP="00862701">
      <w:pPr>
        <w:rPr>
          <w:lang w:val="en-US"/>
        </w:rPr>
      </w:pPr>
      <w:r w:rsidRPr="00862701">
        <w:rPr>
          <w:rFonts w:hint="eastAsia"/>
          <w:lang w:val="en-US"/>
        </w:rPr>
        <w:t>ОГЛАВЛЕНИЕ</w:t>
      </w:r>
      <w:r w:rsidRPr="00862701">
        <w:rPr>
          <w:lang w:val="en-US"/>
        </w:rPr>
        <w:t></w:t>
      </w:r>
      <w:r w:rsidRPr="00862701">
        <w:rPr>
          <w:rFonts w:hint="eastAsia"/>
          <w:lang w:val="en-US"/>
        </w:rPr>
        <w:t>ДИССЕРТАЦИИ</w:t>
      </w:r>
    </w:p>
    <w:p w14:paraId="292E4E8B" w14:textId="77777777" w:rsidR="00862701" w:rsidRPr="00862701" w:rsidRDefault="00862701" w:rsidP="00862701">
      <w:pPr>
        <w:rPr>
          <w:lang w:val="en-US"/>
        </w:rPr>
      </w:pPr>
      <w:r w:rsidRPr="00862701">
        <w:rPr>
          <w:rFonts w:hint="eastAsia"/>
          <w:lang w:val="en-US"/>
        </w:rPr>
        <w:t>Кудяков</w:t>
      </w:r>
      <w:r w:rsidRPr="00862701">
        <w:rPr>
          <w:lang w:val="en-US"/>
        </w:rPr>
        <w:t></w:t>
      </w:r>
      <w:r w:rsidRPr="00862701">
        <w:rPr>
          <w:lang w:val="en-US"/>
        </w:rPr>
        <w:t></w:t>
      </w:r>
      <w:r w:rsidRPr="00862701">
        <w:rPr>
          <w:rFonts w:hint="eastAsia"/>
          <w:lang w:val="en-US"/>
        </w:rPr>
        <w:t>Владимир</w:t>
      </w:r>
      <w:r w:rsidRPr="00862701">
        <w:rPr>
          <w:lang w:val="en-US"/>
        </w:rPr>
        <w:t></w:t>
      </w:r>
      <w:r w:rsidRPr="00862701">
        <w:rPr>
          <w:rFonts w:hint="eastAsia"/>
          <w:lang w:val="en-US"/>
        </w:rPr>
        <w:t>Николаевич</w:t>
      </w:r>
    </w:p>
    <w:p w14:paraId="7087F80B" w14:textId="77777777" w:rsidR="00862701" w:rsidRPr="00862701" w:rsidRDefault="00862701" w:rsidP="00862701">
      <w:pPr>
        <w:rPr>
          <w:lang w:val="en-US"/>
        </w:rPr>
      </w:pPr>
      <w:r w:rsidRPr="00862701">
        <w:rPr>
          <w:rFonts w:hint="eastAsia"/>
          <w:lang w:val="en-US"/>
        </w:rPr>
        <w:t>ВВЕДЕНИЕ</w:t>
      </w:r>
      <w:r w:rsidRPr="00862701">
        <w:rPr>
          <w:lang w:val="en-US"/>
        </w:rPr>
        <w:t></w:t>
      </w:r>
    </w:p>
    <w:p w14:paraId="2B43BE20" w14:textId="77777777" w:rsidR="00862701" w:rsidRPr="00862701" w:rsidRDefault="00862701" w:rsidP="00862701">
      <w:pPr>
        <w:rPr>
          <w:lang w:val="en-US"/>
        </w:rPr>
      </w:pPr>
    </w:p>
    <w:p w14:paraId="60E19C7A"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rFonts w:hint="eastAsia"/>
          <w:lang w:val="en-US"/>
        </w:rPr>
        <w:t>ОБЗОР</w:t>
      </w:r>
      <w:r w:rsidRPr="00862701">
        <w:rPr>
          <w:lang w:val="en-US"/>
        </w:rPr>
        <w:t></w:t>
      </w:r>
      <w:r w:rsidRPr="00862701">
        <w:rPr>
          <w:rFonts w:hint="eastAsia"/>
          <w:lang w:val="en-US"/>
        </w:rPr>
        <w:t>ЛИТЕРАШ</w:t>
      </w:r>
      <w:r w:rsidRPr="00862701">
        <w:rPr>
          <w:lang w:val="en-US"/>
        </w:rPr>
        <w:t></w:t>
      </w:r>
      <w:r w:rsidRPr="00862701">
        <w:rPr>
          <w:rFonts w:hint="eastAsia"/>
          <w:lang w:val="en-US"/>
        </w:rPr>
        <w:t>Ы</w:t>
      </w:r>
    </w:p>
    <w:p w14:paraId="4A3CDFC4" w14:textId="77777777" w:rsidR="00862701" w:rsidRPr="00862701" w:rsidRDefault="00862701" w:rsidP="00862701">
      <w:pPr>
        <w:rPr>
          <w:lang w:val="en-US"/>
        </w:rPr>
      </w:pPr>
    </w:p>
    <w:p w14:paraId="1C614E2D"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Общие</w:t>
      </w:r>
      <w:r w:rsidRPr="00862701">
        <w:rPr>
          <w:lang w:val="en-US"/>
        </w:rPr>
        <w:t></w:t>
      </w:r>
      <w:r w:rsidRPr="00862701">
        <w:rPr>
          <w:rFonts w:hint="eastAsia"/>
          <w:lang w:val="en-US"/>
        </w:rPr>
        <w:t>сведения</w:t>
      </w:r>
      <w:r w:rsidRPr="00862701">
        <w:rPr>
          <w:lang w:val="en-US"/>
        </w:rPr>
        <w:t></w:t>
      </w:r>
      <w:r w:rsidRPr="00862701">
        <w:rPr>
          <w:rFonts w:hint="eastAsia"/>
          <w:lang w:val="en-US"/>
        </w:rPr>
        <w:t>об</w:t>
      </w:r>
      <w:r w:rsidRPr="00862701">
        <w:rPr>
          <w:lang w:val="en-US"/>
        </w:rPr>
        <w:t></w:t>
      </w:r>
      <w:r w:rsidRPr="00862701">
        <w:rPr>
          <w:rFonts w:hint="eastAsia"/>
          <w:lang w:val="en-US"/>
        </w:rPr>
        <w:t>атипичных</w:t>
      </w:r>
      <w:r w:rsidRPr="00862701">
        <w:rPr>
          <w:lang w:val="en-US"/>
        </w:rPr>
        <w:t></w:t>
      </w:r>
      <w:r w:rsidRPr="00862701">
        <w:rPr>
          <w:rFonts w:hint="eastAsia"/>
          <w:lang w:val="en-US"/>
        </w:rPr>
        <w:t>микобактериях</w:t>
      </w:r>
    </w:p>
    <w:p w14:paraId="5C00E45F" w14:textId="77777777" w:rsidR="00862701" w:rsidRPr="00862701" w:rsidRDefault="00862701" w:rsidP="00862701">
      <w:pPr>
        <w:rPr>
          <w:lang w:val="en-US"/>
        </w:rPr>
      </w:pPr>
    </w:p>
    <w:p w14:paraId="2945EA0E"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Характеристика</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w:t>
      </w:r>
      <w:r w:rsidRPr="00862701">
        <w:rPr>
          <w:lang w:val="en-US"/>
        </w:rPr>
        <w:t></w:t>
      </w:r>
      <w:r w:rsidRPr="00862701">
        <w:rPr>
          <w:rFonts w:hint="eastAsia"/>
          <w:lang w:val="en-US"/>
        </w:rPr>
        <w:t>бактерий</w:t>
      </w:r>
      <w:r w:rsidRPr="00862701">
        <w:rPr>
          <w:lang w:val="en-US"/>
        </w:rPr>
        <w:t></w:t>
      </w:r>
      <w:r w:rsidRPr="00862701">
        <w:rPr>
          <w:lang w:val="en-US"/>
        </w:rPr>
        <w:t></w:t>
      </w:r>
      <w:r w:rsidRPr="00862701">
        <w:rPr>
          <w:rFonts w:hint="eastAsia"/>
          <w:lang w:val="en-US"/>
        </w:rPr>
        <w:t>У</w:t>
      </w:r>
      <w:r w:rsidRPr="00862701">
        <w:rPr>
          <w:lang w:val="en-US"/>
        </w:rPr>
        <w:t></w:t>
      </w:r>
      <w:r w:rsidRPr="00862701">
        <w:rPr>
          <w:rFonts w:hint="eastAsia"/>
          <w:lang w:val="en-US"/>
        </w:rPr>
        <w:t>группы</w:t>
      </w:r>
      <w:r w:rsidRPr="00862701">
        <w:rPr>
          <w:lang w:val="en-US"/>
        </w:rPr>
        <w:t></w:t>
      </w:r>
      <w:r w:rsidRPr="00862701">
        <w:rPr>
          <w:rFonts w:hint="eastAsia"/>
          <w:lang w:val="en-US"/>
        </w:rPr>
        <w:t>по</w:t>
      </w:r>
      <w:r w:rsidRPr="00862701">
        <w:rPr>
          <w:lang w:val="en-US"/>
        </w:rPr>
        <w:t></w:t>
      </w:r>
      <w:r w:rsidRPr="00862701">
        <w:rPr>
          <w:rFonts w:hint="eastAsia"/>
          <w:lang w:val="en-US"/>
        </w:rPr>
        <w:t>Е</w:t>
      </w:r>
      <w:r w:rsidRPr="00862701">
        <w:rPr>
          <w:lang w:val="en-US"/>
        </w:rPr>
        <w:t></w:t>
      </w:r>
      <w:r w:rsidRPr="00862701">
        <w:rPr>
          <w:rFonts w:hint="eastAsia"/>
          <w:lang w:val="en-US"/>
        </w:rPr>
        <w:t>Раньону</w:t>
      </w:r>
      <w:r w:rsidRPr="00862701">
        <w:rPr>
          <w:lang w:val="en-US"/>
        </w:rPr>
        <w:t></w:t>
      </w:r>
    </w:p>
    <w:p w14:paraId="7A30D0E2" w14:textId="77777777" w:rsidR="00862701" w:rsidRPr="00862701" w:rsidRDefault="00862701" w:rsidP="00862701">
      <w:pPr>
        <w:rPr>
          <w:lang w:val="en-US"/>
        </w:rPr>
      </w:pPr>
    </w:p>
    <w:p w14:paraId="3DCA57FA"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Распространение</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w:t>
      </w:r>
      <w:r w:rsidRPr="00862701">
        <w:rPr>
          <w:lang w:val="en-US"/>
        </w:rPr>
        <w:t></w:t>
      </w:r>
      <w:r w:rsidRPr="00862701">
        <w:rPr>
          <w:rFonts w:hint="eastAsia"/>
          <w:lang w:val="en-US"/>
        </w:rPr>
        <w:t>бактерий</w:t>
      </w:r>
      <w:r w:rsidRPr="00862701">
        <w:rPr>
          <w:lang w:val="en-US"/>
        </w:rPr>
        <w:t></w:t>
      </w:r>
      <w:r w:rsidRPr="00862701">
        <w:rPr>
          <w:rFonts w:hint="eastAsia"/>
          <w:lang w:val="en-US"/>
        </w:rPr>
        <w:t>в</w:t>
      </w:r>
      <w:r w:rsidRPr="00862701">
        <w:rPr>
          <w:lang w:val="en-US"/>
        </w:rPr>
        <w:t></w:t>
      </w:r>
      <w:r w:rsidRPr="00862701">
        <w:rPr>
          <w:rFonts w:hint="eastAsia"/>
          <w:lang w:val="en-US"/>
        </w:rPr>
        <w:t>природе</w:t>
      </w:r>
      <w:r w:rsidRPr="00862701">
        <w:rPr>
          <w:lang w:val="en-US"/>
        </w:rPr>
        <w:t></w:t>
      </w:r>
    </w:p>
    <w:p w14:paraId="169DDEA0" w14:textId="77777777" w:rsidR="00862701" w:rsidRPr="00862701" w:rsidRDefault="00862701" w:rsidP="00862701">
      <w:pPr>
        <w:rPr>
          <w:lang w:val="en-US"/>
        </w:rPr>
      </w:pPr>
    </w:p>
    <w:p w14:paraId="41725A92"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Частота</w:t>
      </w:r>
      <w:r w:rsidRPr="00862701">
        <w:rPr>
          <w:lang w:val="en-US"/>
        </w:rPr>
        <w:t></w:t>
      </w:r>
      <w:r w:rsidRPr="00862701">
        <w:rPr>
          <w:rFonts w:hint="eastAsia"/>
          <w:lang w:val="en-US"/>
        </w:rPr>
        <w:t>выделения</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из</w:t>
      </w:r>
      <w:r w:rsidRPr="00862701">
        <w:rPr>
          <w:lang w:val="en-US"/>
        </w:rPr>
        <w:t></w:t>
      </w:r>
      <w:r w:rsidRPr="00862701">
        <w:rPr>
          <w:rFonts w:hint="eastAsia"/>
          <w:lang w:val="en-US"/>
        </w:rPr>
        <w:t>объектов</w:t>
      </w:r>
      <w:r w:rsidRPr="00862701">
        <w:rPr>
          <w:lang w:val="en-US"/>
        </w:rPr>
        <w:t></w:t>
      </w:r>
      <w:r w:rsidRPr="00862701">
        <w:rPr>
          <w:rFonts w:hint="eastAsia"/>
          <w:lang w:val="en-US"/>
        </w:rPr>
        <w:t>внешней</w:t>
      </w:r>
      <w:r w:rsidRPr="00862701">
        <w:rPr>
          <w:lang w:val="en-US"/>
        </w:rPr>
        <w:t></w:t>
      </w:r>
      <w:r w:rsidRPr="00862701">
        <w:rPr>
          <w:rFonts w:hint="eastAsia"/>
          <w:lang w:val="en-US"/>
        </w:rPr>
        <w:t>среды</w:t>
      </w:r>
    </w:p>
    <w:p w14:paraId="5B096097" w14:textId="77777777" w:rsidR="00862701" w:rsidRPr="00862701" w:rsidRDefault="00862701" w:rsidP="00862701">
      <w:pPr>
        <w:rPr>
          <w:lang w:val="en-US"/>
        </w:rPr>
      </w:pPr>
    </w:p>
    <w:p w14:paraId="11CB5A9F"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Виды</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lang w:val="en-US"/>
        </w:rPr>
        <w:t></w:t>
      </w:r>
      <w:r w:rsidRPr="00862701">
        <w:rPr>
          <w:rFonts w:hint="eastAsia"/>
          <w:lang w:val="en-US"/>
        </w:rPr>
        <w:t>выделяемых</w:t>
      </w:r>
      <w:r w:rsidRPr="00862701">
        <w:rPr>
          <w:lang w:val="en-US"/>
        </w:rPr>
        <w:t></w:t>
      </w:r>
      <w:r w:rsidRPr="00862701">
        <w:rPr>
          <w:rFonts w:hint="eastAsia"/>
          <w:lang w:val="en-US"/>
        </w:rPr>
        <w:t>от</w:t>
      </w:r>
      <w:r w:rsidRPr="00862701">
        <w:rPr>
          <w:lang w:val="en-US"/>
        </w:rPr>
        <w:t></w:t>
      </w:r>
      <w:r w:rsidRPr="00862701">
        <w:rPr>
          <w:rFonts w:hint="eastAsia"/>
          <w:lang w:val="en-US"/>
        </w:rPr>
        <w:t>человека</w:t>
      </w:r>
      <w:r w:rsidRPr="00862701">
        <w:rPr>
          <w:lang w:val="en-US"/>
        </w:rPr>
        <w:t></w:t>
      </w:r>
      <w:r w:rsidRPr="00862701">
        <w:rPr>
          <w:rFonts w:hint="eastAsia"/>
          <w:lang w:val="en-US"/>
        </w:rPr>
        <w:t>и</w:t>
      </w:r>
      <w:r w:rsidRPr="00862701">
        <w:rPr>
          <w:lang w:val="en-US"/>
        </w:rPr>
        <w:t></w:t>
      </w:r>
      <w:r w:rsidRPr="00862701">
        <w:rPr>
          <w:rFonts w:hint="eastAsia"/>
          <w:lang w:val="en-US"/>
        </w:rPr>
        <w:t>животных</w:t>
      </w:r>
    </w:p>
    <w:p w14:paraId="41605077" w14:textId="77777777" w:rsidR="00862701" w:rsidRPr="00862701" w:rsidRDefault="00862701" w:rsidP="00862701">
      <w:pPr>
        <w:rPr>
          <w:lang w:val="en-US"/>
        </w:rPr>
      </w:pPr>
    </w:p>
    <w:p w14:paraId="26FBC2BE"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Выделение</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из</w:t>
      </w:r>
      <w:r w:rsidRPr="00862701">
        <w:rPr>
          <w:lang w:val="en-US"/>
        </w:rPr>
        <w:t></w:t>
      </w:r>
      <w:r w:rsidRPr="00862701">
        <w:rPr>
          <w:rFonts w:hint="eastAsia"/>
          <w:lang w:val="en-US"/>
        </w:rPr>
        <w:t>молока</w:t>
      </w:r>
      <w:r w:rsidRPr="00862701">
        <w:rPr>
          <w:lang w:val="en-US"/>
        </w:rPr>
        <w:t></w:t>
      </w:r>
      <w:r w:rsidRPr="00862701">
        <w:rPr>
          <w:rFonts w:hint="eastAsia"/>
          <w:lang w:val="en-US"/>
        </w:rPr>
        <w:t>здоровых</w:t>
      </w:r>
      <w:r w:rsidRPr="00862701">
        <w:rPr>
          <w:lang w:val="en-US"/>
        </w:rPr>
        <w:t></w:t>
      </w:r>
      <w:r w:rsidRPr="00862701">
        <w:rPr>
          <w:rFonts w:hint="eastAsia"/>
          <w:lang w:val="en-US"/>
        </w:rPr>
        <w:t>и</w:t>
      </w:r>
      <w:r w:rsidRPr="00862701">
        <w:rPr>
          <w:lang w:val="en-US"/>
        </w:rPr>
        <w:t></w:t>
      </w:r>
      <w:r w:rsidRPr="00862701">
        <w:rPr>
          <w:rFonts w:hint="eastAsia"/>
          <w:lang w:val="en-US"/>
        </w:rPr>
        <w:t>больных</w:t>
      </w:r>
      <w:r w:rsidRPr="00862701">
        <w:rPr>
          <w:lang w:val="en-US"/>
        </w:rPr>
        <w:t></w:t>
      </w:r>
      <w:r w:rsidRPr="00862701">
        <w:rPr>
          <w:rFonts w:hint="eastAsia"/>
          <w:lang w:val="en-US"/>
        </w:rPr>
        <w:t>маститами</w:t>
      </w:r>
      <w:r w:rsidRPr="00862701">
        <w:rPr>
          <w:lang w:val="en-US"/>
        </w:rPr>
        <w:t></w:t>
      </w:r>
      <w:r w:rsidRPr="00862701">
        <w:rPr>
          <w:rFonts w:hint="eastAsia"/>
          <w:lang w:val="en-US"/>
        </w:rPr>
        <w:t>коров</w:t>
      </w:r>
      <w:r w:rsidRPr="00862701">
        <w:rPr>
          <w:lang w:val="en-US"/>
        </w:rPr>
        <w:t></w:t>
      </w:r>
    </w:p>
    <w:p w14:paraId="236AC0E0" w14:textId="77777777" w:rsidR="00862701" w:rsidRPr="00862701" w:rsidRDefault="00862701" w:rsidP="00862701">
      <w:pPr>
        <w:rPr>
          <w:lang w:val="en-US"/>
        </w:rPr>
      </w:pPr>
    </w:p>
    <w:p w14:paraId="517620A6"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Сенсибилизирующие</w:t>
      </w:r>
      <w:r w:rsidRPr="00862701">
        <w:rPr>
          <w:lang w:val="en-US"/>
        </w:rPr>
        <w:t></w:t>
      </w:r>
      <w:r w:rsidRPr="00862701">
        <w:rPr>
          <w:rFonts w:hint="eastAsia"/>
          <w:lang w:val="en-US"/>
        </w:rPr>
        <w:t>свойства</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p>
    <w:p w14:paraId="3BCF60E3" w14:textId="77777777" w:rsidR="00862701" w:rsidRPr="00862701" w:rsidRDefault="00862701" w:rsidP="00862701">
      <w:pPr>
        <w:rPr>
          <w:lang w:val="en-US"/>
        </w:rPr>
      </w:pPr>
    </w:p>
    <w:p w14:paraId="1DC4C37A"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Патогенность</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для</w:t>
      </w:r>
      <w:r w:rsidRPr="00862701">
        <w:rPr>
          <w:lang w:val="en-US"/>
        </w:rPr>
        <w:t></w:t>
      </w:r>
      <w:r w:rsidRPr="00862701">
        <w:rPr>
          <w:rFonts w:hint="eastAsia"/>
          <w:lang w:val="en-US"/>
        </w:rPr>
        <w:t>лабораторных</w:t>
      </w:r>
      <w:r w:rsidRPr="00862701">
        <w:rPr>
          <w:lang w:val="en-US"/>
        </w:rPr>
        <w:t></w:t>
      </w:r>
      <w:r w:rsidRPr="00862701">
        <w:rPr>
          <w:rFonts w:hint="eastAsia"/>
          <w:lang w:val="en-US"/>
        </w:rPr>
        <w:t>животных</w:t>
      </w:r>
    </w:p>
    <w:p w14:paraId="208BDF16" w14:textId="77777777" w:rsidR="00862701" w:rsidRPr="00862701" w:rsidRDefault="00862701" w:rsidP="00862701">
      <w:pPr>
        <w:rPr>
          <w:lang w:val="en-US"/>
        </w:rPr>
      </w:pPr>
    </w:p>
    <w:p w14:paraId="30FA1893"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Патогенность</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никобактерий</w:t>
      </w:r>
      <w:r w:rsidRPr="00862701">
        <w:rPr>
          <w:lang w:val="en-US"/>
        </w:rPr>
        <w:t></w:t>
      </w:r>
      <w:r w:rsidRPr="00862701">
        <w:rPr>
          <w:rFonts w:hint="eastAsia"/>
          <w:lang w:val="en-US"/>
        </w:rPr>
        <w:t>для</w:t>
      </w:r>
      <w:r w:rsidRPr="00862701">
        <w:rPr>
          <w:lang w:val="en-US"/>
        </w:rPr>
        <w:t></w:t>
      </w:r>
      <w:r w:rsidRPr="00862701">
        <w:rPr>
          <w:rFonts w:hint="eastAsia"/>
          <w:lang w:val="en-US"/>
        </w:rPr>
        <w:t>белых</w:t>
      </w:r>
      <w:r w:rsidRPr="00862701">
        <w:rPr>
          <w:lang w:val="en-US"/>
        </w:rPr>
        <w:t></w:t>
      </w:r>
      <w:r w:rsidRPr="00862701">
        <w:rPr>
          <w:rFonts w:hint="eastAsia"/>
          <w:lang w:val="en-US"/>
        </w:rPr>
        <w:t>мышей</w:t>
      </w:r>
      <w:r w:rsidRPr="00862701">
        <w:rPr>
          <w:lang w:val="en-US"/>
        </w:rPr>
        <w:t></w:t>
      </w:r>
    </w:p>
    <w:p w14:paraId="058D811E" w14:textId="77777777" w:rsidR="00862701" w:rsidRPr="00862701" w:rsidRDefault="00862701" w:rsidP="00862701">
      <w:pPr>
        <w:rPr>
          <w:lang w:val="en-US"/>
        </w:rPr>
      </w:pPr>
    </w:p>
    <w:p w14:paraId="209F1AD7"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Патогенность</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w:t>
      </w:r>
      <w:r w:rsidRPr="00862701">
        <w:rPr>
          <w:rFonts w:hint="eastAsia"/>
          <w:lang w:val="en-US"/>
        </w:rPr>
        <w:lastRenderedPageBreak/>
        <w:t>бактерий</w:t>
      </w:r>
      <w:r w:rsidRPr="00862701">
        <w:rPr>
          <w:lang w:val="en-US"/>
        </w:rPr>
        <w:t></w:t>
      </w:r>
      <w:r w:rsidRPr="00862701">
        <w:rPr>
          <w:rFonts w:hint="eastAsia"/>
          <w:lang w:val="en-US"/>
        </w:rPr>
        <w:t>для</w:t>
      </w:r>
      <w:r w:rsidRPr="00862701">
        <w:rPr>
          <w:lang w:val="en-US"/>
        </w:rPr>
        <w:t></w:t>
      </w:r>
      <w:r w:rsidRPr="00862701">
        <w:rPr>
          <w:rFonts w:hint="eastAsia"/>
          <w:lang w:val="en-US"/>
        </w:rPr>
        <w:t>морских</w:t>
      </w:r>
      <w:r w:rsidRPr="00862701">
        <w:rPr>
          <w:lang w:val="en-US"/>
        </w:rPr>
        <w:t></w:t>
      </w:r>
      <w:r w:rsidRPr="00862701">
        <w:rPr>
          <w:rFonts w:hint="eastAsia"/>
          <w:lang w:val="en-US"/>
        </w:rPr>
        <w:t>свинок</w:t>
      </w:r>
    </w:p>
    <w:p w14:paraId="12D573C3" w14:textId="77777777" w:rsidR="00862701" w:rsidRPr="00862701" w:rsidRDefault="00862701" w:rsidP="00862701">
      <w:pPr>
        <w:rPr>
          <w:lang w:val="en-US"/>
        </w:rPr>
      </w:pPr>
    </w:p>
    <w:p w14:paraId="21C6C886"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Патогенность</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w:t>
      </w:r>
      <w:r w:rsidRPr="00862701">
        <w:rPr>
          <w:lang w:val="en-US"/>
        </w:rPr>
        <w:t></w:t>
      </w:r>
      <w:r w:rsidRPr="00862701">
        <w:rPr>
          <w:rFonts w:hint="eastAsia"/>
          <w:lang w:val="en-US"/>
        </w:rPr>
        <w:t>бактерий</w:t>
      </w:r>
      <w:r w:rsidRPr="00862701">
        <w:rPr>
          <w:lang w:val="en-US"/>
        </w:rPr>
        <w:t></w:t>
      </w:r>
      <w:r w:rsidRPr="00862701">
        <w:rPr>
          <w:rFonts w:hint="eastAsia"/>
          <w:lang w:val="en-US"/>
        </w:rPr>
        <w:t>для</w:t>
      </w:r>
      <w:r w:rsidRPr="00862701">
        <w:rPr>
          <w:lang w:val="en-US"/>
        </w:rPr>
        <w:t></w:t>
      </w:r>
      <w:r w:rsidRPr="00862701">
        <w:rPr>
          <w:rFonts w:hint="eastAsia"/>
          <w:lang w:val="en-US"/>
        </w:rPr>
        <w:t>кроликов</w:t>
      </w:r>
    </w:p>
    <w:p w14:paraId="6207777F" w14:textId="77777777" w:rsidR="00862701" w:rsidRPr="00862701" w:rsidRDefault="00862701" w:rsidP="00862701">
      <w:pPr>
        <w:rPr>
          <w:lang w:val="en-US"/>
        </w:rPr>
      </w:pPr>
    </w:p>
    <w:p w14:paraId="53803387"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Патогенность</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для</w:t>
      </w:r>
      <w:r w:rsidRPr="00862701">
        <w:rPr>
          <w:lang w:val="en-US"/>
        </w:rPr>
        <w:t></w:t>
      </w:r>
      <w:r w:rsidRPr="00862701">
        <w:rPr>
          <w:rFonts w:hint="eastAsia"/>
          <w:lang w:val="en-US"/>
        </w:rPr>
        <w:t>крупного</w:t>
      </w:r>
      <w:r w:rsidRPr="00862701">
        <w:rPr>
          <w:lang w:val="en-US"/>
        </w:rPr>
        <w:t></w:t>
      </w:r>
      <w:r w:rsidRPr="00862701">
        <w:rPr>
          <w:rFonts w:hint="eastAsia"/>
          <w:lang w:val="en-US"/>
        </w:rPr>
        <w:t>рогатого</w:t>
      </w:r>
      <w:r w:rsidRPr="00862701">
        <w:rPr>
          <w:lang w:val="en-US"/>
        </w:rPr>
        <w:t></w:t>
      </w:r>
      <w:r w:rsidRPr="00862701">
        <w:rPr>
          <w:rFonts w:hint="eastAsia"/>
          <w:lang w:val="en-US"/>
        </w:rPr>
        <w:t>скота</w:t>
      </w:r>
    </w:p>
    <w:p w14:paraId="7845AD90" w14:textId="77777777" w:rsidR="00862701" w:rsidRPr="00862701" w:rsidRDefault="00862701" w:rsidP="00862701">
      <w:pPr>
        <w:rPr>
          <w:lang w:val="en-US"/>
        </w:rPr>
      </w:pPr>
    </w:p>
    <w:p w14:paraId="24206041"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rFonts w:hint="eastAsia"/>
          <w:lang w:val="en-US"/>
        </w:rPr>
        <w:t>СОБСТВЕННЫЕ</w:t>
      </w:r>
      <w:r w:rsidRPr="00862701">
        <w:rPr>
          <w:lang w:val="en-US"/>
        </w:rPr>
        <w:t></w:t>
      </w:r>
      <w:r w:rsidRPr="00862701">
        <w:rPr>
          <w:rFonts w:hint="eastAsia"/>
          <w:lang w:val="en-US"/>
        </w:rPr>
        <w:t>ИССЛЕДОВАНИЯ</w:t>
      </w:r>
    </w:p>
    <w:p w14:paraId="091969AB" w14:textId="77777777" w:rsidR="00862701" w:rsidRPr="00862701" w:rsidRDefault="00862701" w:rsidP="00862701">
      <w:pPr>
        <w:rPr>
          <w:lang w:val="en-US"/>
        </w:rPr>
      </w:pPr>
    </w:p>
    <w:p w14:paraId="2EF7869C"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Материалы</w:t>
      </w:r>
      <w:r w:rsidRPr="00862701">
        <w:rPr>
          <w:lang w:val="en-US"/>
        </w:rPr>
        <w:t></w:t>
      </w:r>
      <w:r w:rsidRPr="00862701">
        <w:rPr>
          <w:rFonts w:hint="eastAsia"/>
          <w:lang w:val="en-US"/>
        </w:rPr>
        <w:t>и</w:t>
      </w:r>
      <w:r w:rsidRPr="00862701">
        <w:rPr>
          <w:lang w:val="en-US"/>
        </w:rPr>
        <w:t></w:t>
      </w:r>
      <w:r w:rsidRPr="00862701">
        <w:rPr>
          <w:rFonts w:hint="eastAsia"/>
          <w:lang w:val="en-US"/>
        </w:rPr>
        <w:t>методы</w:t>
      </w:r>
      <w:r w:rsidRPr="00862701">
        <w:rPr>
          <w:lang w:val="en-US"/>
        </w:rPr>
        <w:t></w:t>
      </w:r>
      <w:r w:rsidRPr="00862701">
        <w:rPr>
          <w:rFonts w:hint="eastAsia"/>
          <w:lang w:val="en-US"/>
        </w:rPr>
        <w:t>исследования</w:t>
      </w:r>
      <w:r w:rsidRPr="00862701">
        <w:rPr>
          <w:lang w:val="en-US"/>
        </w:rPr>
        <w:t></w:t>
      </w:r>
    </w:p>
    <w:p w14:paraId="68F3DF11" w14:textId="77777777" w:rsidR="00862701" w:rsidRPr="00862701" w:rsidRDefault="00862701" w:rsidP="00862701">
      <w:pPr>
        <w:rPr>
          <w:lang w:val="en-US"/>
        </w:rPr>
      </w:pPr>
    </w:p>
    <w:p w14:paraId="6EC18B8E"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Изучение</w:t>
      </w:r>
      <w:r w:rsidRPr="00862701">
        <w:rPr>
          <w:lang w:val="en-US"/>
        </w:rPr>
        <w:t></w:t>
      </w:r>
      <w:r w:rsidRPr="00862701">
        <w:rPr>
          <w:rFonts w:hint="eastAsia"/>
          <w:lang w:val="en-US"/>
        </w:rPr>
        <w:t>культурально</w:t>
      </w:r>
      <w:r w:rsidRPr="00862701">
        <w:rPr>
          <w:lang w:val="en-US"/>
        </w:rPr>
        <w:t></w:t>
      </w:r>
      <w:r w:rsidRPr="00862701">
        <w:rPr>
          <w:rFonts w:hint="eastAsia"/>
          <w:lang w:val="en-US"/>
        </w:rPr>
        <w:t>морфологических</w:t>
      </w:r>
      <w:r w:rsidRPr="00862701">
        <w:rPr>
          <w:lang w:val="en-US"/>
        </w:rPr>
        <w:t></w:t>
      </w:r>
      <w:r w:rsidRPr="00862701">
        <w:rPr>
          <w:rFonts w:hint="eastAsia"/>
          <w:lang w:val="en-US"/>
        </w:rPr>
        <w:t>свойств</w:t>
      </w:r>
      <w:r w:rsidRPr="00862701">
        <w:rPr>
          <w:lang w:val="en-US"/>
        </w:rPr>
        <w:t></w:t>
      </w:r>
      <w:r w:rsidRPr="00862701">
        <w:rPr>
          <w:rFonts w:hint="eastAsia"/>
          <w:lang w:val="en-US"/>
        </w:rPr>
        <w:t>атипичных</w:t>
      </w:r>
      <w:r w:rsidRPr="00862701">
        <w:rPr>
          <w:lang w:val="en-US"/>
        </w:rPr>
        <w:t></w:t>
      </w:r>
      <w:r w:rsidRPr="00862701">
        <w:rPr>
          <w:rFonts w:hint="eastAsia"/>
          <w:lang w:val="en-US"/>
        </w:rPr>
        <w:t>микобактерий</w:t>
      </w:r>
      <w:r w:rsidRPr="00862701">
        <w:rPr>
          <w:lang w:val="en-US"/>
        </w:rPr>
        <w:t></w:t>
      </w:r>
      <w:r w:rsidRPr="00862701">
        <w:rPr>
          <w:lang w:val="en-US"/>
        </w:rPr>
        <w:t></w:t>
      </w:r>
      <w:r w:rsidRPr="00862701">
        <w:rPr>
          <w:rFonts w:hint="eastAsia"/>
          <w:lang w:val="en-US"/>
        </w:rPr>
        <w:t>выделенных</w:t>
      </w:r>
      <w:r w:rsidRPr="00862701">
        <w:rPr>
          <w:lang w:val="en-US"/>
        </w:rPr>
        <w:t></w:t>
      </w:r>
      <w:r w:rsidRPr="00862701">
        <w:rPr>
          <w:rFonts w:hint="eastAsia"/>
          <w:lang w:val="en-US"/>
        </w:rPr>
        <w:t>от</w:t>
      </w:r>
      <w:r w:rsidRPr="00862701">
        <w:rPr>
          <w:lang w:val="en-US"/>
        </w:rPr>
        <w:t></w:t>
      </w:r>
      <w:r w:rsidRPr="00862701">
        <w:rPr>
          <w:rFonts w:hint="eastAsia"/>
          <w:lang w:val="en-US"/>
        </w:rPr>
        <w:t>крупного</w:t>
      </w:r>
      <w:r w:rsidRPr="00862701">
        <w:rPr>
          <w:lang w:val="en-US"/>
        </w:rPr>
        <w:t></w:t>
      </w:r>
      <w:r w:rsidRPr="00862701">
        <w:rPr>
          <w:rFonts w:hint="eastAsia"/>
          <w:lang w:val="en-US"/>
        </w:rPr>
        <w:t>рогатого</w:t>
      </w:r>
      <w:r w:rsidRPr="00862701">
        <w:rPr>
          <w:lang w:val="en-US"/>
        </w:rPr>
        <w:t></w:t>
      </w:r>
      <w:r w:rsidRPr="00862701">
        <w:rPr>
          <w:rFonts w:hint="eastAsia"/>
          <w:lang w:val="en-US"/>
        </w:rPr>
        <w:t>скота</w:t>
      </w:r>
      <w:r w:rsidRPr="00862701">
        <w:rPr>
          <w:lang w:val="en-US"/>
        </w:rPr>
        <w:t></w:t>
      </w:r>
      <w:r w:rsidRPr="00862701">
        <w:rPr>
          <w:lang w:val="en-US"/>
        </w:rPr>
        <w:t></w:t>
      </w:r>
      <w:r w:rsidRPr="00862701">
        <w:rPr>
          <w:rFonts w:hint="eastAsia"/>
          <w:lang w:val="en-US"/>
        </w:rPr>
        <w:t>молока</w:t>
      </w:r>
      <w:r w:rsidRPr="00862701">
        <w:rPr>
          <w:lang w:val="en-US"/>
        </w:rPr>
        <w:t></w:t>
      </w:r>
      <w:r w:rsidRPr="00862701">
        <w:rPr>
          <w:rFonts w:hint="eastAsia"/>
          <w:lang w:val="en-US"/>
        </w:rPr>
        <w:t>здоровых</w:t>
      </w:r>
      <w:r w:rsidRPr="00862701">
        <w:rPr>
          <w:lang w:val="en-US"/>
        </w:rPr>
        <w:t></w:t>
      </w:r>
      <w:r w:rsidRPr="00862701">
        <w:rPr>
          <w:rFonts w:hint="eastAsia"/>
          <w:lang w:val="en-US"/>
        </w:rPr>
        <w:t>и</w:t>
      </w:r>
      <w:r w:rsidRPr="00862701">
        <w:rPr>
          <w:lang w:val="en-US"/>
        </w:rPr>
        <w:t></w:t>
      </w:r>
      <w:r w:rsidRPr="00862701">
        <w:rPr>
          <w:rFonts w:hint="eastAsia"/>
          <w:lang w:val="en-US"/>
        </w:rPr>
        <w:t>больных</w:t>
      </w:r>
      <w:r w:rsidRPr="00862701">
        <w:rPr>
          <w:lang w:val="en-US"/>
        </w:rPr>
        <w:t></w:t>
      </w:r>
      <w:r w:rsidRPr="00862701">
        <w:rPr>
          <w:rFonts w:hint="eastAsia"/>
          <w:lang w:val="en-US"/>
        </w:rPr>
        <w:t>маститом</w:t>
      </w:r>
      <w:r w:rsidRPr="00862701">
        <w:rPr>
          <w:lang w:val="en-US"/>
        </w:rPr>
        <w:t></w:t>
      </w:r>
      <w:r w:rsidRPr="00862701">
        <w:rPr>
          <w:rFonts w:hint="eastAsia"/>
          <w:lang w:val="en-US"/>
        </w:rPr>
        <w:t>коров</w:t>
      </w:r>
      <w:r w:rsidRPr="00862701">
        <w:rPr>
          <w:lang w:val="en-US"/>
        </w:rPr>
        <w:t></w:t>
      </w:r>
      <w:r w:rsidRPr="00862701">
        <w:rPr>
          <w:rFonts w:hint="eastAsia"/>
          <w:lang w:val="en-US"/>
        </w:rPr>
        <w:t>и</w:t>
      </w:r>
      <w:r w:rsidRPr="00862701">
        <w:rPr>
          <w:lang w:val="en-US"/>
        </w:rPr>
        <w:t></w:t>
      </w:r>
      <w:r w:rsidRPr="00862701">
        <w:rPr>
          <w:rFonts w:hint="eastAsia"/>
          <w:lang w:val="en-US"/>
        </w:rPr>
        <w:t>объектов</w:t>
      </w:r>
      <w:r w:rsidRPr="00862701">
        <w:rPr>
          <w:lang w:val="en-US"/>
        </w:rPr>
        <w:t></w:t>
      </w:r>
      <w:r w:rsidRPr="00862701">
        <w:rPr>
          <w:rFonts w:hint="eastAsia"/>
          <w:lang w:val="en-US"/>
        </w:rPr>
        <w:t>внешней</w:t>
      </w:r>
      <w:r w:rsidRPr="00862701">
        <w:rPr>
          <w:lang w:val="en-US"/>
        </w:rPr>
        <w:t></w:t>
      </w:r>
      <w:r w:rsidRPr="00862701">
        <w:rPr>
          <w:rFonts w:hint="eastAsia"/>
          <w:lang w:val="en-US"/>
        </w:rPr>
        <w:t>среды</w:t>
      </w:r>
    </w:p>
    <w:p w14:paraId="1213B482" w14:textId="77777777" w:rsidR="00862701" w:rsidRPr="00862701" w:rsidRDefault="00862701" w:rsidP="00862701">
      <w:pPr>
        <w:rPr>
          <w:lang w:val="en-US"/>
        </w:rPr>
      </w:pPr>
    </w:p>
    <w:p w14:paraId="1900A4B0"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Изучение</w:t>
      </w:r>
      <w:r w:rsidRPr="00862701">
        <w:rPr>
          <w:lang w:val="en-US"/>
        </w:rPr>
        <w:t></w:t>
      </w:r>
      <w:r w:rsidRPr="00862701">
        <w:rPr>
          <w:rFonts w:hint="eastAsia"/>
          <w:lang w:val="en-US"/>
        </w:rPr>
        <w:t>биохимических</w:t>
      </w:r>
      <w:r w:rsidRPr="00862701">
        <w:rPr>
          <w:lang w:val="en-US"/>
        </w:rPr>
        <w:t></w:t>
      </w:r>
      <w:r w:rsidRPr="00862701">
        <w:rPr>
          <w:rFonts w:hint="eastAsia"/>
          <w:lang w:val="en-US"/>
        </w:rPr>
        <w:t>свойств</w:t>
      </w:r>
      <w:r w:rsidRPr="00862701">
        <w:rPr>
          <w:lang w:val="en-US"/>
        </w:rPr>
        <w:t></w:t>
      </w:r>
      <w:r w:rsidRPr="00862701">
        <w:rPr>
          <w:rFonts w:hint="eastAsia"/>
          <w:lang w:val="en-US"/>
        </w:rPr>
        <w:t>выделенных</w:t>
      </w:r>
      <w:r w:rsidRPr="00862701">
        <w:rPr>
          <w:lang w:val="en-US"/>
        </w:rPr>
        <w:t></w:t>
      </w:r>
      <w:r w:rsidRPr="00862701">
        <w:rPr>
          <w:rFonts w:hint="eastAsia"/>
          <w:lang w:val="en-US"/>
        </w:rPr>
        <w:t>культур</w:t>
      </w:r>
      <w:r w:rsidRPr="00862701">
        <w:rPr>
          <w:lang w:val="en-US"/>
        </w:rPr>
        <w:t></w:t>
      </w:r>
      <w:r w:rsidRPr="00862701">
        <w:rPr>
          <w:rFonts w:hint="eastAsia"/>
          <w:lang w:val="en-US"/>
        </w:rPr>
        <w:t>атипичных</w:t>
      </w:r>
      <w:r w:rsidRPr="00862701">
        <w:rPr>
          <w:lang w:val="en-US"/>
        </w:rPr>
        <w:t></w:t>
      </w:r>
      <w:r w:rsidRPr="00862701">
        <w:rPr>
          <w:rFonts w:hint="eastAsia"/>
          <w:lang w:val="en-US"/>
        </w:rPr>
        <w:t>микобактерий</w:t>
      </w:r>
      <w:r w:rsidRPr="00862701">
        <w:rPr>
          <w:lang w:val="en-US"/>
        </w:rPr>
        <w:t></w:t>
      </w:r>
    </w:p>
    <w:p w14:paraId="48BAB606" w14:textId="77777777" w:rsidR="00862701" w:rsidRPr="00862701" w:rsidRDefault="00862701" w:rsidP="00862701">
      <w:pPr>
        <w:rPr>
          <w:lang w:val="en-US"/>
        </w:rPr>
      </w:pPr>
    </w:p>
    <w:p w14:paraId="3DE5E5F6"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Результаты</w:t>
      </w:r>
      <w:r w:rsidRPr="00862701">
        <w:rPr>
          <w:lang w:val="en-US"/>
        </w:rPr>
        <w:t></w:t>
      </w:r>
      <w:r w:rsidRPr="00862701">
        <w:rPr>
          <w:rFonts w:hint="eastAsia"/>
          <w:lang w:val="en-US"/>
        </w:rPr>
        <w:t>идентификации</w:t>
      </w:r>
      <w:r w:rsidRPr="00862701">
        <w:rPr>
          <w:lang w:val="en-US"/>
        </w:rPr>
        <w:t></w:t>
      </w:r>
      <w:r w:rsidRPr="00862701">
        <w:rPr>
          <w:rFonts w:hint="eastAsia"/>
          <w:lang w:val="en-US"/>
        </w:rPr>
        <w:t>атипичных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на</w:t>
      </w:r>
      <w:r w:rsidRPr="00862701">
        <w:rPr>
          <w:lang w:val="en-US"/>
        </w:rPr>
        <w:t></w:t>
      </w:r>
      <w:r w:rsidRPr="00862701">
        <w:rPr>
          <w:rFonts w:hint="eastAsia"/>
          <w:lang w:val="en-US"/>
        </w:rPr>
        <w:t>основе</w:t>
      </w:r>
      <w:r w:rsidRPr="00862701">
        <w:rPr>
          <w:lang w:val="en-US"/>
        </w:rPr>
        <w:t></w:t>
      </w:r>
      <w:r w:rsidRPr="00862701">
        <w:rPr>
          <w:rFonts w:hint="eastAsia"/>
          <w:lang w:val="en-US"/>
        </w:rPr>
        <w:t>биохимических</w:t>
      </w:r>
      <w:r w:rsidRPr="00862701">
        <w:rPr>
          <w:lang w:val="en-US"/>
        </w:rPr>
        <w:t></w:t>
      </w:r>
      <w:r w:rsidRPr="00862701">
        <w:rPr>
          <w:rFonts w:hint="eastAsia"/>
          <w:lang w:val="en-US"/>
        </w:rPr>
        <w:t>свойств</w:t>
      </w:r>
    </w:p>
    <w:p w14:paraId="37B3E9C8" w14:textId="77777777" w:rsidR="00862701" w:rsidRPr="00862701" w:rsidRDefault="00862701" w:rsidP="00862701">
      <w:pPr>
        <w:rPr>
          <w:lang w:val="en-US"/>
        </w:rPr>
      </w:pPr>
    </w:p>
    <w:p w14:paraId="0C1C6837"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Изучение</w:t>
      </w:r>
      <w:r w:rsidRPr="00862701">
        <w:rPr>
          <w:lang w:val="en-US"/>
        </w:rPr>
        <w:t></w:t>
      </w:r>
      <w:r w:rsidRPr="00862701">
        <w:rPr>
          <w:rFonts w:hint="eastAsia"/>
          <w:lang w:val="en-US"/>
        </w:rPr>
        <w:t>патогенных</w:t>
      </w:r>
      <w:r w:rsidRPr="00862701">
        <w:rPr>
          <w:lang w:val="en-US"/>
        </w:rPr>
        <w:t></w:t>
      </w:r>
      <w:r w:rsidRPr="00862701">
        <w:rPr>
          <w:rFonts w:hint="eastAsia"/>
          <w:lang w:val="en-US"/>
        </w:rPr>
        <w:t>свойств</w:t>
      </w:r>
      <w:r w:rsidRPr="00862701">
        <w:rPr>
          <w:lang w:val="en-US"/>
        </w:rPr>
        <w:t></w:t>
      </w:r>
      <w:r w:rsidRPr="00862701">
        <w:rPr>
          <w:lang w:val="en-US"/>
        </w:rPr>
        <w:t></w:t>
      </w:r>
      <w:r w:rsidRPr="00862701">
        <w:rPr>
          <w:rFonts w:hint="eastAsia"/>
          <w:lang w:val="en-US"/>
        </w:rPr>
        <w:t>выделенных</w:t>
      </w:r>
      <w:r w:rsidRPr="00862701">
        <w:rPr>
          <w:lang w:val="en-US"/>
        </w:rPr>
        <w:t></w:t>
      </w:r>
      <w:r w:rsidRPr="00862701">
        <w:rPr>
          <w:rFonts w:hint="eastAsia"/>
          <w:lang w:val="en-US"/>
        </w:rPr>
        <w:t>культур</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быстрорастущих</w:t>
      </w:r>
      <w:r w:rsidRPr="00862701">
        <w:rPr>
          <w:lang w:val="en-US"/>
        </w:rPr>
        <w:t></w:t>
      </w:r>
      <w:r w:rsidRPr="00862701">
        <w:rPr>
          <w:rFonts w:hint="eastAsia"/>
          <w:lang w:val="en-US"/>
        </w:rPr>
        <w:t>микобактерий</w:t>
      </w:r>
      <w:r w:rsidRPr="00862701">
        <w:rPr>
          <w:lang w:val="en-US"/>
        </w:rPr>
        <w:t></w:t>
      </w:r>
      <w:r w:rsidRPr="00862701">
        <w:rPr>
          <w:lang w:val="en-US"/>
        </w:rPr>
        <w:t></w:t>
      </w:r>
      <w:r w:rsidRPr="00862701">
        <w:rPr>
          <w:rFonts w:hint="eastAsia"/>
          <w:lang w:val="en-US"/>
        </w:rPr>
        <w:t>на</w:t>
      </w:r>
      <w:r w:rsidRPr="00862701">
        <w:rPr>
          <w:lang w:val="en-US"/>
        </w:rPr>
        <w:t></w:t>
      </w:r>
      <w:r w:rsidRPr="00862701">
        <w:rPr>
          <w:rFonts w:hint="eastAsia"/>
          <w:lang w:val="en-US"/>
        </w:rPr>
        <w:t>лабораторных</w:t>
      </w:r>
      <w:r w:rsidRPr="00862701">
        <w:rPr>
          <w:lang w:val="en-US"/>
        </w:rPr>
        <w:t></w:t>
      </w:r>
      <w:r w:rsidRPr="00862701">
        <w:rPr>
          <w:rFonts w:hint="eastAsia"/>
          <w:lang w:val="en-US"/>
        </w:rPr>
        <w:t>животных</w:t>
      </w:r>
      <w:r w:rsidRPr="00862701">
        <w:rPr>
          <w:lang w:val="en-US"/>
        </w:rPr>
        <w:t></w:t>
      </w:r>
    </w:p>
    <w:p w14:paraId="38D6AF31" w14:textId="77777777" w:rsidR="00862701" w:rsidRPr="00862701" w:rsidRDefault="00862701" w:rsidP="00862701">
      <w:pPr>
        <w:rPr>
          <w:lang w:val="en-US"/>
        </w:rPr>
      </w:pPr>
    </w:p>
    <w:p w14:paraId="1F0BC0E5"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Опыты</w:t>
      </w:r>
      <w:r w:rsidRPr="00862701">
        <w:rPr>
          <w:lang w:val="en-US"/>
        </w:rPr>
        <w:t></w:t>
      </w:r>
      <w:r w:rsidRPr="00862701">
        <w:rPr>
          <w:rFonts w:hint="eastAsia"/>
          <w:lang w:val="en-US"/>
        </w:rPr>
        <w:t>на</w:t>
      </w:r>
      <w:r w:rsidRPr="00862701">
        <w:rPr>
          <w:lang w:val="en-US"/>
        </w:rPr>
        <w:t></w:t>
      </w:r>
      <w:r w:rsidRPr="00862701">
        <w:rPr>
          <w:rFonts w:hint="eastAsia"/>
          <w:lang w:val="en-US"/>
        </w:rPr>
        <w:t>белых</w:t>
      </w:r>
      <w:r w:rsidRPr="00862701">
        <w:rPr>
          <w:lang w:val="en-US"/>
        </w:rPr>
        <w:t></w:t>
      </w:r>
      <w:r w:rsidRPr="00862701">
        <w:rPr>
          <w:rFonts w:hint="eastAsia"/>
          <w:lang w:val="en-US"/>
        </w:rPr>
        <w:t>мышах</w:t>
      </w:r>
    </w:p>
    <w:p w14:paraId="20F3DFB8" w14:textId="77777777" w:rsidR="00862701" w:rsidRPr="00862701" w:rsidRDefault="00862701" w:rsidP="00862701">
      <w:pPr>
        <w:rPr>
          <w:lang w:val="en-US"/>
        </w:rPr>
      </w:pPr>
    </w:p>
    <w:p w14:paraId="46DA571B"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Опыты</w:t>
      </w:r>
      <w:r w:rsidRPr="00862701">
        <w:rPr>
          <w:lang w:val="en-US"/>
        </w:rPr>
        <w:t></w:t>
      </w:r>
      <w:r w:rsidRPr="00862701">
        <w:rPr>
          <w:rFonts w:hint="eastAsia"/>
          <w:lang w:val="en-US"/>
        </w:rPr>
        <w:t>на</w:t>
      </w:r>
      <w:r w:rsidRPr="00862701">
        <w:rPr>
          <w:lang w:val="en-US"/>
        </w:rPr>
        <w:t></w:t>
      </w:r>
      <w:r w:rsidRPr="00862701">
        <w:rPr>
          <w:rFonts w:hint="eastAsia"/>
          <w:lang w:val="en-US"/>
        </w:rPr>
        <w:t>морских</w:t>
      </w:r>
      <w:r w:rsidRPr="00862701">
        <w:rPr>
          <w:lang w:val="en-US"/>
        </w:rPr>
        <w:t></w:t>
      </w:r>
      <w:r w:rsidRPr="00862701">
        <w:rPr>
          <w:rFonts w:hint="eastAsia"/>
          <w:lang w:val="en-US"/>
        </w:rPr>
        <w:t>свинках</w:t>
      </w:r>
    </w:p>
    <w:p w14:paraId="414C88AA" w14:textId="77777777" w:rsidR="00862701" w:rsidRPr="00862701" w:rsidRDefault="00862701" w:rsidP="00862701">
      <w:pPr>
        <w:rPr>
          <w:lang w:val="en-US"/>
        </w:rPr>
      </w:pPr>
    </w:p>
    <w:p w14:paraId="3023C424"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Опыты</w:t>
      </w:r>
      <w:r w:rsidRPr="00862701">
        <w:rPr>
          <w:lang w:val="en-US"/>
        </w:rPr>
        <w:t></w:t>
      </w:r>
      <w:r w:rsidRPr="00862701">
        <w:rPr>
          <w:rFonts w:hint="eastAsia"/>
          <w:lang w:val="en-US"/>
        </w:rPr>
        <w:t>на</w:t>
      </w:r>
      <w:r w:rsidRPr="00862701">
        <w:rPr>
          <w:lang w:val="en-US"/>
        </w:rPr>
        <w:t></w:t>
      </w:r>
      <w:r w:rsidRPr="00862701">
        <w:rPr>
          <w:rFonts w:hint="eastAsia"/>
          <w:lang w:val="en-US"/>
        </w:rPr>
        <w:t>щюликах</w:t>
      </w:r>
      <w:r w:rsidRPr="00862701">
        <w:rPr>
          <w:lang w:val="en-US"/>
        </w:rPr>
        <w:t></w:t>
      </w:r>
    </w:p>
    <w:p w14:paraId="67285F82" w14:textId="77777777" w:rsidR="00862701" w:rsidRPr="00862701" w:rsidRDefault="00862701" w:rsidP="00862701">
      <w:pPr>
        <w:rPr>
          <w:lang w:val="en-US"/>
        </w:rPr>
      </w:pPr>
    </w:p>
    <w:p w14:paraId="12E4F48B" w14:textId="77777777"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Опыты</w:t>
      </w:r>
      <w:r w:rsidRPr="00862701">
        <w:rPr>
          <w:lang w:val="en-US"/>
        </w:rPr>
        <w:t></w:t>
      </w:r>
      <w:r w:rsidRPr="00862701">
        <w:rPr>
          <w:rFonts w:hint="eastAsia"/>
          <w:lang w:val="en-US"/>
        </w:rPr>
        <w:t>на</w:t>
      </w:r>
      <w:r w:rsidRPr="00862701">
        <w:rPr>
          <w:lang w:val="en-US"/>
        </w:rPr>
        <w:t></w:t>
      </w:r>
      <w:r w:rsidRPr="00862701">
        <w:rPr>
          <w:rFonts w:hint="eastAsia"/>
          <w:lang w:val="en-US"/>
        </w:rPr>
        <w:t>цыплятах</w:t>
      </w:r>
      <w:r w:rsidRPr="00862701">
        <w:rPr>
          <w:lang w:val="en-US"/>
        </w:rPr>
        <w:t></w:t>
      </w:r>
    </w:p>
    <w:p w14:paraId="748624B3" w14:textId="77777777" w:rsidR="00862701" w:rsidRPr="00862701" w:rsidRDefault="00862701" w:rsidP="00862701">
      <w:pPr>
        <w:rPr>
          <w:lang w:val="en-US"/>
        </w:rPr>
      </w:pPr>
    </w:p>
    <w:p w14:paraId="5730E8F9" w14:textId="593AEDAC" w:rsidR="00862701" w:rsidRPr="00862701" w:rsidRDefault="00862701" w:rsidP="00862701">
      <w:pPr>
        <w:rPr>
          <w:lang w:val="en-US"/>
        </w:rPr>
      </w:pPr>
      <w:r w:rsidRPr="00862701">
        <w:rPr>
          <w:lang w:val="en-US"/>
        </w:rPr>
        <w:t></w:t>
      </w:r>
      <w:r w:rsidRPr="00862701">
        <w:rPr>
          <w:lang w:val="en-US"/>
        </w:rPr>
        <w:t></w:t>
      </w:r>
      <w:r w:rsidRPr="00862701">
        <w:rPr>
          <w:lang w:val="en-US"/>
        </w:rPr>
        <w:t></w:t>
      </w:r>
      <w:r w:rsidRPr="00862701">
        <w:rPr>
          <w:lang w:val="en-US"/>
        </w:rPr>
        <w:t></w:t>
      </w:r>
      <w:r w:rsidRPr="00862701">
        <w:rPr>
          <w:lang w:val="en-US"/>
        </w:rPr>
        <w:t></w:t>
      </w:r>
      <w:r w:rsidRPr="00862701">
        <w:rPr>
          <w:rFonts w:hint="eastAsia"/>
          <w:lang w:val="en-US"/>
        </w:rPr>
        <w:t>Изучение</w:t>
      </w:r>
      <w:r w:rsidRPr="00862701">
        <w:rPr>
          <w:lang w:val="en-US"/>
        </w:rPr>
        <w:t></w:t>
      </w:r>
      <w:r w:rsidRPr="00862701">
        <w:rPr>
          <w:rFonts w:hint="eastAsia"/>
          <w:lang w:val="en-US"/>
        </w:rPr>
        <w:t>патогенности</w:t>
      </w:r>
      <w:r w:rsidRPr="00862701">
        <w:rPr>
          <w:lang w:val="en-US"/>
        </w:rPr>
        <w:t></w:t>
      </w:r>
      <w:r w:rsidRPr="00862701">
        <w:rPr>
          <w:rFonts w:hint="eastAsia"/>
          <w:lang w:val="en-US"/>
        </w:rPr>
        <w:t>атипичных</w:t>
      </w:r>
      <w:r w:rsidRPr="00862701">
        <w:rPr>
          <w:lang w:val="en-US"/>
        </w:rPr>
        <w:t></w:t>
      </w:r>
      <w:r w:rsidRPr="00862701">
        <w:rPr>
          <w:rFonts w:hint="eastAsia"/>
          <w:lang w:val="en-US"/>
        </w:rPr>
        <w:t>быстрорасту</w:t>
      </w:r>
      <w:r w:rsidRPr="00862701">
        <w:rPr>
          <w:rFonts w:hint="eastAsia"/>
          <w:lang w:val="en-US"/>
        </w:rPr>
        <w:lastRenderedPageBreak/>
        <w:t>щих</w:t>
      </w:r>
      <w:r w:rsidRPr="00862701">
        <w:rPr>
          <w:lang w:val="en-US"/>
        </w:rPr>
        <w:t></w:t>
      </w:r>
      <w:r w:rsidRPr="00862701">
        <w:rPr>
          <w:rFonts w:hint="eastAsia"/>
          <w:lang w:val="en-US"/>
        </w:rPr>
        <w:t>микобактерий</w:t>
      </w:r>
      <w:r w:rsidRPr="00862701">
        <w:rPr>
          <w:lang w:val="en-US"/>
        </w:rPr>
        <w:t></w:t>
      </w:r>
      <w:r w:rsidRPr="00862701">
        <w:rPr>
          <w:rFonts w:hint="eastAsia"/>
          <w:lang w:val="en-US"/>
        </w:rPr>
        <w:t>на</w:t>
      </w:r>
      <w:r w:rsidRPr="00862701">
        <w:rPr>
          <w:lang w:val="en-US"/>
        </w:rPr>
        <w:t></w:t>
      </w:r>
      <w:r w:rsidRPr="00862701">
        <w:rPr>
          <w:rFonts w:hint="eastAsia"/>
          <w:lang w:val="en-US"/>
        </w:rPr>
        <w:t>телятах</w:t>
      </w:r>
      <w:r w:rsidRPr="00862701">
        <w:rPr>
          <w:lang w:val="en-US"/>
        </w:rPr>
        <w:t></w:t>
      </w:r>
      <w:bookmarkEnd w:id="0"/>
    </w:p>
    <w:sectPr w:rsidR="00862701" w:rsidRPr="0086270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6DF9" w14:textId="77777777" w:rsidR="00AE34B7" w:rsidRPr="008D1934" w:rsidRDefault="00AE34B7">
      <w:pPr>
        <w:spacing w:after="0" w:line="240" w:lineRule="auto"/>
      </w:pPr>
      <w:r w:rsidRPr="008D1934">
        <w:separator/>
      </w:r>
    </w:p>
  </w:endnote>
  <w:endnote w:type="continuationSeparator" w:id="0">
    <w:p w14:paraId="395AEE47" w14:textId="77777777" w:rsidR="00AE34B7" w:rsidRPr="008D1934" w:rsidRDefault="00AE34B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C33F" w14:textId="77777777" w:rsidR="00AE34B7" w:rsidRPr="008D1934" w:rsidRDefault="00AE34B7"/>
    <w:p w14:paraId="52A14DB5" w14:textId="77777777" w:rsidR="00AE34B7" w:rsidRPr="008D1934" w:rsidRDefault="00AE34B7"/>
    <w:p w14:paraId="112F027B" w14:textId="77777777" w:rsidR="00AE34B7" w:rsidRPr="008D1934" w:rsidRDefault="00AE34B7"/>
    <w:p w14:paraId="537EE779" w14:textId="77777777" w:rsidR="00AE34B7" w:rsidRPr="008D1934" w:rsidRDefault="00AE34B7"/>
    <w:p w14:paraId="4682EF0A" w14:textId="77777777" w:rsidR="00AE34B7" w:rsidRPr="008D1934" w:rsidRDefault="00AE34B7"/>
    <w:p w14:paraId="2819238F" w14:textId="77777777" w:rsidR="00AE34B7" w:rsidRPr="008D1934" w:rsidRDefault="00AE34B7"/>
    <w:p w14:paraId="6775DF04" w14:textId="77777777" w:rsidR="00AE34B7" w:rsidRPr="008D1934" w:rsidRDefault="00AE34B7">
      <w:pPr>
        <w:rPr>
          <w:sz w:val="2"/>
          <w:szCs w:val="2"/>
        </w:rPr>
      </w:pPr>
      <w:r>
        <w:rPr>
          <w:noProof/>
        </w:rPr>
        <mc:AlternateContent>
          <mc:Choice Requires="wps">
            <w:drawing>
              <wp:anchor distT="0" distB="0" distL="63500" distR="63500" simplePos="0" relativeHeight="251660288" behindDoc="1" locked="0" layoutInCell="1" allowOverlap="1" wp14:anchorId="3E97D72F" wp14:editId="622703B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797A56" w14:textId="77777777" w:rsidR="00AE34B7" w:rsidRPr="008D1934" w:rsidRDefault="00AE34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97D72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0B797A56" w14:textId="77777777" w:rsidR="00AE34B7" w:rsidRPr="008D1934" w:rsidRDefault="00AE34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F993E4" w14:textId="77777777" w:rsidR="00AE34B7" w:rsidRPr="008D1934" w:rsidRDefault="00AE34B7"/>
    <w:p w14:paraId="14AB59D6" w14:textId="77777777" w:rsidR="00AE34B7" w:rsidRPr="008D1934" w:rsidRDefault="00AE34B7"/>
    <w:p w14:paraId="0CA22F93" w14:textId="77777777" w:rsidR="00AE34B7" w:rsidRPr="008D1934" w:rsidRDefault="00AE34B7">
      <w:pPr>
        <w:rPr>
          <w:sz w:val="2"/>
          <w:szCs w:val="2"/>
        </w:rPr>
      </w:pPr>
      <w:r>
        <w:rPr>
          <w:noProof/>
        </w:rPr>
        <mc:AlternateContent>
          <mc:Choice Requires="wps">
            <w:drawing>
              <wp:anchor distT="0" distB="0" distL="63500" distR="63500" simplePos="0" relativeHeight="251659264" behindDoc="1" locked="0" layoutInCell="1" allowOverlap="1" wp14:anchorId="0DC71F16" wp14:editId="2B00560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8B75AAA" w14:textId="77777777" w:rsidR="00AE34B7" w:rsidRPr="008D1934" w:rsidRDefault="00AE34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C71F1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8B75AAA" w14:textId="77777777" w:rsidR="00AE34B7" w:rsidRPr="008D1934" w:rsidRDefault="00AE34B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507E328" w14:textId="77777777" w:rsidR="00AE34B7" w:rsidRPr="008D1934" w:rsidRDefault="00AE34B7"/>
    <w:p w14:paraId="5AA25DAE" w14:textId="77777777" w:rsidR="00AE34B7" w:rsidRPr="008D1934" w:rsidRDefault="00AE34B7">
      <w:pPr>
        <w:rPr>
          <w:sz w:val="2"/>
          <w:szCs w:val="2"/>
        </w:rPr>
      </w:pPr>
    </w:p>
    <w:p w14:paraId="21F0C87C" w14:textId="77777777" w:rsidR="00AE34B7" w:rsidRPr="008D1934" w:rsidRDefault="00AE34B7"/>
    <w:p w14:paraId="2D480295" w14:textId="77777777" w:rsidR="00AE34B7" w:rsidRPr="008D1934" w:rsidRDefault="00AE34B7">
      <w:pPr>
        <w:spacing w:after="0" w:line="240" w:lineRule="auto"/>
      </w:pPr>
    </w:p>
  </w:footnote>
  <w:footnote w:type="continuationSeparator" w:id="0">
    <w:p w14:paraId="276D4A8F" w14:textId="77777777" w:rsidR="00AE34B7" w:rsidRPr="008D1934" w:rsidRDefault="00AE34B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4B7"/>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3E81E-1DF0-4657-AB6C-6157F0331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122</cp:revision>
  <cp:lastPrinted>2024-05-12T14:21:00Z</cp:lastPrinted>
  <dcterms:created xsi:type="dcterms:W3CDTF">2024-06-09T18:55:00Z</dcterms:created>
  <dcterms:modified xsi:type="dcterms:W3CDTF">2024-06-10T09:35:00Z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