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5457" w14:textId="7A719767" w:rsidR="00625445" w:rsidRDefault="00544E8E" w:rsidP="00544E8E">
      <w:pPr>
        <w:rPr>
          <w:rFonts w:ascii="Times New Roman" w:eastAsia="Arial Unicode MS" w:hAnsi="Times New Roman" w:cs="Times New Roman"/>
          <w:b/>
          <w:bCs/>
          <w:color w:val="000000"/>
          <w:kern w:val="0"/>
          <w:sz w:val="28"/>
          <w:szCs w:val="28"/>
          <w:lang w:eastAsia="ru-RU" w:bidi="uk-UA"/>
        </w:rPr>
      </w:pPr>
      <w:r w:rsidRPr="00544E8E">
        <w:rPr>
          <w:rFonts w:ascii="Times New Roman" w:eastAsia="Arial Unicode MS" w:hAnsi="Times New Roman" w:cs="Times New Roman" w:hint="eastAsia"/>
          <w:b/>
          <w:bCs/>
          <w:color w:val="000000"/>
          <w:kern w:val="0"/>
          <w:sz w:val="28"/>
          <w:szCs w:val="28"/>
          <w:lang w:eastAsia="ru-RU" w:bidi="uk-UA"/>
        </w:rPr>
        <w:t>Новикова</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Ирина</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Формирование</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и</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сохранение</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потребительских</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свойств</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ягод</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земляники</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садовой</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органического</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производства</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и</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продуктов</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их</w:t>
      </w:r>
      <w:r w:rsidRPr="00544E8E">
        <w:rPr>
          <w:rFonts w:ascii="Times New Roman" w:eastAsia="Arial Unicode MS" w:hAnsi="Times New Roman" w:cs="Times New Roman"/>
          <w:b/>
          <w:bCs/>
          <w:color w:val="000000"/>
          <w:kern w:val="0"/>
          <w:sz w:val="28"/>
          <w:szCs w:val="28"/>
          <w:lang w:eastAsia="ru-RU" w:bidi="uk-UA"/>
        </w:rPr>
        <w:t xml:space="preserve"> </w:t>
      </w:r>
      <w:r w:rsidRPr="00544E8E">
        <w:rPr>
          <w:rFonts w:ascii="Times New Roman" w:eastAsia="Arial Unicode MS" w:hAnsi="Times New Roman" w:cs="Times New Roman" w:hint="eastAsia"/>
          <w:b/>
          <w:bCs/>
          <w:color w:val="000000"/>
          <w:kern w:val="0"/>
          <w:sz w:val="28"/>
          <w:szCs w:val="28"/>
          <w:lang w:eastAsia="ru-RU" w:bidi="uk-UA"/>
        </w:rPr>
        <w:t>переработки</w:t>
      </w:r>
    </w:p>
    <w:p w14:paraId="1F5AAB42" w14:textId="77777777" w:rsidR="00544E8E" w:rsidRDefault="00544E8E" w:rsidP="00544E8E">
      <w:r>
        <w:rPr>
          <w:rFonts w:hint="eastAsia"/>
        </w:rPr>
        <w:t>ОГЛАВЛЕНИЕ</w:t>
      </w:r>
      <w:r>
        <w:t xml:space="preserve"> </w:t>
      </w:r>
      <w:r>
        <w:rPr>
          <w:rFonts w:hint="eastAsia"/>
        </w:rPr>
        <w:t>ДИССЕРТАЦИИ</w:t>
      </w:r>
    </w:p>
    <w:p w14:paraId="7468BED7" w14:textId="77777777" w:rsidR="00544E8E" w:rsidRDefault="00544E8E" w:rsidP="00544E8E">
      <w:r>
        <w:rPr>
          <w:rFonts w:hint="eastAsia"/>
        </w:rPr>
        <w:t>кандидат</w:t>
      </w:r>
      <w:r>
        <w:t xml:space="preserve"> </w:t>
      </w:r>
      <w:r>
        <w:rPr>
          <w:rFonts w:hint="eastAsia"/>
        </w:rPr>
        <w:t>наук</w:t>
      </w:r>
      <w:r>
        <w:t xml:space="preserve"> </w:t>
      </w:r>
      <w:r>
        <w:rPr>
          <w:rFonts w:hint="eastAsia"/>
        </w:rPr>
        <w:t>Новикова</w:t>
      </w:r>
      <w:r>
        <w:t xml:space="preserve"> </w:t>
      </w:r>
      <w:r>
        <w:rPr>
          <w:rFonts w:hint="eastAsia"/>
        </w:rPr>
        <w:t>Ирина</w:t>
      </w:r>
      <w:r>
        <w:t xml:space="preserve"> </w:t>
      </w:r>
      <w:r>
        <w:rPr>
          <w:rFonts w:hint="eastAsia"/>
        </w:rPr>
        <w:t>Михайловна</w:t>
      </w:r>
    </w:p>
    <w:p w14:paraId="716E4353" w14:textId="77777777" w:rsidR="00544E8E" w:rsidRDefault="00544E8E" w:rsidP="00544E8E">
      <w:r>
        <w:rPr>
          <w:rFonts w:hint="eastAsia"/>
        </w:rPr>
        <w:t>Введение</w:t>
      </w:r>
    </w:p>
    <w:p w14:paraId="2E19C5DC" w14:textId="77777777" w:rsidR="00544E8E" w:rsidRDefault="00544E8E" w:rsidP="00544E8E"/>
    <w:p w14:paraId="2DC84265" w14:textId="77777777" w:rsidR="00544E8E" w:rsidRDefault="00544E8E" w:rsidP="00544E8E">
      <w:r>
        <w:rPr>
          <w:rFonts w:hint="eastAsia"/>
        </w:rPr>
        <w:t>ГЛАВА</w:t>
      </w:r>
      <w:r>
        <w:t xml:space="preserve"> 1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ПОТРЕБИТЕЛЬСКИЕ</w:t>
      </w:r>
      <w:r>
        <w:t xml:space="preserve"> </w:t>
      </w:r>
      <w:r>
        <w:rPr>
          <w:rFonts w:hint="eastAsia"/>
        </w:rPr>
        <w:t>СВОЙСТВА</w:t>
      </w:r>
      <w:r>
        <w:t xml:space="preserve"> </w:t>
      </w:r>
      <w:r>
        <w:rPr>
          <w:rFonts w:hint="eastAsia"/>
        </w:rPr>
        <w:t>ЯГОД</w:t>
      </w:r>
      <w:r>
        <w:t xml:space="preserve"> </w:t>
      </w:r>
      <w:r>
        <w:rPr>
          <w:rFonts w:hint="eastAsia"/>
        </w:rPr>
        <w:t>ЗЕМЛЯНИКИ</w:t>
      </w:r>
      <w:r>
        <w:t xml:space="preserve"> </w:t>
      </w:r>
      <w:r>
        <w:rPr>
          <w:rFonts w:hint="eastAsia"/>
        </w:rPr>
        <w:t>САДОВОЙ</w:t>
      </w:r>
      <w:r>
        <w:t xml:space="preserve"> </w:t>
      </w:r>
      <w:r>
        <w:rPr>
          <w:rFonts w:hint="eastAsia"/>
        </w:rPr>
        <w:t>И</w:t>
      </w:r>
      <w:r>
        <w:t xml:space="preserve"> </w:t>
      </w:r>
      <w:r>
        <w:rPr>
          <w:rFonts w:hint="eastAsia"/>
        </w:rPr>
        <w:t>ПРОДУКТОВ</w:t>
      </w:r>
      <w:r>
        <w:t xml:space="preserve"> </w:t>
      </w:r>
      <w:r>
        <w:rPr>
          <w:rFonts w:hint="eastAsia"/>
        </w:rPr>
        <w:t>ИХ</w:t>
      </w:r>
      <w:r>
        <w:t xml:space="preserve"> </w:t>
      </w:r>
      <w:r>
        <w:rPr>
          <w:rFonts w:hint="eastAsia"/>
        </w:rPr>
        <w:t>ПЕРЕРАБОТКИ</w:t>
      </w:r>
      <w:r>
        <w:t xml:space="preserve"> </w:t>
      </w:r>
      <w:r>
        <w:rPr>
          <w:rFonts w:hint="eastAsia"/>
        </w:rPr>
        <w:t>НА</w:t>
      </w:r>
      <w:r>
        <w:t xml:space="preserve"> </w:t>
      </w:r>
      <w:r>
        <w:rPr>
          <w:rFonts w:hint="eastAsia"/>
        </w:rPr>
        <w:t>ЭТАПАХ</w:t>
      </w:r>
      <w:r>
        <w:t xml:space="preserve"> </w:t>
      </w:r>
      <w:r>
        <w:rPr>
          <w:rFonts w:hint="eastAsia"/>
        </w:rPr>
        <w:t>ПРОИЗВОДСТВА</w:t>
      </w:r>
      <w:r>
        <w:t xml:space="preserve"> </w:t>
      </w:r>
      <w:r>
        <w:rPr>
          <w:rFonts w:hint="eastAsia"/>
        </w:rPr>
        <w:t>И</w:t>
      </w:r>
      <w:r>
        <w:t xml:space="preserve"> </w:t>
      </w:r>
      <w:r>
        <w:rPr>
          <w:rFonts w:hint="eastAsia"/>
        </w:rPr>
        <w:t>ТОВАРОДВИЖЕНИЯ</w:t>
      </w:r>
    </w:p>
    <w:p w14:paraId="76A7DC61" w14:textId="77777777" w:rsidR="00544E8E" w:rsidRDefault="00544E8E" w:rsidP="00544E8E"/>
    <w:p w14:paraId="20BE5E37" w14:textId="77777777" w:rsidR="00544E8E" w:rsidRDefault="00544E8E" w:rsidP="00544E8E">
      <w:r>
        <w:t xml:space="preserve">1.1 </w:t>
      </w:r>
      <w:r>
        <w:rPr>
          <w:rFonts w:hint="eastAsia"/>
        </w:rPr>
        <w:t>Анализ</w:t>
      </w:r>
      <w:r>
        <w:t xml:space="preserve"> </w:t>
      </w:r>
      <w:r>
        <w:rPr>
          <w:rFonts w:hint="eastAsia"/>
        </w:rPr>
        <w:t>российского</w:t>
      </w:r>
      <w:r>
        <w:t xml:space="preserve"> </w:t>
      </w:r>
      <w:r>
        <w:rPr>
          <w:rFonts w:hint="eastAsia"/>
        </w:rPr>
        <w:t>рынка</w:t>
      </w:r>
      <w:r>
        <w:t xml:space="preserve"> </w:t>
      </w:r>
      <w:r>
        <w:rPr>
          <w:rFonts w:hint="eastAsia"/>
        </w:rPr>
        <w:t>ягодной</w:t>
      </w:r>
      <w:r>
        <w:t xml:space="preserve"> </w:t>
      </w:r>
      <w:r>
        <w:rPr>
          <w:rFonts w:hint="eastAsia"/>
        </w:rPr>
        <w:t>продукции</w:t>
      </w:r>
    </w:p>
    <w:p w14:paraId="423129E4" w14:textId="77777777" w:rsidR="00544E8E" w:rsidRDefault="00544E8E" w:rsidP="00544E8E"/>
    <w:p w14:paraId="7320D55C" w14:textId="77777777" w:rsidR="00544E8E" w:rsidRDefault="00544E8E" w:rsidP="00544E8E">
      <w:r>
        <w:t xml:space="preserve">1.2 </w:t>
      </w:r>
      <w:r>
        <w:rPr>
          <w:rFonts w:hint="eastAsia"/>
        </w:rPr>
        <w:t>Характеристика</w:t>
      </w:r>
      <w:r>
        <w:t xml:space="preserve"> </w:t>
      </w:r>
      <w:r>
        <w:rPr>
          <w:rFonts w:hint="eastAsia"/>
        </w:rPr>
        <w:t>современного</w:t>
      </w:r>
      <w:r>
        <w:t xml:space="preserve"> </w:t>
      </w:r>
      <w:r>
        <w:rPr>
          <w:rFonts w:hint="eastAsia"/>
        </w:rPr>
        <w:t>сортимента</w:t>
      </w:r>
      <w:r>
        <w:t xml:space="preserve"> </w:t>
      </w:r>
      <w:r>
        <w:rPr>
          <w:rFonts w:hint="eastAsia"/>
        </w:rPr>
        <w:t>земляники</w:t>
      </w:r>
      <w:r>
        <w:t xml:space="preserve"> </w:t>
      </w:r>
      <w:r>
        <w:rPr>
          <w:rFonts w:hint="eastAsia"/>
        </w:rPr>
        <w:t>садовой</w:t>
      </w:r>
    </w:p>
    <w:p w14:paraId="4DA619D7" w14:textId="77777777" w:rsidR="00544E8E" w:rsidRDefault="00544E8E" w:rsidP="00544E8E"/>
    <w:p w14:paraId="783A2AD6" w14:textId="77777777" w:rsidR="00544E8E" w:rsidRDefault="00544E8E" w:rsidP="00544E8E">
      <w:r>
        <w:t xml:space="preserve">1.3 </w:t>
      </w:r>
      <w:r>
        <w:rPr>
          <w:rFonts w:hint="eastAsia"/>
        </w:rPr>
        <w:t>Пищевая</w:t>
      </w:r>
      <w:r>
        <w:t xml:space="preserve"> </w:t>
      </w:r>
      <w:r>
        <w:rPr>
          <w:rFonts w:hint="eastAsia"/>
        </w:rPr>
        <w:t>ценность</w:t>
      </w:r>
      <w:r>
        <w:t xml:space="preserve"> </w:t>
      </w:r>
      <w:r>
        <w:rPr>
          <w:rFonts w:hint="eastAsia"/>
        </w:rPr>
        <w:t>ягод</w:t>
      </w:r>
      <w:r>
        <w:t xml:space="preserve"> </w:t>
      </w:r>
      <w:r>
        <w:rPr>
          <w:rFonts w:hint="eastAsia"/>
        </w:rPr>
        <w:t>земляники</w:t>
      </w:r>
      <w:r>
        <w:t xml:space="preserve"> </w:t>
      </w:r>
      <w:r>
        <w:rPr>
          <w:rFonts w:hint="eastAsia"/>
        </w:rPr>
        <w:t>садовой</w:t>
      </w:r>
    </w:p>
    <w:p w14:paraId="6A8A5CDC" w14:textId="77777777" w:rsidR="00544E8E" w:rsidRDefault="00544E8E" w:rsidP="00544E8E"/>
    <w:p w14:paraId="59194D58" w14:textId="77777777" w:rsidR="00544E8E" w:rsidRDefault="00544E8E" w:rsidP="00544E8E">
      <w:r>
        <w:t xml:space="preserve">1.4 </w:t>
      </w:r>
      <w:r>
        <w:rPr>
          <w:rFonts w:hint="eastAsia"/>
        </w:rPr>
        <w:t>Факторы</w:t>
      </w:r>
      <w:r>
        <w:t xml:space="preserve">, </w:t>
      </w:r>
      <w:r>
        <w:rPr>
          <w:rFonts w:hint="eastAsia"/>
        </w:rPr>
        <w:t>формирующие</w:t>
      </w:r>
      <w:r>
        <w:t xml:space="preserve"> </w:t>
      </w:r>
      <w:r>
        <w:rPr>
          <w:rFonts w:hint="eastAsia"/>
        </w:rPr>
        <w:t>и</w:t>
      </w:r>
      <w:r>
        <w:t xml:space="preserve"> </w:t>
      </w:r>
      <w:r>
        <w:rPr>
          <w:rFonts w:hint="eastAsia"/>
        </w:rPr>
        <w:t>сохраняющие</w:t>
      </w:r>
      <w:r>
        <w:t xml:space="preserve"> </w:t>
      </w:r>
      <w:r>
        <w:rPr>
          <w:rFonts w:hint="eastAsia"/>
        </w:rPr>
        <w:t>качество</w:t>
      </w:r>
      <w:r>
        <w:t xml:space="preserve"> </w:t>
      </w:r>
      <w:r>
        <w:rPr>
          <w:rFonts w:hint="eastAsia"/>
        </w:rPr>
        <w:t>ягод</w:t>
      </w:r>
      <w:r>
        <w:t xml:space="preserve"> </w:t>
      </w:r>
      <w:r>
        <w:rPr>
          <w:rFonts w:hint="eastAsia"/>
        </w:rPr>
        <w:t>земляники</w:t>
      </w:r>
      <w:r>
        <w:t xml:space="preserve"> </w:t>
      </w:r>
      <w:r>
        <w:rPr>
          <w:rFonts w:hint="eastAsia"/>
        </w:rPr>
        <w:t>садой</w:t>
      </w:r>
    </w:p>
    <w:p w14:paraId="3AB9189D" w14:textId="77777777" w:rsidR="00544E8E" w:rsidRDefault="00544E8E" w:rsidP="00544E8E"/>
    <w:p w14:paraId="69F20B3C" w14:textId="77777777" w:rsidR="00544E8E" w:rsidRDefault="00544E8E" w:rsidP="00544E8E">
      <w:r>
        <w:t xml:space="preserve">1.4.1 </w:t>
      </w:r>
      <w:r>
        <w:rPr>
          <w:rFonts w:hint="eastAsia"/>
        </w:rPr>
        <w:t>Факторы</w:t>
      </w:r>
      <w:r>
        <w:t xml:space="preserve">, </w:t>
      </w:r>
      <w:r>
        <w:rPr>
          <w:rFonts w:hint="eastAsia"/>
        </w:rPr>
        <w:t>формирующие</w:t>
      </w:r>
      <w:r>
        <w:t xml:space="preserve"> </w:t>
      </w:r>
      <w:r>
        <w:rPr>
          <w:rFonts w:hint="eastAsia"/>
        </w:rPr>
        <w:t>качество</w:t>
      </w:r>
      <w:r>
        <w:t xml:space="preserve"> </w:t>
      </w:r>
      <w:r>
        <w:rPr>
          <w:rFonts w:hint="eastAsia"/>
        </w:rPr>
        <w:t>ягод</w:t>
      </w:r>
      <w:r>
        <w:t xml:space="preserve"> </w:t>
      </w:r>
      <w:r>
        <w:rPr>
          <w:rFonts w:hint="eastAsia"/>
        </w:rPr>
        <w:t>земляники</w:t>
      </w:r>
      <w:r>
        <w:t xml:space="preserve"> </w:t>
      </w:r>
      <w:r>
        <w:rPr>
          <w:rFonts w:hint="eastAsia"/>
        </w:rPr>
        <w:t>садовой</w:t>
      </w:r>
    </w:p>
    <w:p w14:paraId="05A5F297" w14:textId="77777777" w:rsidR="00544E8E" w:rsidRDefault="00544E8E" w:rsidP="00544E8E"/>
    <w:p w14:paraId="4A582CA6" w14:textId="77777777" w:rsidR="00544E8E" w:rsidRDefault="00544E8E" w:rsidP="00544E8E">
      <w:r>
        <w:t xml:space="preserve">1.4.2 </w:t>
      </w:r>
      <w:r>
        <w:rPr>
          <w:rFonts w:hint="eastAsia"/>
        </w:rPr>
        <w:t>Современные</w:t>
      </w:r>
      <w:r>
        <w:t xml:space="preserve"> </w:t>
      </w:r>
      <w:r>
        <w:rPr>
          <w:rFonts w:hint="eastAsia"/>
        </w:rPr>
        <w:t>технологии</w:t>
      </w:r>
      <w:r>
        <w:t xml:space="preserve"> </w:t>
      </w:r>
      <w:r>
        <w:rPr>
          <w:rFonts w:hint="eastAsia"/>
        </w:rPr>
        <w:t>хранения</w:t>
      </w:r>
      <w:r>
        <w:t xml:space="preserve"> </w:t>
      </w:r>
      <w:r>
        <w:rPr>
          <w:rFonts w:hint="eastAsia"/>
        </w:rPr>
        <w:t>плодово</w:t>
      </w:r>
      <w:r>
        <w:t>-</w:t>
      </w:r>
      <w:r>
        <w:rPr>
          <w:rFonts w:hint="eastAsia"/>
        </w:rPr>
        <w:t>ягодной</w:t>
      </w:r>
      <w:r>
        <w:t xml:space="preserve"> </w:t>
      </w:r>
      <w:r>
        <w:rPr>
          <w:rFonts w:hint="eastAsia"/>
        </w:rPr>
        <w:t>продукции</w:t>
      </w:r>
    </w:p>
    <w:p w14:paraId="33B5B313" w14:textId="77777777" w:rsidR="00544E8E" w:rsidRDefault="00544E8E" w:rsidP="00544E8E"/>
    <w:p w14:paraId="5CA3A06A" w14:textId="77777777" w:rsidR="00544E8E" w:rsidRDefault="00544E8E" w:rsidP="00544E8E">
      <w:r>
        <w:t xml:space="preserve">1.5 </w:t>
      </w:r>
      <w:r>
        <w:rPr>
          <w:rFonts w:hint="eastAsia"/>
        </w:rPr>
        <w:t>Современные</w:t>
      </w:r>
      <w:r>
        <w:t xml:space="preserve"> </w:t>
      </w:r>
      <w:r>
        <w:rPr>
          <w:rFonts w:hint="eastAsia"/>
        </w:rPr>
        <w:t>технологии</w:t>
      </w:r>
      <w:r>
        <w:t xml:space="preserve"> </w:t>
      </w:r>
      <w:r>
        <w:rPr>
          <w:rFonts w:hint="eastAsia"/>
        </w:rPr>
        <w:t>переработки</w:t>
      </w:r>
      <w:r>
        <w:t xml:space="preserve"> </w:t>
      </w:r>
      <w:r>
        <w:rPr>
          <w:rFonts w:hint="eastAsia"/>
        </w:rPr>
        <w:t>плодово</w:t>
      </w:r>
      <w:r>
        <w:t>-</w:t>
      </w:r>
      <w:r>
        <w:rPr>
          <w:rFonts w:hint="eastAsia"/>
        </w:rPr>
        <w:t>ягодной</w:t>
      </w:r>
      <w:r>
        <w:t xml:space="preserve"> </w:t>
      </w:r>
      <w:r>
        <w:rPr>
          <w:rFonts w:hint="eastAsia"/>
        </w:rPr>
        <w:t>продукции</w:t>
      </w:r>
    </w:p>
    <w:p w14:paraId="0C4DEB69" w14:textId="77777777" w:rsidR="00544E8E" w:rsidRDefault="00544E8E" w:rsidP="00544E8E"/>
    <w:p w14:paraId="244CDA03" w14:textId="77777777" w:rsidR="00544E8E" w:rsidRDefault="00544E8E" w:rsidP="00544E8E">
      <w:r>
        <w:t xml:space="preserve">1.5.1 </w:t>
      </w:r>
      <w:r>
        <w:rPr>
          <w:rFonts w:hint="eastAsia"/>
        </w:rPr>
        <w:t>Влияние</w:t>
      </w:r>
      <w:r>
        <w:t xml:space="preserve"> </w:t>
      </w:r>
      <w:r>
        <w:rPr>
          <w:rFonts w:hint="eastAsia"/>
        </w:rPr>
        <w:t>сушки</w:t>
      </w:r>
      <w:r>
        <w:t xml:space="preserve"> </w:t>
      </w:r>
      <w:r>
        <w:rPr>
          <w:rFonts w:hint="eastAsia"/>
        </w:rPr>
        <w:t>на</w:t>
      </w:r>
      <w:r>
        <w:t xml:space="preserve"> </w:t>
      </w:r>
      <w:r>
        <w:rPr>
          <w:rFonts w:hint="eastAsia"/>
        </w:rPr>
        <w:t>сохранение</w:t>
      </w:r>
      <w:r>
        <w:t xml:space="preserve"> </w:t>
      </w:r>
      <w:r>
        <w:rPr>
          <w:rFonts w:hint="eastAsia"/>
        </w:rPr>
        <w:t>потребительских</w:t>
      </w:r>
      <w:r>
        <w:t xml:space="preserve"> </w:t>
      </w:r>
      <w:r>
        <w:rPr>
          <w:rFonts w:hint="eastAsia"/>
        </w:rPr>
        <w:t>свойств</w:t>
      </w:r>
      <w:r>
        <w:t xml:space="preserve"> </w:t>
      </w:r>
      <w:r>
        <w:rPr>
          <w:rFonts w:hint="eastAsia"/>
        </w:rPr>
        <w:t>плодово</w:t>
      </w:r>
      <w:r>
        <w:t>-</w:t>
      </w:r>
      <w:r>
        <w:rPr>
          <w:rFonts w:hint="eastAsia"/>
        </w:rPr>
        <w:t>ягодного</w:t>
      </w:r>
      <w:r>
        <w:t xml:space="preserve"> </w:t>
      </w:r>
      <w:r>
        <w:rPr>
          <w:rFonts w:hint="eastAsia"/>
        </w:rPr>
        <w:t>сырья</w:t>
      </w:r>
    </w:p>
    <w:p w14:paraId="335467C7" w14:textId="77777777" w:rsidR="00544E8E" w:rsidRDefault="00544E8E" w:rsidP="00544E8E"/>
    <w:p w14:paraId="481E0A18" w14:textId="77777777" w:rsidR="00544E8E" w:rsidRDefault="00544E8E" w:rsidP="00544E8E">
      <w:r>
        <w:lastRenderedPageBreak/>
        <w:t xml:space="preserve">1.5.2 </w:t>
      </w:r>
      <w:r>
        <w:rPr>
          <w:rFonts w:hint="eastAsia"/>
        </w:rPr>
        <w:t>Влияние</w:t>
      </w:r>
      <w:r>
        <w:t xml:space="preserve"> </w:t>
      </w:r>
      <w:r>
        <w:rPr>
          <w:rFonts w:hint="eastAsia"/>
        </w:rPr>
        <w:t>низкотемпературного</w:t>
      </w:r>
      <w:r>
        <w:t xml:space="preserve"> </w:t>
      </w:r>
      <w:r>
        <w:rPr>
          <w:rFonts w:hint="eastAsia"/>
        </w:rPr>
        <w:t>замораживания</w:t>
      </w:r>
      <w:r>
        <w:t xml:space="preserve"> </w:t>
      </w:r>
      <w:r>
        <w:rPr>
          <w:rFonts w:hint="eastAsia"/>
        </w:rPr>
        <w:t>на</w:t>
      </w:r>
      <w:r>
        <w:t xml:space="preserve"> </w:t>
      </w:r>
      <w:r>
        <w:rPr>
          <w:rFonts w:hint="eastAsia"/>
        </w:rPr>
        <w:t>сохранение</w:t>
      </w:r>
      <w:r>
        <w:t xml:space="preserve"> </w:t>
      </w:r>
      <w:r>
        <w:rPr>
          <w:rFonts w:hint="eastAsia"/>
        </w:rPr>
        <w:t>потребительских</w:t>
      </w:r>
      <w:r>
        <w:t xml:space="preserve"> </w:t>
      </w:r>
      <w:r>
        <w:rPr>
          <w:rFonts w:hint="eastAsia"/>
        </w:rPr>
        <w:t>свойств</w:t>
      </w:r>
      <w:r>
        <w:t xml:space="preserve"> </w:t>
      </w:r>
      <w:r>
        <w:rPr>
          <w:rFonts w:hint="eastAsia"/>
        </w:rPr>
        <w:t>плодово</w:t>
      </w:r>
      <w:r>
        <w:t>-</w:t>
      </w:r>
      <w:r>
        <w:rPr>
          <w:rFonts w:hint="eastAsia"/>
        </w:rPr>
        <w:t>ягодного</w:t>
      </w:r>
      <w:r>
        <w:t xml:space="preserve"> </w:t>
      </w:r>
      <w:r>
        <w:rPr>
          <w:rFonts w:hint="eastAsia"/>
        </w:rPr>
        <w:t>сырья</w:t>
      </w:r>
    </w:p>
    <w:p w14:paraId="43761B87" w14:textId="77777777" w:rsidR="00544E8E" w:rsidRDefault="00544E8E" w:rsidP="00544E8E"/>
    <w:p w14:paraId="250AD799" w14:textId="77777777" w:rsidR="00544E8E" w:rsidRDefault="00544E8E" w:rsidP="00544E8E">
      <w:r>
        <w:t xml:space="preserve">1.5.3 </w:t>
      </w:r>
      <w:r>
        <w:rPr>
          <w:rFonts w:hint="eastAsia"/>
        </w:rPr>
        <w:t>Основные</w:t>
      </w:r>
      <w:r>
        <w:t xml:space="preserve"> </w:t>
      </w:r>
      <w:r>
        <w:rPr>
          <w:rFonts w:hint="eastAsia"/>
        </w:rPr>
        <w:t>направления</w:t>
      </w:r>
      <w:r>
        <w:t xml:space="preserve"> </w:t>
      </w:r>
      <w:r>
        <w:rPr>
          <w:rFonts w:hint="eastAsia"/>
        </w:rPr>
        <w:t>использования</w:t>
      </w:r>
      <w:r>
        <w:t xml:space="preserve"> </w:t>
      </w:r>
      <w:r>
        <w:rPr>
          <w:rFonts w:hint="eastAsia"/>
        </w:rPr>
        <w:t>плодово</w:t>
      </w:r>
      <w:r>
        <w:t>-</w:t>
      </w:r>
      <w:r>
        <w:rPr>
          <w:rFonts w:hint="eastAsia"/>
        </w:rPr>
        <w:t>ягодного</w:t>
      </w:r>
      <w:r>
        <w:t xml:space="preserve"> </w:t>
      </w:r>
      <w:r>
        <w:rPr>
          <w:rFonts w:hint="eastAsia"/>
        </w:rPr>
        <w:t>сырья</w:t>
      </w:r>
      <w:r>
        <w:t xml:space="preserve"> </w:t>
      </w:r>
      <w:r>
        <w:rPr>
          <w:rFonts w:hint="eastAsia"/>
        </w:rPr>
        <w:t>в</w:t>
      </w:r>
      <w:r>
        <w:t xml:space="preserve"> </w:t>
      </w:r>
      <w:r>
        <w:rPr>
          <w:rFonts w:hint="eastAsia"/>
        </w:rPr>
        <w:t>пищевой</w:t>
      </w:r>
      <w:r>
        <w:t xml:space="preserve"> </w:t>
      </w:r>
      <w:r>
        <w:rPr>
          <w:rFonts w:hint="eastAsia"/>
        </w:rPr>
        <w:t>промышленности</w:t>
      </w:r>
    </w:p>
    <w:p w14:paraId="2BFDBBFC" w14:textId="77777777" w:rsidR="00544E8E" w:rsidRDefault="00544E8E" w:rsidP="00544E8E"/>
    <w:p w14:paraId="40217D40" w14:textId="77777777" w:rsidR="00544E8E" w:rsidRDefault="00544E8E" w:rsidP="00544E8E">
      <w:r>
        <w:t xml:space="preserve">1.6 </w:t>
      </w:r>
      <w:r>
        <w:rPr>
          <w:rFonts w:hint="eastAsia"/>
        </w:rPr>
        <w:t>Требования</w:t>
      </w:r>
      <w:r>
        <w:t xml:space="preserve"> </w:t>
      </w:r>
      <w:r>
        <w:rPr>
          <w:rFonts w:hint="eastAsia"/>
        </w:rPr>
        <w:t>к</w:t>
      </w:r>
      <w:r>
        <w:t xml:space="preserve"> </w:t>
      </w:r>
      <w:r>
        <w:rPr>
          <w:rFonts w:hint="eastAsia"/>
        </w:rPr>
        <w:t>производству</w:t>
      </w:r>
      <w:r>
        <w:t xml:space="preserve"> </w:t>
      </w:r>
      <w:r>
        <w:rPr>
          <w:rFonts w:hint="eastAsia"/>
        </w:rPr>
        <w:t>и</w:t>
      </w:r>
      <w:r>
        <w:t xml:space="preserve"> </w:t>
      </w:r>
      <w:r>
        <w:rPr>
          <w:rFonts w:hint="eastAsia"/>
        </w:rPr>
        <w:t>сертификации</w:t>
      </w:r>
      <w:r>
        <w:t xml:space="preserve"> </w:t>
      </w:r>
      <w:r>
        <w:rPr>
          <w:rFonts w:hint="eastAsia"/>
        </w:rPr>
        <w:t>органической</w:t>
      </w:r>
      <w:r>
        <w:t xml:space="preserve"> </w:t>
      </w:r>
      <w:r>
        <w:rPr>
          <w:rFonts w:hint="eastAsia"/>
        </w:rPr>
        <w:t>продукции</w:t>
      </w:r>
    </w:p>
    <w:p w14:paraId="5FCEDDC2" w14:textId="77777777" w:rsidR="00544E8E" w:rsidRDefault="00544E8E" w:rsidP="00544E8E"/>
    <w:p w14:paraId="1E1E4FB1" w14:textId="77777777" w:rsidR="00544E8E" w:rsidRDefault="00544E8E" w:rsidP="00544E8E">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0BE40894" w14:textId="77777777" w:rsidR="00544E8E" w:rsidRDefault="00544E8E" w:rsidP="00544E8E"/>
    <w:p w14:paraId="4629CFFC" w14:textId="77777777" w:rsidR="00544E8E" w:rsidRDefault="00544E8E" w:rsidP="00544E8E">
      <w:r>
        <w:t xml:space="preserve">2.1 </w:t>
      </w:r>
      <w:r>
        <w:rPr>
          <w:rFonts w:hint="eastAsia"/>
        </w:rPr>
        <w:t>Объекты</w:t>
      </w:r>
      <w:r>
        <w:t xml:space="preserve"> </w:t>
      </w:r>
      <w:r>
        <w:rPr>
          <w:rFonts w:hint="eastAsia"/>
        </w:rPr>
        <w:t>исследования</w:t>
      </w:r>
    </w:p>
    <w:p w14:paraId="4D1CD58E" w14:textId="77777777" w:rsidR="00544E8E" w:rsidRDefault="00544E8E" w:rsidP="00544E8E"/>
    <w:p w14:paraId="66398EB6" w14:textId="77777777" w:rsidR="00544E8E" w:rsidRDefault="00544E8E" w:rsidP="00544E8E">
      <w:r>
        <w:t xml:space="preserve">2.2 </w:t>
      </w:r>
      <w:r>
        <w:rPr>
          <w:rFonts w:hint="eastAsia"/>
        </w:rPr>
        <w:t>Улучшение</w:t>
      </w:r>
      <w:r>
        <w:t xml:space="preserve"> </w:t>
      </w:r>
      <w:r>
        <w:rPr>
          <w:rFonts w:hint="eastAsia"/>
        </w:rPr>
        <w:t>потребительских</w:t>
      </w:r>
      <w:r>
        <w:t xml:space="preserve"> </w:t>
      </w:r>
      <w:r>
        <w:rPr>
          <w:rFonts w:hint="eastAsia"/>
        </w:rPr>
        <w:t>свойств</w:t>
      </w:r>
      <w:r>
        <w:t xml:space="preserve"> </w:t>
      </w:r>
      <w:r>
        <w:rPr>
          <w:rFonts w:hint="eastAsia"/>
        </w:rPr>
        <w:t>ягод</w:t>
      </w:r>
      <w:r>
        <w:t xml:space="preserve"> </w:t>
      </w:r>
      <w:r>
        <w:rPr>
          <w:rFonts w:hint="eastAsia"/>
        </w:rPr>
        <w:t>земляники</w:t>
      </w:r>
      <w:r>
        <w:t xml:space="preserve"> </w:t>
      </w:r>
      <w:r>
        <w:rPr>
          <w:rFonts w:hint="eastAsia"/>
        </w:rPr>
        <w:t>на</w:t>
      </w:r>
      <w:r>
        <w:t xml:space="preserve"> </w:t>
      </w:r>
      <w:r>
        <w:rPr>
          <w:rFonts w:hint="eastAsia"/>
        </w:rPr>
        <w:t>этапе</w:t>
      </w:r>
      <w:r>
        <w:t xml:space="preserve"> </w:t>
      </w:r>
      <w:r>
        <w:rPr>
          <w:rFonts w:hint="eastAsia"/>
        </w:rPr>
        <w:t>органического</w:t>
      </w:r>
      <w:r>
        <w:t xml:space="preserve"> </w:t>
      </w:r>
      <w:r>
        <w:rPr>
          <w:rFonts w:hint="eastAsia"/>
        </w:rPr>
        <w:t>производства</w:t>
      </w:r>
    </w:p>
    <w:p w14:paraId="4924CC0F" w14:textId="77777777" w:rsidR="00544E8E" w:rsidRDefault="00544E8E" w:rsidP="00544E8E"/>
    <w:p w14:paraId="23B54387" w14:textId="77777777" w:rsidR="00544E8E" w:rsidRDefault="00544E8E" w:rsidP="00544E8E">
      <w:r>
        <w:t xml:space="preserve">2.2.1 </w:t>
      </w:r>
      <w:r>
        <w:rPr>
          <w:rFonts w:hint="eastAsia"/>
        </w:rPr>
        <w:t>Характеристика</w:t>
      </w:r>
      <w:r>
        <w:t xml:space="preserve"> </w:t>
      </w:r>
      <w:r>
        <w:rPr>
          <w:rFonts w:hint="eastAsia"/>
        </w:rPr>
        <w:t>агроклиматических</w:t>
      </w:r>
      <w:r>
        <w:t xml:space="preserve"> </w:t>
      </w:r>
      <w:r>
        <w:rPr>
          <w:rFonts w:hint="eastAsia"/>
        </w:rPr>
        <w:t>условий</w:t>
      </w:r>
      <w:r>
        <w:t xml:space="preserve"> </w:t>
      </w:r>
      <w:r>
        <w:rPr>
          <w:rFonts w:hint="eastAsia"/>
        </w:rPr>
        <w:t>Тамбовской</w:t>
      </w:r>
      <w:r>
        <w:t xml:space="preserve"> </w:t>
      </w:r>
      <w:r>
        <w:rPr>
          <w:rFonts w:hint="eastAsia"/>
        </w:rPr>
        <w:t>области</w:t>
      </w:r>
      <w:r>
        <w:t xml:space="preserve">, </w:t>
      </w:r>
      <w:r>
        <w:rPr>
          <w:rFonts w:hint="eastAsia"/>
        </w:rPr>
        <w:t>как</w:t>
      </w:r>
      <w:r>
        <w:t xml:space="preserve"> </w:t>
      </w:r>
      <w:r>
        <w:rPr>
          <w:rFonts w:hint="eastAsia"/>
        </w:rPr>
        <w:t>фактора</w:t>
      </w:r>
      <w:r>
        <w:t xml:space="preserve">, </w:t>
      </w:r>
      <w:r>
        <w:rPr>
          <w:rFonts w:hint="eastAsia"/>
        </w:rPr>
        <w:t>формирующего</w:t>
      </w:r>
      <w:r>
        <w:t xml:space="preserve"> </w:t>
      </w:r>
      <w:r>
        <w:rPr>
          <w:rFonts w:hint="eastAsia"/>
        </w:rPr>
        <w:t>качества</w:t>
      </w:r>
      <w:r>
        <w:t xml:space="preserve"> </w:t>
      </w:r>
      <w:r>
        <w:rPr>
          <w:rFonts w:hint="eastAsia"/>
        </w:rPr>
        <w:t>земляники</w:t>
      </w:r>
    </w:p>
    <w:p w14:paraId="7BEC50FB" w14:textId="77777777" w:rsidR="00544E8E" w:rsidRDefault="00544E8E" w:rsidP="00544E8E"/>
    <w:p w14:paraId="33EB9D34" w14:textId="77777777" w:rsidR="00544E8E" w:rsidRDefault="00544E8E" w:rsidP="00544E8E">
      <w:r>
        <w:t xml:space="preserve">2.2.2 </w:t>
      </w:r>
      <w:r>
        <w:rPr>
          <w:rFonts w:hint="eastAsia"/>
        </w:rPr>
        <w:t>Характеристика</w:t>
      </w:r>
      <w:r>
        <w:t xml:space="preserve"> </w:t>
      </w:r>
      <w:r>
        <w:rPr>
          <w:rFonts w:hint="eastAsia"/>
        </w:rPr>
        <w:t>биопрепаратов</w:t>
      </w:r>
      <w:r>
        <w:t xml:space="preserve">, </w:t>
      </w:r>
      <w:r>
        <w:rPr>
          <w:rFonts w:hint="eastAsia"/>
        </w:rPr>
        <w:t>используемых</w:t>
      </w:r>
      <w:r>
        <w:t xml:space="preserve"> </w:t>
      </w:r>
      <w:r>
        <w:rPr>
          <w:rFonts w:hint="eastAsia"/>
        </w:rPr>
        <w:t>для</w:t>
      </w:r>
      <w:r>
        <w:t xml:space="preserve"> </w:t>
      </w:r>
      <w:r>
        <w:rPr>
          <w:rFonts w:hint="eastAsia"/>
        </w:rPr>
        <w:t>повышения</w:t>
      </w:r>
      <w:r>
        <w:t xml:space="preserve"> </w:t>
      </w:r>
      <w:r>
        <w:rPr>
          <w:rFonts w:hint="eastAsia"/>
        </w:rPr>
        <w:t>устойчивости</w:t>
      </w:r>
      <w:r>
        <w:t xml:space="preserve"> </w:t>
      </w:r>
      <w:r>
        <w:rPr>
          <w:rFonts w:hint="eastAsia"/>
        </w:rPr>
        <w:t>ягод</w:t>
      </w:r>
      <w:r>
        <w:t xml:space="preserve"> </w:t>
      </w:r>
      <w:r>
        <w:rPr>
          <w:rFonts w:hint="eastAsia"/>
        </w:rPr>
        <w:t>земляники</w:t>
      </w:r>
      <w:r>
        <w:t xml:space="preserve"> </w:t>
      </w:r>
      <w:r>
        <w:rPr>
          <w:rFonts w:hint="eastAsia"/>
        </w:rPr>
        <w:t>к</w:t>
      </w:r>
      <w:r>
        <w:t xml:space="preserve"> </w:t>
      </w:r>
      <w:r>
        <w:rPr>
          <w:rFonts w:hint="eastAsia"/>
        </w:rPr>
        <w:t>поражению</w:t>
      </w:r>
      <w:r>
        <w:t xml:space="preserve"> </w:t>
      </w:r>
      <w:r>
        <w:rPr>
          <w:rFonts w:hint="eastAsia"/>
        </w:rPr>
        <w:t>фитопатогенами</w:t>
      </w:r>
    </w:p>
    <w:p w14:paraId="70FA9CA5" w14:textId="77777777" w:rsidR="00544E8E" w:rsidRDefault="00544E8E" w:rsidP="00544E8E"/>
    <w:p w14:paraId="59584E17" w14:textId="77777777" w:rsidR="00544E8E" w:rsidRDefault="00544E8E" w:rsidP="00544E8E">
      <w:r>
        <w:t xml:space="preserve">2.2.3 </w:t>
      </w:r>
      <w:r>
        <w:rPr>
          <w:rFonts w:hint="eastAsia"/>
        </w:rPr>
        <w:t>Варианты</w:t>
      </w:r>
      <w:r>
        <w:t xml:space="preserve"> </w:t>
      </w:r>
      <w:r>
        <w:rPr>
          <w:rFonts w:hint="eastAsia"/>
        </w:rPr>
        <w:t>экспериментов</w:t>
      </w:r>
    </w:p>
    <w:p w14:paraId="2BB8B4C7" w14:textId="77777777" w:rsidR="00544E8E" w:rsidRDefault="00544E8E" w:rsidP="00544E8E"/>
    <w:p w14:paraId="67FC09C3" w14:textId="77777777" w:rsidR="00544E8E" w:rsidRDefault="00544E8E" w:rsidP="00544E8E">
      <w:r>
        <w:t xml:space="preserve">2.3 </w:t>
      </w:r>
      <w:r>
        <w:rPr>
          <w:rFonts w:hint="eastAsia"/>
        </w:rPr>
        <w:t>Технологии</w:t>
      </w:r>
      <w:r>
        <w:t xml:space="preserve"> </w:t>
      </w:r>
      <w:r>
        <w:rPr>
          <w:rFonts w:hint="eastAsia"/>
        </w:rPr>
        <w:t>и</w:t>
      </w:r>
      <w:r>
        <w:t xml:space="preserve"> </w:t>
      </w:r>
      <w:r>
        <w:rPr>
          <w:rFonts w:hint="eastAsia"/>
        </w:rPr>
        <w:t>методы</w:t>
      </w:r>
      <w:r>
        <w:t xml:space="preserve"> </w:t>
      </w:r>
      <w:r>
        <w:rPr>
          <w:rFonts w:hint="eastAsia"/>
        </w:rPr>
        <w:t>хранения</w:t>
      </w:r>
      <w:r>
        <w:t xml:space="preserve"> </w:t>
      </w:r>
      <w:r>
        <w:rPr>
          <w:rFonts w:hint="eastAsia"/>
        </w:rPr>
        <w:t>ягод</w:t>
      </w:r>
      <w:r>
        <w:t xml:space="preserve"> </w:t>
      </w:r>
      <w:r>
        <w:rPr>
          <w:rFonts w:hint="eastAsia"/>
        </w:rPr>
        <w:t>земляники</w:t>
      </w:r>
      <w:r>
        <w:t xml:space="preserve"> </w:t>
      </w:r>
      <w:r>
        <w:rPr>
          <w:rFonts w:hint="eastAsia"/>
        </w:rPr>
        <w:t>садовой</w:t>
      </w:r>
    </w:p>
    <w:p w14:paraId="4B0F6504" w14:textId="77777777" w:rsidR="00544E8E" w:rsidRDefault="00544E8E" w:rsidP="00544E8E"/>
    <w:p w14:paraId="28A328DD" w14:textId="77777777" w:rsidR="00544E8E" w:rsidRDefault="00544E8E" w:rsidP="00544E8E">
      <w:r>
        <w:t xml:space="preserve">2.4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свежих</w:t>
      </w:r>
      <w:r>
        <w:t xml:space="preserve"> </w:t>
      </w:r>
      <w:r>
        <w:rPr>
          <w:rFonts w:hint="eastAsia"/>
        </w:rPr>
        <w:t>и</w:t>
      </w:r>
      <w:r>
        <w:t xml:space="preserve"> </w:t>
      </w:r>
      <w:r>
        <w:rPr>
          <w:rFonts w:hint="eastAsia"/>
        </w:rPr>
        <w:t>переработанных</w:t>
      </w:r>
      <w:r>
        <w:t xml:space="preserve"> </w:t>
      </w:r>
      <w:r>
        <w:rPr>
          <w:rFonts w:hint="eastAsia"/>
        </w:rPr>
        <w:t>ягод</w:t>
      </w:r>
      <w:r>
        <w:t xml:space="preserve"> </w:t>
      </w:r>
      <w:r>
        <w:rPr>
          <w:rFonts w:hint="eastAsia"/>
        </w:rPr>
        <w:t>земляники</w:t>
      </w:r>
      <w:r>
        <w:t xml:space="preserve"> </w:t>
      </w:r>
      <w:r>
        <w:rPr>
          <w:rFonts w:hint="eastAsia"/>
        </w:rPr>
        <w:t>садовой</w:t>
      </w:r>
    </w:p>
    <w:p w14:paraId="16637B08" w14:textId="77777777" w:rsidR="00544E8E" w:rsidRDefault="00544E8E" w:rsidP="00544E8E"/>
    <w:p w14:paraId="0173A618" w14:textId="77777777" w:rsidR="00544E8E" w:rsidRDefault="00544E8E" w:rsidP="00544E8E">
      <w:r>
        <w:rPr>
          <w:rFonts w:hint="eastAsia"/>
        </w:rPr>
        <w:t>ГЛАВА</w:t>
      </w:r>
      <w:r>
        <w:t xml:space="preserve"> 3 </w:t>
      </w:r>
      <w:r>
        <w:rPr>
          <w:rFonts w:hint="eastAsia"/>
        </w:rPr>
        <w:t>СРАВНИТЕЛЬНАЯ</w:t>
      </w:r>
      <w:r>
        <w:t xml:space="preserve"> </w:t>
      </w:r>
      <w:r>
        <w:rPr>
          <w:rFonts w:hint="eastAsia"/>
        </w:rPr>
        <w:t>ХАРАКТЕРИСТИКА</w:t>
      </w:r>
      <w:r>
        <w:t xml:space="preserve"> </w:t>
      </w:r>
      <w:r>
        <w:rPr>
          <w:rFonts w:hint="eastAsia"/>
        </w:rPr>
        <w:t>ИНТРОДУЦИРОВАННЫХ</w:t>
      </w:r>
      <w:r>
        <w:t xml:space="preserve"> </w:t>
      </w:r>
      <w:r>
        <w:rPr>
          <w:rFonts w:hint="eastAsia"/>
        </w:rPr>
        <w:t>СОРТОВ</w:t>
      </w:r>
      <w:r>
        <w:t xml:space="preserve"> </w:t>
      </w:r>
      <w:r>
        <w:rPr>
          <w:rFonts w:hint="eastAsia"/>
        </w:rPr>
        <w:t>ЯГОД</w:t>
      </w:r>
      <w:r>
        <w:t xml:space="preserve"> </w:t>
      </w:r>
      <w:r>
        <w:rPr>
          <w:rFonts w:hint="eastAsia"/>
        </w:rPr>
        <w:t>ЗЕМЛЯНИКИ</w:t>
      </w:r>
      <w:r>
        <w:t xml:space="preserve"> </w:t>
      </w:r>
      <w:r>
        <w:rPr>
          <w:rFonts w:hint="eastAsia"/>
        </w:rPr>
        <w:t>САДОВОЙ</w:t>
      </w:r>
      <w:r>
        <w:t xml:space="preserve">, </w:t>
      </w:r>
      <w:r>
        <w:rPr>
          <w:rFonts w:hint="eastAsia"/>
        </w:rPr>
        <w:t>ВЫРАЩЕННОЙ</w:t>
      </w:r>
      <w:r>
        <w:t xml:space="preserve"> </w:t>
      </w:r>
      <w:r>
        <w:rPr>
          <w:rFonts w:hint="eastAsia"/>
        </w:rPr>
        <w:t>ПО</w:t>
      </w:r>
      <w:r>
        <w:t xml:space="preserve"> </w:t>
      </w:r>
      <w:r>
        <w:rPr>
          <w:rFonts w:hint="eastAsia"/>
        </w:rPr>
        <w:t>ИНТЕГРИРОВАННОЙ</w:t>
      </w:r>
      <w:r>
        <w:t xml:space="preserve"> </w:t>
      </w:r>
      <w:r>
        <w:rPr>
          <w:rFonts w:hint="eastAsia"/>
        </w:rPr>
        <w:t>ТЕХНОЛОГИИ</w:t>
      </w:r>
      <w:r>
        <w:t xml:space="preserve"> </w:t>
      </w:r>
      <w:r>
        <w:rPr>
          <w:rFonts w:hint="eastAsia"/>
        </w:rPr>
        <w:t>В</w:t>
      </w:r>
      <w:r>
        <w:t xml:space="preserve"> </w:t>
      </w:r>
      <w:r>
        <w:rPr>
          <w:rFonts w:hint="eastAsia"/>
        </w:rPr>
        <w:t>УСЛОВИЯХ</w:t>
      </w:r>
      <w:r>
        <w:t xml:space="preserve"> </w:t>
      </w:r>
      <w:r>
        <w:rPr>
          <w:rFonts w:hint="eastAsia"/>
        </w:rPr>
        <w:t>ЦЕНТРАЛЬ</w:t>
      </w:r>
      <w:r>
        <w:rPr>
          <w:rFonts w:hint="eastAsia"/>
        </w:rPr>
        <w:lastRenderedPageBreak/>
        <w:t>НО</w:t>
      </w:r>
      <w:r>
        <w:t xml:space="preserve"> </w:t>
      </w:r>
      <w:r>
        <w:rPr>
          <w:rFonts w:hint="eastAsia"/>
        </w:rPr>
        <w:t>ЧЕРНОЗЕМНОМ</w:t>
      </w:r>
      <w:r>
        <w:t xml:space="preserve"> </w:t>
      </w:r>
      <w:r>
        <w:rPr>
          <w:rFonts w:hint="eastAsia"/>
        </w:rPr>
        <w:t>РЕГИОНЕ</w:t>
      </w:r>
    </w:p>
    <w:p w14:paraId="4CB7A56F" w14:textId="77777777" w:rsidR="00544E8E" w:rsidRDefault="00544E8E" w:rsidP="00544E8E"/>
    <w:p w14:paraId="3C526E70" w14:textId="77777777" w:rsidR="00544E8E" w:rsidRDefault="00544E8E" w:rsidP="00544E8E">
      <w:r>
        <w:t xml:space="preserve">3.1 </w:t>
      </w:r>
      <w:r>
        <w:rPr>
          <w:rFonts w:hint="eastAsia"/>
        </w:rPr>
        <w:t>Сравнительная</w:t>
      </w:r>
      <w:r>
        <w:t xml:space="preserve"> </w:t>
      </w:r>
      <w:r>
        <w:rPr>
          <w:rFonts w:hint="eastAsia"/>
        </w:rPr>
        <w:t>характеристика</w:t>
      </w:r>
      <w:r>
        <w:t xml:space="preserve"> </w:t>
      </w:r>
      <w:r>
        <w:rPr>
          <w:rFonts w:hint="eastAsia"/>
        </w:rPr>
        <w:t>органолептических</w:t>
      </w:r>
      <w:r>
        <w:t xml:space="preserve"> </w:t>
      </w:r>
      <w:r>
        <w:rPr>
          <w:rFonts w:hint="eastAsia"/>
        </w:rPr>
        <w:t>показателей</w:t>
      </w:r>
      <w:r>
        <w:t xml:space="preserve"> </w:t>
      </w:r>
      <w:r>
        <w:rPr>
          <w:rFonts w:hint="eastAsia"/>
        </w:rPr>
        <w:t>качества</w:t>
      </w:r>
      <w:r>
        <w:t xml:space="preserve"> </w:t>
      </w:r>
      <w:r>
        <w:rPr>
          <w:rFonts w:hint="eastAsia"/>
        </w:rPr>
        <w:t>исследуемых</w:t>
      </w:r>
      <w:r>
        <w:t xml:space="preserve"> </w:t>
      </w:r>
      <w:r>
        <w:rPr>
          <w:rFonts w:hint="eastAsia"/>
        </w:rPr>
        <w:t>сортов</w:t>
      </w:r>
      <w:r>
        <w:t xml:space="preserve"> </w:t>
      </w:r>
      <w:r>
        <w:rPr>
          <w:rFonts w:hint="eastAsia"/>
        </w:rPr>
        <w:t>ягод</w:t>
      </w:r>
      <w:r>
        <w:t xml:space="preserve"> </w:t>
      </w:r>
      <w:r>
        <w:rPr>
          <w:rFonts w:hint="eastAsia"/>
        </w:rPr>
        <w:t>земляники</w:t>
      </w:r>
      <w:r>
        <w:t xml:space="preserve"> </w:t>
      </w:r>
      <w:r>
        <w:rPr>
          <w:rFonts w:hint="eastAsia"/>
        </w:rPr>
        <w:t>садовой</w:t>
      </w:r>
    </w:p>
    <w:p w14:paraId="41639F32" w14:textId="77777777" w:rsidR="00544E8E" w:rsidRDefault="00544E8E" w:rsidP="00544E8E"/>
    <w:p w14:paraId="25DF1935" w14:textId="77777777" w:rsidR="00544E8E" w:rsidRDefault="00544E8E" w:rsidP="00544E8E">
      <w:r>
        <w:t xml:space="preserve">3.2 </w:t>
      </w:r>
      <w:r>
        <w:rPr>
          <w:rFonts w:hint="eastAsia"/>
        </w:rPr>
        <w:t>Сравнительная</w:t>
      </w:r>
      <w:r>
        <w:t xml:space="preserve"> </w:t>
      </w:r>
      <w:r>
        <w:rPr>
          <w:rFonts w:hint="eastAsia"/>
        </w:rPr>
        <w:t>характеристика</w:t>
      </w:r>
      <w:r>
        <w:t xml:space="preserve"> </w:t>
      </w:r>
      <w:r>
        <w:rPr>
          <w:rFonts w:hint="eastAsia"/>
        </w:rPr>
        <w:t>пищевой</w:t>
      </w:r>
      <w:r>
        <w:t xml:space="preserve"> </w:t>
      </w:r>
      <w:r>
        <w:rPr>
          <w:rFonts w:hint="eastAsia"/>
        </w:rPr>
        <w:t>ценности</w:t>
      </w:r>
      <w:r>
        <w:t xml:space="preserve"> </w:t>
      </w:r>
      <w:r>
        <w:rPr>
          <w:rFonts w:hint="eastAsia"/>
        </w:rPr>
        <w:t>исследуемых</w:t>
      </w:r>
      <w:r>
        <w:t xml:space="preserve"> </w:t>
      </w:r>
      <w:r>
        <w:rPr>
          <w:rFonts w:hint="eastAsia"/>
        </w:rPr>
        <w:t>сортов</w:t>
      </w:r>
      <w:r>
        <w:t xml:space="preserve"> </w:t>
      </w:r>
      <w:r>
        <w:rPr>
          <w:rFonts w:hint="eastAsia"/>
        </w:rPr>
        <w:t>ягод</w:t>
      </w:r>
      <w:r>
        <w:t xml:space="preserve"> </w:t>
      </w:r>
      <w:r>
        <w:rPr>
          <w:rFonts w:hint="eastAsia"/>
        </w:rPr>
        <w:t>земляники</w:t>
      </w:r>
      <w:r>
        <w:t xml:space="preserve"> </w:t>
      </w:r>
      <w:r>
        <w:rPr>
          <w:rFonts w:hint="eastAsia"/>
        </w:rPr>
        <w:t>садовой</w:t>
      </w:r>
    </w:p>
    <w:p w14:paraId="7AD6CA23" w14:textId="77777777" w:rsidR="00544E8E" w:rsidRDefault="00544E8E" w:rsidP="00544E8E"/>
    <w:p w14:paraId="1D159049" w14:textId="77777777" w:rsidR="00544E8E" w:rsidRDefault="00544E8E" w:rsidP="00544E8E">
      <w:r>
        <w:t xml:space="preserve">3.3 </w:t>
      </w:r>
      <w:r>
        <w:rPr>
          <w:rFonts w:hint="eastAsia"/>
        </w:rPr>
        <w:t>Влияние</w:t>
      </w:r>
      <w:r>
        <w:t xml:space="preserve"> </w:t>
      </w:r>
      <w:r>
        <w:rPr>
          <w:rFonts w:hint="eastAsia"/>
        </w:rPr>
        <w:t>ботанического</w:t>
      </w:r>
      <w:r>
        <w:t xml:space="preserve"> </w:t>
      </w:r>
      <w:r>
        <w:rPr>
          <w:rFonts w:hint="eastAsia"/>
        </w:rPr>
        <w:t>сорта</w:t>
      </w:r>
      <w:r>
        <w:t xml:space="preserve"> </w:t>
      </w:r>
      <w:r>
        <w:rPr>
          <w:rFonts w:hint="eastAsia"/>
        </w:rPr>
        <w:t>на</w:t>
      </w:r>
      <w:r>
        <w:t xml:space="preserve"> </w:t>
      </w:r>
      <w:r>
        <w:rPr>
          <w:rFonts w:hint="eastAsia"/>
        </w:rPr>
        <w:t>уровень</w:t>
      </w:r>
      <w:r>
        <w:t xml:space="preserve"> </w:t>
      </w:r>
      <w:r>
        <w:rPr>
          <w:rFonts w:hint="eastAsia"/>
        </w:rPr>
        <w:t>накопления</w:t>
      </w:r>
      <w:r>
        <w:t xml:space="preserve"> </w:t>
      </w:r>
      <w:r>
        <w:rPr>
          <w:rFonts w:hint="eastAsia"/>
        </w:rPr>
        <w:t>ксенобиотиков</w:t>
      </w:r>
      <w:r>
        <w:t xml:space="preserve"> </w:t>
      </w:r>
      <w:r>
        <w:rPr>
          <w:rFonts w:hint="eastAsia"/>
        </w:rPr>
        <w:t>в</w:t>
      </w:r>
      <w:r>
        <w:t xml:space="preserve"> </w:t>
      </w:r>
      <w:r>
        <w:rPr>
          <w:rFonts w:hint="eastAsia"/>
        </w:rPr>
        <w:t>ягодах</w:t>
      </w:r>
      <w:r>
        <w:t xml:space="preserve"> </w:t>
      </w:r>
      <w:r>
        <w:rPr>
          <w:rFonts w:hint="eastAsia"/>
        </w:rPr>
        <w:t>земляники</w:t>
      </w:r>
      <w:r>
        <w:t xml:space="preserve"> </w:t>
      </w:r>
      <w:r>
        <w:rPr>
          <w:rFonts w:hint="eastAsia"/>
        </w:rPr>
        <w:t>садовой</w:t>
      </w:r>
    </w:p>
    <w:p w14:paraId="5F4D05D4" w14:textId="77777777" w:rsidR="00544E8E" w:rsidRDefault="00544E8E" w:rsidP="00544E8E"/>
    <w:p w14:paraId="28E57088" w14:textId="77777777" w:rsidR="00544E8E" w:rsidRDefault="00544E8E" w:rsidP="00544E8E">
      <w:r>
        <w:t xml:space="preserve">3.4 </w:t>
      </w:r>
      <w:r>
        <w:rPr>
          <w:rFonts w:hint="eastAsia"/>
        </w:rPr>
        <w:t>Влияние</w:t>
      </w:r>
      <w:r>
        <w:t xml:space="preserve"> </w:t>
      </w:r>
      <w:r>
        <w:rPr>
          <w:rFonts w:hint="eastAsia"/>
        </w:rPr>
        <w:t>ботанического</w:t>
      </w:r>
      <w:r>
        <w:t xml:space="preserve"> </w:t>
      </w:r>
      <w:r>
        <w:rPr>
          <w:rFonts w:hint="eastAsia"/>
        </w:rPr>
        <w:t>сорта</w:t>
      </w:r>
      <w:r>
        <w:t xml:space="preserve"> </w:t>
      </w:r>
      <w:r>
        <w:rPr>
          <w:rFonts w:hint="eastAsia"/>
        </w:rPr>
        <w:t>ягод</w:t>
      </w:r>
      <w:r>
        <w:t xml:space="preserve"> </w:t>
      </w:r>
      <w:r>
        <w:rPr>
          <w:rFonts w:hint="eastAsia"/>
        </w:rPr>
        <w:t>на</w:t>
      </w:r>
      <w:r>
        <w:t xml:space="preserve"> </w:t>
      </w:r>
      <w:r>
        <w:rPr>
          <w:rFonts w:hint="eastAsia"/>
        </w:rPr>
        <w:t>биологическую</w:t>
      </w:r>
      <w:r>
        <w:t xml:space="preserve"> </w:t>
      </w:r>
      <w:r>
        <w:rPr>
          <w:rFonts w:hint="eastAsia"/>
        </w:rPr>
        <w:t>стабильность</w:t>
      </w:r>
      <w:r>
        <w:t xml:space="preserve"> </w:t>
      </w:r>
      <w:r>
        <w:rPr>
          <w:rFonts w:hint="eastAsia"/>
        </w:rPr>
        <w:t>при</w:t>
      </w:r>
      <w:r>
        <w:t xml:space="preserve"> </w:t>
      </w:r>
      <w:r>
        <w:rPr>
          <w:rFonts w:hint="eastAsia"/>
        </w:rPr>
        <w:t>хранении</w:t>
      </w:r>
    </w:p>
    <w:p w14:paraId="051AD512" w14:textId="77777777" w:rsidR="00544E8E" w:rsidRDefault="00544E8E" w:rsidP="00544E8E"/>
    <w:p w14:paraId="716CC7D6" w14:textId="77777777" w:rsidR="00544E8E" w:rsidRDefault="00544E8E" w:rsidP="00544E8E">
      <w:r>
        <w:t xml:space="preserve">3.5 </w:t>
      </w:r>
      <w:r>
        <w:rPr>
          <w:rFonts w:hint="eastAsia"/>
        </w:rPr>
        <w:t>Рекомендации</w:t>
      </w:r>
      <w:r>
        <w:t xml:space="preserve"> </w:t>
      </w:r>
      <w:r>
        <w:rPr>
          <w:rFonts w:hint="eastAsia"/>
        </w:rPr>
        <w:t>по</w:t>
      </w:r>
      <w:r>
        <w:t xml:space="preserve"> </w:t>
      </w:r>
      <w:r>
        <w:rPr>
          <w:rFonts w:hint="eastAsia"/>
        </w:rPr>
        <w:t>целевому</w:t>
      </w:r>
      <w:r>
        <w:t xml:space="preserve"> </w:t>
      </w:r>
      <w:r>
        <w:rPr>
          <w:rFonts w:hint="eastAsia"/>
        </w:rPr>
        <w:t>использованию</w:t>
      </w:r>
      <w:r>
        <w:t xml:space="preserve"> </w:t>
      </w:r>
      <w:r>
        <w:rPr>
          <w:rFonts w:hint="eastAsia"/>
        </w:rPr>
        <w:t>исследуемых</w:t>
      </w:r>
      <w:r>
        <w:t xml:space="preserve"> </w:t>
      </w:r>
      <w:r>
        <w:rPr>
          <w:rFonts w:hint="eastAsia"/>
        </w:rPr>
        <w:t>сортов</w:t>
      </w:r>
      <w:r>
        <w:t xml:space="preserve"> </w:t>
      </w:r>
      <w:r>
        <w:rPr>
          <w:rFonts w:hint="eastAsia"/>
        </w:rPr>
        <w:t>ягод</w:t>
      </w:r>
      <w:r>
        <w:t xml:space="preserve"> </w:t>
      </w:r>
      <w:r>
        <w:rPr>
          <w:rFonts w:hint="eastAsia"/>
        </w:rPr>
        <w:t>земляники</w:t>
      </w:r>
      <w:r>
        <w:t xml:space="preserve"> </w:t>
      </w:r>
      <w:r>
        <w:rPr>
          <w:rFonts w:hint="eastAsia"/>
        </w:rPr>
        <w:t>садовой</w:t>
      </w:r>
    </w:p>
    <w:p w14:paraId="753B54B3" w14:textId="77777777" w:rsidR="00544E8E" w:rsidRDefault="00544E8E" w:rsidP="00544E8E"/>
    <w:p w14:paraId="002D4FE4" w14:textId="77777777" w:rsidR="00544E8E" w:rsidRDefault="00544E8E" w:rsidP="00544E8E">
      <w:r>
        <w:rPr>
          <w:rFonts w:hint="eastAsia"/>
        </w:rPr>
        <w:t>ГЛАВА</w:t>
      </w:r>
      <w:r>
        <w:t xml:space="preserve"> 4 </w:t>
      </w:r>
      <w:r>
        <w:rPr>
          <w:rFonts w:hint="eastAsia"/>
        </w:rPr>
        <w:t>ФОРМИРОВАНИЕ</w:t>
      </w:r>
      <w:r>
        <w:t xml:space="preserve"> </w:t>
      </w:r>
      <w:r>
        <w:rPr>
          <w:rFonts w:hint="eastAsia"/>
        </w:rPr>
        <w:t>ПОТРЕБИТЕЛЬСКИХ</w:t>
      </w:r>
      <w:r>
        <w:t xml:space="preserve"> </w:t>
      </w:r>
      <w:r>
        <w:rPr>
          <w:rFonts w:hint="eastAsia"/>
        </w:rPr>
        <w:t>СВОЙСТВ</w:t>
      </w:r>
      <w:r>
        <w:t xml:space="preserve"> </w:t>
      </w:r>
      <w:r>
        <w:rPr>
          <w:rFonts w:hint="eastAsia"/>
        </w:rPr>
        <w:t>ЯГОД</w:t>
      </w:r>
      <w:r>
        <w:t xml:space="preserve"> </w:t>
      </w:r>
      <w:r>
        <w:rPr>
          <w:rFonts w:hint="eastAsia"/>
        </w:rPr>
        <w:t>ЗЕМЛЯНИКИ</w:t>
      </w:r>
      <w:r>
        <w:t xml:space="preserve"> </w:t>
      </w:r>
      <w:r>
        <w:rPr>
          <w:rFonts w:hint="eastAsia"/>
        </w:rPr>
        <w:t>САДОВОЙ</w:t>
      </w:r>
      <w:r>
        <w:t xml:space="preserve"> </w:t>
      </w:r>
      <w:r>
        <w:rPr>
          <w:rFonts w:hint="eastAsia"/>
        </w:rPr>
        <w:t>ОРГАНИЧЕСКОГО</w:t>
      </w:r>
      <w:r>
        <w:t xml:space="preserve"> </w:t>
      </w:r>
      <w:r>
        <w:rPr>
          <w:rFonts w:hint="eastAsia"/>
        </w:rPr>
        <w:t>ПРОИЗВОДСТВА</w:t>
      </w:r>
    </w:p>
    <w:p w14:paraId="655E90DA" w14:textId="77777777" w:rsidR="00544E8E" w:rsidRDefault="00544E8E" w:rsidP="00544E8E"/>
    <w:p w14:paraId="77E7EFC8" w14:textId="77777777" w:rsidR="00544E8E" w:rsidRDefault="00544E8E" w:rsidP="00544E8E">
      <w:r>
        <w:t xml:space="preserve">4.1 </w:t>
      </w:r>
      <w:r>
        <w:rPr>
          <w:rFonts w:hint="eastAsia"/>
        </w:rPr>
        <w:t>Изучение</w:t>
      </w:r>
      <w:r>
        <w:t xml:space="preserve"> </w:t>
      </w:r>
      <w:r>
        <w:rPr>
          <w:rFonts w:hint="eastAsia"/>
        </w:rPr>
        <w:t>эффективности</w:t>
      </w:r>
      <w:r>
        <w:t xml:space="preserve"> </w:t>
      </w:r>
      <w:r>
        <w:rPr>
          <w:rFonts w:hint="eastAsia"/>
        </w:rPr>
        <w:t>использования</w:t>
      </w:r>
      <w:r>
        <w:t xml:space="preserve"> </w:t>
      </w:r>
      <w:r>
        <w:rPr>
          <w:rFonts w:hint="eastAsia"/>
        </w:rPr>
        <w:t>биопрепаратов</w:t>
      </w:r>
      <w:r>
        <w:t xml:space="preserve"> </w:t>
      </w:r>
      <w:r>
        <w:rPr>
          <w:rFonts w:hint="eastAsia"/>
        </w:rPr>
        <w:t>при</w:t>
      </w:r>
      <w:r>
        <w:t xml:space="preserve"> </w:t>
      </w:r>
      <w:r>
        <w:rPr>
          <w:rFonts w:hint="eastAsia"/>
        </w:rPr>
        <w:t>органическом</w:t>
      </w:r>
      <w:r>
        <w:t xml:space="preserve"> </w:t>
      </w:r>
      <w:r>
        <w:rPr>
          <w:rFonts w:hint="eastAsia"/>
        </w:rPr>
        <w:t>производстве</w:t>
      </w:r>
    </w:p>
    <w:p w14:paraId="17E6CC29" w14:textId="77777777" w:rsidR="00544E8E" w:rsidRDefault="00544E8E" w:rsidP="00544E8E"/>
    <w:p w14:paraId="0C330828" w14:textId="77777777" w:rsidR="00544E8E" w:rsidRDefault="00544E8E" w:rsidP="00544E8E">
      <w:r>
        <w:t xml:space="preserve">4.2 </w:t>
      </w:r>
      <w:r>
        <w:rPr>
          <w:rFonts w:hint="eastAsia"/>
        </w:rPr>
        <w:t>Обогащение</w:t>
      </w:r>
      <w:r>
        <w:t xml:space="preserve"> </w:t>
      </w:r>
      <w:r>
        <w:rPr>
          <w:rFonts w:hint="eastAsia"/>
        </w:rPr>
        <w:t>ягод</w:t>
      </w:r>
      <w:r>
        <w:t xml:space="preserve"> </w:t>
      </w:r>
      <w:r>
        <w:rPr>
          <w:rFonts w:hint="eastAsia"/>
        </w:rPr>
        <w:t>земляники</w:t>
      </w:r>
      <w:r>
        <w:t xml:space="preserve"> </w:t>
      </w:r>
      <w:r>
        <w:rPr>
          <w:rFonts w:hint="eastAsia"/>
        </w:rPr>
        <w:t>садовой</w:t>
      </w:r>
      <w:r>
        <w:t xml:space="preserve"> </w:t>
      </w:r>
      <w:r>
        <w:rPr>
          <w:rFonts w:hint="eastAsia"/>
        </w:rPr>
        <w:t>эссенциальными</w:t>
      </w:r>
      <w:r>
        <w:t xml:space="preserve"> </w:t>
      </w:r>
      <w:r>
        <w:rPr>
          <w:rFonts w:hint="eastAsia"/>
        </w:rPr>
        <w:t>микроэлементами</w:t>
      </w:r>
    </w:p>
    <w:p w14:paraId="1CCC900B" w14:textId="77777777" w:rsidR="00544E8E" w:rsidRDefault="00544E8E" w:rsidP="00544E8E"/>
    <w:p w14:paraId="6EBEC199" w14:textId="77777777" w:rsidR="00544E8E" w:rsidRDefault="00544E8E" w:rsidP="00544E8E">
      <w:r>
        <w:rPr>
          <w:rFonts w:hint="eastAsia"/>
        </w:rPr>
        <w:t>ГЛАВА</w:t>
      </w:r>
      <w:r>
        <w:t xml:space="preserve"> 5 </w:t>
      </w:r>
      <w:r>
        <w:rPr>
          <w:rFonts w:hint="eastAsia"/>
        </w:rPr>
        <w:t>СОХРАНЕНИЕ</w:t>
      </w:r>
      <w:r>
        <w:t xml:space="preserve"> </w:t>
      </w:r>
      <w:r>
        <w:rPr>
          <w:rFonts w:hint="eastAsia"/>
        </w:rPr>
        <w:t>ПОТЕБИТЕЛЬСКИХ</w:t>
      </w:r>
      <w:r>
        <w:t xml:space="preserve"> </w:t>
      </w:r>
      <w:r>
        <w:rPr>
          <w:rFonts w:hint="eastAsia"/>
        </w:rPr>
        <w:t>СВОЙСТВ</w:t>
      </w:r>
      <w:r>
        <w:t xml:space="preserve"> </w:t>
      </w:r>
      <w:r>
        <w:rPr>
          <w:rFonts w:hint="eastAsia"/>
        </w:rPr>
        <w:t>ЯГОД</w:t>
      </w:r>
      <w:r>
        <w:t xml:space="preserve"> </w:t>
      </w:r>
      <w:r>
        <w:rPr>
          <w:rFonts w:hint="eastAsia"/>
        </w:rPr>
        <w:t>ЗЕМЛЯНИКИ</w:t>
      </w:r>
      <w:r>
        <w:t xml:space="preserve"> </w:t>
      </w:r>
      <w:r>
        <w:rPr>
          <w:rFonts w:hint="eastAsia"/>
        </w:rPr>
        <w:t>САДОВОЙ</w:t>
      </w:r>
      <w:r>
        <w:t xml:space="preserve"> </w:t>
      </w:r>
      <w:r>
        <w:rPr>
          <w:rFonts w:hint="eastAsia"/>
        </w:rPr>
        <w:t>ПРИ</w:t>
      </w:r>
      <w:r>
        <w:t xml:space="preserve"> </w:t>
      </w:r>
      <w:r>
        <w:rPr>
          <w:rFonts w:hint="eastAsia"/>
        </w:rPr>
        <w:t>ХРАНЕНИИ</w:t>
      </w:r>
    </w:p>
    <w:p w14:paraId="2715EEFD" w14:textId="77777777" w:rsidR="00544E8E" w:rsidRDefault="00544E8E" w:rsidP="00544E8E"/>
    <w:p w14:paraId="0F7E22AD" w14:textId="77777777" w:rsidR="00544E8E" w:rsidRDefault="00544E8E" w:rsidP="00544E8E">
      <w:r>
        <w:t xml:space="preserve">5.1 </w:t>
      </w:r>
      <w:r>
        <w:rPr>
          <w:rFonts w:hint="eastAsia"/>
        </w:rPr>
        <w:t>Снижение</w:t>
      </w:r>
      <w:r>
        <w:t xml:space="preserve"> </w:t>
      </w:r>
      <w:r>
        <w:rPr>
          <w:rFonts w:hint="eastAsia"/>
        </w:rPr>
        <w:t>потерь</w:t>
      </w:r>
      <w:r>
        <w:t xml:space="preserve"> </w:t>
      </w:r>
      <w:r>
        <w:rPr>
          <w:rFonts w:hint="eastAsia"/>
        </w:rPr>
        <w:t>ягод</w:t>
      </w:r>
      <w:r>
        <w:t xml:space="preserve"> </w:t>
      </w:r>
      <w:r>
        <w:rPr>
          <w:rFonts w:hint="eastAsia"/>
        </w:rPr>
        <w:t>земляники</w:t>
      </w:r>
      <w:r>
        <w:t xml:space="preserve"> </w:t>
      </w:r>
      <w:r>
        <w:rPr>
          <w:rFonts w:hint="eastAsia"/>
        </w:rPr>
        <w:t>садовой</w:t>
      </w:r>
      <w:r>
        <w:t xml:space="preserve"> </w:t>
      </w:r>
      <w:r>
        <w:rPr>
          <w:rFonts w:hint="eastAsia"/>
        </w:rPr>
        <w:t>при</w:t>
      </w:r>
      <w:r>
        <w:t xml:space="preserve"> </w:t>
      </w:r>
      <w:r>
        <w:rPr>
          <w:rFonts w:hint="eastAsia"/>
        </w:rPr>
        <w:t>хранении</w:t>
      </w:r>
      <w:r>
        <w:t xml:space="preserve"> </w:t>
      </w:r>
      <w:r>
        <w:rPr>
          <w:rFonts w:hint="eastAsia"/>
        </w:rPr>
        <w:t>в</w:t>
      </w:r>
      <w:r>
        <w:t xml:space="preserve"> </w:t>
      </w:r>
      <w:r>
        <w:rPr>
          <w:rFonts w:hint="eastAsia"/>
        </w:rPr>
        <w:t>модифицированной</w:t>
      </w:r>
      <w:r>
        <w:t xml:space="preserve"> </w:t>
      </w:r>
      <w:r>
        <w:rPr>
          <w:rFonts w:hint="eastAsia"/>
        </w:rPr>
        <w:t>газовой</w:t>
      </w:r>
      <w:r>
        <w:t xml:space="preserve"> </w:t>
      </w:r>
      <w:r>
        <w:rPr>
          <w:rFonts w:hint="eastAsia"/>
        </w:rPr>
        <w:t>среде</w:t>
      </w:r>
    </w:p>
    <w:p w14:paraId="7504F440" w14:textId="77777777" w:rsidR="00544E8E" w:rsidRDefault="00544E8E" w:rsidP="00544E8E"/>
    <w:p w14:paraId="5A1B3E4C" w14:textId="77777777" w:rsidR="00544E8E" w:rsidRDefault="00544E8E" w:rsidP="00544E8E">
      <w:r>
        <w:t xml:space="preserve">5.2 </w:t>
      </w:r>
      <w:r>
        <w:rPr>
          <w:rFonts w:hint="eastAsia"/>
        </w:rPr>
        <w:t>Снижение</w:t>
      </w:r>
      <w:r>
        <w:t xml:space="preserve"> </w:t>
      </w:r>
      <w:r>
        <w:rPr>
          <w:rFonts w:hint="eastAsia"/>
        </w:rPr>
        <w:t>потерь</w:t>
      </w:r>
      <w:r>
        <w:t xml:space="preserve"> </w:t>
      </w:r>
      <w:r>
        <w:rPr>
          <w:rFonts w:hint="eastAsia"/>
        </w:rPr>
        <w:t>при</w:t>
      </w:r>
      <w:r>
        <w:t xml:space="preserve"> </w:t>
      </w:r>
      <w:r>
        <w:rPr>
          <w:rFonts w:hint="eastAsia"/>
        </w:rPr>
        <w:t>хранении</w:t>
      </w:r>
      <w:r>
        <w:t xml:space="preserve"> </w:t>
      </w:r>
      <w:r>
        <w:rPr>
          <w:rFonts w:hint="eastAsia"/>
        </w:rPr>
        <w:t>ягод</w:t>
      </w:r>
      <w:r>
        <w:t xml:space="preserve"> </w:t>
      </w:r>
      <w:r>
        <w:rPr>
          <w:rFonts w:hint="eastAsia"/>
        </w:rPr>
        <w:t>земляники</w:t>
      </w:r>
      <w:r>
        <w:t xml:space="preserve"> </w:t>
      </w:r>
      <w:r>
        <w:rPr>
          <w:rFonts w:hint="eastAsia"/>
        </w:rPr>
        <w:t>в</w:t>
      </w:r>
      <w:r>
        <w:t xml:space="preserve"> </w:t>
      </w:r>
      <w:r>
        <w:rPr>
          <w:rFonts w:hint="eastAsia"/>
        </w:rPr>
        <w:t>регулируемой</w:t>
      </w:r>
      <w:r>
        <w:t xml:space="preserve"> </w:t>
      </w:r>
      <w:r>
        <w:rPr>
          <w:rFonts w:hint="eastAsia"/>
        </w:rPr>
        <w:t>атмосфере</w:t>
      </w:r>
    </w:p>
    <w:p w14:paraId="6231DDF9" w14:textId="77777777" w:rsidR="00544E8E" w:rsidRDefault="00544E8E" w:rsidP="00544E8E"/>
    <w:p w14:paraId="2E1D76AB" w14:textId="77777777" w:rsidR="00544E8E" w:rsidRDefault="00544E8E" w:rsidP="00544E8E">
      <w:r>
        <w:t xml:space="preserve">5.3 </w:t>
      </w:r>
      <w:r>
        <w:rPr>
          <w:rFonts w:hint="eastAsia"/>
        </w:rPr>
        <w:t>Изучение</w:t>
      </w:r>
      <w:r>
        <w:t xml:space="preserve"> </w:t>
      </w:r>
      <w:r>
        <w:rPr>
          <w:rFonts w:hint="eastAsia"/>
        </w:rPr>
        <w:t>эффективности</w:t>
      </w:r>
      <w:r>
        <w:t xml:space="preserve"> </w:t>
      </w:r>
      <w:r>
        <w:rPr>
          <w:rFonts w:hint="eastAsia"/>
        </w:rPr>
        <w:t>использования</w:t>
      </w:r>
      <w:r>
        <w:t xml:space="preserve"> </w:t>
      </w:r>
      <w:r>
        <w:rPr>
          <w:rFonts w:hint="eastAsia"/>
        </w:rPr>
        <w:t>биофунгицида</w:t>
      </w:r>
      <w:r>
        <w:t xml:space="preserve"> </w:t>
      </w:r>
      <w:r>
        <w:rPr>
          <w:rFonts w:hint="eastAsia"/>
        </w:rPr>
        <w:t>хитозана</w:t>
      </w:r>
      <w:r>
        <w:t xml:space="preserve"> </w:t>
      </w:r>
      <w:r>
        <w:rPr>
          <w:rFonts w:hint="eastAsia"/>
        </w:rPr>
        <w:t>для</w:t>
      </w:r>
      <w:r>
        <w:t xml:space="preserve"> </w:t>
      </w:r>
      <w:r>
        <w:rPr>
          <w:rFonts w:hint="eastAsia"/>
        </w:rPr>
        <w:t>снижения</w:t>
      </w:r>
      <w:r>
        <w:t xml:space="preserve"> </w:t>
      </w:r>
      <w:r>
        <w:rPr>
          <w:rFonts w:hint="eastAsia"/>
        </w:rPr>
        <w:t>потерь</w:t>
      </w:r>
      <w:r>
        <w:t xml:space="preserve"> </w:t>
      </w:r>
      <w:r>
        <w:rPr>
          <w:rFonts w:hint="eastAsia"/>
        </w:rPr>
        <w:t>и</w:t>
      </w:r>
    </w:p>
    <w:p w14:paraId="3B5E5676" w14:textId="77777777" w:rsidR="00544E8E" w:rsidRDefault="00544E8E" w:rsidP="00544E8E"/>
    <w:p w14:paraId="2D27CCA1" w14:textId="77777777" w:rsidR="00544E8E" w:rsidRDefault="00544E8E" w:rsidP="00544E8E">
      <w:r>
        <w:rPr>
          <w:rFonts w:hint="eastAsia"/>
        </w:rPr>
        <w:t>удлинения</w:t>
      </w:r>
      <w:r>
        <w:t xml:space="preserve"> </w:t>
      </w:r>
      <w:r>
        <w:rPr>
          <w:rFonts w:hint="eastAsia"/>
        </w:rPr>
        <w:t>сроков</w:t>
      </w:r>
      <w:r>
        <w:t xml:space="preserve"> </w:t>
      </w:r>
      <w:r>
        <w:rPr>
          <w:rFonts w:hint="eastAsia"/>
        </w:rPr>
        <w:t>хранения</w:t>
      </w:r>
      <w:r>
        <w:t xml:space="preserve"> </w:t>
      </w:r>
      <w:r>
        <w:rPr>
          <w:rFonts w:hint="eastAsia"/>
        </w:rPr>
        <w:t>ягод</w:t>
      </w:r>
      <w:r>
        <w:t xml:space="preserve"> </w:t>
      </w:r>
      <w:r>
        <w:rPr>
          <w:rFonts w:hint="eastAsia"/>
        </w:rPr>
        <w:t>земляники</w:t>
      </w:r>
    </w:p>
    <w:p w14:paraId="6AE1F535" w14:textId="77777777" w:rsidR="00544E8E" w:rsidRDefault="00544E8E" w:rsidP="00544E8E"/>
    <w:p w14:paraId="7988DF59" w14:textId="77777777" w:rsidR="00544E8E" w:rsidRDefault="00544E8E" w:rsidP="00544E8E">
      <w:r>
        <w:rPr>
          <w:rFonts w:hint="eastAsia"/>
        </w:rPr>
        <w:t>ГЛАВА</w:t>
      </w:r>
      <w:r>
        <w:t xml:space="preserve"> 6 </w:t>
      </w:r>
      <w:r>
        <w:rPr>
          <w:rFonts w:hint="eastAsia"/>
        </w:rPr>
        <w:t>ФОРМИРОВАНИЕИ</w:t>
      </w:r>
      <w:r>
        <w:t xml:space="preserve"> </w:t>
      </w:r>
      <w:r>
        <w:rPr>
          <w:rFonts w:hint="eastAsia"/>
        </w:rPr>
        <w:t>СОХРАНЕНИЕ</w:t>
      </w:r>
      <w:r>
        <w:t xml:space="preserve"> </w:t>
      </w:r>
      <w:r>
        <w:rPr>
          <w:rFonts w:hint="eastAsia"/>
        </w:rPr>
        <w:t>ПОТРЕБИТЕЛЬСКИХ</w:t>
      </w:r>
      <w:r>
        <w:t xml:space="preserve"> </w:t>
      </w:r>
      <w:r>
        <w:rPr>
          <w:rFonts w:hint="eastAsia"/>
        </w:rPr>
        <w:t>СВОЙСТВ</w:t>
      </w:r>
      <w:r>
        <w:t xml:space="preserve"> </w:t>
      </w:r>
      <w:r>
        <w:rPr>
          <w:rFonts w:hint="eastAsia"/>
        </w:rPr>
        <w:t>ПРОДУКТОВ</w:t>
      </w:r>
      <w:r>
        <w:t xml:space="preserve"> </w:t>
      </w:r>
      <w:r>
        <w:rPr>
          <w:rFonts w:hint="eastAsia"/>
        </w:rPr>
        <w:t>ПЕРЕРАБОТКИ</w:t>
      </w:r>
      <w:r>
        <w:t xml:space="preserve"> </w:t>
      </w:r>
      <w:r>
        <w:rPr>
          <w:rFonts w:hint="eastAsia"/>
        </w:rPr>
        <w:t>ЯГОД</w:t>
      </w:r>
      <w:r>
        <w:t xml:space="preserve"> </w:t>
      </w:r>
      <w:r>
        <w:rPr>
          <w:rFonts w:hint="eastAsia"/>
        </w:rPr>
        <w:t>ЗЕМЛЯНИКИ</w:t>
      </w:r>
      <w:r>
        <w:t xml:space="preserve"> </w:t>
      </w:r>
      <w:r>
        <w:rPr>
          <w:rFonts w:hint="eastAsia"/>
        </w:rPr>
        <w:t>САДОВОЙ</w:t>
      </w:r>
    </w:p>
    <w:p w14:paraId="12ED4528" w14:textId="77777777" w:rsidR="00544E8E" w:rsidRDefault="00544E8E" w:rsidP="00544E8E"/>
    <w:p w14:paraId="3382D1B2" w14:textId="77777777" w:rsidR="00544E8E" w:rsidRDefault="00544E8E" w:rsidP="00544E8E">
      <w:r>
        <w:t xml:space="preserve">6.1 </w:t>
      </w:r>
      <w:r>
        <w:rPr>
          <w:rFonts w:hint="eastAsia"/>
        </w:rPr>
        <w:t>Сохранение</w:t>
      </w:r>
      <w:r>
        <w:t xml:space="preserve"> </w:t>
      </w:r>
      <w:r>
        <w:rPr>
          <w:rFonts w:hint="eastAsia"/>
        </w:rPr>
        <w:t>потребительских</w:t>
      </w:r>
      <w:r>
        <w:t xml:space="preserve"> </w:t>
      </w:r>
      <w:r>
        <w:rPr>
          <w:rFonts w:hint="eastAsia"/>
        </w:rPr>
        <w:t>свойств</w:t>
      </w:r>
      <w:r>
        <w:t xml:space="preserve"> </w:t>
      </w:r>
      <w:r>
        <w:rPr>
          <w:rFonts w:hint="eastAsia"/>
        </w:rPr>
        <w:t>быстрозамороженных</w:t>
      </w:r>
      <w:r>
        <w:t xml:space="preserve"> </w:t>
      </w:r>
      <w:r>
        <w:rPr>
          <w:rFonts w:hint="eastAsia"/>
        </w:rPr>
        <w:t>ягод</w:t>
      </w:r>
      <w:r>
        <w:t xml:space="preserve"> </w:t>
      </w:r>
      <w:r>
        <w:rPr>
          <w:rFonts w:hint="eastAsia"/>
        </w:rPr>
        <w:t>земляники</w:t>
      </w:r>
      <w:r>
        <w:t xml:space="preserve"> </w:t>
      </w:r>
      <w:r>
        <w:rPr>
          <w:rFonts w:hint="eastAsia"/>
        </w:rPr>
        <w:t>садовой</w:t>
      </w:r>
    </w:p>
    <w:p w14:paraId="3CB35C0D" w14:textId="77777777" w:rsidR="00544E8E" w:rsidRDefault="00544E8E" w:rsidP="00544E8E"/>
    <w:p w14:paraId="47DF3604" w14:textId="77777777" w:rsidR="00544E8E" w:rsidRDefault="00544E8E" w:rsidP="00544E8E">
      <w:r>
        <w:t xml:space="preserve">6.1.1 </w:t>
      </w:r>
      <w:r>
        <w:rPr>
          <w:rFonts w:hint="eastAsia"/>
        </w:rPr>
        <w:t>Органолептические</w:t>
      </w:r>
      <w:r>
        <w:t xml:space="preserve"> </w:t>
      </w:r>
      <w:r>
        <w:rPr>
          <w:rFonts w:hint="eastAsia"/>
        </w:rPr>
        <w:t>показатели</w:t>
      </w:r>
      <w:r>
        <w:t xml:space="preserve"> </w:t>
      </w:r>
      <w:r>
        <w:rPr>
          <w:rFonts w:hint="eastAsia"/>
        </w:rPr>
        <w:t>качества</w:t>
      </w:r>
      <w:r>
        <w:t xml:space="preserve"> </w:t>
      </w:r>
      <w:r>
        <w:rPr>
          <w:rFonts w:hint="eastAsia"/>
        </w:rPr>
        <w:t>и</w:t>
      </w:r>
      <w:r>
        <w:t xml:space="preserve"> </w:t>
      </w:r>
      <w:r>
        <w:rPr>
          <w:rFonts w:hint="eastAsia"/>
        </w:rPr>
        <w:t>криорезистентость</w:t>
      </w:r>
      <w:r>
        <w:t xml:space="preserve"> </w:t>
      </w:r>
      <w:r>
        <w:rPr>
          <w:rFonts w:hint="eastAsia"/>
        </w:rPr>
        <w:t>замороженных</w:t>
      </w:r>
      <w:r>
        <w:t xml:space="preserve"> </w:t>
      </w:r>
      <w:r>
        <w:rPr>
          <w:rFonts w:hint="eastAsia"/>
        </w:rPr>
        <w:t>ягод</w:t>
      </w:r>
    </w:p>
    <w:p w14:paraId="59280261" w14:textId="77777777" w:rsidR="00544E8E" w:rsidRDefault="00544E8E" w:rsidP="00544E8E"/>
    <w:p w14:paraId="6EF035A7" w14:textId="77777777" w:rsidR="00544E8E" w:rsidRDefault="00544E8E" w:rsidP="00544E8E">
      <w:r>
        <w:t xml:space="preserve">6.1.2 </w:t>
      </w:r>
      <w:r>
        <w:rPr>
          <w:rFonts w:hint="eastAsia"/>
        </w:rPr>
        <w:t>Влияние</w:t>
      </w:r>
      <w:r>
        <w:t xml:space="preserve"> </w:t>
      </w:r>
      <w:r>
        <w:rPr>
          <w:rFonts w:hint="eastAsia"/>
        </w:rPr>
        <w:t>сроков</w:t>
      </w:r>
      <w:r>
        <w:t xml:space="preserve"> </w:t>
      </w:r>
      <w:r>
        <w:rPr>
          <w:rFonts w:hint="eastAsia"/>
        </w:rPr>
        <w:t>хранения</w:t>
      </w:r>
      <w:r>
        <w:t xml:space="preserve"> </w:t>
      </w:r>
      <w:r>
        <w:rPr>
          <w:rFonts w:hint="eastAsia"/>
        </w:rPr>
        <w:t>исследуемых</w:t>
      </w:r>
      <w:r>
        <w:t xml:space="preserve"> </w:t>
      </w:r>
      <w:r>
        <w:rPr>
          <w:rFonts w:hint="eastAsia"/>
        </w:rPr>
        <w:t>сортов</w:t>
      </w:r>
      <w:r>
        <w:t xml:space="preserve"> </w:t>
      </w:r>
      <w:r>
        <w:rPr>
          <w:rFonts w:hint="eastAsia"/>
        </w:rPr>
        <w:t>замороженных</w:t>
      </w:r>
      <w:r>
        <w:t xml:space="preserve"> </w:t>
      </w:r>
      <w:r>
        <w:rPr>
          <w:rFonts w:hint="eastAsia"/>
        </w:rPr>
        <w:t>ягод</w:t>
      </w:r>
      <w:r>
        <w:t xml:space="preserve"> </w:t>
      </w:r>
      <w:r>
        <w:rPr>
          <w:rFonts w:hint="eastAsia"/>
        </w:rPr>
        <w:t>земляники</w:t>
      </w:r>
      <w:r>
        <w:t xml:space="preserve"> </w:t>
      </w:r>
      <w:r>
        <w:rPr>
          <w:rFonts w:hint="eastAsia"/>
        </w:rPr>
        <w:t>садовой</w:t>
      </w:r>
      <w:r>
        <w:t xml:space="preserve"> </w:t>
      </w:r>
      <w:r>
        <w:rPr>
          <w:rFonts w:hint="eastAsia"/>
        </w:rPr>
        <w:t>на</w:t>
      </w:r>
      <w:r>
        <w:t xml:space="preserve"> </w:t>
      </w:r>
      <w:r>
        <w:rPr>
          <w:rFonts w:hint="eastAsia"/>
        </w:rPr>
        <w:t>изменение</w:t>
      </w:r>
      <w:r>
        <w:t xml:space="preserve"> </w:t>
      </w:r>
      <w:r>
        <w:rPr>
          <w:rFonts w:hint="eastAsia"/>
        </w:rPr>
        <w:t>пищевой</w:t>
      </w:r>
      <w:r>
        <w:t xml:space="preserve"> </w:t>
      </w:r>
      <w:r>
        <w:rPr>
          <w:rFonts w:hint="eastAsia"/>
        </w:rPr>
        <w:t>ценности</w:t>
      </w:r>
    </w:p>
    <w:p w14:paraId="10472F86" w14:textId="77777777" w:rsidR="00544E8E" w:rsidRDefault="00544E8E" w:rsidP="00544E8E"/>
    <w:p w14:paraId="15F6D1DE" w14:textId="77777777" w:rsidR="00544E8E" w:rsidRDefault="00544E8E" w:rsidP="00544E8E">
      <w:r>
        <w:t xml:space="preserve">6.2 </w:t>
      </w:r>
      <w:r>
        <w:rPr>
          <w:rFonts w:hint="eastAsia"/>
        </w:rPr>
        <w:t>Влияние</w:t>
      </w:r>
      <w:r>
        <w:t xml:space="preserve"> </w:t>
      </w:r>
      <w:r>
        <w:rPr>
          <w:rFonts w:hint="eastAsia"/>
        </w:rPr>
        <w:t>конвективно</w:t>
      </w:r>
      <w:r>
        <w:t>-</w:t>
      </w:r>
      <w:r>
        <w:rPr>
          <w:rFonts w:hint="eastAsia"/>
        </w:rPr>
        <w:t>вакуум</w:t>
      </w:r>
      <w:r>
        <w:t>-</w:t>
      </w:r>
      <w:r>
        <w:rPr>
          <w:rFonts w:hint="eastAsia"/>
        </w:rPr>
        <w:t>импульсной</w:t>
      </w:r>
      <w:r>
        <w:t xml:space="preserve"> </w:t>
      </w:r>
      <w:r>
        <w:rPr>
          <w:rFonts w:hint="eastAsia"/>
        </w:rPr>
        <w:t>технологии</w:t>
      </w:r>
      <w:r>
        <w:t xml:space="preserve"> </w:t>
      </w:r>
      <w:r>
        <w:rPr>
          <w:rFonts w:hint="eastAsia"/>
        </w:rPr>
        <w:t>сушки</w:t>
      </w:r>
      <w:r>
        <w:t xml:space="preserve"> </w:t>
      </w:r>
      <w:r>
        <w:rPr>
          <w:rFonts w:hint="eastAsia"/>
        </w:rPr>
        <w:t>на</w:t>
      </w:r>
      <w:r>
        <w:t xml:space="preserve"> </w:t>
      </w:r>
      <w:r>
        <w:rPr>
          <w:rFonts w:hint="eastAsia"/>
        </w:rPr>
        <w:t>сохранение</w:t>
      </w:r>
      <w:r>
        <w:t xml:space="preserve"> </w:t>
      </w:r>
      <w:r>
        <w:rPr>
          <w:rFonts w:hint="eastAsia"/>
        </w:rPr>
        <w:t>пищевой</w:t>
      </w:r>
      <w:r>
        <w:t xml:space="preserve"> </w:t>
      </w:r>
      <w:r>
        <w:rPr>
          <w:rFonts w:hint="eastAsia"/>
        </w:rPr>
        <w:t>ценности</w:t>
      </w:r>
      <w:r>
        <w:t xml:space="preserve"> </w:t>
      </w:r>
      <w:r>
        <w:rPr>
          <w:rFonts w:hint="eastAsia"/>
        </w:rPr>
        <w:t>ягод</w:t>
      </w:r>
      <w:r>
        <w:t xml:space="preserve"> </w:t>
      </w:r>
      <w:r>
        <w:rPr>
          <w:rFonts w:hint="eastAsia"/>
        </w:rPr>
        <w:t>земляники</w:t>
      </w:r>
      <w:r>
        <w:t xml:space="preserve"> </w:t>
      </w:r>
      <w:r>
        <w:rPr>
          <w:rFonts w:hint="eastAsia"/>
        </w:rPr>
        <w:t>садовой</w:t>
      </w:r>
    </w:p>
    <w:p w14:paraId="38DDEF3E" w14:textId="77777777" w:rsidR="00544E8E" w:rsidRDefault="00544E8E" w:rsidP="00544E8E"/>
    <w:p w14:paraId="352FDCD7" w14:textId="77777777" w:rsidR="00544E8E" w:rsidRDefault="00544E8E" w:rsidP="00544E8E">
      <w:r>
        <w:t xml:space="preserve">6.2.1 </w:t>
      </w:r>
      <w:r>
        <w:rPr>
          <w:rFonts w:hint="eastAsia"/>
        </w:rPr>
        <w:t>Показатели</w:t>
      </w:r>
      <w:r>
        <w:t xml:space="preserve"> </w:t>
      </w:r>
      <w:r>
        <w:rPr>
          <w:rFonts w:hint="eastAsia"/>
        </w:rPr>
        <w:t>качества</w:t>
      </w:r>
      <w:r>
        <w:t xml:space="preserve"> </w:t>
      </w:r>
      <w:r>
        <w:rPr>
          <w:rFonts w:hint="eastAsia"/>
        </w:rPr>
        <w:t>ягод</w:t>
      </w:r>
      <w:r>
        <w:t xml:space="preserve"> </w:t>
      </w:r>
      <w:r>
        <w:rPr>
          <w:rFonts w:hint="eastAsia"/>
        </w:rPr>
        <w:t>земляники</w:t>
      </w:r>
      <w:r>
        <w:t xml:space="preserve">, </w:t>
      </w:r>
      <w:r>
        <w:rPr>
          <w:rFonts w:hint="eastAsia"/>
        </w:rPr>
        <w:t>полученных</w:t>
      </w:r>
      <w:r>
        <w:t xml:space="preserve"> </w:t>
      </w:r>
      <w:r>
        <w:rPr>
          <w:rFonts w:hint="eastAsia"/>
        </w:rPr>
        <w:t>с</w:t>
      </w:r>
      <w:r>
        <w:t xml:space="preserve"> </w:t>
      </w:r>
      <w:r>
        <w:rPr>
          <w:rFonts w:hint="eastAsia"/>
        </w:rPr>
        <w:t>использованием</w:t>
      </w:r>
      <w:r>
        <w:t xml:space="preserve"> </w:t>
      </w:r>
      <w:r>
        <w:rPr>
          <w:rFonts w:hint="eastAsia"/>
        </w:rPr>
        <w:t>конвективно</w:t>
      </w:r>
      <w:r>
        <w:t>-</w:t>
      </w:r>
      <w:r>
        <w:rPr>
          <w:rFonts w:hint="eastAsia"/>
        </w:rPr>
        <w:t>вакуум</w:t>
      </w:r>
      <w:r>
        <w:t>-</w:t>
      </w:r>
      <w:r>
        <w:rPr>
          <w:rFonts w:hint="eastAsia"/>
        </w:rPr>
        <w:t>импульсной</w:t>
      </w:r>
      <w:r>
        <w:t xml:space="preserve"> </w:t>
      </w:r>
      <w:r>
        <w:rPr>
          <w:rFonts w:hint="eastAsia"/>
        </w:rPr>
        <w:t>технологии</w:t>
      </w:r>
      <w:r>
        <w:t xml:space="preserve"> </w:t>
      </w:r>
      <w:r>
        <w:rPr>
          <w:rFonts w:hint="eastAsia"/>
        </w:rPr>
        <w:t>сушки</w:t>
      </w:r>
    </w:p>
    <w:p w14:paraId="0837EA3E" w14:textId="77777777" w:rsidR="00544E8E" w:rsidRDefault="00544E8E" w:rsidP="00544E8E"/>
    <w:p w14:paraId="64220099" w14:textId="77777777" w:rsidR="00544E8E" w:rsidRDefault="00544E8E" w:rsidP="00544E8E">
      <w:r>
        <w:t xml:space="preserve">6.3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оценка</w:t>
      </w:r>
      <w:r>
        <w:t xml:space="preserve"> </w:t>
      </w:r>
      <w:r>
        <w:rPr>
          <w:rFonts w:hint="eastAsia"/>
        </w:rPr>
        <w:t>потребительских</w:t>
      </w:r>
      <w:r>
        <w:t xml:space="preserve"> </w:t>
      </w:r>
      <w:r>
        <w:rPr>
          <w:rFonts w:hint="eastAsia"/>
        </w:rPr>
        <w:t>свойств</w:t>
      </w:r>
      <w:r>
        <w:t xml:space="preserve"> </w:t>
      </w:r>
      <w:r>
        <w:rPr>
          <w:rFonts w:hint="eastAsia"/>
        </w:rPr>
        <w:t>фруктово</w:t>
      </w:r>
      <w:r>
        <w:t>-</w:t>
      </w:r>
      <w:r>
        <w:rPr>
          <w:rFonts w:hint="eastAsia"/>
        </w:rPr>
        <w:t>желейных</w:t>
      </w:r>
      <w:r>
        <w:t xml:space="preserve"> </w:t>
      </w:r>
      <w:r>
        <w:rPr>
          <w:rFonts w:hint="eastAsia"/>
        </w:rPr>
        <w:t>конфет</w:t>
      </w:r>
      <w:r>
        <w:t xml:space="preserve"> </w:t>
      </w:r>
      <w:r>
        <w:rPr>
          <w:rFonts w:hint="eastAsia"/>
        </w:rPr>
        <w:t>на</w:t>
      </w:r>
      <w:r>
        <w:t xml:space="preserve"> </w:t>
      </w:r>
      <w:r>
        <w:rPr>
          <w:rFonts w:hint="eastAsia"/>
        </w:rPr>
        <w:t>основе</w:t>
      </w:r>
      <w:r>
        <w:t xml:space="preserve"> </w:t>
      </w:r>
      <w:r>
        <w:rPr>
          <w:rFonts w:hint="eastAsia"/>
        </w:rPr>
        <w:t>ягод</w:t>
      </w:r>
      <w:r>
        <w:t xml:space="preserve"> </w:t>
      </w:r>
      <w:r>
        <w:rPr>
          <w:rFonts w:hint="eastAsia"/>
        </w:rPr>
        <w:t>земляники</w:t>
      </w:r>
      <w:r>
        <w:t xml:space="preserve"> </w:t>
      </w:r>
      <w:r>
        <w:rPr>
          <w:rFonts w:hint="eastAsia"/>
        </w:rPr>
        <w:t>садовой</w:t>
      </w:r>
      <w:r>
        <w:t xml:space="preserve"> </w:t>
      </w:r>
      <w:r>
        <w:rPr>
          <w:rFonts w:hint="eastAsia"/>
        </w:rPr>
        <w:t>органического</w:t>
      </w:r>
      <w:r>
        <w:t xml:space="preserve"> </w:t>
      </w:r>
      <w:r>
        <w:rPr>
          <w:rFonts w:hint="eastAsia"/>
        </w:rPr>
        <w:t>производства</w:t>
      </w:r>
    </w:p>
    <w:p w14:paraId="077DD0A4" w14:textId="77777777" w:rsidR="00544E8E" w:rsidRDefault="00544E8E" w:rsidP="00544E8E"/>
    <w:p w14:paraId="00B9DC01" w14:textId="77777777" w:rsidR="00544E8E" w:rsidRDefault="00544E8E" w:rsidP="00544E8E">
      <w:r>
        <w:t xml:space="preserve">6.3.1 </w:t>
      </w:r>
      <w:r>
        <w:rPr>
          <w:rFonts w:hint="eastAsia"/>
        </w:rPr>
        <w:t>Анализ</w:t>
      </w:r>
      <w:r>
        <w:t xml:space="preserve"> </w:t>
      </w:r>
      <w:r>
        <w:rPr>
          <w:rFonts w:hint="eastAsia"/>
        </w:rPr>
        <w:t>спроса</w:t>
      </w:r>
      <w:r>
        <w:t xml:space="preserve"> </w:t>
      </w:r>
      <w:r>
        <w:rPr>
          <w:rFonts w:hint="eastAsia"/>
        </w:rPr>
        <w:t>и</w:t>
      </w:r>
      <w:r>
        <w:t xml:space="preserve"> </w:t>
      </w:r>
      <w:r>
        <w:rPr>
          <w:rFonts w:hint="eastAsia"/>
        </w:rPr>
        <w:t>потребительских</w:t>
      </w:r>
      <w:r>
        <w:t xml:space="preserve"> </w:t>
      </w:r>
      <w:r>
        <w:rPr>
          <w:rFonts w:hint="eastAsia"/>
        </w:rPr>
        <w:t>предпочтений</w:t>
      </w:r>
      <w:r>
        <w:t xml:space="preserve"> </w:t>
      </w:r>
      <w:r>
        <w:rPr>
          <w:rFonts w:hint="eastAsia"/>
        </w:rPr>
        <w:t>при</w:t>
      </w:r>
      <w:r>
        <w:t xml:space="preserve"> </w:t>
      </w:r>
      <w:r>
        <w:rPr>
          <w:rFonts w:hint="eastAsia"/>
        </w:rPr>
        <w:t>покупке</w:t>
      </w:r>
      <w:r>
        <w:t xml:space="preserve"> </w:t>
      </w:r>
      <w:r>
        <w:rPr>
          <w:rFonts w:hint="eastAsia"/>
        </w:rPr>
        <w:t>фруктово</w:t>
      </w:r>
      <w:r>
        <w:t>-</w:t>
      </w:r>
      <w:r>
        <w:rPr>
          <w:rFonts w:hint="eastAsia"/>
        </w:rPr>
        <w:t>желейных</w:t>
      </w:r>
      <w:r>
        <w:t xml:space="preserve"> </w:t>
      </w:r>
      <w:r>
        <w:rPr>
          <w:rFonts w:hint="eastAsia"/>
        </w:rPr>
        <w:t>конфет</w:t>
      </w:r>
    </w:p>
    <w:p w14:paraId="7539BD38" w14:textId="77777777" w:rsidR="00544E8E" w:rsidRDefault="00544E8E" w:rsidP="00544E8E"/>
    <w:p w14:paraId="431D09A7" w14:textId="77777777" w:rsidR="00544E8E" w:rsidRDefault="00544E8E" w:rsidP="00544E8E">
      <w:r>
        <w:t xml:space="preserve">6.3.2 </w:t>
      </w:r>
      <w:r>
        <w:rPr>
          <w:rFonts w:hint="eastAsia"/>
        </w:rPr>
        <w:t>Рецептура</w:t>
      </w:r>
      <w:r>
        <w:t xml:space="preserve">, </w:t>
      </w:r>
      <w:r>
        <w:rPr>
          <w:rFonts w:hint="eastAsia"/>
        </w:rPr>
        <w:t>технология</w:t>
      </w:r>
      <w:r>
        <w:t xml:space="preserve"> </w:t>
      </w:r>
      <w:r>
        <w:rPr>
          <w:rFonts w:hint="eastAsia"/>
        </w:rPr>
        <w:t>и</w:t>
      </w:r>
      <w:r>
        <w:t xml:space="preserve"> </w:t>
      </w:r>
      <w:r>
        <w:rPr>
          <w:rFonts w:hint="eastAsia"/>
        </w:rPr>
        <w:t>оценка</w:t>
      </w:r>
      <w:r>
        <w:t xml:space="preserve"> </w:t>
      </w:r>
      <w:r>
        <w:rPr>
          <w:rFonts w:hint="eastAsia"/>
        </w:rPr>
        <w:t>органолептиче</w:t>
      </w:r>
      <w:r>
        <w:rPr>
          <w:rFonts w:hint="eastAsia"/>
        </w:rPr>
        <w:lastRenderedPageBreak/>
        <w:t>ских</w:t>
      </w:r>
      <w:r>
        <w:t xml:space="preserve"> </w:t>
      </w:r>
      <w:r>
        <w:rPr>
          <w:rFonts w:hint="eastAsia"/>
        </w:rPr>
        <w:t>показателей</w:t>
      </w:r>
      <w:r>
        <w:t xml:space="preserve"> </w:t>
      </w:r>
      <w:r>
        <w:rPr>
          <w:rFonts w:hint="eastAsia"/>
        </w:rPr>
        <w:t>фруктово</w:t>
      </w:r>
      <w:r>
        <w:t>-</w:t>
      </w:r>
      <w:r>
        <w:rPr>
          <w:rFonts w:hint="eastAsia"/>
        </w:rPr>
        <w:t>желейных</w:t>
      </w:r>
      <w:r>
        <w:t xml:space="preserve"> </w:t>
      </w:r>
      <w:r>
        <w:rPr>
          <w:rFonts w:hint="eastAsia"/>
        </w:rPr>
        <w:t>конфет</w:t>
      </w:r>
      <w:r>
        <w:t xml:space="preserve">, </w:t>
      </w:r>
      <w:r>
        <w:rPr>
          <w:rFonts w:hint="eastAsia"/>
        </w:rPr>
        <w:t>обогащенных</w:t>
      </w:r>
      <w:r>
        <w:t xml:space="preserve"> </w:t>
      </w:r>
      <w:r>
        <w:rPr>
          <w:rFonts w:hint="eastAsia"/>
        </w:rPr>
        <w:t>биологически</w:t>
      </w:r>
      <w:r>
        <w:t xml:space="preserve"> </w:t>
      </w:r>
      <w:r>
        <w:rPr>
          <w:rFonts w:hint="eastAsia"/>
        </w:rPr>
        <w:t>активными</w:t>
      </w:r>
      <w:r>
        <w:t xml:space="preserve"> </w:t>
      </w:r>
      <w:r>
        <w:rPr>
          <w:rFonts w:hint="eastAsia"/>
        </w:rPr>
        <w:t>веществами</w:t>
      </w:r>
      <w:r>
        <w:t xml:space="preserve"> </w:t>
      </w:r>
      <w:r>
        <w:rPr>
          <w:rFonts w:hint="eastAsia"/>
        </w:rPr>
        <w:t>земляники</w:t>
      </w:r>
    </w:p>
    <w:p w14:paraId="4C0817DF" w14:textId="77777777" w:rsidR="00544E8E" w:rsidRDefault="00544E8E" w:rsidP="00544E8E"/>
    <w:p w14:paraId="6D88956F" w14:textId="77777777" w:rsidR="00544E8E" w:rsidRDefault="00544E8E" w:rsidP="00544E8E">
      <w:r>
        <w:t xml:space="preserve">6.3.3 </w:t>
      </w:r>
      <w:r>
        <w:rPr>
          <w:rFonts w:hint="eastAsia"/>
        </w:rPr>
        <w:t>Анализ</w:t>
      </w:r>
      <w:r>
        <w:t xml:space="preserve"> </w:t>
      </w:r>
      <w:r>
        <w:rPr>
          <w:rFonts w:hint="eastAsia"/>
        </w:rPr>
        <w:t>пищевой</w:t>
      </w:r>
      <w:r>
        <w:t xml:space="preserve"> </w:t>
      </w:r>
      <w:r>
        <w:rPr>
          <w:rFonts w:hint="eastAsia"/>
        </w:rPr>
        <w:t>ценности</w:t>
      </w:r>
      <w:r>
        <w:t xml:space="preserve"> </w:t>
      </w:r>
      <w:r>
        <w:rPr>
          <w:rFonts w:hint="eastAsia"/>
        </w:rPr>
        <w:t>фруктово</w:t>
      </w:r>
      <w:r>
        <w:t>-</w:t>
      </w:r>
      <w:r>
        <w:rPr>
          <w:rFonts w:hint="eastAsia"/>
        </w:rPr>
        <w:t>желейных</w:t>
      </w:r>
      <w:r>
        <w:t xml:space="preserve"> </w:t>
      </w:r>
      <w:r>
        <w:rPr>
          <w:rFonts w:hint="eastAsia"/>
        </w:rPr>
        <w:t>конфет</w:t>
      </w:r>
      <w:r>
        <w:t xml:space="preserve">, </w:t>
      </w:r>
      <w:r>
        <w:rPr>
          <w:rFonts w:hint="eastAsia"/>
        </w:rPr>
        <w:t>обогащенных</w:t>
      </w:r>
      <w:r>
        <w:t xml:space="preserve"> </w:t>
      </w:r>
      <w:r>
        <w:rPr>
          <w:rFonts w:hint="eastAsia"/>
        </w:rPr>
        <w:t>продуктами</w:t>
      </w:r>
      <w:r>
        <w:t xml:space="preserve"> </w:t>
      </w:r>
      <w:r>
        <w:rPr>
          <w:rFonts w:hint="eastAsia"/>
        </w:rPr>
        <w:t>переработки</w:t>
      </w:r>
      <w:r>
        <w:t xml:space="preserve"> </w:t>
      </w:r>
      <w:r>
        <w:rPr>
          <w:rFonts w:hint="eastAsia"/>
        </w:rPr>
        <w:t>земляники</w:t>
      </w:r>
      <w:r>
        <w:t xml:space="preserve"> </w:t>
      </w:r>
      <w:r>
        <w:rPr>
          <w:rFonts w:hint="eastAsia"/>
        </w:rPr>
        <w:t>садовой</w:t>
      </w:r>
    </w:p>
    <w:p w14:paraId="2BD9B1D8" w14:textId="77777777" w:rsidR="00544E8E" w:rsidRDefault="00544E8E" w:rsidP="00544E8E"/>
    <w:p w14:paraId="5988824F" w14:textId="77777777" w:rsidR="00544E8E" w:rsidRDefault="00544E8E" w:rsidP="00544E8E">
      <w:r>
        <w:t xml:space="preserve">6.3.4 </w:t>
      </w:r>
      <w:r>
        <w:rPr>
          <w:rFonts w:hint="eastAsia"/>
        </w:rPr>
        <w:t>Исследование</w:t>
      </w:r>
      <w:r>
        <w:t xml:space="preserve"> </w:t>
      </w:r>
      <w:r>
        <w:rPr>
          <w:rFonts w:hint="eastAsia"/>
        </w:rPr>
        <w:t>качества</w:t>
      </w:r>
      <w:r>
        <w:t xml:space="preserve"> </w:t>
      </w:r>
      <w:r>
        <w:rPr>
          <w:rFonts w:hint="eastAsia"/>
        </w:rPr>
        <w:t>фруктово</w:t>
      </w:r>
      <w:r>
        <w:t>-</w:t>
      </w:r>
      <w:r>
        <w:rPr>
          <w:rFonts w:hint="eastAsia"/>
        </w:rPr>
        <w:t>желейных</w:t>
      </w:r>
      <w:r>
        <w:t xml:space="preserve"> </w:t>
      </w:r>
      <w:r>
        <w:rPr>
          <w:rFonts w:hint="eastAsia"/>
        </w:rPr>
        <w:t>конфет</w:t>
      </w:r>
      <w:r>
        <w:t xml:space="preserve"> </w:t>
      </w:r>
      <w:r>
        <w:rPr>
          <w:rFonts w:hint="eastAsia"/>
        </w:rPr>
        <w:t>при</w:t>
      </w:r>
      <w:r>
        <w:t xml:space="preserve"> </w:t>
      </w:r>
      <w:r>
        <w:rPr>
          <w:rFonts w:hint="eastAsia"/>
        </w:rPr>
        <w:t>хранении</w:t>
      </w:r>
    </w:p>
    <w:p w14:paraId="64FBFE8B" w14:textId="77777777" w:rsidR="00544E8E" w:rsidRDefault="00544E8E" w:rsidP="00544E8E"/>
    <w:p w14:paraId="3260FF47" w14:textId="77777777" w:rsidR="00544E8E" w:rsidRDefault="00544E8E" w:rsidP="00544E8E">
      <w:r>
        <w:rPr>
          <w:rFonts w:hint="eastAsia"/>
        </w:rPr>
        <w:t>Заключение</w:t>
      </w:r>
    </w:p>
    <w:p w14:paraId="4E2E0608" w14:textId="77777777" w:rsidR="00544E8E" w:rsidRDefault="00544E8E" w:rsidP="00544E8E"/>
    <w:p w14:paraId="56AA466F" w14:textId="77777777" w:rsidR="00544E8E" w:rsidRDefault="00544E8E" w:rsidP="00544E8E">
      <w:r>
        <w:rPr>
          <w:rFonts w:hint="eastAsia"/>
        </w:rPr>
        <w:t>Список</w:t>
      </w:r>
      <w:r>
        <w:t xml:space="preserve"> </w:t>
      </w:r>
      <w:r>
        <w:rPr>
          <w:rFonts w:hint="eastAsia"/>
        </w:rPr>
        <w:t>литературы</w:t>
      </w:r>
    </w:p>
    <w:p w14:paraId="5D5CEEE2" w14:textId="77777777" w:rsidR="00544E8E" w:rsidRDefault="00544E8E" w:rsidP="00544E8E"/>
    <w:p w14:paraId="514536C8" w14:textId="77777777" w:rsidR="00544E8E" w:rsidRDefault="00544E8E" w:rsidP="00544E8E">
      <w:r>
        <w:rPr>
          <w:rFonts w:hint="eastAsia"/>
        </w:rPr>
        <w:t>Приложения</w:t>
      </w:r>
    </w:p>
    <w:p w14:paraId="675378F6" w14:textId="77777777" w:rsidR="00544E8E" w:rsidRDefault="00544E8E" w:rsidP="00544E8E"/>
    <w:p w14:paraId="08545B33" w14:textId="77777777" w:rsidR="00544E8E" w:rsidRDefault="00544E8E" w:rsidP="00544E8E">
      <w:r>
        <w:rPr>
          <w:rFonts w:hint="eastAsia"/>
        </w:rPr>
        <w:t>Приложение</w:t>
      </w:r>
      <w:r>
        <w:t xml:space="preserve"> </w:t>
      </w:r>
      <w:r>
        <w:rPr>
          <w:rFonts w:hint="eastAsia"/>
        </w:rPr>
        <w:t>А</w:t>
      </w:r>
    </w:p>
    <w:p w14:paraId="273B613C" w14:textId="77777777" w:rsidR="00544E8E" w:rsidRDefault="00544E8E" w:rsidP="00544E8E"/>
    <w:p w14:paraId="2C0E0CFF" w14:textId="77777777" w:rsidR="00544E8E" w:rsidRDefault="00544E8E" w:rsidP="00544E8E">
      <w:r>
        <w:rPr>
          <w:rFonts w:hint="eastAsia"/>
        </w:rPr>
        <w:t>Приложение</w:t>
      </w:r>
      <w:r>
        <w:t xml:space="preserve"> </w:t>
      </w:r>
      <w:r>
        <w:rPr>
          <w:rFonts w:hint="eastAsia"/>
        </w:rPr>
        <w:t>Б</w:t>
      </w:r>
    </w:p>
    <w:p w14:paraId="32155014" w14:textId="77777777" w:rsidR="00544E8E" w:rsidRDefault="00544E8E" w:rsidP="00544E8E"/>
    <w:p w14:paraId="76ADE701" w14:textId="77777777" w:rsidR="00544E8E" w:rsidRDefault="00544E8E" w:rsidP="00544E8E">
      <w:r>
        <w:rPr>
          <w:rFonts w:hint="eastAsia"/>
        </w:rPr>
        <w:t>Приложение</w:t>
      </w:r>
      <w:r>
        <w:t xml:space="preserve"> </w:t>
      </w:r>
      <w:r>
        <w:rPr>
          <w:rFonts w:hint="eastAsia"/>
        </w:rPr>
        <w:t>В</w:t>
      </w:r>
    </w:p>
    <w:p w14:paraId="0884061B" w14:textId="77777777" w:rsidR="00544E8E" w:rsidRDefault="00544E8E" w:rsidP="00544E8E"/>
    <w:p w14:paraId="4BEAED49" w14:textId="77777777" w:rsidR="00544E8E" w:rsidRDefault="00544E8E" w:rsidP="00544E8E">
      <w:r>
        <w:rPr>
          <w:rFonts w:hint="eastAsia"/>
        </w:rPr>
        <w:t>Приложение</w:t>
      </w:r>
      <w:r>
        <w:t xml:space="preserve"> </w:t>
      </w:r>
      <w:r>
        <w:rPr>
          <w:rFonts w:hint="eastAsia"/>
        </w:rPr>
        <w:t>Г</w:t>
      </w:r>
    </w:p>
    <w:p w14:paraId="0E9DDB32" w14:textId="77777777" w:rsidR="00544E8E" w:rsidRDefault="00544E8E" w:rsidP="00544E8E"/>
    <w:p w14:paraId="58EEC030" w14:textId="77777777" w:rsidR="00544E8E" w:rsidRDefault="00544E8E" w:rsidP="00544E8E">
      <w:r>
        <w:rPr>
          <w:rFonts w:hint="eastAsia"/>
        </w:rPr>
        <w:t>Приложение</w:t>
      </w:r>
      <w:r>
        <w:t xml:space="preserve"> </w:t>
      </w:r>
      <w:r>
        <w:rPr>
          <w:rFonts w:hint="eastAsia"/>
        </w:rPr>
        <w:t>Д</w:t>
      </w:r>
    </w:p>
    <w:p w14:paraId="5A4FE606" w14:textId="77777777" w:rsidR="00544E8E" w:rsidRDefault="00544E8E" w:rsidP="00544E8E"/>
    <w:p w14:paraId="4638664C" w14:textId="77777777" w:rsidR="00544E8E" w:rsidRDefault="00544E8E" w:rsidP="00544E8E">
      <w:r>
        <w:rPr>
          <w:rFonts w:hint="eastAsia"/>
        </w:rPr>
        <w:t>Приложение</w:t>
      </w:r>
      <w:r>
        <w:t xml:space="preserve"> </w:t>
      </w:r>
      <w:r>
        <w:rPr>
          <w:rFonts w:hint="eastAsia"/>
        </w:rPr>
        <w:t>Е</w:t>
      </w:r>
    </w:p>
    <w:p w14:paraId="7CB93D95" w14:textId="77777777" w:rsidR="00544E8E" w:rsidRDefault="00544E8E" w:rsidP="00544E8E"/>
    <w:p w14:paraId="697C845F" w14:textId="77777777" w:rsidR="00544E8E" w:rsidRDefault="00544E8E" w:rsidP="00544E8E">
      <w:r>
        <w:rPr>
          <w:rFonts w:hint="eastAsia"/>
        </w:rPr>
        <w:t>Приложение</w:t>
      </w:r>
      <w:r>
        <w:t xml:space="preserve"> </w:t>
      </w:r>
      <w:r>
        <w:rPr>
          <w:rFonts w:hint="eastAsia"/>
        </w:rPr>
        <w:t>Ж</w:t>
      </w:r>
    </w:p>
    <w:p w14:paraId="68EF2B78" w14:textId="77777777" w:rsidR="00544E8E" w:rsidRDefault="00544E8E" w:rsidP="00544E8E"/>
    <w:p w14:paraId="3A637735" w14:textId="77777777" w:rsidR="00544E8E" w:rsidRDefault="00544E8E" w:rsidP="00544E8E">
      <w:r>
        <w:rPr>
          <w:rFonts w:hint="eastAsia"/>
        </w:rPr>
        <w:t>Приложение</w:t>
      </w:r>
      <w:r>
        <w:t xml:space="preserve"> </w:t>
      </w:r>
      <w:r>
        <w:rPr>
          <w:rFonts w:hint="eastAsia"/>
        </w:rPr>
        <w:t>И</w:t>
      </w:r>
    </w:p>
    <w:p w14:paraId="14E0F337" w14:textId="77777777" w:rsidR="00544E8E" w:rsidRDefault="00544E8E" w:rsidP="00544E8E"/>
    <w:p w14:paraId="14DF38FC" w14:textId="77777777" w:rsidR="00544E8E" w:rsidRDefault="00544E8E" w:rsidP="00544E8E">
      <w:r>
        <w:rPr>
          <w:rFonts w:hint="eastAsia"/>
        </w:rPr>
        <w:t>ПриложениеК</w:t>
      </w:r>
    </w:p>
    <w:p w14:paraId="5299D145" w14:textId="77777777" w:rsidR="00544E8E" w:rsidRDefault="00544E8E" w:rsidP="00544E8E"/>
    <w:p w14:paraId="71FE26F8" w14:textId="77777777" w:rsidR="00544E8E" w:rsidRDefault="00544E8E" w:rsidP="00544E8E">
      <w:r>
        <w:rPr>
          <w:rFonts w:hint="eastAsia"/>
        </w:rPr>
        <w:t>Приложение</w:t>
      </w:r>
      <w:r>
        <w:t xml:space="preserve"> </w:t>
      </w:r>
      <w:r>
        <w:rPr>
          <w:rFonts w:hint="eastAsia"/>
        </w:rPr>
        <w:t>Л</w:t>
      </w:r>
    </w:p>
    <w:p w14:paraId="3E29EF4E" w14:textId="77777777" w:rsidR="00544E8E" w:rsidRDefault="00544E8E" w:rsidP="00544E8E"/>
    <w:p w14:paraId="5458B632" w14:textId="69CE5CDF" w:rsidR="00544E8E" w:rsidRPr="00544E8E" w:rsidRDefault="00544E8E" w:rsidP="00544E8E">
      <w:r>
        <w:rPr>
          <w:rFonts w:hint="eastAsia"/>
        </w:rPr>
        <w:t>Приложение</w:t>
      </w:r>
      <w:r>
        <w:t xml:space="preserve"> </w:t>
      </w:r>
      <w:r>
        <w:rPr>
          <w:rFonts w:hint="eastAsia"/>
        </w:rPr>
        <w:t>М</w:t>
      </w:r>
    </w:p>
    <w:sectPr w:rsidR="00544E8E" w:rsidRPr="00544E8E" w:rsidSect="00740E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CD70" w14:textId="77777777" w:rsidR="00740EB3" w:rsidRDefault="00740EB3">
      <w:pPr>
        <w:spacing w:after="0" w:line="240" w:lineRule="auto"/>
      </w:pPr>
      <w:r>
        <w:separator/>
      </w:r>
    </w:p>
  </w:endnote>
  <w:endnote w:type="continuationSeparator" w:id="0">
    <w:p w14:paraId="1CD632CB" w14:textId="77777777" w:rsidR="00740EB3" w:rsidRDefault="0074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A697" w14:textId="77777777" w:rsidR="00740EB3" w:rsidRDefault="00740EB3"/>
    <w:p w14:paraId="30F4B54A" w14:textId="77777777" w:rsidR="00740EB3" w:rsidRDefault="00740EB3"/>
    <w:p w14:paraId="36DBA7D5" w14:textId="77777777" w:rsidR="00740EB3" w:rsidRDefault="00740EB3"/>
    <w:p w14:paraId="23C268F4" w14:textId="77777777" w:rsidR="00740EB3" w:rsidRDefault="00740EB3"/>
    <w:p w14:paraId="7441128F" w14:textId="77777777" w:rsidR="00740EB3" w:rsidRDefault="00740EB3"/>
    <w:p w14:paraId="7F71E172" w14:textId="77777777" w:rsidR="00740EB3" w:rsidRDefault="00740EB3"/>
    <w:p w14:paraId="4EE2C906" w14:textId="77777777" w:rsidR="00740EB3" w:rsidRDefault="00740E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07202A" wp14:editId="2369DF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3100F" w14:textId="77777777" w:rsidR="00740EB3" w:rsidRDefault="00740E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720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63100F" w14:textId="77777777" w:rsidR="00740EB3" w:rsidRDefault="00740E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46D9B2" w14:textId="77777777" w:rsidR="00740EB3" w:rsidRDefault="00740EB3"/>
    <w:p w14:paraId="521A7ECB" w14:textId="77777777" w:rsidR="00740EB3" w:rsidRDefault="00740EB3"/>
    <w:p w14:paraId="5D7F18C5" w14:textId="77777777" w:rsidR="00740EB3" w:rsidRDefault="00740E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A374C0" wp14:editId="2CC2B4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C368" w14:textId="77777777" w:rsidR="00740EB3" w:rsidRDefault="00740EB3"/>
                          <w:p w14:paraId="79847286" w14:textId="77777777" w:rsidR="00740EB3" w:rsidRDefault="00740E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374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FBC368" w14:textId="77777777" w:rsidR="00740EB3" w:rsidRDefault="00740EB3"/>
                    <w:p w14:paraId="79847286" w14:textId="77777777" w:rsidR="00740EB3" w:rsidRDefault="00740E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E63466" w14:textId="77777777" w:rsidR="00740EB3" w:rsidRDefault="00740EB3"/>
    <w:p w14:paraId="6D753067" w14:textId="77777777" w:rsidR="00740EB3" w:rsidRDefault="00740EB3">
      <w:pPr>
        <w:rPr>
          <w:sz w:val="2"/>
          <w:szCs w:val="2"/>
        </w:rPr>
      </w:pPr>
    </w:p>
    <w:p w14:paraId="43CEC94B" w14:textId="77777777" w:rsidR="00740EB3" w:rsidRDefault="00740EB3"/>
    <w:p w14:paraId="6F0D0F0C" w14:textId="77777777" w:rsidR="00740EB3" w:rsidRDefault="00740EB3">
      <w:pPr>
        <w:spacing w:after="0" w:line="240" w:lineRule="auto"/>
      </w:pPr>
    </w:p>
  </w:footnote>
  <w:footnote w:type="continuationSeparator" w:id="0">
    <w:p w14:paraId="22400B85" w14:textId="77777777" w:rsidR="00740EB3" w:rsidRDefault="00740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EB3"/>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26383</TotalTime>
  <Pages>6</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3424</cp:revision>
  <cp:lastPrinted>2009-02-06T05:36:00Z</cp:lastPrinted>
  <dcterms:created xsi:type="dcterms:W3CDTF">2024-01-07T13:43:00Z</dcterms:created>
  <dcterms:modified xsi:type="dcterms:W3CDTF">2024-02-19T12:16:00Z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