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9C6F" w14:textId="2C7F72E5" w:rsidR="005A386F" w:rsidRDefault="00316E0F" w:rsidP="00316E0F">
      <w:r w:rsidRPr="00316E0F">
        <w:rPr>
          <w:rFonts w:hint="eastAsia"/>
        </w:rPr>
        <w:t>Арбатская</w:t>
      </w:r>
      <w:r w:rsidRPr="00316E0F">
        <w:t xml:space="preserve"> </w:t>
      </w:r>
      <w:r w:rsidRPr="00316E0F">
        <w:rPr>
          <w:rFonts w:hint="eastAsia"/>
        </w:rPr>
        <w:t>Екатерина</w:t>
      </w:r>
      <w:r w:rsidRPr="00316E0F">
        <w:t xml:space="preserve"> </w:t>
      </w:r>
      <w:r w:rsidRPr="00316E0F">
        <w:rPr>
          <w:rFonts w:hint="eastAsia"/>
        </w:rPr>
        <w:t>Владимировна</w:t>
      </w:r>
      <w:r>
        <w:t xml:space="preserve"> </w:t>
      </w:r>
      <w:r w:rsidRPr="00316E0F">
        <w:rPr>
          <w:rFonts w:hint="eastAsia"/>
        </w:rPr>
        <w:t>Управление</w:t>
      </w:r>
      <w:r w:rsidRPr="00316E0F">
        <w:t xml:space="preserve"> </w:t>
      </w:r>
      <w:r w:rsidRPr="00316E0F">
        <w:rPr>
          <w:rFonts w:hint="eastAsia"/>
        </w:rPr>
        <w:t>туристскими</w:t>
      </w:r>
      <w:r w:rsidRPr="00316E0F">
        <w:t xml:space="preserve"> </w:t>
      </w:r>
      <w:r w:rsidRPr="00316E0F">
        <w:rPr>
          <w:rFonts w:hint="eastAsia"/>
        </w:rPr>
        <w:t>потоками</w:t>
      </w:r>
      <w:r w:rsidRPr="00316E0F">
        <w:t xml:space="preserve"> </w:t>
      </w:r>
      <w:r w:rsidRPr="00316E0F">
        <w:rPr>
          <w:rFonts w:hint="eastAsia"/>
        </w:rPr>
        <w:t>с</w:t>
      </w:r>
      <w:r w:rsidRPr="00316E0F">
        <w:t xml:space="preserve"> </w:t>
      </w:r>
      <w:r w:rsidRPr="00316E0F">
        <w:rPr>
          <w:rFonts w:hint="eastAsia"/>
        </w:rPr>
        <w:t>использованием</w:t>
      </w:r>
      <w:r w:rsidRPr="00316E0F">
        <w:t xml:space="preserve"> </w:t>
      </w:r>
      <w:r w:rsidRPr="00316E0F">
        <w:rPr>
          <w:rFonts w:hint="eastAsia"/>
        </w:rPr>
        <w:t>цифровых</w:t>
      </w:r>
      <w:r w:rsidRPr="00316E0F">
        <w:t xml:space="preserve"> </w:t>
      </w:r>
      <w:r w:rsidRPr="00316E0F">
        <w:rPr>
          <w:rFonts w:hint="eastAsia"/>
        </w:rPr>
        <w:t>логистических</w:t>
      </w:r>
      <w:r w:rsidRPr="00316E0F">
        <w:t xml:space="preserve"> </w:t>
      </w:r>
      <w:r w:rsidRPr="00316E0F">
        <w:rPr>
          <w:rFonts w:hint="eastAsia"/>
        </w:rPr>
        <w:t>сервисов</w:t>
      </w:r>
    </w:p>
    <w:p w14:paraId="1AABBA93" w14:textId="77777777" w:rsidR="00316E0F" w:rsidRDefault="00316E0F" w:rsidP="00316E0F">
      <w:r>
        <w:rPr>
          <w:rFonts w:hint="eastAsia"/>
        </w:rPr>
        <w:t>ОГЛАВЛЕНИЕ</w:t>
      </w:r>
      <w:r>
        <w:t xml:space="preserve"> </w:t>
      </w:r>
      <w:r>
        <w:rPr>
          <w:rFonts w:hint="eastAsia"/>
        </w:rPr>
        <w:t>ДИССЕРТАЦИИ</w:t>
      </w:r>
    </w:p>
    <w:p w14:paraId="49215DBD" w14:textId="77777777" w:rsidR="00316E0F" w:rsidRDefault="00316E0F" w:rsidP="00316E0F">
      <w:r>
        <w:rPr>
          <w:rFonts w:hint="eastAsia"/>
        </w:rPr>
        <w:t>кандидат</w:t>
      </w:r>
      <w:r>
        <w:t xml:space="preserve"> </w:t>
      </w:r>
      <w:r>
        <w:rPr>
          <w:rFonts w:hint="eastAsia"/>
        </w:rPr>
        <w:t>наук</w:t>
      </w:r>
      <w:r>
        <w:t xml:space="preserve"> </w:t>
      </w:r>
      <w:r>
        <w:rPr>
          <w:rFonts w:hint="eastAsia"/>
        </w:rPr>
        <w:t>Арбатская</w:t>
      </w:r>
      <w:r>
        <w:t xml:space="preserve"> </w:t>
      </w:r>
      <w:r>
        <w:rPr>
          <w:rFonts w:hint="eastAsia"/>
        </w:rPr>
        <w:t>Екатерина</w:t>
      </w:r>
      <w:r>
        <w:t xml:space="preserve"> </w:t>
      </w:r>
      <w:r>
        <w:rPr>
          <w:rFonts w:hint="eastAsia"/>
        </w:rPr>
        <w:t>Владимировна</w:t>
      </w:r>
    </w:p>
    <w:p w14:paraId="2015E850" w14:textId="77777777" w:rsidR="00316E0F" w:rsidRDefault="00316E0F" w:rsidP="00316E0F">
      <w:r>
        <w:rPr>
          <w:rFonts w:hint="eastAsia"/>
        </w:rPr>
        <w:t>ВВЕДЕНИЕ</w:t>
      </w:r>
    </w:p>
    <w:p w14:paraId="037E17F0" w14:textId="77777777" w:rsidR="00316E0F" w:rsidRDefault="00316E0F" w:rsidP="00316E0F"/>
    <w:p w14:paraId="1769019F" w14:textId="77777777" w:rsidR="00316E0F" w:rsidRDefault="00316E0F" w:rsidP="00316E0F">
      <w:r>
        <w:rPr>
          <w:rFonts w:hint="eastAsia"/>
        </w:rPr>
        <w:t>ГЛАВА</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АДАПТАЦИИ</w:t>
      </w:r>
      <w:r>
        <w:t xml:space="preserve"> </w:t>
      </w:r>
      <w:r>
        <w:rPr>
          <w:rFonts w:hint="eastAsia"/>
        </w:rPr>
        <w:t>СФЕРЫ</w:t>
      </w:r>
      <w:r>
        <w:t xml:space="preserve"> </w:t>
      </w:r>
      <w:r>
        <w:rPr>
          <w:rFonts w:hint="eastAsia"/>
        </w:rPr>
        <w:t>ТУРИЗМА</w:t>
      </w:r>
      <w:r>
        <w:t xml:space="preserve"> </w:t>
      </w:r>
      <w:r>
        <w:rPr>
          <w:rFonts w:hint="eastAsia"/>
        </w:rPr>
        <w:t>В</w:t>
      </w:r>
      <w:r>
        <w:t xml:space="preserve"> </w:t>
      </w:r>
      <w:r>
        <w:rPr>
          <w:rFonts w:hint="eastAsia"/>
        </w:rPr>
        <w:t>УСЛОВИЯХ</w:t>
      </w:r>
      <w:r>
        <w:t xml:space="preserve"> </w:t>
      </w:r>
      <w:r>
        <w:rPr>
          <w:rFonts w:hint="eastAsia"/>
        </w:rPr>
        <w:t>ЦИФРОВИЗАЦИИ</w:t>
      </w:r>
      <w:r>
        <w:t xml:space="preserve"> </w:t>
      </w:r>
      <w:r>
        <w:rPr>
          <w:rFonts w:hint="eastAsia"/>
        </w:rPr>
        <w:t>ЭКОНОМИКИ</w:t>
      </w:r>
    </w:p>
    <w:p w14:paraId="326FE36A" w14:textId="77777777" w:rsidR="00316E0F" w:rsidRDefault="00316E0F" w:rsidP="00316E0F"/>
    <w:p w14:paraId="09742B42" w14:textId="77777777" w:rsidR="00316E0F" w:rsidRDefault="00316E0F" w:rsidP="00316E0F">
      <w:r>
        <w:t xml:space="preserve">1.1 </w:t>
      </w:r>
      <w:r>
        <w:rPr>
          <w:rFonts w:hint="eastAsia"/>
        </w:rPr>
        <w:t>Актуализация</w:t>
      </w:r>
      <w:r>
        <w:t xml:space="preserve"> </w:t>
      </w:r>
      <w:r>
        <w:rPr>
          <w:rFonts w:hint="eastAsia"/>
        </w:rPr>
        <w:t>содержательных</w:t>
      </w:r>
      <w:r>
        <w:t xml:space="preserve"> </w:t>
      </w:r>
      <w:r>
        <w:rPr>
          <w:rFonts w:hint="eastAsia"/>
        </w:rPr>
        <w:t>характеристик</w:t>
      </w:r>
      <w:r>
        <w:t xml:space="preserve"> </w:t>
      </w:r>
      <w:r>
        <w:rPr>
          <w:rFonts w:hint="eastAsia"/>
        </w:rPr>
        <w:t>и</w:t>
      </w:r>
      <w:r>
        <w:t xml:space="preserve"> </w:t>
      </w:r>
      <w:r>
        <w:rPr>
          <w:rFonts w:hint="eastAsia"/>
        </w:rPr>
        <w:t>категорий</w:t>
      </w:r>
      <w:r>
        <w:t xml:space="preserve"> </w:t>
      </w:r>
      <w:r>
        <w:rPr>
          <w:rFonts w:hint="eastAsia"/>
        </w:rPr>
        <w:t>сферы</w:t>
      </w:r>
      <w:r>
        <w:t xml:space="preserve"> </w:t>
      </w:r>
      <w:r>
        <w:rPr>
          <w:rFonts w:hint="eastAsia"/>
        </w:rPr>
        <w:t>туризма</w:t>
      </w:r>
    </w:p>
    <w:p w14:paraId="48AC3CF9" w14:textId="77777777" w:rsidR="00316E0F" w:rsidRDefault="00316E0F" w:rsidP="00316E0F"/>
    <w:p w14:paraId="12ABE690" w14:textId="77777777" w:rsidR="00316E0F" w:rsidRDefault="00316E0F" w:rsidP="00316E0F">
      <w:r>
        <w:t xml:space="preserve">1.2 </w:t>
      </w:r>
      <w:r>
        <w:rPr>
          <w:rFonts w:hint="eastAsia"/>
        </w:rPr>
        <w:t>Функционал</w:t>
      </w:r>
      <w:r>
        <w:t xml:space="preserve"> </w:t>
      </w:r>
      <w:r>
        <w:rPr>
          <w:rFonts w:hint="eastAsia"/>
        </w:rPr>
        <w:t>логистики</w:t>
      </w:r>
      <w:r>
        <w:t xml:space="preserve"> </w:t>
      </w:r>
      <w:r>
        <w:rPr>
          <w:rFonts w:hint="eastAsia"/>
        </w:rPr>
        <w:t>в</w:t>
      </w:r>
      <w:r>
        <w:t xml:space="preserve"> </w:t>
      </w:r>
      <w:r>
        <w:rPr>
          <w:rFonts w:hint="eastAsia"/>
        </w:rPr>
        <w:t>туризме</w:t>
      </w:r>
      <w:r>
        <w:t xml:space="preserve"> </w:t>
      </w:r>
      <w:r>
        <w:rPr>
          <w:rFonts w:hint="eastAsia"/>
        </w:rPr>
        <w:t>и</w:t>
      </w:r>
      <w:r>
        <w:t xml:space="preserve"> </w:t>
      </w:r>
      <w:r>
        <w:rPr>
          <w:rFonts w:hint="eastAsia"/>
        </w:rPr>
        <w:t>логистического</w:t>
      </w:r>
      <w:r>
        <w:t xml:space="preserve"> </w:t>
      </w:r>
      <w:r>
        <w:rPr>
          <w:rFonts w:hint="eastAsia"/>
        </w:rPr>
        <w:t>сервиса</w:t>
      </w:r>
      <w:r>
        <w:t xml:space="preserve"> </w:t>
      </w:r>
      <w:r>
        <w:rPr>
          <w:rFonts w:hint="eastAsia"/>
        </w:rPr>
        <w:t>в</w:t>
      </w:r>
      <w:r>
        <w:t xml:space="preserve"> </w:t>
      </w:r>
      <w:r>
        <w:rPr>
          <w:rFonts w:hint="eastAsia"/>
        </w:rPr>
        <w:t>управлении</w:t>
      </w:r>
      <w:r>
        <w:t xml:space="preserve"> </w:t>
      </w:r>
      <w:r>
        <w:rPr>
          <w:rFonts w:hint="eastAsia"/>
        </w:rPr>
        <w:t>туристскими</w:t>
      </w:r>
      <w:r>
        <w:t xml:space="preserve"> </w:t>
      </w:r>
      <w:r>
        <w:rPr>
          <w:rFonts w:hint="eastAsia"/>
        </w:rPr>
        <w:t>потоками</w:t>
      </w:r>
    </w:p>
    <w:p w14:paraId="67B8EE70" w14:textId="77777777" w:rsidR="00316E0F" w:rsidRDefault="00316E0F" w:rsidP="00316E0F"/>
    <w:p w14:paraId="3CA02D82" w14:textId="77777777" w:rsidR="00316E0F" w:rsidRDefault="00316E0F" w:rsidP="00316E0F">
      <w:r>
        <w:t xml:space="preserve">1.3 </w:t>
      </w:r>
      <w:r>
        <w:rPr>
          <w:rFonts w:hint="eastAsia"/>
        </w:rPr>
        <w:t>Цифровые</w:t>
      </w:r>
      <w:r>
        <w:t xml:space="preserve"> </w:t>
      </w:r>
      <w:r>
        <w:rPr>
          <w:rFonts w:hint="eastAsia"/>
        </w:rPr>
        <w:t>логистические</w:t>
      </w:r>
      <w:r>
        <w:t xml:space="preserve"> </w:t>
      </w:r>
      <w:r>
        <w:rPr>
          <w:rFonts w:hint="eastAsia"/>
        </w:rPr>
        <w:t>сервисы</w:t>
      </w:r>
      <w:r>
        <w:t xml:space="preserve"> </w:t>
      </w:r>
      <w:r>
        <w:rPr>
          <w:rFonts w:hint="eastAsia"/>
        </w:rPr>
        <w:t>в</w:t>
      </w:r>
      <w:r>
        <w:t xml:space="preserve"> </w:t>
      </w:r>
      <w:r>
        <w:rPr>
          <w:rFonts w:hint="eastAsia"/>
        </w:rPr>
        <w:t>сфере</w:t>
      </w:r>
      <w:r>
        <w:t xml:space="preserve"> </w:t>
      </w:r>
      <w:r>
        <w:rPr>
          <w:rFonts w:hint="eastAsia"/>
        </w:rPr>
        <w:t>туризма</w:t>
      </w:r>
    </w:p>
    <w:p w14:paraId="67FEA080" w14:textId="77777777" w:rsidR="00316E0F" w:rsidRDefault="00316E0F" w:rsidP="00316E0F"/>
    <w:p w14:paraId="2E604B42" w14:textId="77777777" w:rsidR="00316E0F" w:rsidRDefault="00316E0F" w:rsidP="00316E0F">
      <w:r>
        <w:rPr>
          <w:rFonts w:hint="eastAsia"/>
        </w:rPr>
        <w:t>ГЛАВА</w:t>
      </w:r>
      <w:r>
        <w:t xml:space="preserve"> 2. </w:t>
      </w:r>
      <w:r>
        <w:rPr>
          <w:rFonts w:hint="eastAsia"/>
        </w:rPr>
        <w:t>ОРГАНИЗАЦИОННЫЕ</w:t>
      </w:r>
      <w:r>
        <w:t xml:space="preserve"> </w:t>
      </w:r>
      <w:r>
        <w:rPr>
          <w:rFonts w:hint="eastAsia"/>
        </w:rPr>
        <w:t>ФОРМЫ</w:t>
      </w:r>
      <w:r>
        <w:t xml:space="preserve"> </w:t>
      </w:r>
      <w:r>
        <w:rPr>
          <w:rFonts w:hint="eastAsia"/>
        </w:rPr>
        <w:t>И</w:t>
      </w:r>
      <w:r>
        <w:t xml:space="preserve"> </w:t>
      </w:r>
      <w:r>
        <w:rPr>
          <w:rFonts w:hint="eastAsia"/>
        </w:rPr>
        <w:t>УПРАВЛЕНЧЕСКИЙ</w:t>
      </w:r>
      <w:r>
        <w:t xml:space="preserve"> </w:t>
      </w:r>
      <w:r>
        <w:rPr>
          <w:rFonts w:hint="eastAsia"/>
        </w:rPr>
        <w:t>ИНСТРУМЕНТАРИЙ</w:t>
      </w:r>
      <w:r>
        <w:t xml:space="preserve"> </w:t>
      </w:r>
      <w:r>
        <w:rPr>
          <w:rFonts w:hint="eastAsia"/>
        </w:rPr>
        <w:t>В</w:t>
      </w:r>
      <w:r>
        <w:t xml:space="preserve"> </w:t>
      </w:r>
      <w:r>
        <w:rPr>
          <w:rFonts w:hint="eastAsia"/>
        </w:rPr>
        <w:t>РАЗВИТИИ</w:t>
      </w:r>
      <w:r>
        <w:t xml:space="preserve"> </w:t>
      </w:r>
      <w:r>
        <w:rPr>
          <w:rFonts w:hint="eastAsia"/>
        </w:rPr>
        <w:t>ТУРИЗМА</w:t>
      </w:r>
    </w:p>
    <w:p w14:paraId="3F33E703" w14:textId="77777777" w:rsidR="00316E0F" w:rsidRDefault="00316E0F" w:rsidP="00316E0F"/>
    <w:p w14:paraId="4532353B" w14:textId="77777777" w:rsidR="00316E0F" w:rsidRDefault="00316E0F" w:rsidP="00316E0F">
      <w:r>
        <w:t xml:space="preserve">2.1 </w:t>
      </w:r>
      <w:r>
        <w:rPr>
          <w:rFonts w:hint="eastAsia"/>
        </w:rPr>
        <w:t>Анализ</w:t>
      </w:r>
      <w:r>
        <w:t xml:space="preserve"> </w:t>
      </w:r>
      <w:r>
        <w:rPr>
          <w:rFonts w:hint="eastAsia"/>
        </w:rPr>
        <w:t>динамики</w:t>
      </w:r>
      <w:r>
        <w:t xml:space="preserve"> </w:t>
      </w:r>
      <w:r>
        <w:rPr>
          <w:rFonts w:hint="eastAsia"/>
        </w:rPr>
        <w:t>и</w:t>
      </w:r>
      <w:r>
        <w:t xml:space="preserve"> </w:t>
      </w:r>
      <w:r>
        <w:rPr>
          <w:rFonts w:hint="eastAsia"/>
        </w:rPr>
        <w:t>интенсивности</w:t>
      </w:r>
      <w:r>
        <w:t xml:space="preserve"> </w:t>
      </w:r>
      <w:r>
        <w:rPr>
          <w:rFonts w:hint="eastAsia"/>
        </w:rPr>
        <w:t>туристских</w:t>
      </w:r>
      <w:r>
        <w:t xml:space="preserve"> </w:t>
      </w:r>
      <w:r>
        <w:rPr>
          <w:rFonts w:hint="eastAsia"/>
        </w:rPr>
        <w:t>потоков</w:t>
      </w:r>
      <w:r>
        <w:t xml:space="preserve"> </w:t>
      </w:r>
      <w:r>
        <w:rPr>
          <w:rFonts w:hint="eastAsia"/>
        </w:rPr>
        <w:t>с</w:t>
      </w:r>
      <w:r>
        <w:t xml:space="preserve"> </w:t>
      </w:r>
      <w:r>
        <w:rPr>
          <w:rFonts w:hint="eastAsia"/>
        </w:rPr>
        <w:t>учётом</w:t>
      </w:r>
      <w:r>
        <w:t xml:space="preserve"> </w:t>
      </w:r>
      <w:r>
        <w:rPr>
          <w:rFonts w:hint="eastAsia"/>
        </w:rPr>
        <w:t>российских</w:t>
      </w:r>
      <w:r>
        <w:t xml:space="preserve"> </w:t>
      </w:r>
      <w:r>
        <w:rPr>
          <w:rFonts w:hint="eastAsia"/>
        </w:rPr>
        <w:t>и</w:t>
      </w:r>
      <w:r>
        <w:t xml:space="preserve"> </w:t>
      </w:r>
      <w:r>
        <w:rPr>
          <w:rFonts w:hint="eastAsia"/>
        </w:rPr>
        <w:t>мировых</w:t>
      </w:r>
      <w:r>
        <w:t xml:space="preserve"> </w:t>
      </w:r>
      <w:r>
        <w:rPr>
          <w:rFonts w:hint="eastAsia"/>
        </w:rPr>
        <w:t>трендов</w:t>
      </w:r>
    </w:p>
    <w:p w14:paraId="3230FBCA" w14:textId="77777777" w:rsidR="00316E0F" w:rsidRDefault="00316E0F" w:rsidP="00316E0F"/>
    <w:p w14:paraId="1C3848AE" w14:textId="77777777" w:rsidR="00316E0F" w:rsidRDefault="00316E0F" w:rsidP="00316E0F">
      <w:r>
        <w:t xml:space="preserve">2.2 </w:t>
      </w:r>
      <w:r>
        <w:rPr>
          <w:rFonts w:hint="eastAsia"/>
        </w:rPr>
        <w:t>Системная</w:t>
      </w:r>
      <w:r>
        <w:t xml:space="preserve"> </w:t>
      </w:r>
      <w:r>
        <w:rPr>
          <w:rFonts w:hint="eastAsia"/>
        </w:rPr>
        <w:t>организация</w:t>
      </w:r>
      <w:r>
        <w:t xml:space="preserve"> </w:t>
      </w:r>
      <w:r>
        <w:rPr>
          <w:rFonts w:hint="eastAsia"/>
        </w:rPr>
        <w:t>управления</w:t>
      </w:r>
      <w:r>
        <w:t xml:space="preserve"> </w:t>
      </w:r>
      <w:r>
        <w:rPr>
          <w:rFonts w:hint="eastAsia"/>
        </w:rPr>
        <w:t>туристскими</w:t>
      </w:r>
      <w:r>
        <w:t xml:space="preserve"> </w:t>
      </w:r>
      <w:r>
        <w:rPr>
          <w:rFonts w:hint="eastAsia"/>
        </w:rPr>
        <w:t>потоками</w:t>
      </w:r>
    </w:p>
    <w:p w14:paraId="3648FBF3" w14:textId="77777777" w:rsidR="00316E0F" w:rsidRDefault="00316E0F" w:rsidP="00316E0F"/>
    <w:p w14:paraId="28F670B8" w14:textId="77777777" w:rsidR="00316E0F" w:rsidRDefault="00316E0F" w:rsidP="00316E0F">
      <w:r>
        <w:t xml:space="preserve">2.3 </w:t>
      </w:r>
      <w:r>
        <w:rPr>
          <w:rFonts w:hint="eastAsia"/>
        </w:rPr>
        <w:t>Цифровые</w:t>
      </w:r>
      <w:r>
        <w:t xml:space="preserve"> </w:t>
      </w:r>
      <w:r>
        <w:rPr>
          <w:rFonts w:hint="eastAsia"/>
        </w:rPr>
        <w:t>логистические</w:t>
      </w:r>
      <w:r>
        <w:t xml:space="preserve"> </w:t>
      </w:r>
      <w:r>
        <w:rPr>
          <w:rFonts w:hint="eastAsia"/>
        </w:rPr>
        <w:t>сервисы</w:t>
      </w:r>
      <w:r>
        <w:t xml:space="preserve"> </w:t>
      </w:r>
      <w:r>
        <w:rPr>
          <w:rFonts w:hint="eastAsia"/>
        </w:rPr>
        <w:t>как</w:t>
      </w:r>
      <w:r>
        <w:t xml:space="preserve"> </w:t>
      </w:r>
      <w:r>
        <w:rPr>
          <w:rFonts w:hint="eastAsia"/>
        </w:rPr>
        <w:t>способ</w:t>
      </w:r>
      <w:r>
        <w:t xml:space="preserve"> </w:t>
      </w:r>
      <w:r>
        <w:rPr>
          <w:rFonts w:hint="eastAsia"/>
        </w:rPr>
        <w:t>управления</w:t>
      </w:r>
      <w:r>
        <w:t xml:space="preserve"> </w:t>
      </w:r>
      <w:r>
        <w:rPr>
          <w:rFonts w:hint="eastAsia"/>
        </w:rPr>
        <w:t>туристскими</w:t>
      </w:r>
    </w:p>
    <w:p w14:paraId="114F1BB6" w14:textId="77777777" w:rsidR="00316E0F" w:rsidRDefault="00316E0F" w:rsidP="00316E0F"/>
    <w:p w14:paraId="22E6D8EE" w14:textId="77777777" w:rsidR="00316E0F" w:rsidRDefault="00316E0F" w:rsidP="00316E0F">
      <w:r>
        <w:rPr>
          <w:rFonts w:hint="eastAsia"/>
        </w:rPr>
        <w:t>потоками</w:t>
      </w:r>
    </w:p>
    <w:p w14:paraId="0D1CE4B3" w14:textId="77777777" w:rsidR="00316E0F" w:rsidRDefault="00316E0F" w:rsidP="00316E0F"/>
    <w:p w14:paraId="287E7062" w14:textId="77777777" w:rsidR="00316E0F" w:rsidRDefault="00316E0F" w:rsidP="00316E0F">
      <w:r>
        <w:rPr>
          <w:rFonts w:hint="eastAsia"/>
        </w:rPr>
        <w:t>ГЛАВА</w:t>
      </w:r>
      <w:r>
        <w:t xml:space="preserve"> 3. </w:t>
      </w:r>
      <w:r>
        <w:rPr>
          <w:rFonts w:hint="eastAsia"/>
        </w:rPr>
        <w:t>МОДЕЛЬНОЕ</w:t>
      </w:r>
      <w:r>
        <w:t xml:space="preserve"> </w:t>
      </w:r>
      <w:r>
        <w:rPr>
          <w:rFonts w:hint="eastAsia"/>
        </w:rPr>
        <w:t>ОБОСНОВАНИЕ</w:t>
      </w:r>
      <w:r>
        <w:t xml:space="preserve"> </w:t>
      </w:r>
      <w:r>
        <w:rPr>
          <w:rFonts w:hint="eastAsia"/>
        </w:rPr>
        <w:t>И</w:t>
      </w:r>
      <w:r>
        <w:t xml:space="preserve"> </w:t>
      </w:r>
      <w:r>
        <w:rPr>
          <w:rFonts w:hint="eastAsia"/>
        </w:rPr>
        <w:t>МЕТОДЫ</w:t>
      </w:r>
      <w:r>
        <w:t xml:space="preserve"> </w:t>
      </w:r>
      <w:r>
        <w:rPr>
          <w:rFonts w:hint="eastAsia"/>
        </w:rPr>
        <w:t>РЕГУЛИРОВАНИЯ</w:t>
      </w:r>
      <w:r>
        <w:t xml:space="preserve"> </w:t>
      </w:r>
      <w:r>
        <w:rPr>
          <w:rFonts w:hint="eastAsia"/>
        </w:rPr>
        <w:t>ТУРИСТСКИХ</w:t>
      </w:r>
      <w:r>
        <w:t xml:space="preserve"> </w:t>
      </w:r>
      <w:r>
        <w:rPr>
          <w:rFonts w:hint="eastAsia"/>
        </w:rPr>
        <w:t>ПОТОКОВ</w:t>
      </w:r>
      <w:r>
        <w:t xml:space="preserve"> </w:t>
      </w:r>
      <w:r>
        <w:rPr>
          <w:rFonts w:hint="eastAsia"/>
        </w:rPr>
        <w:t>С</w:t>
      </w:r>
      <w:r>
        <w:t xml:space="preserve"> </w:t>
      </w:r>
      <w:r>
        <w:rPr>
          <w:rFonts w:hint="eastAsia"/>
        </w:rPr>
        <w:t>ИСПОЛЬЗОВАНИЕМ</w:t>
      </w:r>
      <w:r>
        <w:t xml:space="preserve"> </w:t>
      </w:r>
      <w:r>
        <w:rPr>
          <w:rFonts w:hint="eastAsia"/>
        </w:rPr>
        <w:t>ЦИФРОВЫ</w:t>
      </w:r>
      <w:r>
        <w:rPr>
          <w:rFonts w:hint="eastAsia"/>
        </w:rPr>
        <w:lastRenderedPageBreak/>
        <w:t>Х</w:t>
      </w:r>
      <w:r>
        <w:t xml:space="preserve"> </w:t>
      </w:r>
      <w:r>
        <w:rPr>
          <w:rFonts w:hint="eastAsia"/>
        </w:rPr>
        <w:t>ЛОГИСТИЧЕСКИХ</w:t>
      </w:r>
      <w:r>
        <w:t xml:space="preserve"> </w:t>
      </w:r>
      <w:r>
        <w:rPr>
          <w:rFonts w:hint="eastAsia"/>
        </w:rPr>
        <w:t>СЕРВИСОВ</w:t>
      </w:r>
    </w:p>
    <w:p w14:paraId="15AA32C6" w14:textId="77777777" w:rsidR="00316E0F" w:rsidRDefault="00316E0F" w:rsidP="00316E0F"/>
    <w:p w14:paraId="3D6AA13C" w14:textId="77777777" w:rsidR="00316E0F" w:rsidRDefault="00316E0F" w:rsidP="00316E0F">
      <w:r>
        <w:t xml:space="preserve">3.1 </w:t>
      </w:r>
      <w:r>
        <w:rPr>
          <w:rFonts w:hint="eastAsia"/>
        </w:rPr>
        <w:t>Модель</w:t>
      </w:r>
      <w:r>
        <w:t xml:space="preserve"> </w:t>
      </w:r>
      <w:r>
        <w:rPr>
          <w:rFonts w:hint="eastAsia"/>
        </w:rPr>
        <w:t>совместного</w:t>
      </w:r>
      <w:r>
        <w:t xml:space="preserve"> </w:t>
      </w:r>
      <w:r>
        <w:rPr>
          <w:rFonts w:hint="eastAsia"/>
        </w:rPr>
        <w:t>использования</w:t>
      </w:r>
      <w:r>
        <w:t xml:space="preserve"> </w:t>
      </w:r>
      <w:r>
        <w:rPr>
          <w:rFonts w:hint="eastAsia"/>
        </w:rPr>
        <w:t>цифровых</w:t>
      </w:r>
      <w:r>
        <w:t xml:space="preserve"> </w:t>
      </w:r>
      <w:r>
        <w:rPr>
          <w:rFonts w:hint="eastAsia"/>
        </w:rPr>
        <w:t>технологий</w:t>
      </w:r>
      <w:r>
        <w:t xml:space="preserve"> </w:t>
      </w:r>
      <w:r>
        <w:rPr>
          <w:rFonts w:hint="eastAsia"/>
        </w:rPr>
        <w:t>в</w:t>
      </w:r>
      <w:r>
        <w:t xml:space="preserve"> </w:t>
      </w:r>
      <w:r>
        <w:rPr>
          <w:rFonts w:hint="eastAsia"/>
        </w:rPr>
        <w:t>логистике</w:t>
      </w:r>
      <w:r>
        <w:t xml:space="preserve"> </w:t>
      </w:r>
      <w:r>
        <w:rPr>
          <w:rFonts w:hint="eastAsia"/>
        </w:rPr>
        <w:t>туризма</w:t>
      </w:r>
    </w:p>
    <w:p w14:paraId="3EB84354" w14:textId="77777777" w:rsidR="00316E0F" w:rsidRDefault="00316E0F" w:rsidP="00316E0F"/>
    <w:p w14:paraId="3DFBC0C3" w14:textId="77777777" w:rsidR="00316E0F" w:rsidRDefault="00316E0F" w:rsidP="00316E0F">
      <w:r>
        <w:t xml:space="preserve">3.2 </w:t>
      </w:r>
      <w:r>
        <w:rPr>
          <w:rFonts w:hint="eastAsia"/>
        </w:rPr>
        <w:t>Методы</w:t>
      </w:r>
      <w:r>
        <w:t xml:space="preserve"> </w:t>
      </w:r>
      <w:r>
        <w:rPr>
          <w:rFonts w:hint="eastAsia"/>
        </w:rPr>
        <w:t>и</w:t>
      </w:r>
      <w:r>
        <w:t xml:space="preserve"> </w:t>
      </w:r>
      <w:r>
        <w:rPr>
          <w:rFonts w:hint="eastAsia"/>
        </w:rPr>
        <w:t>практика</w:t>
      </w:r>
      <w:r>
        <w:t xml:space="preserve"> </w:t>
      </w:r>
      <w:r>
        <w:rPr>
          <w:rFonts w:hint="eastAsia"/>
        </w:rPr>
        <w:t>разработки</w:t>
      </w:r>
      <w:r>
        <w:t xml:space="preserve"> </w:t>
      </w:r>
      <w:r>
        <w:rPr>
          <w:rFonts w:hint="eastAsia"/>
        </w:rPr>
        <w:t>интерактивной</w:t>
      </w:r>
      <w:r>
        <w:t xml:space="preserve"> </w:t>
      </w:r>
      <w:r>
        <w:rPr>
          <w:rFonts w:hint="eastAsia"/>
        </w:rPr>
        <w:t>карты</w:t>
      </w:r>
      <w:r>
        <w:t xml:space="preserve"> </w:t>
      </w:r>
      <w:r>
        <w:rPr>
          <w:rFonts w:hint="eastAsia"/>
        </w:rPr>
        <w:t>распределения</w:t>
      </w:r>
    </w:p>
    <w:p w14:paraId="7E1ECB1C" w14:textId="77777777" w:rsidR="00316E0F" w:rsidRDefault="00316E0F" w:rsidP="00316E0F"/>
    <w:p w14:paraId="7E62DBF1" w14:textId="77777777" w:rsidR="00316E0F" w:rsidRDefault="00316E0F" w:rsidP="00316E0F">
      <w:r>
        <w:rPr>
          <w:rFonts w:hint="eastAsia"/>
        </w:rPr>
        <w:t>туристских</w:t>
      </w:r>
      <w:r>
        <w:t xml:space="preserve"> </w:t>
      </w:r>
      <w:r>
        <w:rPr>
          <w:rFonts w:hint="eastAsia"/>
        </w:rPr>
        <w:t>потоков</w:t>
      </w:r>
    </w:p>
    <w:p w14:paraId="319CA69C" w14:textId="77777777" w:rsidR="00316E0F" w:rsidRDefault="00316E0F" w:rsidP="00316E0F"/>
    <w:p w14:paraId="61B08477" w14:textId="77777777" w:rsidR="00316E0F" w:rsidRDefault="00316E0F" w:rsidP="00316E0F">
      <w:r>
        <w:t xml:space="preserve">3.3. </w:t>
      </w:r>
      <w:r>
        <w:rPr>
          <w:rFonts w:hint="eastAsia"/>
        </w:rPr>
        <w:t>Оценка</w:t>
      </w:r>
      <w:r>
        <w:t xml:space="preserve"> </w:t>
      </w:r>
      <w:r>
        <w:rPr>
          <w:rFonts w:hint="eastAsia"/>
        </w:rPr>
        <w:t>потенциального</w:t>
      </w:r>
      <w:r>
        <w:t xml:space="preserve"> </w:t>
      </w:r>
      <w:r>
        <w:rPr>
          <w:rFonts w:hint="eastAsia"/>
        </w:rPr>
        <w:t>эффекта</w:t>
      </w:r>
      <w:r>
        <w:t xml:space="preserve"> </w:t>
      </w:r>
      <w:r>
        <w:rPr>
          <w:rFonts w:hint="eastAsia"/>
        </w:rPr>
        <w:t>от</w:t>
      </w:r>
      <w:r>
        <w:t xml:space="preserve"> </w:t>
      </w:r>
      <w:r>
        <w:rPr>
          <w:rFonts w:hint="eastAsia"/>
        </w:rPr>
        <w:t>использования</w:t>
      </w:r>
      <w:r>
        <w:t xml:space="preserve"> </w:t>
      </w:r>
      <w:r>
        <w:rPr>
          <w:rFonts w:hint="eastAsia"/>
        </w:rPr>
        <w:t>цифрового</w:t>
      </w:r>
      <w:r>
        <w:t xml:space="preserve"> </w:t>
      </w:r>
      <w:r>
        <w:rPr>
          <w:rFonts w:hint="eastAsia"/>
        </w:rPr>
        <w:t>сервиса</w:t>
      </w:r>
    </w:p>
    <w:p w14:paraId="4BD6A23F" w14:textId="77777777" w:rsidR="00316E0F" w:rsidRDefault="00316E0F" w:rsidP="00316E0F"/>
    <w:p w14:paraId="041B1CA3" w14:textId="77777777" w:rsidR="00316E0F" w:rsidRDefault="00316E0F" w:rsidP="00316E0F">
      <w:r>
        <w:rPr>
          <w:rFonts w:hint="eastAsia"/>
        </w:rPr>
        <w:t>«</w:t>
      </w:r>
      <w:r>
        <w:rPr>
          <w:rFonts w:hint="eastAsia"/>
        </w:rPr>
        <w:t>Интерактивная</w:t>
      </w:r>
      <w:r>
        <w:t xml:space="preserve"> </w:t>
      </w:r>
      <w:r>
        <w:rPr>
          <w:rFonts w:hint="eastAsia"/>
        </w:rPr>
        <w:t>логистическая</w:t>
      </w:r>
      <w:r>
        <w:t xml:space="preserve"> </w:t>
      </w:r>
      <w:r>
        <w:rPr>
          <w:rFonts w:hint="eastAsia"/>
        </w:rPr>
        <w:t>карта</w:t>
      </w:r>
      <w:r>
        <w:rPr>
          <w:rFonts w:hint="eastAsia"/>
        </w:rPr>
        <w:t>»</w:t>
      </w:r>
    </w:p>
    <w:p w14:paraId="1F265336" w14:textId="77777777" w:rsidR="00316E0F" w:rsidRDefault="00316E0F" w:rsidP="00316E0F"/>
    <w:p w14:paraId="1C5308B9" w14:textId="77777777" w:rsidR="00316E0F" w:rsidRDefault="00316E0F" w:rsidP="00316E0F">
      <w:r>
        <w:rPr>
          <w:rFonts w:hint="eastAsia"/>
        </w:rPr>
        <w:t>ЗАКЛЮЧЕНИЕ</w:t>
      </w:r>
    </w:p>
    <w:p w14:paraId="38826D56" w14:textId="77777777" w:rsidR="00316E0F" w:rsidRDefault="00316E0F" w:rsidP="00316E0F"/>
    <w:p w14:paraId="7EA944B2" w14:textId="77777777" w:rsidR="00316E0F" w:rsidRDefault="00316E0F" w:rsidP="00316E0F">
      <w:r>
        <w:rPr>
          <w:rFonts w:hint="eastAsia"/>
        </w:rPr>
        <w:t>СПИСОК</w:t>
      </w:r>
      <w:r>
        <w:t xml:space="preserve"> </w:t>
      </w:r>
      <w:r>
        <w:rPr>
          <w:rFonts w:hint="eastAsia"/>
        </w:rPr>
        <w:t>ИСПОЛЬЗОВАННЫХ</w:t>
      </w:r>
      <w:r>
        <w:t xml:space="preserve"> </w:t>
      </w:r>
      <w:r>
        <w:rPr>
          <w:rFonts w:hint="eastAsia"/>
        </w:rPr>
        <w:t>ИСТОЧНИКОВ</w:t>
      </w:r>
    </w:p>
    <w:p w14:paraId="3EBD534E" w14:textId="77777777" w:rsidR="00316E0F" w:rsidRDefault="00316E0F" w:rsidP="00316E0F"/>
    <w:p w14:paraId="0BB1406D" w14:textId="0031ADE2" w:rsidR="00316E0F" w:rsidRPr="00316E0F" w:rsidRDefault="00316E0F" w:rsidP="00316E0F">
      <w:r>
        <w:rPr>
          <w:rFonts w:hint="eastAsia"/>
        </w:rPr>
        <w:t>ПРИЛОЖЕНИЯ</w:t>
      </w:r>
    </w:p>
    <w:sectPr w:rsidR="00316E0F" w:rsidRPr="00316E0F" w:rsidSect="00545C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A2BA" w14:textId="77777777" w:rsidR="00545C17" w:rsidRDefault="00545C17">
      <w:pPr>
        <w:spacing w:after="0" w:line="240" w:lineRule="auto"/>
      </w:pPr>
      <w:r>
        <w:separator/>
      </w:r>
    </w:p>
  </w:endnote>
  <w:endnote w:type="continuationSeparator" w:id="0">
    <w:p w14:paraId="7630F3B9" w14:textId="77777777" w:rsidR="00545C17" w:rsidRDefault="0054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7D90" w14:textId="77777777" w:rsidR="00545C17" w:rsidRDefault="00545C17"/>
    <w:p w14:paraId="042BF5CD" w14:textId="77777777" w:rsidR="00545C17" w:rsidRDefault="00545C17"/>
    <w:p w14:paraId="25816FF3" w14:textId="77777777" w:rsidR="00545C17" w:rsidRDefault="00545C17"/>
    <w:p w14:paraId="71B072C6" w14:textId="77777777" w:rsidR="00545C17" w:rsidRDefault="00545C17"/>
    <w:p w14:paraId="19300A4C" w14:textId="77777777" w:rsidR="00545C17" w:rsidRDefault="00545C17"/>
    <w:p w14:paraId="6307BC88" w14:textId="77777777" w:rsidR="00545C17" w:rsidRDefault="00545C17"/>
    <w:p w14:paraId="3AD88CB7" w14:textId="77777777" w:rsidR="00545C17" w:rsidRDefault="00545C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5D3987" wp14:editId="3074C1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973F8" w14:textId="77777777" w:rsidR="00545C17" w:rsidRDefault="00545C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5D39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2973F8" w14:textId="77777777" w:rsidR="00545C17" w:rsidRDefault="00545C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9B241F" w14:textId="77777777" w:rsidR="00545C17" w:rsidRDefault="00545C17"/>
    <w:p w14:paraId="7AC5725B" w14:textId="77777777" w:rsidR="00545C17" w:rsidRDefault="00545C17"/>
    <w:p w14:paraId="03C0F6A3" w14:textId="77777777" w:rsidR="00545C17" w:rsidRDefault="00545C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41027C" wp14:editId="7B0910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2D9F7" w14:textId="77777777" w:rsidR="00545C17" w:rsidRDefault="00545C17"/>
                          <w:p w14:paraId="4250ABAD" w14:textId="77777777" w:rsidR="00545C17" w:rsidRDefault="00545C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4102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62D9F7" w14:textId="77777777" w:rsidR="00545C17" w:rsidRDefault="00545C17"/>
                    <w:p w14:paraId="4250ABAD" w14:textId="77777777" w:rsidR="00545C17" w:rsidRDefault="00545C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C27C25" w14:textId="77777777" w:rsidR="00545C17" w:rsidRDefault="00545C17"/>
    <w:p w14:paraId="6C21625E" w14:textId="77777777" w:rsidR="00545C17" w:rsidRDefault="00545C17">
      <w:pPr>
        <w:rPr>
          <w:sz w:val="2"/>
          <w:szCs w:val="2"/>
        </w:rPr>
      </w:pPr>
    </w:p>
    <w:p w14:paraId="57C7A290" w14:textId="77777777" w:rsidR="00545C17" w:rsidRDefault="00545C17"/>
    <w:p w14:paraId="20B4563E" w14:textId="77777777" w:rsidR="00545C17" w:rsidRDefault="00545C17">
      <w:pPr>
        <w:spacing w:after="0" w:line="240" w:lineRule="auto"/>
      </w:pPr>
    </w:p>
  </w:footnote>
  <w:footnote w:type="continuationSeparator" w:id="0">
    <w:p w14:paraId="4B8DE13E" w14:textId="77777777" w:rsidR="00545C17" w:rsidRDefault="00545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17"/>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8370</TotalTime>
  <Pages>2</Pages>
  <Words>190</Words>
  <Characters>1086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1102</cp:revision>
  <cp:lastPrinted>2009-02-06T05:36:00Z</cp:lastPrinted>
  <dcterms:created xsi:type="dcterms:W3CDTF">2024-04-09T10:20:00Z</dcterms:created>
  <dcterms:modified xsi:type="dcterms:W3CDTF">2024-04-21T09:04:00Z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