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14E2" w14:textId="3541CC2D" w:rsidR="000A13B4" w:rsidRDefault="00020EBB" w:rsidP="00020EBB">
      <w:r w:rsidRPr="00020EBB">
        <w:rPr>
          <w:rFonts w:hint="eastAsia"/>
        </w:rPr>
        <w:t>Миракян</w:t>
      </w:r>
      <w:r w:rsidRPr="00020EBB">
        <w:t xml:space="preserve">, </w:t>
      </w:r>
      <w:r w:rsidRPr="00020EBB">
        <w:rPr>
          <w:rFonts w:hint="eastAsia"/>
        </w:rPr>
        <w:t>Аракся</w:t>
      </w:r>
      <w:r w:rsidRPr="00020EBB">
        <w:t xml:space="preserve"> </w:t>
      </w:r>
      <w:r w:rsidRPr="00020EBB">
        <w:rPr>
          <w:rFonts w:hint="eastAsia"/>
        </w:rPr>
        <w:t>Григоревна</w:t>
      </w:r>
      <w:r>
        <w:t xml:space="preserve"> </w:t>
      </w:r>
      <w:r w:rsidRPr="00020EBB">
        <w:rPr>
          <w:rFonts w:hint="eastAsia"/>
        </w:rPr>
        <w:t>Социальная</w:t>
      </w:r>
      <w:r w:rsidRPr="00020EBB">
        <w:t xml:space="preserve"> </w:t>
      </w:r>
      <w:r w:rsidRPr="00020EBB">
        <w:rPr>
          <w:rFonts w:hint="eastAsia"/>
        </w:rPr>
        <w:t>ориентированность</w:t>
      </w:r>
      <w:r w:rsidRPr="00020EBB">
        <w:t xml:space="preserve"> </w:t>
      </w:r>
      <w:r w:rsidRPr="00020EBB">
        <w:rPr>
          <w:rFonts w:hint="eastAsia"/>
        </w:rPr>
        <w:t>бизнеса</w:t>
      </w:r>
      <w:r w:rsidRPr="00020EBB">
        <w:t xml:space="preserve"> </w:t>
      </w:r>
      <w:r w:rsidRPr="00020EBB">
        <w:rPr>
          <w:rFonts w:hint="eastAsia"/>
        </w:rPr>
        <w:t>как</w:t>
      </w:r>
      <w:r w:rsidRPr="00020EBB">
        <w:t xml:space="preserve"> </w:t>
      </w:r>
      <w:r w:rsidRPr="00020EBB">
        <w:rPr>
          <w:rFonts w:hint="eastAsia"/>
        </w:rPr>
        <w:t>фактор</w:t>
      </w:r>
      <w:r w:rsidRPr="00020EBB">
        <w:t xml:space="preserve"> </w:t>
      </w:r>
      <w:r w:rsidRPr="00020EBB">
        <w:rPr>
          <w:rFonts w:hint="eastAsia"/>
        </w:rPr>
        <w:t>смены</w:t>
      </w:r>
      <w:r w:rsidRPr="00020EBB">
        <w:t xml:space="preserve"> </w:t>
      </w:r>
      <w:r w:rsidRPr="00020EBB">
        <w:rPr>
          <w:rFonts w:hint="eastAsia"/>
        </w:rPr>
        <w:t>парадигмы</w:t>
      </w:r>
      <w:r w:rsidRPr="00020EBB">
        <w:t xml:space="preserve"> </w:t>
      </w:r>
      <w:r w:rsidRPr="00020EBB">
        <w:rPr>
          <w:rFonts w:hint="eastAsia"/>
        </w:rPr>
        <w:t>лидерства</w:t>
      </w:r>
    </w:p>
    <w:p w14:paraId="087CCFA9" w14:textId="77777777" w:rsidR="00020EBB" w:rsidRDefault="00020EBB" w:rsidP="00020EBB">
      <w:r>
        <w:rPr>
          <w:rFonts w:hint="eastAsia"/>
        </w:rPr>
        <w:t>ОГЛАВЛЕНИЕ</w:t>
      </w:r>
      <w:r>
        <w:t xml:space="preserve"> </w:t>
      </w:r>
      <w:r>
        <w:rPr>
          <w:rFonts w:hint="eastAsia"/>
        </w:rPr>
        <w:t>ДИССЕРТАЦИИ</w:t>
      </w:r>
    </w:p>
    <w:p w14:paraId="373728A3" w14:textId="77777777" w:rsidR="00020EBB" w:rsidRDefault="00020EBB" w:rsidP="00020EBB">
      <w:r>
        <w:rPr>
          <w:rFonts w:hint="eastAsia"/>
        </w:rPr>
        <w:t>кандидат</w:t>
      </w:r>
      <w:r>
        <w:t xml:space="preserve"> </w:t>
      </w:r>
      <w:r>
        <w:rPr>
          <w:rFonts w:hint="eastAsia"/>
        </w:rPr>
        <w:t>наук</w:t>
      </w:r>
      <w:r>
        <w:t xml:space="preserve"> </w:t>
      </w:r>
      <w:r>
        <w:rPr>
          <w:rFonts w:hint="eastAsia"/>
        </w:rPr>
        <w:t>Миракян</w:t>
      </w:r>
      <w:r>
        <w:t xml:space="preserve">, </w:t>
      </w:r>
      <w:r>
        <w:rPr>
          <w:rFonts w:hint="eastAsia"/>
        </w:rPr>
        <w:t>Аракся</w:t>
      </w:r>
      <w:r>
        <w:t xml:space="preserve"> </w:t>
      </w:r>
      <w:r>
        <w:rPr>
          <w:rFonts w:hint="eastAsia"/>
        </w:rPr>
        <w:t>Григоревна</w:t>
      </w:r>
    </w:p>
    <w:p w14:paraId="5A1ECF6D" w14:textId="77777777" w:rsidR="00020EBB" w:rsidRDefault="00020EBB" w:rsidP="00020EBB">
      <w:r>
        <w:rPr>
          <w:rFonts w:hint="eastAsia"/>
        </w:rPr>
        <w:t>шта</w:t>
      </w:r>
      <w:r>
        <w:t>.................................................................................................................1</w:t>
      </w:r>
    </w:p>
    <w:p w14:paraId="6B087D1C" w14:textId="77777777" w:rsidR="00020EBB" w:rsidRDefault="00020EBB" w:rsidP="00020EBB"/>
    <w:p w14:paraId="3FB48652" w14:textId="77777777" w:rsidR="00020EBB" w:rsidRDefault="00020EBB" w:rsidP="00020EBB">
      <w:r>
        <w:t>■1</w:t>
      </w:r>
      <w:r>
        <w:rPr>
          <w:rFonts w:hint="eastAsia"/>
        </w:rPr>
        <w:t>е</w:t>
      </w:r>
      <w:r>
        <w:t xml:space="preserve"> </w:t>
      </w:r>
      <w:r>
        <w:rPr>
          <w:rFonts w:hint="eastAsia"/>
        </w:rPr>
        <w:t>условия</w:t>
      </w:r>
      <w:r>
        <w:t xml:space="preserve"> </w:t>
      </w:r>
      <w:r>
        <w:rPr>
          <w:rFonts w:hint="eastAsia"/>
        </w:rPr>
        <w:t>ведения</w:t>
      </w:r>
      <w:r>
        <w:t xml:space="preserve"> </w:t>
      </w:r>
      <w:r>
        <w:rPr>
          <w:rFonts w:hint="eastAsia"/>
        </w:rPr>
        <w:t>бизнеса</w:t>
      </w:r>
      <w:r>
        <w:t>..................................................................................1</w:t>
      </w:r>
    </w:p>
    <w:p w14:paraId="0B91C80A" w14:textId="77777777" w:rsidR="00020EBB" w:rsidRDefault="00020EBB" w:rsidP="00020EBB"/>
    <w:p w14:paraId="72B3EFB6" w14:textId="77777777" w:rsidR="00020EBB" w:rsidRDefault="00020EBB" w:rsidP="00020EBB">
      <w:r>
        <w:t>4</w:t>
      </w:r>
      <w:r>
        <w:rPr>
          <w:rFonts w:hint="eastAsia"/>
        </w:rPr>
        <w:t>тие</w:t>
      </w:r>
      <w:r>
        <w:t xml:space="preserve"> </w:t>
      </w:r>
      <w:r>
        <w:rPr>
          <w:rFonts w:hint="eastAsia"/>
        </w:rPr>
        <w:t>организаций</w:t>
      </w:r>
      <w:r>
        <w:t xml:space="preserve"> </w:t>
      </w:r>
      <w:r>
        <w:rPr>
          <w:rFonts w:hint="eastAsia"/>
        </w:rPr>
        <w:t>социального</w:t>
      </w:r>
      <w:r>
        <w:t xml:space="preserve"> </w:t>
      </w:r>
      <w:r>
        <w:rPr>
          <w:rFonts w:hint="eastAsia"/>
        </w:rPr>
        <w:t>типа</w:t>
      </w:r>
      <w:r>
        <w:t xml:space="preserve"> </w:t>
      </w:r>
      <w:r>
        <w:rPr>
          <w:rFonts w:hint="eastAsia"/>
        </w:rPr>
        <w:t>и</w:t>
      </w:r>
      <w:r>
        <w:t xml:space="preserve"> </w:t>
      </w:r>
      <w:r>
        <w:rPr>
          <w:rFonts w:hint="eastAsia"/>
        </w:rPr>
        <w:t>лидеров</w:t>
      </w:r>
      <w:r>
        <w:t xml:space="preserve"> </w:t>
      </w:r>
      <w:r>
        <w:rPr>
          <w:rFonts w:hint="eastAsia"/>
        </w:rPr>
        <w:t>нового</w:t>
      </w:r>
      <w:r>
        <w:t xml:space="preserve"> </w:t>
      </w:r>
      <w:r>
        <w:rPr>
          <w:rFonts w:hint="eastAsia"/>
        </w:rPr>
        <w:t>формата</w:t>
      </w:r>
      <w:r>
        <w:t>......................4</w:t>
      </w:r>
    </w:p>
    <w:p w14:paraId="7C000F47" w14:textId="77777777" w:rsidR="00020EBB" w:rsidRDefault="00020EBB" w:rsidP="00020EBB"/>
    <w:p w14:paraId="295701DE" w14:textId="77777777" w:rsidR="00020EBB" w:rsidRDefault="00020EBB" w:rsidP="00020EBB">
      <w:r>
        <w:rPr>
          <w:rFonts w:hint="eastAsia"/>
        </w:rPr>
        <w:t>сформация</w:t>
      </w:r>
      <w:r>
        <w:t xml:space="preserve"> </w:t>
      </w:r>
      <w:r>
        <w:rPr>
          <w:rFonts w:hint="eastAsia"/>
        </w:rPr>
        <w:t>парадигмы</w:t>
      </w:r>
      <w:r>
        <w:t xml:space="preserve"> </w:t>
      </w:r>
      <w:r>
        <w:rPr>
          <w:rFonts w:hint="eastAsia"/>
        </w:rPr>
        <w:t>менеджмента</w:t>
      </w:r>
      <w:r>
        <w:t xml:space="preserve"> </w:t>
      </w:r>
      <w:r>
        <w:rPr>
          <w:rFonts w:hint="eastAsia"/>
        </w:rPr>
        <w:t>и</w:t>
      </w:r>
      <w:r>
        <w:t xml:space="preserve"> </w:t>
      </w:r>
      <w:r>
        <w:rPr>
          <w:rFonts w:hint="eastAsia"/>
        </w:rPr>
        <w:t>общий</w:t>
      </w:r>
      <w:r>
        <w:t xml:space="preserve"> </w:t>
      </w:r>
      <w:r>
        <w:rPr>
          <w:rFonts w:hint="eastAsia"/>
        </w:rPr>
        <w:t>кризис</w:t>
      </w:r>
      <w:r>
        <w:t xml:space="preserve"> </w:t>
      </w:r>
      <w:r>
        <w:rPr>
          <w:rFonts w:hint="eastAsia"/>
        </w:rPr>
        <w:t>лидерства</w:t>
      </w:r>
      <w:r>
        <w:t>....................5</w:t>
      </w:r>
    </w:p>
    <w:p w14:paraId="09EF6ADB" w14:textId="77777777" w:rsidR="00020EBB" w:rsidRDefault="00020EBB" w:rsidP="00020EBB"/>
    <w:p w14:paraId="40E318CB" w14:textId="77777777" w:rsidR="00020EBB" w:rsidRDefault="00020EBB" w:rsidP="00020EBB">
      <w:r>
        <w:rPr>
          <w:rFonts w:hint="eastAsia"/>
        </w:rPr>
        <w:t>ш</w:t>
      </w:r>
      <w:r>
        <w:t xml:space="preserve"> </w:t>
      </w:r>
      <w:r>
        <w:rPr>
          <w:rFonts w:hint="eastAsia"/>
        </w:rPr>
        <w:t>главе</w:t>
      </w:r>
      <w:r>
        <w:t xml:space="preserve"> 1.......................................................................................................6</w:t>
      </w:r>
    </w:p>
    <w:p w14:paraId="633AF74A" w14:textId="77777777" w:rsidR="00020EBB" w:rsidRDefault="00020EBB" w:rsidP="00020EBB"/>
    <w:p w14:paraId="682DC006" w14:textId="77777777" w:rsidR="00020EBB" w:rsidRDefault="00020EBB" w:rsidP="00020EBB">
      <w:r>
        <w:t>)</w:t>
      </w:r>
      <w:r>
        <w:rPr>
          <w:rFonts w:hint="eastAsia"/>
        </w:rPr>
        <w:t>собенности</w:t>
      </w:r>
      <w:r>
        <w:t xml:space="preserve"> </w:t>
      </w:r>
      <w:r>
        <w:rPr>
          <w:rFonts w:hint="eastAsia"/>
        </w:rPr>
        <w:t>этической</w:t>
      </w:r>
      <w:r>
        <w:t xml:space="preserve"> </w:t>
      </w:r>
      <w:r>
        <w:rPr>
          <w:rFonts w:hint="eastAsia"/>
        </w:rPr>
        <w:t>парадигмы</w:t>
      </w:r>
      <w:r>
        <w:t xml:space="preserve"> </w:t>
      </w:r>
      <w:r>
        <w:rPr>
          <w:rFonts w:hint="eastAsia"/>
        </w:rPr>
        <w:t>лидерства</w:t>
      </w:r>
      <w:r>
        <w:t>.....................................6</w:t>
      </w:r>
    </w:p>
    <w:p w14:paraId="3E2CA6D5" w14:textId="77777777" w:rsidR="00020EBB" w:rsidRDefault="00020EBB" w:rsidP="00020EBB"/>
    <w:p w14:paraId="52090E7F" w14:textId="77777777" w:rsidR="00020EBB" w:rsidRDefault="00020EBB" w:rsidP="00020EBB">
      <w:r>
        <w:rPr>
          <w:rFonts w:hint="eastAsia"/>
        </w:rPr>
        <w:t>сформация</w:t>
      </w:r>
      <w:r>
        <w:t xml:space="preserve"> </w:t>
      </w:r>
      <w:r>
        <w:rPr>
          <w:rFonts w:hint="eastAsia"/>
        </w:rPr>
        <w:t>понятия</w:t>
      </w:r>
      <w:r>
        <w:t xml:space="preserve"> </w:t>
      </w:r>
      <w:r>
        <w:rPr>
          <w:rFonts w:hint="eastAsia"/>
        </w:rPr>
        <w:t>лидерства</w:t>
      </w:r>
      <w:r>
        <w:t>.............................................................................6</w:t>
      </w:r>
    </w:p>
    <w:p w14:paraId="407E052A" w14:textId="77777777" w:rsidR="00020EBB" w:rsidRDefault="00020EBB" w:rsidP="00020EBB"/>
    <w:p w14:paraId="3D98ECBB" w14:textId="77777777" w:rsidR="00020EBB" w:rsidRDefault="00020EBB" w:rsidP="00020EBB">
      <w:r>
        <w:rPr>
          <w:rFonts w:hint="eastAsia"/>
        </w:rPr>
        <w:t>юция</w:t>
      </w:r>
      <w:r>
        <w:t xml:space="preserve"> </w:t>
      </w:r>
      <w:r>
        <w:rPr>
          <w:rFonts w:hint="eastAsia"/>
        </w:rPr>
        <w:t>взглядов</w:t>
      </w:r>
      <w:r>
        <w:t xml:space="preserve"> </w:t>
      </w:r>
      <w:r>
        <w:rPr>
          <w:rFonts w:hint="eastAsia"/>
        </w:rPr>
        <w:t>на</w:t>
      </w:r>
      <w:r>
        <w:t xml:space="preserve"> </w:t>
      </w:r>
      <w:r>
        <w:rPr>
          <w:rFonts w:hint="eastAsia"/>
        </w:rPr>
        <w:t>лидерство</w:t>
      </w:r>
      <w:r>
        <w:t xml:space="preserve">: </w:t>
      </w:r>
      <w:r>
        <w:rPr>
          <w:rFonts w:hint="eastAsia"/>
        </w:rPr>
        <w:t>развитие</w:t>
      </w:r>
      <w:r>
        <w:t xml:space="preserve"> </w:t>
      </w:r>
      <w:r>
        <w:rPr>
          <w:rFonts w:hint="eastAsia"/>
        </w:rPr>
        <w:t>этических</w:t>
      </w:r>
      <w:r>
        <w:t xml:space="preserve"> </w:t>
      </w:r>
      <w:r>
        <w:rPr>
          <w:rFonts w:hint="eastAsia"/>
        </w:rPr>
        <w:t>концепций</w:t>
      </w:r>
      <w:r>
        <w:t xml:space="preserve"> </w:t>
      </w:r>
      <w:r>
        <w:rPr>
          <w:rFonts w:hint="eastAsia"/>
        </w:rPr>
        <w:t>лидерства</w:t>
      </w:r>
      <w:r>
        <w:t>.......7</w:t>
      </w:r>
    </w:p>
    <w:p w14:paraId="2EBE9EEC" w14:textId="77777777" w:rsidR="00020EBB" w:rsidRDefault="00020EBB" w:rsidP="00020EBB"/>
    <w:p w14:paraId="61E3872B" w14:textId="77777777" w:rsidR="00020EBB" w:rsidRDefault="00020EBB" w:rsidP="00020EBB">
      <w:r>
        <w:rPr>
          <w:rFonts w:hint="eastAsia"/>
        </w:rPr>
        <w:t>еский</w:t>
      </w:r>
      <w:r>
        <w:t xml:space="preserve"> </w:t>
      </w:r>
      <w:r>
        <w:rPr>
          <w:rFonts w:hint="eastAsia"/>
        </w:rPr>
        <w:t>подход</w:t>
      </w:r>
      <w:r>
        <w:t xml:space="preserve"> </w:t>
      </w:r>
      <w:r>
        <w:rPr>
          <w:rFonts w:hint="eastAsia"/>
        </w:rPr>
        <w:t>к</w:t>
      </w:r>
      <w:r>
        <w:t xml:space="preserve"> </w:t>
      </w:r>
      <w:r>
        <w:rPr>
          <w:rFonts w:hint="eastAsia"/>
        </w:rPr>
        <w:t>лидерству</w:t>
      </w:r>
      <w:r>
        <w:t xml:space="preserve"> </w:t>
      </w:r>
      <w:r>
        <w:rPr>
          <w:rFonts w:hint="eastAsia"/>
        </w:rPr>
        <w:t>в</w:t>
      </w:r>
      <w:r>
        <w:t xml:space="preserve"> </w:t>
      </w:r>
      <w:r>
        <w:rPr>
          <w:rFonts w:hint="eastAsia"/>
        </w:rPr>
        <w:t>современной</w:t>
      </w:r>
      <w:r>
        <w:t xml:space="preserve"> </w:t>
      </w:r>
      <w:r>
        <w:rPr>
          <w:rFonts w:hint="eastAsia"/>
        </w:rPr>
        <w:t>зарубежной</w:t>
      </w:r>
      <w:r>
        <w:t xml:space="preserve"> </w:t>
      </w:r>
      <w:r>
        <w:rPr>
          <w:rFonts w:hint="eastAsia"/>
        </w:rPr>
        <w:t>бизнес</w:t>
      </w:r>
      <w:r>
        <w:t>-</w:t>
      </w:r>
      <w:r>
        <w:rPr>
          <w:rFonts w:hint="eastAsia"/>
        </w:rPr>
        <w:t>практике</w:t>
      </w:r>
      <w:r>
        <w:t>.......8</w:t>
      </w:r>
    </w:p>
    <w:p w14:paraId="70C568BD" w14:textId="77777777" w:rsidR="00020EBB" w:rsidRDefault="00020EBB" w:rsidP="00020EBB"/>
    <w:p w14:paraId="60501EFB" w14:textId="77777777" w:rsidR="00020EBB" w:rsidRDefault="00020EBB" w:rsidP="00020EBB">
      <w:r>
        <w:t>:</w:t>
      </w:r>
      <w:r>
        <w:rPr>
          <w:rFonts w:hint="eastAsia"/>
        </w:rPr>
        <w:t>рство</w:t>
      </w:r>
      <w:r>
        <w:t>-</w:t>
      </w:r>
      <w:r>
        <w:rPr>
          <w:rFonts w:hint="eastAsia"/>
        </w:rPr>
        <w:t>служение</w:t>
      </w:r>
      <w:r>
        <w:t xml:space="preserve"> </w:t>
      </w:r>
      <w:r>
        <w:rPr>
          <w:rFonts w:hint="eastAsia"/>
        </w:rPr>
        <w:t>как</w:t>
      </w:r>
      <w:r>
        <w:t xml:space="preserve"> </w:t>
      </w:r>
      <w:r>
        <w:rPr>
          <w:rFonts w:hint="eastAsia"/>
        </w:rPr>
        <w:t>основа</w:t>
      </w:r>
      <w:r>
        <w:t xml:space="preserve"> </w:t>
      </w:r>
      <w:r>
        <w:rPr>
          <w:rFonts w:hint="eastAsia"/>
        </w:rPr>
        <w:t>социального</w:t>
      </w:r>
      <w:r>
        <w:t xml:space="preserve"> </w:t>
      </w:r>
      <w:r>
        <w:rPr>
          <w:rFonts w:hint="eastAsia"/>
        </w:rPr>
        <w:t>предпринимательства</w:t>
      </w:r>
      <w:r>
        <w:t>.....................9</w:t>
      </w:r>
    </w:p>
    <w:p w14:paraId="7CC17AFE" w14:textId="77777777" w:rsidR="00020EBB" w:rsidRDefault="00020EBB" w:rsidP="00020EBB"/>
    <w:p w14:paraId="25984D20" w14:textId="77777777" w:rsidR="00020EBB" w:rsidRDefault="00020EBB" w:rsidP="00020EBB">
      <w:r>
        <w:rPr>
          <w:rFonts w:hint="eastAsia"/>
        </w:rPr>
        <w:t>Заключение</w:t>
      </w:r>
      <w:r>
        <w:t>..............</w:t>
      </w:r>
    </w:p>
    <w:p w14:paraId="5ED37900" w14:textId="77777777" w:rsidR="00020EBB" w:rsidRDefault="00020EBB" w:rsidP="00020EBB"/>
    <w:p w14:paraId="71D5CD90" w14:textId="77777777" w:rsidR="00020EBB" w:rsidRDefault="00020EBB" w:rsidP="00020EBB">
      <w:r>
        <w:rPr>
          <w:rFonts w:hint="eastAsia"/>
        </w:rPr>
        <w:t>Список</w:t>
      </w:r>
      <w:r>
        <w:t xml:space="preserve"> </w:t>
      </w:r>
      <w:r>
        <w:rPr>
          <w:rFonts w:hint="eastAsia"/>
        </w:rPr>
        <w:t>литературы</w:t>
      </w:r>
    </w:p>
    <w:p w14:paraId="323C01FA" w14:textId="77777777" w:rsidR="00020EBB" w:rsidRDefault="00020EBB" w:rsidP="00020EBB"/>
    <w:p w14:paraId="4324A69E" w14:textId="77777777" w:rsidR="00020EBB" w:rsidRDefault="00020EBB" w:rsidP="00020EBB">
      <w:r>
        <w:t>191</w:t>
      </w:r>
    </w:p>
    <w:p w14:paraId="7018CA38" w14:textId="77777777" w:rsidR="00020EBB" w:rsidRDefault="00020EBB" w:rsidP="00020EBB"/>
    <w:p w14:paraId="0212C9D9" w14:textId="77777777" w:rsidR="00020EBB" w:rsidRDefault="00020EBB" w:rsidP="00020EBB">
      <w:r>
        <w:rPr>
          <w:rFonts w:hint="eastAsia"/>
        </w:rPr>
        <w:t>Приложение</w:t>
      </w:r>
      <w:r>
        <w:t xml:space="preserve"> 1. </w:t>
      </w:r>
      <w:r>
        <w:rPr>
          <w:rFonts w:hint="eastAsia"/>
        </w:rPr>
        <w:t>Анкета</w:t>
      </w:r>
      <w:r>
        <w:t xml:space="preserve"> </w:t>
      </w:r>
      <w:r>
        <w:rPr>
          <w:rFonts w:hint="eastAsia"/>
        </w:rPr>
        <w:t>для</w:t>
      </w:r>
      <w:r>
        <w:t xml:space="preserve"> </w:t>
      </w:r>
      <w:r>
        <w:rPr>
          <w:rFonts w:hint="eastAsia"/>
        </w:rPr>
        <w:t>исследования</w:t>
      </w:r>
      <w:r>
        <w:t xml:space="preserve"> </w:t>
      </w:r>
      <w:r>
        <w:rPr>
          <w:rFonts w:hint="eastAsia"/>
        </w:rPr>
        <w:t>социально</w:t>
      </w:r>
      <w:r>
        <w:t>-</w:t>
      </w:r>
      <w:r>
        <w:rPr>
          <w:rFonts w:hint="eastAsia"/>
        </w:rPr>
        <w:t>ответственного</w:t>
      </w:r>
    </w:p>
    <w:p w14:paraId="25D634EB" w14:textId="77777777" w:rsidR="00020EBB" w:rsidRDefault="00020EBB" w:rsidP="00020EBB"/>
    <w:p w14:paraId="25B8DFDC" w14:textId="77777777" w:rsidR="00020EBB" w:rsidRDefault="00020EBB" w:rsidP="00020EBB">
      <w:r>
        <w:rPr>
          <w:rFonts w:hint="eastAsia"/>
        </w:rPr>
        <w:t>потребления</w:t>
      </w:r>
      <w:r>
        <w:t>................................................................................................................236</w:t>
      </w:r>
    </w:p>
    <w:p w14:paraId="4070C626" w14:textId="77777777" w:rsidR="00020EBB" w:rsidRDefault="00020EBB" w:rsidP="00020EBB"/>
    <w:p w14:paraId="416E87BB" w14:textId="77777777" w:rsidR="00020EBB" w:rsidRDefault="00020EBB" w:rsidP="00020EBB">
      <w:r>
        <w:rPr>
          <w:rFonts w:hint="eastAsia"/>
        </w:rPr>
        <w:t>Приложение</w:t>
      </w:r>
      <w:r>
        <w:t xml:space="preserve"> 2. </w:t>
      </w:r>
      <w:r>
        <w:rPr>
          <w:rFonts w:hint="eastAsia"/>
        </w:rPr>
        <w:t>Общая</w:t>
      </w:r>
      <w:r>
        <w:t xml:space="preserve"> </w:t>
      </w:r>
      <w:r>
        <w:rPr>
          <w:rFonts w:hint="eastAsia"/>
        </w:rPr>
        <w:t>классификация</w:t>
      </w:r>
      <w:r>
        <w:t xml:space="preserve"> </w:t>
      </w:r>
      <w:r>
        <w:rPr>
          <w:rFonts w:hint="eastAsia"/>
        </w:rPr>
        <w:t>параметров</w:t>
      </w:r>
      <w:r>
        <w:t xml:space="preserve"> </w:t>
      </w:r>
      <w:r>
        <w:rPr>
          <w:rFonts w:hint="eastAsia"/>
        </w:rPr>
        <w:t>лидера</w:t>
      </w:r>
      <w:r>
        <w:t xml:space="preserve"> </w:t>
      </w:r>
      <w:r>
        <w:rPr>
          <w:rFonts w:hint="eastAsia"/>
        </w:rPr>
        <w:t>как</w:t>
      </w:r>
      <w:r>
        <w:t xml:space="preserve"> </w:t>
      </w:r>
      <w:r>
        <w:rPr>
          <w:rFonts w:hint="eastAsia"/>
        </w:rPr>
        <w:t>служителя</w:t>
      </w:r>
      <w:r>
        <w:t xml:space="preserve"> 238 </w:t>
      </w:r>
      <w:r>
        <w:rPr>
          <w:rFonts w:hint="eastAsia"/>
        </w:rPr>
        <w:t>Приложение</w:t>
      </w:r>
      <w:r>
        <w:t xml:space="preserve"> 3. </w:t>
      </w:r>
      <w:r>
        <w:rPr>
          <w:rFonts w:hint="eastAsia"/>
        </w:rPr>
        <w:t>Общая</w:t>
      </w:r>
      <w:r>
        <w:t xml:space="preserve"> </w:t>
      </w:r>
      <w:r>
        <w:rPr>
          <w:rFonts w:hint="eastAsia"/>
        </w:rPr>
        <w:t>классификация</w:t>
      </w:r>
      <w:r>
        <w:t xml:space="preserve"> </w:t>
      </w:r>
      <w:r>
        <w:rPr>
          <w:rFonts w:hint="eastAsia"/>
        </w:rPr>
        <w:t>характеристик</w:t>
      </w:r>
      <w:r>
        <w:t xml:space="preserve"> </w:t>
      </w:r>
      <w:r>
        <w:rPr>
          <w:rFonts w:hint="eastAsia"/>
        </w:rPr>
        <w:t>социального</w:t>
      </w:r>
    </w:p>
    <w:p w14:paraId="4859E84D" w14:textId="77777777" w:rsidR="00020EBB" w:rsidRDefault="00020EBB" w:rsidP="00020EBB"/>
    <w:p w14:paraId="3C31A3DF" w14:textId="77777777" w:rsidR="00020EBB" w:rsidRDefault="00020EBB" w:rsidP="00020EBB">
      <w:r>
        <w:rPr>
          <w:rFonts w:hint="eastAsia"/>
        </w:rPr>
        <w:t>предпринимательства</w:t>
      </w:r>
      <w:r>
        <w:t>..............................................................................................239</w:t>
      </w:r>
    </w:p>
    <w:p w14:paraId="576869F1" w14:textId="77777777" w:rsidR="00020EBB" w:rsidRDefault="00020EBB" w:rsidP="00020EBB"/>
    <w:p w14:paraId="5BB52AC6" w14:textId="77777777" w:rsidR="00020EBB" w:rsidRDefault="00020EBB" w:rsidP="00020EBB">
      <w:r>
        <w:rPr>
          <w:rFonts w:hint="eastAsia"/>
        </w:rPr>
        <w:t>Приложение</w:t>
      </w:r>
      <w:r>
        <w:t xml:space="preserve"> 4. </w:t>
      </w:r>
      <w:r>
        <w:rPr>
          <w:rFonts w:hint="eastAsia"/>
        </w:rPr>
        <w:t>Анкета</w:t>
      </w:r>
      <w:r>
        <w:t xml:space="preserve"> </w:t>
      </w:r>
      <w:r>
        <w:rPr>
          <w:rFonts w:hint="eastAsia"/>
        </w:rPr>
        <w:t>для</w:t>
      </w:r>
      <w:r>
        <w:t xml:space="preserve"> </w:t>
      </w:r>
      <w:r>
        <w:rPr>
          <w:rFonts w:hint="eastAsia"/>
        </w:rPr>
        <w:t>исследования</w:t>
      </w:r>
      <w:r>
        <w:t xml:space="preserve"> </w:t>
      </w:r>
      <w:r>
        <w:rPr>
          <w:rFonts w:hint="eastAsia"/>
        </w:rPr>
        <w:t>лидерских</w:t>
      </w:r>
      <w:r>
        <w:t xml:space="preserve"> </w:t>
      </w:r>
      <w:r>
        <w:rPr>
          <w:rFonts w:hint="eastAsia"/>
        </w:rPr>
        <w:t>характеристик</w:t>
      </w:r>
    </w:p>
    <w:p w14:paraId="5036E12B" w14:textId="77777777" w:rsidR="00020EBB" w:rsidRDefault="00020EBB" w:rsidP="00020EBB"/>
    <w:p w14:paraId="64691665" w14:textId="77777777" w:rsidR="00020EBB" w:rsidRDefault="00020EBB" w:rsidP="00020EBB">
      <w:r>
        <w:rPr>
          <w:rFonts w:hint="eastAsia"/>
        </w:rPr>
        <w:t>социального</w:t>
      </w:r>
      <w:r>
        <w:t xml:space="preserve"> </w:t>
      </w:r>
      <w:r>
        <w:rPr>
          <w:rFonts w:hint="eastAsia"/>
        </w:rPr>
        <w:t>предпринимателя</w:t>
      </w:r>
      <w:r>
        <w:t>..............................................................................240</w:t>
      </w:r>
    </w:p>
    <w:p w14:paraId="2E8D107C" w14:textId="77777777" w:rsidR="00020EBB" w:rsidRDefault="00020EBB" w:rsidP="00020EBB"/>
    <w:p w14:paraId="74BE3F2F" w14:textId="77777777" w:rsidR="00020EBB" w:rsidRDefault="00020EBB" w:rsidP="00020EBB">
      <w:r>
        <w:rPr>
          <w:rFonts w:hint="eastAsia"/>
        </w:rPr>
        <w:t>Приложение</w:t>
      </w:r>
      <w:r>
        <w:t xml:space="preserve"> 5. </w:t>
      </w:r>
      <w:r>
        <w:rPr>
          <w:rFonts w:hint="eastAsia"/>
        </w:rPr>
        <w:t>Полный</w:t>
      </w:r>
      <w:r>
        <w:t xml:space="preserve"> </w:t>
      </w:r>
      <w:r>
        <w:rPr>
          <w:rFonts w:hint="eastAsia"/>
        </w:rPr>
        <w:t>список</w:t>
      </w:r>
      <w:r>
        <w:t xml:space="preserve"> </w:t>
      </w:r>
      <w:r>
        <w:rPr>
          <w:rFonts w:hint="eastAsia"/>
        </w:rPr>
        <w:t>отраслевой</w:t>
      </w:r>
      <w:r>
        <w:t xml:space="preserve"> </w:t>
      </w:r>
      <w:r>
        <w:rPr>
          <w:rFonts w:hint="eastAsia"/>
        </w:rPr>
        <w:t>принадлежности</w:t>
      </w:r>
      <w:r>
        <w:t xml:space="preserve"> </w:t>
      </w:r>
      <w:r>
        <w:rPr>
          <w:rFonts w:hint="eastAsia"/>
        </w:rPr>
        <w:t>компаний</w:t>
      </w:r>
      <w:r>
        <w:t xml:space="preserve"> </w:t>
      </w:r>
      <w:r>
        <w:rPr>
          <w:rFonts w:hint="eastAsia"/>
        </w:rPr>
        <w:t>по</w:t>
      </w:r>
    </w:p>
    <w:p w14:paraId="418ADB9F" w14:textId="77777777" w:rsidR="00020EBB" w:rsidRDefault="00020EBB" w:rsidP="00020EBB"/>
    <w:p w14:paraId="07182BD2" w14:textId="77777777" w:rsidR="00020EBB" w:rsidRDefault="00020EBB" w:rsidP="00020EBB">
      <w:r>
        <w:rPr>
          <w:rFonts w:hint="eastAsia"/>
        </w:rPr>
        <w:t>результатам</w:t>
      </w:r>
      <w:r>
        <w:t xml:space="preserve"> </w:t>
      </w:r>
      <w:r>
        <w:rPr>
          <w:rFonts w:hint="eastAsia"/>
        </w:rPr>
        <w:t>исследования</w:t>
      </w:r>
      <w:r>
        <w:t>......................................................................................243</w:t>
      </w:r>
    </w:p>
    <w:p w14:paraId="4555CE96" w14:textId="77777777" w:rsidR="00020EBB" w:rsidRDefault="00020EBB" w:rsidP="00020EBB"/>
    <w:p w14:paraId="07E32C48" w14:textId="77777777" w:rsidR="00020EBB" w:rsidRDefault="00020EBB" w:rsidP="00020EBB">
      <w:r>
        <w:rPr>
          <w:rFonts w:hint="eastAsia"/>
        </w:rPr>
        <w:t>Приложение</w:t>
      </w:r>
      <w:r>
        <w:t xml:space="preserve"> 6. </w:t>
      </w:r>
      <w:r>
        <w:rPr>
          <w:rFonts w:hint="eastAsia"/>
        </w:rPr>
        <w:t>Систематизированный</w:t>
      </w:r>
      <w:r>
        <w:t xml:space="preserve"> </w:t>
      </w:r>
      <w:r>
        <w:rPr>
          <w:rFonts w:hint="eastAsia"/>
        </w:rPr>
        <w:t>список</w:t>
      </w:r>
      <w:r>
        <w:t xml:space="preserve"> </w:t>
      </w:r>
      <w:r>
        <w:rPr>
          <w:rFonts w:hint="eastAsia"/>
        </w:rPr>
        <w:t>утверждений</w:t>
      </w:r>
      <w:r>
        <w:t xml:space="preserve"> </w:t>
      </w:r>
      <w:r>
        <w:rPr>
          <w:rFonts w:hint="eastAsia"/>
        </w:rPr>
        <w:t>по</w:t>
      </w:r>
      <w:r>
        <w:t xml:space="preserve"> </w:t>
      </w:r>
      <w:r>
        <w:rPr>
          <w:rFonts w:hint="eastAsia"/>
        </w:rPr>
        <w:t>оценке</w:t>
      </w:r>
    </w:p>
    <w:p w14:paraId="31268D31" w14:textId="77777777" w:rsidR="00020EBB" w:rsidRDefault="00020EBB" w:rsidP="00020EBB"/>
    <w:p w14:paraId="2F034BC5" w14:textId="77777777" w:rsidR="00020EBB" w:rsidRDefault="00020EBB" w:rsidP="00020EBB">
      <w:r>
        <w:rPr>
          <w:rFonts w:hint="eastAsia"/>
        </w:rPr>
        <w:t>лидерских</w:t>
      </w:r>
      <w:r>
        <w:t xml:space="preserve"> </w:t>
      </w:r>
      <w:r>
        <w:rPr>
          <w:rFonts w:hint="eastAsia"/>
        </w:rPr>
        <w:t>характеристик</w:t>
      </w:r>
      <w:r>
        <w:t xml:space="preserve"> </w:t>
      </w:r>
      <w:r>
        <w:rPr>
          <w:rFonts w:hint="eastAsia"/>
        </w:rPr>
        <w:t>респондента</w:t>
      </w:r>
      <w:r>
        <w:t>................................................................244</w:t>
      </w:r>
    </w:p>
    <w:p w14:paraId="2C7E9C89" w14:textId="77777777" w:rsidR="00020EBB" w:rsidRDefault="00020EBB" w:rsidP="00020EBB"/>
    <w:p w14:paraId="1047F0B1" w14:textId="77777777" w:rsidR="00020EBB" w:rsidRDefault="00020EBB" w:rsidP="00020EBB">
      <w:r>
        <w:rPr>
          <w:rFonts w:hint="eastAsia"/>
        </w:rPr>
        <w:lastRenderedPageBreak/>
        <w:t>Приложение</w:t>
      </w:r>
      <w:r>
        <w:t xml:space="preserve"> 7. </w:t>
      </w:r>
      <w:r>
        <w:rPr>
          <w:rFonts w:hint="eastAsia"/>
        </w:rPr>
        <w:t>Оценка</w:t>
      </w:r>
      <w:r>
        <w:t xml:space="preserve"> </w:t>
      </w:r>
      <w:r>
        <w:rPr>
          <w:rFonts w:hint="eastAsia"/>
        </w:rPr>
        <w:t>респондентами</w:t>
      </w:r>
      <w:r>
        <w:t xml:space="preserve"> </w:t>
      </w:r>
      <w:r>
        <w:rPr>
          <w:rFonts w:hint="eastAsia"/>
        </w:rPr>
        <w:t>лидерских</w:t>
      </w:r>
      <w:r>
        <w:t xml:space="preserve"> </w:t>
      </w:r>
      <w:r>
        <w:rPr>
          <w:rFonts w:hint="eastAsia"/>
        </w:rPr>
        <w:t>характеристик</w:t>
      </w:r>
      <w:r>
        <w:t xml:space="preserve"> </w:t>
      </w:r>
      <w:r>
        <w:rPr>
          <w:rFonts w:hint="eastAsia"/>
        </w:rPr>
        <w:t>и</w:t>
      </w:r>
    </w:p>
    <w:p w14:paraId="32E95D44" w14:textId="77777777" w:rsidR="00020EBB" w:rsidRDefault="00020EBB" w:rsidP="00020EBB"/>
    <w:p w14:paraId="3DABBE90" w14:textId="77777777" w:rsidR="00020EBB" w:rsidRDefault="00020EBB" w:rsidP="00020EBB">
      <w:r>
        <w:rPr>
          <w:rFonts w:hint="eastAsia"/>
        </w:rPr>
        <w:t>распределение</w:t>
      </w:r>
      <w:r>
        <w:t xml:space="preserve"> </w:t>
      </w:r>
      <w:r>
        <w:rPr>
          <w:rFonts w:hint="eastAsia"/>
        </w:rPr>
        <w:t>ответов</w:t>
      </w:r>
      <w:r>
        <w:t>.............................................................................................245</w:t>
      </w:r>
    </w:p>
    <w:p w14:paraId="00BA7162" w14:textId="77777777" w:rsidR="00020EBB" w:rsidRDefault="00020EBB" w:rsidP="00020EBB"/>
    <w:p w14:paraId="0B9C72A1" w14:textId="77777777" w:rsidR="00020EBB" w:rsidRDefault="00020EBB" w:rsidP="00020EBB">
      <w:r>
        <w:rPr>
          <w:rFonts w:hint="eastAsia"/>
        </w:rPr>
        <w:t>Приложение</w:t>
      </w:r>
      <w:r>
        <w:t xml:space="preserve"> 8. </w:t>
      </w:r>
      <w:r>
        <w:rPr>
          <w:rFonts w:hint="eastAsia"/>
        </w:rPr>
        <w:t>Классификация</w:t>
      </w:r>
      <w:r>
        <w:t xml:space="preserve"> </w:t>
      </w:r>
      <w:r>
        <w:rPr>
          <w:rFonts w:hint="eastAsia"/>
        </w:rPr>
        <w:t>предпринимателей</w:t>
      </w:r>
      <w:r>
        <w:t xml:space="preserve"> </w:t>
      </w:r>
      <w:r>
        <w:rPr>
          <w:rFonts w:hint="eastAsia"/>
        </w:rPr>
        <w:t>по</w:t>
      </w:r>
      <w:r>
        <w:t xml:space="preserve"> </w:t>
      </w:r>
      <w:r>
        <w:rPr>
          <w:rFonts w:hint="eastAsia"/>
        </w:rPr>
        <w:t>самоидентификации</w:t>
      </w:r>
      <w:r>
        <w:t xml:space="preserve"> </w:t>
      </w:r>
      <w:r>
        <w:rPr>
          <w:rFonts w:hint="eastAsia"/>
        </w:rPr>
        <w:t>и</w:t>
      </w:r>
      <w:r>
        <w:t xml:space="preserve"> </w:t>
      </w:r>
      <w:r>
        <w:rPr>
          <w:rFonts w:hint="eastAsia"/>
        </w:rPr>
        <w:t>выраженность</w:t>
      </w:r>
      <w:r>
        <w:t xml:space="preserve"> </w:t>
      </w:r>
      <w:r>
        <w:rPr>
          <w:rFonts w:hint="eastAsia"/>
        </w:rPr>
        <w:t>характеристик</w:t>
      </w:r>
      <w:r>
        <w:t xml:space="preserve"> </w:t>
      </w:r>
      <w:r>
        <w:rPr>
          <w:rFonts w:hint="eastAsia"/>
        </w:rPr>
        <w:t>лидера</w:t>
      </w:r>
      <w:r>
        <w:t>-</w:t>
      </w:r>
      <w:r>
        <w:rPr>
          <w:rFonts w:hint="eastAsia"/>
        </w:rPr>
        <w:t>служителя</w:t>
      </w:r>
      <w:r>
        <w:t xml:space="preserve">: </w:t>
      </w:r>
      <w:r>
        <w:rPr>
          <w:rFonts w:hint="eastAsia"/>
        </w:rPr>
        <w:t>результаты</w:t>
      </w:r>
    </w:p>
    <w:p w14:paraId="0BE63C8C" w14:textId="77777777" w:rsidR="00020EBB" w:rsidRDefault="00020EBB" w:rsidP="00020EBB"/>
    <w:p w14:paraId="1AAD6C5D" w14:textId="77777777" w:rsidR="00020EBB" w:rsidRDefault="00020EBB" w:rsidP="00020EBB">
      <w:r>
        <w:rPr>
          <w:rFonts w:hint="eastAsia"/>
        </w:rPr>
        <w:t>непараметрического</w:t>
      </w:r>
      <w:r>
        <w:t xml:space="preserve"> </w:t>
      </w:r>
      <w:r>
        <w:rPr>
          <w:rFonts w:hint="eastAsia"/>
        </w:rPr>
        <w:t>теста</w:t>
      </w:r>
      <w:r>
        <w:t>.......................................................................................246</w:t>
      </w:r>
    </w:p>
    <w:p w14:paraId="0A22EF09" w14:textId="77777777" w:rsidR="00020EBB" w:rsidRDefault="00020EBB" w:rsidP="00020EBB"/>
    <w:p w14:paraId="7938F3C9" w14:textId="77777777" w:rsidR="00020EBB" w:rsidRDefault="00020EBB" w:rsidP="00020EBB">
      <w:r>
        <w:rPr>
          <w:rFonts w:hint="eastAsia"/>
        </w:rPr>
        <w:t>Приложение</w:t>
      </w:r>
      <w:r>
        <w:t xml:space="preserve"> 9. </w:t>
      </w:r>
      <w:r>
        <w:rPr>
          <w:rFonts w:hint="eastAsia"/>
        </w:rPr>
        <w:t>Классификация</w:t>
      </w:r>
      <w:r>
        <w:t xml:space="preserve"> </w:t>
      </w:r>
      <w:r>
        <w:rPr>
          <w:rFonts w:hint="eastAsia"/>
        </w:rPr>
        <w:t>предпринимателей</w:t>
      </w:r>
      <w:r>
        <w:t xml:space="preserve"> </w:t>
      </w:r>
      <w:r>
        <w:rPr>
          <w:rFonts w:hint="eastAsia"/>
        </w:rPr>
        <w:t>по</w:t>
      </w:r>
      <w:r>
        <w:t xml:space="preserve"> </w:t>
      </w:r>
      <w:r>
        <w:rPr>
          <w:rFonts w:hint="eastAsia"/>
        </w:rPr>
        <w:t>верованиям</w:t>
      </w:r>
      <w:r>
        <w:t xml:space="preserve"> </w:t>
      </w:r>
      <w:r>
        <w:rPr>
          <w:rFonts w:hint="eastAsia"/>
        </w:rPr>
        <w:t>о</w:t>
      </w:r>
      <w:r>
        <w:t xml:space="preserve"> </w:t>
      </w:r>
      <w:r>
        <w:rPr>
          <w:rFonts w:hint="eastAsia"/>
        </w:rPr>
        <w:t>социальной</w:t>
      </w:r>
      <w:r>
        <w:t xml:space="preserve"> </w:t>
      </w:r>
      <w:r>
        <w:rPr>
          <w:rFonts w:hint="eastAsia"/>
        </w:rPr>
        <w:t>ответственности</w:t>
      </w:r>
      <w:r>
        <w:t xml:space="preserve"> </w:t>
      </w:r>
      <w:r>
        <w:rPr>
          <w:rFonts w:hint="eastAsia"/>
        </w:rPr>
        <w:t>и</w:t>
      </w:r>
      <w:r>
        <w:t xml:space="preserve"> </w:t>
      </w:r>
      <w:r>
        <w:rPr>
          <w:rFonts w:hint="eastAsia"/>
        </w:rPr>
        <w:t>выраженность</w:t>
      </w:r>
      <w:r>
        <w:t xml:space="preserve"> </w:t>
      </w:r>
      <w:r>
        <w:rPr>
          <w:rFonts w:hint="eastAsia"/>
        </w:rPr>
        <w:t>характеристик</w:t>
      </w:r>
      <w:r>
        <w:t xml:space="preserve"> </w:t>
      </w:r>
      <w:r>
        <w:rPr>
          <w:rFonts w:hint="eastAsia"/>
        </w:rPr>
        <w:t>лидера</w:t>
      </w:r>
      <w:r>
        <w:t>-</w:t>
      </w:r>
    </w:p>
    <w:p w14:paraId="18ED6177" w14:textId="77777777" w:rsidR="00020EBB" w:rsidRDefault="00020EBB" w:rsidP="00020EBB"/>
    <w:p w14:paraId="65C0E2A0" w14:textId="77777777" w:rsidR="00020EBB" w:rsidRDefault="00020EBB" w:rsidP="00020EBB">
      <w:r>
        <w:rPr>
          <w:rFonts w:hint="eastAsia"/>
        </w:rPr>
        <w:t>служителя</w:t>
      </w:r>
      <w:r>
        <w:t xml:space="preserve">: </w:t>
      </w:r>
      <w:r>
        <w:rPr>
          <w:rFonts w:hint="eastAsia"/>
        </w:rPr>
        <w:t>результаты</w:t>
      </w:r>
      <w:r>
        <w:t xml:space="preserve"> </w:t>
      </w:r>
      <w:r>
        <w:rPr>
          <w:rFonts w:hint="eastAsia"/>
        </w:rPr>
        <w:t>непараметрического</w:t>
      </w:r>
      <w:r>
        <w:t xml:space="preserve"> </w:t>
      </w:r>
      <w:r>
        <w:rPr>
          <w:rFonts w:hint="eastAsia"/>
        </w:rPr>
        <w:t>теста</w:t>
      </w:r>
      <w:r>
        <w:t>...........................................247</w:t>
      </w:r>
    </w:p>
    <w:p w14:paraId="33C31082" w14:textId="77777777" w:rsidR="00020EBB" w:rsidRDefault="00020EBB" w:rsidP="00020EBB"/>
    <w:p w14:paraId="5D5D12C8" w14:textId="77777777" w:rsidR="00020EBB" w:rsidRDefault="00020EBB" w:rsidP="00020EBB">
      <w:r>
        <w:rPr>
          <w:rFonts w:hint="eastAsia"/>
        </w:rPr>
        <w:t>Приложение</w:t>
      </w:r>
      <w:r>
        <w:t xml:space="preserve"> 10. </w:t>
      </w:r>
      <w:r>
        <w:rPr>
          <w:rFonts w:hint="eastAsia"/>
        </w:rPr>
        <w:t>Классификация</w:t>
      </w:r>
      <w:r>
        <w:t xml:space="preserve"> </w:t>
      </w:r>
      <w:r>
        <w:rPr>
          <w:rFonts w:hint="eastAsia"/>
        </w:rPr>
        <w:t>предпринимателей</w:t>
      </w:r>
      <w:r>
        <w:t xml:space="preserve"> </w:t>
      </w:r>
      <w:r>
        <w:rPr>
          <w:rFonts w:hint="eastAsia"/>
        </w:rPr>
        <w:t>по</w:t>
      </w:r>
      <w:r>
        <w:t xml:space="preserve"> </w:t>
      </w:r>
      <w:r>
        <w:rPr>
          <w:rFonts w:hint="eastAsia"/>
        </w:rPr>
        <w:t>верованиям</w:t>
      </w:r>
      <w:r>
        <w:t xml:space="preserve"> </w:t>
      </w:r>
      <w:r>
        <w:rPr>
          <w:rFonts w:hint="eastAsia"/>
        </w:rPr>
        <w:t>о</w:t>
      </w:r>
      <w:r>
        <w:t xml:space="preserve"> </w:t>
      </w:r>
      <w:r>
        <w:rPr>
          <w:rFonts w:hint="eastAsia"/>
        </w:rPr>
        <w:t>целях</w:t>
      </w:r>
      <w:r>
        <w:t xml:space="preserve"> </w:t>
      </w:r>
      <w:r>
        <w:rPr>
          <w:rFonts w:hint="eastAsia"/>
        </w:rPr>
        <w:t>бизнеса</w:t>
      </w:r>
      <w:r>
        <w:t xml:space="preserve"> </w:t>
      </w:r>
      <w:r>
        <w:rPr>
          <w:rFonts w:hint="eastAsia"/>
        </w:rPr>
        <w:t>и</w:t>
      </w:r>
      <w:r>
        <w:t xml:space="preserve"> </w:t>
      </w:r>
      <w:r>
        <w:rPr>
          <w:rFonts w:hint="eastAsia"/>
        </w:rPr>
        <w:t>выраженность</w:t>
      </w:r>
      <w:r>
        <w:t xml:space="preserve"> </w:t>
      </w:r>
      <w:r>
        <w:rPr>
          <w:rFonts w:hint="eastAsia"/>
        </w:rPr>
        <w:t>характеристик</w:t>
      </w:r>
      <w:r>
        <w:t xml:space="preserve"> </w:t>
      </w:r>
      <w:r>
        <w:rPr>
          <w:rFonts w:hint="eastAsia"/>
        </w:rPr>
        <w:t>лидера</w:t>
      </w:r>
      <w:r>
        <w:t>-</w:t>
      </w:r>
      <w:r>
        <w:rPr>
          <w:rFonts w:hint="eastAsia"/>
        </w:rPr>
        <w:t>служителя</w:t>
      </w:r>
      <w:r>
        <w:t xml:space="preserve">: </w:t>
      </w:r>
      <w:r>
        <w:rPr>
          <w:rFonts w:hint="eastAsia"/>
        </w:rPr>
        <w:t>результаты</w:t>
      </w:r>
    </w:p>
    <w:p w14:paraId="56A66E67" w14:textId="77777777" w:rsidR="00020EBB" w:rsidRDefault="00020EBB" w:rsidP="00020EBB"/>
    <w:p w14:paraId="49E646E6" w14:textId="77777777" w:rsidR="00020EBB" w:rsidRDefault="00020EBB" w:rsidP="00020EBB">
      <w:r>
        <w:rPr>
          <w:rFonts w:hint="eastAsia"/>
        </w:rPr>
        <w:t>непараметрического</w:t>
      </w:r>
      <w:r>
        <w:t xml:space="preserve"> </w:t>
      </w:r>
      <w:r>
        <w:rPr>
          <w:rFonts w:hint="eastAsia"/>
        </w:rPr>
        <w:t>теста</w:t>
      </w:r>
      <w:r>
        <w:t>.......................................................................................248</w:t>
      </w:r>
    </w:p>
    <w:p w14:paraId="223ACB76" w14:textId="77777777" w:rsidR="00020EBB" w:rsidRDefault="00020EBB" w:rsidP="00020EBB"/>
    <w:p w14:paraId="70EDB3C8" w14:textId="449C228B" w:rsidR="00020EBB" w:rsidRPr="00020EBB" w:rsidRDefault="00020EBB" w:rsidP="00020EBB">
      <w:r>
        <w:rPr>
          <w:rFonts w:hint="eastAsia"/>
        </w:rPr>
        <w:t>Приложение</w:t>
      </w:r>
      <w:r>
        <w:t xml:space="preserve"> 11. </w:t>
      </w:r>
      <w:r>
        <w:rPr>
          <w:rFonts w:hint="eastAsia"/>
        </w:rPr>
        <w:t>Классификация</w:t>
      </w:r>
      <w:r>
        <w:t xml:space="preserve"> </w:t>
      </w:r>
      <w:r>
        <w:rPr>
          <w:rFonts w:hint="eastAsia"/>
        </w:rPr>
        <w:t>предпринимателей</w:t>
      </w:r>
      <w:r>
        <w:t xml:space="preserve"> </w:t>
      </w:r>
      <w:r>
        <w:rPr>
          <w:rFonts w:hint="eastAsia"/>
        </w:rPr>
        <w:t>по</w:t>
      </w:r>
      <w:r>
        <w:t xml:space="preserve"> </w:t>
      </w:r>
      <w:r>
        <w:rPr>
          <w:rFonts w:hint="eastAsia"/>
        </w:rPr>
        <w:t>мотивам</w:t>
      </w:r>
      <w:r>
        <w:t xml:space="preserve"> </w:t>
      </w:r>
      <w:r>
        <w:rPr>
          <w:rFonts w:hint="eastAsia"/>
        </w:rPr>
        <w:t>и</w:t>
      </w:r>
      <w:r>
        <w:t xml:space="preserve"> </w:t>
      </w:r>
      <w:r>
        <w:rPr>
          <w:rFonts w:hint="eastAsia"/>
        </w:rPr>
        <w:t>выраженность</w:t>
      </w:r>
      <w:r>
        <w:t xml:space="preserve"> </w:t>
      </w:r>
      <w:r>
        <w:rPr>
          <w:rFonts w:hint="eastAsia"/>
        </w:rPr>
        <w:t>характеристик</w:t>
      </w:r>
      <w:r>
        <w:t xml:space="preserve"> </w:t>
      </w:r>
      <w:r>
        <w:rPr>
          <w:rFonts w:hint="eastAsia"/>
        </w:rPr>
        <w:t>лидера</w:t>
      </w:r>
      <w:r>
        <w:t>-</w:t>
      </w:r>
      <w:r>
        <w:rPr>
          <w:rFonts w:hint="eastAsia"/>
        </w:rPr>
        <w:t>служителя</w:t>
      </w:r>
      <w:r>
        <w:t xml:space="preserve">: </w:t>
      </w:r>
      <w:r>
        <w:rPr>
          <w:rFonts w:hint="eastAsia"/>
        </w:rPr>
        <w:t>результаты</w:t>
      </w:r>
      <w:r>
        <w:t xml:space="preserve"> </w:t>
      </w:r>
      <w:r>
        <w:rPr>
          <w:rFonts w:hint="eastAsia"/>
        </w:rPr>
        <w:t>непараметрического</w:t>
      </w:r>
      <w:r>
        <w:t xml:space="preserve"> </w:t>
      </w:r>
      <w:r>
        <w:rPr>
          <w:rFonts w:hint="eastAsia"/>
        </w:rPr>
        <w:t>теста</w:t>
      </w:r>
      <w:r>
        <w:t>.......................................................................................249</w:t>
      </w:r>
    </w:p>
    <w:sectPr w:rsidR="00020EBB" w:rsidRPr="00020EBB" w:rsidSect="002A44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0D60" w14:textId="77777777" w:rsidR="002A4457" w:rsidRDefault="002A4457">
      <w:pPr>
        <w:spacing w:after="0" w:line="240" w:lineRule="auto"/>
      </w:pPr>
      <w:r>
        <w:separator/>
      </w:r>
    </w:p>
  </w:endnote>
  <w:endnote w:type="continuationSeparator" w:id="0">
    <w:p w14:paraId="1A55A1BE" w14:textId="77777777" w:rsidR="002A4457" w:rsidRDefault="002A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4044" w14:textId="77777777" w:rsidR="002A4457" w:rsidRDefault="002A4457"/>
    <w:p w14:paraId="03A52382" w14:textId="77777777" w:rsidR="002A4457" w:rsidRDefault="002A4457"/>
    <w:p w14:paraId="714FEB8B" w14:textId="77777777" w:rsidR="002A4457" w:rsidRDefault="002A4457"/>
    <w:p w14:paraId="220C31FA" w14:textId="77777777" w:rsidR="002A4457" w:rsidRDefault="002A4457"/>
    <w:p w14:paraId="48E60EAC" w14:textId="77777777" w:rsidR="002A4457" w:rsidRDefault="002A4457"/>
    <w:p w14:paraId="3CCDC7EF" w14:textId="77777777" w:rsidR="002A4457" w:rsidRDefault="002A4457"/>
    <w:p w14:paraId="3D7BE16F" w14:textId="77777777" w:rsidR="002A4457" w:rsidRDefault="002A44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A905AB" wp14:editId="344B16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385D" w14:textId="77777777" w:rsidR="002A4457" w:rsidRDefault="002A4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A905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D9385D" w14:textId="77777777" w:rsidR="002A4457" w:rsidRDefault="002A4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842F59" w14:textId="77777777" w:rsidR="002A4457" w:rsidRDefault="002A4457"/>
    <w:p w14:paraId="6E1942DE" w14:textId="77777777" w:rsidR="002A4457" w:rsidRDefault="002A4457"/>
    <w:p w14:paraId="5A27412C" w14:textId="77777777" w:rsidR="002A4457" w:rsidRDefault="002A44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9D0C37" wp14:editId="06EA69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1DA2" w14:textId="77777777" w:rsidR="002A4457" w:rsidRDefault="002A4457"/>
                          <w:p w14:paraId="75A6BB39" w14:textId="77777777" w:rsidR="002A4457" w:rsidRDefault="002A4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D0C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3D1DA2" w14:textId="77777777" w:rsidR="002A4457" w:rsidRDefault="002A4457"/>
                    <w:p w14:paraId="75A6BB39" w14:textId="77777777" w:rsidR="002A4457" w:rsidRDefault="002A4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FC1F02" w14:textId="77777777" w:rsidR="002A4457" w:rsidRDefault="002A4457"/>
    <w:p w14:paraId="193E6A64" w14:textId="77777777" w:rsidR="002A4457" w:rsidRDefault="002A4457">
      <w:pPr>
        <w:rPr>
          <w:sz w:val="2"/>
          <w:szCs w:val="2"/>
        </w:rPr>
      </w:pPr>
    </w:p>
    <w:p w14:paraId="0A844FEE" w14:textId="77777777" w:rsidR="002A4457" w:rsidRDefault="002A4457"/>
    <w:p w14:paraId="10FB0986" w14:textId="77777777" w:rsidR="002A4457" w:rsidRDefault="002A4457">
      <w:pPr>
        <w:spacing w:after="0" w:line="240" w:lineRule="auto"/>
      </w:pPr>
    </w:p>
  </w:footnote>
  <w:footnote w:type="continuationSeparator" w:id="0">
    <w:p w14:paraId="45C46064" w14:textId="77777777" w:rsidR="002A4457" w:rsidRDefault="002A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57"/>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11810</TotalTime>
  <Pages>3</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1762</cp:revision>
  <cp:lastPrinted>2009-02-06T05:36:00Z</cp:lastPrinted>
  <dcterms:created xsi:type="dcterms:W3CDTF">2024-04-09T10:20:00Z</dcterms:created>
  <dcterms:modified xsi:type="dcterms:W3CDTF">2024-04-24T09:29:00Z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