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EBA" w:rsidRDefault="00D812DC" w:rsidP="00D812DC">
      <w:pPr>
        <w:rPr>
          <w:rFonts w:ascii="Times New Roman" w:eastAsia="Times New Roman" w:hAnsi="Times New Roman" w:cs="Times New Roman"/>
          <w:kern w:val="0"/>
          <w:sz w:val="28"/>
          <w:szCs w:val="28"/>
          <w:lang w:eastAsia="ru-RU"/>
        </w:rPr>
      </w:pPr>
      <w:bookmarkStart w:id="0" w:name="_GoBack"/>
      <w:proofErr w:type="spellStart"/>
      <w:r w:rsidRPr="00D812DC">
        <w:rPr>
          <w:rFonts w:ascii="Times New Roman" w:eastAsia="Times New Roman" w:hAnsi="Times New Roman" w:cs="Times New Roman" w:hint="eastAsia"/>
          <w:kern w:val="0"/>
          <w:sz w:val="28"/>
          <w:szCs w:val="28"/>
          <w:lang w:eastAsia="ru-RU"/>
        </w:rPr>
        <w:t>Кобець</w:t>
      </w:r>
      <w:proofErr w:type="spellEnd"/>
      <w:r w:rsidRPr="00D812DC">
        <w:rPr>
          <w:rFonts w:ascii="Times New Roman" w:eastAsia="Times New Roman" w:hAnsi="Times New Roman" w:cs="Times New Roman"/>
          <w:kern w:val="0"/>
          <w:sz w:val="28"/>
          <w:szCs w:val="28"/>
          <w:lang w:eastAsia="ru-RU"/>
        </w:rPr>
        <w:t xml:space="preserve"> </w:t>
      </w:r>
      <w:proofErr w:type="spellStart"/>
      <w:r w:rsidRPr="00D812DC">
        <w:rPr>
          <w:rFonts w:ascii="Times New Roman" w:eastAsia="Times New Roman" w:hAnsi="Times New Roman" w:cs="Times New Roman" w:hint="eastAsia"/>
          <w:kern w:val="0"/>
          <w:sz w:val="28"/>
          <w:szCs w:val="28"/>
          <w:lang w:eastAsia="ru-RU"/>
        </w:rPr>
        <w:t>Євгеній</w:t>
      </w:r>
      <w:proofErr w:type="spellEnd"/>
      <w:r w:rsidRPr="00D812DC">
        <w:rPr>
          <w:rFonts w:ascii="Times New Roman" w:eastAsia="Times New Roman" w:hAnsi="Times New Roman" w:cs="Times New Roman"/>
          <w:kern w:val="0"/>
          <w:sz w:val="28"/>
          <w:szCs w:val="28"/>
          <w:lang w:eastAsia="ru-RU"/>
        </w:rPr>
        <w:t xml:space="preserve"> </w:t>
      </w:r>
      <w:proofErr w:type="spellStart"/>
      <w:r w:rsidRPr="00D812DC">
        <w:rPr>
          <w:rFonts w:ascii="Times New Roman" w:eastAsia="Times New Roman" w:hAnsi="Times New Roman" w:cs="Times New Roman" w:hint="eastAsia"/>
          <w:kern w:val="0"/>
          <w:sz w:val="28"/>
          <w:szCs w:val="28"/>
          <w:lang w:eastAsia="ru-RU"/>
        </w:rPr>
        <w:t>Анатолійович</w:t>
      </w:r>
      <w:proofErr w:type="spellEnd"/>
      <w:r w:rsidRPr="00D812DC">
        <w:rPr>
          <w:rFonts w:ascii="Times New Roman" w:eastAsia="Times New Roman" w:hAnsi="Times New Roman" w:cs="Times New Roman"/>
          <w:kern w:val="0"/>
          <w:sz w:val="28"/>
          <w:szCs w:val="28"/>
          <w:lang w:eastAsia="ru-RU"/>
        </w:rPr>
        <w:t xml:space="preserve">. </w:t>
      </w:r>
      <w:proofErr w:type="spellStart"/>
      <w:r w:rsidRPr="00D812DC">
        <w:rPr>
          <w:rFonts w:ascii="Times New Roman" w:eastAsia="Times New Roman" w:hAnsi="Times New Roman" w:cs="Times New Roman" w:hint="eastAsia"/>
          <w:kern w:val="0"/>
          <w:sz w:val="28"/>
          <w:szCs w:val="28"/>
          <w:lang w:eastAsia="ru-RU"/>
        </w:rPr>
        <w:t>Розвиток</w:t>
      </w:r>
      <w:proofErr w:type="spellEnd"/>
      <w:r w:rsidRPr="00D812DC">
        <w:rPr>
          <w:rFonts w:ascii="Times New Roman" w:eastAsia="Times New Roman" w:hAnsi="Times New Roman" w:cs="Times New Roman"/>
          <w:kern w:val="0"/>
          <w:sz w:val="28"/>
          <w:szCs w:val="28"/>
          <w:lang w:eastAsia="ru-RU"/>
        </w:rPr>
        <w:t xml:space="preserve"> </w:t>
      </w:r>
      <w:proofErr w:type="spellStart"/>
      <w:r w:rsidRPr="00D812DC">
        <w:rPr>
          <w:rFonts w:ascii="Times New Roman" w:eastAsia="Times New Roman" w:hAnsi="Times New Roman" w:cs="Times New Roman" w:hint="eastAsia"/>
          <w:kern w:val="0"/>
          <w:sz w:val="28"/>
          <w:szCs w:val="28"/>
          <w:lang w:eastAsia="ru-RU"/>
        </w:rPr>
        <w:t>інтеграційних</w:t>
      </w:r>
      <w:proofErr w:type="spellEnd"/>
      <w:r w:rsidRPr="00D812DC">
        <w:rPr>
          <w:rFonts w:ascii="Times New Roman" w:eastAsia="Times New Roman" w:hAnsi="Times New Roman" w:cs="Times New Roman"/>
          <w:kern w:val="0"/>
          <w:sz w:val="28"/>
          <w:szCs w:val="28"/>
          <w:lang w:eastAsia="ru-RU"/>
        </w:rPr>
        <w:t xml:space="preserve"> </w:t>
      </w:r>
      <w:proofErr w:type="spellStart"/>
      <w:r w:rsidRPr="00D812DC">
        <w:rPr>
          <w:rFonts w:ascii="Times New Roman" w:eastAsia="Times New Roman" w:hAnsi="Times New Roman" w:cs="Times New Roman" w:hint="eastAsia"/>
          <w:kern w:val="0"/>
          <w:sz w:val="28"/>
          <w:szCs w:val="28"/>
          <w:lang w:eastAsia="ru-RU"/>
        </w:rPr>
        <w:t>формувань</w:t>
      </w:r>
      <w:proofErr w:type="spellEnd"/>
      <w:r w:rsidRPr="00D812DC">
        <w:rPr>
          <w:rFonts w:ascii="Times New Roman" w:eastAsia="Times New Roman" w:hAnsi="Times New Roman" w:cs="Times New Roman"/>
          <w:kern w:val="0"/>
          <w:sz w:val="28"/>
          <w:szCs w:val="28"/>
          <w:lang w:eastAsia="ru-RU"/>
        </w:rPr>
        <w:t xml:space="preserve"> </w:t>
      </w:r>
      <w:r w:rsidRPr="00D812DC">
        <w:rPr>
          <w:rFonts w:ascii="Times New Roman" w:eastAsia="Times New Roman" w:hAnsi="Times New Roman" w:cs="Times New Roman" w:hint="eastAsia"/>
          <w:kern w:val="0"/>
          <w:sz w:val="28"/>
          <w:szCs w:val="28"/>
          <w:lang w:eastAsia="ru-RU"/>
        </w:rPr>
        <w:t>в</w:t>
      </w:r>
      <w:r w:rsidRPr="00D812DC">
        <w:rPr>
          <w:rFonts w:ascii="Times New Roman" w:eastAsia="Times New Roman" w:hAnsi="Times New Roman" w:cs="Times New Roman"/>
          <w:kern w:val="0"/>
          <w:sz w:val="28"/>
          <w:szCs w:val="28"/>
          <w:lang w:eastAsia="ru-RU"/>
        </w:rPr>
        <w:t xml:space="preserve"> </w:t>
      </w:r>
      <w:proofErr w:type="gramStart"/>
      <w:r w:rsidRPr="00D812DC">
        <w:rPr>
          <w:rFonts w:ascii="Times New Roman" w:eastAsia="Times New Roman" w:hAnsi="Times New Roman" w:cs="Times New Roman" w:hint="eastAsia"/>
          <w:kern w:val="0"/>
          <w:sz w:val="28"/>
          <w:szCs w:val="28"/>
          <w:lang w:eastAsia="ru-RU"/>
        </w:rPr>
        <w:t>АПК</w:t>
      </w:r>
      <w:r w:rsidRPr="00D812DC">
        <w:rPr>
          <w:rFonts w:ascii="Times New Roman" w:eastAsia="Times New Roman" w:hAnsi="Times New Roman" w:cs="Times New Roman"/>
          <w:kern w:val="0"/>
          <w:sz w:val="28"/>
          <w:szCs w:val="28"/>
          <w:lang w:eastAsia="ru-RU"/>
        </w:rPr>
        <w:t xml:space="preserve"> :</w:t>
      </w:r>
      <w:proofErr w:type="gramEnd"/>
      <w:r w:rsidRPr="00D812DC">
        <w:rPr>
          <w:rFonts w:ascii="Times New Roman" w:eastAsia="Times New Roman" w:hAnsi="Times New Roman" w:cs="Times New Roman"/>
          <w:kern w:val="0"/>
          <w:sz w:val="28"/>
          <w:szCs w:val="28"/>
          <w:lang w:eastAsia="ru-RU"/>
        </w:rPr>
        <w:t xml:space="preserve"> </w:t>
      </w:r>
      <w:proofErr w:type="spellStart"/>
      <w:r w:rsidRPr="00D812DC">
        <w:rPr>
          <w:rFonts w:ascii="Times New Roman" w:eastAsia="Times New Roman" w:hAnsi="Times New Roman" w:cs="Times New Roman" w:hint="eastAsia"/>
          <w:kern w:val="0"/>
          <w:sz w:val="28"/>
          <w:szCs w:val="28"/>
          <w:lang w:eastAsia="ru-RU"/>
        </w:rPr>
        <w:t>Дис</w:t>
      </w:r>
      <w:proofErr w:type="spellEnd"/>
      <w:r w:rsidRPr="00D812DC">
        <w:rPr>
          <w:rFonts w:ascii="Times New Roman" w:eastAsia="Times New Roman" w:hAnsi="Times New Roman" w:cs="Times New Roman"/>
          <w:kern w:val="0"/>
          <w:sz w:val="28"/>
          <w:szCs w:val="28"/>
          <w:lang w:eastAsia="ru-RU"/>
        </w:rPr>
        <w:t xml:space="preserve">... </w:t>
      </w:r>
      <w:r w:rsidRPr="00D812DC">
        <w:rPr>
          <w:rFonts w:ascii="Times New Roman" w:eastAsia="Times New Roman" w:hAnsi="Times New Roman" w:cs="Times New Roman" w:hint="eastAsia"/>
          <w:kern w:val="0"/>
          <w:sz w:val="28"/>
          <w:szCs w:val="28"/>
          <w:lang w:eastAsia="ru-RU"/>
        </w:rPr>
        <w:t>канд</w:t>
      </w:r>
      <w:r w:rsidRPr="00D812DC">
        <w:rPr>
          <w:rFonts w:ascii="Times New Roman" w:eastAsia="Times New Roman" w:hAnsi="Times New Roman" w:cs="Times New Roman"/>
          <w:kern w:val="0"/>
          <w:sz w:val="28"/>
          <w:szCs w:val="28"/>
          <w:lang w:eastAsia="ru-RU"/>
        </w:rPr>
        <w:t xml:space="preserve">. </w:t>
      </w:r>
      <w:r w:rsidRPr="00D812DC">
        <w:rPr>
          <w:rFonts w:ascii="Times New Roman" w:eastAsia="Times New Roman" w:hAnsi="Times New Roman" w:cs="Times New Roman" w:hint="eastAsia"/>
          <w:kern w:val="0"/>
          <w:sz w:val="28"/>
          <w:szCs w:val="28"/>
          <w:lang w:eastAsia="ru-RU"/>
        </w:rPr>
        <w:t>наук</w:t>
      </w:r>
      <w:r w:rsidRPr="00D812DC">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D812DC">
        <w:rPr>
          <w:rFonts w:ascii="Times New Roman" w:eastAsia="Times New Roman" w:hAnsi="Times New Roman" w:cs="Times New Roman"/>
          <w:kern w:val="0"/>
          <w:sz w:val="28"/>
          <w:szCs w:val="28"/>
          <w:lang w:eastAsia="ru-RU"/>
        </w:rPr>
        <w:t xml:space="preserve"> 2008</w:t>
      </w:r>
    </w:p>
    <w:p w:rsidR="00D812DC" w:rsidRDefault="00D812DC" w:rsidP="00D812DC">
      <w:r>
        <w:rPr>
          <w:rFonts w:hint="eastAsia"/>
        </w:rPr>
        <w:t>Кобець</w:t>
      </w:r>
      <w:r>
        <w:t></w:t>
      </w:r>
      <w:r>
        <w:rPr>
          <w:rFonts w:hint="eastAsia"/>
        </w:rPr>
        <w:t>Є</w:t>
      </w:r>
      <w:r>
        <w:t></w:t>
      </w:r>
      <w:r>
        <w:rPr>
          <w:rFonts w:hint="eastAsia"/>
        </w:rPr>
        <w:t>А</w:t>
      </w:r>
      <w:r>
        <w:t></w:t>
      </w:r>
      <w:r>
        <w:t></w:t>
      </w:r>
      <w:r>
        <w:rPr>
          <w:rFonts w:hint="eastAsia"/>
        </w:rPr>
        <w:t>Розвиток</w:t>
      </w:r>
      <w:r>
        <w:t></w:t>
      </w:r>
      <w:r>
        <w:rPr>
          <w:rFonts w:hint="eastAsia"/>
        </w:rPr>
        <w:t>інтеграційних</w:t>
      </w:r>
      <w:r>
        <w:t></w:t>
      </w:r>
      <w:r>
        <w:rPr>
          <w:rFonts w:hint="eastAsia"/>
        </w:rPr>
        <w:t>формувань</w:t>
      </w:r>
      <w:r>
        <w:t></w:t>
      </w:r>
      <w:r>
        <w:rPr>
          <w:rFonts w:hint="eastAsia"/>
        </w:rPr>
        <w:t>в</w:t>
      </w:r>
      <w:r>
        <w:t></w:t>
      </w:r>
      <w:r>
        <w:rPr>
          <w:rFonts w:hint="eastAsia"/>
        </w:rPr>
        <w:t>АПК</w:t>
      </w:r>
      <w:r>
        <w:t></w:t>
      </w:r>
      <w:r>
        <w:t></w:t>
      </w:r>
      <w:r>
        <w:rPr>
          <w:rFonts w:hint="eastAsia"/>
        </w:rPr>
        <w:t>–</w:t>
      </w:r>
      <w:r>
        <w:t></w:t>
      </w:r>
      <w:r>
        <w:rPr>
          <w:rFonts w:hint="eastAsia"/>
        </w:rPr>
        <w:t>Рукопис</w:t>
      </w:r>
      <w:r>
        <w:t></w:t>
      </w:r>
    </w:p>
    <w:p w:rsidR="00D812DC" w:rsidRDefault="00D812DC" w:rsidP="00D812DC"/>
    <w:p w:rsidR="00D812DC" w:rsidRDefault="00D812DC" w:rsidP="00D812DC">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економіка</w:t>
      </w:r>
      <w:r>
        <w:t></w:t>
      </w:r>
      <w:r>
        <w:rPr>
          <w:rFonts w:hint="eastAsia"/>
        </w:rPr>
        <w:t>сільського</w:t>
      </w:r>
      <w:r>
        <w:t></w:t>
      </w:r>
      <w:r>
        <w:rPr>
          <w:rFonts w:hint="eastAsia"/>
        </w:rPr>
        <w:t>господарства</w:t>
      </w:r>
      <w:r>
        <w:t></w:t>
      </w:r>
      <w:r>
        <w:rPr>
          <w:rFonts w:hint="eastAsia"/>
        </w:rPr>
        <w:t>і</w:t>
      </w:r>
      <w:r>
        <w:t></w:t>
      </w:r>
      <w:r>
        <w:rPr>
          <w:rFonts w:hint="eastAsia"/>
        </w:rPr>
        <w:t>АПК</w:t>
      </w:r>
      <w:r>
        <w:t></w:t>
      </w:r>
      <w:r>
        <w:t></w:t>
      </w:r>
      <w:r>
        <w:t></w:t>
      </w:r>
      <w:r>
        <w:rPr>
          <w:rFonts w:hint="eastAsia"/>
        </w:rPr>
        <w:t>–</w:t>
      </w:r>
      <w:r>
        <w:t></w:t>
      </w:r>
      <w:r>
        <w:rPr>
          <w:rFonts w:hint="eastAsia"/>
        </w:rPr>
        <w:t>Миколаївський</w:t>
      </w:r>
      <w:r>
        <w:t></w:t>
      </w:r>
      <w:r>
        <w:rPr>
          <w:rFonts w:hint="eastAsia"/>
        </w:rPr>
        <w:t>державний</w:t>
      </w:r>
      <w:r>
        <w:t></w:t>
      </w:r>
      <w:r>
        <w:rPr>
          <w:rFonts w:hint="eastAsia"/>
        </w:rPr>
        <w:t>аграрний</w:t>
      </w:r>
      <w:r>
        <w:t></w:t>
      </w:r>
      <w:r>
        <w:rPr>
          <w:rFonts w:hint="eastAsia"/>
        </w:rPr>
        <w:t>університет</w:t>
      </w:r>
      <w:r>
        <w:t></w:t>
      </w:r>
      <w:r>
        <w:t></w:t>
      </w:r>
      <w:r>
        <w:rPr>
          <w:rFonts w:hint="eastAsia"/>
        </w:rPr>
        <w:t>–</w:t>
      </w:r>
      <w:r>
        <w:t></w:t>
      </w:r>
      <w:r>
        <w:rPr>
          <w:rFonts w:hint="eastAsia"/>
        </w:rPr>
        <w:t>Миколаїв</w:t>
      </w:r>
      <w:r>
        <w:t></w:t>
      </w:r>
      <w:r>
        <w:t></w:t>
      </w:r>
      <w:r>
        <w:t></w:t>
      </w:r>
      <w:r>
        <w:t></w:t>
      </w:r>
      <w:r>
        <w:t></w:t>
      </w:r>
      <w:r>
        <w:t></w:t>
      </w:r>
      <w:r>
        <w:t></w:t>
      </w:r>
    </w:p>
    <w:p w:rsidR="00D812DC" w:rsidRDefault="00D812DC" w:rsidP="00D812DC"/>
    <w:p w:rsidR="00D812DC" w:rsidRDefault="00D812DC" w:rsidP="00D812DC">
      <w:r>
        <w:rPr>
          <w:rFonts w:hint="eastAsia"/>
        </w:rPr>
        <w:t>Дисертацію</w:t>
      </w:r>
      <w:r>
        <w:t></w:t>
      </w:r>
      <w:r>
        <w:rPr>
          <w:rFonts w:hint="eastAsia"/>
        </w:rPr>
        <w:t>присвячено</w:t>
      </w:r>
      <w:r>
        <w:t></w:t>
      </w:r>
      <w:r>
        <w:rPr>
          <w:rFonts w:hint="eastAsia"/>
        </w:rPr>
        <w:t>розробці</w:t>
      </w:r>
      <w:r>
        <w:t></w:t>
      </w:r>
      <w:r>
        <w:rPr>
          <w:rFonts w:hint="eastAsia"/>
        </w:rPr>
        <w:t>напрямів</w:t>
      </w:r>
      <w:r>
        <w:t></w:t>
      </w:r>
      <w:r>
        <w:rPr>
          <w:rFonts w:hint="eastAsia"/>
        </w:rPr>
        <w:t>ефективного</w:t>
      </w:r>
      <w:r>
        <w:t></w:t>
      </w:r>
      <w:r>
        <w:rPr>
          <w:rFonts w:hint="eastAsia"/>
        </w:rPr>
        <w:t>розвитку</w:t>
      </w:r>
      <w:r>
        <w:t></w:t>
      </w:r>
      <w:r>
        <w:rPr>
          <w:rFonts w:hint="eastAsia"/>
        </w:rPr>
        <w:t>інтеграційних</w:t>
      </w:r>
      <w:r>
        <w:t></w:t>
      </w:r>
      <w:r>
        <w:rPr>
          <w:rFonts w:hint="eastAsia"/>
        </w:rPr>
        <w:t>форм</w:t>
      </w:r>
      <w:r>
        <w:t></w:t>
      </w:r>
      <w:r>
        <w:rPr>
          <w:rFonts w:hint="eastAsia"/>
        </w:rPr>
        <w:t>господарювання</w:t>
      </w:r>
      <w:r>
        <w:t></w:t>
      </w:r>
      <w:r>
        <w:rPr>
          <w:rFonts w:hint="eastAsia"/>
        </w:rPr>
        <w:t>в</w:t>
      </w:r>
      <w:r>
        <w:t></w:t>
      </w:r>
      <w:r>
        <w:rPr>
          <w:rFonts w:hint="eastAsia"/>
        </w:rPr>
        <w:t>АПК</w:t>
      </w:r>
      <w:r>
        <w:t></w:t>
      </w:r>
    </w:p>
    <w:p w:rsidR="00D812DC" w:rsidRDefault="00D812DC" w:rsidP="00D812DC"/>
    <w:p w:rsidR="00D812DC" w:rsidRDefault="00D812DC" w:rsidP="00D812DC">
      <w:r>
        <w:rPr>
          <w:rFonts w:hint="eastAsia"/>
        </w:rPr>
        <w:t>Визначено</w:t>
      </w:r>
      <w:r>
        <w:t></w:t>
      </w:r>
      <w:r>
        <w:rPr>
          <w:rFonts w:hint="eastAsia"/>
        </w:rPr>
        <w:t>економічну</w:t>
      </w:r>
      <w:r>
        <w:t></w:t>
      </w:r>
      <w:r>
        <w:rPr>
          <w:rFonts w:hint="eastAsia"/>
        </w:rPr>
        <w:t>суть</w:t>
      </w:r>
      <w:r>
        <w:t></w:t>
      </w:r>
      <w:r>
        <w:t></w:t>
      </w:r>
      <w:r>
        <w:rPr>
          <w:rFonts w:hint="eastAsia"/>
        </w:rPr>
        <w:t>зміст</w:t>
      </w:r>
      <w:r>
        <w:t></w:t>
      </w:r>
      <w:r>
        <w:t></w:t>
      </w:r>
      <w:r>
        <w:rPr>
          <w:rFonts w:hint="eastAsia"/>
        </w:rPr>
        <w:t>форми</w:t>
      </w:r>
      <w:r>
        <w:t></w:t>
      </w:r>
      <w:r>
        <w:rPr>
          <w:rFonts w:hint="eastAsia"/>
        </w:rPr>
        <w:t>і</w:t>
      </w:r>
      <w:r>
        <w:t></w:t>
      </w:r>
      <w:r>
        <w:rPr>
          <w:rFonts w:hint="eastAsia"/>
        </w:rPr>
        <w:t>умови</w:t>
      </w:r>
      <w:r>
        <w:t></w:t>
      </w:r>
      <w:r>
        <w:rPr>
          <w:rFonts w:hint="eastAsia"/>
        </w:rPr>
        <w:t>розвитку</w:t>
      </w:r>
      <w:r>
        <w:t></w:t>
      </w:r>
      <w:r>
        <w:rPr>
          <w:rFonts w:hint="eastAsia"/>
        </w:rPr>
        <w:t>агропромислової</w:t>
      </w:r>
      <w:r>
        <w:t></w:t>
      </w:r>
      <w:r>
        <w:rPr>
          <w:rFonts w:hint="eastAsia"/>
        </w:rPr>
        <w:t>інтеграції</w:t>
      </w:r>
      <w:r>
        <w:t></w:t>
      </w:r>
      <w:r>
        <w:t></w:t>
      </w:r>
      <w:r>
        <w:rPr>
          <w:rFonts w:hint="eastAsia"/>
        </w:rPr>
        <w:t>Досліджено</w:t>
      </w:r>
      <w:r>
        <w:t></w:t>
      </w:r>
      <w:r>
        <w:rPr>
          <w:rFonts w:hint="eastAsia"/>
        </w:rPr>
        <w:t>галузеві</w:t>
      </w:r>
      <w:r>
        <w:t></w:t>
      </w:r>
      <w:r>
        <w:rPr>
          <w:rFonts w:hint="eastAsia"/>
        </w:rPr>
        <w:t>особливості</w:t>
      </w:r>
      <w:r>
        <w:t></w:t>
      </w:r>
      <w:r>
        <w:rPr>
          <w:rFonts w:hint="eastAsia"/>
        </w:rPr>
        <w:t>та</w:t>
      </w:r>
      <w:r>
        <w:t></w:t>
      </w:r>
      <w:r>
        <w:rPr>
          <w:rFonts w:hint="eastAsia"/>
        </w:rPr>
        <w:t>напрями</w:t>
      </w:r>
      <w:r>
        <w:t></w:t>
      </w:r>
      <w:r>
        <w:rPr>
          <w:rFonts w:hint="eastAsia"/>
        </w:rPr>
        <w:t>розвитку</w:t>
      </w:r>
      <w:r>
        <w:t></w:t>
      </w:r>
      <w:r>
        <w:rPr>
          <w:rFonts w:hint="eastAsia"/>
        </w:rPr>
        <w:t>інтеграційних</w:t>
      </w:r>
      <w:r>
        <w:t></w:t>
      </w:r>
      <w:r>
        <w:rPr>
          <w:rFonts w:hint="eastAsia"/>
        </w:rPr>
        <w:t>формувань</w:t>
      </w:r>
      <w:r>
        <w:t></w:t>
      </w:r>
      <w:r>
        <w:rPr>
          <w:rFonts w:hint="eastAsia"/>
        </w:rPr>
        <w:t>в</w:t>
      </w:r>
      <w:r>
        <w:t></w:t>
      </w:r>
      <w:r>
        <w:rPr>
          <w:rFonts w:hint="eastAsia"/>
        </w:rPr>
        <w:t>аграрній</w:t>
      </w:r>
      <w:r>
        <w:t></w:t>
      </w:r>
      <w:r>
        <w:rPr>
          <w:rFonts w:hint="eastAsia"/>
        </w:rPr>
        <w:t>сфері</w:t>
      </w:r>
      <w:r>
        <w:t></w:t>
      </w:r>
      <w:r>
        <w:rPr>
          <w:rFonts w:hint="eastAsia"/>
        </w:rPr>
        <w:t>економіки</w:t>
      </w:r>
      <w:r>
        <w:t></w:t>
      </w:r>
      <w:r>
        <w:t></w:t>
      </w:r>
      <w:r>
        <w:rPr>
          <w:rFonts w:hint="eastAsia"/>
        </w:rPr>
        <w:t>Здійснено</w:t>
      </w:r>
      <w:r>
        <w:t></w:t>
      </w:r>
      <w:r>
        <w:rPr>
          <w:rFonts w:hint="eastAsia"/>
        </w:rPr>
        <w:t>оцінку</w:t>
      </w:r>
      <w:r>
        <w:t></w:t>
      </w:r>
      <w:r>
        <w:rPr>
          <w:rFonts w:hint="eastAsia"/>
        </w:rPr>
        <w:t>економічного</w:t>
      </w:r>
      <w:r>
        <w:t></w:t>
      </w:r>
      <w:r>
        <w:rPr>
          <w:rFonts w:hint="eastAsia"/>
        </w:rPr>
        <w:t>розвитку</w:t>
      </w:r>
      <w:r>
        <w:t></w:t>
      </w:r>
      <w:r>
        <w:rPr>
          <w:rFonts w:hint="eastAsia"/>
        </w:rPr>
        <w:t>АПК</w:t>
      </w:r>
      <w:r>
        <w:t></w:t>
      </w:r>
      <w:r>
        <w:rPr>
          <w:rFonts w:hint="eastAsia"/>
        </w:rPr>
        <w:t>Дніпропетровської</w:t>
      </w:r>
      <w:r>
        <w:t></w:t>
      </w:r>
      <w:r>
        <w:rPr>
          <w:rFonts w:hint="eastAsia"/>
        </w:rPr>
        <w:t>області</w:t>
      </w:r>
      <w:r>
        <w:t></w:t>
      </w:r>
      <w:r>
        <w:t></w:t>
      </w:r>
      <w:r>
        <w:rPr>
          <w:rFonts w:hint="eastAsia"/>
        </w:rPr>
        <w:t>Визначено</w:t>
      </w:r>
      <w:r>
        <w:t></w:t>
      </w:r>
      <w:r>
        <w:rPr>
          <w:rFonts w:hint="eastAsia"/>
        </w:rPr>
        <w:t>типи</w:t>
      </w:r>
      <w:r>
        <w:t></w:t>
      </w:r>
      <w:r>
        <w:rPr>
          <w:rFonts w:hint="eastAsia"/>
        </w:rPr>
        <w:t>створення</w:t>
      </w:r>
      <w:r>
        <w:t></w:t>
      </w:r>
      <w:r>
        <w:rPr>
          <w:rFonts w:hint="eastAsia"/>
        </w:rPr>
        <w:t>інтеграційних</w:t>
      </w:r>
      <w:r>
        <w:t></w:t>
      </w:r>
      <w:r>
        <w:rPr>
          <w:rFonts w:hint="eastAsia"/>
        </w:rPr>
        <w:t>об’єднань</w:t>
      </w:r>
      <w:r>
        <w:t></w:t>
      </w:r>
      <w:r>
        <w:rPr>
          <w:rFonts w:hint="eastAsia"/>
        </w:rPr>
        <w:t>залежно</w:t>
      </w:r>
      <w:r>
        <w:t></w:t>
      </w:r>
      <w:r>
        <w:rPr>
          <w:rFonts w:hint="eastAsia"/>
        </w:rPr>
        <w:t>від</w:t>
      </w:r>
      <w:r>
        <w:t></w:t>
      </w:r>
      <w:r>
        <w:rPr>
          <w:rFonts w:hint="eastAsia"/>
        </w:rPr>
        <w:t>виробничо</w:t>
      </w:r>
      <w:r>
        <w:t></w:t>
      </w:r>
      <w:r>
        <w:rPr>
          <w:rFonts w:hint="eastAsia"/>
        </w:rPr>
        <w:t>економічних</w:t>
      </w:r>
      <w:r>
        <w:t></w:t>
      </w:r>
      <w:r>
        <w:rPr>
          <w:rFonts w:hint="eastAsia"/>
        </w:rPr>
        <w:t>відносин</w:t>
      </w:r>
      <w:r>
        <w:t></w:t>
      </w:r>
      <w:r>
        <w:rPr>
          <w:rFonts w:hint="eastAsia"/>
        </w:rPr>
        <w:t>та</w:t>
      </w:r>
      <w:r>
        <w:t></w:t>
      </w:r>
      <w:r>
        <w:rPr>
          <w:rFonts w:hint="eastAsia"/>
        </w:rPr>
        <w:t>виду</w:t>
      </w:r>
      <w:r>
        <w:t></w:t>
      </w:r>
      <w:r>
        <w:rPr>
          <w:rFonts w:hint="eastAsia"/>
        </w:rPr>
        <w:t>взаємозв’язків</w:t>
      </w:r>
      <w:r>
        <w:t></w:t>
      </w:r>
      <w:r>
        <w:rPr>
          <w:rFonts w:hint="eastAsia"/>
        </w:rPr>
        <w:t>між</w:t>
      </w:r>
      <w:r>
        <w:t></w:t>
      </w:r>
      <w:r>
        <w:rPr>
          <w:rFonts w:hint="eastAsia"/>
        </w:rPr>
        <w:t>підприємствами</w:t>
      </w:r>
      <w:r>
        <w:t></w:t>
      </w:r>
      <w:r>
        <w:rPr>
          <w:rFonts w:hint="eastAsia"/>
        </w:rPr>
        <w:t>і</w:t>
      </w:r>
      <w:r>
        <w:t></w:t>
      </w:r>
      <w:r>
        <w:rPr>
          <w:rFonts w:hint="eastAsia"/>
        </w:rPr>
        <w:t>організаціями</w:t>
      </w:r>
      <w:r>
        <w:t></w:t>
      </w:r>
      <w:r>
        <w:rPr>
          <w:rFonts w:hint="eastAsia"/>
        </w:rPr>
        <w:t>АПК</w:t>
      </w:r>
      <w:r>
        <w:t></w:t>
      </w:r>
      <w:r>
        <w:t></w:t>
      </w:r>
      <w:r>
        <w:rPr>
          <w:rFonts w:hint="eastAsia"/>
        </w:rPr>
        <w:t>Розроблено</w:t>
      </w:r>
      <w:r>
        <w:t></w:t>
      </w:r>
      <w:r>
        <w:rPr>
          <w:rFonts w:hint="eastAsia"/>
        </w:rPr>
        <w:t>організаційно</w:t>
      </w:r>
      <w:r>
        <w:t></w:t>
      </w:r>
      <w:r>
        <w:rPr>
          <w:rFonts w:hint="eastAsia"/>
        </w:rPr>
        <w:t>виробничу</w:t>
      </w:r>
      <w:r>
        <w:t></w:t>
      </w:r>
      <w:r>
        <w:rPr>
          <w:rFonts w:hint="eastAsia"/>
        </w:rPr>
        <w:t>структуру</w:t>
      </w:r>
      <w:r>
        <w:t></w:t>
      </w:r>
      <w:r>
        <w:rPr>
          <w:rFonts w:hint="eastAsia"/>
        </w:rPr>
        <w:t>маркетингової</w:t>
      </w:r>
      <w:r>
        <w:t></w:t>
      </w:r>
      <w:r>
        <w:rPr>
          <w:rFonts w:hint="eastAsia"/>
        </w:rPr>
        <w:t>служби</w:t>
      </w:r>
      <w:r>
        <w:t></w:t>
      </w:r>
      <w:r>
        <w:rPr>
          <w:rFonts w:hint="eastAsia"/>
        </w:rPr>
        <w:t>та</w:t>
      </w:r>
      <w:r>
        <w:t></w:t>
      </w:r>
      <w:r>
        <w:rPr>
          <w:rFonts w:hint="eastAsia"/>
        </w:rPr>
        <w:t>оптимальний</w:t>
      </w:r>
      <w:r>
        <w:t></w:t>
      </w:r>
      <w:r>
        <w:rPr>
          <w:rFonts w:hint="eastAsia"/>
        </w:rPr>
        <w:t>план</w:t>
      </w:r>
      <w:r>
        <w:t></w:t>
      </w:r>
      <w:r>
        <w:rPr>
          <w:rFonts w:hint="eastAsia"/>
        </w:rPr>
        <w:t>виробництва</w:t>
      </w:r>
      <w:r>
        <w:t></w:t>
      </w:r>
      <w:r>
        <w:rPr>
          <w:rFonts w:hint="eastAsia"/>
        </w:rPr>
        <w:t>ЗАТ</w:t>
      </w:r>
      <w:r>
        <w:t></w:t>
      </w:r>
      <w:r>
        <w:t></w:t>
      </w:r>
      <w:r>
        <w:rPr>
          <w:rFonts w:hint="eastAsia"/>
        </w:rPr>
        <w:t>Дніпропетровський</w:t>
      </w:r>
      <w:r>
        <w:t></w:t>
      </w:r>
      <w:r>
        <w:rPr>
          <w:rFonts w:hint="eastAsia"/>
        </w:rPr>
        <w:t>маслоекстрактційний</w:t>
      </w:r>
      <w:r>
        <w:t></w:t>
      </w:r>
      <w:r>
        <w:rPr>
          <w:rFonts w:hint="eastAsia"/>
        </w:rPr>
        <w:t>завод</w:t>
      </w:r>
      <w:r>
        <w:t></w:t>
      </w:r>
      <w:r>
        <w:t></w:t>
      </w:r>
      <w:r>
        <w:t></w:t>
      </w:r>
      <w:r>
        <w:rPr>
          <w:rFonts w:hint="eastAsia"/>
        </w:rPr>
        <w:t>Запропоновано</w:t>
      </w:r>
      <w:r>
        <w:t></w:t>
      </w:r>
      <w:r>
        <w:rPr>
          <w:rFonts w:hint="eastAsia"/>
        </w:rPr>
        <w:t>модель</w:t>
      </w:r>
      <w:r>
        <w:t></w:t>
      </w:r>
      <w:r>
        <w:rPr>
          <w:rFonts w:hint="eastAsia"/>
        </w:rPr>
        <w:t>інтеграційного</w:t>
      </w:r>
      <w:r>
        <w:t></w:t>
      </w:r>
      <w:r>
        <w:rPr>
          <w:rFonts w:hint="eastAsia"/>
        </w:rPr>
        <w:t>формування</w:t>
      </w:r>
      <w:r>
        <w:t></w:t>
      </w:r>
      <w:r>
        <w:rPr>
          <w:rFonts w:hint="eastAsia"/>
        </w:rPr>
        <w:t>з</w:t>
      </w:r>
      <w:r>
        <w:t></w:t>
      </w:r>
      <w:r>
        <w:rPr>
          <w:rFonts w:hint="eastAsia"/>
        </w:rPr>
        <w:t>виробництва</w:t>
      </w:r>
      <w:r>
        <w:t></w:t>
      </w:r>
      <w:r>
        <w:t></w:t>
      </w:r>
      <w:r>
        <w:rPr>
          <w:rFonts w:hint="eastAsia"/>
        </w:rPr>
        <w:t>переробки</w:t>
      </w:r>
      <w:r>
        <w:t></w:t>
      </w:r>
      <w:r>
        <w:rPr>
          <w:rFonts w:hint="eastAsia"/>
        </w:rPr>
        <w:t>та</w:t>
      </w:r>
      <w:r>
        <w:t></w:t>
      </w:r>
      <w:r>
        <w:rPr>
          <w:rFonts w:hint="eastAsia"/>
        </w:rPr>
        <w:t>реалізації</w:t>
      </w:r>
      <w:r>
        <w:t></w:t>
      </w:r>
      <w:r>
        <w:rPr>
          <w:rFonts w:hint="eastAsia"/>
        </w:rPr>
        <w:t>молока</w:t>
      </w:r>
      <w:r>
        <w:t></w:t>
      </w:r>
      <w:r>
        <w:rPr>
          <w:rFonts w:hint="eastAsia"/>
        </w:rPr>
        <w:t>і</w:t>
      </w:r>
      <w:r>
        <w:t></w:t>
      </w:r>
      <w:r>
        <w:rPr>
          <w:rFonts w:hint="eastAsia"/>
        </w:rPr>
        <w:t>молочних</w:t>
      </w:r>
      <w:r>
        <w:t></w:t>
      </w:r>
      <w:r>
        <w:rPr>
          <w:rFonts w:hint="eastAsia"/>
        </w:rPr>
        <w:t>продуктів</w:t>
      </w:r>
      <w:r>
        <w:t></w:t>
      </w:r>
      <w:r>
        <w:t></w:t>
      </w:r>
      <w:r>
        <w:rPr>
          <w:rFonts w:hint="eastAsia"/>
        </w:rPr>
        <w:t>Розроблено</w:t>
      </w:r>
      <w:r>
        <w:t></w:t>
      </w:r>
      <w:r>
        <w:rPr>
          <w:rFonts w:hint="eastAsia"/>
        </w:rPr>
        <w:t>модель</w:t>
      </w:r>
      <w:r>
        <w:t></w:t>
      </w:r>
      <w:r>
        <w:rPr>
          <w:rFonts w:hint="eastAsia"/>
        </w:rPr>
        <w:t>організації</w:t>
      </w:r>
      <w:r>
        <w:t></w:t>
      </w:r>
      <w:r>
        <w:rPr>
          <w:rFonts w:hint="eastAsia"/>
        </w:rPr>
        <w:t>агропромислової</w:t>
      </w:r>
      <w:r>
        <w:t></w:t>
      </w:r>
      <w:r>
        <w:rPr>
          <w:rFonts w:hint="eastAsia"/>
        </w:rPr>
        <w:t>інтеграції</w:t>
      </w:r>
      <w:r>
        <w:t></w:t>
      </w:r>
      <w:r>
        <w:rPr>
          <w:rFonts w:hint="eastAsia"/>
        </w:rPr>
        <w:t>в</w:t>
      </w:r>
      <w:r>
        <w:t></w:t>
      </w:r>
      <w:r>
        <w:rPr>
          <w:rFonts w:hint="eastAsia"/>
        </w:rPr>
        <w:t>м</w:t>
      </w:r>
      <w:r>
        <w:t></w:t>
      </w:r>
      <w:r>
        <w:rPr>
          <w:rFonts w:hint="eastAsia"/>
        </w:rPr>
        <w:t>ясопродуктовому</w:t>
      </w:r>
      <w:r>
        <w:t></w:t>
      </w:r>
      <w:r>
        <w:rPr>
          <w:rFonts w:hint="eastAsia"/>
        </w:rPr>
        <w:t>під</w:t>
      </w:r>
      <w:r>
        <w:t></w:t>
      </w:r>
      <w:r>
        <w:rPr>
          <w:rFonts w:hint="eastAsia"/>
        </w:rPr>
        <w:t>комплексі</w:t>
      </w:r>
      <w:r>
        <w:t></w:t>
      </w:r>
      <w:r>
        <w:t></w:t>
      </w:r>
      <w:r>
        <w:rPr>
          <w:rFonts w:hint="eastAsia"/>
        </w:rPr>
        <w:t>Удосконалено</w:t>
      </w:r>
      <w:r>
        <w:t></w:t>
      </w:r>
      <w:r>
        <w:rPr>
          <w:rFonts w:hint="eastAsia"/>
        </w:rPr>
        <w:t>структуру</w:t>
      </w:r>
      <w:r>
        <w:t></w:t>
      </w:r>
      <w:r>
        <w:rPr>
          <w:rFonts w:hint="eastAsia"/>
        </w:rPr>
        <w:t>управління</w:t>
      </w:r>
      <w:r>
        <w:t></w:t>
      </w:r>
      <w:r>
        <w:rPr>
          <w:rFonts w:hint="eastAsia"/>
        </w:rPr>
        <w:t>інтеграційних</w:t>
      </w:r>
      <w:r>
        <w:t></w:t>
      </w:r>
      <w:r>
        <w:rPr>
          <w:rFonts w:hint="eastAsia"/>
        </w:rPr>
        <w:t>формувань</w:t>
      </w:r>
      <w:r>
        <w:t></w:t>
      </w:r>
      <w:r>
        <w:rPr>
          <w:rFonts w:hint="eastAsia"/>
        </w:rPr>
        <w:t>через</w:t>
      </w:r>
      <w:r>
        <w:t></w:t>
      </w:r>
      <w:r>
        <w:rPr>
          <w:rFonts w:hint="eastAsia"/>
        </w:rPr>
        <w:t>забезпечення</w:t>
      </w:r>
      <w:r>
        <w:t></w:t>
      </w:r>
      <w:r>
        <w:rPr>
          <w:rFonts w:hint="eastAsia"/>
        </w:rPr>
        <w:t>системного</w:t>
      </w:r>
      <w:r>
        <w:t></w:t>
      </w:r>
      <w:r>
        <w:rPr>
          <w:rFonts w:hint="eastAsia"/>
        </w:rPr>
        <w:t>підходу</w:t>
      </w:r>
      <w:r>
        <w:t></w:t>
      </w:r>
      <w:r>
        <w:rPr>
          <w:rFonts w:hint="eastAsia"/>
        </w:rPr>
        <w:t>у</w:t>
      </w:r>
      <w:r>
        <w:t></w:t>
      </w:r>
      <w:r>
        <w:rPr>
          <w:rFonts w:hint="eastAsia"/>
        </w:rPr>
        <w:t>маркетинговій</w:t>
      </w:r>
      <w:r>
        <w:t></w:t>
      </w:r>
      <w:r>
        <w:rPr>
          <w:rFonts w:hint="eastAsia"/>
        </w:rPr>
        <w:t>діяльності</w:t>
      </w:r>
      <w:r>
        <w:t></w:t>
      </w:r>
      <w:r>
        <w:rPr>
          <w:rFonts w:hint="eastAsia"/>
        </w:rPr>
        <w:t>та</w:t>
      </w:r>
      <w:r>
        <w:t></w:t>
      </w:r>
      <w:r>
        <w:rPr>
          <w:rFonts w:hint="eastAsia"/>
        </w:rPr>
        <w:t>взаємостосунків</w:t>
      </w:r>
      <w:r>
        <w:t></w:t>
      </w:r>
      <w:r>
        <w:rPr>
          <w:rFonts w:hint="eastAsia"/>
        </w:rPr>
        <w:t>із</w:t>
      </w:r>
      <w:r>
        <w:t></w:t>
      </w:r>
      <w:r>
        <w:rPr>
          <w:rFonts w:hint="eastAsia"/>
        </w:rPr>
        <w:t>споживачами</w:t>
      </w:r>
      <w:r>
        <w:t></w:t>
      </w:r>
      <w:r>
        <w:rPr>
          <w:rFonts w:hint="eastAsia"/>
        </w:rPr>
        <w:t>і</w:t>
      </w:r>
      <w:r>
        <w:t></w:t>
      </w:r>
      <w:r>
        <w:rPr>
          <w:rFonts w:hint="eastAsia"/>
        </w:rPr>
        <w:t>постачальниками</w:t>
      </w:r>
      <w:r>
        <w:t></w:t>
      </w:r>
    </w:p>
    <w:p w:rsidR="00D812DC" w:rsidRDefault="00D812DC" w:rsidP="00D812DC"/>
    <w:p w:rsidR="00D812DC" w:rsidRPr="00D812DC" w:rsidRDefault="00D812DC" w:rsidP="00D812DC">
      <w:r>
        <w:rPr>
          <w:rFonts w:hint="eastAsia"/>
        </w:rPr>
        <w:t>У</w:t>
      </w:r>
      <w:r>
        <w:t></w:t>
      </w:r>
      <w:r>
        <w:rPr>
          <w:rFonts w:hint="eastAsia"/>
        </w:rPr>
        <w:t>дисертації</w:t>
      </w:r>
      <w:r>
        <w:t></w:t>
      </w:r>
      <w:r>
        <w:rPr>
          <w:rFonts w:hint="eastAsia"/>
        </w:rPr>
        <w:t>запропоноване</w:t>
      </w:r>
      <w:r>
        <w:t></w:t>
      </w:r>
      <w:r>
        <w:rPr>
          <w:rFonts w:hint="eastAsia"/>
        </w:rPr>
        <w:t>нове</w:t>
      </w:r>
      <w:r>
        <w:t></w:t>
      </w:r>
      <w:r>
        <w:rPr>
          <w:rFonts w:hint="eastAsia"/>
        </w:rPr>
        <w:t>вирішення</w:t>
      </w:r>
      <w:r>
        <w:t></w:t>
      </w:r>
      <w:r>
        <w:rPr>
          <w:rFonts w:hint="eastAsia"/>
        </w:rPr>
        <w:t>наукової</w:t>
      </w:r>
      <w:r>
        <w:t></w:t>
      </w:r>
      <w:r>
        <w:rPr>
          <w:rFonts w:hint="eastAsia"/>
        </w:rPr>
        <w:t>проблеми</w:t>
      </w:r>
      <w:r>
        <w:t></w:t>
      </w:r>
      <w:r>
        <w:rPr>
          <w:rFonts w:hint="eastAsia"/>
        </w:rPr>
        <w:t>щодо</w:t>
      </w:r>
      <w:r>
        <w:t></w:t>
      </w:r>
      <w:r>
        <w:rPr>
          <w:rFonts w:hint="eastAsia"/>
        </w:rPr>
        <w:t>формування</w:t>
      </w:r>
      <w:r>
        <w:t></w:t>
      </w:r>
      <w:r>
        <w:rPr>
          <w:rFonts w:hint="eastAsia"/>
        </w:rPr>
        <w:t>теоретичних</w:t>
      </w:r>
      <w:r>
        <w:t></w:t>
      </w:r>
      <w:r>
        <w:t></w:t>
      </w:r>
      <w:r>
        <w:rPr>
          <w:rFonts w:hint="eastAsia"/>
        </w:rPr>
        <w:t>методичних</w:t>
      </w:r>
      <w:r>
        <w:t></w:t>
      </w:r>
      <w:r>
        <w:rPr>
          <w:rFonts w:hint="eastAsia"/>
        </w:rPr>
        <w:t>та</w:t>
      </w:r>
      <w:r>
        <w:t></w:t>
      </w:r>
      <w:r>
        <w:rPr>
          <w:rFonts w:hint="eastAsia"/>
        </w:rPr>
        <w:t>організаційно</w:t>
      </w:r>
      <w:r>
        <w:t></w:t>
      </w:r>
      <w:r>
        <w:rPr>
          <w:rFonts w:hint="eastAsia"/>
        </w:rPr>
        <w:t>економічних</w:t>
      </w:r>
      <w:r>
        <w:t></w:t>
      </w:r>
      <w:r>
        <w:rPr>
          <w:rFonts w:hint="eastAsia"/>
        </w:rPr>
        <w:t>засад</w:t>
      </w:r>
      <w:r>
        <w:t></w:t>
      </w:r>
      <w:r>
        <w:rPr>
          <w:rFonts w:hint="eastAsia"/>
        </w:rPr>
        <w:t>розвитку</w:t>
      </w:r>
      <w:r>
        <w:t></w:t>
      </w:r>
      <w:r>
        <w:rPr>
          <w:rFonts w:hint="eastAsia"/>
        </w:rPr>
        <w:t>інтеграційних</w:t>
      </w:r>
      <w:r>
        <w:t></w:t>
      </w:r>
      <w:r>
        <w:rPr>
          <w:rFonts w:hint="eastAsia"/>
        </w:rPr>
        <w:t>підприємств</w:t>
      </w:r>
      <w:r>
        <w:t></w:t>
      </w:r>
      <w:r>
        <w:rPr>
          <w:rFonts w:hint="eastAsia"/>
        </w:rPr>
        <w:t>в</w:t>
      </w:r>
      <w:r>
        <w:t></w:t>
      </w:r>
      <w:r>
        <w:rPr>
          <w:rFonts w:hint="eastAsia"/>
        </w:rPr>
        <w:t>АПК</w:t>
      </w:r>
      <w:r>
        <w:t></w:t>
      </w:r>
      <w:r>
        <w:t></w:t>
      </w:r>
      <w:r>
        <w:rPr>
          <w:rFonts w:hint="eastAsia"/>
        </w:rPr>
        <w:t>Визначено</w:t>
      </w:r>
      <w:r>
        <w:t></w:t>
      </w:r>
      <w:r>
        <w:rPr>
          <w:rFonts w:hint="eastAsia"/>
        </w:rPr>
        <w:t>види</w:t>
      </w:r>
      <w:r>
        <w:t></w:t>
      </w:r>
      <w:r>
        <w:rPr>
          <w:rFonts w:hint="eastAsia"/>
        </w:rPr>
        <w:t>та</w:t>
      </w:r>
      <w:r>
        <w:t></w:t>
      </w:r>
      <w:r>
        <w:rPr>
          <w:rFonts w:hint="eastAsia"/>
        </w:rPr>
        <w:t>типи</w:t>
      </w:r>
      <w:r>
        <w:t></w:t>
      </w:r>
      <w:r>
        <w:rPr>
          <w:rFonts w:hint="eastAsia"/>
        </w:rPr>
        <w:t>інтеграційних</w:t>
      </w:r>
      <w:r>
        <w:t></w:t>
      </w:r>
      <w:r>
        <w:rPr>
          <w:rFonts w:hint="eastAsia"/>
        </w:rPr>
        <w:t>об’єднань</w:t>
      </w:r>
      <w:r>
        <w:t></w:t>
      </w:r>
      <w:r>
        <w:rPr>
          <w:rFonts w:hint="eastAsia"/>
        </w:rPr>
        <w:t>залежно</w:t>
      </w:r>
      <w:r>
        <w:t></w:t>
      </w:r>
      <w:r>
        <w:rPr>
          <w:rFonts w:hint="eastAsia"/>
        </w:rPr>
        <w:t>від</w:t>
      </w:r>
      <w:r>
        <w:t></w:t>
      </w:r>
      <w:r>
        <w:rPr>
          <w:rFonts w:hint="eastAsia"/>
        </w:rPr>
        <w:t>виробничо</w:t>
      </w:r>
      <w:r>
        <w:t></w:t>
      </w:r>
      <w:r>
        <w:rPr>
          <w:rFonts w:hint="eastAsia"/>
        </w:rPr>
        <w:t>економічних</w:t>
      </w:r>
      <w:r>
        <w:t></w:t>
      </w:r>
      <w:r>
        <w:rPr>
          <w:rFonts w:hint="eastAsia"/>
        </w:rPr>
        <w:t>відносин</w:t>
      </w:r>
      <w:r>
        <w:t></w:t>
      </w:r>
      <w:r>
        <w:rPr>
          <w:rFonts w:hint="eastAsia"/>
        </w:rPr>
        <w:t>між</w:t>
      </w:r>
      <w:r>
        <w:t></w:t>
      </w:r>
      <w:r>
        <w:rPr>
          <w:rFonts w:hint="eastAsia"/>
        </w:rPr>
        <w:t>підприємствами</w:t>
      </w:r>
      <w:r>
        <w:t></w:t>
      </w:r>
      <w:r>
        <w:rPr>
          <w:rFonts w:hint="eastAsia"/>
        </w:rPr>
        <w:t>АПК</w:t>
      </w:r>
      <w:r>
        <w:t></w:t>
      </w:r>
      <w:r>
        <w:t></w:t>
      </w:r>
      <w:r>
        <w:rPr>
          <w:rFonts w:hint="eastAsia"/>
        </w:rPr>
        <w:t>Результати</w:t>
      </w:r>
      <w:r>
        <w:t></w:t>
      </w:r>
      <w:r>
        <w:rPr>
          <w:rFonts w:hint="eastAsia"/>
        </w:rPr>
        <w:t>проведеного</w:t>
      </w:r>
      <w:r>
        <w:t></w:t>
      </w:r>
      <w:r>
        <w:rPr>
          <w:rFonts w:hint="eastAsia"/>
        </w:rPr>
        <w:t>дисертаційного</w:t>
      </w:r>
      <w:r>
        <w:t></w:t>
      </w:r>
      <w:r>
        <w:rPr>
          <w:rFonts w:hint="eastAsia"/>
        </w:rPr>
        <w:t>дослідження</w:t>
      </w:r>
      <w:r>
        <w:t></w:t>
      </w:r>
      <w:r>
        <w:rPr>
          <w:rFonts w:hint="eastAsia"/>
        </w:rPr>
        <w:t>дозволяють</w:t>
      </w:r>
      <w:r>
        <w:t></w:t>
      </w:r>
      <w:r>
        <w:rPr>
          <w:rFonts w:hint="eastAsia"/>
        </w:rPr>
        <w:t>сформувати</w:t>
      </w:r>
      <w:r>
        <w:t></w:t>
      </w:r>
      <w:r>
        <w:rPr>
          <w:rFonts w:hint="eastAsia"/>
        </w:rPr>
        <w:t>наведені</w:t>
      </w:r>
      <w:r>
        <w:t></w:t>
      </w:r>
      <w:r>
        <w:rPr>
          <w:rFonts w:hint="eastAsia"/>
        </w:rPr>
        <w:t>нижче</w:t>
      </w:r>
      <w:r>
        <w:t></w:t>
      </w:r>
      <w:r>
        <w:rPr>
          <w:rFonts w:hint="eastAsia"/>
        </w:rPr>
        <w:t>висновки</w:t>
      </w:r>
      <w:r>
        <w:t></w:t>
      </w:r>
      <w:bookmarkEnd w:id="0"/>
    </w:p>
    <w:sectPr w:rsidR="00D812DC" w:rsidRPr="00D812DC"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4D05" w:rsidRDefault="00024D05">
      <w:pPr>
        <w:spacing w:after="0" w:line="240" w:lineRule="auto"/>
      </w:pPr>
      <w:r>
        <w:separator/>
      </w:r>
    </w:p>
  </w:endnote>
  <w:endnote w:type="continuationSeparator" w:id="0">
    <w:p w:rsidR="00024D05" w:rsidRDefault="00024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4D05" w:rsidRDefault="00024D05"/>
    <w:p w:rsidR="00024D05" w:rsidRDefault="00024D05"/>
    <w:p w:rsidR="00024D05" w:rsidRDefault="00024D05"/>
    <w:p w:rsidR="00024D05" w:rsidRDefault="00024D05"/>
    <w:p w:rsidR="00024D05" w:rsidRDefault="00024D05"/>
    <w:p w:rsidR="00024D05" w:rsidRDefault="00024D05"/>
    <w:p w:rsidR="00024D05" w:rsidRDefault="00024D05">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D05" w:rsidRDefault="00024D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024D05" w:rsidRDefault="00024D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024D05" w:rsidRDefault="00024D05"/>
    <w:p w:rsidR="00024D05" w:rsidRDefault="00024D05"/>
    <w:p w:rsidR="00024D05" w:rsidRDefault="00024D05">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4D05" w:rsidRDefault="00024D05"/>
                          <w:p w:rsidR="00024D05" w:rsidRDefault="00024D0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024D05" w:rsidRDefault="00024D05"/>
                    <w:p w:rsidR="00024D05" w:rsidRDefault="00024D05">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024D05" w:rsidRDefault="00024D05"/>
    <w:p w:rsidR="00024D05" w:rsidRDefault="00024D05">
      <w:pPr>
        <w:rPr>
          <w:sz w:val="2"/>
          <w:szCs w:val="2"/>
        </w:rPr>
      </w:pPr>
    </w:p>
    <w:p w:rsidR="00024D05" w:rsidRDefault="00024D05"/>
    <w:p w:rsidR="00024D05" w:rsidRDefault="00024D05">
      <w:pPr>
        <w:spacing w:after="0" w:line="240" w:lineRule="auto"/>
      </w:pPr>
    </w:p>
  </w:footnote>
  <w:footnote w:type="continuationSeparator" w:id="0">
    <w:p w:rsidR="00024D05" w:rsidRDefault="00024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05"/>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27C5C-59AD-4A48-A863-81910FFA6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17111</TotalTime>
  <Pages>1</Pages>
  <Words>276</Words>
  <Characters>1576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771</cp:revision>
  <cp:lastPrinted>2009-02-06T05:36:00Z</cp:lastPrinted>
  <dcterms:created xsi:type="dcterms:W3CDTF">2023-09-07T12:38:00Z</dcterms:created>
  <dcterms:modified xsi:type="dcterms:W3CDTF">2023-11-21T11:36:00Z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