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041D6" w:rsidRDefault="001041D6" w:rsidP="001041D6">
      <w:r w:rsidRPr="00F57B60">
        <w:rPr>
          <w:rFonts w:ascii="Times New Roman" w:eastAsia="Times New Roman" w:hAnsi="Times New Roman" w:cs="Times New Roman"/>
          <w:b/>
          <w:sz w:val="24"/>
          <w:szCs w:val="24"/>
          <w:lang w:eastAsia="uk-UA"/>
        </w:rPr>
        <w:t>Пелех Андрій Богданович</w:t>
      </w:r>
      <w:r w:rsidRPr="00F57B60">
        <w:rPr>
          <w:rFonts w:ascii="Times New Roman" w:eastAsia="Times New Roman" w:hAnsi="Times New Roman" w:cs="Times New Roman"/>
          <w:sz w:val="24"/>
          <w:szCs w:val="24"/>
          <w:lang w:eastAsia="ru-RU"/>
        </w:rPr>
        <w:t xml:space="preserve">, асистент </w:t>
      </w:r>
      <w:r w:rsidRPr="00F57B60">
        <w:rPr>
          <w:rFonts w:ascii="Times New Roman" w:eastAsia="Times New Roman" w:hAnsi="Times New Roman" w:cs="Times New Roman"/>
          <w:sz w:val="24"/>
          <w:szCs w:val="24"/>
          <w:lang w:eastAsia="uk-UA"/>
        </w:rPr>
        <w:t xml:space="preserve">кафедри будівельних конструкцій та </w:t>
      </w:r>
      <w:r w:rsidRPr="00F57B60">
        <w:rPr>
          <w:rFonts w:ascii="Times New Roman" w:eastAsia="Times New Roman" w:hAnsi="Times New Roman" w:cs="Times New Roman"/>
          <w:sz w:val="24"/>
          <w:szCs w:val="24"/>
          <w:lang w:eastAsia="ru-RU"/>
        </w:rPr>
        <w:t xml:space="preserve">мостів, Національний університет «Львівська політехніка». Назва дисертації: «Несуча здатність та деформативність стиснутих дерев’яних елементів при локальному впливі високих температур». Шифр та назва спеціальності − 05.23.01 – будівельні конструкції, будівлі та споруди. Спецрада </w:t>
      </w:r>
      <w:r w:rsidRPr="00F57B60">
        <w:rPr>
          <w:rFonts w:ascii="Times New Roman" w:eastAsia="Times New Roman" w:hAnsi="Times New Roman" w:cs="Times New Roman"/>
          <w:b/>
          <w:sz w:val="24"/>
          <w:szCs w:val="24"/>
          <w:lang w:eastAsia="ru-RU"/>
        </w:rPr>
        <w:t>–</w:t>
      </w:r>
      <w:r w:rsidRPr="00F57B60">
        <w:rPr>
          <w:rFonts w:ascii="Times New Roman" w:eastAsia="Times New Roman" w:hAnsi="Times New Roman" w:cs="Times New Roman"/>
          <w:i/>
          <w:sz w:val="24"/>
          <w:szCs w:val="24"/>
          <w:lang w:eastAsia="ru-RU"/>
        </w:rPr>
        <w:t xml:space="preserve"> </w:t>
      </w:r>
      <w:r w:rsidRPr="00F57B60">
        <w:rPr>
          <w:rFonts w:ascii="Times New Roman" w:eastAsia="Times New Roman" w:hAnsi="Times New Roman" w:cs="Times New Roman"/>
          <w:sz w:val="24"/>
          <w:szCs w:val="24"/>
          <w:lang w:eastAsia="ru-RU"/>
        </w:rPr>
        <w:t>Д 35.052.17</w:t>
      </w:r>
      <w:r w:rsidRPr="00F57B60">
        <w:rPr>
          <w:rFonts w:ascii="Times New Roman" w:eastAsia="Times New Roman" w:hAnsi="Times New Roman" w:cs="Times New Roman"/>
          <w:b/>
          <w:i/>
          <w:sz w:val="24"/>
          <w:szCs w:val="24"/>
          <w:lang w:eastAsia="ru-RU"/>
        </w:rPr>
        <w:t xml:space="preserve"> </w:t>
      </w:r>
      <w:r w:rsidRPr="00F57B60">
        <w:rPr>
          <w:rFonts w:ascii="Times New Roman" w:eastAsia="Times New Roman" w:hAnsi="Times New Roman" w:cs="Times New Roman"/>
          <w:sz w:val="24"/>
          <w:szCs w:val="24"/>
          <w:lang w:eastAsia="ru-RU"/>
        </w:rPr>
        <w:t>Національного університету «Львівська політехніка»</w:t>
      </w:r>
    </w:p>
    <w:sectPr w:rsidR="00CD7D1F" w:rsidRPr="001041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1041D6" w:rsidRPr="001041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DAA78-EB58-4B06-B7C6-B72C6303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2021-08-23T17:39:00Z</dcterms:created>
  <dcterms:modified xsi:type="dcterms:W3CDTF">2021-08-24T11:59:00Z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