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Кузьменко</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Оксана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Мирославівна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старший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науковий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співробітник</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відділу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соціальної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антропології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Інституту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народознавства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НАН</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України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Назва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дисертації</w:t>
      </w:r>
      <w:r w:rsidRPr="00933898">
        <w:rPr>
          <w:rFonts w:ascii="Verdana" w:eastAsia="Times New Roman" w:hAnsi="Verdana" w:cs="Times New Roman"/>
          <w:color w:val="000000"/>
          <w:kern w:val="0"/>
          <w:sz w:val="24"/>
          <w:szCs w:val="24"/>
          <w:lang w:eastAsia="ru-RU"/>
        </w:rPr>
        <w:t>: &amp;laquo;</w:t>
      </w:r>
      <w:r w:rsidRPr="00933898">
        <w:rPr>
          <w:rFonts w:ascii="Verdana" w:eastAsia="Times New Roman" w:hAnsi="Verdana" w:cs="Times New Roman" w:hint="eastAsia"/>
          <w:color w:val="000000"/>
          <w:kern w:val="0"/>
          <w:sz w:val="24"/>
          <w:szCs w:val="24"/>
          <w:lang w:eastAsia="ru-RU"/>
        </w:rPr>
        <w:t>Драматичне</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буття</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людини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українському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фольклорі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концептуальні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форми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вираження</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період</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Першої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та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Другої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світових</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воєн</w:t>
      </w:r>
      <w:r w:rsidRPr="00933898">
        <w:rPr>
          <w:rFonts w:ascii="Verdana" w:eastAsia="Times New Roman" w:hAnsi="Verdana" w:cs="Times New Roman"/>
          <w:color w:val="000000"/>
          <w:kern w:val="0"/>
          <w:sz w:val="24"/>
          <w:szCs w:val="24"/>
          <w:lang w:eastAsia="ru-RU"/>
        </w:rPr>
        <w:t xml:space="preserve">)&amp;raquo;. </w:t>
      </w:r>
      <w:r w:rsidRPr="00933898">
        <w:rPr>
          <w:rFonts w:ascii="Verdana" w:eastAsia="Times New Roman" w:hAnsi="Verdana" w:cs="Times New Roman" w:hint="eastAsia"/>
          <w:color w:val="000000"/>
          <w:kern w:val="0"/>
          <w:sz w:val="24"/>
          <w:szCs w:val="24"/>
          <w:lang w:eastAsia="ru-RU"/>
        </w:rPr>
        <w:t>Шифр</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та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назва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спеціальності</w:t>
      </w:r>
      <w:r w:rsidRPr="00933898">
        <w:rPr>
          <w:rFonts w:ascii="Verdana" w:eastAsia="Times New Roman" w:hAnsi="Verdana" w:cs="Times New Roman"/>
          <w:color w:val="000000"/>
          <w:kern w:val="0"/>
          <w:sz w:val="24"/>
          <w:szCs w:val="24"/>
          <w:lang w:eastAsia="ru-RU"/>
        </w:rPr>
        <w:t xml:space="preserve">  10.01.07  </w:t>
      </w:r>
      <w:r w:rsidRPr="00933898">
        <w:rPr>
          <w:rFonts w:ascii="Verdana" w:eastAsia="Times New Roman" w:hAnsi="Verdana" w:cs="Times New Roman" w:hint="eastAsia"/>
          <w:color w:val="000000"/>
          <w:kern w:val="0"/>
          <w:sz w:val="24"/>
          <w:szCs w:val="24"/>
          <w:lang w:eastAsia="ru-RU"/>
        </w:rPr>
        <w:t>фольклористика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Спецрада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Д</w:t>
      </w:r>
      <w:r w:rsidRPr="00933898">
        <w:rPr>
          <w:rFonts w:ascii="Verdana" w:eastAsia="Times New Roman" w:hAnsi="Verdana" w:cs="Times New Roman"/>
          <w:color w:val="000000"/>
          <w:kern w:val="0"/>
          <w:sz w:val="24"/>
          <w:szCs w:val="24"/>
          <w:lang w:eastAsia="ru-RU"/>
        </w:rPr>
        <w:t xml:space="preserve">. 26.001.15 </w:t>
      </w:r>
      <w:r w:rsidRPr="00933898">
        <w:rPr>
          <w:rFonts w:ascii="Verdana" w:eastAsia="Times New Roman" w:hAnsi="Verdana" w:cs="Times New Roman" w:hint="eastAsia"/>
          <w:color w:val="000000"/>
          <w:kern w:val="0"/>
          <w:sz w:val="24"/>
          <w:szCs w:val="24"/>
          <w:lang w:eastAsia="ru-RU"/>
        </w:rPr>
        <w:t>Київського</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національного</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університету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імені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Тараса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Шевченка</w:t>
      </w:r>
    </w:p>
    <w:p w:rsidR="00933898" w:rsidRPr="00933898" w:rsidRDefault="00933898" w:rsidP="00933898">
      <w:pPr>
        <w:rPr>
          <w:rFonts w:ascii="Verdana" w:eastAsia="Times New Roman" w:hAnsi="Verdana" w:cs="Times New Roman"/>
          <w:color w:val="000000"/>
          <w:kern w:val="0"/>
          <w:sz w:val="24"/>
          <w:szCs w:val="24"/>
          <w:lang w:eastAsia="ru-RU"/>
        </w:rPr>
      </w:pPr>
    </w:p>
    <w:p w:rsidR="00933898" w:rsidRPr="00933898" w:rsidRDefault="00933898" w:rsidP="00933898">
      <w:pPr>
        <w:rPr>
          <w:rFonts w:ascii="Verdana" w:eastAsia="Times New Roman" w:hAnsi="Verdana" w:cs="Times New Roman"/>
          <w:color w:val="000000"/>
          <w:kern w:val="0"/>
          <w:sz w:val="24"/>
          <w:szCs w:val="24"/>
          <w:lang w:eastAsia="ru-RU"/>
        </w:rPr>
      </w:pP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ДРАМАТИЧНЕ</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БУТТЯ</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ЛЮДИНИ</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В</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УКРАЇНСЬКОМУ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ФОЛЬКЛОРІ</w:t>
      </w:r>
      <w:r w:rsidRPr="00933898">
        <w:rPr>
          <w:rFonts w:ascii="Verdana" w:eastAsia="Times New Roman" w:hAnsi="Verdana" w:cs="Times New Roman"/>
          <w:color w:val="000000"/>
          <w:kern w:val="0"/>
          <w:sz w:val="24"/>
          <w:szCs w:val="24"/>
          <w:lang w:eastAsia="ru-RU"/>
        </w:rPr>
        <w:t>:</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КОНЦЕПТУАЛЬНІ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ФОРМИ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ВИРАЖЕННЯ</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w:t>
      </w:r>
      <w:r w:rsidRPr="00933898">
        <w:rPr>
          <w:rFonts w:ascii="Verdana" w:eastAsia="Times New Roman" w:hAnsi="Verdana" w:cs="Times New Roman" w:hint="eastAsia"/>
          <w:color w:val="000000"/>
          <w:kern w:val="0"/>
          <w:sz w:val="24"/>
          <w:szCs w:val="24"/>
          <w:lang w:eastAsia="ru-RU"/>
        </w:rPr>
        <w:t>період</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Першої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та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Другої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світових</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воєн</w:t>
      </w:r>
      <w:r w:rsidRPr="00933898">
        <w:rPr>
          <w:rFonts w:ascii="Verdana" w:eastAsia="Times New Roman" w:hAnsi="Verdana" w:cs="Times New Roman"/>
          <w:color w:val="000000"/>
          <w:kern w:val="0"/>
          <w:sz w:val="24"/>
          <w:szCs w:val="24"/>
          <w:lang w:eastAsia="ru-RU"/>
        </w:rPr>
        <w:t>)</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Оксана</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Кузьменко</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Л</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ь</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вів</w:t>
      </w:r>
      <w:r w:rsidRPr="00933898">
        <w:rPr>
          <w:rFonts w:ascii="Verdana" w:eastAsia="Times New Roman" w:hAnsi="Verdana" w:cs="Times New Roman"/>
          <w:color w:val="000000"/>
          <w:kern w:val="0"/>
          <w:sz w:val="24"/>
          <w:szCs w:val="24"/>
          <w:lang w:eastAsia="ru-RU"/>
        </w:rPr>
        <w:t xml:space="preserve"> 2018</w:t>
      </w:r>
    </w:p>
    <w:p w:rsidR="00933898" w:rsidRPr="00933898" w:rsidRDefault="00933898" w:rsidP="00933898">
      <w:pPr>
        <w:rPr>
          <w:rFonts w:ascii="Verdana" w:eastAsia="Times New Roman" w:hAnsi="Verdana" w:cs="Times New Roman"/>
          <w:color w:val="000000"/>
          <w:kern w:val="0"/>
          <w:sz w:val="24"/>
          <w:szCs w:val="24"/>
          <w:lang w:eastAsia="ru-RU"/>
        </w:rPr>
      </w:pPr>
    </w:p>
    <w:p w:rsidR="00933898" w:rsidRPr="00933898" w:rsidRDefault="00933898" w:rsidP="00933898">
      <w:pPr>
        <w:rPr>
          <w:rFonts w:ascii="Verdana" w:eastAsia="Times New Roman" w:hAnsi="Verdana" w:cs="Times New Roman"/>
          <w:color w:val="000000"/>
          <w:kern w:val="0"/>
          <w:sz w:val="24"/>
          <w:szCs w:val="24"/>
          <w:lang w:eastAsia="ru-RU"/>
        </w:rPr>
      </w:pPr>
    </w:p>
    <w:p w:rsidR="00933898" w:rsidRPr="00933898" w:rsidRDefault="00933898" w:rsidP="00933898">
      <w:pPr>
        <w:rPr>
          <w:rFonts w:ascii="Verdana" w:eastAsia="Times New Roman" w:hAnsi="Verdana" w:cs="Times New Roman"/>
          <w:color w:val="000000"/>
          <w:kern w:val="0"/>
          <w:sz w:val="24"/>
          <w:szCs w:val="24"/>
          <w:lang w:eastAsia="ru-RU"/>
        </w:rPr>
      </w:pP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Зміст</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ВСТУП</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13</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Розділ</w:t>
      </w:r>
      <w:r w:rsidRPr="00933898">
        <w:rPr>
          <w:rFonts w:ascii="Verdana" w:eastAsia="Times New Roman" w:hAnsi="Verdana" w:cs="Times New Roman"/>
          <w:color w:val="000000"/>
          <w:kern w:val="0"/>
          <w:sz w:val="24"/>
          <w:szCs w:val="24"/>
          <w:lang w:eastAsia="ru-RU"/>
        </w:rPr>
        <w:t xml:space="preserve"> 1. </w:t>
      </w:r>
      <w:r w:rsidRPr="00933898">
        <w:rPr>
          <w:rFonts w:ascii="Verdana" w:eastAsia="Times New Roman" w:hAnsi="Verdana" w:cs="Times New Roman" w:hint="eastAsia"/>
          <w:color w:val="000000"/>
          <w:kern w:val="0"/>
          <w:sz w:val="24"/>
          <w:szCs w:val="24"/>
          <w:lang w:eastAsia="ru-RU"/>
        </w:rPr>
        <w:t>ДЖЕРЕЛА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ТА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ІСТОРІОГРАФІЯ</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25</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1.1. </w:t>
      </w:r>
      <w:r w:rsidRPr="00933898">
        <w:rPr>
          <w:rFonts w:ascii="Verdana" w:eastAsia="Times New Roman" w:hAnsi="Verdana" w:cs="Times New Roman" w:hint="eastAsia"/>
          <w:color w:val="000000"/>
          <w:kern w:val="0"/>
          <w:sz w:val="24"/>
          <w:szCs w:val="24"/>
          <w:lang w:eastAsia="ru-RU"/>
        </w:rPr>
        <w:t>Джерельна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база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архівні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колекції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публікації</w:t>
      </w:r>
      <w:r w:rsidRPr="00933898">
        <w:rPr>
          <w:rFonts w:ascii="Verdana" w:eastAsia="Times New Roman" w:hAnsi="Verdana" w:cs="Times New Roman"/>
          <w:color w:val="000000"/>
          <w:kern w:val="0"/>
          <w:sz w:val="24"/>
          <w:szCs w:val="24"/>
          <w:lang w:eastAsia="ru-RU"/>
        </w:rPr>
        <w:t>,</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сучасні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записи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оптиці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жанрів</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та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автентики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26</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1.1.1. </w:t>
      </w:r>
      <w:r w:rsidRPr="00933898">
        <w:rPr>
          <w:rFonts w:ascii="Verdana" w:eastAsia="Times New Roman" w:hAnsi="Verdana" w:cs="Times New Roman" w:hint="eastAsia"/>
          <w:color w:val="000000"/>
          <w:kern w:val="0"/>
          <w:sz w:val="24"/>
          <w:szCs w:val="24"/>
          <w:lang w:eastAsia="ru-RU"/>
        </w:rPr>
        <w:t>Фольклор</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Першої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світової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війни</w:t>
      </w:r>
      <w:r w:rsidRPr="00933898">
        <w:rPr>
          <w:rFonts w:ascii="Verdana" w:eastAsia="Times New Roman" w:hAnsi="Verdana" w:cs="Times New Roman"/>
          <w:color w:val="000000"/>
          <w:kern w:val="0"/>
          <w:sz w:val="24"/>
          <w:szCs w:val="24"/>
          <w:lang w:eastAsia="ru-RU"/>
        </w:rPr>
        <w:t xml:space="preserve"> (1914</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1918)</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та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національно</w:t>
      </w:r>
      <w:r w:rsidRPr="00933898">
        <w:rPr>
          <w:rFonts w:ascii="Verdana" w:eastAsia="Times New Roman" w:hAnsi="Verdana" w:cs="Times New Roman"/>
          <w:color w:val="000000"/>
          <w:kern w:val="0"/>
          <w:sz w:val="24"/>
          <w:szCs w:val="24"/>
          <w:lang w:eastAsia="ru-RU"/>
        </w:rPr>
        <w:t>-</w:t>
      </w:r>
      <w:r w:rsidRPr="00933898">
        <w:rPr>
          <w:rFonts w:ascii="Verdana" w:eastAsia="Times New Roman" w:hAnsi="Verdana" w:cs="Times New Roman" w:hint="eastAsia"/>
          <w:color w:val="000000"/>
          <w:kern w:val="0"/>
          <w:sz w:val="24"/>
          <w:szCs w:val="24"/>
          <w:lang w:eastAsia="ru-RU"/>
        </w:rPr>
        <w:t>визвольної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боротьби</w:t>
      </w:r>
      <w:r w:rsidRPr="00933898">
        <w:rPr>
          <w:rFonts w:ascii="Verdana" w:eastAsia="Times New Roman" w:hAnsi="Verdana" w:cs="Times New Roman"/>
          <w:color w:val="000000"/>
          <w:kern w:val="0"/>
          <w:sz w:val="24"/>
          <w:szCs w:val="24"/>
          <w:lang w:eastAsia="ru-RU"/>
        </w:rPr>
        <w:t xml:space="preserve"> 1917</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1920-</w:t>
      </w:r>
      <w:r w:rsidRPr="00933898">
        <w:rPr>
          <w:rFonts w:ascii="Verdana" w:eastAsia="Times New Roman" w:hAnsi="Verdana" w:cs="Times New Roman" w:hint="eastAsia"/>
          <w:color w:val="000000"/>
          <w:kern w:val="0"/>
          <w:sz w:val="24"/>
          <w:szCs w:val="24"/>
          <w:lang w:eastAsia="ru-RU"/>
        </w:rPr>
        <w:t>х</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років</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27</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1.1.2. </w:t>
      </w:r>
      <w:r w:rsidRPr="00933898">
        <w:rPr>
          <w:rFonts w:ascii="Verdana" w:eastAsia="Times New Roman" w:hAnsi="Verdana" w:cs="Times New Roman" w:hint="eastAsia"/>
          <w:color w:val="000000"/>
          <w:kern w:val="0"/>
          <w:sz w:val="24"/>
          <w:szCs w:val="24"/>
          <w:lang w:eastAsia="ru-RU"/>
        </w:rPr>
        <w:t>Фольклор</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“Великого</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терору”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Голодоморів</w:t>
      </w:r>
      <w:r w:rsidRPr="00933898">
        <w:rPr>
          <w:rFonts w:ascii="Verdana" w:eastAsia="Times New Roman" w:hAnsi="Verdana" w:cs="Times New Roman"/>
          <w:color w:val="000000"/>
          <w:kern w:val="0"/>
          <w:sz w:val="24"/>
          <w:szCs w:val="24"/>
          <w:lang w:eastAsia="ru-RU"/>
        </w:rPr>
        <w:t xml:space="preserve"> 1932</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1933, 1946</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1947 </w:t>
      </w:r>
      <w:r w:rsidRPr="00933898">
        <w:rPr>
          <w:rFonts w:ascii="Verdana" w:eastAsia="Times New Roman" w:hAnsi="Verdana" w:cs="Times New Roman" w:hint="eastAsia"/>
          <w:color w:val="000000"/>
          <w:kern w:val="0"/>
          <w:sz w:val="24"/>
          <w:szCs w:val="24"/>
          <w:lang w:eastAsia="ru-RU"/>
        </w:rPr>
        <w:t>років</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65</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1.1.3. </w:t>
      </w:r>
      <w:r w:rsidRPr="00933898">
        <w:rPr>
          <w:rFonts w:ascii="Verdana" w:eastAsia="Times New Roman" w:hAnsi="Verdana" w:cs="Times New Roman" w:hint="eastAsia"/>
          <w:color w:val="000000"/>
          <w:kern w:val="0"/>
          <w:sz w:val="24"/>
          <w:szCs w:val="24"/>
          <w:lang w:eastAsia="ru-RU"/>
        </w:rPr>
        <w:t>Друга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світова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війна</w:t>
      </w:r>
      <w:r w:rsidRPr="00933898">
        <w:rPr>
          <w:rFonts w:ascii="Verdana" w:eastAsia="Times New Roman" w:hAnsi="Verdana" w:cs="Times New Roman"/>
          <w:color w:val="000000"/>
          <w:kern w:val="0"/>
          <w:sz w:val="24"/>
          <w:szCs w:val="24"/>
          <w:lang w:eastAsia="ru-RU"/>
        </w:rPr>
        <w:t xml:space="preserve"> (1939</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1945): </w:t>
      </w:r>
      <w:r w:rsidRPr="00933898">
        <w:rPr>
          <w:rFonts w:ascii="Verdana" w:eastAsia="Times New Roman" w:hAnsi="Verdana" w:cs="Times New Roman" w:hint="eastAsia"/>
          <w:color w:val="000000"/>
          <w:kern w:val="0"/>
          <w:sz w:val="24"/>
          <w:szCs w:val="24"/>
          <w:lang w:eastAsia="ru-RU"/>
        </w:rPr>
        <w:t>новий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погляд</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на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фольклорні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джерела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76</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1.1.4. </w:t>
      </w:r>
      <w:r w:rsidRPr="00933898">
        <w:rPr>
          <w:rFonts w:ascii="Verdana" w:eastAsia="Times New Roman" w:hAnsi="Verdana" w:cs="Times New Roman" w:hint="eastAsia"/>
          <w:color w:val="000000"/>
          <w:kern w:val="0"/>
          <w:sz w:val="24"/>
          <w:szCs w:val="24"/>
          <w:lang w:eastAsia="ru-RU"/>
        </w:rPr>
        <w:t>Аналіз</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власних</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записів</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історичного</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фольклору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головні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міркування</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100</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1.2. </w:t>
      </w:r>
      <w:r w:rsidRPr="00933898">
        <w:rPr>
          <w:rFonts w:ascii="Verdana" w:eastAsia="Times New Roman" w:hAnsi="Verdana" w:cs="Times New Roman" w:hint="eastAsia"/>
          <w:color w:val="000000"/>
          <w:kern w:val="0"/>
          <w:sz w:val="24"/>
          <w:szCs w:val="24"/>
          <w:lang w:eastAsia="ru-RU"/>
        </w:rPr>
        <w:t>Українська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народна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творчість</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періоду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двох</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світових</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війн</w:t>
      </w:r>
      <w:r w:rsidRPr="00933898">
        <w:rPr>
          <w:rFonts w:ascii="Verdana" w:eastAsia="Times New Roman" w:hAnsi="Verdana" w:cs="Times New Roman"/>
          <w:color w:val="000000"/>
          <w:kern w:val="0"/>
          <w:sz w:val="24"/>
          <w:szCs w:val="24"/>
          <w:lang w:eastAsia="ru-RU"/>
        </w:rPr>
        <w:t>:</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етапи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вивчення</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особливості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фольклористичного</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дискурсу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106</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1.2.1. </w:t>
      </w:r>
      <w:r w:rsidRPr="00933898">
        <w:rPr>
          <w:rFonts w:ascii="Verdana" w:eastAsia="Times New Roman" w:hAnsi="Verdana" w:cs="Times New Roman" w:hint="eastAsia"/>
          <w:color w:val="000000"/>
          <w:kern w:val="0"/>
          <w:sz w:val="24"/>
          <w:szCs w:val="24"/>
          <w:lang w:eastAsia="ru-RU"/>
        </w:rPr>
        <w:t>Дорадянський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етап</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світоглядний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107</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1.2.2. </w:t>
      </w:r>
      <w:r w:rsidRPr="00933898">
        <w:rPr>
          <w:rFonts w:ascii="Verdana" w:eastAsia="Times New Roman" w:hAnsi="Verdana" w:cs="Times New Roman" w:hint="eastAsia"/>
          <w:color w:val="000000"/>
          <w:kern w:val="0"/>
          <w:sz w:val="24"/>
          <w:szCs w:val="24"/>
          <w:lang w:eastAsia="ru-RU"/>
        </w:rPr>
        <w:t>Радянський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етап</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між</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“фейклором”</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автентикою</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112</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1.2.3. </w:t>
      </w:r>
      <w:r w:rsidRPr="00933898">
        <w:rPr>
          <w:rFonts w:ascii="Verdana" w:eastAsia="Times New Roman" w:hAnsi="Verdana" w:cs="Times New Roman" w:hint="eastAsia"/>
          <w:color w:val="000000"/>
          <w:kern w:val="0"/>
          <w:sz w:val="24"/>
          <w:szCs w:val="24"/>
          <w:lang w:eastAsia="ru-RU"/>
        </w:rPr>
        <w:t>Пострадянський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етап</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міждисциплінарний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117</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Розділ</w:t>
      </w:r>
      <w:r w:rsidRPr="00933898">
        <w:rPr>
          <w:rFonts w:ascii="Verdana" w:eastAsia="Times New Roman" w:hAnsi="Verdana" w:cs="Times New Roman"/>
          <w:color w:val="000000"/>
          <w:kern w:val="0"/>
          <w:sz w:val="24"/>
          <w:szCs w:val="24"/>
          <w:lang w:eastAsia="ru-RU"/>
        </w:rPr>
        <w:t xml:space="preserve"> 2. </w:t>
      </w:r>
      <w:r w:rsidRPr="00933898">
        <w:rPr>
          <w:rFonts w:ascii="Verdana" w:eastAsia="Times New Roman" w:hAnsi="Verdana" w:cs="Times New Roman" w:hint="eastAsia"/>
          <w:color w:val="000000"/>
          <w:kern w:val="0"/>
          <w:sz w:val="24"/>
          <w:szCs w:val="24"/>
          <w:lang w:eastAsia="ru-RU"/>
        </w:rPr>
        <w:t>ТЕОРЕТИКО</w:t>
      </w:r>
      <w:r w:rsidRPr="00933898">
        <w:rPr>
          <w:rFonts w:ascii="Verdana" w:eastAsia="Times New Roman" w:hAnsi="Verdana" w:cs="Times New Roman"/>
          <w:color w:val="000000"/>
          <w:kern w:val="0"/>
          <w:sz w:val="24"/>
          <w:szCs w:val="24"/>
          <w:lang w:eastAsia="ru-RU"/>
        </w:rPr>
        <w:t>-</w:t>
      </w:r>
      <w:r w:rsidRPr="00933898">
        <w:rPr>
          <w:rFonts w:ascii="Verdana" w:eastAsia="Times New Roman" w:hAnsi="Verdana" w:cs="Times New Roman" w:hint="eastAsia"/>
          <w:color w:val="000000"/>
          <w:kern w:val="0"/>
          <w:sz w:val="24"/>
          <w:szCs w:val="24"/>
          <w:lang w:eastAsia="ru-RU"/>
        </w:rPr>
        <w:t>МЕТОДОЛОГІЧНІ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ЗАСАДИ</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ДОСЛІДЖЕННЯ</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ДРАМАТИЧНОЇ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ЕКЗИСТЕНЦІЇ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ФОЛЬКЛОРІ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137</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2.1. </w:t>
      </w:r>
      <w:r w:rsidRPr="00933898">
        <w:rPr>
          <w:rFonts w:ascii="Verdana" w:eastAsia="Times New Roman" w:hAnsi="Verdana" w:cs="Times New Roman" w:hint="eastAsia"/>
          <w:color w:val="000000"/>
          <w:kern w:val="0"/>
          <w:sz w:val="24"/>
          <w:szCs w:val="24"/>
          <w:lang w:eastAsia="ru-RU"/>
        </w:rPr>
        <w:t>Усний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народний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текст</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як</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форма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концептуалізації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історичного</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досвіду</w:t>
      </w:r>
      <w:r w:rsidRPr="00933898">
        <w:rPr>
          <w:rFonts w:ascii="Verdana" w:eastAsia="Times New Roman" w:hAnsi="Verdana" w:cs="Times New Roman"/>
          <w:color w:val="000000"/>
          <w:kern w:val="0"/>
          <w:sz w:val="24"/>
          <w:szCs w:val="24"/>
          <w:lang w:eastAsia="ru-RU"/>
        </w:rPr>
        <w:t>:</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специфіка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досліджень</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138</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2.1.1. </w:t>
      </w:r>
      <w:r w:rsidRPr="00933898">
        <w:rPr>
          <w:rFonts w:ascii="Verdana" w:eastAsia="Times New Roman" w:hAnsi="Verdana" w:cs="Times New Roman" w:hint="eastAsia"/>
          <w:color w:val="000000"/>
          <w:kern w:val="0"/>
          <w:sz w:val="24"/>
          <w:szCs w:val="24"/>
          <w:lang w:eastAsia="ru-RU"/>
        </w:rPr>
        <w:t>Фольклористичні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методи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вивчення</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буття</w:t>
      </w:r>
      <w:r w:rsidRPr="00933898">
        <w:rPr>
          <w:rFonts w:ascii="Verdana" w:eastAsia="Times New Roman" w:hAnsi="Verdana" w:cs="Times New Roman"/>
          <w:color w:val="000000"/>
          <w:kern w:val="0"/>
          <w:sz w:val="24"/>
          <w:szCs w:val="24"/>
          <w:lang w:eastAsia="ru-RU"/>
        </w:rPr>
        <w:t>:</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ліричні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та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епічні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начала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фольклорного</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тексту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139</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2.1.2. </w:t>
      </w:r>
      <w:r w:rsidRPr="00933898">
        <w:rPr>
          <w:rFonts w:ascii="Verdana" w:eastAsia="Times New Roman" w:hAnsi="Verdana" w:cs="Times New Roman" w:hint="eastAsia"/>
          <w:color w:val="000000"/>
          <w:kern w:val="0"/>
          <w:sz w:val="24"/>
          <w:szCs w:val="24"/>
          <w:lang w:eastAsia="ru-RU"/>
        </w:rPr>
        <w:t>Усноісторичний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та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фольклористичний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підходи</w:t>
      </w:r>
      <w:r w:rsidRPr="00933898">
        <w:rPr>
          <w:rFonts w:ascii="Verdana" w:eastAsia="Times New Roman" w:hAnsi="Verdana" w:cs="Times New Roman"/>
          <w:color w:val="000000"/>
          <w:kern w:val="0"/>
          <w:sz w:val="24"/>
          <w:szCs w:val="24"/>
          <w:lang w:eastAsia="ru-RU"/>
        </w:rPr>
        <w:t>:</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точки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дотику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амплітуда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розходжень</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162</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2.1.3. </w:t>
      </w:r>
      <w:r w:rsidRPr="00933898">
        <w:rPr>
          <w:rFonts w:ascii="Verdana" w:eastAsia="Times New Roman" w:hAnsi="Verdana" w:cs="Times New Roman" w:hint="eastAsia"/>
          <w:color w:val="000000"/>
          <w:kern w:val="0"/>
          <w:sz w:val="24"/>
          <w:szCs w:val="24"/>
          <w:lang w:eastAsia="ru-RU"/>
        </w:rPr>
        <w:t>Національно</w:t>
      </w:r>
      <w:r w:rsidRPr="00933898">
        <w:rPr>
          <w:rFonts w:ascii="Verdana" w:eastAsia="Times New Roman" w:hAnsi="Verdana" w:cs="Times New Roman"/>
          <w:color w:val="000000"/>
          <w:kern w:val="0"/>
          <w:sz w:val="24"/>
          <w:szCs w:val="24"/>
          <w:lang w:eastAsia="ru-RU"/>
        </w:rPr>
        <w:t>-</w:t>
      </w:r>
      <w:r w:rsidRPr="00933898">
        <w:rPr>
          <w:rFonts w:ascii="Verdana" w:eastAsia="Times New Roman" w:hAnsi="Verdana" w:cs="Times New Roman" w:hint="eastAsia"/>
          <w:color w:val="000000"/>
          <w:kern w:val="0"/>
          <w:sz w:val="24"/>
          <w:szCs w:val="24"/>
          <w:lang w:eastAsia="ru-RU"/>
        </w:rPr>
        <w:t>культурні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константи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ракурсі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семіотики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та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лінгвістики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171</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2.1.4. </w:t>
      </w:r>
      <w:r w:rsidRPr="00933898">
        <w:rPr>
          <w:rFonts w:ascii="Verdana" w:eastAsia="Times New Roman" w:hAnsi="Verdana" w:cs="Times New Roman" w:hint="eastAsia"/>
          <w:color w:val="000000"/>
          <w:kern w:val="0"/>
          <w:sz w:val="24"/>
          <w:szCs w:val="24"/>
          <w:lang w:eastAsia="ru-RU"/>
        </w:rPr>
        <w:t>“Фольклорний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концепт”</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визначення</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поняття</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структурні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параметри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типи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186</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2.2. </w:t>
      </w:r>
      <w:r w:rsidRPr="00933898">
        <w:rPr>
          <w:rFonts w:ascii="Verdana" w:eastAsia="Times New Roman" w:hAnsi="Verdana" w:cs="Times New Roman" w:hint="eastAsia"/>
          <w:color w:val="000000"/>
          <w:kern w:val="0"/>
          <w:sz w:val="24"/>
          <w:szCs w:val="24"/>
          <w:lang w:eastAsia="ru-RU"/>
        </w:rPr>
        <w:t>Мотивемно</w:t>
      </w:r>
      <w:r w:rsidRPr="00933898">
        <w:rPr>
          <w:rFonts w:ascii="Verdana" w:eastAsia="Times New Roman" w:hAnsi="Verdana" w:cs="Times New Roman"/>
          <w:color w:val="000000"/>
          <w:kern w:val="0"/>
          <w:sz w:val="24"/>
          <w:szCs w:val="24"/>
          <w:lang w:eastAsia="ru-RU"/>
        </w:rPr>
        <w:t>-</w:t>
      </w:r>
      <w:r w:rsidRPr="00933898">
        <w:rPr>
          <w:rFonts w:ascii="Verdana" w:eastAsia="Times New Roman" w:hAnsi="Verdana" w:cs="Times New Roman" w:hint="eastAsia"/>
          <w:color w:val="000000"/>
          <w:kern w:val="0"/>
          <w:sz w:val="24"/>
          <w:szCs w:val="24"/>
          <w:lang w:eastAsia="ru-RU"/>
        </w:rPr>
        <w:t>мотивна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парадигма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як</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основа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кодування</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буттєвого</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досвіду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фольклорі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196</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2.2.1. </w:t>
      </w:r>
      <w:r w:rsidRPr="00933898">
        <w:rPr>
          <w:rFonts w:ascii="Verdana" w:eastAsia="Times New Roman" w:hAnsi="Verdana" w:cs="Times New Roman" w:hint="eastAsia"/>
          <w:color w:val="000000"/>
          <w:kern w:val="0"/>
          <w:sz w:val="24"/>
          <w:szCs w:val="24"/>
          <w:lang w:eastAsia="ru-RU"/>
        </w:rPr>
        <w:t>Від</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“мотиву”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до</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“концепту”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історико</w:t>
      </w:r>
      <w:r w:rsidRPr="00933898">
        <w:rPr>
          <w:rFonts w:ascii="Verdana" w:eastAsia="Times New Roman" w:hAnsi="Verdana" w:cs="Times New Roman"/>
          <w:color w:val="000000"/>
          <w:kern w:val="0"/>
          <w:sz w:val="24"/>
          <w:szCs w:val="24"/>
          <w:lang w:eastAsia="ru-RU"/>
        </w:rPr>
        <w:t>-</w:t>
      </w:r>
      <w:r w:rsidRPr="00933898">
        <w:rPr>
          <w:rFonts w:ascii="Verdana" w:eastAsia="Times New Roman" w:hAnsi="Verdana" w:cs="Times New Roman" w:hint="eastAsia"/>
          <w:color w:val="000000"/>
          <w:kern w:val="0"/>
          <w:sz w:val="24"/>
          <w:szCs w:val="24"/>
          <w:lang w:eastAsia="ru-RU"/>
        </w:rPr>
        <w:t>теоретичний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аспект</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196</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2.2.2. </w:t>
      </w:r>
      <w:r w:rsidRPr="00933898">
        <w:rPr>
          <w:rFonts w:ascii="Verdana" w:eastAsia="Times New Roman" w:hAnsi="Verdana" w:cs="Times New Roman" w:hint="eastAsia"/>
          <w:color w:val="000000"/>
          <w:kern w:val="0"/>
          <w:sz w:val="24"/>
          <w:szCs w:val="24"/>
          <w:lang w:eastAsia="ru-RU"/>
        </w:rPr>
        <w:t>Методика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укладання</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мотивемно</w:t>
      </w:r>
      <w:r w:rsidRPr="00933898">
        <w:rPr>
          <w:rFonts w:ascii="Verdana" w:eastAsia="Times New Roman" w:hAnsi="Verdana" w:cs="Times New Roman"/>
          <w:color w:val="000000"/>
          <w:kern w:val="0"/>
          <w:sz w:val="24"/>
          <w:szCs w:val="24"/>
          <w:lang w:eastAsia="ru-RU"/>
        </w:rPr>
        <w:t>-</w:t>
      </w:r>
      <w:r w:rsidRPr="00933898">
        <w:rPr>
          <w:rFonts w:ascii="Verdana" w:eastAsia="Times New Roman" w:hAnsi="Verdana" w:cs="Times New Roman" w:hint="eastAsia"/>
          <w:color w:val="000000"/>
          <w:kern w:val="0"/>
          <w:sz w:val="24"/>
          <w:szCs w:val="24"/>
          <w:lang w:eastAsia="ru-RU"/>
        </w:rPr>
        <w:t>мотивного</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покажчика</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як</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підстава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виокремлення</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фольклорного</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концепту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212</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2.2.3. </w:t>
      </w:r>
      <w:r w:rsidRPr="00933898">
        <w:rPr>
          <w:rFonts w:ascii="Verdana" w:eastAsia="Times New Roman" w:hAnsi="Verdana" w:cs="Times New Roman" w:hint="eastAsia"/>
          <w:color w:val="000000"/>
          <w:kern w:val="0"/>
          <w:sz w:val="24"/>
          <w:szCs w:val="24"/>
          <w:lang w:eastAsia="ru-RU"/>
        </w:rPr>
        <w:t>Епізод</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структурна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модель</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пам’яті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фольклорних</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наративів</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223</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Розділ</w:t>
      </w:r>
      <w:r w:rsidRPr="00933898">
        <w:rPr>
          <w:rFonts w:ascii="Verdana" w:eastAsia="Times New Roman" w:hAnsi="Verdana" w:cs="Times New Roman"/>
          <w:color w:val="000000"/>
          <w:kern w:val="0"/>
          <w:sz w:val="24"/>
          <w:szCs w:val="24"/>
          <w:lang w:eastAsia="ru-RU"/>
        </w:rPr>
        <w:t xml:space="preserve"> 3. </w:t>
      </w:r>
      <w:r w:rsidRPr="00933898">
        <w:rPr>
          <w:rFonts w:ascii="Verdana" w:eastAsia="Times New Roman" w:hAnsi="Verdana" w:cs="Times New Roman" w:hint="eastAsia"/>
          <w:color w:val="000000"/>
          <w:kern w:val="0"/>
          <w:sz w:val="24"/>
          <w:szCs w:val="24"/>
          <w:lang w:eastAsia="ru-RU"/>
        </w:rPr>
        <w:t>ФАТУМ</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ВОЯКА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ТРАГІЧНЕ</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БУТТЯ</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ЛЮДИНИ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ТА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КОНЦЕПТУАЛЬНІ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ФОРМИ</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ЙОГО</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ВИРАЖЕННЯ</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НЕОБРЯДОВОМУ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ФОЛЬКЛОРІ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235</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3.1. </w:t>
      </w:r>
      <w:r w:rsidRPr="00933898">
        <w:rPr>
          <w:rFonts w:ascii="Verdana" w:eastAsia="Times New Roman" w:hAnsi="Verdana" w:cs="Times New Roman" w:hint="eastAsia"/>
          <w:color w:val="000000"/>
          <w:kern w:val="0"/>
          <w:sz w:val="24"/>
          <w:szCs w:val="24"/>
          <w:lang w:eastAsia="ru-RU"/>
        </w:rPr>
        <w:t>Концепт</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ВІЙНА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Семантика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типологія</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та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художні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форми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репрезентації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травми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237</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3.2. </w:t>
      </w:r>
      <w:r w:rsidRPr="00933898">
        <w:rPr>
          <w:rFonts w:ascii="Verdana" w:eastAsia="Times New Roman" w:hAnsi="Verdana" w:cs="Times New Roman" w:hint="eastAsia"/>
          <w:color w:val="000000"/>
          <w:kern w:val="0"/>
          <w:sz w:val="24"/>
          <w:szCs w:val="24"/>
          <w:lang w:eastAsia="ru-RU"/>
        </w:rPr>
        <w:t>Концепт</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МОЛИТВА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Становлення</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поетичного</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універсуму</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народно</w:t>
      </w:r>
      <w:r w:rsidRPr="00933898">
        <w:rPr>
          <w:rFonts w:ascii="Verdana" w:eastAsia="Times New Roman" w:hAnsi="Verdana" w:cs="Times New Roman"/>
          <w:color w:val="000000"/>
          <w:kern w:val="0"/>
          <w:sz w:val="24"/>
          <w:szCs w:val="24"/>
          <w:lang w:eastAsia="ru-RU"/>
        </w:rPr>
        <w:t>-</w:t>
      </w:r>
      <w:r w:rsidRPr="00933898">
        <w:rPr>
          <w:rFonts w:ascii="Verdana" w:eastAsia="Times New Roman" w:hAnsi="Verdana" w:cs="Times New Roman" w:hint="eastAsia"/>
          <w:color w:val="000000"/>
          <w:kern w:val="0"/>
          <w:sz w:val="24"/>
          <w:szCs w:val="24"/>
          <w:lang w:eastAsia="ru-RU"/>
        </w:rPr>
        <w:t>релігійного</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досвіду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272</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3.3. </w:t>
      </w:r>
      <w:r w:rsidRPr="00933898">
        <w:rPr>
          <w:rFonts w:ascii="Verdana" w:eastAsia="Times New Roman" w:hAnsi="Verdana" w:cs="Times New Roman" w:hint="eastAsia"/>
          <w:color w:val="000000"/>
          <w:kern w:val="0"/>
          <w:sz w:val="24"/>
          <w:szCs w:val="24"/>
          <w:lang w:eastAsia="ru-RU"/>
        </w:rPr>
        <w:t>Концепт</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СМЕРТЬ</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Зміна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світоглядної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парадигми</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від</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індивідуального</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до</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колективного</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чину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291</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3.3.1. </w:t>
      </w:r>
      <w:r w:rsidRPr="00933898">
        <w:rPr>
          <w:rFonts w:ascii="Verdana" w:eastAsia="Times New Roman" w:hAnsi="Verdana" w:cs="Times New Roman" w:hint="eastAsia"/>
          <w:color w:val="000000"/>
          <w:kern w:val="0"/>
          <w:sz w:val="24"/>
          <w:szCs w:val="24"/>
          <w:lang w:eastAsia="ru-RU"/>
        </w:rPr>
        <w:t>Фатальна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смерть</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294</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3.3.2. </w:t>
      </w:r>
      <w:r w:rsidRPr="00933898">
        <w:rPr>
          <w:rFonts w:ascii="Verdana" w:eastAsia="Times New Roman" w:hAnsi="Verdana" w:cs="Times New Roman" w:hint="eastAsia"/>
          <w:color w:val="000000"/>
          <w:kern w:val="0"/>
          <w:sz w:val="24"/>
          <w:szCs w:val="24"/>
          <w:lang w:eastAsia="ru-RU"/>
        </w:rPr>
        <w:t>Тотальна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смерть</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308</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3.3.3. </w:t>
      </w:r>
      <w:r w:rsidRPr="00933898">
        <w:rPr>
          <w:rFonts w:ascii="Verdana" w:eastAsia="Times New Roman" w:hAnsi="Verdana" w:cs="Times New Roman" w:hint="eastAsia"/>
          <w:color w:val="000000"/>
          <w:kern w:val="0"/>
          <w:sz w:val="24"/>
          <w:szCs w:val="24"/>
          <w:lang w:eastAsia="ru-RU"/>
        </w:rPr>
        <w:t>Героїчна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смерть</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327</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Розділ</w:t>
      </w:r>
      <w:r w:rsidRPr="00933898">
        <w:rPr>
          <w:rFonts w:ascii="Verdana" w:eastAsia="Times New Roman" w:hAnsi="Verdana" w:cs="Times New Roman"/>
          <w:color w:val="000000"/>
          <w:kern w:val="0"/>
          <w:sz w:val="24"/>
          <w:szCs w:val="24"/>
          <w:lang w:eastAsia="ru-RU"/>
        </w:rPr>
        <w:t xml:space="preserve"> 4. </w:t>
      </w:r>
      <w:r w:rsidRPr="00933898">
        <w:rPr>
          <w:rFonts w:ascii="Verdana" w:eastAsia="Times New Roman" w:hAnsi="Verdana" w:cs="Times New Roman" w:hint="eastAsia"/>
          <w:color w:val="000000"/>
          <w:kern w:val="0"/>
          <w:sz w:val="24"/>
          <w:szCs w:val="24"/>
          <w:lang w:eastAsia="ru-RU"/>
        </w:rPr>
        <w:t>“ЗЛО–ДОБРО”</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КОРЕЛЯЦІЯ</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ПАРАМЕТРАХ</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ПЕРСОНАЖНИХ</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КОНЦЕПТІВ</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329</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4.1. </w:t>
      </w:r>
      <w:r w:rsidRPr="00933898">
        <w:rPr>
          <w:rFonts w:ascii="Verdana" w:eastAsia="Times New Roman" w:hAnsi="Verdana" w:cs="Times New Roman" w:hint="eastAsia"/>
          <w:color w:val="000000"/>
          <w:kern w:val="0"/>
          <w:sz w:val="24"/>
          <w:szCs w:val="24"/>
          <w:lang w:eastAsia="ru-RU"/>
        </w:rPr>
        <w:t>Концепт</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ВОРОГ</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рецепції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фольклору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ХХ</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століття</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331</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4.1.1. </w:t>
      </w:r>
      <w:r w:rsidRPr="00933898">
        <w:rPr>
          <w:rFonts w:ascii="Verdana" w:eastAsia="Times New Roman" w:hAnsi="Verdana" w:cs="Times New Roman" w:hint="eastAsia"/>
          <w:color w:val="000000"/>
          <w:kern w:val="0"/>
          <w:sz w:val="24"/>
          <w:szCs w:val="24"/>
          <w:lang w:eastAsia="ru-RU"/>
        </w:rPr>
        <w:t>Етико</w:t>
      </w:r>
      <w:r w:rsidRPr="00933898">
        <w:rPr>
          <w:rFonts w:ascii="Verdana" w:eastAsia="Times New Roman" w:hAnsi="Verdana" w:cs="Times New Roman"/>
          <w:color w:val="000000"/>
          <w:kern w:val="0"/>
          <w:sz w:val="24"/>
          <w:szCs w:val="24"/>
          <w:lang w:eastAsia="ru-RU"/>
        </w:rPr>
        <w:t>-</w:t>
      </w:r>
      <w:r w:rsidRPr="00933898">
        <w:rPr>
          <w:rFonts w:ascii="Verdana" w:eastAsia="Times New Roman" w:hAnsi="Verdana" w:cs="Times New Roman" w:hint="eastAsia"/>
          <w:color w:val="000000"/>
          <w:kern w:val="0"/>
          <w:sz w:val="24"/>
          <w:szCs w:val="24"/>
          <w:lang w:eastAsia="ru-RU"/>
        </w:rPr>
        <w:t>естетичні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домінанти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образу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ворога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крізь</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призму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дихотомії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людина</w:t>
      </w:r>
      <w:r w:rsidRPr="00933898">
        <w:rPr>
          <w:rFonts w:ascii="Verdana" w:eastAsia="Times New Roman" w:hAnsi="Verdana" w:cs="Times New Roman"/>
          <w:color w:val="000000"/>
          <w:kern w:val="0"/>
          <w:sz w:val="24"/>
          <w:szCs w:val="24"/>
          <w:lang w:eastAsia="ru-RU"/>
        </w:rPr>
        <w:t xml:space="preserve"> / </w:t>
      </w:r>
      <w:r w:rsidRPr="00933898">
        <w:rPr>
          <w:rFonts w:ascii="Verdana" w:eastAsia="Times New Roman" w:hAnsi="Verdana" w:cs="Times New Roman" w:hint="eastAsia"/>
          <w:color w:val="000000"/>
          <w:kern w:val="0"/>
          <w:sz w:val="24"/>
          <w:szCs w:val="24"/>
          <w:lang w:eastAsia="ru-RU"/>
        </w:rPr>
        <w:t>нелюд</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331</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4.1.2. </w:t>
      </w:r>
      <w:r w:rsidRPr="00933898">
        <w:rPr>
          <w:rFonts w:ascii="Verdana" w:eastAsia="Times New Roman" w:hAnsi="Verdana" w:cs="Times New Roman" w:hint="eastAsia"/>
          <w:color w:val="000000"/>
          <w:kern w:val="0"/>
          <w:sz w:val="24"/>
          <w:szCs w:val="24"/>
          <w:lang w:eastAsia="ru-RU"/>
        </w:rPr>
        <w:t>Образ</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“москаля”</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та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його</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стереотипні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параметри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новітньому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фольклорі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348</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4.1.3. </w:t>
      </w:r>
      <w:r w:rsidRPr="00933898">
        <w:rPr>
          <w:rFonts w:ascii="Verdana" w:eastAsia="Times New Roman" w:hAnsi="Verdana" w:cs="Times New Roman" w:hint="eastAsia"/>
          <w:color w:val="000000"/>
          <w:kern w:val="0"/>
          <w:sz w:val="24"/>
          <w:szCs w:val="24"/>
          <w:lang w:eastAsia="ru-RU"/>
        </w:rPr>
        <w:t>Семантичне</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поле</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фольклорного</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образу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ворога</w:t>
      </w:r>
      <w:r w:rsidRPr="00933898">
        <w:rPr>
          <w:rFonts w:ascii="Verdana" w:eastAsia="Times New Roman" w:hAnsi="Verdana" w:cs="Times New Roman"/>
          <w:color w:val="000000"/>
          <w:kern w:val="0"/>
          <w:sz w:val="24"/>
          <w:szCs w:val="24"/>
          <w:lang w:eastAsia="ru-RU"/>
        </w:rPr>
        <w:t>-</w:t>
      </w:r>
      <w:r w:rsidRPr="00933898">
        <w:rPr>
          <w:rFonts w:ascii="Verdana" w:eastAsia="Times New Roman" w:hAnsi="Verdana" w:cs="Times New Roman" w:hint="eastAsia"/>
          <w:color w:val="000000"/>
          <w:kern w:val="0"/>
          <w:sz w:val="24"/>
          <w:szCs w:val="24"/>
          <w:lang w:eastAsia="ru-RU"/>
        </w:rPr>
        <w:t>ката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370</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4.2. </w:t>
      </w:r>
      <w:r w:rsidRPr="00933898">
        <w:rPr>
          <w:rFonts w:ascii="Verdana" w:eastAsia="Times New Roman" w:hAnsi="Verdana" w:cs="Times New Roman" w:hint="eastAsia"/>
          <w:color w:val="000000"/>
          <w:kern w:val="0"/>
          <w:sz w:val="24"/>
          <w:szCs w:val="24"/>
          <w:lang w:eastAsia="ru-RU"/>
        </w:rPr>
        <w:t>Концепт</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МАТИ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Від</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архетипу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до</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образу………………………………………………………</w:t>
      </w:r>
      <w:r w:rsidRPr="00933898">
        <w:rPr>
          <w:rFonts w:ascii="Verdana" w:eastAsia="Times New Roman" w:hAnsi="Verdana" w:cs="Times New Roman"/>
          <w:color w:val="000000"/>
          <w:kern w:val="0"/>
          <w:sz w:val="24"/>
          <w:szCs w:val="24"/>
          <w:lang w:eastAsia="ru-RU"/>
        </w:rPr>
        <w:t xml:space="preserve"> 384</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4.2.1. </w:t>
      </w:r>
      <w:r w:rsidRPr="00933898">
        <w:rPr>
          <w:rFonts w:ascii="Verdana" w:eastAsia="Times New Roman" w:hAnsi="Verdana" w:cs="Times New Roman" w:hint="eastAsia"/>
          <w:color w:val="000000"/>
          <w:kern w:val="0"/>
          <w:sz w:val="24"/>
          <w:szCs w:val="24"/>
          <w:lang w:eastAsia="ru-RU"/>
        </w:rPr>
        <w:t>Образ</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матері</w:t>
      </w:r>
      <w:r w:rsidRPr="00933898">
        <w:rPr>
          <w:rFonts w:ascii="Verdana" w:eastAsia="Times New Roman" w:hAnsi="Verdana" w:cs="Times New Roman"/>
          <w:color w:val="000000"/>
          <w:kern w:val="0"/>
          <w:sz w:val="24"/>
          <w:szCs w:val="24"/>
          <w:lang w:eastAsia="ru-RU"/>
        </w:rPr>
        <w:t>-</w:t>
      </w:r>
      <w:r w:rsidRPr="00933898">
        <w:rPr>
          <w:rFonts w:ascii="Verdana" w:eastAsia="Times New Roman" w:hAnsi="Verdana" w:cs="Times New Roman" w:hint="eastAsia"/>
          <w:color w:val="000000"/>
          <w:kern w:val="0"/>
          <w:sz w:val="24"/>
          <w:szCs w:val="24"/>
          <w:lang w:eastAsia="ru-RU"/>
        </w:rPr>
        <w:t>страдниці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фольклорі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періоду</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національно</w:t>
      </w:r>
      <w:r w:rsidRPr="00933898">
        <w:rPr>
          <w:rFonts w:ascii="Verdana" w:eastAsia="Times New Roman" w:hAnsi="Verdana" w:cs="Times New Roman"/>
          <w:color w:val="000000"/>
          <w:kern w:val="0"/>
          <w:sz w:val="24"/>
          <w:szCs w:val="24"/>
          <w:lang w:eastAsia="ru-RU"/>
        </w:rPr>
        <w:t>-</w:t>
      </w:r>
      <w:r w:rsidRPr="00933898">
        <w:rPr>
          <w:rFonts w:ascii="Verdana" w:eastAsia="Times New Roman" w:hAnsi="Verdana" w:cs="Times New Roman" w:hint="eastAsia"/>
          <w:color w:val="000000"/>
          <w:kern w:val="0"/>
          <w:sz w:val="24"/>
          <w:szCs w:val="24"/>
          <w:lang w:eastAsia="ru-RU"/>
        </w:rPr>
        <w:t>визвольних</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змагань</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ХХ</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ст</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387</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4.2.2. </w:t>
      </w:r>
      <w:r w:rsidRPr="00933898">
        <w:rPr>
          <w:rFonts w:ascii="Verdana" w:eastAsia="Times New Roman" w:hAnsi="Verdana" w:cs="Times New Roman" w:hint="eastAsia"/>
          <w:color w:val="000000"/>
          <w:kern w:val="0"/>
          <w:sz w:val="24"/>
          <w:szCs w:val="24"/>
          <w:lang w:eastAsia="ru-RU"/>
        </w:rPr>
        <w:t>Символічний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канон</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матері</w:t>
      </w:r>
      <w:r w:rsidRPr="00933898">
        <w:rPr>
          <w:rFonts w:ascii="Verdana" w:eastAsia="Times New Roman" w:hAnsi="Verdana" w:cs="Times New Roman"/>
          <w:color w:val="000000"/>
          <w:kern w:val="0"/>
          <w:sz w:val="24"/>
          <w:szCs w:val="24"/>
          <w:lang w:eastAsia="ru-RU"/>
        </w:rPr>
        <w:t>-</w:t>
      </w:r>
      <w:r w:rsidRPr="00933898">
        <w:rPr>
          <w:rFonts w:ascii="Verdana" w:eastAsia="Times New Roman" w:hAnsi="Verdana" w:cs="Times New Roman" w:hint="eastAsia"/>
          <w:color w:val="000000"/>
          <w:kern w:val="0"/>
          <w:sz w:val="24"/>
          <w:szCs w:val="24"/>
          <w:lang w:eastAsia="ru-RU"/>
        </w:rPr>
        <w:t>сироти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фольклорі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невільництва</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часу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Другої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світової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війни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409</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4.2.3. </w:t>
      </w:r>
      <w:r w:rsidRPr="00933898">
        <w:rPr>
          <w:rFonts w:ascii="Verdana" w:eastAsia="Times New Roman" w:hAnsi="Verdana" w:cs="Times New Roman" w:hint="eastAsia"/>
          <w:color w:val="000000"/>
          <w:kern w:val="0"/>
          <w:sz w:val="24"/>
          <w:szCs w:val="24"/>
          <w:lang w:eastAsia="ru-RU"/>
        </w:rPr>
        <w:t>Трагедійна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фактура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матері</w:t>
      </w:r>
      <w:r w:rsidRPr="00933898">
        <w:rPr>
          <w:rFonts w:ascii="Verdana" w:eastAsia="Times New Roman" w:hAnsi="Verdana" w:cs="Times New Roman"/>
          <w:color w:val="000000"/>
          <w:kern w:val="0"/>
          <w:sz w:val="24"/>
          <w:szCs w:val="24"/>
          <w:lang w:eastAsia="ru-RU"/>
        </w:rPr>
        <w:t>-</w:t>
      </w:r>
      <w:r w:rsidRPr="00933898">
        <w:rPr>
          <w:rFonts w:ascii="Verdana" w:eastAsia="Times New Roman" w:hAnsi="Verdana" w:cs="Times New Roman" w:hint="eastAsia"/>
          <w:color w:val="000000"/>
          <w:kern w:val="0"/>
          <w:sz w:val="24"/>
          <w:szCs w:val="24"/>
          <w:lang w:eastAsia="ru-RU"/>
        </w:rPr>
        <w:t>рятувальниці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усній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народній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творчості</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про</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Голодомор</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426</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Розділ</w:t>
      </w:r>
      <w:r w:rsidRPr="00933898">
        <w:rPr>
          <w:rFonts w:ascii="Verdana" w:eastAsia="Times New Roman" w:hAnsi="Verdana" w:cs="Times New Roman"/>
          <w:color w:val="000000"/>
          <w:kern w:val="0"/>
          <w:sz w:val="24"/>
          <w:szCs w:val="24"/>
          <w:lang w:eastAsia="ru-RU"/>
        </w:rPr>
        <w:t xml:space="preserve"> 5. </w:t>
      </w:r>
      <w:r w:rsidRPr="00933898">
        <w:rPr>
          <w:rFonts w:ascii="Verdana" w:eastAsia="Times New Roman" w:hAnsi="Verdana" w:cs="Times New Roman" w:hint="eastAsia"/>
          <w:color w:val="000000"/>
          <w:kern w:val="0"/>
          <w:sz w:val="24"/>
          <w:szCs w:val="24"/>
          <w:lang w:eastAsia="ru-RU"/>
        </w:rPr>
        <w:t>ЖІНОЧА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НЕДОЛЯ</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КОНСТАНТИ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ЕМОЦІЙНОГО</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БУТТЯ</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ФОЛЬКЛОРІ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ПЕРШОЇ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ПОЛОВИНИ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ХХ</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СТ</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437</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5.1. </w:t>
      </w:r>
      <w:r w:rsidRPr="00933898">
        <w:rPr>
          <w:rFonts w:ascii="Verdana" w:eastAsia="Times New Roman" w:hAnsi="Verdana" w:cs="Times New Roman" w:hint="eastAsia"/>
          <w:color w:val="000000"/>
          <w:kern w:val="0"/>
          <w:sz w:val="24"/>
          <w:szCs w:val="24"/>
          <w:lang w:eastAsia="ru-RU"/>
        </w:rPr>
        <w:t>Концепт</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ТУГА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Емоційно</w:t>
      </w:r>
      <w:r w:rsidRPr="00933898">
        <w:rPr>
          <w:rFonts w:ascii="Verdana" w:eastAsia="Times New Roman" w:hAnsi="Verdana" w:cs="Times New Roman"/>
          <w:color w:val="000000"/>
          <w:kern w:val="0"/>
          <w:sz w:val="24"/>
          <w:szCs w:val="24"/>
          <w:lang w:eastAsia="ru-RU"/>
        </w:rPr>
        <w:t>-</w:t>
      </w:r>
      <w:r w:rsidRPr="00933898">
        <w:rPr>
          <w:rFonts w:ascii="Verdana" w:eastAsia="Times New Roman" w:hAnsi="Verdana" w:cs="Times New Roman" w:hint="eastAsia"/>
          <w:color w:val="000000"/>
          <w:kern w:val="0"/>
          <w:sz w:val="24"/>
          <w:szCs w:val="24"/>
          <w:lang w:eastAsia="ru-RU"/>
        </w:rPr>
        <w:t>смислові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домінанти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уснопоетичної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традиції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439</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5.2. </w:t>
      </w:r>
      <w:r w:rsidRPr="00933898">
        <w:rPr>
          <w:rFonts w:ascii="Verdana" w:eastAsia="Times New Roman" w:hAnsi="Verdana" w:cs="Times New Roman" w:hint="eastAsia"/>
          <w:color w:val="000000"/>
          <w:kern w:val="0"/>
          <w:sz w:val="24"/>
          <w:szCs w:val="24"/>
          <w:lang w:eastAsia="ru-RU"/>
        </w:rPr>
        <w:t>Концептуальна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пара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СУМ</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РАДІСТЬ</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ознаки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семантичної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когерентності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459</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5.3. </w:t>
      </w:r>
      <w:r w:rsidRPr="00933898">
        <w:rPr>
          <w:rFonts w:ascii="Verdana" w:eastAsia="Times New Roman" w:hAnsi="Verdana" w:cs="Times New Roman" w:hint="eastAsia"/>
          <w:color w:val="000000"/>
          <w:kern w:val="0"/>
          <w:sz w:val="24"/>
          <w:szCs w:val="24"/>
          <w:lang w:eastAsia="ru-RU"/>
        </w:rPr>
        <w:t>Концепт</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СТРАХ</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Фольклорне</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вираження</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константи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як</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тропа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та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імперативу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буття</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476</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Розділ</w:t>
      </w:r>
      <w:r w:rsidRPr="00933898">
        <w:rPr>
          <w:rFonts w:ascii="Verdana" w:eastAsia="Times New Roman" w:hAnsi="Verdana" w:cs="Times New Roman"/>
          <w:color w:val="000000"/>
          <w:kern w:val="0"/>
          <w:sz w:val="24"/>
          <w:szCs w:val="24"/>
          <w:lang w:eastAsia="ru-RU"/>
        </w:rPr>
        <w:t xml:space="preserve"> 6. </w:t>
      </w:r>
      <w:r w:rsidRPr="00933898">
        <w:rPr>
          <w:rFonts w:ascii="Verdana" w:eastAsia="Times New Roman" w:hAnsi="Verdana" w:cs="Times New Roman" w:hint="eastAsia"/>
          <w:color w:val="000000"/>
          <w:kern w:val="0"/>
          <w:sz w:val="24"/>
          <w:szCs w:val="24"/>
          <w:lang w:eastAsia="ru-RU"/>
        </w:rPr>
        <w:t>НА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МЕЖІ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ПРОСТОРОВІ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КОНЦЕПТИ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ЯК</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ФОРМА</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СТРУКТУРНО</w:t>
      </w:r>
      <w:r w:rsidRPr="00933898">
        <w:rPr>
          <w:rFonts w:ascii="Verdana" w:eastAsia="Times New Roman" w:hAnsi="Verdana" w:cs="Times New Roman"/>
          <w:color w:val="000000"/>
          <w:kern w:val="0"/>
          <w:sz w:val="24"/>
          <w:szCs w:val="24"/>
          <w:lang w:eastAsia="ru-RU"/>
        </w:rPr>
        <w:t>-</w:t>
      </w:r>
      <w:r w:rsidRPr="00933898">
        <w:rPr>
          <w:rFonts w:ascii="Verdana" w:eastAsia="Times New Roman" w:hAnsi="Verdana" w:cs="Times New Roman" w:hint="eastAsia"/>
          <w:color w:val="000000"/>
          <w:kern w:val="0"/>
          <w:sz w:val="24"/>
          <w:szCs w:val="24"/>
          <w:lang w:eastAsia="ru-RU"/>
        </w:rPr>
        <w:t>СЕМАНТИЧНОГО</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МОДЕЛЮВАННЯ</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ІСТОРИЧНИХ</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ДРАМ</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ХХ</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СТ</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497</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6.1. </w:t>
      </w:r>
      <w:r w:rsidRPr="00933898">
        <w:rPr>
          <w:rFonts w:ascii="Verdana" w:eastAsia="Times New Roman" w:hAnsi="Verdana" w:cs="Times New Roman" w:hint="eastAsia"/>
          <w:color w:val="000000"/>
          <w:kern w:val="0"/>
          <w:sz w:val="24"/>
          <w:szCs w:val="24"/>
          <w:lang w:eastAsia="ru-RU"/>
        </w:rPr>
        <w:t>Концепт</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ДІМ</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у</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параметрах</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образів</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“хата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село</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церква”</w:t>
      </w:r>
      <w:r w:rsidRPr="00933898">
        <w:rPr>
          <w:rFonts w:ascii="Verdana" w:eastAsia="Times New Roman" w:hAnsi="Verdana" w:cs="Times New Roman"/>
          <w:color w:val="000000"/>
          <w:kern w:val="0"/>
          <w:sz w:val="24"/>
          <w:szCs w:val="24"/>
          <w:lang w:eastAsia="ru-RU"/>
        </w:rPr>
        <w:t>:</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семантика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“втрати”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500</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6.2. </w:t>
      </w:r>
      <w:r w:rsidRPr="00933898">
        <w:rPr>
          <w:rFonts w:ascii="Verdana" w:eastAsia="Times New Roman" w:hAnsi="Verdana" w:cs="Times New Roman" w:hint="eastAsia"/>
          <w:color w:val="000000"/>
          <w:kern w:val="0"/>
          <w:sz w:val="24"/>
          <w:szCs w:val="24"/>
          <w:lang w:eastAsia="ru-RU"/>
        </w:rPr>
        <w:t>Концепт</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НЕВОЛЯ</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ракурс</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міфологічних</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опозицій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свій</w:t>
      </w:r>
      <w:r w:rsidRPr="00933898">
        <w:rPr>
          <w:rFonts w:ascii="Verdana" w:eastAsia="Times New Roman" w:hAnsi="Verdana" w:cs="Times New Roman"/>
          <w:color w:val="000000"/>
          <w:kern w:val="0"/>
          <w:sz w:val="24"/>
          <w:szCs w:val="24"/>
          <w:lang w:eastAsia="ru-RU"/>
        </w:rPr>
        <w:t xml:space="preserve"> / </w:t>
      </w:r>
      <w:r w:rsidRPr="00933898">
        <w:rPr>
          <w:rFonts w:ascii="Verdana" w:eastAsia="Times New Roman" w:hAnsi="Verdana" w:cs="Times New Roman" w:hint="eastAsia"/>
          <w:color w:val="000000"/>
          <w:kern w:val="0"/>
          <w:sz w:val="24"/>
          <w:szCs w:val="24"/>
          <w:lang w:eastAsia="ru-RU"/>
        </w:rPr>
        <w:t>чужий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доля</w:t>
      </w:r>
      <w:r w:rsidRPr="00933898">
        <w:rPr>
          <w:rFonts w:ascii="Verdana" w:eastAsia="Times New Roman" w:hAnsi="Verdana" w:cs="Times New Roman"/>
          <w:color w:val="000000"/>
          <w:kern w:val="0"/>
          <w:sz w:val="24"/>
          <w:szCs w:val="24"/>
          <w:lang w:eastAsia="ru-RU"/>
        </w:rPr>
        <w:t xml:space="preserve"> / </w:t>
      </w:r>
      <w:r w:rsidRPr="00933898">
        <w:rPr>
          <w:rFonts w:ascii="Verdana" w:eastAsia="Times New Roman" w:hAnsi="Verdana" w:cs="Times New Roman" w:hint="eastAsia"/>
          <w:color w:val="000000"/>
          <w:kern w:val="0"/>
          <w:sz w:val="24"/>
          <w:szCs w:val="24"/>
          <w:lang w:eastAsia="ru-RU"/>
        </w:rPr>
        <w:t>недоля</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525</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6.3. </w:t>
      </w:r>
      <w:r w:rsidRPr="00933898">
        <w:rPr>
          <w:rFonts w:ascii="Verdana" w:eastAsia="Times New Roman" w:hAnsi="Verdana" w:cs="Times New Roman" w:hint="eastAsia"/>
          <w:color w:val="000000"/>
          <w:kern w:val="0"/>
          <w:sz w:val="24"/>
          <w:szCs w:val="24"/>
          <w:lang w:eastAsia="ru-RU"/>
        </w:rPr>
        <w:t>Концептуальна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мережа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МОГИЛА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СИЛА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СЛАВА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УКРАЇНА</w:t>
      </w:r>
      <w:r w:rsidRPr="00933898">
        <w:rPr>
          <w:rFonts w:ascii="Verdana" w:eastAsia="Times New Roman" w:hAnsi="Verdana" w:cs="Times New Roman"/>
          <w:color w:val="000000"/>
          <w:kern w:val="0"/>
          <w:sz w:val="24"/>
          <w:szCs w:val="24"/>
          <w:lang w:eastAsia="ru-RU"/>
        </w:rPr>
        <w:t>.</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Фольклорні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знаки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воскресіння</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волі</w:t>
      </w:r>
      <w:r w:rsidRPr="00933898">
        <w:rPr>
          <w:rFonts w:ascii="Verdana" w:eastAsia="Times New Roman" w:hAnsi="Verdana" w:cs="Times New Roman"/>
          <w:color w:val="000000"/>
          <w:kern w:val="0"/>
          <w:sz w:val="24"/>
          <w:szCs w:val="24"/>
          <w:lang w:eastAsia="ru-RU"/>
        </w:rPr>
        <w:t>-</w:t>
      </w:r>
      <w:r w:rsidRPr="00933898">
        <w:rPr>
          <w:rFonts w:ascii="Verdana" w:eastAsia="Times New Roman" w:hAnsi="Verdana" w:cs="Times New Roman" w:hint="eastAsia"/>
          <w:color w:val="000000"/>
          <w:kern w:val="0"/>
          <w:sz w:val="24"/>
          <w:szCs w:val="24"/>
          <w:lang w:eastAsia="ru-RU"/>
        </w:rPr>
        <w:t>свободи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маніфестації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ідеї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державності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550</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ВИСНОВКИ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585</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Перелік</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умовних</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скорочень</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597</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СПИСОК</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ВИКОРИСТАНИХ</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ДЖЕРЕЛ</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ЛІТЕРАТУРИ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598</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ДОДАТКИ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631</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Таблиця</w:t>
      </w:r>
      <w:r w:rsidRPr="00933898">
        <w:rPr>
          <w:rFonts w:ascii="Verdana" w:eastAsia="Times New Roman" w:hAnsi="Verdana" w:cs="Times New Roman"/>
          <w:color w:val="000000"/>
          <w:kern w:val="0"/>
          <w:sz w:val="24"/>
          <w:szCs w:val="24"/>
          <w:lang w:eastAsia="ru-RU"/>
        </w:rPr>
        <w:t xml:space="preserve"> 1. </w:t>
      </w:r>
      <w:r w:rsidRPr="00933898">
        <w:rPr>
          <w:rFonts w:ascii="Verdana" w:eastAsia="Times New Roman" w:hAnsi="Verdana" w:cs="Times New Roman" w:hint="eastAsia"/>
          <w:color w:val="000000"/>
          <w:kern w:val="0"/>
          <w:sz w:val="24"/>
          <w:szCs w:val="24"/>
          <w:lang w:eastAsia="ru-RU"/>
        </w:rPr>
        <w:t>Звід</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інформації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про</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записи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пісенних</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парадигм</w:t>
      </w:r>
      <w:r w:rsidRPr="00933898">
        <w:rPr>
          <w:rFonts w:ascii="Verdana" w:eastAsia="Times New Roman" w:hAnsi="Verdana" w:cs="Times New Roman"/>
          <w:color w:val="000000"/>
          <w:kern w:val="0"/>
          <w:sz w:val="24"/>
          <w:szCs w:val="24"/>
          <w:lang w:eastAsia="ru-RU"/>
        </w:rPr>
        <w:t>:</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1.1. </w:t>
      </w:r>
      <w:r w:rsidRPr="00933898">
        <w:rPr>
          <w:rFonts w:ascii="Verdana" w:eastAsia="Times New Roman" w:hAnsi="Verdana" w:cs="Times New Roman" w:hint="eastAsia"/>
          <w:color w:val="000000"/>
          <w:kern w:val="0"/>
          <w:sz w:val="24"/>
          <w:szCs w:val="24"/>
          <w:lang w:eastAsia="ru-RU"/>
        </w:rPr>
        <w:t>“Чорна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рілля</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ізорана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гей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гей”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633</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1.2. </w:t>
      </w:r>
      <w:r w:rsidRPr="00933898">
        <w:rPr>
          <w:rFonts w:ascii="Verdana" w:eastAsia="Times New Roman" w:hAnsi="Verdana" w:cs="Times New Roman" w:hint="eastAsia"/>
          <w:color w:val="000000"/>
          <w:kern w:val="0"/>
          <w:sz w:val="24"/>
          <w:szCs w:val="24"/>
          <w:lang w:eastAsia="ru-RU"/>
        </w:rPr>
        <w:t>“Штирнайцятий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рік</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сумний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настав”</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642</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1.3. </w:t>
      </w:r>
      <w:r w:rsidRPr="00933898">
        <w:rPr>
          <w:rFonts w:ascii="Verdana" w:eastAsia="Times New Roman" w:hAnsi="Verdana" w:cs="Times New Roman" w:hint="eastAsia"/>
          <w:color w:val="000000"/>
          <w:kern w:val="0"/>
          <w:sz w:val="24"/>
          <w:szCs w:val="24"/>
          <w:lang w:eastAsia="ru-RU"/>
        </w:rPr>
        <w:t>“Ой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війна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війна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світова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війна”</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653</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Таблиця</w:t>
      </w:r>
      <w:r w:rsidRPr="00933898">
        <w:rPr>
          <w:rFonts w:ascii="Verdana" w:eastAsia="Times New Roman" w:hAnsi="Verdana" w:cs="Times New Roman"/>
          <w:color w:val="000000"/>
          <w:kern w:val="0"/>
          <w:sz w:val="24"/>
          <w:szCs w:val="24"/>
          <w:lang w:eastAsia="ru-RU"/>
        </w:rPr>
        <w:t xml:space="preserve"> 2. </w:t>
      </w:r>
      <w:r w:rsidRPr="00933898">
        <w:rPr>
          <w:rFonts w:ascii="Verdana" w:eastAsia="Times New Roman" w:hAnsi="Verdana" w:cs="Times New Roman" w:hint="eastAsia"/>
          <w:color w:val="000000"/>
          <w:kern w:val="0"/>
          <w:sz w:val="24"/>
          <w:szCs w:val="24"/>
          <w:lang w:eastAsia="ru-RU"/>
        </w:rPr>
        <w:t>Покажчик</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мотивем</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і</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мотивів</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української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соціально</w:t>
      </w:r>
      <w:r w:rsidRPr="00933898">
        <w:rPr>
          <w:rFonts w:ascii="Verdana" w:eastAsia="Times New Roman" w:hAnsi="Verdana" w:cs="Times New Roman"/>
          <w:color w:val="000000"/>
          <w:kern w:val="0"/>
          <w:sz w:val="24"/>
          <w:szCs w:val="24"/>
          <w:lang w:eastAsia="ru-RU"/>
        </w:rPr>
        <w:t>-</w:t>
      </w:r>
      <w:r w:rsidRPr="00933898">
        <w:rPr>
          <w:rFonts w:ascii="Verdana" w:eastAsia="Times New Roman" w:hAnsi="Verdana" w:cs="Times New Roman" w:hint="eastAsia"/>
          <w:color w:val="000000"/>
          <w:kern w:val="0"/>
          <w:sz w:val="24"/>
          <w:szCs w:val="24"/>
          <w:lang w:eastAsia="ru-RU"/>
        </w:rPr>
        <w:t>побутової</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лірики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660</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ТЕКСТИ</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вибране</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693</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Іменний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покажчик</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713</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Предметний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покажчик</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721</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Summary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724</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hint="eastAsia"/>
          <w:color w:val="000000"/>
          <w:kern w:val="0"/>
          <w:sz w:val="24"/>
          <w:szCs w:val="24"/>
          <w:lang w:eastAsia="ru-RU"/>
        </w:rPr>
        <w:t>Перелік</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ілюстрацій</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726 </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eastAsia="ru-RU"/>
        </w:rPr>
        <w:t>INTRODUCTION</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w:t>
      </w:r>
      <w:r w:rsidRPr="00933898">
        <w:rPr>
          <w:rFonts w:ascii="Verdana" w:eastAsia="Times New Roman" w:hAnsi="Verdana" w:cs="Times New Roman"/>
          <w:color w:val="000000"/>
          <w:kern w:val="0"/>
          <w:sz w:val="24"/>
          <w:szCs w:val="24"/>
          <w:lang w:val="en-US" w:eastAsia="ru-RU"/>
        </w:rPr>
        <w:t>13</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Chapter 1. PRIMARY SOURCES AND HISTORIOGRAPHY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25</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1.1. Source Base: Archive Collections, Publications, Contemporary Records within</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the Optics of Genres and Authenticity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26</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1.1.1. World War I (1914</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1918) and 1917</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1920 National Liberation Struggle Folklore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27</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1.1.2.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Great Terror</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Folklore and the Folklore of 1932</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1933 &amp; 1946</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1947 Holodomors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65</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1.1.3. World War II (1939</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1945): a New View on Folklore Sources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76</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1.1.4. Analysis of Private Records of Historical Folklore: Main </w:t>
      </w:r>
      <w:r w:rsidRPr="00933898">
        <w:rPr>
          <w:rFonts w:ascii="Verdana" w:eastAsia="Times New Roman" w:hAnsi="Verdana" w:cs="Times New Roman" w:hint="eastAsia"/>
          <w:color w:val="000000"/>
          <w:kern w:val="0"/>
          <w:sz w:val="24"/>
          <w:szCs w:val="24"/>
          <w:lang w:eastAsia="ru-RU"/>
        </w:rPr>
        <w:t>С</w:t>
      </w:r>
      <w:r w:rsidRPr="00933898">
        <w:rPr>
          <w:rFonts w:ascii="Verdana" w:eastAsia="Times New Roman" w:hAnsi="Verdana" w:cs="Times New Roman"/>
          <w:color w:val="000000"/>
          <w:kern w:val="0"/>
          <w:sz w:val="24"/>
          <w:szCs w:val="24"/>
          <w:lang w:val="en-US" w:eastAsia="ru-RU"/>
        </w:rPr>
        <w:t xml:space="preserve">onsiderations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100</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1.2. Ukrainian Folk Art of Two World Wars: Stages of Studies,</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Peculiarities of Folklore Discourse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106</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1.2.1. Pre-Soviet Stage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Worldview Impact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107</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1.2.2. Soviet Stage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between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Fakelore</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and Authenticity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112</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1.2.3. Post-Soviet Stage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Interdisciplinary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117</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Chapter 2. THEORETICAL AND METHODOLOGICAL PRINCIPLES</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OF RESEARCHING DRAMATIC EXISTENCE IN FLOKLORE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137</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2.1. Oral Folk Text as a Form of Conceptualizing Historical Experience:</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Research Specifics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138</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2.1.1. Folkloristic Methods of Studying Existence: lyric and epic origins</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of Folklore Text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139</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2.1.2. Oral Historic and Folkloristic Approaches:</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Tangency Points and Amplitude of Divergences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162</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2.1.3. National and Cultural Constants within the Semiotics and Linguistics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155</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2.1.4.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Folklore Concept</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Definition of the Notion, Structural Parameters, Types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171</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2.2. Theme and Motif Paradigm as a Basis</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for Coding Existential Experience in Folklore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196</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2.2.1. From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Motif</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to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Concept</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Historical and Theoretical Aspect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196</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2.2.2. Methodology of Compiling Theme and Motif Index as</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a Ground for Developing a Folklore Concept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212</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2.2.3. Episode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a Structural Model of Folklore Narrative Memory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223</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Chapter 3. WARRIOR FATE: TRAGIC HUMAN EXISTENCE</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AND CONCEPTUAL FORMS OF ITS EXPRESSION IN NON-RITUAL FOLKLORE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235</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3.1. The Concept WAR. Semantics, Typology and Fictional Forms of Representing Trauma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237</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3.2. The Concept PRAYER. Emergence of Poetic Universe of Folk and Poetic Experience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272</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3.3. The Concept DEATH. Change of the Worldview Paradigm</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from Individual to Collective Act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291</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3.3.1. Fatal Death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294</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3.3.2. Total Death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308</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3.3.3. Heroic Death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327</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CONTENT</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Chapter 4. EVIL-GOOD: CORRELATION IN THE PARAMETERS OF CONCEPTS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329</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4.1. The Concept ENEMY as Received in 20th Century Folklore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331</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4.1.1. Ethical and Aesthetical Dominants of the Image</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of Enemy through the Dichotomy Prism of humane / inhumane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331</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4.1.2. The Image of Moskal and its Stereotypical Parameters</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in Contemporary Folklore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348</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4.1.3. The Semantic Field of the Folklore Enemy-Deathman Image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370</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4.2. The Concept MOTHER. From Archetype to Literary Image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384</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4.2.1. The Image of Suffering Mother in the Folklore of 20th Century</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National Liberation Struggles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387</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4.2.2. The Symbolic Canon of Childless Mother in WWII Captivity Folklore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409</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4.2.3. The Tragic Texture of Saving Mother in Oral Folk Art about Holodomor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426</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Chapter 5. FEMALE MISFORTUNE: CONSTANTS OF EMOTIONAL EXISTENCE</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IN FOLKLORE OF THE FIRST HALF OF THE 20TH CENTURY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437</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5.1. The Concept SORROW. Emotional and Significative Dominants</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in Oral Poetic Tradition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439</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5.2. Conceptual pair SADNESS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JOY: Attributes of Semantic Coherence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459</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5.3. The Concept FEAR. Folklore Manifestation</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of a Constant as Trope and Imperative of Existence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476</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Chapter 6. ON THE EDGE: SPATIAL CONCEPTS AS A FORM OF STRUCTURAL</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AND SEMANTIC MODELLING OF 20TH CENTURY HISTORIC DRAMAS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497</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6.1. The Concept HOME within the parameters of images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hut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village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church</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the Semantics of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Loss</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500</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6.2. The Concept CAPTIVITY: the Perspective</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of Mythological Oppositions own / alien, fortune / misfortune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525</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6.3. The Conceptual Network GRAVE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STRENGTH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GLORY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UKRAINE.</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Folklore Signs of Resurrection of Freedom-Liberty and the Manifestation</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of the Idea of Statehood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550</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CONCLUSIONS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585</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Abbreviations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597</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SOURCES AND BIBLIOGRAPHY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598</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 xml:space="preserve">APPENDICES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631</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Table 1. Corpus of Information on Song Paradigm Records:</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1.3.</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Black </w:t>
      </w:r>
      <w:r w:rsidRPr="00933898">
        <w:rPr>
          <w:rFonts w:ascii="Verdana" w:eastAsia="Times New Roman" w:hAnsi="Verdana" w:cs="Times New Roman" w:hint="eastAsia"/>
          <w:color w:val="000000"/>
          <w:kern w:val="0"/>
          <w:sz w:val="24"/>
          <w:szCs w:val="24"/>
          <w:lang w:eastAsia="ru-RU"/>
        </w:rPr>
        <w:t>Т</w:t>
      </w:r>
      <w:r w:rsidRPr="00933898">
        <w:rPr>
          <w:rFonts w:ascii="Verdana" w:eastAsia="Times New Roman" w:hAnsi="Verdana" w:cs="Times New Roman"/>
          <w:color w:val="000000"/>
          <w:kern w:val="0"/>
          <w:sz w:val="24"/>
          <w:szCs w:val="24"/>
          <w:lang w:val="en-US" w:eastAsia="ru-RU"/>
        </w:rPr>
        <w:t>illed Soil...</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[Chorna rilla izorana, hej, hej]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633</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1.2.</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There Came the Sad Year of 1914</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[Shtyrnaitsiaty rik sumny nastav]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642</w:t>
      </w:r>
    </w:p>
    <w:p w:rsidR="00933898" w:rsidRPr="00933898" w:rsidRDefault="00933898" w:rsidP="00933898">
      <w:pPr>
        <w:rPr>
          <w:rFonts w:ascii="Verdana" w:eastAsia="Times New Roman" w:hAnsi="Verdana" w:cs="Times New Roman"/>
          <w:color w:val="000000"/>
          <w:kern w:val="0"/>
          <w:sz w:val="24"/>
          <w:szCs w:val="24"/>
          <w:lang w:val="en-US" w:eastAsia="ru-RU"/>
        </w:rPr>
      </w:pPr>
      <w:r w:rsidRPr="00933898">
        <w:rPr>
          <w:rFonts w:ascii="Verdana" w:eastAsia="Times New Roman" w:hAnsi="Verdana" w:cs="Times New Roman"/>
          <w:color w:val="000000"/>
          <w:kern w:val="0"/>
          <w:sz w:val="24"/>
          <w:szCs w:val="24"/>
          <w:lang w:val="en-US" w:eastAsia="ru-RU"/>
        </w:rPr>
        <w:t>1.3.</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Oh, War, War, the World War</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[Oy, viyna, viyna, svitova viyna]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653</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val="en-US" w:eastAsia="ru-RU"/>
        </w:rPr>
        <w:t xml:space="preserve">Table 2. Index of Motifems and Motifs of Ukrainian Social and Domestic Lyrics </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w:t>
      </w:r>
      <w:r w:rsidRPr="00933898">
        <w:rPr>
          <w:rFonts w:ascii="Verdana" w:eastAsia="Times New Roman" w:hAnsi="Verdana" w:cs="Times New Roman" w:hint="eastAsia"/>
          <w:color w:val="000000"/>
          <w:kern w:val="0"/>
          <w:sz w:val="24"/>
          <w:szCs w:val="24"/>
          <w:lang w:val="en-US" w:eastAsia="ru-RU"/>
        </w:rPr>
        <w:t>…</w:t>
      </w:r>
      <w:r w:rsidRPr="00933898">
        <w:rPr>
          <w:rFonts w:ascii="Verdana" w:eastAsia="Times New Roman" w:hAnsi="Verdana" w:cs="Times New Roman"/>
          <w:color w:val="000000"/>
          <w:kern w:val="0"/>
          <w:sz w:val="24"/>
          <w:szCs w:val="24"/>
          <w:lang w:val="en-US" w:eastAsia="ru-RU"/>
        </w:rPr>
        <w:t xml:space="preserve">. </w:t>
      </w:r>
      <w:r w:rsidRPr="00933898">
        <w:rPr>
          <w:rFonts w:ascii="Verdana" w:eastAsia="Times New Roman" w:hAnsi="Verdana" w:cs="Times New Roman"/>
          <w:color w:val="000000"/>
          <w:kern w:val="0"/>
          <w:sz w:val="24"/>
          <w:szCs w:val="24"/>
          <w:lang w:eastAsia="ru-RU"/>
        </w:rPr>
        <w:t>660</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TEXTS (selections)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693</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Proper name Index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713</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Subject Index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721</w:t>
      </w:r>
    </w:p>
    <w:p w:rsidR="00933898" w:rsidRPr="00933898"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Summary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724</w:t>
      </w:r>
    </w:p>
    <w:p w:rsidR="00EA7281" w:rsidRDefault="00933898" w:rsidP="00933898">
      <w:pPr>
        <w:rPr>
          <w:rFonts w:ascii="Verdana" w:eastAsia="Times New Roman" w:hAnsi="Verdana" w:cs="Times New Roman"/>
          <w:color w:val="000000"/>
          <w:kern w:val="0"/>
          <w:sz w:val="24"/>
          <w:szCs w:val="24"/>
          <w:lang w:eastAsia="ru-RU"/>
        </w:rPr>
      </w:pPr>
      <w:r w:rsidRPr="00933898">
        <w:rPr>
          <w:rFonts w:ascii="Verdana" w:eastAsia="Times New Roman" w:hAnsi="Verdana" w:cs="Times New Roman"/>
          <w:color w:val="000000"/>
          <w:kern w:val="0"/>
          <w:sz w:val="24"/>
          <w:szCs w:val="24"/>
          <w:lang w:eastAsia="ru-RU"/>
        </w:rPr>
        <w:t xml:space="preserve">List of Illustrations </w:t>
      </w:r>
      <w:r w:rsidRPr="00933898">
        <w:rPr>
          <w:rFonts w:ascii="Verdana" w:eastAsia="Times New Roman" w:hAnsi="Verdana" w:cs="Times New Roman" w:hint="eastAsia"/>
          <w:color w:val="000000"/>
          <w:kern w:val="0"/>
          <w:sz w:val="24"/>
          <w:szCs w:val="24"/>
          <w:lang w:eastAsia="ru-RU"/>
        </w:rPr>
        <w:t>………………………………………………………………………………………</w:t>
      </w:r>
      <w:r w:rsidRPr="00933898">
        <w:rPr>
          <w:rFonts w:ascii="Verdana" w:eastAsia="Times New Roman" w:hAnsi="Verdana" w:cs="Times New Roman"/>
          <w:color w:val="000000"/>
          <w:kern w:val="0"/>
          <w:sz w:val="24"/>
          <w:szCs w:val="24"/>
          <w:lang w:eastAsia="ru-RU"/>
        </w:rPr>
        <w:t xml:space="preserve"> 726</w:t>
      </w:r>
    </w:p>
    <w:p w:rsidR="00933898" w:rsidRDefault="00933898" w:rsidP="00933898">
      <w:pPr>
        <w:rPr>
          <w:rFonts w:ascii="Verdana" w:eastAsia="Times New Roman" w:hAnsi="Verdana" w:cs="Times New Roman"/>
          <w:color w:val="000000"/>
          <w:kern w:val="0"/>
          <w:sz w:val="24"/>
          <w:szCs w:val="24"/>
          <w:lang w:eastAsia="ru-RU"/>
        </w:rPr>
      </w:pPr>
    </w:p>
    <w:p w:rsidR="00933898" w:rsidRDefault="00933898" w:rsidP="00933898">
      <w:pPr>
        <w:rPr>
          <w:rFonts w:ascii="Verdana" w:eastAsia="Times New Roman" w:hAnsi="Verdana" w:cs="Times New Roman"/>
          <w:color w:val="000000"/>
          <w:kern w:val="0"/>
          <w:sz w:val="24"/>
          <w:szCs w:val="24"/>
          <w:lang w:eastAsia="ru-RU"/>
        </w:rPr>
      </w:pPr>
    </w:p>
    <w:p w:rsidR="00933898" w:rsidRDefault="00933898" w:rsidP="00933898">
      <w:pPr>
        <w:rPr>
          <w:rFonts w:ascii="Verdana" w:eastAsia="Times New Roman" w:hAnsi="Verdana" w:cs="Times New Roman"/>
          <w:color w:val="000000"/>
          <w:kern w:val="0"/>
          <w:sz w:val="24"/>
          <w:szCs w:val="24"/>
          <w:lang w:eastAsia="ru-RU"/>
        </w:rPr>
      </w:pPr>
    </w:p>
    <w:p w:rsidR="00933898" w:rsidRDefault="00933898" w:rsidP="00933898">
      <w:r>
        <w:rPr>
          <w:rFonts w:hint="eastAsia"/>
        </w:rPr>
        <w:t>Сучасна</w:t>
      </w:r>
      <w:r>
        <w:t></w:t>
      </w:r>
      <w:r>
        <w:rPr>
          <w:rFonts w:hint="eastAsia"/>
        </w:rPr>
        <w:t>українська</w:t>
      </w:r>
      <w:r>
        <w:t></w:t>
      </w:r>
      <w:r>
        <w:rPr>
          <w:rFonts w:hint="eastAsia"/>
        </w:rPr>
        <w:t>фольклористика</w:t>
      </w:r>
      <w:r>
        <w:t></w:t>
      </w:r>
      <w:r>
        <w:rPr>
          <w:rFonts w:hint="eastAsia"/>
        </w:rPr>
        <w:t>–</w:t>
      </w:r>
      <w:r>
        <w:t></w:t>
      </w:r>
      <w:r>
        <w:rPr>
          <w:rFonts w:hint="eastAsia"/>
        </w:rPr>
        <w:t>це</w:t>
      </w:r>
      <w:r>
        <w:t></w:t>
      </w:r>
      <w:r>
        <w:rPr>
          <w:rFonts w:hint="eastAsia"/>
        </w:rPr>
        <w:t>важлива</w:t>
      </w:r>
      <w:r>
        <w:t></w:t>
      </w:r>
      <w:r>
        <w:rPr>
          <w:rFonts w:hint="eastAsia"/>
        </w:rPr>
        <w:t>гуманітарна</w:t>
      </w:r>
      <w:r>
        <w:t></w:t>
      </w:r>
      <w:r>
        <w:rPr>
          <w:rFonts w:hint="eastAsia"/>
        </w:rPr>
        <w:t>галузь</w:t>
      </w:r>
      <w:r>
        <w:t></w:t>
      </w:r>
      <w:r>
        <w:rPr>
          <w:rFonts w:hint="eastAsia"/>
        </w:rPr>
        <w:t>вітчизняної</w:t>
      </w:r>
      <w:r>
        <w:t></w:t>
      </w:r>
      <w:r>
        <w:rPr>
          <w:rFonts w:hint="eastAsia"/>
        </w:rPr>
        <w:t>науки</w:t>
      </w:r>
      <w:r>
        <w:t></w:t>
      </w:r>
      <w:r>
        <w:t></w:t>
      </w:r>
      <w:r>
        <w:rPr>
          <w:rFonts w:hint="eastAsia"/>
        </w:rPr>
        <w:t>яка</w:t>
      </w:r>
      <w:r>
        <w:t></w:t>
      </w:r>
      <w:r>
        <w:rPr>
          <w:rFonts w:hint="eastAsia"/>
        </w:rPr>
        <w:t>вивчає</w:t>
      </w:r>
      <w:r>
        <w:t></w:t>
      </w:r>
      <w:r>
        <w:rPr>
          <w:rFonts w:hint="eastAsia"/>
        </w:rPr>
        <w:t>особливий</w:t>
      </w:r>
      <w:r>
        <w:t></w:t>
      </w:r>
      <w:r>
        <w:rPr>
          <w:rFonts w:hint="eastAsia"/>
        </w:rPr>
        <w:t>досвід</w:t>
      </w:r>
      <w:r>
        <w:t></w:t>
      </w:r>
      <w:r>
        <w:rPr>
          <w:rFonts w:hint="eastAsia"/>
        </w:rPr>
        <w:t>народного</w:t>
      </w:r>
      <w:r>
        <w:t></w:t>
      </w:r>
      <w:r>
        <w:rPr>
          <w:rFonts w:hint="eastAsia"/>
        </w:rPr>
        <w:t>буття</w:t>
      </w:r>
      <w:r>
        <w:t></w:t>
      </w:r>
      <w:r>
        <w:t></w:t>
      </w:r>
      <w:r>
        <w:rPr>
          <w:rFonts w:hint="eastAsia"/>
        </w:rPr>
        <w:t>що</w:t>
      </w:r>
      <w:r>
        <w:t></w:t>
      </w:r>
      <w:r>
        <w:rPr>
          <w:rFonts w:hint="eastAsia"/>
        </w:rPr>
        <w:t>одночасно</w:t>
      </w:r>
    </w:p>
    <w:p w:rsidR="00933898" w:rsidRDefault="00933898" w:rsidP="00933898">
      <w:r>
        <w:rPr>
          <w:rFonts w:hint="eastAsia"/>
        </w:rPr>
        <w:t>належить</w:t>
      </w:r>
      <w:r>
        <w:t></w:t>
      </w:r>
      <w:r>
        <w:rPr>
          <w:rFonts w:hint="eastAsia"/>
        </w:rPr>
        <w:t>до</w:t>
      </w:r>
      <w:r>
        <w:t></w:t>
      </w:r>
      <w:r>
        <w:rPr>
          <w:rFonts w:hint="eastAsia"/>
        </w:rPr>
        <w:t>сучасного</w:t>
      </w:r>
      <w:r>
        <w:t></w:t>
      </w:r>
      <w:r>
        <w:rPr>
          <w:rFonts w:hint="eastAsia"/>
        </w:rPr>
        <w:t>й</w:t>
      </w:r>
      <w:r>
        <w:t></w:t>
      </w:r>
      <w:r>
        <w:rPr>
          <w:rFonts w:hint="eastAsia"/>
        </w:rPr>
        <w:t>минулого</w:t>
      </w:r>
      <w:r>
        <w:t></w:t>
      </w:r>
      <w:r>
        <w:t></w:t>
      </w:r>
      <w:r>
        <w:rPr>
          <w:rFonts w:hint="eastAsia"/>
        </w:rPr>
        <w:t>зокрема</w:t>
      </w:r>
      <w:r>
        <w:t></w:t>
      </w:r>
      <w:r>
        <w:rPr>
          <w:rFonts w:hint="eastAsia"/>
        </w:rPr>
        <w:t>драматичного</w:t>
      </w:r>
      <w:r>
        <w:t></w:t>
      </w:r>
      <w:r>
        <w:rPr>
          <w:rFonts w:hint="eastAsia"/>
        </w:rPr>
        <w:t>історичного</w:t>
      </w:r>
      <w:r>
        <w:t></w:t>
      </w:r>
      <w:r>
        <w:rPr>
          <w:rFonts w:hint="eastAsia"/>
        </w:rPr>
        <w:t>часу</w:t>
      </w:r>
      <w:r>
        <w:t></w:t>
      </w:r>
    </w:p>
    <w:p w:rsidR="00933898" w:rsidRDefault="00933898" w:rsidP="00933898">
      <w:r>
        <w:rPr>
          <w:rFonts w:hint="eastAsia"/>
        </w:rPr>
        <w:t>інспірованого</w:t>
      </w:r>
      <w:r>
        <w:t></w:t>
      </w:r>
      <w:r>
        <w:rPr>
          <w:rFonts w:hint="eastAsia"/>
        </w:rPr>
        <w:t>зламами</w:t>
      </w:r>
      <w:r>
        <w:t></w:t>
      </w:r>
      <w:r>
        <w:rPr>
          <w:rFonts w:hint="eastAsia"/>
        </w:rPr>
        <w:t>Першої</w:t>
      </w:r>
      <w:r>
        <w:t></w:t>
      </w:r>
      <w:r>
        <w:rPr>
          <w:rFonts w:hint="eastAsia"/>
        </w:rPr>
        <w:t>і</w:t>
      </w:r>
      <w:r>
        <w:t></w:t>
      </w:r>
      <w:r>
        <w:rPr>
          <w:rFonts w:hint="eastAsia"/>
        </w:rPr>
        <w:t>Другої</w:t>
      </w:r>
      <w:r>
        <w:t></w:t>
      </w:r>
      <w:r>
        <w:rPr>
          <w:rFonts w:hint="eastAsia"/>
        </w:rPr>
        <w:t>світових</w:t>
      </w:r>
      <w:r>
        <w:t></w:t>
      </w:r>
      <w:r>
        <w:rPr>
          <w:rFonts w:hint="eastAsia"/>
        </w:rPr>
        <w:t>війн</w:t>
      </w:r>
      <w:r>
        <w:t></w:t>
      </w:r>
      <w:r>
        <w:rPr>
          <w:rFonts w:hint="eastAsia"/>
        </w:rPr>
        <w:t>та</w:t>
      </w:r>
      <w:r>
        <w:t></w:t>
      </w:r>
      <w:r>
        <w:rPr>
          <w:rFonts w:hint="eastAsia"/>
        </w:rPr>
        <w:t>їхніх</w:t>
      </w:r>
      <w:r>
        <w:t></w:t>
      </w:r>
      <w:r>
        <w:rPr>
          <w:rFonts w:hint="eastAsia"/>
        </w:rPr>
        <w:t>трагічних</w:t>
      </w:r>
      <w:r>
        <w:t></w:t>
      </w:r>
      <w:r>
        <w:rPr>
          <w:rFonts w:hint="eastAsia"/>
        </w:rPr>
        <w:t>масштабних</w:t>
      </w:r>
      <w:r>
        <w:t></w:t>
      </w:r>
      <w:r>
        <w:rPr>
          <w:rFonts w:hint="eastAsia"/>
        </w:rPr>
        <w:t>наслідків</w:t>
      </w:r>
      <w:r>
        <w:t></w:t>
      </w:r>
      <w:r>
        <w:t></w:t>
      </w:r>
      <w:r>
        <w:rPr>
          <w:rFonts w:hint="eastAsia"/>
        </w:rPr>
        <w:t>Як</w:t>
      </w:r>
      <w:r>
        <w:t></w:t>
      </w:r>
      <w:r>
        <w:rPr>
          <w:rFonts w:hint="eastAsia"/>
        </w:rPr>
        <w:t>самостійна</w:t>
      </w:r>
      <w:r>
        <w:t></w:t>
      </w:r>
      <w:r>
        <w:rPr>
          <w:rFonts w:hint="eastAsia"/>
        </w:rPr>
        <w:t>наукова</w:t>
      </w:r>
      <w:r>
        <w:t></w:t>
      </w:r>
      <w:r>
        <w:rPr>
          <w:rFonts w:hint="eastAsia"/>
        </w:rPr>
        <w:t>дисципліна</w:t>
      </w:r>
      <w:r>
        <w:t></w:t>
      </w:r>
      <w:r>
        <w:rPr>
          <w:rFonts w:hint="eastAsia"/>
        </w:rPr>
        <w:t>фольклористика</w:t>
      </w:r>
      <w:r>
        <w:t></w:t>
      </w:r>
      <w:r>
        <w:rPr>
          <w:rFonts w:hint="eastAsia"/>
        </w:rPr>
        <w:t>переживає</w:t>
      </w:r>
      <w:r>
        <w:t></w:t>
      </w:r>
      <w:r>
        <w:rPr>
          <w:rFonts w:hint="eastAsia"/>
        </w:rPr>
        <w:t>своє</w:t>
      </w:r>
      <w:r>
        <w:t></w:t>
      </w:r>
      <w:r>
        <w:rPr>
          <w:rFonts w:hint="eastAsia"/>
        </w:rPr>
        <w:t>повторне</w:t>
      </w:r>
      <w:r>
        <w:t></w:t>
      </w:r>
      <w:r>
        <w:rPr>
          <w:rFonts w:hint="eastAsia"/>
        </w:rPr>
        <w:t>народження</w:t>
      </w:r>
      <w:r>
        <w:t></w:t>
      </w:r>
      <w:r>
        <w:t></w:t>
      </w:r>
      <w:r>
        <w:rPr>
          <w:rFonts w:hint="eastAsia"/>
        </w:rPr>
        <w:t>оскільки</w:t>
      </w:r>
      <w:r>
        <w:t></w:t>
      </w:r>
      <w:r>
        <w:t></w:t>
      </w:r>
      <w:r>
        <w:rPr>
          <w:rFonts w:hint="eastAsia"/>
        </w:rPr>
        <w:t>пройшовши</w:t>
      </w:r>
      <w:r>
        <w:t></w:t>
      </w:r>
      <w:r>
        <w:rPr>
          <w:rFonts w:hint="eastAsia"/>
        </w:rPr>
        <w:t>два</w:t>
      </w:r>
      <w:r>
        <w:t></w:t>
      </w:r>
      <w:r>
        <w:rPr>
          <w:rFonts w:hint="eastAsia"/>
        </w:rPr>
        <w:t>дуже</w:t>
      </w:r>
      <w:r>
        <w:t></w:t>
      </w:r>
      <w:r>
        <w:rPr>
          <w:rFonts w:hint="eastAsia"/>
        </w:rPr>
        <w:t>відмінні</w:t>
      </w:r>
      <w:r>
        <w:t></w:t>
      </w:r>
      <w:r>
        <w:rPr>
          <w:rFonts w:hint="eastAsia"/>
        </w:rPr>
        <w:t>етапи</w:t>
      </w:r>
    </w:p>
    <w:p w:rsidR="00933898" w:rsidRDefault="00933898" w:rsidP="00933898">
      <w:r>
        <w:rPr>
          <w:rFonts w:hint="eastAsia"/>
        </w:rPr>
        <w:t>становлення</w:t>
      </w:r>
      <w:r>
        <w:t></w:t>
      </w:r>
      <w:r>
        <w:rPr>
          <w:rFonts w:hint="eastAsia"/>
        </w:rPr>
        <w:t>–</w:t>
      </w:r>
      <w:r>
        <w:t></w:t>
      </w:r>
      <w:r>
        <w:rPr>
          <w:rFonts w:hint="eastAsia"/>
        </w:rPr>
        <w:t>світоглядний</w:t>
      </w:r>
      <w:r>
        <w:t></w:t>
      </w:r>
      <w:r>
        <w:t></w:t>
      </w:r>
      <w:r>
        <w:rPr>
          <w:rFonts w:hint="eastAsia"/>
        </w:rPr>
        <w:t>дорадянський</w:t>
      </w:r>
      <w:r>
        <w:t></w:t>
      </w:r>
      <w:r>
        <w:t></w:t>
      </w:r>
      <w:r>
        <w:rPr>
          <w:rFonts w:hint="eastAsia"/>
        </w:rPr>
        <w:t>та</w:t>
      </w:r>
      <w:r>
        <w:t></w:t>
      </w:r>
      <w:r>
        <w:rPr>
          <w:rFonts w:hint="eastAsia"/>
        </w:rPr>
        <w:t>радянський</w:t>
      </w:r>
      <w:r>
        <w:t></w:t>
      </w:r>
      <w:r>
        <w:rPr>
          <w:rFonts w:hint="eastAsia"/>
        </w:rPr>
        <w:t>–</w:t>
      </w:r>
      <w:r>
        <w:t></w:t>
      </w:r>
      <w:r>
        <w:rPr>
          <w:rFonts w:hint="eastAsia"/>
        </w:rPr>
        <w:t>переходить</w:t>
      </w:r>
      <w:r>
        <w:t></w:t>
      </w:r>
      <w:r>
        <w:rPr>
          <w:rFonts w:hint="eastAsia"/>
        </w:rPr>
        <w:t>до</w:t>
      </w:r>
      <w:r>
        <w:t></w:t>
      </w:r>
      <w:r>
        <w:rPr>
          <w:rFonts w:hint="eastAsia"/>
        </w:rPr>
        <w:t>виразно</w:t>
      </w:r>
      <w:r>
        <w:t></w:t>
      </w:r>
      <w:r>
        <w:rPr>
          <w:rFonts w:hint="eastAsia"/>
        </w:rPr>
        <w:t>міждисциплінарного</w:t>
      </w:r>
      <w:r>
        <w:t></w:t>
      </w:r>
      <w:r>
        <w:rPr>
          <w:rFonts w:hint="eastAsia"/>
        </w:rPr>
        <w:t>періоду</w:t>
      </w:r>
      <w:r>
        <w:t></w:t>
      </w:r>
      <w:r>
        <w:rPr>
          <w:rFonts w:hint="eastAsia"/>
        </w:rPr>
        <w:t>розвитку</w:t>
      </w:r>
      <w:r>
        <w:t></w:t>
      </w:r>
      <w:r>
        <w:t></w:t>
      </w:r>
      <w:r>
        <w:rPr>
          <w:rFonts w:hint="eastAsia"/>
        </w:rPr>
        <w:t>що</w:t>
      </w:r>
      <w:r>
        <w:t></w:t>
      </w:r>
      <w:r>
        <w:rPr>
          <w:rFonts w:hint="eastAsia"/>
        </w:rPr>
        <w:t>передбачає</w:t>
      </w:r>
      <w:r>
        <w:t></w:t>
      </w:r>
      <w:r>
        <w:rPr>
          <w:rFonts w:hint="eastAsia"/>
        </w:rPr>
        <w:t>залучення</w:t>
      </w:r>
      <w:r>
        <w:t></w:t>
      </w:r>
      <w:r>
        <w:rPr>
          <w:rFonts w:hint="eastAsia"/>
        </w:rPr>
        <w:t>методів</w:t>
      </w:r>
    </w:p>
    <w:p w:rsidR="00933898" w:rsidRDefault="00933898" w:rsidP="00933898">
      <w:r>
        <w:rPr>
          <w:rFonts w:hint="eastAsia"/>
        </w:rPr>
        <w:t>лінгвістики</w:t>
      </w:r>
      <w:r>
        <w:t></w:t>
      </w:r>
      <w:r>
        <w:t></w:t>
      </w:r>
      <w:r>
        <w:rPr>
          <w:rFonts w:hint="eastAsia"/>
        </w:rPr>
        <w:t>усної</w:t>
      </w:r>
      <w:r>
        <w:t></w:t>
      </w:r>
      <w:r>
        <w:rPr>
          <w:rFonts w:hint="eastAsia"/>
        </w:rPr>
        <w:t>історії</w:t>
      </w:r>
      <w:r>
        <w:t></w:t>
      </w:r>
      <w:r>
        <w:t></w:t>
      </w:r>
      <w:r>
        <w:rPr>
          <w:rFonts w:hint="eastAsia"/>
        </w:rPr>
        <w:t>літературознавства</w:t>
      </w:r>
      <w:r>
        <w:t></w:t>
      </w:r>
      <w:r>
        <w:t></w:t>
      </w:r>
      <w:r>
        <w:rPr>
          <w:rFonts w:hint="eastAsia"/>
        </w:rPr>
        <w:t>соціології</w:t>
      </w:r>
      <w:r>
        <w:t></w:t>
      </w:r>
      <w:r>
        <w:t></w:t>
      </w:r>
      <w:r>
        <w:rPr>
          <w:rFonts w:hint="eastAsia"/>
        </w:rPr>
        <w:t>культурної</w:t>
      </w:r>
      <w:r>
        <w:t></w:t>
      </w:r>
      <w:r>
        <w:rPr>
          <w:rFonts w:hint="eastAsia"/>
        </w:rPr>
        <w:t>антропології</w:t>
      </w:r>
      <w:r>
        <w:t></w:t>
      </w:r>
      <w:r>
        <w:t></w:t>
      </w:r>
      <w:r>
        <w:rPr>
          <w:rFonts w:hint="eastAsia"/>
        </w:rPr>
        <w:t>етнопсихології</w:t>
      </w:r>
      <w:r>
        <w:t></w:t>
      </w:r>
    </w:p>
    <w:p w:rsidR="00933898" w:rsidRDefault="00933898" w:rsidP="00933898">
      <w:r>
        <w:rPr>
          <w:rFonts w:hint="eastAsia"/>
        </w:rPr>
        <w:t>Українське</w:t>
      </w:r>
      <w:r>
        <w:t></w:t>
      </w:r>
      <w:r>
        <w:rPr>
          <w:rFonts w:hint="eastAsia"/>
        </w:rPr>
        <w:t>народознавство</w:t>
      </w:r>
      <w:r>
        <w:t></w:t>
      </w:r>
      <w:r>
        <w:rPr>
          <w:rFonts w:hint="eastAsia"/>
        </w:rPr>
        <w:t>початку</w:t>
      </w:r>
      <w:r>
        <w:t></w:t>
      </w:r>
      <w:r>
        <w:rPr>
          <w:rFonts w:hint="eastAsia"/>
        </w:rPr>
        <w:t>нового</w:t>
      </w:r>
      <w:r>
        <w:t></w:t>
      </w:r>
      <w:r>
        <w:rPr>
          <w:rFonts w:hint="eastAsia"/>
        </w:rPr>
        <w:t>тисячоліття</w:t>
      </w:r>
      <w:r>
        <w:t></w:t>
      </w:r>
      <w:r>
        <w:rPr>
          <w:rFonts w:hint="eastAsia"/>
        </w:rPr>
        <w:t>вже</w:t>
      </w:r>
      <w:r>
        <w:t></w:t>
      </w:r>
      <w:r>
        <w:rPr>
          <w:rFonts w:hint="eastAsia"/>
        </w:rPr>
        <w:t>має</w:t>
      </w:r>
      <w:r>
        <w:t></w:t>
      </w:r>
      <w:r>
        <w:rPr>
          <w:rFonts w:hint="eastAsia"/>
        </w:rPr>
        <w:t>більшменш</w:t>
      </w:r>
      <w:r>
        <w:t></w:t>
      </w:r>
      <w:r>
        <w:rPr>
          <w:rFonts w:hint="eastAsia"/>
        </w:rPr>
        <w:t>окреслений</w:t>
      </w:r>
      <w:r>
        <w:t></w:t>
      </w:r>
      <w:r>
        <w:rPr>
          <w:rFonts w:hint="eastAsia"/>
        </w:rPr>
        <w:t>пласт</w:t>
      </w:r>
      <w:r>
        <w:t></w:t>
      </w:r>
      <w:r>
        <w:rPr>
          <w:rFonts w:hint="eastAsia"/>
        </w:rPr>
        <w:t>першоджерельних</w:t>
      </w:r>
      <w:r>
        <w:t></w:t>
      </w:r>
      <w:r>
        <w:rPr>
          <w:rFonts w:hint="eastAsia"/>
        </w:rPr>
        <w:t>автентичних</w:t>
      </w:r>
      <w:r>
        <w:t></w:t>
      </w:r>
      <w:r>
        <w:rPr>
          <w:rFonts w:hint="eastAsia"/>
        </w:rPr>
        <w:t>матеріалів</w:t>
      </w:r>
      <w:r>
        <w:t></w:t>
      </w:r>
      <w:r>
        <w:rPr>
          <w:rFonts w:hint="eastAsia"/>
        </w:rPr>
        <w:t>та</w:t>
      </w:r>
      <w:r>
        <w:t></w:t>
      </w:r>
      <w:r>
        <w:rPr>
          <w:rFonts w:hint="eastAsia"/>
        </w:rPr>
        <w:t>низку</w:t>
      </w:r>
    </w:p>
    <w:p w:rsidR="00933898" w:rsidRDefault="00933898" w:rsidP="00933898">
      <w:r>
        <w:rPr>
          <w:rFonts w:hint="eastAsia"/>
        </w:rPr>
        <w:t>об’єктивних</w:t>
      </w:r>
      <w:r>
        <w:t></w:t>
      </w:r>
      <w:r>
        <w:rPr>
          <w:rFonts w:hint="eastAsia"/>
        </w:rPr>
        <w:t>наукових</w:t>
      </w:r>
      <w:r>
        <w:t></w:t>
      </w:r>
      <w:r>
        <w:rPr>
          <w:rFonts w:hint="eastAsia"/>
        </w:rPr>
        <w:t>досліджень</w:t>
      </w:r>
      <w:r>
        <w:t></w:t>
      </w:r>
      <w:r>
        <w:t></w:t>
      </w:r>
      <w:r>
        <w:rPr>
          <w:rFonts w:hint="eastAsia"/>
        </w:rPr>
        <w:t>які</w:t>
      </w:r>
      <w:r>
        <w:t></w:t>
      </w:r>
      <w:r>
        <w:rPr>
          <w:rFonts w:hint="eastAsia"/>
        </w:rPr>
        <w:t>стосуються</w:t>
      </w:r>
      <w:r>
        <w:t></w:t>
      </w:r>
      <w:r>
        <w:rPr>
          <w:rFonts w:hint="eastAsia"/>
        </w:rPr>
        <w:t>усної</w:t>
      </w:r>
      <w:r>
        <w:t></w:t>
      </w:r>
      <w:r>
        <w:rPr>
          <w:rFonts w:hint="eastAsia"/>
        </w:rPr>
        <w:t>народної</w:t>
      </w:r>
      <w:r>
        <w:t></w:t>
      </w:r>
      <w:r>
        <w:rPr>
          <w:rFonts w:hint="eastAsia"/>
        </w:rPr>
        <w:t>творчості</w:t>
      </w:r>
    </w:p>
    <w:p w:rsidR="00933898" w:rsidRDefault="00933898" w:rsidP="00933898">
      <w:r>
        <w:rPr>
          <w:rFonts w:hint="eastAsia"/>
        </w:rPr>
        <w:t>першої</w:t>
      </w:r>
      <w:r>
        <w:t></w:t>
      </w:r>
      <w:r>
        <w:rPr>
          <w:rFonts w:hint="eastAsia"/>
        </w:rPr>
        <w:t>половини</w:t>
      </w:r>
      <w:r>
        <w:t></w:t>
      </w:r>
      <w:r>
        <w:rPr>
          <w:rFonts w:hint="eastAsia"/>
        </w:rPr>
        <w:t>ХХ</w:t>
      </w:r>
      <w:r>
        <w:t></w:t>
      </w:r>
      <w:r>
        <w:rPr>
          <w:rFonts w:hint="eastAsia"/>
        </w:rPr>
        <w:t>століття</w:t>
      </w:r>
      <w:r>
        <w:t></w:t>
      </w:r>
      <w:r>
        <w:t></w:t>
      </w:r>
      <w:r>
        <w:rPr>
          <w:rFonts w:hint="eastAsia"/>
        </w:rPr>
        <w:t>що</w:t>
      </w:r>
      <w:r>
        <w:t></w:t>
      </w:r>
      <w:r>
        <w:rPr>
          <w:rFonts w:hint="eastAsia"/>
        </w:rPr>
        <w:t>відобразила</w:t>
      </w:r>
      <w:r>
        <w:t></w:t>
      </w:r>
      <w:r>
        <w:rPr>
          <w:rFonts w:hint="eastAsia"/>
        </w:rPr>
        <w:t>досвід</w:t>
      </w:r>
      <w:r>
        <w:t></w:t>
      </w:r>
      <w:r>
        <w:rPr>
          <w:rFonts w:hint="eastAsia"/>
        </w:rPr>
        <w:t>переживання</w:t>
      </w:r>
      <w:r>
        <w:t></w:t>
      </w:r>
      <w:r>
        <w:rPr>
          <w:rFonts w:hint="eastAsia"/>
        </w:rPr>
        <w:t>воєн</w:t>
      </w:r>
      <w:r>
        <w:t></w:t>
      </w:r>
      <w:r>
        <w:rPr>
          <w:rFonts w:hint="eastAsia"/>
        </w:rPr>
        <w:t>та</w:t>
      </w:r>
      <w:r>
        <w:t></w:t>
      </w:r>
      <w:r>
        <w:rPr>
          <w:rFonts w:hint="eastAsia"/>
        </w:rPr>
        <w:t>інших</w:t>
      </w:r>
      <w:r>
        <w:t></w:t>
      </w:r>
      <w:r>
        <w:rPr>
          <w:rFonts w:hint="eastAsia"/>
        </w:rPr>
        <w:t>переломних</w:t>
      </w:r>
      <w:r>
        <w:t></w:t>
      </w:r>
      <w:r>
        <w:rPr>
          <w:rFonts w:hint="eastAsia"/>
        </w:rPr>
        <w:t>моментів</w:t>
      </w:r>
      <w:r>
        <w:t></w:t>
      </w:r>
      <w:r>
        <w:rPr>
          <w:rFonts w:hint="eastAsia"/>
        </w:rPr>
        <w:t>світової</w:t>
      </w:r>
      <w:r>
        <w:t></w:t>
      </w:r>
      <w:r>
        <w:rPr>
          <w:rFonts w:hint="eastAsia"/>
        </w:rPr>
        <w:t>та</w:t>
      </w:r>
      <w:r>
        <w:t></w:t>
      </w:r>
      <w:r>
        <w:t></w:t>
      </w:r>
      <w:r>
        <w:rPr>
          <w:rFonts w:hint="eastAsia"/>
        </w:rPr>
        <w:t>зокрема</w:t>
      </w:r>
      <w:r>
        <w:t></w:t>
      </w:r>
      <w:r>
        <w:t></w:t>
      </w:r>
      <w:r>
        <w:rPr>
          <w:rFonts w:hint="eastAsia"/>
        </w:rPr>
        <w:t>української</w:t>
      </w:r>
      <w:r>
        <w:t></w:t>
      </w:r>
      <w:r>
        <w:rPr>
          <w:rFonts w:hint="eastAsia"/>
        </w:rPr>
        <w:t>історії</w:t>
      </w:r>
      <w:r>
        <w:t></w:t>
      </w:r>
      <w:r>
        <w:t></w:t>
      </w:r>
      <w:r>
        <w:rPr>
          <w:rFonts w:hint="eastAsia"/>
        </w:rPr>
        <w:t>Дуже</w:t>
      </w:r>
      <w:r>
        <w:t></w:t>
      </w:r>
      <w:r>
        <w:rPr>
          <w:rFonts w:hint="eastAsia"/>
        </w:rPr>
        <w:t>цінні</w:t>
      </w:r>
      <w:r>
        <w:t></w:t>
      </w:r>
      <w:r>
        <w:rPr>
          <w:rFonts w:hint="eastAsia"/>
        </w:rPr>
        <w:t>зразки</w:t>
      </w:r>
      <w:r>
        <w:t></w:t>
      </w:r>
      <w:r>
        <w:rPr>
          <w:rFonts w:hint="eastAsia"/>
        </w:rPr>
        <w:t>зібраних</w:t>
      </w:r>
      <w:r>
        <w:t></w:t>
      </w:r>
      <w:r>
        <w:rPr>
          <w:rFonts w:hint="eastAsia"/>
        </w:rPr>
        <w:t>польових</w:t>
      </w:r>
      <w:r>
        <w:t></w:t>
      </w:r>
      <w:r>
        <w:rPr>
          <w:rFonts w:hint="eastAsia"/>
        </w:rPr>
        <w:t>матеріалів</w:t>
      </w:r>
      <w:r>
        <w:t></w:t>
      </w:r>
      <w:r>
        <w:rPr>
          <w:rFonts w:hint="eastAsia"/>
        </w:rPr>
        <w:t>становить</w:t>
      </w:r>
      <w:r>
        <w:t></w:t>
      </w:r>
      <w:r>
        <w:rPr>
          <w:rFonts w:hint="eastAsia"/>
        </w:rPr>
        <w:t>фольклорна</w:t>
      </w:r>
      <w:r>
        <w:t></w:t>
      </w:r>
      <w:r>
        <w:rPr>
          <w:rFonts w:hint="eastAsia"/>
        </w:rPr>
        <w:t>проза</w:t>
      </w:r>
      <w:r>
        <w:t></w:t>
      </w:r>
      <w:r>
        <w:rPr>
          <w:rFonts w:hint="eastAsia"/>
        </w:rPr>
        <w:t>воєнного</w:t>
      </w:r>
    </w:p>
    <w:p w:rsidR="00933898" w:rsidRDefault="00933898" w:rsidP="00933898">
      <w:r>
        <w:rPr>
          <w:rFonts w:hint="eastAsia"/>
        </w:rPr>
        <w:t>часу</w:t>
      </w:r>
      <w:r>
        <w:t></w:t>
      </w:r>
      <w:r>
        <w:t></w:t>
      </w:r>
      <w:r>
        <w:rPr>
          <w:rFonts w:hint="eastAsia"/>
        </w:rPr>
        <w:t>легенди</w:t>
      </w:r>
      <w:r>
        <w:t></w:t>
      </w:r>
      <w:r>
        <w:t></w:t>
      </w:r>
      <w:r>
        <w:rPr>
          <w:rFonts w:hint="eastAsia"/>
        </w:rPr>
        <w:t>історичні</w:t>
      </w:r>
      <w:r>
        <w:t></w:t>
      </w:r>
      <w:r>
        <w:t></w:t>
      </w:r>
      <w:r>
        <w:rPr>
          <w:rFonts w:hint="eastAsia"/>
        </w:rPr>
        <w:t>есхатологічні</w:t>
      </w:r>
      <w:r>
        <w:t></w:t>
      </w:r>
      <w:r>
        <w:rPr>
          <w:rFonts w:hint="eastAsia"/>
        </w:rPr>
        <w:t>оповідання</w:t>
      </w:r>
      <w:r>
        <w:t></w:t>
      </w:r>
      <w:r>
        <w:t></w:t>
      </w:r>
      <w:r>
        <w:rPr>
          <w:rFonts w:hint="eastAsia"/>
        </w:rPr>
        <w:t>оповідання</w:t>
      </w:r>
      <w:r>
        <w:t></w:t>
      </w:r>
      <w:r>
        <w:rPr>
          <w:rFonts w:hint="eastAsia"/>
        </w:rPr>
        <w:t>у</w:t>
      </w:r>
      <w:r>
        <w:t></w:t>
      </w:r>
      <w:r>
        <w:rPr>
          <w:rFonts w:hint="eastAsia"/>
        </w:rPr>
        <w:t>формі</w:t>
      </w:r>
      <w:r>
        <w:t></w:t>
      </w:r>
      <w:r>
        <w:rPr>
          <w:rFonts w:hint="eastAsia"/>
        </w:rPr>
        <w:t>меморатів</w:t>
      </w:r>
      <w:r>
        <w:t></w:t>
      </w:r>
      <w:r>
        <w:t></w:t>
      </w:r>
      <w:r>
        <w:rPr>
          <w:rFonts w:hint="eastAsia"/>
        </w:rPr>
        <w:t>хронікатів</w:t>
      </w:r>
      <w:r>
        <w:t></w:t>
      </w:r>
      <w:r>
        <w:t></w:t>
      </w:r>
      <w:r>
        <w:rPr>
          <w:rFonts w:hint="eastAsia"/>
        </w:rPr>
        <w:t>перекази</w:t>
      </w:r>
      <w:r>
        <w:t></w:t>
      </w:r>
      <w:r>
        <w:t></w:t>
      </w:r>
      <w:r>
        <w:rPr>
          <w:rFonts w:hint="eastAsia"/>
        </w:rPr>
        <w:t>чутки</w:t>
      </w:r>
      <w:r>
        <w:t></w:t>
      </w:r>
      <w:r>
        <w:t></w:t>
      </w:r>
      <w:r>
        <w:rPr>
          <w:rFonts w:hint="eastAsia"/>
        </w:rPr>
        <w:t>анекдоти</w:t>
      </w:r>
      <w:r>
        <w:t></w:t>
      </w:r>
      <w:r>
        <w:t></w:t>
      </w:r>
      <w:r>
        <w:t></w:t>
      </w:r>
      <w:r>
        <w:rPr>
          <w:rFonts w:hint="eastAsia"/>
        </w:rPr>
        <w:t>яка</w:t>
      </w:r>
      <w:r>
        <w:t></w:t>
      </w:r>
      <w:r>
        <w:rPr>
          <w:rFonts w:hint="eastAsia"/>
        </w:rPr>
        <w:t>доповнює</w:t>
      </w:r>
      <w:r>
        <w:t></w:t>
      </w:r>
      <w:r>
        <w:rPr>
          <w:rFonts w:hint="eastAsia"/>
        </w:rPr>
        <w:t>та</w:t>
      </w:r>
      <w:r>
        <w:t></w:t>
      </w:r>
      <w:r>
        <w:rPr>
          <w:rFonts w:hint="eastAsia"/>
        </w:rPr>
        <w:t>в</w:t>
      </w:r>
      <w:r>
        <w:t></w:t>
      </w:r>
      <w:r>
        <w:rPr>
          <w:rFonts w:hint="eastAsia"/>
        </w:rPr>
        <w:t>багатьох</w:t>
      </w:r>
      <w:r>
        <w:t></w:t>
      </w:r>
      <w:r>
        <w:rPr>
          <w:rFonts w:hint="eastAsia"/>
        </w:rPr>
        <w:t>випадках</w:t>
      </w:r>
      <w:r>
        <w:t></w:t>
      </w:r>
      <w:r>
        <w:rPr>
          <w:rFonts w:hint="eastAsia"/>
        </w:rPr>
        <w:t>коментує</w:t>
      </w:r>
      <w:r>
        <w:t></w:t>
      </w:r>
      <w:r>
        <w:rPr>
          <w:rFonts w:hint="eastAsia"/>
        </w:rPr>
        <w:t>численні</w:t>
      </w:r>
      <w:r>
        <w:t></w:t>
      </w:r>
      <w:r>
        <w:rPr>
          <w:rFonts w:hint="eastAsia"/>
        </w:rPr>
        <w:t>тексти</w:t>
      </w:r>
      <w:r>
        <w:t></w:t>
      </w:r>
      <w:r>
        <w:rPr>
          <w:rFonts w:hint="eastAsia"/>
        </w:rPr>
        <w:t>пісенних</w:t>
      </w:r>
      <w:r>
        <w:t></w:t>
      </w:r>
      <w:r>
        <w:rPr>
          <w:rFonts w:hint="eastAsia"/>
        </w:rPr>
        <w:t>жанрів</w:t>
      </w:r>
      <w:r>
        <w:t></w:t>
      </w:r>
      <w:r>
        <w:t></w:t>
      </w:r>
      <w:r>
        <w:rPr>
          <w:rFonts w:hint="eastAsia"/>
        </w:rPr>
        <w:t>яких</w:t>
      </w:r>
      <w:r>
        <w:t></w:t>
      </w:r>
      <w:r>
        <w:rPr>
          <w:rFonts w:hint="eastAsia"/>
        </w:rPr>
        <w:t>значно</w:t>
      </w:r>
      <w:r>
        <w:t></w:t>
      </w:r>
      <w:r>
        <w:rPr>
          <w:rFonts w:hint="eastAsia"/>
        </w:rPr>
        <w:t>більше</w:t>
      </w:r>
      <w:r>
        <w:t></w:t>
      </w:r>
      <w:r>
        <w:rPr>
          <w:rFonts w:hint="eastAsia"/>
        </w:rPr>
        <w:t>було</w:t>
      </w:r>
    </w:p>
    <w:p w:rsidR="00933898" w:rsidRDefault="00933898" w:rsidP="00933898">
      <w:r>
        <w:rPr>
          <w:rFonts w:hint="eastAsia"/>
        </w:rPr>
        <w:t>записано</w:t>
      </w:r>
      <w:r>
        <w:t></w:t>
      </w:r>
      <w:r>
        <w:rPr>
          <w:rFonts w:hint="eastAsia"/>
        </w:rPr>
        <w:t>й</w:t>
      </w:r>
      <w:r>
        <w:t></w:t>
      </w:r>
      <w:r>
        <w:rPr>
          <w:rFonts w:hint="eastAsia"/>
        </w:rPr>
        <w:t>представлено</w:t>
      </w:r>
      <w:r>
        <w:t></w:t>
      </w:r>
      <w:r>
        <w:rPr>
          <w:rFonts w:hint="eastAsia"/>
        </w:rPr>
        <w:t>у</w:t>
      </w:r>
      <w:r>
        <w:t></w:t>
      </w:r>
      <w:r>
        <w:rPr>
          <w:rFonts w:hint="eastAsia"/>
        </w:rPr>
        <w:t>друці</w:t>
      </w:r>
      <w:r>
        <w:t></w:t>
      </w:r>
      <w:r>
        <w:t></w:t>
      </w:r>
      <w:r>
        <w:rPr>
          <w:rFonts w:hint="eastAsia"/>
        </w:rPr>
        <w:t>Серед</w:t>
      </w:r>
      <w:r>
        <w:t></w:t>
      </w:r>
      <w:r>
        <w:rPr>
          <w:rFonts w:hint="eastAsia"/>
        </w:rPr>
        <w:t>них</w:t>
      </w:r>
      <w:r>
        <w:t></w:t>
      </w:r>
      <w:r>
        <w:rPr>
          <w:rFonts w:hint="eastAsia"/>
        </w:rPr>
        <w:t>–</w:t>
      </w:r>
      <w:r>
        <w:t></w:t>
      </w:r>
      <w:r>
        <w:rPr>
          <w:rFonts w:hint="eastAsia"/>
        </w:rPr>
        <w:t>епічна</w:t>
      </w:r>
      <w:r>
        <w:t></w:t>
      </w:r>
      <w:r>
        <w:rPr>
          <w:rFonts w:hint="eastAsia"/>
        </w:rPr>
        <w:t>пісенність</w:t>
      </w:r>
      <w:r>
        <w:t></w:t>
      </w:r>
      <w:r>
        <w:t></w:t>
      </w:r>
      <w:r>
        <w:rPr>
          <w:rFonts w:hint="eastAsia"/>
        </w:rPr>
        <w:t>співанки</w:t>
      </w:r>
      <w:r>
        <w:t></w:t>
      </w:r>
      <w:r>
        <w:rPr>
          <w:rFonts w:hint="eastAsia"/>
        </w:rPr>
        <w:t>хроніки</w:t>
      </w:r>
      <w:r>
        <w:t></w:t>
      </w:r>
      <w:r>
        <w:t></w:t>
      </w:r>
      <w:r>
        <w:rPr>
          <w:rFonts w:hint="eastAsia"/>
        </w:rPr>
        <w:t>баладні</w:t>
      </w:r>
      <w:r>
        <w:t></w:t>
      </w:r>
      <w:r>
        <w:rPr>
          <w:rFonts w:hint="eastAsia"/>
        </w:rPr>
        <w:t>пісні</w:t>
      </w:r>
      <w:r>
        <w:t></w:t>
      </w:r>
      <w:r>
        <w:t></w:t>
      </w:r>
      <w:r>
        <w:t></w:t>
      </w:r>
      <w:r>
        <w:rPr>
          <w:rFonts w:hint="eastAsia"/>
        </w:rPr>
        <w:t>ліричні</w:t>
      </w:r>
      <w:r>
        <w:t></w:t>
      </w:r>
      <w:r>
        <w:rPr>
          <w:rFonts w:hint="eastAsia"/>
        </w:rPr>
        <w:t>твори</w:t>
      </w:r>
      <w:r>
        <w:t></w:t>
      </w:r>
      <w:r>
        <w:rPr>
          <w:rFonts w:hint="eastAsia"/>
        </w:rPr>
        <w:t>та</w:t>
      </w:r>
      <w:r>
        <w:t></w:t>
      </w:r>
      <w:r>
        <w:rPr>
          <w:rFonts w:hint="eastAsia"/>
        </w:rPr>
        <w:t>поезія</w:t>
      </w:r>
      <w:r>
        <w:t></w:t>
      </w:r>
      <w:r>
        <w:t></w:t>
      </w:r>
      <w:r>
        <w:rPr>
          <w:rFonts w:hint="eastAsia"/>
        </w:rPr>
        <w:t>анонімні</w:t>
      </w:r>
      <w:r>
        <w:t></w:t>
      </w:r>
      <w:r>
        <w:rPr>
          <w:rFonts w:hint="eastAsia"/>
        </w:rPr>
        <w:t>вірші</w:t>
      </w:r>
      <w:r>
        <w:t></w:t>
      </w:r>
      <w:r>
        <w:t></w:t>
      </w:r>
      <w:r>
        <w:rPr>
          <w:rFonts w:hint="eastAsia"/>
        </w:rPr>
        <w:t>віршовані</w:t>
      </w:r>
      <w:r>
        <w:t></w:t>
      </w:r>
      <w:r>
        <w:rPr>
          <w:rFonts w:hint="eastAsia"/>
        </w:rPr>
        <w:t>листи</w:t>
      </w:r>
      <w:r>
        <w:t></w:t>
      </w:r>
      <w:r>
        <w:t></w:t>
      </w:r>
    </w:p>
    <w:p w:rsidR="00933898" w:rsidRDefault="00933898" w:rsidP="00933898">
      <w:r>
        <w:rPr>
          <w:rFonts w:hint="eastAsia"/>
        </w:rPr>
        <w:t>Усі</w:t>
      </w:r>
      <w:r>
        <w:t></w:t>
      </w:r>
      <w:r>
        <w:rPr>
          <w:rFonts w:hint="eastAsia"/>
        </w:rPr>
        <w:t>вони</w:t>
      </w:r>
      <w:r>
        <w:t></w:t>
      </w:r>
      <w:r>
        <w:rPr>
          <w:rFonts w:hint="eastAsia"/>
        </w:rPr>
        <w:t>походили</w:t>
      </w:r>
      <w:r>
        <w:t></w:t>
      </w:r>
      <w:r>
        <w:rPr>
          <w:rFonts w:hint="eastAsia"/>
        </w:rPr>
        <w:t>передусім</w:t>
      </w:r>
      <w:r>
        <w:t></w:t>
      </w:r>
      <w:r>
        <w:rPr>
          <w:rFonts w:hint="eastAsia"/>
        </w:rPr>
        <w:t>із</w:t>
      </w:r>
      <w:r>
        <w:t></w:t>
      </w:r>
      <w:r>
        <w:t></w:t>
      </w:r>
      <w:r>
        <w:rPr>
          <w:rFonts w:hint="eastAsia"/>
        </w:rPr>
        <w:t>чи</w:t>
      </w:r>
      <w:r>
        <w:t></w:t>
      </w:r>
      <w:r>
        <w:rPr>
          <w:rFonts w:hint="eastAsia"/>
        </w:rPr>
        <w:t>належали</w:t>
      </w:r>
      <w:r>
        <w:t></w:t>
      </w:r>
      <w:r>
        <w:rPr>
          <w:rFonts w:hint="eastAsia"/>
        </w:rPr>
        <w:t>до</w:t>
      </w:r>
      <w:r>
        <w:t></w:t>
      </w:r>
      <w:r>
        <w:t></w:t>
      </w:r>
      <w:r>
        <w:rPr>
          <w:rFonts w:hint="eastAsia"/>
        </w:rPr>
        <w:t>чоловічої</w:t>
      </w:r>
      <w:r>
        <w:t></w:t>
      </w:r>
      <w:r>
        <w:rPr>
          <w:rFonts w:hint="eastAsia"/>
        </w:rPr>
        <w:t>аудиторії</w:t>
      </w:r>
      <w:r>
        <w:t></w:t>
      </w:r>
      <w:r>
        <w:t></w:t>
      </w:r>
      <w:r>
        <w:rPr>
          <w:rFonts w:hint="eastAsia"/>
        </w:rPr>
        <w:t>зокрема</w:t>
      </w:r>
      <w:r>
        <w:t></w:t>
      </w:r>
      <w:r>
        <w:rPr>
          <w:rFonts w:hint="eastAsia"/>
        </w:rPr>
        <w:t>зі</w:t>
      </w:r>
    </w:p>
    <w:p w:rsidR="00933898" w:rsidRDefault="00933898" w:rsidP="00933898">
      <w:r>
        <w:rPr>
          <w:rFonts w:hint="eastAsia"/>
        </w:rPr>
        <w:t>середовища</w:t>
      </w:r>
      <w:r>
        <w:t></w:t>
      </w:r>
      <w:r>
        <w:rPr>
          <w:rFonts w:hint="eastAsia"/>
        </w:rPr>
        <w:t>військових</w:t>
      </w:r>
      <w:r>
        <w:t></w:t>
      </w:r>
      <w:r>
        <w:t></w:t>
      </w:r>
      <w:r>
        <w:rPr>
          <w:rFonts w:hint="eastAsia"/>
        </w:rPr>
        <w:t>але</w:t>
      </w:r>
      <w:r>
        <w:t></w:t>
      </w:r>
      <w:r>
        <w:rPr>
          <w:rFonts w:hint="eastAsia"/>
        </w:rPr>
        <w:t>також</w:t>
      </w:r>
      <w:r>
        <w:t></w:t>
      </w:r>
      <w:r>
        <w:rPr>
          <w:rFonts w:hint="eastAsia"/>
        </w:rPr>
        <w:t>побутували</w:t>
      </w:r>
      <w:r>
        <w:t></w:t>
      </w:r>
      <w:r>
        <w:t></w:t>
      </w:r>
      <w:r>
        <w:rPr>
          <w:rFonts w:hint="eastAsia"/>
        </w:rPr>
        <w:t>народжуючись</w:t>
      </w:r>
      <w:r>
        <w:t></w:t>
      </w:r>
      <w:r>
        <w:rPr>
          <w:rFonts w:hint="eastAsia"/>
        </w:rPr>
        <w:t>та</w:t>
      </w:r>
      <w:r>
        <w:t></w:t>
      </w:r>
      <w:r>
        <w:rPr>
          <w:rFonts w:hint="eastAsia"/>
        </w:rPr>
        <w:t>формуючись</w:t>
      </w:r>
      <w:r>
        <w:t></w:t>
      </w:r>
    </w:p>
    <w:p w:rsidR="00933898" w:rsidRDefault="00933898" w:rsidP="00933898">
      <w:r>
        <w:rPr>
          <w:rFonts w:hint="eastAsia"/>
        </w:rPr>
        <w:t>поміж</w:t>
      </w:r>
      <w:r>
        <w:t></w:t>
      </w:r>
      <w:r>
        <w:rPr>
          <w:rFonts w:hint="eastAsia"/>
        </w:rPr>
        <w:t>цивільними</w:t>
      </w:r>
      <w:r>
        <w:t></w:t>
      </w:r>
      <w:r>
        <w:rPr>
          <w:rFonts w:hint="eastAsia"/>
        </w:rPr>
        <w:t>–</w:t>
      </w:r>
      <w:r>
        <w:t></w:t>
      </w:r>
      <w:r>
        <w:rPr>
          <w:rFonts w:hint="eastAsia"/>
        </w:rPr>
        <w:t>головно</w:t>
      </w:r>
      <w:r>
        <w:t></w:t>
      </w:r>
      <w:r>
        <w:rPr>
          <w:rFonts w:hint="eastAsia"/>
        </w:rPr>
        <w:t>між</w:t>
      </w:r>
      <w:r>
        <w:t></w:t>
      </w:r>
      <w:r>
        <w:rPr>
          <w:rFonts w:hint="eastAsia"/>
        </w:rPr>
        <w:t>дівчатами</w:t>
      </w:r>
      <w:r>
        <w:t></w:t>
      </w:r>
      <w:r>
        <w:rPr>
          <w:rFonts w:hint="eastAsia"/>
        </w:rPr>
        <w:t>та</w:t>
      </w:r>
      <w:r>
        <w:t></w:t>
      </w:r>
      <w:r>
        <w:rPr>
          <w:rFonts w:hint="eastAsia"/>
        </w:rPr>
        <w:t>жінками</w:t>
      </w:r>
      <w:r>
        <w:t></w:t>
      </w:r>
      <w:r>
        <w:t></w:t>
      </w:r>
      <w:r>
        <w:rPr>
          <w:rFonts w:hint="eastAsia"/>
        </w:rPr>
        <w:t>Як</w:t>
      </w:r>
      <w:r>
        <w:t></w:t>
      </w:r>
      <w:r>
        <w:rPr>
          <w:rFonts w:hint="eastAsia"/>
        </w:rPr>
        <w:t>відомо</w:t>
      </w:r>
      <w:r>
        <w:t></w:t>
      </w:r>
      <w:r>
        <w:rPr>
          <w:rFonts w:hint="eastAsia"/>
        </w:rPr>
        <w:t>із</w:t>
      </w:r>
      <w:r>
        <w:t></w:t>
      </w:r>
      <w:r>
        <w:rPr>
          <w:rFonts w:hint="eastAsia"/>
        </w:rPr>
        <w:t>спеціальних</w:t>
      </w:r>
      <w:r>
        <w:t></w:t>
      </w:r>
      <w:r>
        <w:rPr>
          <w:rFonts w:hint="eastAsia"/>
        </w:rPr>
        <w:t>“жіночих”</w:t>
      </w:r>
      <w:r>
        <w:t></w:t>
      </w:r>
      <w:r>
        <w:rPr>
          <w:rFonts w:hint="eastAsia"/>
        </w:rPr>
        <w:t>студій</w:t>
      </w:r>
      <w:r>
        <w:t></w:t>
      </w:r>
      <w:r>
        <w:t></w:t>
      </w:r>
      <w:r>
        <w:rPr>
          <w:rFonts w:hint="eastAsia"/>
        </w:rPr>
        <w:t>пісні</w:t>
      </w:r>
      <w:r>
        <w:t></w:t>
      </w:r>
      <w:r>
        <w:t></w:t>
      </w:r>
      <w:r>
        <w:rPr>
          <w:rFonts w:hint="eastAsia"/>
        </w:rPr>
        <w:t>а</w:t>
      </w:r>
      <w:r>
        <w:t></w:t>
      </w:r>
      <w:r>
        <w:rPr>
          <w:rFonts w:hint="eastAsia"/>
        </w:rPr>
        <w:t>також</w:t>
      </w:r>
      <w:r>
        <w:t></w:t>
      </w:r>
      <w:r>
        <w:rPr>
          <w:rFonts w:hint="eastAsia"/>
        </w:rPr>
        <w:t>оповідання</w:t>
      </w:r>
      <w:r>
        <w:t></w:t>
      </w:r>
      <w:r>
        <w:rPr>
          <w:rFonts w:hint="eastAsia"/>
        </w:rPr>
        <w:t>з</w:t>
      </w:r>
      <w:r>
        <w:t></w:t>
      </w:r>
      <w:r>
        <w:rPr>
          <w:rFonts w:hint="eastAsia"/>
        </w:rPr>
        <w:t>репертуару</w:t>
      </w:r>
      <w:r>
        <w:t></w:t>
      </w:r>
      <w:r>
        <w:rPr>
          <w:rFonts w:hint="eastAsia"/>
        </w:rPr>
        <w:t>жінок</w:t>
      </w:r>
      <w:r>
        <w:t></w:t>
      </w:r>
      <w:r>
        <w:rPr>
          <w:rFonts w:hint="eastAsia"/>
        </w:rPr>
        <w:t>мають</w:t>
      </w:r>
    </w:p>
    <w:p w:rsidR="00933898" w:rsidRDefault="00933898" w:rsidP="00933898">
      <w:r>
        <w:rPr>
          <w:rFonts w:hint="eastAsia"/>
        </w:rPr>
        <w:t>художньо</w:t>
      </w:r>
      <w:r>
        <w:t></w:t>
      </w:r>
      <w:r>
        <w:rPr>
          <w:rFonts w:hint="eastAsia"/>
        </w:rPr>
        <w:t>композиційні</w:t>
      </w:r>
      <w:r>
        <w:t></w:t>
      </w:r>
      <w:r>
        <w:rPr>
          <w:rFonts w:hint="eastAsia"/>
        </w:rPr>
        <w:t>особливості</w:t>
      </w:r>
      <w:r>
        <w:t></w:t>
      </w:r>
      <w:r>
        <w:t></w:t>
      </w:r>
      <w:r>
        <w:rPr>
          <w:rFonts w:hint="eastAsia"/>
        </w:rPr>
        <w:t>на</w:t>
      </w:r>
      <w:r>
        <w:t></w:t>
      </w:r>
      <w:r>
        <w:rPr>
          <w:rFonts w:hint="eastAsia"/>
        </w:rPr>
        <w:t>яких</w:t>
      </w:r>
      <w:r>
        <w:t></w:t>
      </w:r>
      <w:r>
        <w:rPr>
          <w:rFonts w:hint="eastAsia"/>
        </w:rPr>
        <w:t>позначилися</w:t>
      </w:r>
      <w:r>
        <w:t></w:t>
      </w:r>
      <w:r>
        <w:rPr>
          <w:rFonts w:hint="eastAsia"/>
        </w:rPr>
        <w:t>іманентні</w:t>
      </w:r>
      <w:r>
        <w:t></w:t>
      </w:r>
      <w:r>
        <w:rPr>
          <w:rFonts w:hint="eastAsia"/>
        </w:rPr>
        <w:t>риси</w:t>
      </w:r>
      <w:r>
        <w:t></w:t>
      </w:r>
      <w:r>
        <w:rPr>
          <w:rFonts w:hint="eastAsia"/>
        </w:rPr>
        <w:t>того</w:t>
      </w:r>
    </w:p>
    <w:p w:rsidR="00933898" w:rsidRDefault="00933898" w:rsidP="00933898">
      <w:r>
        <w:rPr>
          <w:rFonts w:hint="eastAsia"/>
        </w:rPr>
        <w:t>типу</w:t>
      </w:r>
      <w:r>
        <w:t></w:t>
      </w:r>
      <w:r>
        <w:rPr>
          <w:rFonts w:hint="eastAsia"/>
        </w:rPr>
        <w:t>інформації</w:t>
      </w:r>
      <w:r>
        <w:t></w:t>
      </w:r>
      <w:r>
        <w:t></w:t>
      </w:r>
      <w:r>
        <w:rPr>
          <w:rFonts w:hint="eastAsia"/>
        </w:rPr>
        <w:t>на</w:t>
      </w:r>
      <w:r>
        <w:t></w:t>
      </w:r>
      <w:r>
        <w:rPr>
          <w:rFonts w:hint="eastAsia"/>
        </w:rPr>
        <w:t>який</w:t>
      </w:r>
      <w:r>
        <w:t></w:t>
      </w:r>
      <w:r>
        <w:rPr>
          <w:rFonts w:hint="eastAsia"/>
        </w:rPr>
        <w:t>одночасно</w:t>
      </w:r>
      <w:r>
        <w:t></w:t>
      </w:r>
      <w:r>
        <w:rPr>
          <w:rFonts w:hint="eastAsia"/>
        </w:rPr>
        <w:t>вплинули</w:t>
      </w:r>
      <w:r>
        <w:t></w:t>
      </w:r>
      <w:r>
        <w:rPr>
          <w:rFonts w:hint="eastAsia"/>
        </w:rPr>
        <w:t>жіноча</w:t>
      </w:r>
      <w:r>
        <w:t></w:t>
      </w:r>
      <w:r>
        <w:rPr>
          <w:rFonts w:hint="eastAsia"/>
        </w:rPr>
        <w:t>психіка</w:t>
      </w:r>
      <w:r>
        <w:t></w:t>
      </w:r>
      <w:r>
        <w:t></w:t>
      </w:r>
      <w:r>
        <w:rPr>
          <w:rFonts w:hint="eastAsia"/>
        </w:rPr>
        <w:t>емоції</w:t>
      </w:r>
      <w:r>
        <w:t></w:t>
      </w:r>
      <w:r>
        <w:rPr>
          <w:rFonts w:hint="eastAsia"/>
        </w:rPr>
        <w:t>й</w:t>
      </w:r>
      <w:r>
        <w:t></w:t>
      </w:r>
      <w:r>
        <w:rPr>
          <w:rFonts w:hint="eastAsia"/>
        </w:rPr>
        <w:t>досвід</w:t>
      </w:r>
      <w:r>
        <w:t></w:t>
      </w:r>
    </w:p>
    <w:p w:rsidR="00933898" w:rsidRDefault="00933898" w:rsidP="00933898">
      <w:r>
        <w:rPr>
          <w:rFonts w:hint="eastAsia"/>
        </w:rPr>
        <w:t>У</w:t>
      </w:r>
      <w:r>
        <w:t></w:t>
      </w:r>
      <w:r>
        <w:rPr>
          <w:rFonts w:hint="eastAsia"/>
        </w:rPr>
        <w:t>творах</w:t>
      </w:r>
      <w:r>
        <w:t></w:t>
      </w:r>
      <w:r>
        <w:t></w:t>
      </w:r>
      <w:r>
        <w:rPr>
          <w:rFonts w:hint="eastAsia"/>
        </w:rPr>
        <w:t>записаних</w:t>
      </w:r>
      <w:r>
        <w:t></w:t>
      </w:r>
      <w:r>
        <w:rPr>
          <w:rFonts w:hint="eastAsia"/>
        </w:rPr>
        <w:t>здебільшого</w:t>
      </w:r>
      <w:r>
        <w:t></w:t>
      </w:r>
      <w:r>
        <w:rPr>
          <w:rFonts w:hint="eastAsia"/>
        </w:rPr>
        <w:t>від</w:t>
      </w:r>
      <w:r>
        <w:t></w:t>
      </w:r>
      <w:r>
        <w:rPr>
          <w:rFonts w:hint="eastAsia"/>
        </w:rPr>
        <w:t>українських</w:t>
      </w:r>
      <w:r>
        <w:t></w:t>
      </w:r>
      <w:r>
        <w:rPr>
          <w:rFonts w:hint="eastAsia"/>
        </w:rPr>
        <w:t>селян</w:t>
      </w:r>
      <w:r>
        <w:t></w:t>
      </w:r>
      <w:r>
        <w:rPr>
          <w:rFonts w:hint="eastAsia"/>
        </w:rPr>
        <w:t>і</w:t>
      </w:r>
      <w:r>
        <w:t></w:t>
      </w:r>
      <w:r>
        <w:rPr>
          <w:rFonts w:hint="eastAsia"/>
        </w:rPr>
        <w:t>селянок</w:t>
      </w:r>
      <w:r>
        <w:t></w:t>
      </w:r>
      <w:r>
        <w:rPr>
          <w:rFonts w:hint="eastAsia"/>
        </w:rPr>
        <w:t>не</w:t>
      </w:r>
      <w:r>
        <w:t></w:t>
      </w:r>
      <w:r>
        <w:rPr>
          <w:rFonts w:hint="eastAsia"/>
        </w:rPr>
        <w:t>тільки</w:t>
      </w:r>
      <w:r>
        <w:t></w:t>
      </w:r>
      <w:r>
        <w:rPr>
          <w:rFonts w:hint="eastAsia"/>
        </w:rPr>
        <w:t>в</w:t>
      </w:r>
      <w:r>
        <w:t></w:t>
      </w:r>
      <w:r>
        <w:rPr>
          <w:rFonts w:hint="eastAsia"/>
        </w:rPr>
        <w:t>часи</w:t>
      </w:r>
      <w:r>
        <w:t></w:t>
      </w:r>
      <w:r>
        <w:rPr>
          <w:rFonts w:hint="eastAsia"/>
        </w:rPr>
        <w:t>війн</w:t>
      </w:r>
      <w:r>
        <w:t></w:t>
      </w:r>
      <w:r>
        <w:rPr>
          <w:rFonts w:hint="eastAsia"/>
        </w:rPr>
        <w:t>та</w:t>
      </w:r>
      <w:r>
        <w:t></w:t>
      </w:r>
      <w:r>
        <w:rPr>
          <w:rFonts w:hint="eastAsia"/>
        </w:rPr>
        <w:t>по</w:t>
      </w:r>
      <w:r>
        <w:t></w:t>
      </w:r>
      <w:r>
        <w:rPr>
          <w:rFonts w:hint="eastAsia"/>
        </w:rPr>
        <w:t>їхньому</w:t>
      </w:r>
      <w:r>
        <w:t></w:t>
      </w:r>
      <w:r>
        <w:rPr>
          <w:rFonts w:hint="eastAsia"/>
        </w:rPr>
        <w:t>завершенні</w:t>
      </w:r>
      <w:r>
        <w:t></w:t>
      </w:r>
      <w:r>
        <w:t></w:t>
      </w:r>
      <w:r>
        <w:rPr>
          <w:rFonts w:hint="eastAsia"/>
        </w:rPr>
        <w:t>але</w:t>
      </w:r>
      <w:r>
        <w:t></w:t>
      </w:r>
      <w:r>
        <w:rPr>
          <w:rFonts w:hint="eastAsia"/>
        </w:rPr>
        <w:t>також</w:t>
      </w:r>
      <w:r>
        <w:t></w:t>
      </w:r>
      <w:r>
        <w:rPr>
          <w:rFonts w:hint="eastAsia"/>
        </w:rPr>
        <w:t>в</w:t>
      </w:r>
      <w:r>
        <w:t></w:t>
      </w:r>
      <w:r>
        <w:rPr>
          <w:rFonts w:hint="eastAsia"/>
        </w:rPr>
        <w:t>останні</w:t>
      </w:r>
      <w:r>
        <w:t></w:t>
      </w:r>
      <w:r>
        <w:rPr>
          <w:rFonts w:hint="eastAsia"/>
        </w:rPr>
        <w:t>три</w:t>
      </w:r>
      <w:r>
        <w:t></w:t>
      </w:r>
      <w:r>
        <w:rPr>
          <w:rFonts w:hint="eastAsia"/>
        </w:rPr>
        <w:t>десятиліття</w:t>
      </w:r>
      <w:r>
        <w:t></w:t>
      </w:r>
    </w:p>
    <w:p w:rsidR="00933898" w:rsidRDefault="00933898" w:rsidP="00933898">
      <w:r>
        <w:rPr>
          <w:rFonts w:hint="eastAsia"/>
        </w:rPr>
        <w:t>відображено</w:t>
      </w:r>
      <w:r>
        <w:t></w:t>
      </w:r>
      <w:r>
        <w:rPr>
          <w:rFonts w:hint="eastAsia"/>
        </w:rPr>
        <w:t>труднощі</w:t>
      </w:r>
      <w:r>
        <w:t></w:t>
      </w:r>
      <w:r>
        <w:rPr>
          <w:rFonts w:hint="eastAsia"/>
        </w:rPr>
        <w:t>виживання</w:t>
      </w:r>
      <w:r>
        <w:t></w:t>
      </w:r>
      <w:r>
        <w:rPr>
          <w:rFonts w:hint="eastAsia"/>
        </w:rPr>
        <w:t>й</w:t>
      </w:r>
      <w:r>
        <w:t></w:t>
      </w:r>
      <w:r>
        <w:rPr>
          <w:rFonts w:hint="eastAsia"/>
        </w:rPr>
        <w:t>боротьби</w:t>
      </w:r>
      <w:r>
        <w:t></w:t>
      </w:r>
      <w:r>
        <w:rPr>
          <w:rFonts w:hint="eastAsia"/>
        </w:rPr>
        <w:t>в</w:t>
      </w:r>
      <w:r>
        <w:t></w:t>
      </w:r>
      <w:r>
        <w:rPr>
          <w:rFonts w:hint="eastAsia"/>
        </w:rPr>
        <w:t>сильно</w:t>
      </w:r>
      <w:r>
        <w:t></w:t>
      </w:r>
      <w:r>
        <w:rPr>
          <w:rFonts w:hint="eastAsia"/>
        </w:rPr>
        <w:t>зміненому</w:t>
      </w:r>
      <w:r>
        <w:t></w:t>
      </w:r>
      <w:r>
        <w:rPr>
          <w:rFonts w:hint="eastAsia"/>
        </w:rPr>
        <w:t>культурноісторичному</w:t>
      </w:r>
      <w:r>
        <w:t></w:t>
      </w:r>
      <w:r>
        <w:rPr>
          <w:rFonts w:hint="eastAsia"/>
        </w:rPr>
        <w:t>просторі</w:t>
      </w:r>
      <w:r>
        <w:t></w:t>
      </w:r>
      <w:r>
        <w:t></w:t>
      </w:r>
      <w:r>
        <w:rPr>
          <w:rFonts w:hint="eastAsia"/>
        </w:rPr>
        <w:t>Тексти</w:t>
      </w:r>
      <w:r>
        <w:t></w:t>
      </w:r>
      <w:r>
        <w:t></w:t>
      </w:r>
      <w:r>
        <w:rPr>
          <w:rFonts w:hint="eastAsia"/>
        </w:rPr>
        <w:t>які</w:t>
      </w:r>
      <w:r>
        <w:t></w:t>
      </w:r>
      <w:r>
        <w:rPr>
          <w:rFonts w:hint="eastAsia"/>
        </w:rPr>
        <w:t>досі</w:t>
      </w:r>
      <w:r>
        <w:t></w:t>
      </w:r>
      <w:r>
        <w:rPr>
          <w:rFonts w:hint="eastAsia"/>
        </w:rPr>
        <w:t>активно</w:t>
      </w:r>
      <w:r>
        <w:t></w:t>
      </w:r>
      <w:r>
        <w:rPr>
          <w:rFonts w:hint="eastAsia"/>
        </w:rPr>
        <w:t>функціонують</w:t>
      </w:r>
      <w:r>
        <w:t></w:t>
      </w:r>
      <w:r>
        <w:rPr>
          <w:rFonts w:hint="eastAsia"/>
        </w:rPr>
        <w:t>в</w:t>
      </w:r>
      <w:r>
        <w:t></w:t>
      </w:r>
      <w:r>
        <w:rPr>
          <w:rFonts w:hint="eastAsia"/>
        </w:rPr>
        <w:t>усній</w:t>
      </w:r>
      <w:r>
        <w:t></w:t>
      </w:r>
      <w:r>
        <w:rPr>
          <w:rFonts w:hint="eastAsia"/>
        </w:rPr>
        <w:t>традиції</w:t>
      </w:r>
    </w:p>
    <w:p w:rsidR="00933898" w:rsidRDefault="00933898" w:rsidP="00933898">
      <w:r>
        <w:rPr>
          <w:rFonts w:hint="eastAsia"/>
        </w:rPr>
        <w:t>і</w:t>
      </w:r>
      <w:r>
        <w:t></w:t>
      </w:r>
      <w:r>
        <w:rPr>
          <w:rFonts w:hint="eastAsia"/>
        </w:rPr>
        <w:t>які</w:t>
      </w:r>
      <w:r>
        <w:t></w:t>
      </w:r>
      <w:r>
        <w:rPr>
          <w:rFonts w:hint="eastAsia"/>
        </w:rPr>
        <w:t>побутують</w:t>
      </w:r>
      <w:r>
        <w:t></w:t>
      </w:r>
      <w:r>
        <w:rPr>
          <w:rFonts w:hint="eastAsia"/>
        </w:rPr>
        <w:t>у</w:t>
      </w:r>
      <w:r>
        <w:t></w:t>
      </w:r>
      <w:r>
        <w:rPr>
          <w:rFonts w:hint="eastAsia"/>
        </w:rPr>
        <w:t>формі</w:t>
      </w:r>
      <w:r>
        <w:t></w:t>
      </w:r>
      <w:r>
        <w:rPr>
          <w:rFonts w:hint="eastAsia"/>
        </w:rPr>
        <w:t>родинних</w:t>
      </w:r>
      <w:r>
        <w:t></w:t>
      </w:r>
      <w:r>
        <w:rPr>
          <w:rFonts w:hint="eastAsia"/>
        </w:rPr>
        <w:t>переказів</w:t>
      </w:r>
      <w:r>
        <w:t></w:t>
      </w:r>
      <w:r>
        <w:rPr>
          <w:rFonts w:hint="eastAsia"/>
        </w:rPr>
        <w:t>про</w:t>
      </w:r>
      <w:r>
        <w:t></w:t>
      </w:r>
      <w:r>
        <w:rPr>
          <w:rFonts w:hint="eastAsia"/>
        </w:rPr>
        <w:t>найбільші</w:t>
      </w:r>
      <w:r>
        <w:t></w:t>
      </w:r>
      <w:r>
        <w:rPr>
          <w:rFonts w:hint="eastAsia"/>
        </w:rPr>
        <w:t>війни</w:t>
      </w:r>
      <w:r>
        <w:t></w:t>
      </w:r>
      <w:r>
        <w:t></w:t>
      </w:r>
      <w:r>
        <w:rPr>
          <w:rFonts w:hint="eastAsia"/>
        </w:rPr>
        <w:t>першу</w:t>
      </w:r>
      <w:r>
        <w:t></w:t>
      </w:r>
      <w:r>
        <w:rPr>
          <w:rFonts w:hint="eastAsia"/>
        </w:rPr>
        <w:t>“ав</w:t>
      </w:r>
      <w:r>
        <w:t></w:t>
      </w:r>
    </w:p>
    <w:p w:rsidR="00933898" w:rsidRDefault="00933898" w:rsidP="00933898">
      <w:r>
        <w:t></w:t>
      </w:r>
      <w:r>
        <w:t></w:t>
      </w:r>
      <w:r>
        <w:t></w:t>
      </w:r>
    </w:p>
    <w:p w:rsidR="00933898" w:rsidRDefault="00933898" w:rsidP="00933898">
      <w:r>
        <w:rPr>
          <w:rFonts w:hint="eastAsia"/>
        </w:rPr>
        <w:t>Оксана</w:t>
      </w:r>
      <w:r>
        <w:t></w:t>
      </w:r>
      <w:r>
        <w:rPr>
          <w:rFonts w:hint="eastAsia"/>
        </w:rPr>
        <w:t>кузьменко</w:t>
      </w:r>
      <w:r>
        <w:t></w:t>
      </w:r>
      <w:r>
        <w:rPr>
          <w:rFonts w:hint="eastAsia"/>
        </w:rPr>
        <w:t>ДРАМАТИЧНЕ</w:t>
      </w:r>
      <w:r>
        <w:t></w:t>
      </w:r>
      <w:r>
        <w:rPr>
          <w:rFonts w:hint="eastAsia"/>
        </w:rPr>
        <w:t>БУТТЯ</w:t>
      </w:r>
      <w:r>
        <w:t></w:t>
      </w:r>
      <w:r>
        <w:rPr>
          <w:rFonts w:hint="eastAsia"/>
        </w:rPr>
        <w:t>ЛЮДИНИ</w:t>
      </w:r>
      <w:r>
        <w:t></w:t>
      </w:r>
      <w:r>
        <w:rPr>
          <w:rFonts w:hint="eastAsia"/>
        </w:rPr>
        <w:t>В</w:t>
      </w:r>
      <w:r>
        <w:t></w:t>
      </w:r>
      <w:r>
        <w:rPr>
          <w:rFonts w:hint="eastAsia"/>
        </w:rPr>
        <w:t>УКРАЇНСЬКОМУ</w:t>
      </w:r>
      <w:r>
        <w:t></w:t>
      </w:r>
      <w:r>
        <w:rPr>
          <w:rFonts w:hint="eastAsia"/>
        </w:rPr>
        <w:t>ФОЛЬКЛОРІ</w:t>
      </w:r>
    </w:p>
    <w:p w:rsidR="00933898" w:rsidRDefault="00933898" w:rsidP="00933898">
      <w:r>
        <w:rPr>
          <w:rFonts w:hint="eastAsia"/>
        </w:rPr>
        <w:t>стри́йску</w:t>
      </w:r>
      <w:r>
        <w:t></w:t>
      </w:r>
      <w:r>
        <w:rPr>
          <w:rFonts w:hint="eastAsia"/>
        </w:rPr>
        <w:t>во́йну”</w:t>
      </w:r>
      <w:r>
        <w:t></w:t>
      </w:r>
      <w:r>
        <w:t></w:t>
      </w:r>
      <w:r>
        <w:t></w:t>
      </w:r>
      <w:r>
        <w:rPr>
          <w:rFonts w:hint="eastAsia"/>
        </w:rPr>
        <w:t>“нікола́євску”</w:t>
      </w:r>
      <w:r>
        <w:t></w:t>
      </w:r>
      <w:r>
        <w:rPr>
          <w:rFonts w:hint="eastAsia"/>
        </w:rPr>
        <w:t>чи</w:t>
      </w:r>
      <w:r>
        <w:t></w:t>
      </w:r>
      <w:r>
        <w:rPr>
          <w:rFonts w:hint="eastAsia"/>
        </w:rPr>
        <w:t>другу</w:t>
      </w:r>
      <w:r>
        <w:t></w:t>
      </w:r>
      <w:r>
        <w:rPr>
          <w:rFonts w:hint="eastAsia"/>
        </w:rPr>
        <w:t>“німе́цку”</w:t>
      </w:r>
      <w:r>
        <w:t></w:t>
      </w:r>
      <w:r>
        <w:t></w:t>
      </w:r>
      <w:r>
        <w:t></w:t>
      </w:r>
      <w:r>
        <w:rPr>
          <w:rFonts w:hint="eastAsia"/>
        </w:rPr>
        <w:t>“Велику</w:t>
      </w:r>
      <w:r>
        <w:t></w:t>
      </w:r>
      <w:r>
        <w:rPr>
          <w:rFonts w:hint="eastAsia"/>
        </w:rPr>
        <w:t>Вітчизняну”</w:t>
      </w:r>
      <w:r>
        <w:t></w:t>
      </w:r>
      <w:r>
        <w:t></w:t>
      </w:r>
    </w:p>
    <w:p w:rsidR="00933898" w:rsidRDefault="00933898" w:rsidP="00933898">
      <w:r>
        <w:rPr>
          <w:rFonts w:hint="eastAsia"/>
        </w:rPr>
        <w:t>з</w:t>
      </w:r>
      <w:r>
        <w:t></w:t>
      </w:r>
      <w:r>
        <w:rPr>
          <w:rFonts w:hint="eastAsia"/>
        </w:rPr>
        <w:t>особливою</w:t>
      </w:r>
      <w:r>
        <w:t></w:t>
      </w:r>
      <w:r>
        <w:rPr>
          <w:rFonts w:hint="eastAsia"/>
        </w:rPr>
        <w:t>емоційною</w:t>
      </w:r>
      <w:r>
        <w:t></w:t>
      </w:r>
      <w:r>
        <w:rPr>
          <w:rFonts w:hint="eastAsia"/>
        </w:rPr>
        <w:t>гостротою</w:t>
      </w:r>
      <w:r>
        <w:t></w:t>
      </w:r>
      <w:r>
        <w:rPr>
          <w:rFonts w:hint="eastAsia"/>
        </w:rPr>
        <w:t>змальовують</w:t>
      </w:r>
      <w:r>
        <w:t></w:t>
      </w:r>
      <w:r>
        <w:rPr>
          <w:rFonts w:hint="eastAsia"/>
        </w:rPr>
        <w:t>типові</w:t>
      </w:r>
      <w:r>
        <w:t></w:t>
      </w:r>
      <w:r>
        <w:rPr>
          <w:rFonts w:hint="eastAsia"/>
        </w:rPr>
        <w:t>драматично</w:t>
      </w:r>
      <w:r>
        <w:t></w:t>
      </w:r>
      <w:r>
        <w:rPr>
          <w:rFonts w:hint="eastAsia"/>
        </w:rPr>
        <w:t>трагічні</w:t>
      </w:r>
    </w:p>
    <w:p w:rsidR="00933898" w:rsidRDefault="00933898" w:rsidP="00933898">
      <w:r>
        <w:rPr>
          <w:rFonts w:hint="eastAsia"/>
        </w:rPr>
        <w:t>сторінки</w:t>
      </w:r>
      <w:r>
        <w:t></w:t>
      </w:r>
      <w:r>
        <w:rPr>
          <w:rFonts w:hint="eastAsia"/>
        </w:rPr>
        <w:t>буття</w:t>
      </w:r>
      <w:r>
        <w:t></w:t>
      </w:r>
      <w:r>
        <w:rPr>
          <w:rFonts w:hint="eastAsia"/>
        </w:rPr>
        <w:t>в</w:t>
      </w:r>
      <w:r>
        <w:t></w:t>
      </w:r>
      <w:r>
        <w:rPr>
          <w:rFonts w:hint="eastAsia"/>
        </w:rPr>
        <w:t>надскладних</w:t>
      </w:r>
      <w:r>
        <w:t></w:t>
      </w:r>
      <w:r>
        <w:rPr>
          <w:rFonts w:hint="eastAsia"/>
        </w:rPr>
        <w:t>умовах</w:t>
      </w:r>
      <w:r>
        <w:t></w:t>
      </w:r>
      <w:r>
        <w:t></w:t>
      </w:r>
      <w:r>
        <w:rPr>
          <w:rFonts w:hint="eastAsia"/>
        </w:rPr>
        <w:t>а</w:t>
      </w:r>
      <w:r>
        <w:t></w:t>
      </w:r>
      <w:r>
        <w:rPr>
          <w:rFonts w:hint="eastAsia"/>
        </w:rPr>
        <w:t>саме</w:t>
      </w:r>
      <w:r>
        <w:t></w:t>
      </w:r>
      <w:r>
        <w:t></w:t>
      </w:r>
      <w:r>
        <w:rPr>
          <w:rFonts w:hint="eastAsia"/>
        </w:rPr>
        <w:t>сюжети</w:t>
      </w:r>
      <w:r>
        <w:t></w:t>
      </w:r>
      <w:r>
        <w:rPr>
          <w:rFonts w:hint="eastAsia"/>
        </w:rPr>
        <w:t>про</w:t>
      </w:r>
      <w:r>
        <w:t></w:t>
      </w:r>
      <w:r>
        <w:rPr>
          <w:rFonts w:hint="eastAsia"/>
        </w:rPr>
        <w:t>вояка</w:t>
      </w:r>
      <w:r>
        <w:t></w:t>
      </w:r>
      <w:r>
        <w:rPr>
          <w:rFonts w:hint="eastAsia"/>
        </w:rPr>
        <w:t>на</w:t>
      </w:r>
      <w:r>
        <w:t></w:t>
      </w:r>
      <w:r>
        <w:rPr>
          <w:rFonts w:hint="eastAsia"/>
        </w:rPr>
        <w:t>лінії</w:t>
      </w:r>
      <w:r>
        <w:t></w:t>
      </w:r>
      <w:r>
        <w:rPr>
          <w:rFonts w:hint="eastAsia"/>
        </w:rPr>
        <w:t>фронту</w:t>
      </w:r>
      <w:r>
        <w:t></w:t>
      </w:r>
      <w:r>
        <w:t></w:t>
      </w:r>
      <w:r>
        <w:rPr>
          <w:rFonts w:hint="eastAsia"/>
        </w:rPr>
        <w:t>у</w:t>
      </w:r>
      <w:r>
        <w:t></w:t>
      </w:r>
      <w:r>
        <w:rPr>
          <w:rFonts w:hint="eastAsia"/>
        </w:rPr>
        <w:t>ворожому</w:t>
      </w:r>
      <w:r>
        <w:t></w:t>
      </w:r>
      <w:r>
        <w:rPr>
          <w:rFonts w:hint="eastAsia"/>
        </w:rPr>
        <w:t>полоні</w:t>
      </w:r>
      <w:r>
        <w:t></w:t>
      </w:r>
      <w:r>
        <w:t></w:t>
      </w:r>
      <w:r>
        <w:rPr>
          <w:rFonts w:hint="eastAsia"/>
        </w:rPr>
        <w:t>про</w:t>
      </w:r>
      <w:r>
        <w:t></w:t>
      </w:r>
      <w:r>
        <w:rPr>
          <w:rFonts w:hint="eastAsia"/>
        </w:rPr>
        <w:t>жінок</w:t>
      </w:r>
      <w:r>
        <w:t></w:t>
      </w:r>
      <w:r>
        <w:t></w:t>
      </w:r>
      <w:r>
        <w:rPr>
          <w:rFonts w:hint="eastAsia"/>
        </w:rPr>
        <w:t>дітей</w:t>
      </w:r>
      <w:r>
        <w:t></w:t>
      </w:r>
      <w:r>
        <w:t></w:t>
      </w:r>
      <w:r>
        <w:rPr>
          <w:rFonts w:hint="eastAsia"/>
        </w:rPr>
        <w:t>літніх</w:t>
      </w:r>
      <w:r>
        <w:t></w:t>
      </w:r>
      <w:r>
        <w:rPr>
          <w:rFonts w:hint="eastAsia"/>
        </w:rPr>
        <w:t>осіб</w:t>
      </w:r>
      <w:r>
        <w:t></w:t>
      </w:r>
      <w:r>
        <w:rPr>
          <w:rFonts w:hint="eastAsia"/>
        </w:rPr>
        <w:t>у</w:t>
      </w:r>
      <w:r>
        <w:t></w:t>
      </w:r>
      <w:r>
        <w:rPr>
          <w:rFonts w:hint="eastAsia"/>
        </w:rPr>
        <w:t>повсякденні</w:t>
      </w:r>
      <w:r>
        <w:t></w:t>
      </w:r>
      <w:r>
        <w:rPr>
          <w:rFonts w:hint="eastAsia"/>
        </w:rPr>
        <w:t>фізичного</w:t>
      </w:r>
    </w:p>
    <w:p w:rsidR="00933898" w:rsidRDefault="00933898" w:rsidP="00933898">
      <w:r>
        <w:rPr>
          <w:rFonts w:hint="eastAsia"/>
        </w:rPr>
        <w:t>й</w:t>
      </w:r>
      <w:r>
        <w:t></w:t>
      </w:r>
      <w:r>
        <w:rPr>
          <w:rFonts w:hint="eastAsia"/>
        </w:rPr>
        <w:t>духовного</w:t>
      </w:r>
      <w:r>
        <w:t></w:t>
      </w:r>
      <w:r>
        <w:rPr>
          <w:rFonts w:hint="eastAsia"/>
        </w:rPr>
        <w:t>насильства</w:t>
      </w:r>
      <w:r>
        <w:t></w:t>
      </w:r>
      <w:r>
        <w:rPr>
          <w:rFonts w:hint="eastAsia"/>
        </w:rPr>
        <w:t>окупації</w:t>
      </w:r>
      <w:r>
        <w:t></w:t>
      </w:r>
      <w:r>
        <w:t></w:t>
      </w:r>
      <w:r>
        <w:rPr>
          <w:rFonts w:hint="eastAsia"/>
        </w:rPr>
        <w:t>епізоди</w:t>
      </w:r>
      <w:r>
        <w:t></w:t>
      </w:r>
      <w:r>
        <w:rPr>
          <w:rFonts w:hint="eastAsia"/>
        </w:rPr>
        <w:t>про</w:t>
      </w:r>
      <w:r>
        <w:t></w:t>
      </w:r>
      <w:r>
        <w:rPr>
          <w:rFonts w:hint="eastAsia"/>
        </w:rPr>
        <w:t>повернення</w:t>
      </w:r>
      <w:r>
        <w:t></w:t>
      </w:r>
      <w:r>
        <w:rPr>
          <w:rFonts w:hint="eastAsia"/>
        </w:rPr>
        <w:t>сина</w:t>
      </w:r>
      <w:r>
        <w:t></w:t>
      </w:r>
      <w:r>
        <w:rPr>
          <w:rFonts w:hint="eastAsia"/>
        </w:rPr>
        <w:t>каліки</w:t>
      </w:r>
      <w:r>
        <w:t></w:t>
      </w:r>
      <w:r>
        <w:t></w:t>
      </w:r>
      <w:r>
        <w:rPr>
          <w:rFonts w:hint="eastAsia"/>
        </w:rPr>
        <w:t>про</w:t>
      </w:r>
    </w:p>
    <w:p w:rsidR="00933898" w:rsidRDefault="00933898" w:rsidP="00933898">
      <w:r>
        <w:rPr>
          <w:rFonts w:hint="eastAsia"/>
        </w:rPr>
        <w:t>знищення</w:t>
      </w:r>
      <w:r>
        <w:t></w:t>
      </w:r>
      <w:r>
        <w:rPr>
          <w:rFonts w:hint="eastAsia"/>
        </w:rPr>
        <w:t>ворогом</w:t>
      </w:r>
      <w:r>
        <w:t></w:t>
      </w:r>
      <w:r>
        <w:rPr>
          <w:rFonts w:hint="eastAsia"/>
        </w:rPr>
        <w:t>церковних</w:t>
      </w:r>
      <w:r>
        <w:t></w:t>
      </w:r>
      <w:r>
        <w:rPr>
          <w:rFonts w:hint="eastAsia"/>
        </w:rPr>
        <w:t>образів</w:t>
      </w:r>
      <w:r>
        <w:t></w:t>
      </w:r>
      <w:r>
        <w:t></w:t>
      </w:r>
      <w:r>
        <w:rPr>
          <w:rFonts w:hint="eastAsia"/>
        </w:rPr>
        <w:t>про</w:t>
      </w:r>
      <w:r>
        <w:t></w:t>
      </w:r>
      <w:r>
        <w:rPr>
          <w:rFonts w:hint="eastAsia"/>
        </w:rPr>
        <w:t>сексуальні</w:t>
      </w:r>
      <w:r>
        <w:t></w:t>
      </w:r>
      <w:r>
        <w:rPr>
          <w:rFonts w:hint="eastAsia"/>
        </w:rPr>
        <w:t>домагання</w:t>
      </w:r>
      <w:r>
        <w:t></w:t>
      </w:r>
      <w:r>
        <w:t></w:t>
      </w:r>
      <w:r>
        <w:rPr>
          <w:rFonts w:hint="eastAsia"/>
        </w:rPr>
        <w:t>про</w:t>
      </w:r>
      <w:r>
        <w:t></w:t>
      </w:r>
      <w:r>
        <w:rPr>
          <w:rFonts w:hint="eastAsia"/>
        </w:rPr>
        <w:t>побиття</w:t>
      </w:r>
      <w:r>
        <w:t></w:t>
      </w:r>
    </w:p>
    <w:p w:rsidR="00933898" w:rsidRDefault="00933898" w:rsidP="00933898">
      <w:r>
        <w:rPr>
          <w:rFonts w:hint="eastAsia"/>
        </w:rPr>
        <w:t>катування</w:t>
      </w:r>
      <w:r>
        <w:t></w:t>
      </w:r>
      <w:r>
        <w:rPr>
          <w:rFonts w:hint="eastAsia"/>
        </w:rPr>
        <w:t>й</w:t>
      </w:r>
      <w:r>
        <w:t></w:t>
      </w:r>
      <w:r>
        <w:rPr>
          <w:rFonts w:hint="eastAsia"/>
        </w:rPr>
        <w:t>розстріли</w:t>
      </w:r>
      <w:r>
        <w:t></w:t>
      </w:r>
      <w:r>
        <w:t></w:t>
      </w:r>
      <w:r>
        <w:rPr>
          <w:rFonts w:hint="eastAsia"/>
        </w:rPr>
        <w:t>про</w:t>
      </w:r>
      <w:r>
        <w:t></w:t>
      </w:r>
      <w:r>
        <w:rPr>
          <w:rFonts w:hint="eastAsia"/>
        </w:rPr>
        <w:t>голод</w:t>
      </w:r>
      <w:r>
        <w:t></w:t>
      </w:r>
      <w:r>
        <w:t></w:t>
      </w:r>
      <w:r>
        <w:rPr>
          <w:rFonts w:hint="eastAsia"/>
        </w:rPr>
        <w:t>про</w:t>
      </w:r>
      <w:r>
        <w:t></w:t>
      </w:r>
      <w:r>
        <w:rPr>
          <w:rFonts w:hint="eastAsia"/>
        </w:rPr>
        <w:t>відібраний</w:t>
      </w:r>
      <w:r>
        <w:t></w:t>
      </w:r>
      <w:r>
        <w:rPr>
          <w:rFonts w:hint="eastAsia"/>
        </w:rPr>
        <w:t>реманент</w:t>
      </w:r>
      <w:r>
        <w:t></w:t>
      </w:r>
      <w:r>
        <w:rPr>
          <w:rFonts w:hint="eastAsia"/>
        </w:rPr>
        <w:t>і</w:t>
      </w:r>
      <w:r>
        <w:t></w:t>
      </w:r>
      <w:r>
        <w:rPr>
          <w:rFonts w:hint="eastAsia"/>
        </w:rPr>
        <w:t>спалене</w:t>
      </w:r>
      <w:r>
        <w:t></w:t>
      </w:r>
      <w:r>
        <w:rPr>
          <w:rFonts w:hint="eastAsia"/>
        </w:rPr>
        <w:t>господарство</w:t>
      </w:r>
      <w:r>
        <w:t></w:t>
      </w:r>
      <w:r>
        <w:rPr>
          <w:rFonts w:hint="eastAsia"/>
        </w:rPr>
        <w:t>та</w:t>
      </w:r>
      <w:r>
        <w:t></w:t>
      </w:r>
      <w:r>
        <w:rPr>
          <w:rFonts w:hint="eastAsia"/>
        </w:rPr>
        <w:t>інші</w:t>
      </w:r>
      <w:r>
        <w:t></w:t>
      </w:r>
      <w:r>
        <w:t></w:t>
      </w:r>
      <w:r>
        <w:t></w:t>
      </w:r>
      <w:r>
        <w:rPr>
          <w:rFonts w:hint="eastAsia"/>
        </w:rPr>
        <w:t>про</w:t>
      </w:r>
      <w:r>
        <w:t></w:t>
      </w:r>
      <w:r>
        <w:rPr>
          <w:rFonts w:hint="eastAsia"/>
        </w:rPr>
        <w:t>повстанців</w:t>
      </w:r>
      <w:r>
        <w:t></w:t>
      </w:r>
      <w:r>
        <w:rPr>
          <w:rFonts w:hint="eastAsia"/>
        </w:rPr>
        <w:t>у</w:t>
      </w:r>
      <w:r>
        <w:t></w:t>
      </w:r>
      <w:r>
        <w:rPr>
          <w:rFonts w:hint="eastAsia"/>
        </w:rPr>
        <w:t>моменти</w:t>
      </w:r>
      <w:r>
        <w:t></w:t>
      </w:r>
      <w:r>
        <w:rPr>
          <w:rFonts w:hint="eastAsia"/>
        </w:rPr>
        <w:t>морального</w:t>
      </w:r>
      <w:r>
        <w:t></w:t>
      </w:r>
      <w:r>
        <w:rPr>
          <w:rFonts w:hint="eastAsia"/>
        </w:rPr>
        <w:t>вибору</w:t>
      </w:r>
      <w:r>
        <w:t></w:t>
      </w:r>
      <w:r>
        <w:rPr>
          <w:rFonts w:hint="eastAsia"/>
        </w:rPr>
        <w:t>та</w:t>
      </w:r>
      <w:r>
        <w:t></w:t>
      </w:r>
      <w:r>
        <w:rPr>
          <w:rFonts w:hint="eastAsia"/>
        </w:rPr>
        <w:t>героїчного</w:t>
      </w:r>
    </w:p>
    <w:p w:rsidR="00933898" w:rsidRDefault="00933898" w:rsidP="00933898">
      <w:r>
        <w:rPr>
          <w:rFonts w:hint="eastAsia"/>
        </w:rPr>
        <w:t>чину</w:t>
      </w:r>
      <w:r>
        <w:t></w:t>
      </w:r>
      <w:r>
        <w:t></w:t>
      </w:r>
      <w:r>
        <w:rPr>
          <w:rFonts w:hint="eastAsia"/>
        </w:rPr>
        <w:t>Усі</w:t>
      </w:r>
      <w:r>
        <w:t></w:t>
      </w:r>
      <w:r>
        <w:rPr>
          <w:rFonts w:hint="eastAsia"/>
        </w:rPr>
        <w:t>вони</w:t>
      </w:r>
      <w:r>
        <w:t></w:t>
      </w:r>
      <w:r>
        <w:rPr>
          <w:rFonts w:hint="eastAsia"/>
        </w:rPr>
        <w:t>витворюють</w:t>
      </w:r>
      <w:r>
        <w:t></w:t>
      </w:r>
      <w:r>
        <w:rPr>
          <w:rFonts w:hint="eastAsia"/>
        </w:rPr>
        <w:t>особливий</w:t>
      </w:r>
      <w:r>
        <w:t></w:t>
      </w:r>
      <w:r>
        <w:rPr>
          <w:rFonts w:hint="eastAsia"/>
        </w:rPr>
        <w:t>тип</w:t>
      </w:r>
      <w:r>
        <w:t></w:t>
      </w:r>
      <w:r>
        <w:rPr>
          <w:rFonts w:hint="eastAsia"/>
        </w:rPr>
        <w:t>картини</w:t>
      </w:r>
      <w:r>
        <w:t></w:t>
      </w:r>
      <w:r>
        <w:rPr>
          <w:rFonts w:hint="eastAsia"/>
        </w:rPr>
        <w:t>світу</w:t>
      </w:r>
      <w:r>
        <w:t></w:t>
      </w:r>
      <w:r>
        <w:t></w:t>
      </w:r>
      <w:r>
        <w:rPr>
          <w:rFonts w:hint="eastAsia"/>
        </w:rPr>
        <w:t>у</w:t>
      </w:r>
      <w:r>
        <w:t></w:t>
      </w:r>
      <w:r>
        <w:rPr>
          <w:rFonts w:hint="eastAsia"/>
        </w:rPr>
        <w:t>якій</w:t>
      </w:r>
      <w:r>
        <w:t></w:t>
      </w:r>
      <w:r>
        <w:rPr>
          <w:rFonts w:hint="eastAsia"/>
        </w:rPr>
        <w:t>провідними</w:t>
      </w:r>
    </w:p>
    <w:p w:rsidR="00933898" w:rsidRDefault="00933898" w:rsidP="00933898">
      <w:r>
        <w:rPr>
          <w:rFonts w:hint="eastAsia"/>
        </w:rPr>
        <w:t>аксіологічно</w:t>
      </w:r>
      <w:r>
        <w:t></w:t>
      </w:r>
      <w:r>
        <w:rPr>
          <w:rFonts w:hint="eastAsia"/>
        </w:rPr>
        <w:t>навантаженими</w:t>
      </w:r>
      <w:r>
        <w:t></w:t>
      </w:r>
      <w:r>
        <w:rPr>
          <w:rFonts w:hint="eastAsia"/>
        </w:rPr>
        <w:t>культурними</w:t>
      </w:r>
      <w:r>
        <w:t></w:t>
      </w:r>
      <w:r>
        <w:rPr>
          <w:rFonts w:hint="eastAsia"/>
        </w:rPr>
        <w:t>поняттями</w:t>
      </w:r>
      <w:r>
        <w:t></w:t>
      </w:r>
      <w:r>
        <w:rPr>
          <w:rFonts w:hint="eastAsia"/>
        </w:rPr>
        <w:t>є</w:t>
      </w:r>
      <w:r>
        <w:t></w:t>
      </w:r>
      <w:r>
        <w:rPr>
          <w:rFonts w:hint="eastAsia"/>
        </w:rPr>
        <w:t>“життя”</w:t>
      </w:r>
      <w:r>
        <w:t></w:t>
      </w:r>
      <w:r>
        <w:rPr>
          <w:rFonts w:hint="eastAsia"/>
        </w:rPr>
        <w:t>–</w:t>
      </w:r>
      <w:r>
        <w:t></w:t>
      </w:r>
      <w:r>
        <w:rPr>
          <w:rFonts w:hint="eastAsia"/>
        </w:rPr>
        <w:t>“смерть”</w:t>
      </w:r>
      <w:r>
        <w:t></w:t>
      </w:r>
    </w:p>
    <w:p w:rsidR="00933898" w:rsidRDefault="00933898" w:rsidP="00933898">
      <w:r>
        <w:rPr>
          <w:rFonts w:hint="eastAsia"/>
        </w:rPr>
        <w:t>“мир”</w:t>
      </w:r>
      <w:r>
        <w:t></w:t>
      </w:r>
      <w:r>
        <w:rPr>
          <w:rFonts w:hint="eastAsia"/>
        </w:rPr>
        <w:t>–</w:t>
      </w:r>
      <w:r>
        <w:t></w:t>
      </w:r>
      <w:r>
        <w:rPr>
          <w:rFonts w:hint="eastAsia"/>
        </w:rPr>
        <w:t>“війна”</w:t>
      </w:r>
      <w:r>
        <w:t></w:t>
      </w:r>
    </w:p>
    <w:p w:rsidR="00933898" w:rsidRDefault="00933898" w:rsidP="00933898">
      <w:r>
        <w:rPr>
          <w:rFonts w:hint="eastAsia"/>
        </w:rPr>
        <w:t>Описати</w:t>
      </w:r>
      <w:r>
        <w:t></w:t>
      </w:r>
      <w:r>
        <w:rPr>
          <w:rFonts w:hint="eastAsia"/>
        </w:rPr>
        <w:t>багатошарові</w:t>
      </w:r>
      <w:r>
        <w:t></w:t>
      </w:r>
      <w:r>
        <w:rPr>
          <w:rFonts w:hint="eastAsia"/>
        </w:rPr>
        <w:t>семантично</w:t>
      </w:r>
      <w:r>
        <w:t></w:t>
      </w:r>
      <w:r>
        <w:rPr>
          <w:rFonts w:hint="eastAsia"/>
        </w:rPr>
        <w:t>структурні</w:t>
      </w:r>
      <w:r>
        <w:t></w:t>
      </w:r>
      <w:r>
        <w:rPr>
          <w:rFonts w:hint="eastAsia"/>
        </w:rPr>
        <w:t>рівні</w:t>
      </w:r>
      <w:r>
        <w:t></w:t>
      </w:r>
      <w:r>
        <w:rPr>
          <w:rFonts w:hint="eastAsia"/>
        </w:rPr>
        <w:t>цих</w:t>
      </w:r>
      <w:r>
        <w:t></w:t>
      </w:r>
      <w:r>
        <w:rPr>
          <w:rFonts w:hint="eastAsia"/>
        </w:rPr>
        <w:t>та</w:t>
      </w:r>
      <w:r>
        <w:t></w:t>
      </w:r>
      <w:r>
        <w:rPr>
          <w:rFonts w:hint="eastAsia"/>
        </w:rPr>
        <w:t>інших</w:t>
      </w:r>
      <w:r>
        <w:t></w:t>
      </w:r>
      <w:r>
        <w:rPr>
          <w:rFonts w:hint="eastAsia"/>
        </w:rPr>
        <w:t>схожих</w:t>
      </w:r>
    </w:p>
    <w:p w:rsidR="00933898" w:rsidRDefault="00933898" w:rsidP="00933898">
      <w:r>
        <w:rPr>
          <w:rFonts w:hint="eastAsia"/>
        </w:rPr>
        <w:t>за</w:t>
      </w:r>
      <w:r>
        <w:t></w:t>
      </w:r>
      <w:r>
        <w:rPr>
          <w:rFonts w:hint="eastAsia"/>
        </w:rPr>
        <w:t>функцією</w:t>
      </w:r>
      <w:r>
        <w:t></w:t>
      </w:r>
      <w:r>
        <w:rPr>
          <w:rFonts w:hint="eastAsia"/>
        </w:rPr>
        <w:t>ключових</w:t>
      </w:r>
      <w:r>
        <w:t></w:t>
      </w:r>
      <w:r>
        <w:rPr>
          <w:rFonts w:hint="eastAsia"/>
        </w:rPr>
        <w:t>слів</w:t>
      </w:r>
      <w:r>
        <w:t></w:t>
      </w:r>
      <w:r>
        <w:rPr>
          <w:rFonts w:hint="eastAsia"/>
        </w:rPr>
        <w:t>сучасної</w:t>
      </w:r>
      <w:r>
        <w:t></w:t>
      </w:r>
      <w:r>
        <w:rPr>
          <w:rFonts w:hint="eastAsia"/>
        </w:rPr>
        <w:t>національної</w:t>
      </w:r>
      <w:r>
        <w:t></w:t>
      </w:r>
      <w:r>
        <w:rPr>
          <w:rFonts w:hint="eastAsia"/>
        </w:rPr>
        <w:t>фольклорної</w:t>
      </w:r>
      <w:r>
        <w:t></w:t>
      </w:r>
      <w:r>
        <w:rPr>
          <w:rFonts w:hint="eastAsia"/>
        </w:rPr>
        <w:t>мови</w:t>
      </w:r>
      <w:r>
        <w:t></w:t>
      </w:r>
      <w:r>
        <w:rPr>
          <w:rFonts w:hint="eastAsia"/>
        </w:rPr>
        <w:t>вдається</w:t>
      </w:r>
      <w:r>
        <w:t></w:t>
      </w:r>
      <w:r>
        <w:rPr>
          <w:rFonts w:hint="eastAsia"/>
        </w:rPr>
        <w:t>з</w:t>
      </w:r>
    </w:p>
    <w:p w:rsidR="00933898" w:rsidRDefault="00933898" w:rsidP="00933898">
      <w:r>
        <w:rPr>
          <w:rFonts w:hint="eastAsia"/>
        </w:rPr>
        <w:t>допомогою</w:t>
      </w:r>
      <w:r>
        <w:t></w:t>
      </w:r>
      <w:r>
        <w:rPr>
          <w:rFonts w:hint="eastAsia"/>
        </w:rPr>
        <w:t>порівняно</w:t>
      </w:r>
      <w:r>
        <w:t></w:t>
      </w:r>
      <w:r>
        <w:rPr>
          <w:rFonts w:hint="eastAsia"/>
        </w:rPr>
        <w:t>нового</w:t>
      </w:r>
      <w:r>
        <w:t></w:t>
      </w:r>
      <w:r>
        <w:rPr>
          <w:rFonts w:hint="eastAsia"/>
        </w:rPr>
        <w:t>інструментарію</w:t>
      </w:r>
      <w:r>
        <w:t></w:t>
      </w:r>
      <w:r>
        <w:t></w:t>
      </w:r>
      <w:r>
        <w:rPr>
          <w:rFonts w:hint="eastAsia"/>
        </w:rPr>
        <w:t>який</w:t>
      </w:r>
      <w:r>
        <w:t></w:t>
      </w:r>
      <w:r>
        <w:rPr>
          <w:rFonts w:hint="eastAsia"/>
        </w:rPr>
        <w:t>ми</w:t>
      </w:r>
      <w:r>
        <w:t></w:t>
      </w:r>
      <w:r>
        <w:rPr>
          <w:rFonts w:hint="eastAsia"/>
        </w:rPr>
        <w:t>спробували</w:t>
      </w:r>
      <w:r>
        <w:t></w:t>
      </w:r>
      <w:r>
        <w:rPr>
          <w:rFonts w:hint="eastAsia"/>
        </w:rPr>
        <w:t>послідовно</w:t>
      </w:r>
    </w:p>
    <w:p w:rsidR="00933898" w:rsidRDefault="00933898" w:rsidP="00933898">
      <w:r>
        <w:rPr>
          <w:rFonts w:hint="eastAsia"/>
        </w:rPr>
        <w:t>застосувати</w:t>
      </w:r>
      <w:r>
        <w:t></w:t>
      </w:r>
      <w:r>
        <w:rPr>
          <w:rFonts w:hint="eastAsia"/>
        </w:rPr>
        <w:t>в</w:t>
      </w:r>
      <w:r>
        <w:t></w:t>
      </w:r>
      <w:r>
        <w:rPr>
          <w:rFonts w:hint="eastAsia"/>
        </w:rPr>
        <w:t>нашому</w:t>
      </w:r>
      <w:r>
        <w:t></w:t>
      </w:r>
      <w:r>
        <w:rPr>
          <w:rFonts w:hint="eastAsia"/>
        </w:rPr>
        <w:t>фольклористичному</w:t>
      </w:r>
      <w:r>
        <w:t></w:t>
      </w:r>
      <w:r>
        <w:rPr>
          <w:rFonts w:hint="eastAsia"/>
        </w:rPr>
        <w:t>дослідженні</w:t>
      </w:r>
      <w:r>
        <w:t></w:t>
      </w:r>
      <w:r>
        <w:t></w:t>
      </w:r>
      <w:r>
        <w:rPr>
          <w:rFonts w:hint="eastAsia"/>
        </w:rPr>
        <w:t>Концептуальні</w:t>
      </w:r>
      <w:r>
        <w:t></w:t>
      </w:r>
      <w:r>
        <w:rPr>
          <w:rFonts w:hint="eastAsia"/>
        </w:rPr>
        <w:t>форми</w:t>
      </w:r>
      <w:r>
        <w:t></w:t>
      </w:r>
      <w:r>
        <w:rPr>
          <w:rFonts w:hint="eastAsia"/>
        </w:rPr>
        <w:t>вираження</w:t>
      </w:r>
      <w:r>
        <w:t></w:t>
      </w:r>
      <w:r>
        <w:rPr>
          <w:rFonts w:hint="eastAsia"/>
        </w:rPr>
        <w:t>“фонових</w:t>
      </w:r>
      <w:r>
        <w:t></w:t>
      </w:r>
      <w:r>
        <w:rPr>
          <w:rFonts w:hint="eastAsia"/>
        </w:rPr>
        <w:t>знань”</w:t>
      </w:r>
      <w:r>
        <w:t></w:t>
      </w:r>
      <w:r>
        <w:rPr>
          <w:rFonts w:hint="eastAsia"/>
        </w:rPr>
        <w:t>та</w:t>
      </w:r>
      <w:r>
        <w:t></w:t>
      </w:r>
      <w:r>
        <w:rPr>
          <w:rFonts w:hint="eastAsia"/>
        </w:rPr>
        <w:t>смислів</w:t>
      </w:r>
      <w:r>
        <w:t></w:t>
      </w:r>
      <w:r>
        <w:rPr>
          <w:rFonts w:hint="eastAsia"/>
        </w:rPr>
        <w:t>в</w:t>
      </w:r>
      <w:r>
        <w:t></w:t>
      </w:r>
      <w:r>
        <w:rPr>
          <w:rFonts w:hint="eastAsia"/>
        </w:rPr>
        <w:t>історичних</w:t>
      </w:r>
      <w:r>
        <w:t></w:t>
      </w:r>
      <w:r>
        <w:rPr>
          <w:rFonts w:hint="eastAsia"/>
        </w:rPr>
        <w:t>текстах</w:t>
      </w:r>
      <w:r>
        <w:t></w:t>
      </w:r>
      <w:r>
        <w:t></w:t>
      </w:r>
      <w:r>
        <w:rPr>
          <w:rFonts w:hint="eastAsia"/>
        </w:rPr>
        <w:t>що</w:t>
      </w:r>
      <w:r>
        <w:t></w:t>
      </w:r>
      <w:r>
        <w:rPr>
          <w:rFonts w:hint="eastAsia"/>
        </w:rPr>
        <w:t>функціонують</w:t>
      </w:r>
      <w:r>
        <w:t></w:t>
      </w:r>
      <w:r>
        <w:rPr>
          <w:rFonts w:hint="eastAsia"/>
        </w:rPr>
        <w:t>у</w:t>
      </w:r>
      <w:r>
        <w:t></w:t>
      </w:r>
      <w:r>
        <w:rPr>
          <w:rFonts w:hint="eastAsia"/>
        </w:rPr>
        <w:t>національній</w:t>
      </w:r>
      <w:r>
        <w:t></w:t>
      </w:r>
      <w:r>
        <w:rPr>
          <w:rFonts w:hint="eastAsia"/>
        </w:rPr>
        <w:t>фольклорній</w:t>
      </w:r>
      <w:r>
        <w:t></w:t>
      </w:r>
      <w:r>
        <w:rPr>
          <w:rFonts w:hint="eastAsia"/>
        </w:rPr>
        <w:t>традиції</w:t>
      </w:r>
      <w:r>
        <w:t></w:t>
      </w:r>
      <w:r>
        <w:rPr>
          <w:rFonts w:hint="eastAsia"/>
        </w:rPr>
        <w:t>упродовж</w:t>
      </w:r>
      <w:r>
        <w:t></w:t>
      </w:r>
      <w:r>
        <w:rPr>
          <w:rFonts w:hint="eastAsia"/>
        </w:rPr>
        <w:t>останнього</w:t>
      </w:r>
      <w:r>
        <w:t></w:t>
      </w:r>
      <w:r>
        <w:rPr>
          <w:rFonts w:hint="eastAsia"/>
        </w:rPr>
        <w:t>століття</w:t>
      </w:r>
      <w:r>
        <w:t></w:t>
      </w:r>
    </w:p>
    <w:p w:rsidR="00933898" w:rsidRDefault="00933898" w:rsidP="00933898">
      <w:r>
        <w:rPr>
          <w:rFonts w:hint="eastAsia"/>
        </w:rPr>
        <w:t>обґрунтовуються</w:t>
      </w:r>
      <w:r>
        <w:t></w:t>
      </w:r>
      <w:r>
        <w:rPr>
          <w:rFonts w:hint="eastAsia"/>
        </w:rPr>
        <w:t>методом</w:t>
      </w:r>
      <w:r>
        <w:t></w:t>
      </w:r>
      <w:r>
        <w:rPr>
          <w:rFonts w:hint="eastAsia"/>
        </w:rPr>
        <w:t>мотивемно</w:t>
      </w:r>
      <w:r>
        <w:t></w:t>
      </w:r>
      <w:r>
        <w:rPr>
          <w:rFonts w:hint="eastAsia"/>
        </w:rPr>
        <w:t>мотивного</w:t>
      </w:r>
      <w:r>
        <w:t></w:t>
      </w:r>
      <w:r>
        <w:rPr>
          <w:rFonts w:hint="eastAsia"/>
        </w:rPr>
        <w:t>опису</w:t>
      </w:r>
      <w:r>
        <w:t></w:t>
      </w:r>
      <w:r>
        <w:rPr>
          <w:rFonts w:hint="eastAsia"/>
        </w:rPr>
        <w:t>пісенних</w:t>
      </w:r>
      <w:r>
        <w:t></w:t>
      </w:r>
      <w:r>
        <w:rPr>
          <w:rFonts w:hint="eastAsia"/>
        </w:rPr>
        <w:t>та</w:t>
      </w:r>
      <w:r>
        <w:t></w:t>
      </w:r>
      <w:r>
        <w:rPr>
          <w:rFonts w:hint="eastAsia"/>
        </w:rPr>
        <w:t>прозових</w:t>
      </w:r>
    </w:p>
    <w:p w:rsidR="00933898" w:rsidRDefault="00933898" w:rsidP="00933898">
      <w:r>
        <w:rPr>
          <w:rFonts w:hint="eastAsia"/>
        </w:rPr>
        <w:t>творів</w:t>
      </w:r>
      <w:r>
        <w:t></w:t>
      </w:r>
      <w:r>
        <w:t></w:t>
      </w:r>
      <w:r>
        <w:rPr>
          <w:rFonts w:hint="eastAsia"/>
        </w:rPr>
        <w:t>Структурно</w:t>
      </w:r>
      <w:r>
        <w:t></w:t>
      </w:r>
      <w:r>
        <w:rPr>
          <w:rFonts w:hint="eastAsia"/>
        </w:rPr>
        <w:t>семантичний</w:t>
      </w:r>
      <w:r>
        <w:t></w:t>
      </w:r>
      <w:r>
        <w:rPr>
          <w:rFonts w:hint="eastAsia"/>
        </w:rPr>
        <w:t>аналіз</w:t>
      </w:r>
      <w:r>
        <w:t></w:t>
      </w:r>
      <w:r>
        <w:rPr>
          <w:rFonts w:hint="eastAsia"/>
        </w:rPr>
        <w:t>та</w:t>
      </w:r>
      <w:r>
        <w:t></w:t>
      </w:r>
      <w:r>
        <w:rPr>
          <w:rFonts w:hint="eastAsia"/>
        </w:rPr>
        <w:t>компендіум</w:t>
      </w:r>
      <w:r>
        <w:t></w:t>
      </w:r>
      <w:r>
        <w:rPr>
          <w:rFonts w:hint="eastAsia"/>
        </w:rPr>
        <w:t>покажчиків</w:t>
      </w:r>
      <w:r>
        <w:t></w:t>
      </w:r>
      <w:r>
        <w:rPr>
          <w:rFonts w:hint="eastAsia"/>
        </w:rPr>
        <w:t>універсальних</w:t>
      </w:r>
      <w:r>
        <w:t></w:t>
      </w:r>
      <w:r>
        <w:rPr>
          <w:rFonts w:hint="eastAsia"/>
        </w:rPr>
        <w:t>фольклорних</w:t>
      </w:r>
      <w:r>
        <w:t></w:t>
      </w:r>
      <w:r>
        <w:rPr>
          <w:rFonts w:hint="eastAsia"/>
        </w:rPr>
        <w:t>мотивів</w:t>
      </w:r>
      <w:r>
        <w:t></w:t>
      </w:r>
      <w:r>
        <w:rPr>
          <w:rFonts w:hint="eastAsia"/>
        </w:rPr>
        <w:t>дозволяє</w:t>
      </w:r>
      <w:r>
        <w:t></w:t>
      </w:r>
      <w:r>
        <w:rPr>
          <w:rFonts w:hint="eastAsia"/>
        </w:rPr>
        <w:t>зробити</w:t>
      </w:r>
      <w:r>
        <w:t></w:t>
      </w:r>
      <w:r>
        <w:rPr>
          <w:rFonts w:hint="eastAsia"/>
        </w:rPr>
        <w:t>висновок</w:t>
      </w:r>
      <w:r>
        <w:t></w:t>
      </w:r>
      <w:r>
        <w:rPr>
          <w:rFonts w:hint="eastAsia"/>
        </w:rPr>
        <w:t>про</w:t>
      </w:r>
      <w:r>
        <w:t></w:t>
      </w:r>
      <w:r>
        <w:rPr>
          <w:rFonts w:hint="eastAsia"/>
        </w:rPr>
        <w:t>те</w:t>
      </w:r>
      <w:r>
        <w:t></w:t>
      </w:r>
      <w:r>
        <w:t></w:t>
      </w:r>
      <w:r>
        <w:rPr>
          <w:rFonts w:hint="eastAsia"/>
        </w:rPr>
        <w:t>що</w:t>
      </w:r>
      <w:r>
        <w:t></w:t>
      </w:r>
      <w:r>
        <w:rPr>
          <w:rFonts w:hint="eastAsia"/>
        </w:rPr>
        <w:t>твори</w:t>
      </w:r>
      <w:r>
        <w:t></w:t>
      </w:r>
      <w:r>
        <w:rPr>
          <w:rFonts w:hint="eastAsia"/>
        </w:rPr>
        <w:t>різних</w:t>
      </w:r>
      <w:r>
        <w:t></w:t>
      </w:r>
      <w:r>
        <w:rPr>
          <w:rFonts w:hint="eastAsia"/>
        </w:rPr>
        <w:t>жанрово</w:t>
      </w:r>
      <w:r>
        <w:t></w:t>
      </w:r>
      <w:r>
        <w:rPr>
          <w:rFonts w:hint="eastAsia"/>
        </w:rPr>
        <w:t>тематичних</w:t>
      </w:r>
      <w:r>
        <w:t></w:t>
      </w:r>
      <w:r>
        <w:rPr>
          <w:rFonts w:hint="eastAsia"/>
        </w:rPr>
        <w:t>груп</w:t>
      </w:r>
      <w:r>
        <w:t></w:t>
      </w:r>
      <w:r>
        <w:t></w:t>
      </w:r>
      <w:r>
        <w:rPr>
          <w:rFonts w:hint="eastAsia"/>
        </w:rPr>
        <w:t>родо</w:t>
      </w:r>
      <w:r>
        <w:t></w:t>
      </w:r>
      <w:r>
        <w:rPr>
          <w:rFonts w:hint="eastAsia"/>
        </w:rPr>
        <w:t>видових</w:t>
      </w:r>
      <w:r>
        <w:t></w:t>
      </w:r>
      <w:r>
        <w:rPr>
          <w:rFonts w:hint="eastAsia"/>
        </w:rPr>
        <w:t>ознак</w:t>
      </w:r>
      <w:r>
        <w:t></w:t>
      </w:r>
      <w:r>
        <w:t></w:t>
      </w:r>
      <w:r>
        <w:rPr>
          <w:rFonts w:hint="eastAsia"/>
        </w:rPr>
        <w:t>варіантних</w:t>
      </w:r>
      <w:r>
        <w:t></w:t>
      </w:r>
      <w:r>
        <w:rPr>
          <w:rFonts w:hint="eastAsia"/>
        </w:rPr>
        <w:t>парадигм</w:t>
      </w:r>
      <w:r>
        <w:t></w:t>
      </w:r>
      <w:r>
        <w:rPr>
          <w:rFonts w:hint="eastAsia"/>
        </w:rPr>
        <w:t>чи</w:t>
      </w:r>
    </w:p>
    <w:p w:rsidR="00933898" w:rsidRDefault="00933898" w:rsidP="00933898">
      <w:r>
        <w:rPr>
          <w:rFonts w:hint="eastAsia"/>
        </w:rPr>
        <w:t>репертуарного</w:t>
      </w:r>
      <w:r>
        <w:t></w:t>
      </w:r>
      <w:r>
        <w:rPr>
          <w:rFonts w:hint="eastAsia"/>
        </w:rPr>
        <w:t>складу</w:t>
      </w:r>
      <w:r>
        <w:t></w:t>
      </w:r>
      <w:r>
        <w:t></w:t>
      </w:r>
      <w:r>
        <w:rPr>
          <w:rFonts w:hint="eastAsia"/>
        </w:rPr>
        <w:t>активного</w:t>
      </w:r>
      <w:r>
        <w:t></w:t>
      </w:r>
      <w:r>
        <w:t></w:t>
      </w:r>
      <w:r>
        <w:t></w:t>
      </w:r>
      <w:r>
        <w:rPr>
          <w:rFonts w:hint="eastAsia"/>
        </w:rPr>
        <w:t>пасивного</w:t>
      </w:r>
      <w:r>
        <w:t></w:t>
      </w:r>
      <w:r>
        <w:t></w:t>
      </w:r>
      <w:r>
        <w:rPr>
          <w:rFonts w:hint="eastAsia"/>
        </w:rPr>
        <w:t>попри</w:t>
      </w:r>
      <w:r>
        <w:t></w:t>
      </w:r>
      <w:r>
        <w:rPr>
          <w:rFonts w:hint="eastAsia"/>
        </w:rPr>
        <w:t>відмінності</w:t>
      </w:r>
      <w:r>
        <w:t></w:t>
      </w:r>
      <w:r>
        <w:rPr>
          <w:rFonts w:hint="eastAsia"/>
        </w:rPr>
        <w:t>мають</w:t>
      </w:r>
      <w:r>
        <w:t></w:t>
      </w:r>
      <w:r>
        <w:rPr>
          <w:rFonts w:hint="eastAsia"/>
        </w:rPr>
        <w:t>стійкі</w:t>
      </w:r>
      <w:r>
        <w:t></w:t>
      </w:r>
      <w:r>
        <w:rPr>
          <w:rFonts w:hint="eastAsia"/>
        </w:rPr>
        <w:t>спільності</w:t>
      </w:r>
      <w:r>
        <w:t></w:t>
      </w:r>
      <w:r>
        <w:t></w:t>
      </w:r>
      <w:r>
        <w:rPr>
          <w:rFonts w:hint="eastAsia"/>
        </w:rPr>
        <w:t>які</w:t>
      </w:r>
      <w:r>
        <w:t></w:t>
      </w:r>
      <w:r>
        <w:rPr>
          <w:rFonts w:hint="eastAsia"/>
        </w:rPr>
        <w:t>можна</w:t>
      </w:r>
      <w:r>
        <w:t></w:t>
      </w:r>
      <w:r>
        <w:rPr>
          <w:rFonts w:hint="eastAsia"/>
        </w:rPr>
        <w:t>виділити</w:t>
      </w:r>
      <w:r>
        <w:t></w:t>
      </w:r>
      <w:r>
        <w:rPr>
          <w:rFonts w:hint="eastAsia"/>
        </w:rPr>
        <w:t>й</w:t>
      </w:r>
      <w:r>
        <w:t></w:t>
      </w:r>
      <w:r>
        <w:rPr>
          <w:rFonts w:hint="eastAsia"/>
        </w:rPr>
        <w:t>класифікувати</w:t>
      </w:r>
      <w:r>
        <w:t></w:t>
      </w:r>
      <w:r>
        <w:t></w:t>
      </w:r>
      <w:r>
        <w:rPr>
          <w:rFonts w:hint="eastAsia"/>
        </w:rPr>
        <w:t>взявши</w:t>
      </w:r>
      <w:r>
        <w:t></w:t>
      </w:r>
      <w:r>
        <w:rPr>
          <w:rFonts w:hint="eastAsia"/>
        </w:rPr>
        <w:t>за</w:t>
      </w:r>
      <w:r>
        <w:t></w:t>
      </w:r>
      <w:r>
        <w:rPr>
          <w:rFonts w:hint="eastAsia"/>
        </w:rPr>
        <w:t>основу</w:t>
      </w:r>
      <w:r>
        <w:t></w:t>
      </w:r>
      <w:r>
        <w:rPr>
          <w:rFonts w:hint="eastAsia"/>
        </w:rPr>
        <w:t>поняття</w:t>
      </w:r>
    </w:p>
    <w:p w:rsidR="00933898" w:rsidRDefault="00933898" w:rsidP="00933898">
      <w:r>
        <w:rPr>
          <w:rFonts w:hint="eastAsia"/>
        </w:rPr>
        <w:t>фольклорний</w:t>
      </w:r>
      <w:r>
        <w:t></w:t>
      </w:r>
      <w:r>
        <w:rPr>
          <w:rFonts w:hint="eastAsia"/>
        </w:rPr>
        <w:t>концепт</w:t>
      </w:r>
      <w:r>
        <w:t></w:t>
      </w:r>
      <w:r>
        <w:t></w:t>
      </w:r>
      <w:r>
        <w:rPr>
          <w:rFonts w:hint="eastAsia"/>
        </w:rPr>
        <w:t>Як</w:t>
      </w:r>
      <w:r>
        <w:t></w:t>
      </w:r>
      <w:r>
        <w:rPr>
          <w:rFonts w:hint="eastAsia"/>
        </w:rPr>
        <w:t>підвид</w:t>
      </w:r>
      <w:r>
        <w:t></w:t>
      </w:r>
      <w:r>
        <w:rPr>
          <w:rFonts w:hint="eastAsia"/>
        </w:rPr>
        <w:t>у</w:t>
      </w:r>
      <w:r>
        <w:t></w:t>
      </w:r>
      <w:r>
        <w:rPr>
          <w:rFonts w:hint="eastAsia"/>
        </w:rPr>
        <w:t>мережі</w:t>
      </w:r>
      <w:r>
        <w:t></w:t>
      </w:r>
      <w:r>
        <w:rPr>
          <w:rFonts w:hint="eastAsia"/>
        </w:rPr>
        <w:t>загальнокультурних</w:t>
      </w:r>
      <w:r>
        <w:t></w:t>
      </w:r>
      <w:r>
        <w:rPr>
          <w:rFonts w:hint="eastAsia"/>
        </w:rPr>
        <w:t>концептів</w:t>
      </w:r>
      <w:r>
        <w:t></w:t>
      </w:r>
      <w:r>
        <w:rPr>
          <w:rFonts w:hint="eastAsia"/>
        </w:rPr>
        <w:t>той</w:t>
      </w:r>
    </w:p>
    <w:p w:rsidR="00933898" w:rsidRDefault="00933898" w:rsidP="00933898">
      <w:r>
        <w:rPr>
          <w:rFonts w:hint="eastAsia"/>
        </w:rPr>
        <w:t>чи</w:t>
      </w:r>
      <w:r>
        <w:t></w:t>
      </w:r>
      <w:r>
        <w:rPr>
          <w:rFonts w:hint="eastAsia"/>
        </w:rPr>
        <w:t>той</w:t>
      </w:r>
      <w:r>
        <w:t></w:t>
      </w:r>
      <w:r>
        <w:rPr>
          <w:rFonts w:hint="eastAsia"/>
        </w:rPr>
        <w:t>фольклорний</w:t>
      </w:r>
      <w:r>
        <w:t></w:t>
      </w:r>
      <w:r>
        <w:rPr>
          <w:rFonts w:hint="eastAsia"/>
        </w:rPr>
        <w:t>концепт</w:t>
      </w:r>
      <w:r>
        <w:t></w:t>
      </w:r>
      <w:r>
        <w:rPr>
          <w:rFonts w:hint="eastAsia"/>
        </w:rPr>
        <w:t>має</w:t>
      </w:r>
      <w:r>
        <w:t></w:t>
      </w:r>
      <w:r>
        <w:rPr>
          <w:rFonts w:hint="eastAsia"/>
        </w:rPr>
        <w:t>подвійну</w:t>
      </w:r>
      <w:r>
        <w:t></w:t>
      </w:r>
      <w:r>
        <w:rPr>
          <w:rFonts w:hint="eastAsia"/>
        </w:rPr>
        <w:t>природу</w:t>
      </w:r>
      <w:r>
        <w:t></w:t>
      </w:r>
      <w:r>
        <w:t></w:t>
      </w:r>
      <w:r>
        <w:rPr>
          <w:rFonts w:hint="eastAsia"/>
        </w:rPr>
        <w:t>іманентну</w:t>
      </w:r>
      <w:r>
        <w:t></w:t>
      </w:r>
      <w:r>
        <w:rPr>
          <w:rFonts w:hint="eastAsia"/>
        </w:rPr>
        <w:t>для</w:t>
      </w:r>
      <w:r>
        <w:t></w:t>
      </w:r>
      <w:r>
        <w:rPr>
          <w:rFonts w:hint="eastAsia"/>
        </w:rPr>
        <w:t>будь</w:t>
      </w:r>
      <w:r>
        <w:t></w:t>
      </w:r>
      <w:r>
        <w:rPr>
          <w:rFonts w:hint="eastAsia"/>
        </w:rPr>
        <w:t>якого</w:t>
      </w:r>
    </w:p>
    <w:p w:rsidR="00933898" w:rsidRDefault="00933898" w:rsidP="00933898">
      <w:r>
        <w:rPr>
          <w:rFonts w:hint="eastAsia"/>
        </w:rPr>
        <w:t>мовного</w:t>
      </w:r>
      <w:r>
        <w:t></w:t>
      </w:r>
      <w:r>
        <w:rPr>
          <w:rFonts w:hint="eastAsia"/>
        </w:rPr>
        <w:t>концепту</w:t>
      </w:r>
      <w:r>
        <w:t></w:t>
      </w:r>
      <w:r>
        <w:t></w:t>
      </w:r>
      <w:r>
        <w:rPr>
          <w:rFonts w:hint="eastAsia"/>
        </w:rPr>
        <w:t>що</w:t>
      </w:r>
      <w:r>
        <w:t></w:t>
      </w:r>
      <w:r>
        <w:rPr>
          <w:rFonts w:hint="eastAsia"/>
        </w:rPr>
        <w:t>складається</w:t>
      </w:r>
      <w:r>
        <w:t></w:t>
      </w:r>
      <w:r>
        <w:rPr>
          <w:rFonts w:hint="eastAsia"/>
        </w:rPr>
        <w:t>з</w:t>
      </w:r>
      <w:r>
        <w:t></w:t>
      </w:r>
      <w:r>
        <w:rPr>
          <w:rFonts w:hint="eastAsia"/>
        </w:rPr>
        <w:t>оперативної</w:t>
      </w:r>
      <w:r>
        <w:t></w:t>
      </w:r>
      <w:r>
        <w:rPr>
          <w:rFonts w:hint="eastAsia"/>
        </w:rPr>
        <w:t>одиниці</w:t>
      </w:r>
      <w:r>
        <w:t></w:t>
      </w:r>
      <w:r>
        <w:rPr>
          <w:rFonts w:hint="eastAsia"/>
        </w:rPr>
        <w:t>свідомості</w:t>
      </w:r>
      <w:r>
        <w:t></w:t>
      </w:r>
      <w:r>
        <w:t></w:t>
      </w:r>
      <w:r>
        <w:rPr>
          <w:rFonts w:hint="eastAsia"/>
        </w:rPr>
        <w:t>об’єктивованої</w:t>
      </w:r>
      <w:r>
        <w:t></w:t>
      </w:r>
      <w:r>
        <w:rPr>
          <w:rFonts w:hint="eastAsia"/>
        </w:rPr>
        <w:t>в</w:t>
      </w:r>
      <w:r>
        <w:t></w:t>
      </w:r>
      <w:r>
        <w:rPr>
          <w:rFonts w:hint="eastAsia"/>
        </w:rPr>
        <w:t>одиниці</w:t>
      </w:r>
      <w:r>
        <w:t></w:t>
      </w:r>
      <w:r>
        <w:rPr>
          <w:rFonts w:hint="eastAsia"/>
        </w:rPr>
        <w:t>мови</w:t>
      </w:r>
      <w:r>
        <w:t></w:t>
      </w:r>
      <w:r>
        <w:t></w:t>
      </w:r>
      <w:r>
        <w:rPr>
          <w:rFonts w:hint="eastAsia"/>
        </w:rPr>
        <w:t>Концепт</w:t>
      </w:r>
      <w:r>
        <w:t></w:t>
      </w:r>
      <w:r>
        <w:rPr>
          <w:rFonts w:hint="eastAsia"/>
        </w:rPr>
        <w:t>виявляється</w:t>
      </w:r>
      <w:r>
        <w:t></w:t>
      </w:r>
      <w:r>
        <w:rPr>
          <w:rFonts w:hint="eastAsia"/>
        </w:rPr>
        <w:t>не</w:t>
      </w:r>
      <w:r>
        <w:t></w:t>
      </w:r>
      <w:r>
        <w:rPr>
          <w:rFonts w:hint="eastAsia"/>
        </w:rPr>
        <w:t>тільки</w:t>
      </w:r>
      <w:r>
        <w:t></w:t>
      </w:r>
      <w:r>
        <w:rPr>
          <w:rFonts w:hint="eastAsia"/>
        </w:rPr>
        <w:t>через</w:t>
      </w:r>
      <w:r>
        <w:t></w:t>
      </w:r>
      <w:r>
        <w:rPr>
          <w:rFonts w:hint="eastAsia"/>
        </w:rPr>
        <w:t>повторюване</w:t>
      </w:r>
      <w:r>
        <w:t></w:t>
      </w:r>
      <w:r>
        <w:rPr>
          <w:rFonts w:hint="eastAsia"/>
        </w:rPr>
        <w:t>константне</w:t>
      </w:r>
      <w:r>
        <w:t></w:t>
      </w:r>
      <w:r>
        <w:rPr>
          <w:rFonts w:hint="eastAsia"/>
        </w:rPr>
        <w:t>слово</w:t>
      </w:r>
      <w:r>
        <w:t></w:t>
      </w:r>
      <w:r>
        <w:t></w:t>
      </w:r>
      <w:r>
        <w:rPr>
          <w:rFonts w:hint="eastAsia"/>
        </w:rPr>
        <w:t>ядро</w:t>
      </w:r>
      <w:r>
        <w:t></w:t>
      </w:r>
      <w:r>
        <w:t></w:t>
      </w:r>
      <w:r>
        <w:t></w:t>
      </w:r>
      <w:r>
        <w:rPr>
          <w:rFonts w:hint="eastAsia"/>
        </w:rPr>
        <w:t>але</w:t>
      </w:r>
      <w:r>
        <w:t></w:t>
      </w:r>
      <w:r>
        <w:rPr>
          <w:rFonts w:hint="eastAsia"/>
        </w:rPr>
        <w:t>також</w:t>
      </w:r>
      <w:r>
        <w:t></w:t>
      </w:r>
      <w:r>
        <w:rPr>
          <w:rFonts w:hint="eastAsia"/>
        </w:rPr>
        <w:t>через</w:t>
      </w:r>
      <w:r>
        <w:t></w:t>
      </w:r>
      <w:r>
        <w:rPr>
          <w:rFonts w:hint="eastAsia"/>
        </w:rPr>
        <w:t>інші</w:t>
      </w:r>
      <w:r>
        <w:t></w:t>
      </w:r>
      <w:r>
        <w:rPr>
          <w:rFonts w:hint="eastAsia"/>
        </w:rPr>
        <w:t>ресурси</w:t>
      </w:r>
      <w:r>
        <w:t></w:t>
      </w:r>
      <w:r>
        <w:rPr>
          <w:rFonts w:hint="eastAsia"/>
        </w:rPr>
        <w:t>поетично</w:t>
      </w:r>
      <w:r>
        <w:t></w:t>
      </w:r>
      <w:r>
        <w:rPr>
          <w:rFonts w:hint="eastAsia"/>
        </w:rPr>
        <w:t>мовної</w:t>
      </w:r>
      <w:r>
        <w:t></w:t>
      </w:r>
      <w:r>
        <w:rPr>
          <w:rFonts w:hint="eastAsia"/>
        </w:rPr>
        <w:t>системи</w:t>
      </w:r>
    </w:p>
    <w:p w:rsidR="00933898" w:rsidRDefault="00933898" w:rsidP="00933898">
      <w:r>
        <w:t></w:t>
      </w:r>
      <w:r>
        <w:rPr>
          <w:rFonts w:hint="eastAsia"/>
        </w:rPr>
        <w:t>периферію</w:t>
      </w:r>
      <w:r>
        <w:t></w:t>
      </w:r>
      <w:r>
        <w:t></w:t>
      </w:r>
      <w:r>
        <w:t></w:t>
      </w:r>
      <w:r>
        <w:rPr>
          <w:rFonts w:hint="eastAsia"/>
        </w:rPr>
        <w:t>що</w:t>
      </w:r>
      <w:r>
        <w:t></w:t>
      </w:r>
      <w:r>
        <w:rPr>
          <w:rFonts w:hint="eastAsia"/>
        </w:rPr>
        <w:t>живляться</w:t>
      </w:r>
      <w:r>
        <w:t></w:t>
      </w:r>
      <w:r>
        <w:rPr>
          <w:rFonts w:hint="eastAsia"/>
        </w:rPr>
        <w:t>фольклорною</w:t>
      </w:r>
      <w:r>
        <w:t></w:t>
      </w:r>
      <w:r>
        <w:rPr>
          <w:rFonts w:hint="eastAsia"/>
        </w:rPr>
        <w:t>свідомістю</w:t>
      </w:r>
      <w:r>
        <w:t></w:t>
      </w:r>
      <w:r>
        <w:t></w:t>
      </w:r>
      <w:r>
        <w:rPr>
          <w:rFonts w:hint="eastAsia"/>
        </w:rPr>
        <w:t>яка</w:t>
      </w:r>
      <w:r>
        <w:t></w:t>
      </w:r>
      <w:r>
        <w:rPr>
          <w:rFonts w:hint="eastAsia"/>
        </w:rPr>
        <w:t>синтезує</w:t>
      </w:r>
      <w:r>
        <w:t></w:t>
      </w:r>
      <w:r>
        <w:rPr>
          <w:rFonts w:hint="eastAsia"/>
        </w:rPr>
        <w:t>різні</w:t>
      </w:r>
      <w:r>
        <w:t></w:t>
      </w:r>
      <w:r>
        <w:rPr>
          <w:rFonts w:hint="eastAsia"/>
        </w:rPr>
        <w:t>сфери</w:t>
      </w:r>
    </w:p>
    <w:p w:rsidR="00933898" w:rsidRDefault="00933898" w:rsidP="00933898">
      <w:r>
        <w:rPr>
          <w:rFonts w:hint="eastAsia"/>
        </w:rPr>
        <w:t>життєвого</w:t>
      </w:r>
      <w:r>
        <w:t></w:t>
      </w:r>
      <w:r>
        <w:rPr>
          <w:rFonts w:hint="eastAsia"/>
        </w:rPr>
        <w:t>досвіду</w:t>
      </w:r>
      <w:r>
        <w:t></w:t>
      </w:r>
      <w:r>
        <w:t></w:t>
      </w:r>
      <w:r>
        <w:rPr>
          <w:rFonts w:hint="eastAsia"/>
        </w:rPr>
        <w:t>вікового</w:t>
      </w:r>
      <w:r>
        <w:t></w:t>
      </w:r>
      <w:r>
        <w:t></w:t>
      </w:r>
      <w:r>
        <w:rPr>
          <w:rFonts w:hint="eastAsia"/>
        </w:rPr>
        <w:t>статевого</w:t>
      </w:r>
      <w:r>
        <w:t></w:t>
      </w:r>
      <w:r>
        <w:t></w:t>
      </w:r>
      <w:r>
        <w:rPr>
          <w:rFonts w:hint="eastAsia"/>
        </w:rPr>
        <w:t>релігійного</w:t>
      </w:r>
      <w:r>
        <w:t></w:t>
      </w:r>
      <w:r>
        <w:t></w:t>
      </w:r>
      <w:r>
        <w:rPr>
          <w:rFonts w:hint="eastAsia"/>
        </w:rPr>
        <w:t>мовного</w:t>
      </w:r>
      <w:r>
        <w:t></w:t>
      </w:r>
      <w:r>
        <w:t></w:t>
      </w:r>
      <w:r>
        <w:rPr>
          <w:rFonts w:hint="eastAsia"/>
        </w:rPr>
        <w:t>регіонального</w:t>
      </w:r>
      <w:r>
        <w:t></w:t>
      </w:r>
    </w:p>
    <w:p w:rsidR="00933898" w:rsidRDefault="00933898" w:rsidP="00933898">
      <w:r>
        <w:rPr>
          <w:rFonts w:hint="eastAsia"/>
        </w:rPr>
        <w:t>політичного</w:t>
      </w:r>
      <w:r>
        <w:t></w:t>
      </w:r>
      <w:r>
        <w:t></w:t>
      </w:r>
      <w:r>
        <w:rPr>
          <w:rFonts w:hint="eastAsia"/>
        </w:rPr>
        <w:t>обрядового</w:t>
      </w:r>
      <w:r>
        <w:t></w:t>
      </w:r>
      <w:r>
        <w:t></w:t>
      </w:r>
      <w:r>
        <w:rPr>
          <w:rFonts w:hint="eastAsia"/>
        </w:rPr>
        <w:t>звичаєвого</w:t>
      </w:r>
      <w:r>
        <w:t></w:t>
      </w:r>
      <w:r>
        <w:t></w:t>
      </w:r>
      <w:r>
        <w:rPr>
          <w:rFonts w:hint="eastAsia"/>
        </w:rPr>
        <w:t>середовища</w:t>
      </w:r>
      <w:r>
        <w:t></w:t>
      </w:r>
      <w:r>
        <w:t></w:t>
      </w:r>
      <w:r>
        <w:rPr>
          <w:rFonts w:hint="eastAsia"/>
        </w:rPr>
        <w:t>поетичного</w:t>
      </w:r>
      <w:r>
        <w:t></w:t>
      </w:r>
      <w:r>
        <w:rPr>
          <w:rFonts w:hint="eastAsia"/>
        </w:rPr>
        <w:t>тощо</w:t>
      </w:r>
      <w:r>
        <w:t></w:t>
      </w:r>
    </w:p>
    <w:p w:rsidR="00933898" w:rsidRDefault="00933898" w:rsidP="00933898">
      <w:r>
        <w:rPr>
          <w:rFonts w:hint="eastAsia"/>
        </w:rPr>
        <w:t>Обраний</w:t>
      </w:r>
      <w:r>
        <w:t></w:t>
      </w:r>
      <w:r>
        <w:rPr>
          <w:rFonts w:hint="eastAsia"/>
        </w:rPr>
        <w:t>методологічний</w:t>
      </w:r>
      <w:r>
        <w:t></w:t>
      </w:r>
      <w:r>
        <w:rPr>
          <w:rFonts w:hint="eastAsia"/>
        </w:rPr>
        <w:t>підхід</w:t>
      </w:r>
      <w:r>
        <w:t></w:t>
      </w:r>
      <w:r>
        <w:rPr>
          <w:rFonts w:hint="eastAsia"/>
        </w:rPr>
        <w:t>дозволив</w:t>
      </w:r>
      <w:r>
        <w:t></w:t>
      </w:r>
      <w:r>
        <w:rPr>
          <w:rFonts w:hint="eastAsia"/>
        </w:rPr>
        <w:t>виділити</w:t>
      </w:r>
      <w:r>
        <w:t></w:t>
      </w:r>
      <w:r>
        <w:rPr>
          <w:rFonts w:hint="eastAsia"/>
        </w:rPr>
        <w:t>чотири</w:t>
      </w:r>
      <w:r>
        <w:t></w:t>
      </w:r>
      <w:r>
        <w:rPr>
          <w:rFonts w:hint="eastAsia"/>
        </w:rPr>
        <w:t>найважливіші</w:t>
      </w:r>
    </w:p>
    <w:p w:rsidR="00933898" w:rsidRDefault="00933898" w:rsidP="00933898">
      <w:r>
        <w:rPr>
          <w:rFonts w:hint="eastAsia"/>
        </w:rPr>
        <w:t>взаємопов’язані</w:t>
      </w:r>
      <w:r>
        <w:t></w:t>
      </w:r>
      <w:r>
        <w:rPr>
          <w:rFonts w:hint="eastAsia"/>
        </w:rPr>
        <w:t>групи</w:t>
      </w:r>
      <w:r>
        <w:t></w:t>
      </w:r>
      <w:r>
        <w:rPr>
          <w:rFonts w:hint="eastAsia"/>
        </w:rPr>
        <w:t>концептів</w:t>
      </w:r>
      <w:r>
        <w:t></w:t>
      </w:r>
      <w:r>
        <w:t></w:t>
      </w:r>
      <w:r>
        <w:t></w:t>
      </w:r>
      <w:r>
        <w:t></w:t>
      </w:r>
      <w:r>
        <w:t></w:t>
      </w:r>
      <w:r>
        <w:rPr>
          <w:rFonts w:hint="eastAsia"/>
        </w:rPr>
        <w:t>універсальні</w:t>
      </w:r>
      <w:r>
        <w:t></w:t>
      </w:r>
      <w:r>
        <w:t></w:t>
      </w:r>
      <w:r>
        <w:rPr>
          <w:rFonts w:hint="eastAsia"/>
        </w:rPr>
        <w:t>війна</w:t>
      </w:r>
      <w:r>
        <w:t></w:t>
      </w:r>
      <w:r>
        <w:t></w:t>
      </w:r>
      <w:r>
        <w:rPr>
          <w:rFonts w:hint="eastAsia"/>
        </w:rPr>
        <w:t>молитва</w:t>
      </w:r>
      <w:r>
        <w:t></w:t>
      </w:r>
      <w:r>
        <w:t></w:t>
      </w:r>
      <w:r>
        <w:rPr>
          <w:rFonts w:hint="eastAsia"/>
        </w:rPr>
        <w:t>смерть</w:t>
      </w:r>
      <w:r>
        <w:t></w:t>
      </w:r>
      <w:r>
        <w:t></w:t>
      </w:r>
      <w:r>
        <w:t></w:t>
      </w:r>
      <w:r>
        <w:t></w:t>
      </w:r>
      <w:r>
        <w:t></w:t>
      </w:r>
    </w:p>
    <w:p w:rsidR="00933898" w:rsidRDefault="00933898" w:rsidP="00933898">
      <w:r>
        <w:rPr>
          <w:rFonts w:hint="eastAsia"/>
        </w:rPr>
        <w:t>персонажні</w:t>
      </w:r>
      <w:r>
        <w:t></w:t>
      </w:r>
      <w:r>
        <w:t></w:t>
      </w:r>
      <w:r>
        <w:rPr>
          <w:rFonts w:hint="eastAsia"/>
        </w:rPr>
        <w:t>ворог</w:t>
      </w:r>
      <w:r>
        <w:t></w:t>
      </w:r>
      <w:r>
        <w:t></w:t>
      </w:r>
      <w:r>
        <w:rPr>
          <w:rFonts w:hint="eastAsia"/>
        </w:rPr>
        <w:t>мати</w:t>
      </w:r>
      <w:r>
        <w:t></w:t>
      </w:r>
      <w:r>
        <w:t></w:t>
      </w:r>
      <w:r>
        <w:t></w:t>
      </w:r>
      <w:r>
        <w:t></w:t>
      </w:r>
      <w:r>
        <w:t></w:t>
      </w:r>
      <w:r>
        <w:t></w:t>
      </w:r>
      <w:r>
        <w:rPr>
          <w:rFonts w:hint="eastAsia"/>
        </w:rPr>
        <w:t>емотивні</w:t>
      </w:r>
      <w:r>
        <w:t></w:t>
      </w:r>
      <w:r>
        <w:t></w:t>
      </w:r>
      <w:r>
        <w:rPr>
          <w:rFonts w:hint="eastAsia"/>
        </w:rPr>
        <w:t>туга</w:t>
      </w:r>
      <w:r>
        <w:t></w:t>
      </w:r>
      <w:r>
        <w:t></w:t>
      </w:r>
      <w:r>
        <w:rPr>
          <w:rFonts w:hint="eastAsia"/>
        </w:rPr>
        <w:t>сум</w:t>
      </w:r>
      <w:r>
        <w:t></w:t>
      </w:r>
      <w:r>
        <w:t></w:t>
      </w:r>
      <w:r>
        <w:rPr>
          <w:rFonts w:hint="eastAsia"/>
        </w:rPr>
        <w:t>радість</w:t>
      </w:r>
      <w:r>
        <w:t></w:t>
      </w:r>
      <w:r>
        <w:t></w:t>
      </w:r>
      <w:r>
        <w:rPr>
          <w:rFonts w:hint="eastAsia"/>
        </w:rPr>
        <w:t>страх</w:t>
      </w:r>
      <w:r>
        <w:t></w:t>
      </w:r>
      <w:r>
        <w:t></w:t>
      </w:r>
      <w:r>
        <w:t></w:t>
      </w:r>
      <w:r>
        <w:t></w:t>
      </w:r>
      <w:r>
        <w:t></w:t>
      </w:r>
      <w:r>
        <w:t></w:t>
      </w:r>
      <w:r>
        <w:rPr>
          <w:rFonts w:hint="eastAsia"/>
        </w:rPr>
        <w:t>просторові</w:t>
      </w:r>
    </w:p>
    <w:p w:rsidR="00933898" w:rsidRDefault="00933898" w:rsidP="00933898">
      <w:r>
        <w:t></w:t>
      </w:r>
      <w:r>
        <w:rPr>
          <w:rFonts w:hint="eastAsia"/>
        </w:rPr>
        <w:t>дім</w:t>
      </w:r>
      <w:r>
        <w:t></w:t>
      </w:r>
      <w:r>
        <w:t></w:t>
      </w:r>
      <w:r>
        <w:rPr>
          <w:rFonts w:hint="eastAsia"/>
        </w:rPr>
        <w:t>неволя</w:t>
      </w:r>
      <w:r>
        <w:t></w:t>
      </w:r>
      <w:r>
        <w:t></w:t>
      </w:r>
      <w:r>
        <w:rPr>
          <w:rFonts w:hint="eastAsia"/>
        </w:rPr>
        <w:t>могила</w:t>
      </w:r>
      <w:r>
        <w:t></w:t>
      </w:r>
      <w:r>
        <w:t></w:t>
      </w:r>
      <w:r>
        <w:rPr>
          <w:rFonts w:hint="eastAsia"/>
        </w:rPr>
        <w:t>Україна</w:t>
      </w:r>
      <w:r>
        <w:t></w:t>
      </w:r>
      <w:r>
        <w:t></w:t>
      </w:r>
    </w:p>
    <w:p w:rsidR="00933898" w:rsidRDefault="00933898" w:rsidP="00933898">
      <w:r>
        <w:rPr>
          <w:rFonts w:hint="eastAsia"/>
        </w:rPr>
        <w:t>У</w:t>
      </w:r>
      <w:r>
        <w:t></w:t>
      </w:r>
      <w:r>
        <w:rPr>
          <w:rFonts w:hint="eastAsia"/>
        </w:rPr>
        <w:t>людському</w:t>
      </w:r>
      <w:r>
        <w:t></w:t>
      </w:r>
      <w:r>
        <w:rPr>
          <w:rFonts w:hint="eastAsia"/>
        </w:rPr>
        <w:t>існуванні</w:t>
      </w:r>
      <w:r>
        <w:t></w:t>
      </w:r>
      <w:r>
        <w:t></w:t>
      </w:r>
      <w:r>
        <w:rPr>
          <w:rFonts w:hint="eastAsia"/>
        </w:rPr>
        <w:t>яке</w:t>
      </w:r>
      <w:r>
        <w:t></w:t>
      </w:r>
      <w:r>
        <w:rPr>
          <w:rFonts w:hint="eastAsia"/>
        </w:rPr>
        <w:t>визначається</w:t>
      </w:r>
      <w:r>
        <w:t></w:t>
      </w:r>
      <w:r>
        <w:rPr>
          <w:rFonts w:hint="eastAsia"/>
        </w:rPr>
        <w:t>через</w:t>
      </w:r>
      <w:r>
        <w:t></w:t>
      </w:r>
      <w:r>
        <w:rPr>
          <w:rFonts w:hint="eastAsia"/>
        </w:rPr>
        <w:t>спосіб</w:t>
      </w:r>
      <w:r>
        <w:t></w:t>
      </w:r>
      <w:r>
        <w:t></w:t>
      </w:r>
      <w:r>
        <w:rPr>
          <w:rFonts w:hint="eastAsia"/>
        </w:rPr>
        <w:t>відчуття</w:t>
      </w:r>
      <w:r>
        <w:t></w:t>
      </w:r>
      <w:r>
        <w:t></w:t>
      </w:r>
      <w:r>
        <w:rPr>
          <w:rFonts w:hint="eastAsia"/>
        </w:rPr>
        <w:t>якість</w:t>
      </w:r>
      <w:r>
        <w:t></w:t>
      </w:r>
      <w:r>
        <w:rPr>
          <w:rFonts w:hint="eastAsia"/>
        </w:rPr>
        <w:t>життя</w:t>
      </w:r>
      <w:r>
        <w:t></w:t>
      </w:r>
      <w:r>
        <w:t></w:t>
      </w:r>
      <w:r>
        <w:rPr>
          <w:rFonts w:hint="eastAsia"/>
        </w:rPr>
        <w:t>поняття</w:t>
      </w:r>
      <w:r>
        <w:t></w:t>
      </w:r>
      <w:r>
        <w:rPr>
          <w:rFonts w:hint="eastAsia"/>
        </w:rPr>
        <w:t>“смерть”</w:t>
      </w:r>
      <w:r>
        <w:t></w:t>
      </w:r>
      <w:r>
        <w:rPr>
          <w:rFonts w:hint="eastAsia"/>
        </w:rPr>
        <w:t>є</w:t>
      </w:r>
      <w:r>
        <w:t></w:t>
      </w:r>
      <w:r>
        <w:rPr>
          <w:rFonts w:hint="eastAsia"/>
        </w:rPr>
        <w:t>ключовим</w:t>
      </w:r>
      <w:r>
        <w:t></w:t>
      </w:r>
      <w:r>
        <w:rPr>
          <w:rFonts w:hint="eastAsia"/>
        </w:rPr>
        <w:t>компонентом</w:t>
      </w:r>
      <w:r>
        <w:t></w:t>
      </w:r>
      <w:r>
        <w:t></w:t>
      </w:r>
      <w:r>
        <w:rPr>
          <w:rFonts w:hint="eastAsia"/>
        </w:rPr>
        <w:t>тією</w:t>
      </w:r>
      <w:r>
        <w:t></w:t>
      </w:r>
      <w:r>
        <w:rPr>
          <w:rFonts w:hint="eastAsia"/>
        </w:rPr>
        <w:t>культурною</w:t>
      </w:r>
      <w:r>
        <w:t></w:t>
      </w:r>
      <w:r>
        <w:rPr>
          <w:rFonts w:hint="eastAsia"/>
        </w:rPr>
        <w:t>універсалією</w:t>
      </w:r>
      <w:r>
        <w:t></w:t>
      </w:r>
      <w:r>
        <w:t></w:t>
      </w:r>
      <w:r>
        <w:rPr>
          <w:rFonts w:hint="eastAsia"/>
        </w:rPr>
        <w:t>яка</w:t>
      </w:r>
      <w:r>
        <w:t></w:t>
      </w:r>
      <w:r>
        <w:rPr>
          <w:rFonts w:hint="eastAsia"/>
        </w:rPr>
        <w:t>впливає</w:t>
      </w:r>
      <w:r>
        <w:t></w:t>
      </w:r>
      <w:r>
        <w:rPr>
          <w:rFonts w:hint="eastAsia"/>
        </w:rPr>
        <w:t>на</w:t>
      </w:r>
      <w:r>
        <w:t></w:t>
      </w:r>
      <w:r>
        <w:rPr>
          <w:rFonts w:hint="eastAsia"/>
        </w:rPr>
        <w:t>сенсовність</w:t>
      </w:r>
      <w:r>
        <w:t></w:t>
      </w:r>
      <w:r>
        <w:rPr>
          <w:rFonts w:hint="eastAsia"/>
        </w:rPr>
        <w:t>та</w:t>
      </w:r>
      <w:r>
        <w:t></w:t>
      </w:r>
      <w:r>
        <w:rPr>
          <w:rFonts w:hint="eastAsia"/>
        </w:rPr>
        <w:t>цінність</w:t>
      </w:r>
      <w:r>
        <w:t></w:t>
      </w:r>
      <w:r>
        <w:rPr>
          <w:rFonts w:hint="eastAsia"/>
        </w:rPr>
        <w:t>суспільного</w:t>
      </w:r>
      <w:r>
        <w:t></w:t>
      </w:r>
      <w:r>
        <w:rPr>
          <w:rFonts w:hint="eastAsia"/>
        </w:rPr>
        <w:t>й</w:t>
      </w:r>
      <w:r>
        <w:t></w:t>
      </w:r>
      <w:r>
        <w:rPr>
          <w:rFonts w:hint="eastAsia"/>
        </w:rPr>
        <w:t>індивідуального</w:t>
      </w:r>
    </w:p>
    <w:p w:rsidR="00933898" w:rsidRDefault="00933898" w:rsidP="00933898">
      <w:r>
        <w:rPr>
          <w:rFonts w:hint="eastAsia"/>
        </w:rPr>
        <w:t>буття</w:t>
      </w:r>
      <w:r>
        <w:t></w:t>
      </w:r>
      <w:r>
        <w:t></w:t>
      </w:r>
      <w:r>
        <w:rPr>
          <w:rFonts w:hint="eastAsia"/>
        </w:rPr>
        <w:t>Розуміння</w:t>
      </w:r>
      <w:r>
        <w:t></w:t>
      </w:r>
      <w:r>
        <w:t></w:t>
      </w:r>
      <w:r>
        <w:rPr>
          <w:rFonts w:hint="eastAsia"/>
        </w:rPr>
        <w:t>кодифікування</w:t>
      </w:r>
      <w:r>
        <w:t></w:t>
      </w:r>
      <w:r>
        <w:t></w:t>
      </w:r>
      <w:r>
        <w:rPr>
          <w:rFonts w:hint="eastAsia"/>
        </w:rPr>
        <w:t>трактування</w:t>
      </w:r>
      <w:r>
        <w:t></w:t>
      </w:r>
      <w:r>
        <w:rPr>
          <w:rFonts w:hint="eastAsia"/>
        </w:rPr>
        <w:t>смерті</w:t>
      </w:r>
      <w:r>
        <w:t></w:t>
      </w:r>
      <w:r>
        <w:rPr>
          <w:rFonts w:hint="eastAsia"/>
        </w:rPr>
        <w:t>є</w:t>
      </w:r>
      <w:r>
        <w:t></w:t>
      </w:r>
      <w:r>
        <w:rPr>
          <w:rFonts w:hint="eastAsia"/>
        </w:rPr>
        <w:t>одними</w:t>
      </w:r>
      <w:r>
        <w:t></w:t>
      </w:r>
      <w:r>
        <w:rPr>
          <w:rFonts w:hint="eastAsia"/>
        </w:rPr>
        <w:t>з</w:t>
      </w:r>
      <w:r>
        <w:t></w:t>
      </w:r>
      <w:r>
        <w:rPr>
          <w:rFonts w:hint="eastAsia"/>
        </w:rPr>
        <w:t>генеральних</w:t>
      </w:r>
    </w:p>
    <w:p w:rsidR="00933898" w:rsidRDefault="00933898" w:rsidP="00933898">
      <w:r>
        <w:rPr>
          <w:rFonts w:hint="eastAsia"/>
        </w:rPr>
        <w:t>питань</w:t>
      </w:r>
      <w:r>
        <w:t></w:t>
      </w:r>
      <w:r>
        <w:rPr>
          <w:rFonts w:hint="eastAsia"/>
        </w:rPr>
        <w:t>у</w:t>
      </w:r>
      <w:r>
        <w:t></w:t>
      </w:r>
      <w:r>
        <w:rPr>
          <w:rFonts w:hint="eastAsia"/>
        </w:rPr>
        <w:t>конструюванні</w:t>
      </w:r>
      <w:r>
        <w:t></w:t>
      </w:r>
      <w:r>
        <w:rPr>
          <w:rFonts w:hint="eastAsia"/>
        </w:rPr>
        <w:t>усіх</w:t>
      </w:r>
      <w:r>
        <w:t></w:t>
      </w:r>
      <w:r>
        <w:rPr>
          <w:rFonts w:hint="eastAsia"/>
        </w:rPr>
        <w:t>національних</w:t>
      </w:r>
      <w:r>
        <w:t></w:t>
      </w:r>
      <w:r>
        <w:rPr>
          <w:rFonts w:hint="eastAsia"/>
        </w:rPr>
        <w:t>культур</w:t>
      </w:r>
      <w:r>
        <w:t></w:t>
      </w:r>
      <w:r>
        <w:t></w:t>
      </w:r>
      <w:r>
        <w:rPr>
          <w:rFonts w:hint="eastAsia"/>
        </w:rPr>
        <w:t>Як</w:t>
      </w:r>
      <w:r>
        <w:t></w:t>
      </w:r>
      <w:r>
        <w:rPr>
          <w:rFonts w:hint="eastAsia"/>
        </w:rPr>
        <w:t>явище</w:t>
      </w:r>
      <w:r>
        <w:t></w:t>
      </w:r>
      <w:r>
        <w:rPr>
          <w:rFonts w:hint="eastAsia"/>
        </w:rPr>
        <w:t>антропокосму</w:t>
      </w:r>
      <w:r>
        <w:t></w:t>
      </w:r>
    </w:p>
    <w:p w:rsidR="00933898" w:rsidRDefault="00933898" w:rsidP="00933898">
      <w:r>
        <w:t></w:t>
      </w:r>
      <w:r>
        <w:t></w:t>
      </w:r>
      <w:r>
        <w:t></w:t>
      </w:r>
    </w:p>
    <w:p w:rsidR="00933898" w:rsidRDefault="00933898" w:rsidP="00933898">
      <w:r>
        <w:rPr>
          <w:rFonts w:hint="eastAsia"/>
        </w:rPr>
        <w:t>висновки</w:t>
      </w:r>
    </w:p>
    <w:p w:rsidR="00933898" w:rsidRDefault="00933898" w:rsidP="00933898">
      <w:r>
        <w:rPr>
          <w:rFonts w:hint="eastAsia"/>
        </w:rPr>
        <w:t>смерть</w:t>
      </w:r>
      <w:r>
        <w:t></w:t>
      </w:r>
      <w:r>
        <w:rPr>
          <w:rFonts w:hint="eastAsia"/>
        </w:rPr>
        <w:t>залишається</w:t>
      </w:r>
      <w:r>
        <w:t></w:t>
      </w:r>
      <w:r>
        <w:rPr>
          <w:rFonts w:hint="eastAsia"/>
        </w:rPr>
        <w:t>головним</w:t>
      </w:r>
      <w:r>
        <w:t></w:t>
      </w:r>
      <w:r>
        <w:rPr>
          <w:rFonts w:hint="eastAsia"/>
        </w:rPr>
        <w:t>концептом</w:t>
      </w:r>
      <w:r>
        <w:t></w:t>
      </w:r>
      <w:r>
        <w:rPr>
          <w:rFonts w:hint="eastAsia"/>
        </w:rPr>
        <w:t>традиційної</w:t>
      </w:r>
      <w:r>
        <w:t></w:t>
      </w:r>
      <w:r>
        <w:rPr>
          <w:rFonts w:hint="eastAsia"/>
        </w:rPr>
        <w:t>та</w:t>
      </w:r>
      <w:r>
        <w:t></w:t>
      </w:r>
      <w:r>
        <w:rPr>
          <w:rFonts w:hint="eastAsia"/>
        </w:rPr>
        <w:t>фольклорної</w:t>
      </w:r>
      <w:r>
        <w:t></w:t>
      </w:r>
      <w:r>
        <w:rPr>
          <w:rFonts w:hint="eastAsia"/>
        </w:rPr>
        <w:t>картин</w:t>
      </w:r>
    </w:p>
    <w:p w:rsidR="00933898" w:rsidRDefault="00933898" w:rsidP="00933898">
      <w:r>
        <w:rPr>
          <w:rFonts w:hint="eastAsia"/>
        </w:rPr>
        <w:t>світу</w:t>
      </w:r>
      <w:r>
        <w:t></w:t>
      </w:r>
      <w:r>
        <w:t></w:t>
      </w:r>
      <w:r>
        <w:rPr>
          <w:rFonts w:hint="eastAsia"/>
        </w:rPr>
        <w:t>який</w:t>
      </w:r>
      <w:r>
        <w:t></w:t>
      </w:r>
      <w:r>
        <w:rPr>
          <w:rFonts w:hint="eastAsia"/>
        </w:rPr>
        <w:t>протиставлений</w:t>
      </w:r>
      <w:r>
        <w:t></w:t>
      </w:r>
      <w:r>
        <w:rPr>
          <w:rFonts w:hint="eastAsia"/>
        </w:rPr>
        <w:t>поняттям</w:t>
      </w:r>
      <w:r>
        <w:t></w:t>
      </w:r>
      <w:r>
        <w:rPr>
          <w:rFonts w:hint="eastAsia"/>
        </w:rPr>
        <w:t>“народження”</w:t>
      </w:r>
      <w:r>
        <w:t></w:t>
      </w:r>
      <w:r>
        <w:rPr>
          <w:rFonts w:hint="eastAsia"/>
        </w:rPr>
        <w:t>і</w:t>
      </w:r>
      <w:r>
        <w:t></w:t>
      </w:r>
      <w:r>
        <w:rPr>
          <w:rFonts w:hint="eastAsia"/>
        </w:rPr>
        <w:t>“життя”</w:t>
      </w:r>
      <w:r>
        <w:t></w:t>
      </w:r>
      <w:r>
        <w:t></w:t>
      </w:r>
      <w:r>
        <w:rPr>
          <w:rFonts w:hint="eastAsia"/>
        </w:rPr>
        <w:t>На</w:t>
      </w:r>
      <w:r>
        <w:t></w:t>
      </w:r>
      <w:r>
        <w:rPr>
          <w:rFonts w:hint="eastAsia"/>
        </w:rPr>
        <w:t>основі</w:t>
      </w:r>
      <w:r>
        <w:t></w:t>
      </w:r>
      <w:r>
        <w:rPr>
          <w:rFonts w:hint="eastAsia"/>
        </w:rPr>
        <w:t>аналізу</w:t>
      </w:r>
      <w:r>
        <w:t></w:t>
      </w:r>
      <w:r>
        <w:rPr>
          <w:rFonts w:hint="eastAsia"/>
        </w:rPr>
        <w:t>великого</w:t>
      </w:r>
      <w:r>
        <w:t></w:t>
      </w:r>
      <w:r>
        <w:rPr>
          <w:rFonts w:hint="eastAsia"/>
        </w:rPr>
        <w:t>числа</w:t>
      </w:r>
      <w:r>
        <w:t></w:t>
      </w:r>
      <w:r>
        <w:rPr>
          <w:rFonts w:hint="eastAsia"/>
        </w:rPr>
        <w:t>фольклорних</w:t>
      </w:r>
      <w:r>
        <w:t></w:t>
      </w:r>
      <w:r>
        <w:rPr>
          <w:rFonts w:hint="eastAsia"/>
        </w:rPr>
        <w:t>творів</w:t>
      </w:r>
      <w:r>
        <w:t></w:t>
      </w:r>
      <w:r>
        <w:rPr>
          <w:rFonts w:hint="eastAsia"/>
        </w:rPr>
        <w:t>про</w:t>
      </w:r>
      <w:r>
        <w:t></w:t>
      </w:r>
      <w:r>
        <w:rPr>
          <w:rFonts w:hint="eastAsia"/>
        </w:rPr>
        <w:t>війни</w:t>
      </w:r>
      <w:r>
        <w:t></w:t>
      </w:r>
      <w:r>
        <w:rPr>
          <w:rFonts w:hint="eastAsia"/>
        </w:rPr>
        <w:t>можна</w:t>
      </w:r>
      <w:r>
        <w:t></w:t>
      </w:r>
      <w:r>
        <w:rPr>
          <w:rFonts w:hint="eastAsia"/>
        </w:rPr>
        <w:t>стверджувати</w:t>
      </w:r>
      <w:r>
        <w:t></w:t>
      </w:r>
      <w:r>
        <w:t></w:t>
      </w:r>
      <w:r>
        <w:rPr>
          <w:rFonts w:hint="eastAsia"/>
        </w:rPr>
        <w:t>що</w:t>
      </w:r>
    </w:p>
    <w:p w:rsidR="00933898" w:rsidRDefault="00933898" w:rsidP="00933898">
      <w:r>
        <w:rPr>
          <w:rFonts w:hint="eastAsia"/>
        </w:rPr>
        <w:t>існують</w:t>
      </w:r>
      <w:r>
        <w:t></w:t>
      </w:r>
      <w:r>
        <w:rPr>
          <w:rFonts w:hint="eastAsia"/>
        </w:rPr>
        <w:t>три</w:t>
      </w:r>
      <w:r>
        <w:t></w:t>
      </w:r>
      <w:r>
        <w:rPr>
          <w:rFonts w:hint="eastAsia"/>
        </w:rPr>
        <w:t>рівні</w:t>
      </w:r>
      <w:r>
        <w:t></w:t>
      </w:r>
      <w:r>
        <w:rPr>
          <w:rFonts w:hint="eastAsia"/>
        </w:rPr>
        <w:t>семантичної</w:t>
      </w:r>
      <w:r>
        <w:t></w:t>
      </w:r>
      <w:r>
        <w:rPr>
          <w:rFonts w:hint="eastAsia"/>
        </w:rPr>
        <w:t>парадигми</w:t>
      </w:r>
      <w:r>
        <w:t></w:t>
      </w:r>
      <w:r>
        <w:rPr>
          <w:rFonts w:hint="eastAsia"/>
        </w:rPr>
        <w:t>концепту</w:t>
      </w:r>
      <w:r>
        <w:t></w:t>
      </w:r>
      <w:r>
        <w:rPr>
          <w:rFonts w:hint="eastAsia"/>
        </w:rPr>
        <w:t>“смерть”</w:t>
      </w:r>
      <w:r>
        <w:t></w:t>
      </w:r>
      <w:r>
        <w:t></w:t>
      </w:r>
      <w:r>
        <w:rPr>
          <w:rFonts w:hint="eastAsia"/>
        </w:rPr>
        <w:t>фатальна</w:t>
      </w:r>
      <w:r>
        <w:t></w:t>
      </w:r>
      <w:r>
        <w:t></w:t>
      </w:r>
      <w:r>
        <w:rPr>
          <w:rFonts w:hint="eastAsia"/>
        </w:rPr>
        <w:t>тотальна</w:t>
      </w:r>
      <w:r>
        <w:t></w:t>
      </w:r>
      <w:r>
        <w:t></w:t>
      </w:r>
      <w:r>
        <w:rPr>
          <w:rFonts w:hint="eastAsia"/>
        </w:rPr>
        <w:t>героїчна</w:t>
      </w:r>
      <w:r>
        <w:t></w:t>
      </w:r>
      <w:r>
        <w:t></w:t>
      </w:r>
      <w:r>
        <w:rPr>
          <w:rFonts w:hint="eastAsia"/>
        </w:rPr>
        <w:t>Вони</w:t>
      </w:r>
      <w:r>
        <w:t></w:t>
      </w:r>
      <w:r>
        <w:rPr>
          <w:rFonts w:hint="eastAsia"/>
        </w:rPr>
        <w:t>зумовлені</w:t>
      </w:r>
      <w:r>
        <w:t></w:t>
      </w:r>
      <w:r>
        <w:rPr>
          <w:rFonts w:hint="eastAsia"/>
        </w:rPr>
        <w:t>особливостями</w:t>
      </w:r>
      <w:r>
        <w:t></w:t>
      </w:r>
      <w:r>
        <w:rPr>
          <w:rFonts w:hint="eastAsia"/>
        </w:rPr>
        <w:t>суспільно</w:t>
      </w:r>
      <w:r>
        <w:t></w:t>
      </w:r>
      <w:r>
        <w:rPr>
          <w:rFonts w:hint="eastAsia"/>
        </w:rPr>
        <w:t>історичного</w:t>
      </w:r>
      <w:r>
        <w:t></w:t>
      </w:r>
      <w:r>
        <w:rPr>
          <w:rFonts w:hint="eastAsia"/>
        </w:rPr>
        <w:t>періоду</w:t>
      </w:r>
      <w:r>
        <w:t></w:t>
      </w:r>
      <w:r>
        <w:rPr>
          <w:rFonts w:hint="eastAsia"/>
        </w:rPr>
        <w:t>першої</w:t>
      </w:r>
      <w:r>
        <w:t></w:t>
      </w:r>
      <w:r>
        <w:rPr>
          <w:rFonts w:hint="eastAsia"/>
        </w:rPr>
        <w:t>половини</w:t>
      </w:r>
      <w:r>
        <w:t></w:t>
      </w:r>
      <w:r>
        <w:rPr>
          <w:rFonts w:hint="eastAsia"/>
        </w:rPr>
        <w:t>ХХ</w:t>
      </w:r>
      <w:r>
        <w:t></w:t>
      </w:r>
      <w:r>
        <w:rPr>
          <w:rFonts w:hint="eastAsia"/>
        </w:rPr>
        <w:t>ст</w:t>
      </w:r>
      <w:r>
        <w:t></w:t>
      </w:r>
      <w:r>
        <w:t></w:t>
      </w:r>
      <w:r>
        <w:t></w:t>
      </w:r>
      <w:r>
        <w:rPr>
          <w:rFonts w:hint="eastAsia"/>
        </w:rPr>
        <w:t>який</w:t>
      </w:r>
      <w:r>
        <w:t></w:t>
      </w:r>
      <w:r>
        <w:rPr>
          <w:rFonts w:hint="eastAsia"/>
        </w:rPr>
        <w:t>представлено</w:t>
      </w:r>
      <w:r>
        <w:t></w:t>
      </w:r>
      <w:r>
        <w:rPr>
          <w:rFonts w:hint="eastAsia"/>
        </w:rPr>
        <w:t>масовими</w:t>
      </w:r>
      <w:r>
        <w:t></w:t>
      </w:r>
      <w:r>
        <w:rPr>
          <w:rFonts w:hint="eastAsia"/>
        </w:rPr>
        <w:t>виявами</w:t>
      </w:r>
      <w:r>
        <w:t></w:t>
      </w:r>
      <w:r>
        <w:rPr>
          <w:rFonts w:hint="eastAsia"/>
        </w:rPr>
        <w:t>трагічного</w:t>
      </w:r>
    </w:p>
    <w:p w:rsidR="00933898" w:rsidRDefault="00933898" w:rsidP="00933898">
      <w:r>
        <w:rPr>
          <w:rFonts w:hint="eastAsia"/>
        </w:rPr>
        <w:t>повсякдення</w:t>
      </w:r>
      <w:r>
        <w:t></w:t>
      </w:r>
      <w:r>
        <w:rPr>
          <w:rFonts w:hint="eastAsia"/>
        </w:rPr>
        <w:t>світових</w:t>
      </w:r>
      <w:r>
        <w:t></w:t>
      </w:r>
      <w:r>
        <w:rPr>
          <w:rFonts w:hint="eastAsia"/>
        </w:rPr>
        <w:t>та</w:t>
      </w:r>
      <w:r>
        <w:t></w:t>
      </w:r>
      <w:r>
        <w:rPr>
          <w:rFonts w:hint="eastAsia"/>
        </w:rPr>
        <w:t>локальних</w:t>
      </w:r>
      <w:r>
        <w:t></w:t>
      </w:r>
      <w:r>
        <w:rPr>
          <w:rFonts w:hint="eastAsia"/>
        </w:rPr>
        <w:t>збройних</w:t>
      </w:r>
      <w:r>
        <w:t></w:t>
      </w:r>
      <w:r>
        <w:rPr>
          <w:rFonts w:hint="eastAsia"/>
        </w:rPr>
        <w:t>конфліктів</w:t>
      </w:r>
      <w:r>
        <w:t></w:t>
      </w:r>
      <w:r>
        <w:t></w:t>
      </w:r>
      <w:r>
        <w:rPr>
          <w:rFonts w:hint="eastAsia"/>
        </w:rPr>
        <w:t>насильством</w:t>
      </w:r>
      <w:r>
        <w:t></w:t>
      </w:r>
      <w:r>
        <w:rPr>
          <w:rFonts w:hint="eastAsia"/>
        </w:rPr>
        <w:t>колективізації</w:t>
      </w:r>
      <w:r>
        <w:t></w:t>
      </w:r>
      <w:r>
        <w:rPr>
          <w:rFonts w:hint="eastAsia"/>
        </w:rPr>
        <w:t>та</w:t>
      </w:r>
      <w:r>
        <w:t></w:t>
      </w:r>
      <w:r>
        <w:rPr>
          <w:rFonts w:hint="eastAsia"/>
        </w:rPr>
        <w:t>жахливого</w:t>
      </w:r>
      <w:r>
        <w:t></w:t>
      </w:r>
      <w:r>
        <w:rPr>
          <w:rFonts w:hint="eastAsia"/>
        </w:rPr>
        <w:t>сталінського</w:t>
      </w:r>
      <w:r>
        <w:t></w:t>
      </w:r>
      <w:r>
        <w:rPr>
          <w:rFonts w:hint="eastAsia"/>
        </w:rPr>
        <w:t>терору</w:t>
      </w:r>
      <w:r>
        <w:t></w:t>
      </w:r>
      <w:r>
        <w:t></w:t>
      </w:r>
      <w:r>
        <w:rPr>
          <w:rFonts w:hint="eastAsia"/>
        </w:rPr>
        <w:t>Цей</w:t>
      </w:r>
      <w:r>
        <w:t></w:t>
      </w:r>
      <w:r>
        <w:rPr>
          <w:rFonts w:hint="eastAsia"/>
        </w:rPr>
        <w:t>історичний</w:t>
      </w:r>
      <w:r>
        <w:t></w:t>
      </w:r>
      <w:r>
        <w:rPr>
          <w:rFonts w:hint="eastAsia"/>
        </w:rPr>
        <w:t>відрізок</w:t>
      </w:r>
      <w:r>
        <w:t></w:t>
      </w:r>
      <w:r>
        <w:rPr>
          <w:rFonts w:hint="eastAsia"/>
        </w:rPr>
        <w:t>кодовано</w:t>
      </w:r>
      <w:r>
        <w:t></w:t>
      </w:r>
      <w:r>
        <w:rPr>
          <w:rFonts w:hint="eastAsia"/>
        </w:rPr>
        <w:t>в</w:t>
      </w:r>
      <w:r>
        <w:t></w:t>
      </w:r>
      <w:r>
        <w:rPr>
          <w:rFonts w:hint="eastAsia"/>
        </w:rPr>
        <w:t>новочасному</w:t>
      </w:r>
      <w:r>
        <w:t></w:t>
      </w:r>
      <w:r>
        <w:rPr>
          <w:rFonts w:hint="eastAsia"/>
        </w:rPr>
        <w:t>фольклорі</w:t>
      </w:r>
      <w:r>
        <w:t></w:t>
      </w:r>
      <w:r>
        <w:rPr>
          <w:rFonts w:hint="eastAsia"/>
        </w:rPr>
        <w:t>як</w:t>
      </w:r>
      <w:r>
        <w:t></w:t>
      </w:r>
      <w:r>
        <w:rPr>
          <w:rFonts w:hint="eastAsia"/>
        </w:rPr>
        <w:t>час</w:t>
      </w:r>
      <w:r>
        <w:t></w:t>
      </w:r>
      <w:r>
        <w:rPr>
          <w:rFonts w:hint="eastAsia"/>
        </w:rPr>
        <w:t>відчайдушної</w:t>
      </w:r>
      <w:r>
        <w:t></w:t>
      </w:r>
      <w:r>
        <w:rPr>
          <w:rFonts w:hint="eastAsia"/>
        </w:rPr>
        <w:t>боротьби</w:t>
      </w:r>
      <w:r>
        <w:t></w:t>
      </w:r>
      <w:r>
        <w:rPr>
          <w:rFonts w:hint="eastAsia"/>
        </w:rPr>
        <w:t>людей</w:t>
      </w:r>
      <w:r>
        <w:t></w:t>
      </w:r>
      <w:r>
        <w:rPr>
          <w:rFonts w:hint="eastAsia"/>
        </w:rPr>
        <w:t>за</w:t>
      </w:r>
      <w:r>
        <w:t></w:t>
      </w:r>
      <w:r>
        <w:rPr>
          <w:rFonts w:hint="eastAsia"/>
        </w:rPr>
        <w:t>життя</w:t>
      </w:r>
      <w:r>
        <w:t></w:t>
      </w:r>
    </w:p>
    <w:p w:rsidR="00933898" w:rsidRDefault="00933898" w:rsidP="00933898">
      <w:r>
        <w:rPr>
          <w:rFonts w:hint="eastAsia"/>
        </w:rPr>
        <w:t>коли</w:t>
      </w:r>
      <w:r>
        <w:t></w:t>
      </w:r>
      <w:r>
        <w:rPr>
          <w:rFonts w:hint="eastAsia"/>
        </w:rPr>
        <w:t>гостро</w:t>
      </w:r>
      <w:r>
        <w:t></w:t>
      </w:r>
      <w:r>
        <w:rPr>
          <w:rFonts w:hint="eastAsia"/>
        </w:rPr>
        <w:t>постало</w:t>
      </w:r>
      <w:r>
        <w:t></w:t>
      </w:r>
      <w:r>
        <w:rPr>
          <w:rFonts w:hint="eastAsia"/>
        </w:rPr>
        <w:t>філософське</w:t>
      </w:r>
      <w:r>
        <w:t></w:t>
      </w:r>
      <w:r>
        <w:rPr>
          <w:rFonts w:hint="eastAsia"/>
        </w:rPr>
        <w:t>питання</w:t>
      </w:r>
      <w:r>
        <w:t></w:t>
      </w:r>
      <w:r>
        <w:rPr>
          <w:rFonts w:hint="eastAsia"/>
        </w:rPr>
        <w:t>про</w:t>
      </w:r>
      <w:r>
        <w:t></w:t>
      </w:r>
      <w:r>
        <w:rPr>
          <w:rFonts w:hint="eastAsia"/>
        </w:rPr>
        <w:t>“буття”</w:t>
      </w:r>
      <w:r>
        <w:t></w:t>
      </w:r>
      <w:r>
        <w:rPr>
          <w:rFonts w:hint="eastAsia"/>
        </w:rPr>
        <w:t>і</w:t>
      </w:r>
      <w:r>
        <w:t></w:t>
      </w:r>
      <w:r>
        <w:rPr>
          <w:rFonts w:hint="eastAsia"/>
        </w:rPr>
        <w:t>“небуття”</w:t>
      </w:r>
      <w:r>
        <w:t></w:t>
      </w:r>
      <w:r>
        <w:rPr>
          <w:rFonts w:hint="eastAsia"/>
        </w:rPr>
        <w:t>й</w:t>
      </w:r>
      <w:r>
        <w:t></w:t>
      </w:r>
      <w:r>
        <w:rPr>
          <w:rFonts w:hint="eastAsia"/>
        </w:rPr>
        <w:t>очевидною</w:t>
      </w:r>
    </w:p>
    <w:p w:rsidR="00933898" w:rsidRDefault="00933898" w:rsidP="00933898">
      <w:r>
        <w:rPr>
          <w:rFonts w:hint="eastAsia"/>
        </w:rPr>
        <w:t>стала</w:t>
      </w:r>
      <w:r>
        <w:t></w:t>
      </w:r>
      <w:r>
        <w:rPr>
          <w:rFonts w:hint="eastAsia"/>
        </w:rPr>
        <w:t>амбівалентність</w:t>
      </w:r>
      <w:r>
        <w:t></w:t>
      </w:r>
      <w:r>
        <w:rPr>
          <w:rFonts w:hint="eastAsia"/>
        </w:rPr>
        <w:t>ситуації</w:t>
      </w:r>
      <w:r>
        <w:t></w:t>
      </w:r>
      <w:r>
        <w:rPr>
          <w:rFonts w:hint="eastAsia"/>
        </w:rPr>
        <w:t>“живий”</w:t>
      </w:r>
      <w:r>
        <w:t></w:t>
      </w:r>
      <w:r>
        <w:rPr>
          <w:rFonts w:hint="eastAsia"/>
        </w:rPr>
        <w:t>–</w:t>
      </w:r>
      <w:r>
        <w:t></w:t>
      </w:r>
      <w:r>
        <w:rPr>
          <w:rFonts w:hint="eastAsia"/>
        </w:rPr>
        <w:t>“мертвий”</w:t>
      </w:r>
      <w:r>
        <w:t></w:t>
      </w:r>
      <w:r>
        <w:t></w:t>
      </w:r>
      <w:r>
        <w:rPr>
          <w:rFonts w:hint="eastAsia"/>
        </w:rPr>
        <w:t>Через</w:t>
      </w:r>
      <w:r>
        <w:t></w:t>
      </w:r>
      <w:r>
        <w:rPr>
          <w:rFonts w:hint="eastAsia"/>
        </w:rPr>
        <w:t>сумніви</w:t>
      </w:r>
      <w:r>
        <w:t></w:t>
      </w:r>
      <w:r>
        <w:rPr>
          <w:rFonts w:hint="eastAsia"/>
        </w:rPr>
        <w:t>й</w:t>
      </w:r>
      <w:r>
        <w:t></w:t>
      </w:r>
      <w:r>
        <w:rPr>
          <w:rFonts w:hint="eastAsia"/>
        </w:rPr>
        <w:t>страх</w:t>
      </w:r>
      <w:r>
        <w:t></w:t>
      </w:r>
    </w:p>
    <w:p w:rsidR="00933898" w:rsidRDefault="00933898" w:rsidP="00933898">
      <w:r>
        <w:rPr>
          <w:rFonts w:hint="eastAsia"/>
        </w:rPr>
        <w:t>приниження</w:t>
      </w:r>
      <w:r>
        <w:t></w:t>
      </w:r>
      <w:r>
        <w:rPr>
          <w:rFonts w:hint="eastAsia"/>
        </w:rPr>
        <w:t>й</w:t>
      </w:r>
      <w:r>
        <w:t></w:t>
      </w:r>
      <w:r>
        <w:rPr>
          <w:rFonts w:hint="eastAsia"/>
        </w:rPr>
        <w:t>голод</w:t>
      </w:r>
      <w:r>
        <w:t></w:t>
      </w:r>
      <w:r>
        <w:t></w:t>
      </w:r>
      <w:r>
        <w:rPr>
          <w:rFonts w:hint="eastAsia"/>
        </w:rPr>
        <w:t>душевний</w:t>
      </w:r>
      <w:r>
        <w:t></w:t>
      </w:r>
      <w:r>
        <w:rPr>
          <w:rFonts w:hint="eastAsia"/>
        </w:rPr>
        <w:t>та</w:t>
      </w:r>
      <w:r>
        <w:t></w:t>
      </w:r>
      <w:r>
        <w:rPr>
          <w:rFonts w:hint="eastAsia"/>
        </w:rPr>
        <w:t>фізичний</w:t>
      </w:r>
      <w:r>
        <w:t></w:t>
      </w:r>
      <w:r>
        <w:rPr>
          <w:rFonts w:hint="eastAsia"/>
        </w:rPr>
        <w:t>біль</w:t>
      </w:r>
      <w:r>
        <w:t></w:t>
      </w:r>
      <w:r>
        <w:t></w:t>
      </w:r>
      <w:r>
        <w:rPr>
          <w:rFonts w:hint="eastAsia"/>
        </w:rPr>
        <w:t>на</w:t>
      </w:r>
      <w:r>
        <w:t></w:t>
      </w:r>
      <w:r>
        <w:rPr>
          <w:rFonts w:hint="eastAsia"/>
        </w:rPr>
        <w:t>противагу</w:t>
      </w:r>
      <w:r>
        <w:t></w:t>
      </w:r>
      <w:r>
        <w:rPr>
          <w:rFonts w:hint="eastAsia"/>
        </w:rPr>
        <w:t>яким</w:t>
      </w:r>
      <w:r>
        <w:t></w:t>
      </w:r>
      <w:r>
        <w:rPr>
          <w:rFonts w:hint="eastAsia"/>
        </w:rPr>
        <w:t>виступили</w:t>
      </w:r>
      <w:r>
        <w:t></w:t>
      </w:r>
      <w:r>
        <w:rPr>
          <w:rFonts w:hint="eastAsia"/>
        </w:rPr>
        <w:t>сміливість</w:t>
      </w:r>
      <w:r>
        <w:t></w:t>
      </w:r>
      <w:r>
        <w:rPr>
          <w:rFonts w:hint="eastAsia"/>
        </w:rPr>
        <w:t>й</w:t>
      </w:r>
      <w:r>
        <w:t></w:t>
      </w:r>
      <w:r>
        <w:rPr>
          <w:rFonts w:hint="eastAsia"/>
        </w:rPr>
        <w:t>героїзм</w:t>
      </w:r>
      <w:r>
        <w:t></w:t>
      </w:r>
      <w:r>
        <w:t></w:t>
      </w:r>
      <w:r>
        <w:rPr>
          <w:rFonts w:hint="eastAsia"/>
        </w:rPr>
        <w:t>людина</w:t>
      </w:r>
      <w:r>
        <w:t></w:t>
      </w:r>
      <w:r>
        <w:rPr>
          <w:rFonts w:hint="eastAsia"/>
        </w:rPr>
        <w:t>постійно</w:t>
      </w:r>
      <w:r>
        <w:t></w:t>
      </w:r>
      <w:r>
        <w:rPr>
          <w:rFonts w:hint="eastAsia"/>
        </w:rPr>
        <w:t>перебувала</w:t>
      </w:r>
      <w:r>
        <w:t></w:t>
      </w:r>
      <w:r>
        <w:rPr>
          <w:rFonts w:hint="eastAsia"/>
        </w:rPr>
        <w:t>в</w:t>
      </w:r>
      <w:r>
        <w:t></w:t>
      </w:r>
      <w:r>
        <w:rPr>
          <w:rFonts w:hint="eastAsia"/>
        </w:rPr>
        <w:t>пограничному</w:t>
      </w:r>
      <w:r>
        <w:t></w:t>
      </w:r>
      <w:r>
        <w:rPr>
          <w:rFonts w:hint="eastAsia"/>
        </w:rPr>
        <w:t>стані</w:t>
      </w:r>
      <w:r>
        <w:t></w:t>
      </w:r>
    </w:p>
    <w:p w:rsidR="00933898" w:rsidRDefault="00933898" w:rsidP="00933898">
      <w:r>
        <w:rPr>
          <w:rFonts w:hint="eastAsia"/>
        </w:rPr>
        <w:t>Перелічені</w:t>
      </w:r>
      <w:r>
        <w:t></w:t>
      </w:r>
      <w:r>
        <w:rPr>
          <w:rFonts w:hint="eastAsia"/>
        </w:rPr>
        <w:t>чинники</w:t>
      </w:r>
      <w:r>
        <w:t></w:t>
      </w:r>
      <w:r>
        <w:rPr>
          <w:rFonts w:hint="eastAsia"/>
        </w:rPr>
        <w:t>закріпили</w:t>
      </w:r>
      <w:r>
        <w:t></w:t>
      </w:r>
      <w:r>
        <w:rPr>
          <w:rFonts w:hint="eastAsia"/>
        </w:rPr>
        <w:t>в</w:t>
      </w:r>
      <w:r>
        <w:t></w:t>
      </w:r>
      <w:r>
        <w:rPr>
          <w:rFonts w:hint="eastAsia"/>
        </w:rPr>
        <w:t>українській</w:t>
      </w:r>
      <w:r>
        <w:t></w:t>
      </w:r>
      <w:r>
        <w:rPr>
          <w:rFonts w:hint="eastAsia"/>
        </w:rPr>
        <w:t>фольклорній</w:t>
      </w:r>
      <w:r>
        <w:t></w:t>
      </w:r>
      <w:r>
        <w:rPr>
          <w:rFonts w:hint="eastAsia"/>
        </w:rPr>
        <w:t>картині</w:t>
      </w:r>
      <w:r>
        <w:t></w:t>
      </w:r>
      <w:r>
        <w:rPr>
          <w:rFonts w:hint="eastAsia"/>
        </w:rPr>
        <w:t>складне</w:t>
      </w:r>
      <w:r>
        <w:t></w:t>
      </w:r>
      <w:r>
        <w:rPr>
          <w:rFonts w:hint="eastAsia"/>
        </w:rPr>
        <w:t>переплетення</w:t>
      </w:r>
      <w:r>
        <w:t></w:t>
      </w:r>
      <w:r>
        <w:rPr>
          <w:rFonts w:hint="eastAsia"/>
        </w:rPr>
        <w:t>значень</w:t>
      </w:r>
      <w:r>
        <w:t></w:t>
      </w:r>
      <w:r>
        <w:rPr>
          <w:rFonts w:hint="eastAsia"/>
        </w:rPr>
        <w:t>образу</w:t>
      </w:r>
      <w:r>
        <w:t></w:t>
      </w:r>
      <w:r>
        <w:rPr>
          <w:rFonts w:hint="eastAsia"/>
        </w:rPr>
        <w:t>смерті</w:t>
      </w:r>
      <w:r>
        <w:t></w:t>
      </w:r>
      <w:r>
        <w:t></w:t>
      </w:r>
      <w:r>
        <w:rPr>
          <w:rFonts w:hint="eastAsia"/>
        </w:rPr>
        <w:t>Як</w:t>
      </w:r>
      <w:r>
        <w:t></w:t>
      </w:r>
      <w:r>
        <w:rPr>
          <w:rFonts w:hint="eastAsia"/>
        </w:rPr>
        <w:t>стереотипний</w:t>
      </w:r>
      <w:r>
        <w:t></w:t>
      </w:r>
      <w:r>
        <w:rPr>
          <w:rFonts w:hint="eastAsia"/>
        </w:rPr>
        <w:t>елемент</w:t>
      </w:r>
      <w:r>
        <w:t></w:t>
      </w:r>
      <w:r>
        <w:rPr>
          <w:rFonts w:hint="eastAsia"/>
        </w:rPr>
        <w:t>текстів</w:t>
      </w:r>
      <w:r>
        <w:t></w:t>
      </w:r>
      <w:r>
        <w:rPr>
          <w:rFonts w:hint="eastAsia"/>
        </w:rPr>
        <w:t>про</w:t>
      </w:r>
      <w:r>
        <w:t></w:t>
      </w:r>
      <w:r>
        <w:rPr>
          <w:rFonts w:hint="eastAsia"/>
        </w:rPr>
        <w:t>війну</w:t>
      </w:r>
    </w:p>
    <w:p w:rsidR="00933898" w:rsidRDefault="00933898" w:rsidP="00933898">
      <w:r>
        <w:rPr>
          <w:rFonts w:hint="eastAsia"/>
        </w:rPr>
        <w:t>він</w:t>
      </w:r>
      <w:r>
        <w:t></w:t>
      </w:r>
      <w:r>
        <w:rPr>
          <w:rFonts w:hint="eastAsia"/>
        </w:rPr>
        <w:t>постає</w:t>
      </w:r>
      <w:r>
        <w:t></w:t>
      </w:r>
      <w:r>
        <w:rPr>
          <w:rFonts w:hint="eastAsia"/>
        </w:rPr>
        <w:t>в</w:t>
      </w:r>
      <w:r>
        <w:t></w:t>
      </w:r>
      <w:r>
        <w:rPr>
          <w:rFonts w:hint="eastAsia"/>
        </w:rPr>
        <w:t>постійному</w:t>
      </w:r>
      <w:r>
        <w:t></w:t>
      </w:r>
      <w:r>
        <w:rPr>
          <w:rFonts w:hint="eastAsia"/>
        </w:rPr>
        <w:t>динамічному</w:t>
      </w:r>
      <w:r>
        <w:t></w:t>
      </w:r>
      <w:r>
        <w:rPr>
          <w:rFonts w:hint="eastAsia"/>
        </w:rPr>
        <w:t>русі</w:t>
      </w:r>
      <w:r>
        <w:t></w:t>
      </w:r>
      <w:r>
        <w:rPr>
          <w:rFonts w:hint="eastAsia"/>
        </w:rPr>
        <w:t>між</w:t>
      </w:r>
      <w:r>
        <w:t></w:t>
      </w:r>
      <w:r>
        <w:rPr>
          <w:rFonts w:hint="eastAsia"/>
        </w:rPr>
        <w:t>індивідуальною</w:t>
      </w:r>
      <w:r>
        <w:t></w:t>
      </w:r>
      <w:r>
        <w:rPr>
          <w:rFonts w:hint="eastAsia"/>
        </w:rPr>
        <w:t>та</w:t>
      </w:r>
      <w:r>
        <w:t></w:t>
      </w:r>
      <w:r>
        <w:rPr>
          <w:rFonts w:hint="eastAsia"/>
        </w:rPr>
        <w:t>колективною</w:t>
      </w:r>
      <w:r>
        <w:t></w:t>
      </w:r>
      <w:r>
        <w:rPr>
          <w:rFonts w:hint="eastAsia"/>
        </w:rPr>
        <w:t>формою</w:t>
      </w:r>
      <w:r>
        <w:t></w:t>
      </w:r>
      <w:r>
        <w:rPr>
          <w:rFonts w:hint="eastAsia"/>
        </w:rPr>
        <w:t>представлення</w:t>
      </w:r>
      <w:r>
        <w:t></w:t>
      </w:r>
      <w:r>
        <w:rPr>
          <w:rFonts w:hint="eastAsia"/>
        </w:rPr>
        <w:t>у</w:t>
      </w:r>
      <w:r>
        <w:t></w:t>
      </w:r>
      <w:r>
        <w:rPr>
          <w:rFonts w:hint="eastAsia"/>
        </w:rPr>
        <w:t>фольклорній</w:t>
      </w:r>
      <w:r>
        <w:t></w:t>
      </w:r>
      <w:r>
        <w:rPr>
          <w:rFonts w:hint="eastAsia"/>
        </w:rPr>
        <w:t>свідомості</w:t>
      </w:r>
      <w:r>
        <w:t></w:t>
      </w:r>
      <w:r>
        <w:rPr>
          <w:rFonts w:hint="eastAsia"/>
        </w:rPr>
        <w:t>й</w:t>
      </w:r>
      <w:r>
        <w:t></w:t>
      </w:r>
      <w:r>
        <w:rPr>
          <w:rFonts w:hint="eastAsia"/>
        </w:rPr>
        <w:t>мові</w:t>
      </w:r>
      <w:r>
        <w:t></w:t>
      </w:r>
      <w:r>
        <w:t></w:t>
      </w:r>
      <w:r>
        <w:rPr>
          <w:rFonts w:hint="eastAsia"/>
        </w:rPr>
        <w:t>через</w:t>
      </w:r>
      <w:r>
        <w:t></w:t>
      </w:r>
      <w:r>
        <w:rPr>
          <w:rFonts w:hint="eastAsia"/>
        </w:rPr>
        <w:t>символіку</w:t>
      </w:r>
    </w:p>
    <w:p w:rsidR="00933898" w:rsidRDefault="00933898" w:rsidP="00933898">
      <w:r>
        <w:rPr>
          <w:rFonts w:hint="eastAsia"/>
        </w:rPr>
        <w:t>вісників</w:t>
      </w:r>
      <w:r>
        <w:t></w:t>
      </w:r>
      <w:r>
        <w:rPr>
          <w:rFonts w:hint="eastAsia"/>
        </w:rPr>
        <w:t>смерті</w:t>
      </w:r>
      <w:r>
        <w:t></w:t>
      </w:r>
      <w:r>
        <w:t></w:t>
      </w:r>
      <w:r>
        <w:rPr>
          <w:rFonts w:hint="eastAsia"/>
        </w:rPr>
        <w:t>кінь</w:t>
      </w:r>
      <w:r>
        <w:t></w:t>
      </w:r>
      <w:r>
        <w:t></w:t>
      </w:r>
      <w:r>
        <w:rPr>
          <w:rFonts w:hint="eastAsia"/>
        </w:rPr>
        <w:t>ворон</w:t>
      </w:r>
      <w:r>
        <w:t></w:t>
      </w:r>
      <w:r>
        <w:t></w:t>
      </w:r>
      <w:r>
        <w:rPr>
          <w:rFonts w:hint="eastAsia"/>
        </w:rPr>
        <w:t>чи</w:t>
      </w:r>
      <w:r>
        <w:t></w:t>
      </w:r>
      <w:r>
        <w:rPr>
          <w:rFonts w:hint="eastAsia"/>
        </w:rPr>
        <w:t>інші</w:t>
      </w:r>
      <w:r>
        <w:t></w:t>
      </w:r>
      <w:r>
        <w:rPr>
          <w:rFonts w:hint="eastAsia"/>
        </w:rPr>
        <w:t>художньо</w:t>
      </w:r>
      <w:r>
        <w:t></w:t>
      </w:r>
      <w:r>
        <w:rPr>
          <w:rFonts w:hint="eastAsia"/>
        </w:rPr>
        <w:t>виражальні</w:t>
      </w:r>
      <w:r>
        <w:t></w:t>
      </w:r>
      <w:r>
        <w:rPr>
          <w:rFonts w:hint="eastAsia"/>
        </w:rPr>
        <w:t>маркери</w:t>
      </w:r>
      <w:r>
        <w:t></w:t>
      </w:r>
      <w:r>
        <w:t></w:t>
      </w:r>
      <w:r>
        <w:rPr>
          <w:rFonts w:hint="eastAsia"/>
        </w:rPr>
        <w:t>пролитої</w:t>
      </w:r>
    </w:p>
    <w:p w:rsidR="00933898" w:rsidRDefault="00933898" w:rsidP="00933898">
      <w:r>
        <w:rPr>
          <w:rFonts w:hint="eastAsia"/>
        </w:rPr>
        <w:t>крові</w:t>
      </w:r>
      <w:r>
        <w:t></w:t>
      </w:r>
      <w:r>
        <w:t></w:t>
      </w:r>
      <w:r>
        <w:rPr>
          <w:rFonts w:hint="eastAsia"/>
        </w:rPr>
        <w:t>самотньої</w:t>
      </w:r>
      <w:r>
        <w:t></w:t>
      </w:r>
      <w:r>
        <w:rPr>
          <w:rFonts w:hint="eastAsia"/>
        </w:rPr>
        <w:t>могили</w:t>
      </w:r>
      <w:r>
        <w:t></w:t>
      </w:r>
      <w:r>
        <w:t></w:t>
      </w:r>
      <w:r>
        <w:rPr>
          <w:rFonts w:hint="eastAsia"/>
        </w:rPr>
        <w:t>ями</w:t>
      </w:r>
      <w:r>
        <w:t></w:t>
      </w:r>
      <w:r>
        <w:rPr>
          <w:rFonts w:hint="eastAsia"/>
        </w:rPr>
        <w:t>смерті</w:t>
      </w:r>
      <w:r>
        <w:t></w:t>
      </w:r>
      <w:r>
        <w:t></w:t>
      </w:r>
      <w:r>
        <w:rPr>
          <w:rFonts w:hint="eastAsia"/>
        </w:rPr>
        <w:t>землі</w:t>
      </w:r>
      <w:r>
        <w:t></w:t>
      </w:r>
      <w:r>
        <w:t></w:t>
      </w:r>
      <w:r>
        <w:rPr>
          <w:rFonts w:hint="eastAsia"/>
        </w:rPr>
        <w:t>вкритої</w:t>
      </w:r>
      <w:r>
        <w:t></w:t>
      </w:r>
      <w:r>
        <w:rPr>
          <w:rFonts w:hint="eastAsia"/>
        </w:rPr>
        <w:t>трупами</w:t>
      </w:r>
      <w:r>
        <w:t></w:t>
      </w:r>
      <w:r>
        <w:t></w:t>
      </w:r>
      <w:r>
        <w:rPr>
          <w:rFonts w:hint="eastAsia"/>
        </w:rPr>
        <w:t>розірваного</w:t>
      </w:r>
      <w:r>
        <w:t></w:t>
      </w:r>
      <w:r>
        <w:rPr>
          <w:rFonts w:hint="eastAsia"/>
        </w:rPr>
        <w:t>чи</w:t>
      </w:r>
      <w:r>
        <w:t></w:t>
      </w:r>
      <w:r>
        <w:rPr>
          <w:rFonts w:hint="eastAsia"/>
        </w:rPr>
        <w:t>лежачого</w:t>
      </w:r>
      <w:r>
        <w:t></w:t>
      </w:r>
      <w:r>
        <w:rPr>
          <w:rFonts w:hint="eastAsia"/>
        </w:rPr>
        <w:t>тіла</w:t>
      </w:r>
      <w:r>
        <w:t></w:t>
      </w:r>
      <w:r>
        <w:t></w:t>
      </w:r>
      <w:r>
        <w:rPr>
          <w:rFonts w:hint="eastAsia"/>
        </w:rPr>
        <w:t>розкиданих</w:t>
      </w:r>
      <w:r>
        <w:t></w:t>
      </w:r>
      <w:r>
        <w:rPr>
          <w:rFonts w:hint="eastAsia"/>
        </w:rPr>
        <w:t>кісток</w:t>
      </w:r>
      <w:r>
        <w:t></w:t>
      </w:r>
      <w:r>
        <w:t></w:t>
      </w:r>
      <w:r>
        <w:t></w:t>
      </w:r>
      <w:r>
        <w:rPr>
          <w:rFonts w:hint="eastAsia"/>
        </w:rPr>
        <w:t>метафори</w:t>
      </w:r>
      <w:r>
        <w:t></w:t>
      </w:r>
      <w:r>
        <w:t></w:t>
      </w:r>
      <w:r>
        <w:rPr>
          <w:rFonts w:hint="eastAsia"/>
        </w:rPr>
        <w:t>“смерть</w:t>
      </w:r>
      <w:r>
        <w:t></w:t>
      </w:r>
      <w:r>
        <w:t></w:t>
      </w:r>
      <w:r>
        <w:t></w:t>
      </w:r>
      <w:r>
        <w:rPr>
          <w:rFonts w:hint="eastAsia"/>
        </w:rPr>
        <w:t>одруження</w:t>
      </w:r>
      <w:r>
        <w:t></w:t>
      </w:r>
      <w:r>
        <w:t></w:t>
      </w:r>
      <w:r>
        <w:rPr>
          <w:rFonts w:hint="eastAsia"/>
        </w:rPr>
        <w:t>сон</w:t>
      </w:r>
      <w:r>
        <w:t></w:t>
      </w:r>
      <w:r>
        <w:t></w:t>
      </w:r>
      <w:r>
        <w:rPr>
          <w:rFonts w:hint="eastAsia"/>
        </w:rPr>
        <w:t>біль”</w:t>
      </w:r>
      <w:r>
        <w:t></w:t>
      </w:r>
      <w:r>
        <w:t></w:t>
      </w:r>
    </w:p>
    <w:p w:rsidR="00933898" w:rsidRDefault="00933898" w:rsidP="00933898">
      <w:r>
        <w:rPr>
          <w:rFonts w:hint="eastAsia"/>
        </w:rPr>
        <w:t>Головні</w:t>
      </w:r>
      <w:r>
        <w:t></w:t>
      </w:r>
      <w:r>
        <w:rPr>
          <w:rFonts w:hint="eastAsia"/>
        </w:rPr>
        <w:t>параметри</w:t>
      </w:r>
      <w:r>
        <w:t></w:t>
      </w:r>
      <w:r>
        <w:rPr>
          <w:rFonts w:hint="eastAsia"/>
        </w:rPr>
        <w:t>концепту</w:t>
      </w:r>
      <w:r>
        <w:t></w:t>
      </w:r>
      <w:r>
        <w:rPr>
          <w:rFonts w:hint="eastAsia"/>
        </w:rPr>
        <w:t>показують</w:t>
      </w:r>
      <w:r>
        <w:t></w:t>
      </w:r>
      <w:r>
        <w:t></w:t>
      </w:r>
      <w:r>
        <w:rPr>
          <w:rFonts w:hint="eastAsia"/>
        </w:rPr>
        <w:t>що</w:t>
      </w:r>
      <w:r>
        <w:t></w:t>
      </w:r>
      <w:r>
        <w:rPr>
          <w:rFonts w:hint="eastAsia"/>
        </w:rPr>
        <w:t>фатальна</w:t>
      </w:r>
      <w:r>
        <w:t></w:t>
      </w:r>
      <w:r>
        <w:rPr>
          <w:rFonts w:hint="eastAsia"/>
        </w:rPr>
        <w:t>смерть</w:t>
      </w:r>
      <w:r>
        <w:t></w:t>
      </w:r>
      <w:r>
        <w:rPr>
          <w:rFonts w:hint="eastAsia"/>
        </w:rPr>
        <w:t>кодується</w:t>
      </w:r>
    </w:p>
    <w:p w:rsidR="00933898" w:rsidRDefault="00933898" w:rsidP="00933898">
      <w:r>
        <w:rPr>
          <w:rFonts w:hint="eastAsia"/>
        </w:rPr>
        <w:t>у</w:t>
      </w:r>
      <w:r>
        <w:t></w:t>
      </w:r>
      <w:r>
        <w:rPr>
          <w:rFonts w:hint="eastAsia"/>
        </w:rPr>
        <w:t>фольклорних</w:t>
      </w:r>
      <w:r>
        <w:t></w:t>
      </w:r>
      <w:r>
        <w:rPr>
          <w:rFonts w:hint="eastAsia"/>
        </w:rPr>
        <w:t>творах</w:t>
      </w:r>
      <w:r>
        <w:t></w:t>
      </w:r>
      <w:r>
        <w:rPr>
          <w:rFonts w:hint="eastAsia"/>
        </w:rPr>
        <w:t>ХХ</w:t>
      </w:r>
      <w:r>
        <w:t></w:t>
      </w:r>
      <w:r>
        <w:rPr>
          <w:rFonts w:hint="eastAsia"/>
        </w:rPr>
        <w:t>ст</w:t>
      </w:r>
      <w:r>
        <w:t></w:t>
      </w:r>
      <w:r>
        <w:t></w:t>
      </w:r>
      <w:r>
        <w:rPr>
          <w:rFonts w:hint="eastAsia"/>
        </w:rPr>
        <w:t>через</w:t>
      </w:r>
      <w:r>
        <w:t></w:t>
      </w:r>
      <w:r>
        <w:rPr>
          <w:rFonts w:hint="eastAsia"/>
        </w:rPr>
        <w:t>ознаки</w:t>
      </w:r>
      <w:r>
        <w:t></w:t>
      </w:r>
      <w:r>
        <w:rPr>
          <w:rFonts w:hint="eastAsia"/>
        </w:rPr>
        <w:t>“грішна”</w:t>
      </w:r>
      <w:r>
        <w:t></w:t>
      </w:r>
      <w:r>
        <w:t></w:t>
      </w:r>
      <w:r>
        <w:rPr>
          <w:rFonts w:hint="eastAsia"/>
        </w:rPr>
        <w:t>“неправильна”</w:t>
      </w:r>
      <w:r>
        <w:t></w:t>
      </w:r>
      <w:r>
        <w:t></w:t>
      </w:r>
      <w:r>
        <w:rPr>
          <w:rFonts w:hint="eastAsia"/>
        </w:rPr>
        <w:t>“нагла”</w:t>
      </w:r>
      <w:r>
        <w:t></w:t>
      </w:r>
    </w:p>
    <w:p w:rsidR="00933898" w:rsidRDefault="00933898" w:rsidP="00933898">
      <w:r>
        <w:rPr>
          <w:rFonts w:hint="eastAsia"/>
        </w:rPr>
        <w:t>“без</w:t>
      </w:r>
      <w:r>
        <w:t></w:t>
      </w:r>
      <w:r>
        <w:rPr>
          <w:rFonts w:hint="eastAsia"/>
        </w:rPr>
        <w:t>похорону”</w:t>
      </w:r>
      <w:r>
        <w:t></w:t>
      </w:r>
      <w:r>
        <w:t></w:t>
      </w:r>
      <w:r>
        <w:rPr>
          <w:rFonts w:hint="eastAsia"/>
        </w:rPr>
        <w:t>у</w:t>
      </w:r>
      <w:r>
        <w:t></w:t>
      </w:r>
      <w:r>
        <w:rPr>
          <w:rFonts w:hint="eastAsia"/>
        </w:rPr>
        <w:t>формулі</w:t>
      </w:r>
      <w:r>
        <w:t></w:t>
      </w:r>
      <w:r>
        <w:rPr>
          <w:rFonts w:hint="eastAsia"/>
        </w:rPr>
        <w:t>“ані</w:t>
      </w:r>
      <w:r>
        <w:t></w:t>
      </w:r>
      <w:r>
        <w:rPr>
          <w:rFonts w:hint="eastAsia"/>
        </w:rPr>
        <w:t>трумни</w:t>
      </w:r>
      <w:r>
        <w:t></w:t>
      </w:r>
      <w:r>
        <w:t></w:t>
      </w:r>
      <w:r>
        <w:rPr>
          <w:rFonts w:hint="eastAsia"/>
        </w:rPr>
        <w:t>ані</w:t>
      </w:r>
      <w:r>
        <w:t></w:t>
      </w:r>
      <w:r>
        <w:rPr>
          <w:rFonts w:hint="eastAsia"/>
        </w:rPr>
        <w:t>ями”</w:t>
      </w:r>
      <w:r>
        <w:t></w:t>
      </w:r>
      <w:r>
        <w:t></w:t>
      </w:r>
      <w:r>
        <w:t></w:t>
      </w:r>
      <w:r>
        <w:rPr>
          <w:rFonts w:hint="eastAsia"/>
        </w:rPr>
        <w:t>Тотальну</w:t>
      </w:r>
      <w:r>
        <w:t></w:t>
      </w:r>
      <w:r>
        <w:rPr>
          <w:rFonts w:hint="eastAsia"/>
        </w:rPr>
        <w:t>смерть</w:t>
      </w:r>
      <w:r>
        <w:t></w:t>
      </w:r>
      <w:r>
        <w:rPr>
          <w:rFonts w:hint="eastAsia"/>
        </w:rPr>
        <w:t>відповідно</w:t>
      </w:r>
    </w:p>
    <w:p w:rsidR="00933898" w:rsidRDefault="00933898" w:rsidP="00933898">
      <w:r>
        <w:rPr>
          <w:rFonts w:hint="eastAsia"/>
        </w:rPr>
        <w:t>передано</w:t>
      </w:r>
      <w:r>
        <w:t></w:t>
      </w:r>
      <w:r>
        <w:rPr>
          <w:rFonts w:hint="eastAsia"/>
        </w:rPr>
        <w:t>семами</w:t>
      </w:r>
      <w:r>
        <w:t></w:t>
      </w:r>
      <w:r>
        <w:rPr>
          <w:rFonts w:hint="eastAsia"/>
        </w:rPr>
        <w:t>“страшна”</w:t>
      </w:r>
      <w:r>
        <w:t></w:t>
      </w:r>
      <w:r>
        <w:t></w:t>
      </w:r>
      <w:r>
        <w:rPr>
          <w:rFonts w:hint="eastAsia"/>
        </w:rPr>
        <w:t>“нелюдська”</w:t>
      </w:r>
      <w:r>
        <w:t></w:t>
      </w:r>
      <w:r>
        <w:t></w:t>
      </w:r>
      <w:r>
        <w:rPr>
          <w:rFonts w:hint="eastAsia"/>
        </w:rPr>
        <w:t>“без</w:t>
      </w:r>
      <w:r>
        <w:t></w:t>
      </w:r>
      <w:r>
        <w:rPr>
          <w:rFonts w:hint="eastAsia"/>
        </w:rPr>
        <w:t>могили”</w:t>
      </w:r>
      <w:r>
        <w:t></w:t>
      </w:r>
      <w:r>
        <w:t></w:t>
      </w:r>
      <w:r>
        <w:rPr>
          <w:rFonts w:hint="eastAsia"/>
        </w:rPr>
        <w:t>Вони</w:t>
      </w:r>
      <w:r>
        <w:t></w:t>
      </w:r>
      <w:r>
        <w:rPr>
          <w:rFonts w:hint="eastAsia"/>
        </w:rPr>
        <w:t>розкриваються</w:t>
      </w:r>
      <w:r>
        <w:t></w:t>
      </w:r>
      <w:r>
        <w:rPr>
          <w:rFonts w:hint="eastAsia"/>
        </w:rPr>
        <w:t>у</w:t>
      </w:r>
      <w:r>
        <w:t></w:t>
      </w:r>
      <w:r>
        <w:rPr>
          <w:rFonts w:hint="eastAsia"/>
        </w:rPr>
        <w:t>вузлових</w:t>
      </w:r>
      <w:r>
        <w:t></w:t>
      </w:r>
      <w:r>
        <w:rPr>
          <w:rFonts w:hint="eastAsia"/>
        </w:rPr>
        <w:t>мотивах</w:t>
      </w:r>
      <w:r>
        <w:t></w:t>
      </w:r>
      <w:r>
        <w:t></w:t>
      </w:r>
      <w:r>
        <w:rPr>
          <w:rFonts w:hint="eastAsia"/>
        </w:rPr>
        <w:t>“убивства”</w:t>
      </w:r>
      <w:r>
        <w:t></w:t>
      </w:r>
      <w:r>
        <w:t></w:t>
      </w:r>
      <w:r>
        <w:rPr>
          <w:rFonts w:hint="eastAsia"/>
        </w:rPr>
        <w:t>“довічної</w:t>
      </w:r>
      <w:r>
        <w:t></w:t>
      </w:r>
      <w:r>
        <w:rPr>
          <w:rFonts w:hint="eastAsia"/>
        </w:rPr>
        <w:t>розлуки”</w:t>
      </w:r>
      <w:r>
        <w:t></w:t>
      </w:r>
      <w:r>
        <w:t></w:t>
      </w:r>
      <w:r>
        <w:rPr>
          <w:rFonts w:hint="eastAsia"/>
        </w:rPr>
        <w:t>“самотності”</w:t>
      </w:r>
      <w:r>
        <w:t></w:t>
      </w:r>
      <w:r>
        <w:t></w:t>
      </w:r>
      <w:r>
        <w:rPr>
          <w:rFonts w:hint="eastAsia"/>
        </w:rPr>
        <w:t>“передбачення</w:t>
      </w:r>
      <w:r>
        <w:t></w:t>
      </w:r>
      <w:r>
        <w:rPr>
          <w:rFonts w:hint="eastAsia"/>
        </w:rPr>
        <w:t>загибелі”</w:t>
      </w:r>
      <w:r>
        <w:t></w:t>
      </w:r>
      <w:r>
        <w:t></w:t>
      </w:r>
      <w:r>
        <w:rPr>
          <w:rFonts w:hint="eastAsia"/>
        </w:rPr>
        <w:t>“гниття”</w:t>
      </w:r>
      <w:r>
        <w:t></w:t>
      </w:r>
      <w:r>
        <w:t></w:t>
      </w:r>
      <w:r>
        <w:rPr>
          <w:rFonts w:hint="eastAsia"/>
        </w:rPr>
        <w:t>“лежання”</w:t>
      </w:r>
      <w:r>
        <w:t></w:t>
      </w:r>
      <w:r>
        <w:t></w:t>
      </w:r>
      <w:r>
        <w:rPr>
          <w:rFonts w:hint="eastAsia"/>
        </w:rPr>
        <w:t>На</w:t>
      </w:r>
      <w:r>
        <w:t></w:t>
      </w:r>
      <w:r>
        <w:rPr>
          <w:rFonts w:hint="eastAsia"/>
        </w:rPr>
        <w:t>противагу</w:t>
      </w:r>
      <w:r>
        <w:t></w:t>
      </w:r>
      <w:r>
        <w:rPr>
          <w:rFonts w:hint="eastAsia"/>
        </w:rPr>
        <w:t>цим</w:t>
      </w:r>
      <w:r>
        <w:t></w:t>
      </w:r>
      <w:r>
        <w:rPr>
          <w:rFonts w:hint="eastAsia"/>
        </w:rPr>
        <w:t>двом</w:t>
      </w:r>
      <w:r>
        <w:t></w:t>
      </w:r>
      <w:r>
        <w:rPr>
          <w:rFonts w:hint="eastAsia"/>
        </w:rPr>
        <w:t>типам</w:t>
      </w:r>
      <w:r>
        <w:t></w:t>
      </w:r>
      <w:r>
        <w:rPr>
          <w:rFonts w:hint="eastAsia"/>
        </w:rPr>
        <w:t>героїчну</w:t>
      </w:r>
    </w:p>
    <w:p w:rsidR="00933898" w:rsidRDefault="00933898" w:rsidP="00933898">
      <w:r>
        <w:rPr>
          <w:rFonts w:hint="eastAsia"/>
        </w:rPr>
        <w:t>смерть</w:t>
      </w:r>
      <w:r>
        <w:t></w:t>
      </w:r>
      <w:r>
        <w:rPr>
          <w:rFonts w:hint="eastAsia"/>
        </w:rPr>
        <w:t>у</w:t>
      </w:r>
      <w:r>
        <w:t></w:t>
      </w:r>
      <w:r>
        <w:rPr>
          <w:rFonts w:hint="eastAsia"/>
        </w:rPr>
        <w:t>фольклорі</w:t>
      </w:r>
      <w:r>
        <w:t></w:t>
      </w:r>
      <w:r>
        <w:t></w:t>
      </w:r>
      <w:r>
        <w:rPr>
          <w:rFonts w:hint="eastAsia"/>
        </w:rPr>
        <w:t>що</w:t>
      </w:r>
      <w:r>
        <w:t></w:t>
      </w:r>
      <w:r>
        <w:rPr>
          <w:rFonts w:hint="eastAsia"/>
        </w:rPr>
        <w:t>висвітлює</w:t>
      </w:r>
      <w:r>
        <w:t></w:t>
      </w:r>
      <w:r>
        <w:rPr>
          <w:rFonts w:hint="eastAsia"/>
        </w:rPr>
        <w:t>тему</w:t>
      </w:r>
      <w:r>
        <w:t></w:t>
      </w:r>
      <w:r>
        <w:rPr>
          <w:rFonts w:hint="eastAsia"/>
        </w:rPr>
        <w:t>українських</w:t>
      </w:r>
      <w:r>
        <w:t></w:t>
      </w:r>
      <w:r>
        <w:rPr>
          <w:rFonts w:hint="eastAsia"/>
        </w:rPr>
        <w:t>національно</w:t>
      </w:r>
      <w:r>
        <w:t></w:t>
      </w:r>
      <w:r>
        <w:rPr>
          <w:rFonts w:hint="eastAsia"/>
        </w:rPr>
        <w:t>визвольних</w:t>
      </w:r>
    </w:p>
    <w:p w:rsidR="00933898" w:rsidRDefault="00933898" w:rsidP="00933898">
      <w:r>
        <w:rPr>
          <w:rFonts w:hint="eastAsia"/>
        </w:rPr>
        <w:t>змагань</w:t>
      </w:r>
      <w:r>
        <w:t></w:t>
      </w:r>
      <w:r>
        <w:rPr>
          <w:rFonts w:hint="eastAsia"/>
        </w:rPr>
        <w:t>першої</w:t>
      </w:r>
      <w:r>
        <w:t></w:t>
      </w:r>
      <w:r>
        <w:rPr>
          <w:rFonts w:hint="eastAsia"/>
        </w:rPr>
        <w:t>половини</w:t>
      </w:r>
      <w:r>
        <w:t></w:t>
      </w:r>
      <w:r>
        <w:rPr>
          <w:rFonts w:hint="eastAsia"/>
        </w:rPr>
        <w:t>ХХ</w:t>
      </w:r>
      <w:r>
        <w:t></w:t>
      </w:r>
      <w:r>
        <w:rPr>
          <w:rFonts w:hint="eastAsia"/>
        </w:rPr>
        <w:t>ст</w:t>
      </w:r>
      <w:r>
        <w:t></w:t>
      </w:r>
      <w:r>
        <w:t></w:t>
      </w:r>
      <w:r>
        <w:t></w:t>
      </w:r>
      <w:r>
        <w:rPr>
          <w:rFonts w:hint="eastAsia"/>
        </w:rPr>
        <w:t>стрілецький</w:t>
      </w:r>
      <w:r>
        <w:t></w:t>
      </w:r>
      <w:r>
        <w:rPr>
          <w:rFonts w:hint="eastAsia"/>
        </w:rPr>
        <w:t>чин</w:t>
      </w:r>
      <w:r>
        <w:t></w:t>
      </w:r>
      <w:r>
        <w:t></w:t>
      </w:r>
      <w:r>
        <w:rPr>
          <w:rFonts w:hint="eastAsia"/>
        </w:rPr>
        <w:t>повстанський</w:t>
      </w:r>
      <w:r>
        <w:t></w:t>
      </w:r>
      <w:r>
        <w:rPr>
          <w:rFonts w:hint="eastAsia"/>
        </w:rPr>
        <w:t>Рух</w:t>
      </w:r>
      <w:r>
        <w:t></w:t>
      </w:r>
      <w:r>
        <w:rPr>
          <w:rFonts w:hint="eastAsia"/>
        </w:rPr>
        <w:t>Опору</w:t>
      </w:r>
      <w:r>
        <w:t></w:t>
      </w:r>
    </w:p>
    <w:p w:rsidR="00933898" w:rsidRDefault="00933898" w:rsidP="00933898">
      <w:r>
        <w:rPr>
          <w:rFonts w:hint="eastAsia"/>
        </w:rPr>
        <w:t>та</w:t>
      </w:r>
      <w:r>
        <w:t></w:t>
      </w:r>
      <w:r>
        <w:rPr>
          <w:rFonts w:hint="eastAsia"/>
        </w:rPr>
        <w:t>нової</w:t>
      </w:r>
      <w:r>
        <w:t></w:t>
      </w:r>
      <w:r>
        <w:rPr>
          <w:rFonts w:hint="eastAsia"/>
        </w:rPr>
        <w:t>російсько</w:t>
      </w:r>
      <w:r>
        <w:t></w:t>
      </w:r>
      <w:r>
        <w:rPr>
          <w:rFonts w:hint="eastAsia"/>
        </w:rPr>
        <w:t>української</w:t>
      </w:r>
      <w:r>
        <w:t></w:t>
      </w:r>
      <w:r>
        <w:rPr>
          <w:rFonts w:hint="eastAsia"/>
        </w:rPr>
        <w:t>війни</w:t>
      </w:r>
      <w:r>
        <w:t></w:t>
      </w:r>
      <w:r>
        <w:t></w:t>
      </w:r>
      <w:r>
        <w:rPr>
          <w:rFonts w:hint="eastAsia"/>
        </w:rPr>
        <w:t>що</w:t>
      </w:r>
      <w:r>
        <w:t></w:t>
      </w:r>
      <w:r>
        <w:rPr>
          <w:rFonts w:hint="eastAsia"/>
        </w:rPr>
        <w:t>триває</w:t>
      </w:r>
      <w:r>
        <w:t></w:t>
      </w:r>
      <w:r>
        <w:t></w:t>
      </w:r>
      <w:r>
        <w:rPr>
          <w:rFonts w:hint="eastAsia"/>
        </w:rPr>
        <w:t>оцінено</w:t>
      </w:r>
      <w:r>
        <w:t></w:t>
      </w:r>
      <w:r>
        <w:rPr>
          <w:rFonts w:hint="eastAsia"/>
        </w:rPr>
        <w:t>вищою</w:t>
      </w:r>
      <w:r>
        <w:t></w:t>
      </w:r>
      <w:r>
        <w:rPr>
          <w:rFonts w:hint="eastAsia"/>
        </w:rPr>
        <w:t>міркою</w:t>
      </w:r>
      <w:r>
        <w:t></w:t>
      </w:r>
      <w:r>
        <w:rPr>
          <w:rFonts w:hint="eastAsia"/>
        </w:rPr>
        <w:t>осмисленого</w:t>
      </w:r>
      <w:r>
        <w:t></w:t>
      </w:r>
      <w:r>
        <w:rPr>
          <w:rFonts w:hint="eastAsia"/>
        </w:rPr>
        <w:t>буття</w:t>
      </w:r>
      <w:r>
        <w:t></w:t>
      </w:r>
      <w:r>
        <w:rPr>
          <w:rFonts w:hint="eastAsia"/>
        </w:rPr>
        <w:t>людини</w:t>
      </w:r>
      <w:r>
        <w:t></w:t>
      </w:r>
      <w:r>
        <w:rPr>
          <w:rFonts w:hint="eastAsia"/>
        </w:rPr>
        <w:t>й</w:t>
      </w:r>
      <w:r>
        <w:t></w:t>
      </w:r>
      <w:r>
        <w:rPr>
          <w:rFonts w:hint="eastAsia"/>
        </w:rPr>
        <w:t>омовлено</w:t>
      </w:r>
      <w:r>
        <w:t></w:t>
      </w:r>
      <w:r>
        <w:rPr>
          <w:rFonts w:hint="eastAsia"/>
        </w:rPr>
        <w:t>як</w:t>
      </w:r>
      <w:r>
        <w:t></w:t>
      </w:r>
      <w:r>
        <w:rPr>
          <w:rFonts w:hint="eastAsia"/>
        </w:rPr>
        <w:t>посвяту</w:t>
      </w:r>
      <w:r>
        <w:t></w:t>
      </w:r>
      <w:r>
        <w:rPr>
          <w:rFonts w:hint="eastAsia"/>
        </w:rPr>
        <w:t>жертву</w:t>
      </w:r>
      <w:r>
        <w:t></w:t>
      </w:r>
      <w:r>
        <w:t></w:t>
      </w:r>
      <w:r>
        <w:rPr>
          <w:rFonts w:hint="eastAsia"/>
        </w:rPr>
        <w:t>Найбільш</w:t>
      </w:r>
      <w:r>
        <w:t></w:t>
      </w:r>
      <w:r>
        <w:rPr>
          <w:rFonts w:hint="eastAsia"/>
        </w:rPr>
        <w:t>поширеним</w:t>
      </w:r>
    </w:p>
    <w:p w:rsidR="00933898" w:rsidRDefault="00933898" w:rsidP="00933898">
      <w:r>
        <w:rPr>
          <w:rFonts w:hint="eastAsia"/>
        </w:rPr>
        <w:t>способом</w:t>
      </w:r>
      <w:r>
        <w:t></w:t>
      </w:r>
      <w:r>
        <w:rPr>
          <w:rFonts w:hint="eastAsia"/>
        </w:rPr>
        <w:t>її</w:t>
      </w:r>
      <w:r>
        <w:t></w:t>
      </w:r>
      <w:r>
        <w:rPr>
          <w:rFonts w:hint="eastAsia"/>
        </w:rPr>
        <w:t>вербалізації</w:t>
      </w:r>
      <w:r>
        <w:t></w:t>
      </w:r>
      <w:r>
        <w:rPr>
          <w:rFonts w:hint="eastAsia"/>
        </w:rPr>
        <w:t>є</w:t>
      </w:r>
      <w:r>
        <w:t></w:t>
      </w:r>
      <w:r>
        <w:rPr>
          <w:rFonts w:hint="eastAsia"/>
        </w:rPr>
        <w:t>стійкий</w:t>
      </w:r>
      <w:r>
        <w:t></w:t>
      </w:r>
      <w:r>
        <w:rPr>
          <w:rFonts w:hint="eastAsia"/>
        </w:rPr>
        <w:t>фольклорний</w:t>
      </w:r>
      <w:r>
        <w:t></w:t>
      </w:r>
      <w:r>
        <w:rPr>
          <w:rFonts w:hint="eastAsia"/>
        </w:rPr>
        <w:t>мотив</w:t>
      </w:r>
      <w:r>
        <w:t></w:t>
      </w:r>
      <w:r>
        <w:rPr>
          <w:rFonts w:hint="eastAsia"/>
        </w:rPr>
        <w:t>“герой</w:t>
      </w:r>
      <w:r>
        <w:t></w:t>
      </w:r>
      <w:r>
        <w:rPr>
          <w:rFonts w:hint="eastAsia"/>
        </w:rPr>
        <w:t>гине</w:t>
      </w:r>
      <w:r>
        <w:t></w:t>
      </w:r>
      <w:r>
        <w:rPr>
          <w:rFonts w:hint="eastAsia"/>
        </w:rPr>
        <w:t>на</w:t>
      </w:r>
      <w:r>
        <w:t></w:t>
      </w:r>
      <w:r>
        <w:rPr>
          <w:rFonts w:hint="eastAsia"/>
        </w:rPr>
        <w:t>війні</w:t>
      </w:r>
    </w:p>
    <w:p w:rsidR="00933898" w:rsidRDefault="00933898" w:rsidP="00933898">
      <w:r>
        <w:t></w:t>
      </w:r>
      <w:r>
        <w:rPr>
          <w:rFonts w:hint="eastAsia"/>
        </w:rPr>
        <w:t>у</w:t>
      </w:r>
      <w:r>
        <w:t></w:t>
      </w:r>
      <w:r>
        <w:rPr>
          <w:rFonts w:hint="eastAsia"/>
        </w:rPr>
        <w:t>бою</w:t>
      </w:r>
      <w:r>
        <w:t></w:t>
      </w:r>
      <w:r>
        <w:rPr>
          <w:rFonts w:hint="eastAsia"/>
        </w:rPr>
        <w:t>”</w:t>
      </w:r>
      <w:r>
        <w:t></w:t>
      </w:r>
      <w:r>
        <w:t></w:t>
      </w:r>
      <w:r>
        <w:rPr>
          <w:rFonts w:hint="eastAsia"/>
        </w:rPr>
        <w:t>що</w:t>
      </w:r>
      <w:r>
        <w:t></w:t>
      </w:r>
      <w:r>
        <w:rPr>
          <w:rFonts w:hint="eastAsia"/>
        </w:rPr>
        <w:t>зображає</w:t>
      </w:r>
      <w:r>
        <w:t></w:t>
      </w:r>
      <w:r>
        <w:rPr>
          <w:rFonts w:hint="eastAsia"/>
        </w:rPr>
        <w:t>героїчну</w:t>
      </w:r>
      <w:r>
        <w:t></w:t>
      </w:r>
      <w:r>
        <w:rPr>
          <w:rFonts w:hint="eastAsia"/>
        </w:rPr>
        <w:t>смерть</w:t>
      </w:r>
      <w:r>
        <w:t></w:t>
      </w:r>
      <w:r>
        <w:rPr>
          <w:rFonts w:hint="eastAsia"/>
        </w:rPr>
        <w:t>як</w:t>
      </w:r>
      <w:r>
        <w:t></w:t>
      </w:r>
      <w:r>
        <w:rPr>
          <w:rFonts w:hint="eastAsia"/>
        </w:rPr>
        <w:t>вільний</w:t>
      </w:r>
      <w:r>
        <w:t></w:t>
      </w:r>
      <w:r>
        <w:rPr>
          <w:rFonts w:hint="eastAsia"/>
        </w:rPr>
        <w:t>вибір</w:t>
      </w:r>
      <w:r>
        <w:t></w:t>
      </w:r>
      <w:r>
        <w:rPr>
          <w:rFonts w:hint="eastAsia"/>
        </w:rPr>
        <w:t>без</w:t>
      </w:r>
      <w:r>
        <w:t></w:t>
      </w:r>
      <w:r>
        <w:rPr>
          <w:rFonts w:hint="eastAsia"/>
        </w:rPr>
        <w:t>страху</w:t>
      </w:r>
      <w:r>
        <w:t></w:t>
      </w:r>
      <w:r>
        <w:t></w:t>
      </w:r>
      <w:r>
        <w:rPr>
          <w:rFonts w:hint="eastAsia"/>
        </w:rPr>
        <w:t>як</w:t>
      </w:r>
      <w:r>
        <w:t></w:t>
      </w:r>
      <w:r>
        <w:rPr>
          <w:rFonts w:hint="eastAsia"/>
        </w:rPr>
        <w:t>жертву</w:t>
      </w:r>
      <w:r>
        <w:t></w:t>
      </w:r>
    </w:p>
    <w:p w:rsidR="00933898" w:rsidRDefault="00933898" w:rsidP="00933898">
      <w:r>
        <w:rPr>
          <w:rFonts w:hint="eastAsia"/>
        </w:rPr>
        <w:t>яка</w:t>
      </w:r>
      <w:r>
        <w:t></w:t>
      </w:r>
      <w:r>
        <w:rPr>
          <w:rFonts w:hint="eastAsia"/>
        </w:rPr>
        <w:t>є</w:t>
      </w:r>
      <w:r>
        <w:t></w:t>
      </w:r>
      <w:r>
        <w:rPr>
          <w:rFonts w:hint="eastAsia"/>
        </w:rPr>
        <w:t>виправданою</w:t>
      </w:r>
      <w:r>
        <w:t></w:t>
      </w:r>
      <w:r>
        <w:rPr>
          <w:rFonts w:hint="eastAsia"/>
        </w:rPr>
        <w:t>та</w:t>
      </w:r>
      <w:r>
        <w:t></w:t>
      </w:r>
      <w:r>
        <w:rPr>
          <w:rFonts w:hint="eastAsia"/>
        </w:rPr>
        <w:t>національно</w:t>
      </w:r>
      <w:r>
        <w:t></w:t>
      </w:r>
      <w:r>
        <w:rPr>
          <w:rFonts w:hint="eastAsia"/>
        </w:rPr>
        <w:t>зорієнтованою</w:t>
      </w:r>
      <w:r>
        <w:t></w:t>
      </w:r>
    </w:p>
    <w:p w:rsidR="00933898" w:rsidRDefault="00933898" w:rsidP="00933898">
      <w:r>
        <w:rPr>
          <w:rFonts w:hint="eastAsia"/>
        </w:rPr>
        <w:t>Фольклорний</w:t>
      </w:r>
      <w:r>
        <w:t></w:t>
      </w:r>
      <w:r>
        <w:rPr>
          <w:rFonts w:hint="eastAsia"/>
        </w:rPr>
        <w:t>концепт</w:t>
      </w:r>
      <w:r>
        <w:t></w:t>
      </w:r>
      <w:r>
        <w:rPr>
          <w:rFonts w:hint="eastAsia"/>
        </w:rPr>
        <w:t>“смерть”</w:t>
      </w:r>
      <w:r>
        <w:t></w:t>
      </w:r>
      <w:r>
        <w:t></w:t>
      </w:r>
      <w:r>
        <w:rPr>
          <w:rFonts w:hint="eastAsia"/>
        </w:rPr>
        <w:t>виражений</w:t>
      </w:r>
      <w:r>
        <w:t></w:t>
      </w:r>
      <w:r>
        <w:rPr>
          <w:rFonts w:hint="eastAsia"/>
        </w:rPr>
        <w:t>у</w:t>
      </w:r>
      <w:r>
        <w:t></w:t>
      </w:r>
      <w:r>
        <w:rPr>
          <w:rFonts w:hint="eastAsia"/>
        </w:rPr>
        <w:t>мотиві</w:t>
      </w:r>
      <w:r>
        <w:t></w:t>
      </w:r>
      <w:r>
        <w:rPr>
          <w:rFonts w:hint="eastAsia"/>
        </w:rPr>
        <w:t>“герой</w:t>
      </w:r>
      <w:r>
        <w:t></w:t>
      </w:r>
      <w:r>
        <w:rPr>
          <w:rFonts w:hint="eastAsia"/>
        </w:rPr>
        <w:t>помирає</w:t>
      </w:r>
      <w:r>
        <w:t></w:t>
      </w:r>
      <w:r>
        <w:t></w:t>
      </w:r>
      <w:r>
        <w:rPr>
          <w:rFonts w:hint="eastAsia"/>
        </w:rPr>
        <w:t>гине</w:t>
      </w:r>
      <w:r>
        <w:t></w:t>
      </w:r>
      <w:r>
        <w:rPr>
          <w:rFonts w:hint="eastAsia"/>
        </w:rPr>
        <w:t>”</w:t>
      </w:r>
      <w:r>
        <w:t></w:t>
      </w:r>
    </w:p>
    <w:p w:rsidR="00933898" w:rsidRDefault="00933898" w:rsidP="00933898">
      <w:r>
        <w:rPr>
          <w:rFonts w:hint="eastAsia"/>
        </w:rPr>
        <w:t>корелює</w:t>
      </w:r>
      <w:r>
        <w:t></w:t>
      </w:r>
      <w:r>
        <w:rPr>
          <w:rFonts w:hint="eastAsia"/>
        </w:rPr>
        <w:t>із</w:t>
      </w:r>
      <w:r>
        <w:t></w:t>
      </w:r>
      <w:r>
        <w:rPr>
          <w:rFonts w:hint="eastAsia"/>
        </w:rPr>
        <w:t>іншими</w:t>
      </w:r>
      <w:r>
        <w:t></w:t>
      </w:r>
      <w:r>
        <w:rPr>
          <w:rFonts w:hint="eastAsia"/>
        </w:rPr>
        <w:t>структурними</w:t>
      </w:r>
      <w:r>
        <w:t></w:t>
      </w:r>
      <w:r>
        <w:rPr>
          <w:rFonts w:hint="eastAsia"/>
        </w:rPr>
        <w:t>елементами</w:t>
      </w:r>
      <w:r>
        <w:t></w:t>
      </w:r>
      <w:r>
        <w:t></w:t>
      </w:r>
      <w:r>
        <w:rPr>
          <w:rFonts w:hint="eastAsia"/>
        </w:rPr>
        <w:t>Як</w:t>
      </w:r>
      <w:r>
        <w:t></w:t>
      </w:r>
      <w:r>
        <w:rPr>
          <w:rFonts w:hint="eastAsia"/>
        </w:rPr>
        <w:t>правило</w:t>
      </w:r>
      <w:r>
        <w:t></w:t>
      </w:r>
      <w:r>
        <w:t></w:t>
      </w:r>
      <w:r>
        <w:rPr>
          <w:rFonts w:hint="eastAsia"/>
        </w:rPr>
        <w:t>він</w:t>
      </w:r>
      <w:r>
        <w:t></w:t>
      </w:r>
      <w:r>
        <w:rPr>
          <w:rFonts w:hint="eastAsia"/>
        </w:rPr>
        <w:t>модельований</w:t>
      </w:r>
    </w:p>
    <w:p w:rsidR="00933898" w:rsidRDefault="00933898" w:rsidP="00933898">
      <w:r>
        <w:rPr>
          <w:rFonts w:hint="eastAsia"/>
        </w:rPr>
        <w:t>через</w:t>
      </w:r>
      <w:r>
        <w:t></w:t>
      </w:r>
      <w:r>
        <w:rPr>
          <w:rFonts w:hint="eastAsia"/>
        </w:rPr>
        <w:t>пару</w:t>
      </w:r>
      <w:r>
        <w:t></w:t>
      </w:r>
      <w:r>
        <w:rPr>
          <w:rFonts w:hint="eastAsia"/>
        </w:rPr>
        <w:t>суб’єктів</w:t>
      </w:r>
      <w:r>
        <w:t></w:t>
      </w:r>
      <w:r>
        <w:rPr>
          <w:rFonts w:hint="eastAsia"/>
        </w:rPr>
        <w:t>герой</w:t>
      </w:r>
      <w:r>
        <w:t></w:t>
      </w:r>
      <w:r>
        <w:rPr>
          <w:rFonts w:hint="eastAsia"/>
        </w:rPr>
        <w:t>–ворог</w:t>
      </w:r>
      <w:r>
        <w:t></w:t>
      </w:r>
      <w:r>
        <w:t></w:t>
      </w:r>
      <w:r>
        <w:rPr>
          <w:rFonts w:hint="eastAsia"/>
        </w:rPr>
        <w:t>антигерой</w:t>
      </w:r>
      <w:r>
        <w:t></w:t>
      </w:r>
      <w:r>
        <w:t></w:t>
      </w:r>
      <w:r>
        <w:t></w:t>
      </w:r>
      <w:r>
        <w:rPr>
          <w:rFonts w:hint="eastAsia"/>
        </w:rPr>
        <w:t>Завдяки</w:t>
      </w:r>
      <w:r>
        <w:t></w:t>
      </w:r>
      <w:r>
        <w:rPr>
          <w:rFonts w:hint="eastAsia"/>
        </w:rPr>
        <w:t>особливостям</w:t>
      </w:r>
      <w:r>
        <w:t></w:t>
      </w:r>
      <w:r>
        <w:rPr>
          <w:rFonts w:hint="eastAsia"/>
        </w:rPr>
        <w:t>розвитку</w:t>
      </w:r>
    </w:p>
    <w:p w:rsidR="00933898" w:rsidRDefault="00933898" w:rsidP="00933898">
      <w:r>
        <w:rPr>
          <w:rFonts w:hint="eastAsia"/>
        </w:rPr>
        <w:t>фольклорної</w:t>
      </w:r>
      <w:r>
        <w:t></w:t>
      </w:r>
      <w:r>
        <w:rPr>
          <w:rFonts w:hint="eastAsia"/>
        </w:rPr>
        <w:t>традиції</w:t>
      </w:r>
      <w:r>
        <w:t></w:t>
      </w:r>
      <w:r>
        <w:rPr>
          <w:rFonts w:hint="eastAsia"/>
        </w:rPr>
        <w:t>у</w:t>
      </w:r>
      <w:r>
        <w:t></w:t>
      </w:r>
      <w:r>
        <w:rPr>
          <w:rFonts w:hint="eastAsia"/>
        </w:rPr>
        <w:t>ХХ</w:t>
      </w:r>
      <w:r>
        <w:t></w:t>
      </w:r>
      <w:r>
        <w:rPr>
          <w:rFonts w:hint="eastAsia"/>
        </w:rPr>
        <w:t>ст</w:t>
      </w:r>
      <w:r>
        <w:t></w:t>
      </w:r>
      <w:r>
        <w:t></w:t>
      </w:r>
      <w:r>
        <w:rPr>
          <w:rFonts w:hint="eastAsia"/>
        </w:rPr>
        <w:t>образ</w:t>
      </w:r>
      <w:r>
        <w:t></w:t>
      </w:r>
      <w:r>
        <w:rPr>
          <w:rFonts w:hint="eastAsia"/>
        </w:rPr>
        <w:t>героя</w:t>
      </w:r>
      <w:r>
        <w:t></w:t>
      </w:r>
      <w:r>
        <w:rPr>
          <w:rFonts w:hint="eastAsia"/>
        </w:rPr>
        <w:t>бійця</w:t>
      </w:r>
      <w:r>
        <w:t></w:t>
      </w:r>
      <w:r>
        <w:t></w:t>
      </w:r>
      <w:r>
        <w:rPr>
          <w:rFonts w:hint="eastAsia"/>
        </w:rPr>
        <w:t>захисника</w:t>
      </w:r>
      <w:r>
        <w:t></w:t>
      </w:r>
      <w:r>
        <w:t></w:t>
      </w:r>
      <w:r>
        <w:rPr>
          <w:rFonts w:hint="eastAsia"/>
        </w:rPr>
        <w:t>значно</w:t>
      </w:r>
      <w:r>
        <w:t></w:t>
      </w:r>
      <w:r>
        <w:rPr>
          <w:rFonts w:hint="eastAsia"/>
        </w:rPr>
        <w:t>розширив</w:t>
      </w:r>
    </w:p>
    <w:p w:rsidR="00933898" w:rsidRDefault="00933898" w:rsidP="00933898">
      <w:r>
        <w:rPr>
          <w:rFonts w:hint="eastAsia"/>
        </w:rPr>
        <w:t>парадигму</w:t>
      </w:r>
      <w:r>
        <w:t></w:t>
      </w:r>
      <w:r>
        <w:rPr>
          <w:rFonts w:hint="eastAsia"/>
        </w:rPr>
        <w:t>значень</w:t>
      </w:r>
      <w:r>
        <w:t></w:t>
      </w:r>
      <w:r>
        <w:t></w:t>
      </w:r>
      <w:r>
        <w:rPr>
          <w:rFonts w:hint="eastAsia"/>
        </w:rPr>
        <w:t>що</w:t>
      </w:r>
      <w:r>
        <w:t></w:t>
      </w:r>
      <w:r>
        <w:rPr>
          <w:rFonts w:hint="eastAsia"/>
        </w:rPr>
        <w:t>включають</w:t>
      </w:r>
      <w:r>
        <w:t></w:t>
      </w:r>
      <w:r>
        <w:rPr>
          <w:rFonts w:hint="eastAsia"/>
        </w:rPr>
        <w:t>ідеологічно</w:t>
      </w:r>
      <w:r>
        <w:t></w:t>
      </w:r>
      <w:r>
        <w:rPr>
          <w:rFonts w:hint="eastAsia"/>
        </w:rPr>
        <w:t>марковані</w:t>
      </w:r>
      <w:r>
        <w:t></w:t>
      </w:r>
      <w:r>
        <w:rPr>
          <w:rFonts w:hint="eastAsia"/>
        </w:rPr>
        <w:t>поняття</w:t>
      </w:r>
      <w:r>
        <w:t></w:t>
      </w:r>
      <w:r>
        <w:rPr>
          <w:rFonts w:hint="eastAsia"/>
        </w:rPr>
        <w:t>“відваги”</w:t>
      </w:r>
      <w:r>
        <w:t></w:t>
      </w:r>
    </w:p>
    <w:p w:rsidR="00933898" w:rsidRDefault="00933898" w:rsidP="00933898">
      <w:r>
        <w:rPr>
          <w:rFonts w:hint="eastAsia"/>
        </w:rPr>
        <w:t>“віри”</w:t>
      </w:r>
      <w:r>
        <w:t></w:t>
      </w:r>
      <w:r>
        <w:rPr>
          <w:rFonts w:hint="eastAsia"/>
        </w:rPr>
        <w:t>і</w:t>
      </w:r>
      <w:r>
        <w:t></w:t>
      </w:r>
      <w:r>
        <w:rPr>
          <w:rFonts w:hint="eastAsia"/>
        </w:rPr>
        <w:t>“любові</w:t>
      </w:r>
      <w:r>
        <w:t></w:t>
      </w:r>
      <w:r>
        <w:rPr>
          <w:rFonts w:hint="eastAsia"/>
        </w:rPr>
        <w:t>до</w:t>
      </w:r>
      <w:r>
        <w:t></w:t>
      </w:r>
      <w:r>
        <w:rPr>
          <w:rFonts w:hint="eastAsia"/>
        </w:rPr>
        <w:t>батьківщини”</w:t>
      </w:r>
      <w:r>
        <w:t></w:t>
      </w:r>
      <w:r>
        <w:t></w:t>
      </w:r>
      <w:r>
        <w:rPr>
          <w:rFonts w:hint="eastAsia"/>
        </w:rPr>
        <w:t>Його</w:t>
      </w:r>
      <w:r>
        <w:t></w:t>
      </w:r>
      <w:r>
        <w:rPr>
          <w:rFonts w:hint="eastAsia"/>
        </w:rPr>
        <w:t>ядерні</w:t>
      </w:r>
      <w:r>
        <w:t></w:t>
      </w:r>
      <w:r>
        <w:rPr>
          <w:rFonts w:hint="eastAsia"/>
        </w:rPr>
        <w:t>ознаки</w:t>
      </w:r>
      <w:r>
        <w:t></w:t>
      </w:r>
      <w:r>
        <w:rPr>
          <w:rFonts w:hint="eastAsia"/>
        </w:rPr>
        <w:t>втілює</w:t>
      </w:r>
      <w:r>
        <w:t></w:t>
      </w:r>
      <w:r>
        <w:rPr>
          <w:rFonts w:hint="eastAsia"/>
        </w:rPr>
        <w:t>низка</w:t>
      </w:r>
      <w:r>
        <w:t></w:t>
      </w:r>
      <w:r>
        <w:rPr>
          <w:rFonts w:hint="eastAsia"/>
        </w:rPr>
        <w:t>типологічно</w:t>
      </w:r>
      <w:r>
        <w:t></w:t>
      </w:r>
      <w:r>
        <w:rPr>
          <w:rFonts w:hint="eastAsia"/>
        </w:rPr>
        <w:t>спільних</w:t>
      </w:r>
      <w:r>
        <w:t></w:t>
      </w:r>
      <w:r>
        <w:rPr>
          <w:rFonts w:hint="eastAsia"/>
        </w:rPr>
        <w:t>із</w:t>
      </w:r>
      <w:r>
        <w:t></w:t>
      </w:r>
      <w:r>
        <w:rPr>
          <w:rFonts w:hint="eastAsia"/>
        </w:rPr>
        <w:t>давнім</w:t>
      </w:r>
      <w:r>
        <w:t></w:t>
      </w:r>
      <w:r>
        <w:rPr>
          <w:rFonts w:hint="eastAsia"/>
        </w:rPr>
        <w:t>героїчним</w:t>
      </w:r>
      <w:r>
        <w:t></w:t>
      </w:r>
      <w:r>
        <w:rPr>
          <w:rFonts w:hint="eastAsia"/>
        </w:rPr>
        <w:t>епосом</w:t>
      </w:r>
      <w:r>
        <w:t></w:t>
      </w:r>
      <w:r>
        <w:rPr>
          <w:rFonts w:hint="eastAsia"/>
        </w:rPr>
        <w:t>мотивем</w:t>
      </w:r>
      <w:r>
        <w:t></w:t>
      </w:r>
      <w:r>
        <w:rPr>
          <w:rFonts w:hint="eastAsia"/>
        </w:rPr>
        <w:t>–</w:t>
      </w:r>
      <w:r>
        <w:t></w:t>
      </w:r>
      <w:r>
        <w:rPr>
          <w:rFonts w:hint="eastAsia"/>
        </w:rPr>
        <w:t>“випробування”</w:t>
      </w:r>
      <w:r>
        <w:t></w:t>
      </w:r>
      <w:r>
        <w:t></w:t>
      </w:r>
      <w:r>
        <w:rPr>
          <w:rFonts w:hint="eastAsia"/>
        </w:rPr>
        <w:t>“покара”</w:t>
      </w:r>
      <w:r>
        <w:t></w:t>
      </w:r>
      <w:r>
        <w:t></w:t>
      </w:r>
    </w:p>
    <w:p w:rsidR="00933898" w:rsidRDefault="00933898" w:rsidP="00933898">
      <w:r>
        <w:t></w:t>
      </w:r>
      <w:r>
        <w:t></w:t>
      </w:r>
      <w:r>
        <w:t></w:t>
      </w:r>
    </w:p>
    <w:p w:rsidR="00933898" w:rsidRDefault="00933898" w:rsidP="00933898">
      <w:r>
        <w:rPr>
          <w:rFonts w:hint="eastAsia"/>
        </w:rPr>
        <w:t>Оксана</w:t>
      </w:r>
      <w:r>
        <w:t></w:t>
      </w:r>
      <w:r>
        <w:rPr>
          <w:rFonts w:hint="eastAsia"/>
        </w:rPr>
        <w:t>кузьменко</w:t>
      </w:r>
      <w:r>
        <w:t></w:t>
      </w:r>
      <w:r>
        <w:rPr>
          <w:rFonts w:hint="eastAsia"/>
        </w:rPr>
        <w:t>ДРАМАТИЧНЕ</w:t>
      </w:r>
      <w:r>
        <w:t></w:t>
      </w:r>
      <w:r>
        <w:rPr>
          <w:rFonts w:hint="eastAsia"/>
        </w:rPr>
        <w:t>БУТТЯ</w:t>
      </w:r>
      <w:r>
        <w:t></w:t>
      </w:r>
      <w:r>
        <w:rPr>
          <w:rFonts w:hint="eastAsia"/>
        </w:rPr>
        <w:t>ЛЮДИНИ</w:t>
      </w:r>
      <w:r>
        <w:t></w:t>
      </w:r>
      <w:r>
        <w:rPr>
          <w:rFonts w:hint="eastAsia"/>
        </w:rPr>
        <w:t>В</w:t>
      </w:r>
      <w:r>
        <w:t></w:t>
      </w:r>
      <w:r>
        <w:rPr>
          <w:rFonts w:hint="eastAsia"/>
        </w:rPr>
        <w:t>УКРАЇНСЬКОМУ</w:t>
      </w:r>
      <w:r>
        <w:t></w:t>
      </w:r>
      <w:r>
        <w:rPr>
          <w:rFonts w:hint="eastAsia"/>
        </w:rPr>
        <w:t>ФОЛЬКЛОРІ</w:t>
      </w:r>
    </w:p>
    <w:p w:rsidR="00933898" w:rsidRDefault="00933898" w:rsidP="00933898">
      <w:r>
        <w:rPr>
          <w:rFonts w:hint="eastAsia"/>
        </w:rPr>
        <w:t>“загибель”</w:t>
      </w:r>
      <w:r>
        <w:t></w:t>
      </w:r>
      <w:r>
        <w:t></w:t>
      </w:r>
      <w:r>
        <w:rPr>
          <w:rFonts w:hint="eastAsia"/>
        </w:rPr>
        <w:t>У</w:t>
      </w:r>
      <w:r>
        <w:t></w:t>
      </w:r>
      <w:r>
        <w:rPr>
          <w:rFonts w:hint="eastAsia"/>
        </w:rPr>
        <w:t>структурі</w:t>
      </w:r>
      <w:r>
        <w:t></w:t>
      </w:r>
      <w:r>
        <w:rPr>
          <w:rFonts w:hint="eastAsia"/>
        </w:rPr>
        <w:t>з’явився</w:t>
      </w:r>
      <w:r>
        <w:t></w:t>
      </w:r>
      <w:r>
        <w:rPr>
          <w:rFonts w:hint="eastAsia"/>
        </w:rPr>
        <w:t>стійкий</w:t>
      </w:r>
      <w:r>
        <w:t></w:t>
      </w:r>
      <w:r>
        <w:rPr>
          <w:rFonts w:hint="eastAsia"/>
        </w:rPr>
        <w:t>комплекс</w:t>
      </w:r>
      <w:r>
        <w:t></w:t>
      </w:r>
      <w:r>
        <w:rPr>
          <w:rFonts w:hint="eastAsia"/>
        </w:rPr>
        <w:t>нових</w:t>
      </w:r>
      <w:r>
        <w:t></w:t>
      </w:r>
      <w:r>
        <w:rPr>
          <w:rFonts w:hint="eastAsia"/>
        </w:rPr>
        <w:t>сюжетотворчих</w:t>
      </w:r>
      <w:r>
        <w:t></w:t>
      </w:r>
      <w:r>
        <w:rPr>
          <w:rFonts w:hint="eastAsia"/>
        </w:rPr>
        <w:t>мотивів</w:t>
      </w:r>
      <w:r>
        <w:t></w:t>
      </w:r>
      <w:r>
        <w:rPr>
          <w:rFonts w:hint="eastAsia"/>
        </w:rPr>
        <w:t>ситуацій</w:t>
      </w:r>
      <w:r>
        <w:t></w:t>
      </w:r>
      <w:r>
        <w:t></w:t>
      </w:r>
      <w:r>
        <w:rPr>
          <w:rFonts w:hint="eastAsia"/>
        </w:rPr>
        <w:t>де</w:t>
      </w:r>
      <w:r>
        <w:t></w:t>
      </w:r>
      <w:r>
        <w:rPr>
          <w:rFonts w:hint="eastAsia"/>
        </w:rPr>
        <w:t>суб’єктом</w:t>
      </w:r>
      <w:r>
        <w:t></w:t>
      </w:r>
      <w:r>
        <w:rPr>
          <w:rFonts w:hint="eastAsia"/>
        </w:rPr>
        <w:t>виступають</w:t>
      </w:r>
      <w:r>
        <w:t></w:t>
      </w:r>
      <w:r>
        <w:rPr>
          <w:rFonts w:hint="eastAsia"/>
        </w:rPr>
        <w:t>семантичні</w:t>
      </w:r>
      <w:r>
        <w:t></w:t>
      </w:r>
      <w:r>
        <w:rPr>
          <w:rFonts w:hint="eastAsia"/>
        </w:rPr>
        <w:t>варіанти</w:t>
      </w:r>
      <w:r>
        <w:t></w:t>
      </w:r>
      <w:r>
        <w:rPr>
          <w:rFonts w:hint="eastAsia"/>
        </w:rPr>
        <w:t>концепту</w:t>
      </w:r>
      <w:r>
        <w:t></w:t>
      </w:r>
      <w:r>
        <w:rPr>
          <w:rFonts w:hint="eastAsia"/>
        </w:rPr>
        <w:t>“ворог”</w:t>
      </w:r>
      <w:r>
        <w:t></w:t>
      </w:r>
      <w:r>
        <w:t></w:t>
      </w:r>
      <w:r>
        <w:rPr>
          <w:rFonts w:hint="eastAsia"/>
        </w:rPr>
        <w:t>Ключовими</w:t>
      </w:r>
      <w:r>
        <w:t></w:t>
      </w:r>
      <w:r>
        <w:rPr>
          <w:rFonts w:hint="eastAsia"/>
        </w:rPr>
        <w:t>діями</w:t>
      </w:r>
      <w:r>
        <w:t></w:t>
      </w:r>
      <w:r>
        <w:rPr>
          <w:rFonts w:hint="eastAsia"/>
        </w:rPr>
        <w:t>ворога</w:t>
      </w:r>
      <w:r>
        <w:t></w:t>
      </w:r>
      <w:r>
        <w:rPr>
          <w:rFonts w:hint="eastAsia"/>
        </w:rPr>
        <w:t>загарбника</w:t>
      </w:r>
      <w:r>
        <w:t></w:t>
      </w:r>
      <w:r>
        <w:t></w:t>
      </w:r>
      <w:r>
        <w:rPr>
          <w:rFonts w:hint="eastAsia"/>
        </w:rPr>
        <w:t>який</w:t>
      </w:r>
      <w:r>
        <w:t></w:t>
      </w:r>
      <w:r>
        <w:rPr>
          <w:rFonts w:hint="eastAsia"/>
        </w:rPr>
        <w:t>визначає</w:t>
      </w:r>
      <w:r>
        <w:t></w:t>
      </w:r>
      <w:r>
        <w:rPr>
          <w:rFonts w:hint="eastAsia"/>
        </w:rPr>
        <w:t>траєкторію</w:t>
      </w:r>
      <w:r>
        <w:t></w:t>
      </w:r>
      <w:r>
        <w:rPr>
          <w:rFonts w:hint="eastAsia"/>
        </w:rPr>
        <w:t>руху</w:t>
      </w:r>
    </w:p>
    <w:p w:rsidR="00933898" w:rsidRDefault="00933898" w:rsidP="00933898">
      <w:r>
        <w:rPr>
          <w:rFonts w:hint="eastAsia"/>
        </w:rPr>
        <w:t>суб’єктів</w:t>
      </w:r>
      <w:r>
        <w:t></w:t>
      </w:r>
      <w:r>
        <w:rPr>
          <w:rFonts w:hint="eastAsia"/>
        </w:rPr>
        <w:t>військового</w:t>
      </w:r>
      <w:r>
        <w:t></w:t>
      </w:r>
      <w:r>
        <w:rPr>
          <w:rFonts w:hint="eastAsia"/>
        </w:rPr>
        <w:t>середовища</w:t>
      </w:r>
      <w:r>
        <w:t></w:t>
      </w:r>
      <w:r>
        <w:t></w:t>
      </w:r>
      <w:r>
        <w:rPr>
          <w:rFonts w:hint="eastAsia"/>
        </w:rPr>
        <w:t>австрійського</w:t>
      </w:r>
      <w:r>
        <w:t></w:t>
      </w:r>
      <w:r>
        <w:rPr>
          <w:rFonts w:hint="eastAsia"/>
        </w:rPr>
        <w:t>жовніра</w:t>
      </w:r>
      <w:r>
        <w:t></w:t>
      </w:r>
      <w:r>
        <w:t></w:t>
      </w:r>
      <w:r>
        <w:rPr>
          <w:rFonts w:hint="eastAsia"/>
        </w:rPr>
        <w:t>січових</w:t>
      </w:r>
      <w:r>
        <w:t></w:t>
      </w:r>
      <w:r>
        <w:rPr>
          <w:rFonts w:hint="eastAsia"/>
        </w:rPr>
        <w:t>стрільців</w:t>
      </w:r>
      <w:r>
        <w:t></w:t>
      </w:r>
    </w:p>
    <w:p w:rsidR="00933898" w:rsidRDefault="00933898" w:rsidP="00933898">
      <w:r>
        <w:rPr>
          <w:rFonts w:hint="eastAsia"/>
        </w:rPr>
        <w:t>націоналістів</w:t>
      </w:r>
      <w:r>
        <w:t></w:t>
      </w:r>
      <w:r>
        <w:t></w:t>
      </w:r>
      <w:r>
        <w:rPr>
          <w:rFonts w:hint="eastAsia"/>
        </w:rPr>
        <w:t>повстанців</w:t>
      </w:r>
      <w:r>
        <w:t></w:t>
      </w:r>
      <w:r>
        <w:t></w:t>
      </w:r>
      <w:r>
        <w:rPr>
          <w:rFonts w:hint="eastAsia"/>
        </w:rPr>
        <w:t>партизан</w:t>
      </w:r>
      <w:r>
        <w:t></w:t>
      </w:r>
      <w:r>
        <w:t></w:t>
      </w:r>
      <w:r>
        <w:rPr>
          <w:rFonts w:hint="eastAsia"/>
        </w:rPr>
        <w:t>червоноармійців</w:t>
      </w:r>
      <w:r>
        <w:t></w:t>
      </w:r>
      <w:r>
        <w:t></w:t>
      </w:r>
      <w:r>
        <w:rPr>
          <w:rFonts w:hint="eastAsia"/>
        </w:rPr>
        <w:t>чи</w:t>
      </w:r>
      <w:r>
        <w:t></w:t>
      </w:r>
      <w:r>
        <w:rPr>
          <w:rFonts w:hint="eastAsia"/>
        </w:rPr>
        <w:t>цивільного</w:t>
      </w:r>
      <w:r>
        <w:t></w:t>
      </w:r>
      <w:r>
        <w:rPr>
          <w:rFonts w:hint="eastAsia"/>
        </w:rPr>
        <w:t>населення</w:t>
      </w:r>
      <w:r>
        <w:t></w:t>
      </w:r>
      <w:r>
        <w:t></w:t>
      </w:r>
      <w:r>
        <w:rPr>
          <w:rFonts w:hint="eastAsia"/>
        </w:rPr>
        <w:t>трудових</w:t>
      </w:r>
      <w:r>
        <w:t></w:t>
      </w:r>
      <w:r>
        <w:rPr>
          <w:rFonts w:hint="eastAsia"/>
        </w:rPr>
        <w:t>невільників</w:t>
      </w:r>
      <w:r>
        <w:t></w:t>
      </w:r>
      <w:r>
        <w:rPr>
          <w:rFonts w:hint="eastAsia"/>
        </w:rPr>
        <w:t>остарбайтерів</w:t>
      </w:r>
      <w:r>
        <w:t></w:t>
      </w:r>
      <w:r>
        <w:t></w:t>
      </w:r>
      <w:r>
        <w:rPr>
          <w:rFonts w:hint="eastAsia"/>
        </w:rPr>
        <w:t>виселенців</w:t>
      </w:r>
      <w:r>
        <w:t></w:t>
      </w:r>
      <w:r>
        <w:t></w:t>
      </w:r>
      <w:r>
        <w:rPr>
          <w:rFonts w:hint="eastAsia"/>
        </w:rPr>
        <w:t>матері</w:t>
      </w:r>
      <w:r>
        <w:t></w:t>
      </w:r>
      <w:r>
        <w:t></w:t>
      </w:r>
      <w:r>
        <w:rPr>
          <w:rFonts w:hint="eastAsia"/>
        </w:rPr>
        <w:t>батька</w:t>
      </w:r>
      <w:r>
        <w:t></w:t>
      </w:r>
      <w:r>
        <w:t></w:t>
      </w:r>
      <w:r>
        <w:rPr>
          <w:rFonts w:hint="eastAsia"/>
        </w:rPr>
        <w:t>дівчини</w:t>
      </w:r>
      <w:r>
        <w:t></w:t>
      </w:r>
    </w:p>
    <w:p w:rsidR="00933898" w:rsidRDefault="00933898" w:rsidP="00933898">
      <w:r>
        <w:rPr>
          <w:rFonts w:hint="eastAsia"/>
        </w:rPr>
        <w:t>дитини</w:t>
      </w:r>
      <w:r>
        <w:t></w:t>
      </w:r>
      <w:r>
        <w:t></w:t>
      </w:r>
      <w:r>
        <w:t></w:t>
      </w:r>
      <w:r>
        <w:rPr>
          <w:rFonts w:hint="eastAsia"/>
        </w:rPr>
        <w:t>є</w:t>
      </w:r>
      <w:r>
        <w:t></w:t>
      </w:r>
      <w:r>
        <w:rPr>
          <w:rFonts w:hint="eastAsia"/>
        </w:rPr>
        <w:t>перелік</w:t>
      </w:r>
      <w:r>
        <w:t></w:t>
      </w:r>
      <w:r>
        <w:rPr>
          <w:rFonts w:hint="eastAsia"/>
        </w:rPr>
        <w:t>стереотипних</w:t>
      </w:r>
      <w:r>
        <w:t></w:t>
      </w:r>
      <w:r>
        <w:rPr>
          <w:rFonts w:hint="eastAsia"/>
        </w:rPr>
        <w:t>предикатів</w:t>
      </w:r>
      <w:r>
        <w:t></w:t>
      </w:r>
      <w:r>
        <w:t></w:t>
      </w:r>
      <w:r>
        <w:rPr>
          <w:rFonts w:hint="eastAsia"/>
        </w:rPr>
        <w:t>нападає</w:t>
      </w:r>
      <w:r>
        <w:t></w:t>
      </w:r>
      <w:r>
        <w:t></w:t>
      </w:r>
      <w:r>
        <w:rPr>
          <w:rFonts w:hint="eastAsia"/>
        </w:rPr>
        <w:t>грабує</w:t>
      </w:r>
      <w:r>
        <w:t></w:t>
      </w:r>
      <w:r>
        <w:t></w:t>
      </w:r>
      <w:r>
        <w:rPr>
          <w:rFonts w:hint="eastAsia"/>
        </w:rPr>
        <w:t>спалює</w:t>
      </w:r>
      <w:r>
        <w:t></w:t>
      </w:r>
      <w:r>
        <w:t></w:t>
      </w:r>
      <w:r>
        <w:rPr>
          <w:rFonts w:hint="eastAsia"/>
        </w:rPr>
        <w:t>ув’язнює</w:t>
      </w:r>
      <w:r>
        <w:t></w:t>
      </w:r>
      <w:r>
        <w:t></w:t>
      </w:r>
      <w:r>
        <w:rPr>
          <w:rFonts w:hint="eastAsia"/>
        </w:rPr>
        <w:t>катує</w:t>
      </w:r>
      <w:r>
        <w:t></w:t>
      </w:r>
      <w:r>
        <w:t></w:t>
      </w:r>
      <w:r>
        <w:rPr>
          <w:rFonts w:hint="eastAsia"/>
        </w:rPr>
        <w:t>насилує</w:t>
      </w:r>
      <w:r>
        <w:t></w:t>
      </w:r>
      <w:r>
        <w:t></w:t>
      </w:r>
      <w:r>
        <w:rPr>
          <w:rFonts w:hint="eastAsia"/>
        </w:rPr>
        <w:t>убиває</w:t>
      </w:r>
      <w:r>
        <w:t></w:t>
      </w:r>
      <w:r>
        <w:t></w:t>
      </w:r>
      <w:r>
        <w:rPr>
          <w:rFonts w:hint="eastAsia"/>
        </w:rPr>
        <w:t>вішає</w:t>
      </w:r>
      <w:r>
        <w:t></w:t>
      </w:r>
      <w:r>
        <w:t></w:t>
      </w:r>
      <w:r>
        <w:rPr>
          <w:rFonts w:hint="eastAsia"/>
        </w:rPr>
        <w:t>розстрілює</w:t>
      </w:r>
      <w:r>
        <w:t></w:t>
      </w:r>
      <w:r>
        <w:t></w:t>
      </w:r>
      <w:r>
        <w:t></w:t>
      </w:r>
      <w:r>
        <w:rPr>
          <w:rFonts w:hint="eastAsia"/>
        </w:rPr>
        <w:t>переслідує</w:t>
      </w:r>
      <w:r>
        <w:t></w:t>
      </w:r>
      <w:r>
        <w:t></w:t>
      </w:r>
      <w:r>
        <w:rPr>
          <w:rFonts w:hint="eastAsia"/>
        </w:rPr>
        <w:t>обдурює</w:t>
      </w:r>
      <w:r>
        <w:t></w:t>
      </w:r>
      <w:r>
        <w:t></w:t>
      </w:r>
      <w:r>
        <w:rPr>
          <w:rFonts w:hint="eastAsia"/>
        </w:rPr>
        <w:t>зраджує</w:t>
      </w:r>
      <w:r>
        <w:t></w:t>
      </w:r>
    </w:p>
    <w:p w:rsidR="00933898" w:rsidRDefault="00933898" w:rsidP="00933898">
      <w:r>
        <w:rPr>
          <w:rFonts w:hint="eastAsia"/>
        </w:rPr>
        <w:t>втікає</w:t>
      </w:r>
      <w:r>
        <w:t></w:t>
      </w:r>
      <w:r>
        <w:t></w:t>
      </w:r>
      <w:r>
        <w:rPr>
          <w:rFonts w:hint="eastAsia"/>
        </w:rPr>
        <w:t>Вербалізація</w:t>
      </w:r>
      <w:r>
        <w:t></w:t>
      </w:r>
      <w:r>
        <w:rPr>
          <w:rFonts w:hint="eastAsia"/>
        </w:rPr>
        <w:t>концепту</w:t>
      </w:r>
      <w:r>
        <w:t></w:t>
      </w:r>
      <w:r>
        <w:rPr>
          <w:rFonts w:hint="eastAsia"/>
        </w:rPr>
        <w:t>відбувається</w:t>
      </w:r>
      <w:r>
        <w:t></w:t>
      </w:r>
      <w:r>
        <w:rPr>
          <w:rFonts w:hint="eastAsia"/>
        </w:rPr>
        <w:t>також</w:t>
      </w:r>
      <w:r>
        <w:t></w:t>
      </w:r>
      <w:r>
        <w:rPr>
          <w:rFonts w:hint="eastAsia"/>
        </w:rPr>
        <w:t>через</w:t>
      </w:r>
      <w:r>
        <w:t></w:t>
      </w:r>
      <w:r>
        <w:rPr>
          <w:rFonts w:hint="eastAsia"/>
        </w:rPr>
        <w:t>традиційні</w:t>
      </w:r>
      <w:r>
        <w:t></w:t>
      </w:r>
      <w:r>
        <w:rPr>
          <w:rFonts w:hint="eastAsia"/>
        </w:rPr>
        <w:t>формули</w:t>
      </w:r>
      <w:r>
        <w:t></w:t>
      </w:r>
    </w:p>
    <w:p w:rsidR="00933898" w:rsidRDefault="00933898" w:rsidP="00933898">
      <w:r>
        <w:rPr>
          <w:rFonts w:hint="eastAsia"/>
        </w:rPr>
        <w:t>давні</w:t>
      </w:r>
      <w:r>
        <w:t></w:t>
      </w:r>
      <w:r>
        <w:rPr>
          <w:rFonts w:hint="eastAsia"/>
        </w:rPr>
        <w:t>формули</w:t>
      </w:r>
      <w:r>
        <w:t></w:t>
      </w:r>
      <w:r>
        <w:t></w:t>
      </w:r>
      <w:r>
        <w:rPr>
          <w:rFonts w:hint="eastAsia"/>
        </w:rPr>
        <w:t>у</w:t>
      </w:r>
      <w:r>
        <w:t></w:t>
      </w:r>
      <w:r>
        <w:rPr>
          <w:rFonts w:hint="eastAsia"/>
        </w:rPr>
        <w:t>формі</w:t>
      </w:r>
      <w:r>
        <w:t></w:t>
      </w:r>
      <w:r>
        <w:rPr>
          <w:rFonts w:hint="eastAsia"/>
        </w:rPr>
        <w:t>замовляння</w:t>
      </w:r>
      <w:r>
        <w:t></w:t>
      </w:r>
      <w:r>
        <w:t></w:t>
      </w:r>
      <w:r>
        <w:rPr>
          <w:rFonts w:hint="eastAsia"/>
        </w:rPr>
        <w:t>прокляття</w:t>
      </w:r>
      <w:r>
        <w:t></w:t>
      </w:r>
      <w:r>
        <w:t></w:t>
      </w:r>
      <w:r>
        <w:rPr>
          <w:rFonts w:hint="eastAsia"/>
        </w:rPr>
        <w:t>та</w:t>
      </w:r>
      <w:r>
        <w:t></w:t>
      </w:r>
      <w:r>
        <w:rPr>
          <w:rFonts w:hint="eastAsia"/>
        </w:rPr>
        <w:t>нові</w:t>
      </w:r>
      <w:r>
        <w:t></w:t>
      </w:r>
      <w:r>
        <w:t></w:t>
      </w:r>
      <w:r>
        <w:rPr>
          <w:rFonts w:hint="eastAsia"/>
        </w:rPr>
        <w:t>сформовані</w:t>
      </w:r>
      <w:r>
        <w:t></w:t>
      </w:r>
      <w:r>
        <w:rPr>
          <w:rFonts w:hint="eastAsia"/>
        </w:rPr>
        <w:t>на</w:t>
      </w:r>
      <w:r>
        <w:t></w:t>
      </w:r>
      <w:r>
        <w:rPr>
          <w:rFonts w:hint="eastAsia"/>
        </w:rPr>
        <w:t>основі</w:t>
      </w:r>
    </w:p>
    <w:p w:rsidR="00933898" w:rsidRDefault="00933898" w:rsidP="00933898">
      <w:r>
        <w:rPr>
          <w:rFonts w:hint="eastAsia"/>
        </w:rPr>
        <w:t>колористичної</w:t>
      </w:r>
      <w:r>
        <w:t></w:t>
      </w:r>
      <w:r>
        <w:rPr>
          <w:rFonts w:hint="eastAsia"/>
        </w:rPr>
        <w:t>символіки</w:t>
      </w:r>
      <w:r>
        <w:t></w:t>
      </w:r>
      <w:r>
        <w:t></w:t>
      </w:r>
      <w:r>
        <w:rPr>
          <w:rFonts w:hint="eastAsia"/>
        </w:rPr>
        <w:t>“червоні</w:t>
      </w:r>
      <w:r>
        <w:t></w:t>
      </w:r>
      <w:r>
        <w:rPr>
          <w:rFonts w:hint="eastAsia"/>
        </w:rPr>
        <w:t>кати”</w:t>
      </w:r>
      <w:r>
        <w:t></w:t>
      </w:r>
      <w:r>
        <w:t></w:t>
      </w:r>
      <w:r>
        <w:rPr>
          <w:rFonts w:hint="eastAsia"/>
        </w:rPr>
        <w:t>“чорні</w:t>
      </w:r>
      <w:r>
        <w:t></w:t>
      </w:r>
      <w:r>
        <w:rPr>
          <w:rFonts w:hint="eastAsia"/>
        </w:rPr>
        <w:t>круки”</w:t>
      </w:r>
      <w:r>
        <w:t></w:t>
      </w:r>
      <w:r>
        <w:t></w:t>
      </w:r>
      <w:r>
        <w:t></w:t>
      </w:r>
      <w:r>
        <w:rPr>
          <w:rFonts w:hint="eastAsia"/>
        </w:rPr>
        <w:t>порівнянь</w:t>
      </w:r>
      <w:r>
        <w:t></w:t>
      </w:r>
      <w:r>
        <w:t></w:t>
      </w:r>
      <w:r>
        <w:rPr>
          <w:rFonts w:hint="eastAsia"/>
        </w:rPr>
        <w:t>як</w:t>
      </w:r>
      <w:r>
        <w:t></w:t>
      </w:r>
      <w:r>
        <w:rPr>
          <w:rFonts w:hint="eastAsia"/>
        </w:rPr>
        <w:t>звірі</w:t>
      </w:r>
      <w:r>
        <w:t></w:t>
      </w:r>
      <w:r>
        <w:t></w:t>
      </w:r>
      <w:r>
        <w:rPr>
          <w:rFonts w:hint="eastAsia"/>
        </w:rPr>
        <w:t>як</w:t>
      </w:r>
    </w:p>
    <w:p w:rsidR="00933898" w:rsidRDefault="00933898" w:rsidP="00933898">
      <w:r>
        <w:rPr>
          <w:rFonts w:hint="eastAsia"/>
        </w:rPr>
        <w:t>собаки</w:t>
      </w:r>
      <w:r>
        <w:t></w:t>
      </w:r>
      <w:r>
        <w:t></w:t>
      </w:r>
      <w:r>
        <w:rPr>
          <w:rFonts w:hint="eastAsia"/>
        </w:rPr>
        <w:t>як</w:t>
      </w:r>
      <w:r>
        <w:t></w:t>
      </w:r>
      <w:r>
        <w:rPr>
          <w:rFonts w:hint="eastAsia"/>
        </w:rPr>
        <w:t>круки</w:t>
      </w:r>
      <w:r>
        <w:t></w:t>
      </w:r>
      <w:r>
        <w:t></w:t>
      </w:r>
      <w:r>
        <w:t></w:t>
      </w:r>
      <w:r>
        <w:rPr>
          <w:rFonts w:hint="eastAsia"/>
        </w:rPr>
        <w:t>Переважають</w:t>
      </w:r>
      <w:r>
        <w:t></w:t>
      </w:r>
      <w:r>
        <w:rPr>
          <w:rFonts w:hint="eastAsia"/>
        </w:rPr>
        <w:t>атрибутивні</w:t>
      </w:r>
      <w:r>
        <w:t></w:t>
      </w:r>
      <w:r>
        <w:rPr>
          <w:rFonts w:hint="eastAsia"/>
        </w:rPr>
        <w:t>двочлени</w:t>
      </w:r>
      <w:r>
        <w:t></w:t>
      </w:r>
      <w:r>
        <w:t></w:t>
      </w:r>
      <w:r>
        <w:rPr>
          <w:rFonts w:hint="eastAsia"/>
        </w:rPr>
        <w:t>опорним</w:t>
      </w:r>
      <w:r>
        <w:t></w:t>
      </w:r>
      <w:r>
        <w:rPr>
          <w:rFonts w:hint="eastAsia"/>
        </w:rPr>
        <w:t>словом</w:t>
      </w:r>
      <w:r>
        <w:t></w:t>
      </w:r>
      <w:r>
        <w:rPr>
          <w:rFonts w:hint="eastAsia"/>
        </w:rPr>
        <w:t>яких</w:t>
      </w:r>
    </w:p>
    <w:p w:rsidR="00933898" w:rsidRDefault="00933898" w:rsidP="00933898">
      <w:r>
        <w:rPr>
          <w:rFonts w:hint="eastAsia"/>
        </w:rPr>
        <w:t>є</w:t>
      </w:r>
      <w:r>
        <w:t></w:t>
      </w:r>
      <w:r>
        <w:rPr>
          <w:rFonts w:hint="eastAsia"/>
        </w:rPr>
        <w:t>постійні</w:t>
      </w:r>
      <w:r>
        <w:t></w:t>
      </w:r>
      <w:r>
        <w:rPr>
          <w:rFonts w:hint="eastAsia"/>
        </w:rPr>
        <w:t>та</w:t>
      </w:r>
      <w:r>
        <w:t></w:t>
      </w:r>
      <w:r>
        <w:rPr>
          <w:rFonts w:hint="eastAsia"/>
        </w:rPr>
        <w:t>метафоричні</w:t>
      </w:r>
      <w:r>
        <w:t></w:t>
      </w:r>
      <w:r>
        <w:rPr>
          <w:rFonts w:hint="eastAsia"/>
        </w:rPr>
        <w:t>епітети</w:t>
      </w:r>
      <w:r>
        <w:t></w:t>
      </w:r>
      <w:r>
        <w:t></w:t>
      </w:r>
      <w:r>
        <w:rPr>
          <w:rFonts w:hint="eastAsia"/>
        </w:rPr>
        <w:t>“страшний”</w:t>
      </w:r>
      <w:r>
        <w:t></w:t>
      </w:r>
      <w:r>
        <w:t></w:t>
      </w:r>
      <w:r>
        <w:rPr>
          <w:rFonts w:hint="eastAsia"/>
        </w:rPr>
        <w:t>“дикий”</w:t>
      </w:r>
      <w:r>
        <w:t></w:t>
      </w:r>
      <w:r>
        <w:t></w:t>
      </w:r>
      <w:r>
        <w:rPr>
          <w:rFonts w:hint="eastAsia"/>
        </w:rPr>
        <w:t>“підлий”</w:t>
      </w:r>
      <w:r>
        <w:t></w:t>
      </w:r>
      <w:r>
        <w:t></w:t>
      </w:r>
      <w:r>
        <w:rPr>
          <w:rFonts w:hint="eastAsia"/>
        </w:rPr>
        <w:t>“проклятий”</w:t>
      </w:r>
      <w:r>
        <w:t></w:t>
      </w:r>
      <w:r>
        <w:t></w:t>
      </w:r>
      <w:r>
        <w:rPr>
          <w:rFonts w:hint="eastAsia"/>
        </w:rPr>
        <w:t>“лютий”</w:t>
      </w:r>
      <w:r>
        <w:t></w:t>
      </w:r>
      <w:r>
        <w:t></w:t>
      </w:r>
      <w:r>
        <w:rPr>
          <w:rFonts w:hint="eastAsia"/>
        </w:rPr>
        <w:t>“скажений”</w:t>
      </w:r>
      <w:r>
        <w:t></w:t>
      </w:r>
      <w:r>
        <w:t></w:t>
      </w:r>
      <w:r>
        <w:rPr>
          <w:rFonts w:hint="eastAsia"/>
        </w:rPr>
        <w:t>“кровопивця”</w:t>
      </w:r>
      <w:r>
        <w:t></w:t>
      </w:r>
      <w:r>
        <w:t></w:t>
      </w:r>
      <w:r>
        <w:rPr>
          <w:rFonts w:hint="eastAsia"/>
        </w:rPr>
        <w:t>“людоїд”</w:t>
      </w:r>
      <w:r>
        <w:t></w:t>
      </w:r>
      <w:r>
        <w:t></w:t>
      </w:r>
      <w:r>
        <w:t></w:t>
      </w:r>
      <w:r>
        <w:rPr>
          <w:rFonts w:hint="eastAsia"/>
        </w:rPr>
        <w:t>що</w:t>
      </w:r>
      <w:r>
        <w:t></w:t>
      </w:r>
      <w:r>
        <w:rPr>
          <w:rFonts w:hint="eastAsia"/>
        </w:rPr>
        <w:t>можуть</w:t>
      </w:r>
      <w:r>
        <w:t></w:t>
      </w:r>
      <w:r>
        <w:rPr>
          <w:rFonts w:hint="eastAsia"/>
        </w:rPr>
        <w:t>сполучатися</w:t>
      </w:r>
    </w:p>
    <w:p w:rsidR="00933898" w:rsidRDefault="00933898" w:rsidP="00933898">
      <w:r>
        <w:rPr>
          <w:rFonts w:hint="eastAsia"/>
        </w:rPr>
        <w:t>з</w:t>
      </w:r>
      <w:r>
        <w:t></w:t>
      </w:r>
      <w:r>
        <w:rPr>
          <w:rFonts w:hint="eastAsia"/>
        </w:rPr>
        <w:t>різними</w:t>
      </w:r>
      <w:r>
        <w:t></w:t>
      </w:r>
      <w:r>
        <w:rPr>
          <w:rFonts w:hint="eastAsia"/>
        </w:rPr>
        <w:t>соціонімами</w:t>
      </w:r>
      <w:r>
        <w:t></w:t>
      </w:r>
      <w:r>
        <w:t></w:t>
      </w:r>
      <w:r>
        <w:rPr>
          <w:rFonts w:hint="eastAsia"/>
        </w:rPr>
        <w:t>етнонімами</w:t>
      </w:r>
      <w:r>
        <w:t></w:t>
      </w:r>
      <w:r>
        <w:t></w:t>
      </w:r>
      <w:r>
        <w:rPr>
          <w:rFonts w:hint="eastAsia"/>
        </w:rPr>
        <w:t>політонімами</w:t>
      </w:r>
      <w:r>
        <w:t></w:t>
      </w:r>
    </w:p>
    <w:p w:rsidR="00933898" w:rsidRDefault="00933898" w:rsidP="00933898">
      <w:r>
        <w:rPr>
          <w:rFonts w:hint="eastAsia"/>
        </w:rPr>
        <w:t>Вказані</w:t>
      </w:r>
      <w:r>
        <w:t></w:t>
      </w:r>
      <w:r>
        <w:rPr>
          <w:rFonts w:hint="eastAsia"/>
        </w:rPr>
        <w:t>рівні</w:t>
      </w:r>
      <w:r>
        <w:t></w:t>
      </w:r>
      <w:r>
        <w:rPr>
          <w:rFonts w:hint="eastAsia"/>
        </w:rPr>
        <w:t>поетичної</w:t>
      </w:r>
      <w:r>
        <w:t></w:t>
      </w:r>
      <w:r>
        <w:rPr>
          <w:rFonts w:hint="eastAsia"/>
        </w:rPr>
        <w:t>структури</w:t>
      </w:r>
      <w:r>
        <w:t></w:t>
      </w:r>
      <w:r>
        <w:rPr>
          <w:rFonts w:hint="eastAsia"/>
        </w:rPr>
        <w:t>й</w:t>
      </w:r>
      <w:r>
        <w:t></w:t>
      </w:r>
      <w:r>
        <w:rPr>
          <w:rFonts w:hint="eastAsia"/>
        </w:rPr>
        <w:t>парадигматики</w:t>
      </w:r>
      <w:r>
        <w:t></w:t>
      </w:r>
      <w:r>
        <w:rPr>
          <w:rFonts w:hint="eastAsia"/>
        </w:rPr>
        <w:t>значного</w:t>
      </w:r>
      <w:r>
        <w:t></w:t>
      </w:r>
      <w:r>
        <w:rPr>
          <w:rFonts w:hint="eastAsia"/>
        </w:rPr>
        <w:t>корпусу</w:t>
      </w:r>
      <w:r>
        <w:t></w:t>
      </w:r>
      <w:r>
        <w:rPr>
          <w:rFonts w:hint="eastAsia"/>
        </w:rPr>
        <w:t>творів</w:t>
      </w:r>
      <w:r>
        <w:t></w:t>
      </w:r>
      <w:r>
        <w:rPr>
          <w:rFonts w:hint="eastAsia"/>
        </w:rPr>
        <w:t>різних</w:t>
      </w:r>
      <w:r>
        <w:t></w:t>
      </w:r>
      <w:r>
        <w:rPr>
          <w:rFonts w:hint="eastAsia"/>
        </w:rPr>
        <w:t>жанрів</w:t>
      </w:r>
      <w:r>
        <w:t></w:t>
      </w:r>
      <w:r>
        <w:rPr>
          <w:rFonts w:hint="eastAsia"/>
        </w:rPr>
        <w:t>відображають</w:t>
      </w:r>
      <w:r>
        <w:t></w:t>
      </w:r>
      <w:r>
        <w:rPr>
          <w:rFonts w:hint="eastAsia"/>
        </w:rPr>
        <w:t>комплексне</w:t>
      </w:r>
      <w:r>
        <w:t></w:t>
      </w:r>
      <w:r>
        <w:rPr>
          <w:rFonts w:hint="eastAsia"/>
        </w:rPr>
        <w:t>бачення</w:t>
      </w:r>
      <w:r>
        <w:t></w:t>
      </w:r>
      <w:r>
        <w:rPr>
          <w:rFonts w:hint="eastAsia"/>
        </w:rPr>
        <w:t>дуже</w:t>
      </w:r>
      <w:r>
        <w:t></w:t>
      </w:r>
      <w:r>
        <w:rPr>
          <w:rFonts w:hint="eastAsia"/>
        </w:rPr>
        <w:t>складних</w:t>
      </w:r>
      <w:r>
        <w:t></w:t>
      </w:r>
      <w:r>
        <w:t></w:t>
      </w:r>
      <w:r>
        <w:rPr>
          <w:rFonts w:hint="eastAsia"/>
        </w:rPr>
        <w:t>часом</w:t>
      </w:r>
      <w:r>
        <w:t></w:t>
      </w:r>
      <w:r>
        <w:rPr>
          <w:rFonts w:hint="eastAsia"/>
        </w:rPr>
        <w:t>суперечливих</w:t>
      </w:r>
      <w:r>
        <w:t></w:t>
      </w:r>
      <w:r>
        <w:rPr>
          <w:rFonts w:hint="eastAsia"/>
        </w:rPr>
        <w:t>та</w:t>
      </w:r>
      <w:r>
        <w:t></w:t>
      </w:r>
      <w:r>
        <w:rPr>
          <w:rFonts w:hint="eastAsia"/>
        </w:rPr>
        <w:t>болючих</w:t>
      </w:r>
      <w:r>
        <w:t></w:t>
      </w:r>
      <w:r>
        <w:rPr>
          <w:rFonts w:hint="eastAsia"/>
        </w:rPr>
        <w:t>аспектів</w:t>
      </w:r>
      <w:r>
        <w:t></w:t>
      </w:r>
      <w:r>
        <w:rPr>
          <w:rFonts w:hint="eastAsia"/>
        </w:rPr>
        <w:t>життєвого</w:t>
      </w:r>
      <w:r>
        <w:t></w:t>
      </w:r>
      <w:r>
        <w:rPr>
          <w:rFonts w:hint="eastAsia"/>
        </w:rPr>
        <w:t>досвіду</w:t>
      </w:r>
      <w:r>
        <w:t></w:t>
      </w:r>
      <w:r>
        <w:rPr>
          <w:rFonts w:hint="eastAsia"/>
        </w:rPr>
        <w:t>людини</w:t>
      </w:r>
      <w:r>
        <w:t></w:t>
      </w:r>
      <w:r>
        <w:t></w:t>
      </w:r>
      <w:r>
        <w:rPr>
          <w:rFonts w:hint="eastAsia"/>
        </w:rPr>
        <w:t>а</w:t>
      </w:r>
      <w:r>
        <w:t></w:t>
      </w:r>
      <w:r>
        <w:rPr>
          <w:rFonts w:hint="eastAsia"/>
        </w:rPr>
        <w:t>через</w:t>
      </w:r>
      <w:r>
        <w:t></w:t>
      </w:r>
      <w:r>
        <w:rPr>
          <w:rFonts w:hint="eastAsia"/>
        </w:rPr>
        <w:t>нього</w:t>
      </w:r>
      <w:r>
        <w:t></w:t>
      </w:r>
      <w:r>
        <w:rPr>
          <w:rFonts w:hint="eastAsia"/>
        </w:rPr>
        <w:t>–</w:t>
      </w:r>
      <w:r>
        <w:t></w:t>
      </w:r>
      <w:r>
        <w:rPr>
          <w:rFonts w:hint="eastAsia"/>
        </w:rPr>
        <w:t>й</w:t>
      </w:r>
    </w:p>
    <w:p w:rsidR="00933898" w:rsidRDefault="00933898" w:rsidP="00933898">
      <w:r>
        <w:rPr>
          <w:rFonts w:hint="eastAsia"/>
        </w:rPr>
        <w:t>колективний</w:t>
      </w:r>
      <w:r>
        <w:t></w:t>
      </w:r>
      <w:r>
        <w:rPr>
          <w:rFonts w:hint="eastAsia"/>
        </w:rPr>
        <w:t>досвід</w:t>
      </w:r>
      <w:r>
        <w:t></w:t>
      </w:r>
      <w:r>
        <w:rPr>
          <w:rFonts w:hint="eastAsia"/>
        </w:rPr>
        <w:t>у</w:t>
      </w:r>
      <w:r>
        <w:t></w:t>
      </w:r>
      <w:r>
        <w:rPr>
          <w:rFonts w:hint="eastAsia"/>
        </w:rPr>
        <w:t>взаєминах</w:t>
      </w:r>
      <w:r>
        <w:t></w:t>
      </w:r>
      <w:r>
        <w:rPr>
          <w:rFonts w:hint="eastAsia"/>
        </w:rPr>
        <w:t>із</w:t>
      </w:r>
      <w:r>
        <w:t></w:t>
      </w:r>
      <w:r>
        <w:rPr>
          <w:rFonts w:hint="eastAsia"/>
        </w:rPr>
        <w:t>представниками</w:t>
      </w:r>
      <w:r>
        <w:t></w:t>
      </w:r>
      <w:r>
        <w:rPr>
          <w:rFonts w:hint="eastAsia"/>
        </w:rPr>
        <w:t>різних</w:t>
      </w:r>
      <w:r>
        <w:t></w:t>
      </w:r>
      <w:r>
        <w:rPr>
          <w:rFonts w:hint="eastAsia"/>
        </w:rPr>
        <w:t>окупаційних</w:t>
      </w:r>
      <w:r>
        <w:t></w:t>
      </w:r>
      <w:r>
        <w:rPr>
          <w:rFonts w:hint="eastAsia"/>
        </w:rPr>
        <w:t>режимів</w:t>
      </w:r>
      <w:r>
        <w:t></w:t>
      </w:r>
      <w:r>
        <w:t></w:t>
      </w:r>
      <w:r>
        <w:rPr>
          <w:rFonts w:hint="eastAsia"/>
        </w:rPr>
        <w:t>Важливою</w:t>
      </w:r>
      <w:r>
        <w:t></w:t>
      </w:r>
      <w:r>
        <w:rPr>
          <w:rFonts w:hint="eastAsia"/>
        </w:rPr>
        <w:t>рисою</w:t>
      </w:r>
      <w:r>
        <w:t></w:t>
      </w:r>
      <w:r>
        <w:rPr>
          <w:rFonts w:hint="eastAsia"/>
        </w:rPr>
        <w:t>глибинного</w:t>
      </w:r>
      <w:r>
        <w:t></w:t>
      </w:r>
      <w:r>
        <w:rPr>
          <w:rFonts w:hint="eastAsia"/>
        </w:rPr>
        <w:t>логіко</w:t>
      </w:r>
      <w:r>
        <w:t></w:t>
      </w:r>
      <w:r>
        <w:rPr>
          <w:rFonts w:hint="eastAsia"/>
        </w:rPr>
        <w:t>семантичного</w:t>
      </w:r>
      <w:r>
        <w:t></w:t>
      </w:r>
      <w:r>
        <w:rPr>
          <w:rFonts w:hint="eastAsia"/>
        </w:rPr>
        <w:t>рівня</w:t>
      </w:r>
      <w:r>
        <w:t></w:t>
      </w:r>
      <w:r>
        <w:rPr>
          <w:rFonts w:hint="eastAsia"/>
        </w:rPr>
        <w:t>фольклорної</w:t>
      </w:r>
      <w:r>
        <w:t></w:t>
      </w:r>
      <w:r>
        <w:rPr>
          <w:rFonts w:hint="eastAsia"/>
        </w:rPr>
        <w:t>картини</w:t>
      </w:r>
      <w:r>
        <w:t></w:t>
      </w:r>
      <w:r>
        <w:rPr>
          <w:rFonts w:hint="eastAsia"/>
        </w:rPr>
        <w:t>світу</w:t>
      </w:r>
      <w:r>
        <w:t></w:t>
      </w:r>
      <w:r>
        <w:rPr>
          <w:rFonts w:hint="eastAsia"/>
        </w:rPr>
        <w:t>ХХ</w:t>
      </w:r>
      <w:r>
        <w:t></w:t>
      </w:r>
      <w:r>
        <w:rPr>
          <w:rFonts w:hint="eastAsia"/>
        </w:rPr>
        <w:t>століття</w:t>
      </w:r>
      <w:r>
        <w:t></w:t>
      </w:r>
      <w:r>
        <w:rPr>
          <w:rFonts w:hint="eastAsia"/>
        </w:rPr>
        <w:t>є</w:t>
      </w:r>
      <w:r>
        <w:t></w:t>
      </w:r>
      <w:r>
        <w:rPr>
          <w:rFonts w:hint="eastAsia"/>
        </w:rPr>
        <w:t>динаміка</w:t>
      </w:r>
      <w:r>
        <w:t></w:t>
      </w:r>
      <w:r>
        <w:rPr>
          <w:rFonts w:hint="eastAsia"/>
        </w:rPr>
        <w:t>змін</w:t>
      </w:r>
      <w:r>
        <w:t></w:t>
      </w:r>
      <w:r>
        <w:rPr>
          <w:rFonts w:hint="eastAsia"/>
        </w:rPr>
        <w:t>в</w:t>
      </w:r>
      <w:r>
        <w:t></w:t>
      </w:r>
      <w:r>
        <w:rPr>
          <w:rFonts w:hint="eastAsia"/>
        </w:rPr>
        <w:t>онтології</w:t>
      </w:r>
      <w:r>
        <w:t></w:t>
      </w:r>
      <w:r>
        <w:rPr>
          <w:rFonts w:hint="eastAsia"/>
        </w:rPr>
        <w:t>ворога</w:t>
      </w:r>
      <w:r>
        <w:t></w:t>
      </w:r>
      <w:r>
        <w:t></w:t>
      </w:r>
      <w:r>
        <w:rPr>
          <w:rFonts w:hint="eastAsia"/>
        </w:rPr>
        <w:t>Вона</w:t>
      </w:r>
      <w:r>
        <w:t></w:t>
      </w:r>
      <w:r>
        <w:rPr>
          <w:rFonts w:hint="eastAsia"/>
        </w:rPr>
        <w:t>полягає</w:t>
      </w:r>
      <w:r>
        <w:t></w:t>
      </w:r>
      <w:r>
        <w:rPr>
          <w:rFonts w:hint="eastAsia"/>
        </w:rPr>
        <w:t>в</w:t>
      </w:r>
      <w:r>
        <w:t></w:t>
      </w:r>
      <w:r>
        <w:rPr>
          <w:rFonts w:hint="eastAsia"/>
        </w:rPr>
        <w:t>поступовому</w:t>
      </w:r>
      <w:r>
        <w:t></w:t>
      </w:r>
      <w:r>
        <w:rPr>
          <w:rFonts w:hint="eastAsia"/>
        </w:rPr>
        <w:t>зміщенні</w:t>
      </w:r>
      <w:r>
        <w:t></w:t>
      </w:r>
      <w:r>
        <w:rPr>
          <w:rFonts w:hint="eastAsia"/>
        </w:rPr>
        <w:t>семантичної</w:t>
      </w:r>
      <w:r>
        <w:t></w:t>
      </w:r>
      <w:r>
        <w:rPr>
          <w:rFonts w:hint="eastAsia"/>
        </w:rPr>
        <w:t>домінанти</w:t>
      </w:r>
      <w:r>
        <w:t></w:t>
      </w:r>
      <w:r>
        <w:rPr>
          <w:rFonts w:hint="eastAsia"/>
        </w:rPr>
        <w:t>від</w:t>
      </w:r>
      <w:r>
        <w:t></w:t>
      </w:r>
      <w:r>
        <w:rPr>
          <w:rFonts w:hint="eastAsia"/>
        </w:rPr>
        <w:t>міфологічного</w:t>
      </w:r>
      <w:r>
        <w:t></w:t>
      </w:r>
      <w:r>
        <w:rPr>
          <w:rFonts w:hint="eastAsia"/>
        </w:rPr>
        <w:t>ворога</w:t>
      </w:r>
      <w:r>
        <w:t></w:t>
      </w:r>
      <w:r>
        <w:rPr>
          <w:rFonts w:hint="eastAsia"/>
        </w:rPr>
        <w:t>звіра</w:t>
      </w:r>
      <w:r>
        <w:t></w:t>
      </w:r>
      <w:r>
        <w:rPr>
          <w:rFonts w:hint="eastAsia"/>
        </w:rPr>
        <w:t>на</w:t>
      </w:r>
    </w:p>
    <w:p w:rsidR="00933898" w:rsidRDefault="00933898" w:rsidP="00933898">
      <w:r>
        <w:rPr>
          <w:rFonts w:hint="eastAsia"/>
        </w:rPr>
        <w:t>ворога</w:t>
      </w:r>
      <w:r>
        <w:t></w:t>
      </w:r>
      <w:r>
        <w:rPr>
          <w:rFonts w:hint="eastAsia"/>
        </w:rPr>
        <w:t>людину</w:t>
      </w:r>
      <w:r>
        <w:t></w:t>
      </w:r>
      <w:r>
        <w:t></w:t>
      </w:r>
      <w:r>
        <w:rPr>
          <w:rFonts w:hint="eastAsia"/>
        </w:rPr>
        <w:t>у</w:t>
      </w:r>
      <w:r>
        <w:t></w:t>
      </w:r>
      <w:r>
        <w:rPr>
          <w:rFonts w:hint="eastAsia"/>
        </w:rPr>
        <w:t>рамках</w:t>
      </w:r>
      <w:r>
        <w:t></w:t>
      </w:r>
      <w:r>
        <w:rPr>
          <w:rFonts w:hint="eastAsia"/>
        </w:rPr>
        <w:t>універсальних</w:t>
      </w:r>
      <w:r>
        <w:t></w:t>
      </w:r>
      <w:r>
        <w:rPr>
          <w:rFonts w:hint="eastAsia"/>
        </w:rPr>
        <w:t>бінарних</w:t>
      </w:r>
      <w:r>
        <w:t></w:t>
      </w:r>
      <w:r>
        <w:rPr>
          <w:rFonts w:hint="eastAsia"/>
        </w:rPr>
        <w:t>опозицій</w:t>
      </w:r>
      <w:r>
        <w:t></w:t>
      </w:r>
      <w:r>
        <w:rPr>
          <w:rFonts w:hint="eastAsia"/>
        </w:rPr>
        <w:t>“зло–добро”</w:t>
      </w:r>
      <w:r>
        <w:t></w:t>
      </w:r>
      <w:r>
        <w:t></w:t>
      </w:r>
      <w:r>
        <w:rPr>
          <w:rFonts w:hint="eastAsia"/>
        </w:rPr>
        <w:t>“життя–</w:t>
      </w:r>
    </w:p>
    <w:p w:rsidR="00933898" w:rsidRDefault="00933898" w:rsidP="00933898">
      <w:r>
        <w:rPr>
          <w:rFonts w:hint="eastAsia"/>
        </w:rPr>
        <w:t>смерть”</w:t>
      </w:r>
      <w:r>
        <w:t></w:t>
      </w:r>
      <w:r>
        <w:t></w:t>
      </w:r>
      <w:r>
        <w:rPr>
          <w:rFonts w:hint="eastAsia"/>
        </w:rPr>
        <w:t>Цей</w:t>
      </w:r>
      <w:r>
        <w:t></w:t>
      </w:r>
      <w:r>
        <w:rPr>
          <w:rFonts w:hint="eastAsia"/>
        </w:rPr>
        <w:t>підхід</w:t>
      </w:r>
      <w:r>
        <w:t></w:t>
      </w:r>
      <w:r>
        <w:rPr>
          <w:rFonts w:hint="eastAsia"/>
        </w:rPr>
        <w:t>впливає</w:t>
      </w:r>
      <w:r>
        <w:t></w:t>
      </w:r>
      <w:r>
        <w:rPr>
          <w:rFonts w:hint="eastAsia"/>
        </w:rPr>
        <w:t>на</w:t>
      </w:r>
      <w:r>
        <w:t></w:t>
      </w:r>
      <w:r>
        <w:rPr>
          <w:rFonts w:hint="eastAsia"/>
        </w:rPr>
        <w:t>національну</w:t>
      </w:r>
      <w:r>
        <w:t></w:t>
      </w:r>
      <w:r>
        <w:rPr>
          <w:rFonts w:hint="eastAsia"/>
        </w:rPr>
        <w:t>специфіку</w:t>
      </w:r>
      <w:r>
        <w:t></w:t>
      </w:r>
      <w:r>
        <w:rPr>
          <w:rFonts w:hint="eastAsia"/>
        </w:rPr>
        <w:t>концепту</w:t>
      </w:r>
      <w:r>
        <w:t></w:t>
      </w:r>
      <w:r>
        <w:t></w:t>
      </w:r>
      <w:r>
        <w:rPr>
          <w:rFonts w:hint="eastAsia"/>
        </w:rPr>
        <w:t>що</w:t>
      </w:r>
      <w:r>
        <w:t></w:t>
      </w:r>
      <w:r>
        <w:rPr>
          <w:rFonts w:hint="eastAsia"/>
        </w:rPr>
        <w:t>об’єктивується</w:t>
      </w:r>
      <w:r>
        <w:t></w:t>
      </w:r>
      <w:r>
        <w:rPr>
          <w:rFonts w:hint="eastAsia"/>
        </w:rPr>
        <w:t>через</w:t>
      </w:r>
      <w:r>
        <w:t></w:t>
      </w:r>
      <w:r>
        <w:rPr>
          <w:rFonts w:hint="eastAsia"/>
        </w:rPr>
        <w:t>культурну</w:t>
      </w:r>
      <w:r>
        <w:t></w:t>
      </w:r>
      <w:r>
        <w:rPr>
          <w:rFonts w:hint="eastAsia"/>
        </w:rPr>
        <w:t>опозицію</w:t>
      </w:r>
      <w:r>
        <w:t></w:t>
      </w:r>
      <w:r>
        <w:rPr>
          <w:rFonts w:hint="eastAsia"/>
        </w:rPr>
        <w:t>“людина</w:t>
      </w:r>
      <w:r>
        <w:t></w:t>
      </w:r>
      <w:r>
        <w:rPr>
          <w:rFonts w:hint="eastAsia"/>
        </w:rPr>
        <w:t>–</w:t>
      </w:r>
      <w:r>
        <w:t></w:t>
      </w:r>
      <w:r>
        <w:rPr>
          <w:rFonts w:hint="eastAsia"/>
        </w:rPr>
        <w:t>нелюд”</w:t>
      </w:r>
      <w:r>
        <w:t></w:t>
      </w:r>
      <w:r>
        <w:t></w:t>
      </w:r>
      <w:r>
        <w:rPr>
          <w:rFonts w:hint="eastAsia"/>
        </w:rPr>
        <w:t>завдяки</w:t>
      </w:r>
      <w:r>
        <w:t></w:t>
      </w:r>
      <w:r>
        <w:rPr>
          <w:rFonts w:hint="eastAsia"/>
        </w:rPr>
        <w:t>якій</w:t>
      </w:r>
      <w:r>
        <w:t></w:t>
      </w:r>
      <w:r>
        <w:rPr>
          <w:rFonts w:hint="eastAsia"/>
        </w:rPr>
        <w:t>вибудовується</w:t>
      </w:r>
    </w:p>
    <w:p w:rsidR="00933898" w:rsidRDefault="00933898" w:rsidP="00933898">
      <w:r>
        <w:rPr>
          <w:rFonts w:hint="eastAsia"/>
        </w:rPr>
        <w:t>сучасне</w:t>
      </w:r>
      <w:r>
        <w:t></w:t>
      </w:r>
      <w:r>
        <w:rPr>
          <w:rFonts w:hint="eastAsia"/>
        </w:rPr>
        <w:t>розуміння</w:t>
      </w:r>
      <w:r>
        <w:t></w:t>
      </w:r>
      <w:r>
        <w:rPr>
          <w:rFonts w:hint="eastAsia"/>
        </w:rPr>
        <w:t>ворога</w:t>
      </w:r>
      <w:r>
        <w:t></w:t>
      </w:r>
      <w:r>
        <w:rPr>
          <w:rFonts w:hint="eastAsia"/>
        </w:rPr>
        <w:t>й</w:t>
      </w:r>
      <w:r>
        <w:t></w:t>
      </w:r>
      <w:r>
        <w:rPr>
          <w:rFonts w:hint="eastAsia"/>
        </w:rPr>
        <w:t>людиноцентрична</w:t>
      </w:r>
      <w:r>
        <w:t></w:t>
      </w:r>
      <w:r>
        <w:rPr>
          <w:rFonts w:hint="eastAsia"/>
        </w:rPr>
        <w:t>інтерпретація</w:t>
      </w:r>
      <w:r>
        <w:t></w:t>
      </w:r>
      <w:r>
        <w:rPr>
          <w:rFonts w:hint="eastAsia"/>
        </w:rPr>
        <w:t>історичних</w:t>
      </w:r>
      <w:r>
        <w:t></w:t>
      </w:r>
      <w:r>
        <w:rPr>
          <w:rFonts w:hint="eastAsia"/>
        </w:rPr>
        <w:t>подій</w:t>
      </w:r>
      <w:r>
        <w:t></w:t>
      </w:r>
    </w:p>
    <w:p w:rsidR="00933898" w:rsidRDefault="00933898" w:rsidP="00933898">
      <w:r>
        <w:rPr>
          <w:rFonts w:hint="eastAsia"/>
        </w:rPr>
        <w:t>У</w:t>
      </w:r>
      <w:r>
        <w:t></w:t>
      </w:r>
      <w:r>
        <w:rPr>
          <w:rFonts w:hint="eastAsia"/>
        </w:rPr>
        <w:t>великому</w:t>
      </w:r>
      <w:r>
        <w:t></w:t>
      </w:r>
      <w:r>
        <w:rPr>
          <w:rFonts w:hint="eastAsia"/>
        </w:rPr>
        <w:t>пласті</w:t>
      </w:r>
      <w:r>
        <w:t></w:t>
      </w:r>
      <w:r>
        <w:rPr>
          <w:rFonts w:hint="eastAsia"/>
        </w:rPr>
        <w:t>українського</w:t>
      </w:r>
      <w:r>
        <w:t></w:t>
      </w:r>
      <w:r>
        <w:rPr>
          <w:rFonts w:hint="eastAsia"/>
        </w:rPr>
        <w:t>національного</w:t>
      </w:r>
      <w:r>
        <w:t></w:t>
      </w:r>
      <w:r>
        <w:rPr>
          <w:rFonts w:hint="eastAsia"/>
        </w:rPr>
        <w:t>фольклору</w:t>
      </w:r>
      <w:r>
        <w:t></w:t>
      </w:r>
      <w:r>
        <w:t></w:t>
      </w:r>
      <w:r>
        <w:rPr>
          <w:rFonts w:hint="eastAsia"/>
        </w:rPr>
        <w:t>який</w:t>
      </w:r>
      <w:r>
        <w:t></w:t>
      </w:r>
      <w:r>
        <w:rPr>
          <w:rFonts w:hint="eastAsia"/>
        </w:rPr>
        <w:t>складає</w:t>
      </w:r>
      <w:r>
        <w:t></w:t>
      </w:r>
      <w:r>
        <w:rPr>
          <w:rFonts w:hint="eastAsia"/>
        </w:rPr>
        <w:t>розмаїта</w:t>
      </w:r>
      <w:r>
        <w:t></w:t>
      </w:r>
      <w:r>
        <w:t></w:t>
      </w:r>
      <w:r>
        <w:rPr>
          <w:rFonts w:hint="eastAsia"/>
        </w:rPr>
        <w:t>часто</w:t>
      </w:r>
      <w:r>
        <w:t></w:t>
      </w:r>
      <w:r>
        <w:rPr>
          <w:rFonts w:hint="eastAsia"/>
        </w:rPr>
        <w:t>дуже</w:t>
      </w:r>
      <w:r>
        <w:t></w:t>
      </w:r>
      <w:r>
        <w:rPr>
          <w:rFonts w:hint="eastAsia"/>
        </w:rPr>
        <w:t>відмінна</w:t>
      </w:r>
      <w:r>
        <w:t></w:t>
      </w:r>
      <w:r>
        <w:rPr>
          <w:rFonts w:hint="eastAsia"/>
        </w:rPr>
        <w:t>контроверсійна</w:t>
      </w:r>
      <w:r>
        <w:t></w:t>
      </w:r>
      <w:r>
        <w:rPr>
          <w:rFonts w:hint="eastAsia"/>
        </w:rPr>
        <w:t>палітра</w:t>
      </w:r>
      <w:r>
        <w:t></w:t>
      </w:r>
      <w:r>
        <w:rPr>
          <w:rFonts w:hint="eastAsia"/>
        </w:rPr>
        <w:t>регіональних</w:t>
      </w:r>
    </w:p>
    <w:p w:rsidR="00933898" w:rsidRDefault="00933898" w:rsidP="00933898">
      <w:r>
        <w:rPr>
          <w:rFonts w:hint="eastAsia"/>
        </w:rPr>
        <w:t>текстів</w:t>
      </w:r>
      <w:r>
        <w:t></w:t>
      </w:r>
      <w:r>
        <w:rPr>
          <w:rFonts w:hint="eastAsia"/>
        </w:rPr>
        <w:t>усної</w:t>
      </w:r>
      <w:r>
        <w:t></w:t>
      </w:r>
      <w:r>
        <w:rPr>
          <w:rFonts w:hint="eastAsia"/>
        </w:rPr>
        <w:t>народної</w:t>
      </w:r>
      <w:r>
        <w:t></w:t>
      </w:r>
      <w:r>
        <w:rPr>
          <w:rFonts w:hint="eastAsia"/>
        </w:rPr>
        <w:t>творчості</w:t>
      </w:r>
      <w:r>
        <w:t></w:t>
      </w:r>
      <w:r>
        <w:t></w:t>
      </w:r>
      <w:r>
        <w:rPr>
          <w:rFonts w:hint="eastAsia"/>
        </w:rPr>
        <w:t>“західноукраїнські”</w:t>
      </w:r>
      <w:r>
        <w:t></w:t>
      </w:r>
      <w:r>
        <w:t></w:t>
      </w:r>
      <w:r>
        <w:rPr>
          <w:rFonts w:hint="eastAsia"/>
        </w:rPr>
        <w:t>“центральноукраїнські”</w:t>
      </w:r>
      <w:r>
        <w:t></w:t>
      </w:r>
      <w:r>
        <w:t></w:t>
      </w:r>
      <w:r>
        <w:rPr>
          <w:rFonts w:hint="eastAsia"/>
        </w:rPr>
        <w:t>“південносхідні”</w:t>
      </w:r>
      <w:r>
        <w:t></w:t>
      </w:r>
      <w:r>
        <w:t></w:t>
      </w:r>
      <w:r>
        <w:t></w:t>
      </w:r>
      <w:r>
        <w:rPr>
          <w:rFonts w:hint="eastAsia"/>
        </w:rPr>
        <w:t>концепт</w:t>
      </w:r>
      <w:r>
        <w:t></w:t>
      </w:r>
      <w:r>
        <w:rPr>
          <w:rFonts w:hint="eastAsia"/>
        </w:rPr>
        <w:t>“ворог”</w:t>
      </w:r>
      <w:r>
        <w:t></w:t>
      </w:r>
      <w:r>
        <w:rPr>
          <w:rFonts w:hint="eastAsia"/>
        </w:rPr>
        <w:t>зіставляється</w:t>
      </w:r>
      <w:r>
        <w:t></w:t>
      </w:r>
      <w:r>
        <w:rPr>
          <w:rFonts w:hint="eastAsia"/>
        </w:rPr>
        <w:t>з</w:t>
      </w:r>
      <w:r>
        <w:t></w:t>
      </w:r>
      <w:r>
        <w:rPr>
          <w:rFonts w:hint="eastAsia"/>
        </w:rPr>
        <w:t>образом</w:t>
      </w:r>
      <w:r>
        <w:t></w:t>
      </w:r>
      <w:r>
        <w:rPr>
          <w:rFonts w:hint="eastAsia"/>
        </w:rPr>
        <w:t>москаля</w:t>
      </w:r>
      <w:r>
        <w:t></w:t>
      </w:r>
      <w:r>
        <w:t></w:t>
      </w:r>
      <w:r>
        <w:t></w:t>
      </w:r>
    </w:p>
    <w:p w:rsidR="00933898" w:rsidRDefault="00933898" w:rsidP="00933898">
      <w:r>
        <w:rPr>
          <w:rFonts w:hint="eastAsia"/>
        </w:rPr>
        <w:t>“ру́скі”</w:t>
      </w:r>
      <w:r>
        <w:t></w:t>
      </w:r>
      <w:r>
        <w:t></w:t>
      </w:r>
      <w:r>
        <w:rPr>
          <w:rFonts w:hint="eastAsia"/>
        </w:rPr>
        <w:t>“совє́ти”</w:t>
      </w:r>
      <w:r>
        <w:t></w:t>
      </w:r>
      <w:r>
        <w:t></w:t>
      </w:r>
      <w:r>
        <w:t></w:t>
      </w:r>
      <w:r>
        <w:rPr>
          <w:rFonts w:hint="eastAsia"/>
        </w:rPr>
        <w:t>Він</w:t>
      </w:r>
      <w:r>
        <w:t></w:t>
      </w:r>
      <w:r>
        <w:rPr>
          <w:rFonts w:hint="eastAsia"/>
        </w:rPr>
        <w:t>є</w:t>
      </w:r>
      <w:r>
        <w:t></w:t>
      </w:r>
      <w:r>
        <w:rPr>
          <w:rFonts w:hint="eastAsia"/>
        </w:rPr>
        <w:t>однією</w:t>
      </w:r>
      <w:r>
        <w:t></w:t>
      </w:r>
      <w:r>
        <w:rPr>
          <w:rFonts w:hint="eastAsia"/>
        </w:rPr>
        <w:t>з</w:t>
      </w:r>
      <w:r>
        <w:t></w:t>
      </w:r>
      <w:r>
        <w:rPr>
          <w:rFonts w:hint="eastAsia"/>
        </w:rPr>
        <w:t>найбільш</w:t>
      </w:r>
      <w:r>
        <w:t></w:t>
      </w:r>
      <w:r>
        <w:rPr>
          <w:rFonts w:hint="eastAsia"/>
        </w:rPr>
        <w:t>виразних</w:t>
      </w:r>
      <w:r>
        <w:t></w:t>
      </w:r>
      <w:r>
        <w:rPr>
          <w:rFonts w:hint="eastAsia"/>
        </w:rPr>
        <w:t>етико</w:t>
      </w:r>
      <w:r>
        <w:t></w:t>
      </w:r>
      <w:r>
        <w:rPr>
          <w:rFonts w:hint="eastAsia"/>
        </w:rPr>
        <w:t>естетичних</w:t>
      </w:r>
      <w:r>
        <w:t></w:t>
      </w:r>
      <w:r>
        <w:rPr>
          <w:rFonts w:hint="eastAsia"/>
        </w:rPr>
        <w:t>домінант</w:t>
      </w:r>
      <w:r>
        <w:t></w:t>
      </w:r>
      <w:r>
        <w:rPr>
          <w:rFonts w:hint="eastAsia"/>
        </w:rPr>
        <w:t>історичної</w:t>
      </w:r>
      <w:r>
        <w:t></w:t>
      </w:r>
      <w:r>
        <w:rPr>
          <w:rFonts w:hint="eastAsia"/>
        </w:rPr>
        <w:t>пам’яті</w:t>
      </w:r>
      <w:r>
        <w:t></w:t>
      </w:r>
      <w:r>
        <w:rPr>
          <w:rFonts w:hint="eastAsia"/>
        </w:rPr>
        <w:t>одночасно</w:t>
      </w:r>
      <w:r>
        <w:t></w:t>
      </w:r>
      <w:r>
        <w:rPr>
          <w:rFonts w:hint="eastAsia"/>
        </w:rPr>
        <w:t>про</w:t>
      </w:r>
      <w:r>
        <w:t></w:t>
      </w:r>
      <w:r>
        <w:rPr>
          <w:rFonts w:hint="eastAsia"/>
        </w:rPr>
        <w:t>“зовнішнього”</w:t>
      </w:r>
      <w:r>
        <w:t></w:t>
      </w:r>
      <w:r>
        <w:rPr>
          <w:rFonts w:hint="eastAsia"/>
        </w:rPr>
        <w:t>і</w:t>
      </w:r>
      <w:r>
        <w:t></w:t>
      </w:r>
      <w:r>
        <w:rPr>
          <w:rFonts w:hint="eastAsia"/>
        </w:rPr>
        <w:t>“внутрішнього”</w:t>
      </w:r>
      <w:r>
        <w:t></w:t>
      </w:r>
      <w:r>
        <w:rPr>
          <w:rFonts w:hint="eastAsia"/>
        </w:rPr>
        <w:t>ворога</w:t>
      </w:r>
      <w:r>
        <w:t></w:t>
      </w:r>
      <w:r>
        <w:t></w:t>
      </w:r>
      <w:r>
        <w:rPr>
          <w:rFonts w:hint="eastAsia"/>
        </w:rPr>
        <w:t>що</w:t>
      </w:r>
      <w:r>
        <w:t></w:t>
      </w:r>
      <w:r>
        <w:rPr>
          <w:rFonts w:hint="eastAsia"/>
        </w:rPr>
        <w:t>входить</w:t>
      </w:r>
      <w:r>
        <w:t></w:t>
      </w:r>
      <w:r>
        <w:rPr>
          <w:rFonts w:hint="eastAsia"/>
        </w:rPr>
        <w:t>у</w:t>
      </w:r>
      <w:r>
        <w:t></w:t>
      </w:r>
      <w:r>
        <w:rPr>
          <w:rFonts w:hint="eastAsia"/>
        </w:rPr>
        <w:t>ядро</w:t>
      </w:r>
      <w:r>
        <w:t></w:t>
      </w:r>
      <w:r>
        <w:rPr>
          <w:rFonts w:hint="eastAsia"/>
        </w:rPr>
        <w:t>структури</w:t>
      </w:r>
      <w:r>
        <w:t></w:t>
      </w:r>
      <w:r>
        <w:rPr>
          <w:rFonts w:hint="eastAsia"/>
        </w:rPr>
        <w:t>фольклорного</w:t>
      </w:r>
      <w:r>
        <w:t></w:t>
      </w:r>
      <w:r>
        <w:rPr>
          <w:rFonts w:hint="eastAsia"/>
        </w:rPr>
        <w:t>концепту</w:t>
      </w:r>
      <w:r>
        <w:t></w:t>
      </w:r>
      <w:r>
        <w:rPr>
          <w:rFonts w:hint="eastAsia"/>
        </w:rPr>
        <w:t>персонажного</w:t>
      </w:r>
      <w:r>
        <w:t></w:t>
      </w:r>
      <w:r>
        <w:rPr>
          <w:rFonts w:hint="eastAsia"/>
        </w:rPr>
        <w:t>типу</w:t>
      </w:r>
      <w:r>
        <w:t></w:t>
      </w:r>
    </w:p>
    <w:p w:rsidR="00933898" w:rsidRDefault="00933898" w:rsidP="00933898">
      <w:r>
        <w:rPr>
          <w:rFonts w:hint="eastAsia"/>
        </w:rPr>
        <w:t>Складовими</w:t>
      </w:r>
      <w:r>
        <w:t></w:t>
      </w:r>
      <w:r>
        <w:rPr>
          <w:rFonts w:hint="eastAsia"/>
        </w:rPr>
        <w:t>семантичної</w:t>
      </w:r>
      <w:r>
        <w:t></w:t>
      </w:r>
      <w:r>
        <w:rPr>
          <w:rFonts w:hint="eastAsia"/>
        </w:rPr>
        <w:t>парадигми</w:t>
      </w:r>
      <w:r>
        <w:t></w:t>
      </w:r>
      <w:r>
        <w:rPr>
          <w:rFonts w:hint="eastAsia"/>
        </w:rPr>
        <w:t>цього</w:t>
      </w:r>
      <w:r>
        <w:t></w:t>
      </w:r>
      <w:r>
        <w:rPr>
          <w:rFonts w:hint="eastAsia"/>
        </w:rPr>
        <w:t>концепту</w:t>
      </w:r>
      <w:r>
        <w:t></w:t>
      </w:r>
      <w:r>
        <w:rPr>
          <w:rFonts w:hint="eastAsia"/>
        </w:rPr>
        <w:t>є</w:t>
      </w:r>
      <w:r>
        <w:t></w:t>
      </w:r>
      <w:r>
        <w:rPr>
          <w:rFonts w:hint="eastAsia"/>
        </w:rPr>
        <w:t>й</w:t>
      </w:r>
      <w:r>
        <w:t></w:t>
      </w:r>
      <w:r>
        <w:rPr>
          <w:rFonts w:hint="eastAsia"/>
        </w:rPr>
        <w:t>інші</w:t>
      </w:r>
      <w:r>
        <w:t></w:t>
      </w:r>
      <w:r>
        <w:rPr>
          <w:rFonts w:hint="eastAsia"/>
        </w:rPr>
        <w:t>етнообрази</w:t>
      </w:r>
      <w:r>
        <w:t></w:t>
      </w:r>
      <w:r>
        <w:t></w:t>
      </w:r>
      <w:r>
        <w:rPr>
          <w:rFonts w:hint="eastAsia"/>
        </w:rPr>
        <w:t>поляк</w:t>
      </w:r>
      <w:r>
        <w:t></w:t>
      </w:r>
      <w:r>
        <w:rPr>
          <w:rFonts w:hint="eastAsia"/>
        </w:rPr>
        <w:t>лях</w:t>
      </w:r>
      <w:r>
        <w:t></w:t>
      </w:r>
      <w:r>
        <w:t></w:t>
      </w:r>
      <w:r>
        <w:rPr>
          <w:rFonts w:hint="eastAsia"/>
        </w:rPr>
        <w:t>мадяр</w:t>
      </w:r>
      <w:r>
        <w:t></w:t>
      </w:r>
      <w:r>
        <w:rPr>
          <w:rFonts w:hint="eastAsia"/>
        </w:rPr>
        <w:t>гонвед</w:t>
      </w:r>
      <w:r>
        <w:t></w:t>
      </w:r>
      <w:r>
        <w:t></w:t>
      </w:r>
      <w:r>
        <w:rPr>
          <w:rFonts w:hint="eastAsia"/>
        </w:rPr>
        <w:t>німець</w:t>
      </w:r>
      <w:r>
        <w:t></w:t>
      </w:r>
      <w:r>
        <w:rPr>
          <w:rFonts w:hint="eastAsia"/>
        </w:rPr>
        <w:t>фашист</w:t>
      </w:r>
      <w:r>
        <w:t></w:t>
      </w:r>
      <w:r>
        <w:t></w:t>
      </w:r>
      <w:r>
        <w:t></w:t>
      </w:r>
      <w:r>
        <w:rPr>
          <w:rFonts w:hint="eastAsia"/>
        </w:rPr>
        <w:t>Однак</w:t>
      </w:r>
      <w:r>
        <w:t></w:t>
      </w:r>
      <w:r>
        <w:rPr>
          <w:rFonts w:hint="eastAsia"/>
        </w:rPr>
        <w:t>важливо</w:t>
      </w:r>
      <w:r>
        <w:t></w:t>
      </w:r>
      <w:r>
        <w:rPr>
          <w:rFonts w:hint="eastAsia"/>
        </w:rPr>
        <w:t>розуміти</w:t>
      </w:r>
      <w:r>
        <w:t></w:t>
      </w:r>
      <w:r>
        <w:t></w:t>
      </w:r>
      <w:r>
        <w:rPr>
          <w:rFonts w:hint="eastAsia"/>
        </w:rPr>
        <w:t>що</w:t>
      </w:r>
      <w:r>
        <w:t></w:t>
      </w:r>
      <w:r>
        <w:rPr>
          <w:rFonts w:hint="eastAsia"/>
        </w:rPr>
        <w:t>саме</w:t>
      </w:r>
    </w:p>
    <w:p w:rsidR="00933898" w:rsidRDefault="00933898" w:rsidP="00933898">
      <w:r>
        <w:rPr>
          <w:rFonts w:hint="eastAsia"/>
        </w:rPr>
        <w:t>через</w:t>
      </w:r>
      <w:r>
        <w:t></w:t>
      </w:r>
      <w:r>
        <w:rPr>
          <w:rFonts w:hint="eastAsia"/>
        </w:rPr>
        <w:t>стереотип</w:t>
      </w:r>
      <w:r>
        <w:t></w:t>
      </w:r>
      <w:r>
        <w:rPr>
          <w:rFonts w:hint="eastAsia"/>
        </w:rPr>
        <w:t>“москаля”</w:t>
      </w:r>
      <w:r>
        <w:t></w:t>
      </w:r>
      <w:r>
        <w:rPr>
          <w:rFonts w:hint="eastAsia"/>
        </w:rPr>
        <w:t>оприявнюється</w:t>
      </w:r>
      <w:r>
        <w:t></w:t>
      </w:r>
      <w:r>
        <w:rPr>
          <w:rFonts w:hint="eastAsia"/>
        </w:rPr>
        <w:t>той</w:t>
      </w:r>
      <w:r>
        <w:t></w:t>
      </w:r>
      <w:r>
        <w:rPr>
          <w:rFonts w:hint="eastAsia"/>
        </w:rPr>
        <w:t>колективний</w:t>
      </w:r>
      <w:r>
        <w:t></w:t>
      </w:r>
      <w:r>
        <w:rPr>
          <w:rFonts w:hint="eastAsia"/>
        </w:rPr>
        <w:t>досвід</w:t>
      </w:r>
      <w:r>
        <w:t></w:t>
      </w:r>
      <w:r>
        <w:rPr>
          <w:rFonts w:hint="eastAsia"/>
        </w:rPr>
        <w:t>політичного</w:t>
      </w:r>
      <w:r>
        <w:t></w:t>
      </w:r>
      <w:r>
        <w:rPr>
          <w:rFonts w:hint="eastAsia"/>
        </w:rPr>
        <w:t>буття</w:t>
      </w:r>
      <w:r>
        <w:t></w:t>
      </w:r>
      <w:r>
        <w:rPr>
          <w:rFonts w:hint="eastAsia"/>
        </w:rPr>
        <w:t>українського</w:t>
      </w:r>
      <w:r>
        <w:t></w:t>
      </w:r>
      <w:r>
        <w:rPr>
          <w:rFonts w:hint="eastAsia"/>
        </w:rPr>
        <w:t>народу</w:t>
      </w:r>
      <w:r>
        <w:t></w:t>
      </w:r>
      <w:r>
        <w:t></w:t>
      </w:r>
      <w:r>
        <w:rPr>
          <w:rFonts w:hint="eastAsia"/>
        </w:rPr>
        <w:t>який</w:t>
      </w:r>
      <w:r>
        <w:t></w:t>
      </w:r>
      <w:r>
        <w:rPr>
          <w:rFonts w:hint="eastAsia"/>
        </w:rPr>
        <w:t>у</w:t>
      </w:r>
      <w:r>
        <w:t></w:t>
      </w:r>
      <w:r>
        <w:rPr>
          <w:rFonts w:hint="eastAsia"/>
        </w:rPr>
        <w:t>ситуації</w:t>
      </w:r>
      <w:r>
        <w:t></w:t>
      </w:r>
      <w:r>
        <w:rPr>
          <w:rFonts w:hint="eastAsia"/>
        </w:rPr>
        <w:t>нової</w:t>
      </w:r>
      <w:r>
        <w:t></w:t>
      </w:r>
      <w:r>
        <w:rPr>
          <w:rFonts w:hint="eastAsia"/>
        </w:rPr>
        <w:t>російсько</w:t>
      </w:r>
      <w:r>
        <w:t></w:t>
      </w:r>
      <w:r>
        <w:rPr>
          <w:rFonts w:hint="eastAsia"/>
        </w:rPr>
        <w:t>української</w:t>
      </w:r>
    </w:p>
    <w:p w:rsidR="00933898" w:rsidRDefault="00933898" w:rsidP="00933898">
      <w:r>
        <w:rPr>
          <w:rFonts w:hint="eastAsia"/>
        </w:rPr>
        <w:t>війни</w:t>
      </w:r>
      <w:r>
        <w:t></w:t>
      </w:r>
      <w:r>
        <w:rPr>
          <w:rFonts w:hint="eastAsia"/>
        </w:rPr>
        <w:t>набуває</w:t>
      </w:r>
      <w:r>
        <w:t></w:t>
      </w:r>
      <w:r>
        <w:rPr>
          <w:rFonts w:hint="eastAsia"/>
        </w:rPr>
        <w:t>ваги</w:t>
      </w:r>
      <w:r>
        <w:t></w:t>
      </w:r>
      <w:r>
        <w:rPr>
          <w:rFonts w:hint="eastAsia"/>
        </w:rPr>
        <w:t>та</w:t>
      </w:r>
      <w:r>
        <w:t></w:t>
      </w:r>
      <w:r>
        <w:rPr>
          <w:rFonts w:hint="eastAsia"/>
        </w:rPr>
        <w:t>науково</w:t>
      </w:r>
      <w:r>
        <w:t></w:t>
      </w:r>
      <w:r>
        <w:rPr>
          <w:rFonts w:hint="eastAsia"/>
        </w:rPr>
        <w:t>дослідницької</w:t>
      </w:r>
      <w:r>
        <w:t></w:t>
      </w:r>
      <w:r>
        <w:rPr>
          <w:rFonts w:hint="eastAsia"/>
        </w:rPr>
        <w:t>актуальності</w:t>
      </w:r>
      <w:r>
        <w:t></w:t>
      </w:r>
    </w:p>
    <w:p w:rsidR="00933898" w:rsidRDefault="00933898" w:rsidP="00933898">
      <w:r>
        <w:rPr>
          <w:rFonts w:hint="eastAsia"/>
        </w:rPr>
        <w:t>Специфіка</w:t>
      </w:r>
      <w:r>
        <w:t></w:t>
      </w:r>
      <w:r>
        <w:rPr>
          <w:rFonts w:hint="eastAsia"/>
        </w:rPr>
        <w:t>художньої</w:t>
      </w:r>
      <w:r>
        <w:t></w:t>
      </w:r>
      <w:r>
        <w:rPr>
          <w:rFonts w:hint="eastAsia"/>
        </w:rPr>
        <w:t>проекції</w:t>
      </w:r>
      <w:r>
        <w:t></w:t>
      </w:r>
      <w:r>
        <w:rPr>
          <w:rFonts w:hint="eastAsia"/>
        </w:rPr>
        <w:t>історико</w:t>
      </w:r>
      <w:r>
        <w:t></w:t>
      </w:r>
      <w:r>
        <w:rPr>
          <w:rFonts w:hint="eastAsia"/>
        </w:rPr>
        <w:t>героїчної</w:t>
      </w:r>
      <w:r>
        <w:t></w:t>
      </w:r>
      <w:r>
        <w:rPr>
          <w:rFonts w:hint="eastAsia"/>
        </w:rPr>
        <w:t>дійсності</w:t>
      </w:r>
      <w:r>
        <w:t></w:t>
      </w:r>
      <w:r>
        <w:rPr>
          <w:rFonts w:hint="eastAsia"/>
        </w:rPr>
        <w:t>у</w:t>
      </w:r>
      <w:r>
        <w:t></w:t>
      </w:r>
      <w:r>
        <w:rPr>
          <w:rFonts w:hint="eastAsia"/>
        </w:rPr>
        <w:t>фольклорних</w:t>
      </w:r>
    </w:p>
    <w:p w:rsidR="00933898" w:rsidRDefault="00933898" w:rsidP="00933898">
      <w:r>
        <w:rPr>
          <w:rFonts w:hint="eastAsia"/>
        </w:rPr>
        <w:t>новотворах</w:t>
      </w:r>
      <w:r>
        <w:t></w:t>
      </w:r>
      <w:r>
        <w:rPr>
          <w:rFonts w:hint="eastAsia"/>
        </w:rPr>
        <w:t>першої</w:t>
      </w:r>
      <w:r>
        <w:t></w:t>
      </w:r>
      <w:r>
        <w:rPr>
          <w:rFonts w:hint="eastAsia"/>
        </w:rPr>
        <w:t>половини</w:t>
      </w:r>
      <w:r>
        <w:t></w:t>
      </w:r>
      <w:r>
        <w:rPr>
          <w:rFonts w:hint="eastAsia"/>
        </w:rPr>
        <w:t>ХХ</w:t>
      </w:r>
      <w:r>
        <w:t></w:t>
      </w:r>
      <w:r>
        <w:rPr>
          <w:rFonts w:hint="eastAsia"/>
        </w:rPr>
        <w:t>століття</w:t>
      </w:r>
      <w:r>
        <w:t></w:t>
      </w:r>
      <w:r>
        <w:rPr>
          <w:rFonts w:hint="eastAsia"/>
        </w:rPr>
        <w:t>проявляється</w:t>
      </w:r>
      <w:r>
        <w:t></w:t>
      </w:r>
      <w:r>
        <w:rPr>
          <w:rFonts w:hint="eastAsia"/>
        </w:rPr>
        <w:t>також</w:t>
      </w:r>
      <w:r>
        <w:t></w:t>
      </w:r>
      <w:r>
        <w:rPr>
          <w:rFonts w:hint="eastAsia"/>
        </w:rPr>
        <w:t>у</w:t>
      </w:r>
      <w:r>
        <w:t></w:t>
      </w:r>
      <w:r>
        <w:rPr>
          <w:rFonts w:hint="eastAsia"/>
        </w:rPr>
        <w:t>широкій</w:t>
      </w:r>
      <w:r>
        <w:t></w:t>
      </w:r>
      <w:r>
        <w:rPr>
          <w:rFonts w:hint="eastAsia"/>
        </w:rPr>
        <w:t>пара</w:t>
      </w:r>
      <w:r>
        <w:t></w:t>
      </w:r>
    </w:p>
    <w:p w:rsidR="00933898" w:rsidRDefault="00933898" w:rsidP="00933898">
      <w:r>
        <w:t></w:t>
      </w:r>
      <w:r>
        <w:t></w:t>
      </w:r>
      <w:r>
        <w:t></w:t>
      </w:r>
    </w:p>
    <w:p w:rsidR="00933898" w:rsidRDefault="00933898" w:rsidP="00933898">
      <w:r>
        <w:rPr>
          <w:rFonts w:hint="eastAsia"/>
        </w:rPr>
        <w:t>висновки</w:t>
      </w:r>
    </w:p>
    <w:p w:rsidR="00933898" w:rsidRDefault="00933898" w:rsidP="00933898">
      <w:r>
        <w:rPr>
          <w:rFonts w:hint="eastAsia"/>
        </w:rPr>
        <w:t>дигмі</w:t>
      </w:r>
      <w:r>
        <w:t></w:t>
      </w:r>
      <w:r>
        <w:rPr>
          <w:rFonts w:hint="eastAsia"/>
        </w:rPr>
        <w:t>інших</w:t>
      </w:r>
      <w:r>
        <w:t></w:t>
      </w:r>
      <w:r>
        <w:rPr>
          <w:rFonts w:hint="eastAsia"/>
        </w:rPr>
        <w:t>суб’єктів</w:t>
      </w:r>
      <w:r>
        <w:t></w:t>
      </w:r>
      <w:r>
        <w:t></w:t>
      </w:r>
      <w:r>
        <w:rPr>
          <w:rFonts w:hint="eastAsia"/>
        </w:rPr>
        <w:t>що</w:t>
      </w:r>
      <w:r>
        <w:t></w:t>
      </w:r>
      <w:r>
        <w:rPr>
          <w:rFonts w:hint="eastAsia"/>
        </w:rPr>
        <w:t>входять</w:t>
      </w:r>
      <w:r>
        <w:t></w:t>
      </w:r>
      <w:r>
        <w:rPr>
          <w:rFonts w:hint="eastAsia"/>
        </w:rPr>
        <w:t>у</w:t>
      </w:r>
      <w:r>
        <w:t></w:t>
      </w:r>
      <w:r>
        <w:rPr>
          <w:rFonts w:hint="eastAsia"/>
        </w:rPr>
        <w:t>модель</w:t>
      </w:r>
      <w:r>
        <w:t></w:t>
      </w:r>
      <w:r>
        <w:rPr>
          <w:rFonts w:hint="eastAsia"/>
        </w:rPr>
        <w:t>дихотомії</w:t>
      </w:r>
      <w:r>
        <w:t></w:t>
      </w:r>
      <w:r>
        <w:rPr>
          <w:rFonts w:hint="eastAsia"/>
        </w:rPr>
        <w:t>герой</w:t>
      </w:r>
      <w:r>
        <w:t></w:t>
      </w:r>
      <w:r>
        <w:rPr>
          <w:rFonts w:hint="eastAsia"/>
        </w:rPr>
        <w:t>–</w:t>
      </w:r>
      <w:r>
        <w:t></w:t>
      </w:r>
      <w:r>
        <w:rPr>
          <w:rFonts w:hint="eastAsia"/>
        </w:rPr>
        <w:t>антагоніст</w:t>
      </w:r>
      <w:r>
        <w:t></w:t>
      </w:r>
      <w:r>
        <w:t></w:t>
      </w:r>
      <w:r>
        <w:rPr>
          <w:rFonts w:hint="eastAsia"/>
        </w:rPr>
        <w:t>Образ</w:t>
      </w:r>
      <w:r>
        <w:t></w:t>
      </w:r>
      <w:r>
        <w:rPr>
          <w:rFonts w:hint="eastAsia"/>
        </w:rPr>
        <w:t>матері</w:t>
      </w:r>
      <w:r>
        <w:t></w:t>
      </w:r>
      <w:r>
        <w:rPr>
          <w:rFonts w:hint="eastAsia"/>
        </w:rPr>
        <w:t>переважно</w:t>
      </w:r>
      <w:r>
        <w:t></w:t>
      </w:r>
      <w:r>
        <w:rPr>
          <w:rFonts w:hint="eastAsia"/>
        </w:rPr>
        <w:t>посідає</w:t>
      </w:r>
      <w:r>
        <w:t></w:t>
      </w:r>
      <w:r>
        <w:rPr>
          <w:rFonts w:hint="eastAsia"/>
        </w:rPr>
        <w:t>першу</w:t>
      </w:r>
      <w:r>
        <w:t></w:t>
      </w:r>
      <w:r>
        <w:rPr>
          <w:rFonts w:hint="eastAsia"/>
        </w:rPr>
        <w:t>позицію</w:t>
      </w:r>
      <w:r>
        <w:t></w:t>
      </w:r>
      <w:r>
        <w:t></w:t>
      </w:r>
      <w:r>
        <w:rPr>
          <w:rFonts w:hint="eastAsia"/>
        </w:rPr>
        <w:t>часто</w:t>
      </w:r>
      <w:r>
        <w:t></w:t>
      </w:r>
      <w:r>
        <w:rPr>
          <w:rFonts w:hint="eastAsia"/>
        </w:rPr>
        <w:t>стає</w:t>
      </w:r>
      <w:r>
        <w:t></w:t>
      </w:r>
      <w:r>
        <w:rPr>
          <w:rFonts w:hint="eastAsia"/>
        </w:rPr>
        <w:t>центром</w:t>
      </w:r>
      <w:r>
        <w:t></w:t>
      </w:r>
      <w:r>
        <w:rPr>
          <w:rFonts w:hint="eastAsia"/>
        </w:rPr>
        <w:t>прозових</w:t>
      </w:r>
    </w:p>
    <w:p w:rsidR="00933898" w:rsidRDefault="00933898" w:rsidP="00933898">
      <w:r>
        <w:rPr>
          <w:rFonts w:hint="eastAsia"/>
        </w:rPr>
        <w:t>сюжетів</w:t>
      </w:r>
      <w:r>
        <w:t></w:t>
      </w:r>
      <w:r>
        <w:rPr>
          <w:rFonts w:hint="eastAsia"/>
        </w:rPr>
        <w:t>та</w:t>
      </w:r>
      <w:r>
        <w:t></w:t>
      </w:r>
      <w:r>
        <w:rPr>
          <w:rFonts w:hint="eastAsia"/>
        </w:rPr>
        <w:t>ліричних</w:t>
      </w:r>
      <w:r>
        <w:t></w:t>
      </w:r>
      <w:r>
        <w:rPr>
          <w:rFonts w:hint="eastAsia"/>
        </w:rPr>
        <w:t>ситуацій</w:t>
      </w:r>
      <w:r>
        <w:t></w:t>
      </w:r>
      <w:r>
        <w:rPr>
          <w:rFonts w:hint="eastAsia"/>
        </w:rPr>
        <w:t>творів</w:t>
      </w:r>
      <w:r>
        <w:t></w:t>
      </w:r>
      <w:r>
        <w:t></w:t>
      </w:r>
      <w:r>
        <w:rPr>
          <w:rFonts w:hint="eastAsia"/>
        </w:rPr>
        <w:t>що</w:t>
      </w:r>
      <w:r>
        <w:t></w:t>
      </w:r>
      <w:r>
        <w:rPr>
          <w:rFonts w:hint="eastAsia"/>
        </w:rPr>
        <w:t>були</w:t>
      </w:r>
      <w:r>
        <w:t></w:t>
      </w:r>
      <w:r>
        <w:rPr>
          <w:rFonts w:hint="eastAsia"/>
        </w:rPr>
        <w:t>породженням</w:t>
      </w:r>
      <w:r>
        <w:t></w:t>
      </w:r>
      <w:r>
        <w:rPr>
          <w:rFonts w:hint="eastAsia"/>
        </w:rPr>
        <w:t>Другої</w:t>
      </w:r>
      <w:r>
        <w:t></w:t>
      </w:r>
      <w:r>
        <w:rPr>
          <w:rFonts w:hint="eastAsia"/>
        </w:rPr>
        <w:t>світової</w:t>
      </w:r>
    </w:p>
    <w:p w:rsidR="00933898" w:rsidRDefault="00933898" w:rsidP="00933898">
      <w:r>
        <w:rPr>
          <w:rFonts w:hint="eastAsia"/>
        </w:rPr>
        <w:t>війни</w:t>
      </w:r>
      <w:r>
        <w:t></w:t>
      </w:r>
      <w:r>
        <w:t></w:t>
      </w:r>
      <w:r>
        <w:rPr>
          <w:rFonts w:hint="eastAsia"/>
        </w:rPr>
        <w:t>зокрема</w:t>
      </w:r>
      <w:r>
        <w:t></w:t>
      </w:r>
      <w:r>
        <w:rPr>
          <w:rFonts w:hint="eastAsia"/>
        </w:rPr>
        <w:t>в</w:t>
      </w:r>
      <w:r>
        <w:t></w:t>
      </w:r>
      <w:r>
        <w:rPr>
          <w:rFonts w:hint="eastAsia"/>
        </w:rPr>
        <w:t>остарбайтерівських</w:t>
      </w:r>
      <w:r>
        <w:t></w:t>
      </w:r>
      <w:r>
        <w:t></w:t>
      </w:r>
      <w:r>
        <w:rPr>
          <w:rFonts w:hint="eastAsia"/>
        </w:rPr>
        <w:t>виселенських</w:t>
      </w:r>
      <w:r>
        <w:t></w:t>
      </w:r>
      <w:r>
        <w:rPr>
          <w:rFonts w:hint="eastAsia"/>
        </w:rPr>
        <w:t>та</w:t>
      </w:r>
      <w:r>
        <w:t></w:t>
      </w:r>
      <w:r>
        <w:rPr>
          <w:rFonts w:hint="eastAsia"/>
        </w:rPr>
        <w:t>тюремних</w:t>
      </w:r>
      <w:r>
        <w:t></w:t>
      </w:r>
      <w:r>
        <w:rPr>
          <w:rFonts w:hint="eastAsia"/>
        </w:rPr>
        <w:t>тематичних</w:t>
      </w:r>
    </w:p>
    <w:p w:rsidR="00933898" w:rsidRDefault="00933898" w:rsidP="00933898">
      <w:r>
        <w:rPr>
          <w:rFonts w:hint="eastAsia"/>
        </w:rPr>
        <w:t>циклах</w:t>
      </w:r>
      <w:r>
        <w:t></w:t>
      </w:r>
      <w:r>
        <w:t></w:t>
      </w:r>
      <w:r>
        <w:rPr>
          <w:rFonts w:hint="eastAsia"/>
        </w:rPr>
        <w:t>Еволюція</w:t>
      </w:r>
      <w:r>
        <w:t></w:t>
      </w:r>
      <w:r>
        <w:rPr>
          <w:rFonts w:hint="eastAsia"/>
        </w:rPr>
        <w:t>цього</w:t>
      </w:r>
      <w:r>
        <w:t></w:t>
      </w:r>
      <w:r>
        <w:rPr>
          <w:rFonts w:hint="eastAsia"/>
        </w:rPr>
        <w:t>архетипного</w:t>
      </w:r>
      <w:r>
        <w:t></w:t>
      </w:r>
      <w:r>
        <w:rPr>
          <w:rFonts w:hint="eastAsia"/>
        </w:rPr>
        <w:t>образу</w:t>
      </w:r>
      <w:r>
        <w:t></w:t>
      </w:r>
      <w:r>
        <w:rPr>
          <w:rFonts w:hint="eastAsia"/>
        </w:rPr>
        <w:t>проявляється</w:t>
      </w:r>
      <w:r>
        <w:t></w:t>
      </w:r>
      <w:r>
        <w:rPr>
          <w:rFonts w:hint="eastAsia"/>
        </w:rPr>
        <w:t>на</w:t>
      </w:r>
      <w:r>
        <w:t></w:t>
      </w:r>
      <w:r>
        <w:rPr>
          <w:rFonts w:hint="eastAsia"/>
        </w:rPr>
        <w:t>рівні</w:t>
      </w:r>
      <w:r>
        <w:t></w:t>
      </w:r>
      <w:r>
        <w:rPr>
          <w:rFonts w:hint="eastAsia"/>
        </w:rPr>
        <w:t>співдії</w:t>
      </w:r>
      <w:r>
        <w:t></w:t>
      </w:r>
      <w:r>
        <w:rPr>
          <w:rFonts w:hint="eastAsia"/>
        </w:rPr>
        <w:t>нової</w:t>
      </w:r>
    </w:p>
    <w:p w:rsidR="00933898" w:rsidRDefault="00933898" w:rsidP="00933898">
      <w:r>
        <w:rPr>
          <w:rFonts w:hint="eastAsia"/>
        </w:rPr>
        <w:t>семантики</w:t>
      </w:r>
      <w:r>
        <w:t></w:t>
      </w:r>
      <w:r>
        <w:rPr>
          <w:rFonts w:hint="eastAsia"/>
        </w:rPr>
        <w:t>з</w:t>
      </w:r>
      <w:r>
        <w:t></w:t>
      </w:r>
      <w:r>
        <w:rPr>
          <w:rFonts w:hint="eastAsia"/>
        </w:rPr>
        <w:t>універсальними</w:t>
      </w:r>
      <w:r>
        <w:t></w:t>
      </w:r>
      <w:r>
        <w:rPr>
          <w:rFonts w:hint="eastAsia"/>
        </w:rPr>
        <w:t>стандартами</w:t>
      </w:r>
      <w:r>
        <w:t></w:t>
      </w:r>
      <w:r>
        <w:rPr>
          <w:rFonts w:hint="eastAsia"/>
        </w:rPr>
        <w:t>поетики</w:t>
      </w:r>
      <w:r>
        <w:t></w:t>
      </w:r>
      <w:r>
        <w:rPr>
          <w:rFonts w:hint="eastAsia"/>
        </w:rPr>
        <w:t>давніх</w:t>
      </w:r>
      <w:r>
        <w:t></w:t>
      </w:r>
      <w:r>
        <w:rPr>
          <w:rFonts w:hint="eastAsia"/>
        </w:rPr>
        <w:t>обрядових</w:t>
      </w:r>
      <w:r>
        <w:t></w:t>
      </w:r>
      <w:r>
        <w:rPr>
          <w:rFonts w:hint="eastAsia"/>
        </w:rPr>
        <w:t>та</w:t>
      </w:r>
      <w:r>
        <w:t></w:t>
      </w:r>
      <w:r>
        <w:rPr>
          <w:rFonts w:hint="eastAsia"/>
        </w:rPr>
        <w:t>необрядових</w:t>
      </w:r>
      <w:r>
        <w:t></w:t>
      </w:r>
      <w:r>
        <w:rPr>
          <w:rFonts w:hint="eastAsia"/>
        </w:rPr>
        <w:t>суспільно</w:t>
      </w:r>
      <w:r>
        <w:t></w:t>
      </w:r>
      <w:r>
        <w:rPr>
          <w:rFonts w:hint="eastAsia"/>
        </w:rPr>
        <w:t>побутових</w:t>
      </w:r>
      <w:r>
        <w:t></w:t>
      </w:r>
      <w:r>
        <w:t></w:t>
      </w:r>
      <w:r>
        <w:rPr>
          <w:rFonts w:hint="eastAsia"/>
        </w:rPr>
        <w:t>ліричних</w:t>
      </w:r>
      <w:r>
        <w:t></w:t>
      </w:r>
      <w:r>
        <w:t></w:t>
      </w:r>
      <w:r>
        <w:rPr>
          <w:rFonts w:hint="eastAsia"/>
        </w:rPr>
        <w:t>баладних</w:t>
      </w:r>
      <w:r>
        <w:t></w:t>
      </w:r>
      <w:r>
        <w:rPr>
          <w:rFonts w:hint="eastAsia"/>
        </w:rPr>
        <w:t>творів</w:t>
      </w:r>
      <w:r>
        <w:t></w:t>
      </w:r>
      <w:r>
        <w:t></w:t>
      </w:r>
      <w:r>
        <w:rPr>
          <w:rFonts w:hint="eastAsia"/>
        </w:rPr>
        <w:t>Відтак</w:t>
      </w:r>
      <w:r>
        <w:t></w:t>
      </w:r>
      <w:r>
        <w:rPr>
          <w:rFonts w:hint="eastAsia"/>
        </w:rPr>
        <w:t>у</w:t>
      </w:r>
      <w:r>
        <w:t></w:t>
      </w:r>
      <w:r>
        <w:rPr>
          <w:rFonts w:hint="eastAsia"/>
        </w:rPr>
        <w:t>стрілецьких</w:t>
      </w:r>
      <w:r>
        <w:t></w:t>
      </w:r>
      <w:r>
        <w:rPr>
          <w:rFonts w:hint="eastAsia"/>
        </w:rPr>
        <w:t>піснях</w:t>
      </w:r>
      <w:r>
        <w:t></w:t>
      </w:r>
      <w:r>
        <w:t></w:t>
      </w:r>
      <w:r>
        <w:rPr>
          <w:rFonts w:hint="eastAsia"/>
        </w:rPr>
        <w:t>а</w:t>
      </w:r>
      <w:r>
        <w:t></w:t>
      </w:r>
      <w:r>
        <w:rPr>
          <w:rFonts w:hint="eastAsia"/>
        </w:rPr>
        <w:t>головно</w:t>
      </w:r>
      <w:r>
        <w:t></w:t>
      </w:r>
      <w:r>
        <w:rPr>
          <w:rFonts w:hint="eastAsia"/>
        </w:rPr>
        <w:t>в</w:t>
      </w:r>
      <w:r>
        <w:t></w:t>
      </w:r>
      <w:r>
        <w:rPr>
          <w:rFonts w:hint="eastAsia"/>
        </w:rPr>
        <w:t>повстанському</w:t>
      </w:r>
      <w:r>
        <w:t></w:t>
      </w:r>
      <w:r>
        <w:rPr>
          <w:rFonts w:hint="eastAsia"/>
        </w:rPr>
        <w:t>фольклорі</w:t>
      </w:r>
      <w:r>
        <w:t></w:t>
      </w:r>
      <w:r>
        <w:rPr>
          <w:rFonts w:hint="eastAsia"/>
        </w:rPr>
        <w:t>денотат</w:t>
      </w:r>
      <w:r>
        <w:t></w:t>
      </w:r>
      <w:r>
        <w:rPr>
          <w:rFonts w:hint="eastAsia"/>
        </w:rPr>
        <w:t>“мати”</w:t>
      </w:r>
      <w:r>
        <w:t></w:t>
      </w:r>
      <w:r>
        <w:rPr>
          <w:rFonts w:hint="eastAsia"/>
        </w:rPr>
        <w:t>утвердився</w:t>
      </w:r>
    </w:p>
    <w:p w:rsidR="00933898" w:rsidRDefault="00933898" w:rsidP="00933898">
      <w:r>
        <w:rPr>
          <w:rFonts w:hint="eastAsia"/>
        </w:rPr>
        <w:t>зі</w:t>
      </w:r>
      <w:r>
        <w:t></w:t>
      </w:r>
      <w:r>
        <w:rPr>
          <w:rFonts w:hint="eastAsia"/>
        </w:rPr>
        <w:t>значенням</w:t>
      </w:r>
      <w:r>
        <w:t></w:t>
      </w:r>
      <w:r>
        <w:rPr>
          <w:rFonts w:hint="eastAsia"/>
        </w:rPr>
        <w:t>“страдниця”</w:t>
      </w:r>
      <w:r>
        <w:t></w:t>
      </w:r>
      <w:r>
        <w:t></w:t>
      </w:r>
      <w:r>
        <w:rPr>
          <w:rFonts w:hint="eastAsia"/>
        </w:rPr>
        <w:t>яке</w:t>
      </w:r>
      <w:r>
        <w:t></w:t>
      </w:r>
      <w:r>
        <w:rPr>
          <w:rFonts w:hint="eastAsia"/>
        </w:rPr>
        <w:t>виявляє</w:t>
      </w:r>
      <w:r>
        <w:t></w:t>
      </w:r>
      <w:r>
        <w:rPr>
          <w:rFonts w:hint="eastAsia"/>
        </w:rPr>
        <w:t>нові</w:t>
      </w:r>
      <w:r>
        <w:t></w:t>
      </w:r>
      <w:r>
        <w:rPr>
          <w:rFonts w:hint="eastAsia"/>
        </w:rPr>
        <w:t>узагальнення</w:t>
      </w:r>
      <w:r>
        <w:t></w:t>
      </w:r>
      <w:r>
        <w:rPr>
          <w:rFonts w:hint="eastAsia"/>
        </w:rPr>
        <w:t>та</w:t>
      </w:r>
      <w:r>
        <w:t></w:t>
      </w:r>
      <w:r>
        <w:rPr>
          <w:rFonts w:hint="eastAsia"/>
        </w:rPr>
        <w:t>провідні</w:t>
      </w:r>
      <w:r>
        <w:t></w:t>
      </w:r>
      <w:r>
        <w:rPr>
          <w:rFonts w:hint="eastAsia"/>
        </w:rPr>
        <w:t>риси</w:t>
      </w:r>
      <w:r>
        <w:t></w:t>
      </w:r>
      <w:r>
        <w:rPr>
          <w:rFonts w:hint="eastAsia"/>
        </w:rPr>
        <w:t>характеру</w:t>
      </w:r>
      <w:r>
        <w:t></w:t>
      </w:r>
      <w:r>
        <w:rPr>
          <w:rFonts w:hint="eastAsia"/>
        </w:rPr>
        <w:t>героїні</w:t>
      </w:r>
      <w:r>
        <w:t></w:t>
      </w:r>
      <w:r>
        <w:t></w:t>
      </w:r>
      <w:r>
        <w:rPr>
          <w:rFonts w:hint="eastAsia"/>
        </w:rPr>
        <w:t>міцна</w:t>
      </w:r>
      <w:r>
        <w:t></w:t>
      </w:r>
      <w:r>
        <w:rPr>
          <w:rFonts w:hint="eastAsia"/>
        </w:rPr>
        <w:t>сила</w:t>
      </w:r>
      <w:r>
        <w:t></w:t>
      </w:r>
      <w:r>
        <w:rPr>
          <w:rFonts w:hint="eastAsia"/>
        </w:rPr>
        <w:t>волі</w:t>
      </w:r>
      <w:r>
        <w:t></w:t>
      </w:r>
      <w:r>
        <w:t></w:t>
      </w:r>
      <w:r>
        <w:rPr>
          <w:rFonts w:hint="eastAsia"/>
        </w:rPr>
        <w:t>жертовність</w:t>
      </w:r>
      <w:r>
        <w:t></w:t>
      </w:r>
      <w:r>
        <w:t></w:t>
      </w:r>
      <w:r>
        <w:rPr>
          <w:rFonts w:hint="eastAsia"/>
        </w:rPr>
        <w:t>непокірливість</w:t>
      </w:r>
      <w:r>
        <w:t></w:t>
      </w:r>
      <w:r>
        <w:rPr>
          <w:rFonts w:hint="eastAsia"/>
        </w:rPr>
        <w:t>долі</w:t>
      </w:r>
      <w:r>
        <w:t></w:t>
      </w:r>
      <w:r>
        <w:rPr>
          <w:rFonts w:hint="eastAsia"/>
        </w:rPr>
        <w:t>та</w:t>
      </w:r>
      <w:r>
        <w:t></w:t>
      </w:r>
      <w:r>
        <w:rPr>
          <w:rFonts w:hint="eastAsia"/>
        </w:rPr>
        <w:t>стійкість</w:t>
      </w:r>
    </w:p>
    <w:p w:rsidR="00933898" w:rsidRDefault="00933898" w:rsidP="00933898">
      <w:r>
        <w:rPr>
          <w:rFonts w:hint="eastAsia"/>
        </w:rPr>
        <w:t>духу</w:t>
      </w:r>
      <w:r>
        <w:t></w:t>
      </w:r>
      <w:r>
        <w:t></w:t>
      </w:r>
      <w:r>
        <w:rPr>
          <w:rFonts w:hint="eastAsia"/>
        </w:rPr>
        <w:t>мужність</w:t>
      </w:r>
      <w:r>
        <w:t></w:t>
      </w:r>
      <w:r>
        <w:t></w:t>
      </w:r>
      <w:r>
        <w:rPr>
          <w:rFonts w:hint="eastAsia"/>
        </w:rPr>
        <w:t>громадянсько</w:t>
      </w:r>
      <w:r>
        <w:t></w:t>
      </w:r>
      <w:r>
        <w:rPr>
          <w:rFonts w:hint="eastAsia"/>
        </w:rPr>
        <w:t>патріотична</w:t>
      </w:r>
      <w:r>
        <w:t></w:t>
      </w:r>
      <w:r>
        <w:rPr>
          <w:rFonts w:hint="eastAsia"/>
        </w:rPr>
        <w:t>вірність</w:t>
      </w:r>
      <w:r>
        <w:t></w:t>
      </w:r>
    </w:p>
    <w:p w:rsidR="00933898" w:rsidRDefault="00933898" w:rsidP="00933898">
      <w:r>
        <w:rPr>
          <w:rFonts w:hint="eastAsia"/>
        </w:rPr>
        <w:t>Однією</w:t>
      </w:r>
      <w:r>
        <w:t></w:t>
      </w:r>
      <w:r>
        <w:rPr>
          <w:rFonts w:hint="eastAsia"/>
        </w:rPr>
        <w:t>з</w:t>
      </w:r>
      <w:r>
        <w:t></w:t>
      </w:r>
      <w:r>
        <w:rPr>
          <w:rFonts w:hint="eastAsia"/>
        </w:rPr>
        <w:t>вагомих</w:t>
      </w:r>
      <w:r>
        <w:t></w:t>
      </w:r>
      <w:r>
        <w:rPr>
          <w:rFonts w:hint="eastAsia"/>
        </w:rPr>
        <w:t>художніх</w:t>
      </w:r>
      <w:r>
        <w:t></w:t>
      </w:r>
      <w:r>
        <w:rPr>
          <w:rFonts w:hint="eastAsia"/>
        </w:rPr>
        <w:t>персоніфікацій</w:t>
      </w:r>
      <w:r>
        <w:t></w:t>
      </w:r>
      <w:r>
        <w:rPr>
          <w:rFonts w:hint="eastAsia"/>
        </w:rPr>
        <w:t>“материнства”</w:t>
      </w:r>
      <w:r>
        <w:t></w:t>
      </w:r>
      <w:r>
        <w:rPr>
          <w:rFonts w:hint="eastAsia"/>
        </w:rPr>
        <w:t>є</w:t>
      </w:r>
      <w:r>
        <w:t></w:t>
      </w:r>
      <w:r>
        <w:rPr>
          <w:rFonts w:hint="eastAsia"/>
        </w:rPr>
        <w:t>світовий</w:t>
      </w:r>
      <w:r>
        <w:t></w:t>
      </w:r>
      <w:r>
        <w:rPr>
          <w:rFonts w:hint="eastAsia"/>
        </w:rPr>
        <w:t>образ</w:t>
      </w:r>
      <w:r>
        <w:t></w:t>
      </w:r>
      <w:r>
        <w:rPr>
          <w:rFonts w:hint="eastAsia"/>
        </w:rPr>
        <w:t>Богородиці</w:t>
      </w:r>
      <w:r>
        <w:t></w:t>
      </w:r>
      <w:r>
        <w:t></w:t>
      </w:r>
      <w:r>
        <w:rPr>
          <w:rFonts w:hint="eastAsia"/>
        </w:rPr>
        <w:t>що</w:t>
      </w:r>
      <w:r>
        <w:t></w:t>
      </w:r>
      <w:r>
        <w:rPr>
          <w:rFonts w:hint="eastAsia"/>
        </w:rPr>
        <w:t>посідає</w:t>
      </w:r>
      <w:r>
        <w:t></w:t>
      </w:r>
      <w:r>
        <w:rPr>
          <w:rFonts w:hint="eastAsia"/>
        </w:rPr>
        <w:t>чільне</w:t>
      </w:r>
      <w:r>
        <w:t></w:t>
      </w:r>
      <w:r>
        <w:rPr>
          <w:rFonts w:hint="eastAsia"/>
        </w:rPr>
        <w:t>місце</w:t>
      </w:r>
      <w:r>
        <w:t></w:t>
      </w:r>
      <w:r>
        <w:rPr>
          <w:rFonts w:hint="eastAsia"/>
        </w:rPr>
        <w:t>в</w:t>
      </w:r>
      <w:r>
        <w:t></w:t>
      </w:r>
      <w:r>
        <w:rPr>
          <w:rFonts w:hint="eastAsia"/>
        </w:rPr>
        <w:t>пісенності</w:t>
      </w:r>
      <w:r>
        <w:t></w:t>
      </w:r>
      <w:r>
        <w:rPr>
          <w:rFonts w:hint="eastAsia"/>
        </w:rPr>
        <w:t>Першої</w:t>
      </w:r>
      <w:r>
        <w:t></w:t>
      </w:r>
      <w:r>
        <w:rPr>
          <w:rFonts w:hint="eastAsia"/>
        </w:rPr>
        <w:t>світової</w:t>
      </w:r>
      <w:r>
        <w:t></w:t>
      </w:r>
      <w:r>
        <w:rPr>
          <w:rFonts w:hint="eastAsia"/>
        </w:rPr>
        <w:t>війни</w:t>
      </w:r>
      <w:r>
        <w:t></w:t>
      </w:r>
      <w:r>
        <w:rPr>
          <w:rFonts w:hint="eastAsia"/>
        </w:rPr>
        <w:t>та</w:t>
      </w:r>
    </w:p>
    <w:p w:rsidR="00933898" w:rsidRDefault="00933898" w:rsidP="00933898">
      <w:r>
        <w:rPr>
          <w:rFonts w:hint="eastAsia"/>
        </w:rPr>
        <w:t>повстанській</w:t>
      </w:r>
      <w:r>
        <w:t></w:t>
      </w:r>
      <w:r>
        <w:rPr>
          <w:rFonts w:hint="eastAsia"/>
        </w:rPr>
        <w:t>ліро</w:t>
      </w:r>
      <w:r>
        <w:t></w:t>
      </w:r>
      <w:r>
        <w:rPr>
          <w:rFonts w:hint="eastAsia"/>
        </w:rPr>
        <w:t>епіці</w:t>
      </w:r>
      <w:r>
        <w:t></w:t>
      </w:r>
      <w:r>
        <w:t></w:t>
      </w:r>
      <w:r>
        <w:rPr>
          <w:rFonts w:hint="eastAsia"/>
        </w:rPr>
        <w:t>У</w:t>
      </w:r>
      <w:r>
        <w:t></w:t>
      </w:r>
      <w:r>
        <w:rPr>
          <w:rFonts w:hint="eastAsia"/>
        </w:rPr>
        <w:t>цьому</w:t>
      </w:r>
      <w:r>
        <w:t></w:t>
      </w:r>
      <w:r>
        <w:rPr>
          <w:rFonts w:hint="eastAsia"/>
        </w:rPr>
        <w:t>жіночому</w:t>
      </w:r>
      <w:r>
        <w:t></w:t>
      </w:r>
      <w:r>
        <w:rPr>
          <w:rFonts w:hint="eastAsia"/>
        </w:rPr>
        <w:t>образі</w:t>
      </w:r>
      <w:r>
        <w:t></w:t>
      </w:r>
      <w:r>
        <w:rPr>
          <w:rFonts w:hint="eastAsia"/>
        </w:rPr>
        <w:t>відобразилися</w:t>
      </w:r>
      <w:r>
        <w:t></w:t>
      </w:r>
      <w:r>
        <w:rPr>
          <w:rFonts w:hint="eastAsia"/>
        </w:rPr>
        <w:t>загальні</w:t>
      </w:r>
    </w:p>
    <w:p w:rsidR="00933898" w:rsidRDefault="00933898" w:rsidP="00933898">
      <w:r>
        <w:rPr>
          <w:rFonts w:hint="eastAsia"/>
        </w:rPr>
        <w:t>риси</w:t>
      </w:r>
      <w:r>
        <w:t></w:t>
      </w:r>
      <w:r>
        <w:rPr>
          <w:rFonts w:hint="eastAsia"/>
        </w:rPr>
        <w:t>Божої</w:t>
      </w:r>
      <w:r>
        <w:t></w:t>
      </w:r>
      <w:r>
        <w:rPr>
          <w:rFonts w:hint="eastAsia"/>
        </w:rPr>
        <w:t>Матері</w:t>
      </w:r>
      <w:r>
        <w:t></w:t>
      </w:r>
      <w:r>
        <w:t></w:t>
      </w:r>
      <w:r>
        <w:rPr>
          <w:rFonts w:hint="eastAsia"/>
        </w:rPr>
        <w:t>яка</w:t>
      </w:r>
      <w:r>
        <w:t></w:t>
      </w:r>
      <w:r>
        <w:rPr>
          <w:rFonts w:hint="eastAsia"/>
        </w:rPr>
        <w:t>є</w:t>
      </w:r>
      <w:r>
        <w:t></w:t>
      </w:r>
      <w:r>
        <w:rPr>
          <w:rFonts w:hint="eastAsia"/>
        </w:rPr>
        <w:t>заступницею</w:t>
      </w:r>
      <w:r>
        <w:t></w:t>
      </w:r>
      <w:r>
        <w:t></w:t>
      </w:r>
      <w:r>
        <w:rPr>
          <w:rFonts w:hint="eastAsia"/>
        </w:rPr>
        <w:t>рятівницею</w:t>
      </w:r>
      <w:r>
        <w:t></w:t>
      </w:r>
      <w:r>
        <w:t></w:t>
      </w:r>
      <w:r>
        <w:rPr>
          <w:rFonts w:hint="eastAsia"/>
        </w:rPr>
        <w:t>опікункою</w:t>
      </w:r>
      <w:r>
        <w:t></w:t>
      </w:r>
      <w:r>
        <w:rPr>
          <w:rFonts w:hint="eastAsia"/>
        </w:rPr>
        <w:t>українського</w:t>
      </w:r>
    </w:p>
    <w:p w:rsidR="00933898" w:rsidRDefault="00933898" w:rsidP="00933898">
      <w:r>
        <w:rPr>
          <w:rFonts w:hint="eastAsia"/>
        </w:rPr>
        <w:t>жовніра</w:t>
      </w:r>
      <w:r>
        <w:t></w:t>
      </w:r>
      <w:r>
        <w:t></w:t>
      </w:r>
      <w:r>
        <w:rPr>
          <w:rFonts w:hint="eastAsia"/>
        </w:rPr>
        <w:t>солдата</w:t>
      </w:r>
      <w:r>
        <w:t></w:t>
      </w:r>
      <w:r>
        <w:t></w:t>
      </w:r>
      <w:r>
        <w:rPr>
          <w:rFonts w:hint="eastAsia"/>
        </w:rPr>
        <w:t>повстанця</w:t>
      </w:r>
      <w:r>
        <w:t></w:t>
      </w:r>
      <w:r>
        <w:rPr>
          <w:rFonts w:hint="eastAsia"/>
        </w:rPr>
        <w:t>в</w:t>
      </w:r>
      <w:r>
        <w:t></w:t>
      </w:r>
      <w:r>
        <w:rPr>
          <w:rFonts w:hint="eastAsia"/>
        </w:rPr>
        <w:t>бою</w:t>
      </w:r>
      <w:r>
        <w:t></w:t>
      </w:r>
      <w:r>
        <w:t></w:t>
      </w:r>
      <w:r>
        <w:rPr>
          <w:rFonts w:hint="eastAsia"/>
        </w:rPr>
        <w:t>помічницею</w:t>
      </w:r>
      <w:r>
        <w:t></w:t>
      </w:r>
      <w:r>
        <w:rPr>
          <w:rFonts w:hint="eastAsia"/>
        </w:rPr>
        <w:t>у</w:t>
      </w:r>
      <w:r>
        <w:t></w:t>
      </w:r>
      <w:r>
        <w:rPr>
          <w:rFonts w:hint="eastAsia"/>
        </w:rPr>
        <w:t>вигнанні</w:t>
      </w:r>
      <w:r>
        <w:t></w:t>
      </w:r>
      <w:r>
        <w:rPr>
          <w:rFonts w:hint="eastAsia"/>
        </w:rPr>
        <w:t>ворога</w:t>
      </w:r>
      <w:r>
        <w:t></w:t>
      </w:r>
      <w:r>
        <w:rPr>
          <w:rFonts w:hint="eastAsia"/>
        </w:rPr>
        <w:t>з</w:t>
      </w:r>
      <w:r>
        <w:t></w:t>
      </w:r>
      <w:r>
        <w:rPr>
          <w:rFonts w:hint="eastAsia"/>
        </w:rPr>
        <w:t>рідного</w:t>
      </w:r>
    </w:p>
    <w:p w:rsidR="00933898" w:rsidRDefault="00933898" w:rsidP="00933898">
      <w:r>
        <w:rPr>
          <w:rFonts w:hint="eastAsia"/>
        </w:rPr>
        <w:t>краю</w:t>
      </w:r>
      <w:r>
        <w:t></w:t>
      </w:r>
      <w:r>
        <w:t></w:t>
      </w:r>
      <w:r>
        <w:rPr>
          <w:rFonts w:hint="eastAsia"/>
        </w:rPr>
        <w:t>провідницею</w:t>
      </w:r>
      <w:r>
        <w:t></w:t>
      </w:r>
      <w:r>
        <w:rPr>
          <w:rFonts w:hint="eastAsia"/>
        </w:rPr>
        <w:t>стрілецьких</w:t>
      </w:r>
      <w:r>
        <w:t></w:t>
      </w:r>
      <w:r>
        <w:rPr>
          <w:rFonts w:hint="eastAsia"/>
        </w:rPr>
        <w:t>душ</w:t>
      </w:r>
      <w:r>
        <w:t></w:t>
      </w:r>
      <w:r>
        <w:t></w:t>
      </w:r>
      <w:r>
        <w:rPr>
          <w:rFonts w:hint="eastAsia"/>
        </w:rPr>
        <w:t>матір’ю</w:t>
      </w:r>
      <w:r>
        <w:t></w:t>
      </w:r>
      <w:r>
        <w:rPr>
          <w:rFonts w:hint="eastAsia"/>
        </w:rPr>
        <w:t>воскресаючої</w:t>
      </w:r>
      <w:r>
        <w:t></w:t>
      </w:r>
      <w:r>
        <w:rPr>
          <w:rFonts w:hint="eastAsia"/>
        </w:rPr>
        <w:t>української</w:t>
      </w:r>
      <w:r>
        <w:t></w:t>
      </w:r>
      <w:r>
        <w:rPr>
          <w:rFonts w:hint="eastAsia"/>
        </w:rPr>
        <w:t>держави</w:t>
      </w:r>
      <w:r>
        <w:t></w:t>
      </w:r>
      <w:r>
        <w:t></w:t>
      </w:r>
      <w:r>
        <w:rPr>
          <w:rFonts w:hint="eastAsia"/>
        </w:rPr>
        <w:t>У</w:t>
      </w:r>
      <w:r>
        <w:t></w:t>
      </w:r>
      <w:r>
        <w:rPr>
          <w:rFonts w:hint="eastAsia"/>
        </w:rPr>
        <w:t>піснях</w:t>
      </w:r>
      <w:r>
        <w:t></w:t>
      </w:r>
      <w:r>
        <w:rPr>
          <w:rFonts w:hint="eastAsia"/>
        </w:rPr>
        <w:t>патріотичного</w:t>
      </w:r>
      <w:r>
        <w:t></w:t>
      </w:r>
      <w:r>
        <w:rPr>
          <w:rFonts w:hint="eastAsia"/>
        </w:rPr>
        <w:t>спрямування</w:t>
      </w:r>
      <w:r>
        <w:t></w:t>
      </w:r>
      <w:r>
        <w:rPr>
          <w:rFonts w:hint="eastAsia"/>
        </w:rPr>
        <w:t>цей</w:t>
      </w:r>
      <w:r>
        <w:t></w:t>
      </w:r>
      <w:r>
        <w:rPr>
          <w:rFonts w:hint="eastAsia"/>
        </w:rPr>
        <w:t>фемінний</w:t>
      </w:r>
      <w:r>
        <w:t></w:t>
      </w:r>
      <w:r>
        <w:rPr>
          <w:rFonts w:hint="eastAsia"/>
        </w:rPr>
        <w:t>образ</w:t>
      </w:r>
      <w:r>
        <w:t></w:t>
      </w:r>
      <w:r>
        <w:rPr>
          <w:rFonts w:hint="eastAsia"/>
        </w:rPr>
        <w:t>став</w:t>
      </w:r>
      <w:r>
        <w:t></w:t>
      </w:r>
      <w:r>
        <w:rPr>
          <w:rFonts w:hint="eastAsia"/>
        </w:rPr>
        <w:t>зразком</w:t>
      </w:r>
    </w:p>
    <w:p w:rsidR="00933898" w:rsidRDefault="00933898" w:rsidP="00933898">
      <w:r>
        <w:rPr>
          <w:rFonts w:hint="eastAsia"/>
        </w:rPr>
        <w:t>для</w:t>
      </w:r>
      <w:r>
        <w:t></w:t>
      </w:r>
      <w:r>
        <w:rPr>
          <w:rFonts w:hint="eastAsia"/>
        </w:rPr>
        <w:t>розкриття</w:t>
      </w:r>
      <w:r>
        <w:t></w:t>
      </w:r>
      <w:r>
        <w:rPr>
          <w:rFonts w:hint="eastAsia"/>
        </w:rPr>
        <w:t>нового</w:t>
      </w:r>
      <w:r>
        <w:t></w:t>
      </w:r>
      <w:r>
        <w:rPr>
          <w:rFonts w:hint="eastAsia"/>
        </w:rPr>
        <w:t>змістового</w:t>
      </w:r>
      <w:r>
        <w:t></w:t>
      </w:r>
      <w:r>
        <w:rPr>
          <w:rFonts w:hint="eastAsia"/>
        </w:rPr>
        <w:t>елемента</w:t>
      </w:r>
      <w:r>
        <w:t></w:t>
      </w:r>
      <w:r>
        <w:rPr>
          <w:rFonts w:hint="eastAsia"/>
        </w:rPr>
        <w:t>через</w:t>
      </w:r>
      <w:r>
        <w:t></w:t>
      </w:r>
      <w:r>
        <w:rPr>
          <w:rFonts w:hint="eastAsia"/>
        </w:rPr>
        <w:t>мотив</w:t>
      </w:r>
      <w:r>
        <w:t></w:t>
      </w:r>
      <w:r>
        <w:rPr>
          <w:rFonts w:hint="eastAsia"/>
        </w:rPr>
        <w:t>“мати</w:t>
      </w:r>
      <w:r>
        <w:t></w:t>
      </w:r>
      <w:r>
        <w:rPr>
          <w:rFonts w:hint="eastAsia"/>
        </w:rPr>
        <w:t>–</w:t>
      </w:r>
      <w:r>
        <w:t></w:t>
      </w:r>
      <w:r>
        <w:rPr>
          <w:rFonts w:hint="eastAsia"/>
        </w:rPr>
        <w:t>жінка</w:t>
      </w:r>
      <w:r>
        <w:t></w:t>
      </w:r>
      <w:r>
        <w:t></w:t>
      </w:r>
      <w:r>
        <w:rPr>
          <w:rFonts w:hint="eastAsia"/>
        </w:rPr>
        <w:t>яка</w:t>
      </w:r>
      <w:r>
        <w:t></w:t>
      </w:r>
      <w:r>
        <w:rPr>
          <w:rFonts w:hint="eastAsia"/>
        </w:rPr>
        <w:t>народила</w:t>
      </w:r>
      <w:r>
        <w:t></w:t>
      </w:r>
      <w:r>
        <w:rPr>
          <w:rFonts w:hint="eastAsia"/>
        </w:rPr>
        <w:t>і</w:t>
      </w:r>
      <w:r>
        <w:t></w:t>
      </w:r>
      <w:r>
        <w:rPr>
          <w:rFonts w:hint="eastAsia"/>
        </w:rPr>
        <w:t>виховала</w:t>
      </w:r>
      <w:r>
        <w:t></w:t>
      </w:r>
      <w:r>
        <w:rPr>
          <w:rFonts w:hint="eastAsia"/>
        </w:rPr>
        <w:t>бійця</w:t>
      </w:r>
      <w:r>
        <w:t></w:t>
      </w:r>
      <w:r>
        <w:rPr>
          <w:rFonts w:hint="eastAsia"/>
        </w:rPr>
        <w:t>захисника”</w:t>
      </w:r>
      <w:r>
        <w:t></w:t>
      </w:r>
      <w:r>
        <w:t></w:t>
      </w:r>
      <w:r>
        <w:rPr>
          <w:rFonts w:hint="eastAsia"/>
        </w:rPr>
        <w:t>Така</w:t>
      </w:r>
      <w:r>
        <w:t></w:t>
      </w:r>
      <w:r>
        <w:rPr>
          <w:rFonts w:hint="eastAsia"/>
        </w:rPr>
        <w:t>специфічна</w:t>
      </w:r>
      <w:r>
        <w:t></w:t>
      </w:r>
      <w:r>
        <w:rPr>
          <w:rFonts w:hint="eastAsia"/>
        </w:rPr>
        <w:t>художня</w:t>
      </w:r>
      <w:r>
        <w:t></w:t>
      </w:r>
      <w:r>
        <w:rPr>
          <w:rFonts w:hint="eastAsia"/>
        </w:rPr>
        <w:t>паралель</w:t>
      </w:r>
      <w:r>
        <w:t></w:t>
      </w:r>
      <w:r>
        <w:rPr>
          <w:rFonts w:hint="eastAsia"/>
        </w:rPr>
        <w:t>між</w:t>
      </w:r>
      <w:r>
        <w:t></w:t>
      </w:r>
      <w:r>
        <w:rPr>
          <w:rFonts w:hint="eastAsia"/>
        </w:rPr>
        <w:t>Богоматір’ю</w:t>
      </w:r>
      <w:r>
        <w:t></w:t>
      </w:r>
      <w:r>
        <w:rPr>
          <w:rFonts w:hint="eastAsia"/>
        </w:rPr>
        <w:t>і</w:t>
      </w:r>
      <w:r>
        <w:t></w:t>
      </w:r>
      <w:r>
        <w:rPr>
          <w:rFonts w:hint="eastAsia"/>
        </w:rPr>
        <w:t>матір’ю</w:t>
      </w:r>
      <w:r>
        <w:t></w:t>
      </w:r>
      <w:r>
        <w:rPr>
          <w:rFonts w:hint="eastAsia"/>
        </w:rPr>
        <w:t>зумовила</w:t>
      </w:r>
      <w:r>
        <w:t></w:t>
      </w:r>
      <w:r>
        <w:rPr>
          <w:rFonts w:hint="eastAsia"/>
        </w:rPr>
        <w:t>стійкий</w:t>
      </w:r>
      <w:r>
        <w:t></w:t>
      </w:r>
      <w:r>
        <w:rPr>
          <w:rFonts w:hint="eastAsia"/>
        </w:rPr>
        <w:t>асоціативний</w:t>
      </w:r>
      <w:r>
        <w:t></w:t>
      </w:r>
      <w:r>
        <w:rPr>
          <w:rFonts w:hint="eastAsia"/>
        </w:rPr>
        <w:t>зв’язок</w:t>
      </w:r>
      <w:r>
        <w:t></w:t>
      </w:r>
      <w:r>
        <w:rPr>
          <w:rFonts w:hint="eastAsia"/>
        </w:rPr>
        <w:t>понять</w:t>
      </w:r>
      <w:r>
        <w:t></w:t>
      </w:r>
      <w:r>
        <w:rPr>
          <w:rFonts w:hint="eastAsia"/>
        </w:rPr>
        <w:t>сакральне</w:t>
      </w:r>
      <w:r>
        <w:t></w:t>
      </w:r>
      <w:r>
        <w:t></w:t>
      </w:r>
    </w:p>
    <w:p w:rsidR="00933898" w:rsidRDefault="00933898" w:rsidP="00933898">
      <w:r>
        <w:rPr>
          <w:rFonts w:hint="eastAsia"/>
        </w:rPr>
        <w:t>реальне</w:t>
      </w:r>
      <w:r>
        <w:t></w:t>
      </w:r>
      <w:r>
        <w:t></w:t>
      </w:r>
      <w:r>
        <w:rPr>
          <w:rFonts w:hint="eastAsia"/>
        </w:rPr>
        <w:t>Аналіз</w:t>
      </w:r>
      <w:r>
        <w:t></w:t>
      </w:r>
      <w:r>
        <w:rPr>
          <w:rFonts w:hint="eastAsia"/>
        </w:rPr>
        <w:t>включень</w:t>
      </w:r>
      <w:r>
        <w:t></w:t>
      </w:r>
      <w:r>
        <w:rPr>
          <w:rFonts w:hint="eastAsia"/>
        </w:rPr>
        <w:t>у</w:t>
      </w:r>
      <w:r>
        <w:t></w:t>
      </w:r>
      <w:r>
        <w:rPr>
          <w:rFonts w:hint="eastAsia"/>
        </w:rPr>
        <w:t>народній</w:t>
      </w:r>
      <w:r>
        <w:t></w:t>
      </w:r>
      <w:r>
        <w:rPr>
          <w:rFonts w:hint="eastAsia"/>
        </w:rPr>
        <w:t>епіці</w:t>
      </w:r>
      <w:r>
        <w:t></w:t>
      </w:r>
      <w:r>
        <w:rPr>
          <w:rFonts w:hint="eastAsia"/>
        </w:rPr>
        <w:t>та</w:t>
      </w:r>
      <w:r>
        <w:t></w:t>
      </w:r>
      <w:r>
        <w:rPr>
          <w:rFonts w:hint="eastAsia"/>
        </w:rPr>
        <w:t>ліриці</w:t>
      </w:r>
      <w:r>
        <w:t></w:t>
      </w:r>
      <w:r>
        <w:rPr>
          <w:rFonts w:hint="eastAsia"/>
        </w:rPr>
        <w:t>сюжетних</w:t>
      </w:r>
      <w:r>
        <w:t></w:t>
      </w:r>
      <w:r>
        <w:rPr>
          <w:rFonts w:hint="eastAsia"/>
        </w:rPr>
        <w:t>ліній</w:t>
      </w:r>
      <w:r>
        <w:t></w:t>
      </w:r>
      <w:r>
        <w:rPr>
          <w:rFonts w:hint="eastAsia"/>
        </w:rPr>
        <w:t>з</w:t>
      </w:r>
      <w:r>
        <w:t></w:t>
      </w:r>
      <w:r>
        <w:rPr>
          <w:rFonts w:hint="eastAsia"/>
        </w:rPr>
        <w:t>образом</w:t>
      </w:r>
    </w:p>
    <w:p w:rsidR="00933898" w:rsidRDefault="00933898" w:rsidP="00933898">
      <w:r>
        <w:rPr>
          <w:rFonts w:hint="eastAsia"/>
        </w:rPr>
        <w:t>Матері</w:t>
      </w:r>
      <w:r>
        <w:t></w:t>
      </w:r>
      <w:r>
        <w:rPr>
          <w:rFonts w:hint="eastAsia"/>
        </w:rPr>
        <w:t>Божої</w:t>
      </w:r>
      <w:r>
        <w:t></w:t>
      </w:r>
      <w:r>
        <w:t></w:t>
      </w:r>
      <w:r>
        <w:rPr>
          <w:rFonts w:hint="eastAsia"/>
        </w:rPr>
        <w:t>а</w:t>
      </w:r>
      <w:r>
        <w:t></w:t>
      </w:r>
      <w:r>
        <w:rPr>
          <w:rFonts w:hint="eastAsia"/>
        </w:rPr>
        <w:t>також</w:t>
      </w:r>
      <w:r>
        <w:t></w:t>
      </w:r>
      <w:r>
        <w:rPr>
          <w:rFonts w:hint="eastAsia"/>
        </w:rPr>
        <w:t>апелятивів</w:t>
      </w:r>
      <w:r>
        <w:t></w:t>
      </w:r>
      <w:r>
        <w:rPr>
          <w:rFonts w:hint="eastAsia"/>
        </w:rPr>
        <w:t>до</w:t>
      </w:r>
      <w:r>
        <w:t></w:t>
      </w:r>
      <w:r>
        <w:rPr>
          <w:rFonts w:hint="eastAsia"/>
        </w:rPr>
        <w:t>Христа</w:t>
      </w:r>
      <w:r>
        <w:t></w:t>
      </w:r>
      <w:r>
        <w:t></w:t>
      </w:r>
      <w:r>
        <w:rPr>
          <w:rFonts w:hint="eastAsia"/>
        </w:rPr>
        <w:t>Святого</w:t>
      </w:r>
      <w:r>
        <w:t></w:t>
      </w:r>
      <w:r>
        <w:rPr>
          <w:rFonts w:hint="eastAsia"/>
        </w:rPr>
        <w:t>Миколая</w:t>
      </w:r>
      <w:r>
        <w:t></w:t>
      </w:r>
      <w:r>
        <w:rPr>
          <w:rFonts w:hint="eastAsia"/>
        </w:rPr>
        <w:t>дозволив</w:t>
      </w:r>
      <w:r>
        <w:t></w:t>
      </w:r>
      <w:r>
        <w:rPr>
          <w:rFonts w:hint="eastAsia"/>
        </w:rPr>
        <w:t>засвідчити</w:t>
      </w:r>
      <w:r>
        <w:t></w:t>
      </w:r>
      <w:r>
        <w:rPr>
          <w:rFonts w:hint="eastAsia"/>
        </w:rPr>
        <w:t>тривалість</w:t>
      </w:r>
      <w:r>
        <w:t></w:t>
      </w:r>
      <w:r>
        <w:rPr>
          <w:rFonts w:hint="eastAsia"/>
        </w:rPr>
        <w:t>релігійної</w:t>
      </w:r>
      <w:r>
        <w:t></w:t>
      </w:r>
      <w:r>
        <w:rPr>
          <w:rFonts w:hint="eastAsia"/>
        </w:rPr>
        <w:t>культури</w:t>
      </w:r>
      <w:r>
        <w:t></w:t>
      </w:r>
      <w:r>
        <w:t></w:t>
      </w:r>
      <w:r>
        <w:rPr>
          <w:rFonts w:hint="eastAsia"/>
        </w:rPr>
        <w:t>факт</w:t>
      </w:r>
      <w:r>
        <w:t></w:t>
      </w:r>
      <w:r>
        <w:rPr>
          <w:rFonts w:hint="eastAsia"/>
        </w:rPr>
        <w:t>збереження</w:t>
      </w:r>
      <w:r>
        <w:t></w:t>
      </w:r>
      <w:r>
        <w:rPr>
          <w:rFonts w:hint="eastAsia"/>
        </w:rPr>
        <w:t>у</w:t>
      </w:r>
      <w:r>
        <w:t></w:t>
      </w:r>
      <w:r>
        <w:rPr>
          <w:rFonts w:hint="eastAsia"/>
        </w:rPr>
        <w:t>народно</w:t>
      </w:r>
      <w:r>
        <w:t></w:t>
      </w:r>
      <w:r>
        <w:rPr>
          <w:rFonts w:hint="eastAsia"/>
        </w:rPr>
        <w:t>поетичній</w:t>
      </w:r>
      <w:r>
        <w:t></w:t>
      </w:r>
      <w:r>
        <w:rPr>
          <w:rFonts w:hint="eastAsia"/>
        </w:rPr>
        <w:t>традиції</w:t>
      </w:r>
      <w:r>
        <w:t></w:t>
      </w:r>
      <w:r>
        <w:rPr>
          <w:rFonts w:hint="eastAsia"/>
        </w:rPr>
        <w:t>українців</w:t>
      </w:r>
      <w:r>
        <w:t></w:t>
      </w:r>
      <w:r>
        <w:rPr>
          <w:rFonts w:hint="eastAsia"/>
        </w:rPr>
        <w:t>християнських</w:t>
      </w:r>
      <w:r>
        <w:t></w:t>
      </w:r>
      <w:r>
        <w:rPr>
          <w:rFonts w:hint="eastAsia"/>
        </w:rPr>
        <w:t>образів</w:t>
      </w:r>
      <w:r>
        <w:t></w:t>
      </w:r>
      <w:r>
        <w:rPr>
          <w:rFonts w:hint="eastAsia"/>
        </w:rPr>
        <w:t>та</w:t>
      </w:r>
      <w:r>
        <w:t></w:t>
      </w:r>
      <w:r>
        <w:rPr>
          <w:rFonts w:hint="eastAsia"/>
        </w:rPr>
        <w:t>активації</w:t>
      </w:r>
      <w:r>
        <w:t></w:t>
      </w:r>
      <w:r>
        <w:rPr>
          <w:rFonts w:hint="eastAsia"/>
        </w:rPr>
        <w:t>етнокультурного</w:t>
      </w:r>
    </w:p>
    <w:p w:rsidR="00933898" w:rsidRDefault="00933898" w:rsidP="00933898">
      <w:r>
        <w:rPr>
          <w:rFonts w:hint="eastAsia"/>
        </w:rPr>
        <w:t>концепту</w:t>
      </w:r>
      <w:r>
        <w:t></w:t>
      </w:r>
      <w:r>
        <w:rPr>
          <w:rFonts w:hint="eastAsia"/>
        </w:rPr>
        <w:t>“віра”</w:t>
      </w:r>
      <w:r>
        <w:t></w:t>
      </w:r>
      <w:r>
        <w:rPr>
          <w:rFonts w:hint="eastAsia"/>
        </w:rPr>
        <w:t>через</w:t>
      </w:r>
      <w:r>
        <w:t></w:t>
      </w:r>
      <w:r>
        <w:rPr>
          <w:rFonts w:hint="eastAsia"/>
        </w:rPr>
        <w:t>фольклорний</w:t>
      </w:r>
      <w:r>
        <w:t></w:t>
      </w:r>
      <w:r>
        <w:rPr>
          <w:rFonts w:hint="eastAsia"/>
        </w:rPr>
        <w:t>концепт</w:t>
      </w:r>
      <w:r>
        <w:t></w:t>
      </w:r>
      <w:r>
        <w:rPr>
          <w:rFonts w:hint="eastAsia"/>
        </w:rPr>
        <w:t>“молитви”</w:t>
      </w:r>
      <w:r>
        <w:t></w:t>
      </w:r>
    </w:p>
    <w:p w:rsidR="00933898" w:rsidRDefault="00933898" w:rsidP="00933898">
      <w:r>
        <w:rPr>
          <w:rFonts w:hint="eastAsia"/>
        </w:rPr>
        <w:t>Естетика</w:t>
      </w:r>
      <w:r>
        <w:t></w:t>
      </w:r>
      <w:r>
        <w:rPr>
          <w:rFonts w:hint="eastAsia"/>
        </w:rPr>
        <w:t>персонажного</w:t>
      </w:r>
      <w:r>
        <w:t></w:t>
      </w:r>
      <w:r>
        <w:rPr>
          <w:rFonts w:hint="eastAsia"/>
        </w:rPr>
        <w:t>концепту</w:t>
      </w:r>
      <w:r>
        <w:t></w:t>
      </w:r>
      <w:r>
        <w:rPr>
          <w:rFonts w:hint="eastAsia"/>
        </w:rPr>
        <w:t>“мати”</w:t>
      </w:r>
      <w:r>
        <w:t></w:t>
      </w:r>
      <w:r>
        <w:rPr>
          <w:rFonts w:hint="eastAsia"/>
        </w:rPr>
        <w:t>в</w:t>
      </w:r>
      <w:r>
        <w:t></w:t>
      </w:r>
      <w:r>
        <w:rPr>
          <w:rFonts w:hint="eastAsia"/>
        </w:rPr>
        <w:t>новотворах</w:t>
      </w:r>
      <w:r>
        <w:t></w:t>
      </w:r>
      <w:r>
        <w:rPr>
          <w:rFonts w:hint="eastAsia"/>
        </w:rPr>
        <w:t>періоду</w:t>
      </w:r>
      <w:r>
        <w:t></w:t>
      </w:r>
      <w:r>
        <w:rPr>
          <w:rFonts w:hint="eastAsia"/>
        </w:rPr>
        <w:t>двох</w:t>
      </w:r>
      <w:r>
        <w:t></w:t>
      </w:r>
      <w:r>
        <w:rPr>
          <w:rFonts w:hint="eastAsia"/>
        </w:rPr>
        <w:t>світових</w:t>
      </w:r>
      <w:r>
        <w:t></w:t>
      </w:r>
      <w:r>
        <w:rPr>
          <w:rFonts w:hint="eastAsia"/>
        </w:rPr>
        <w:t>війн</w:t>
      </w:r>
      <w:r>
        <w:t></w:t>
      </w:r>
      <w:r>
        <w:rPr>
          <w:rFonts w:hint="eastAsia"/>
        </w:rPr>
        <w:t>ґрунтується</w:t>
      </w:r>
      <w:r>
        <w:t></w:t>
      </w:r>
      <w:r>
        <w:rPr>
          <w:rFonts w:hint="eastAsia"/>
        </w:rPr>
        <w:t>на</w:t>
      </w:r>
      <w:r>
        <w:t></w:t>
      </w:r>
      <w:r>
        <w:rPr>
          <w:rFonts w:hint="eastAsia"/>
        </w:rPr>
        <w:t>засадах</w:t>
      </w:r>
      <w:r>
        <w:t></w:t>
      </w:r>
      <w:r>
        <w:rPr>
          <w:rFonts w:hint="eastAsia"/>
        </w:rPr>
        <w:t>поетичного</w:t>
      </w:r>
      <w:r>
        <w:t></w:t>
      </w:r>
      <w:r>
        <w:rPr>
          <w:rFonts w:hint="eastAsia"/>
        </w:rPr>
        <w:t>психологізму</w:t>
      </w:r>
      <w:r>
        <w:t></w:t>
      </w:r>
      <w:r>
        <w:rPr>
          <w:rFonts w:hint="eastAsia"/>
        </w:rPr>
        <w:t>фольклору</w:t>
      </w:r>
      <w:r>
        <w:t></w:t>
      </w:r>
      <w:r>
        <w:t></w:t>
      </w:r>
      <w:r>
        <w:rPr>
          <w:rFonts w:hint="eastAsia"/>
        </w:rPr>
        <w:t>де</w:t>
      </w:r>
      <w:r>
        <w:t></w:t>
      </w:r>
      <w:r>
        <w:rPr>
          <w:rFonts w:hint="eastAsia"/>
        </w:rPr>
        <w:t>в</w:t>
      </w:r>
      <w:r>
        <w:t></w:t>
      </w:r>
      <w:r>
        <w:rPr>
          <w:rFonts w:hint="eastAsia"/>
        </w:rPr>
        <w:t>образі</w:t>
      </w:r>
      <w:r>
        <w:t></w:t>
      </w:r>
      <w:r>
        <w:rPr>
          <w:rFonts w:hint="eastAsia"/>
        </w:rPr>
        <w:t>“рідної</w:t>
      </w:r>
      <w:r>
        <w:t></w:t>
      </w:r>
      <w:r>
        <w:rPr>
          <w:rFonts w:hint="eastAsia"/>
        </w:rPr>
        <w:t>матері”</w:t>
      </w:r>
      <w:r>
        <w:t></w:t>
      </w:r>
      <w:r>
        <w:rPr>
          <w:rFonts w:hint="eastAsia"/>
        </w:rPr>
        <w:t>закріплено</w:t>
      </w:r>
      <w:r>
        <w:t></w:t>
      </w:r>
      <w:r>
        <w:rPr>
          <w:rFonts w:hint="eastAsia"/>
        </w:rPr>
        <w:t>важливі</w:t>
      </w:r>
      <w:r>
        <w:t></w:t>
      </w:r>
      <w:r>
        <w:rPr>
          <w:rFonts w:hint="eastAsia"/>
        </w:rPr>
        <w:t>риси</w:t>
      </w:r>
      <w:r>
        <w:t></w:t>
      </w:r>
      <w:r>
        <w:rPr>
          <w:rFonts w:hint="eastAsia"/>
        </w:rPr>
        <w:t>людського</w:t>
      </w:r>
      <w:r>
        <w:t></w:t>
      </w:r>
      <w:r>
        <w:rPr>
          <w:rFonts w:hint="eastAsia"/>
        </w:rPr>
        <w:t>характеру</w:t>
      </w:r>
      <w:r>
        <w:t></w:t>
      </w:r>
      <w:r>
        <w:rPr>
          <w:rFonts w:hint="eastAsia"/>
        </w:rPr>
        <w:t>–</w:t>
      </w:r>
      <w:r>
        <w:t></w:t>
      </w:r>
      <w:r>
        <w:rPr>
          <w:rFonts w:hint="eastAsia"/>
        </w:rPr>
        <w:t>співчутливість</w:t>
      </w:r>
      <w:r>
        <w:t></w:t>
      </w:r>
      <w:r>
        <w:t></w:t>
      </w:r>
      <w:r>
        <w:rPr>
          <w:rFonts w:hint="eastAsia"/>
        </w:rPr>
        <w:t>релігійність</w:t>
      </w:r>
      <w:r>
        <w:t></w:t>
      </w:r>
      <w:r>
        <w:t></w:t>
      </w:r>
      <w:r>
        <w:rPr>
          <w:rFonts w:hint="eastAsia"/>
        </w:rPr>
        <w:t>жертовність</w:t>
      </w:r>
      <w:r>
        <w:t></w:t>
      </w:r>
      <w:r>
        <w:t></w:t>
      </w:r>
      <w:r>
        <w:rPr>
          <w:rFonts w:hint="eastAsia"/>
        </w:rPr>
        <w:t>Як</w:t>
      </w:r>
      <w:r>
        <w:t></w:t>
      </w:r>
      <w:r>
        <w:rPr>
          <w:rFonts w:hint="eastAsia"/>
        </w:rPr>
        <w:t>категоріальні</w:t>
      </w:r>
      <w:r>
        <w:t></w:t>
      </w:r>
      <w:r>
        <w:rPr>
          <w:rFonts w:hint="eastAsia"/>
        </w:rPr>
        <w:t>поняття</w:t>
      </w:r>
      <w:r>
        <w:t></w:t>
      </w:r>
      <w:r>
        <w:rPr>
          <w:rFonts w:hint="eastAsia"/>
        </w:rPr>
        <w:t>вони</w:t>
      </w:r>
      <w:r>
        <w:t></w:t>
      </w:r>
      <w:r>
        <w:rPr>
          <w:rFonts w:hint="eastAsia"/>
        </w:rPr>
        <w:t>декларують</w:t>
      </w:r>
    </w:p>
    <w:p w:rsidR="00933898" w:rsidRDefault="00933898" w:rsidP="00933898">
      <w:r>
        <w:rPr>
          <w:rFonts w:hint="eastAsia"/>
        </w:rPr>
        <w:t>загальнолюдські</w:t>
      </w:r>
      <w:r>
        <w:t></w:t>
      </w:r>
      <w:r>
        <w:rPr>
          <w:rFonts w:hint="eastAsia"/>
        </w:rPr>
        <w:t>цінності</w:t>
      </w:r>
      <w:r>
        <w:t></w:t>
      </w:r>
      <w:r>
        <w:rPr>
          <w:rFonts w:hint="eastAsia"/>
        </w:rPr>
        <w:t>й</w:t>
      </w:r>
      <w:r>
        <w:t></w:t>
      </w:r>
      <w:r>
        <w:rPr>
          <w:rFonts w:hint="eastAsia"/>
        </w:rPr>
        <w:t>світоглядні</w:t>
      </w:r>
      <w:r>
        <w:t></w:t>
      </w:r>
      <w:r>
        <w:rPr>
          <w:rFonts w:hint="eastAsia"/>
        </w:rPr>
        <w:t>принципи</w:t>
      </w:r>
      <w:r>
        <w:t></w:t>
      </w:r>
      <w:r>
        <w:rPr>
          <w:rFonts w:hint="eastAsia"/>
        </w:rPr>
        <w:t>окремого</w:t>
      </w:r>
      <w:r>
        <w:t></w:t>
      </w:r>
      <w:r>
        <w:rPr>
          <w:rFonts w:hint="eastAsia"/>
        </w:rPr>
        <w:t>народу</w:t>
      </w:r>
      <w:r>
        <w:t></w:t>
      </w:r>
      <w:r>
        <w:t></w:t>
      </w:r>
      <w:r>
        <w:rPr>
          <w:rFonts w:hint="eastAsia"/>
        </w:rPr>
        <w:t>адже</w:t>
      </w:r>
      <w:r>
        <w:t></w:t>
      </w:r>
      <w:r>
        <w:rPr>
          <w:rFonts w:hint="eastAsia"/>
        </w:rPr>
        <w:t>жіночі</w:t>
      </w:r>
      <w:r>
        <w:t></w:t>
      </w:r>
      <w:r>
        <w:rPr>
          <w:rFonts w:hint="eastAsia"/>
        </w:rPr>
        <w:t>характери</w:t>
      </w:r>
      <w:r>
        <w:t></w:t>
      </w:r>
      <w:r>
        <w:rPr>
          <w:rFonts w:hint="eastAsia"/>
        </w:rPr>
        <w:t>в</w:t>
      </w:r>
      <w:r>
        <w:t></w:t>
      </w:r>
      <w:r>
        <w:rPr>
          <w:rFonts w:hint="eastAsia"/>
        </w:rPr>
        <w:t>українських</w:t>
      </w:r>
      <w:r>
        <w:t></w:t>
      </w:r>
      <w:r>
        <w:rPr>
          <w:rFonts w:hint="eastAsia"/>
        </w:rPr>
        <w:t>піснях</w:t>
      </w:r>
      <w:r>
        <w:t></w:t>
      </w:r>
      <w:r>
        <w:t></w:t>
      </w:r>
      <w:r>
        <w:rPr>
          <w:rFonts w:hint="eastAsia"/>
        </w:rPr>
        <w:t>казках</w:t>
      </w:r>
      <w:r>
        <w:t></w:t>
      </w:r>
      <w:r>
        <w:t></w:t>
      </w:r>
      <w:r>
        <w:rPr>
          <w:rFonts w:hint="eastAsia"/>
        </w:rPr>
        <w:t>переказах</w:t>
      </w:r>
      <w:r>
        <w:t></w:t>
      </w:r>
      <w:r>
        <w:t></w:t>
      </w:r>
      <w:r>
        <w:rPr>
          <w:rFonts w:hint="eastAsia"/>
        </w:rPr>
        <w:t>оповіданнях</w:t>
      </w:r>
      <w:r>
        <w:t></w:t>
      </w:r>
      <w:r>
        <w:t></w:t>
      </w:r>
      <w:r>
        <w:rPr>
          <w:rFonts w:hint="eastAsia"/>
        </w:rPr>
        <w:t>бувальщинах</w:t>
      </w:r>
      <w:r>
        <w:t></w:t>
      </w:r>
      <w:r>
        <w:rPr>
          <w:rFonts w:hint="eastAsia"/>
        </w:rPr>
        <w:t>можна</w:t>
      </w:r>
      <w:r>
        <w:t></w:t>
      </w:r>
      <w:r>
        <w:rPr>
          <w:rFonts w:hint="eastAsia"/>
        </w:rPr>
        <w:t>вважати</w:t>
      </w:r>
      <w:r>
        <w:t></w:t>
      </w:r>
      <w:r>
        <w:rPr>
          <w:rFonts w:hint="eastAsia"/>
        </w:rPr>
        <w:t>глибинним</w:t>
      </w:r>
      <w:r>
        <w:t></w:t>
      </w:r>
      <w:r>
        <w:rPr>
          <w:rFonts w:hint="eastAsia"/>
        </w:rPr>
        <w:t>інформаційним</w:t>
      </w:r>
      <w:r>
        <w:t></w:t>
      </w:r>
      <w:r>
        <w:rPr>
          <w:rFonts w:hint="eastAsia"/>
        </w:rPr>
        <w:t>джерелом</w:t>
      </w:r>
      <w:r>
        <w:t></w:t>
      </w:r>
      <w:r>
        <w:rPr>
          <w:rFonts w:hint="eastAsia"/>
        </w:rPr>
        <w:t>для</w:t>
      </w:r>
      <w:r>
        <w:t></w:t>
      </w:r>
      <w:r>
        <w:rPr>
          <w:rFonts w:hint="eastAsia"/>
        </w:rPr>
        <w:t>вивчення</w:t>
      </w:r>
      <w:r>
        <w:t></w:t>
      </w:r>
      <w:r>
        <w:rPr>
          <w:rFonts w:hint="eastAsia"/>
        </w:rPr>
        <w:t>не</w:t>
      </w:r>
    </w:p>
    <w:p w:rsidR="00933898" w:rsidRDefault="00933898" w:rsidP="00933898">
      <w:r>
        <w:rPr>
          <w:rFonts w:hint="eastAsia"/>
        </w:rPr>
        <w:t>тільки</w:t>
      </w:r>
      <w:r>
        <w:t></w:t>
      </w:r>
      <w:r>
        <w:rPr>
          <w:rFonts w:hint="eastAsia"/>
        </w:rPr>
        <w:t>історії</w:t>
      </w:r>
      <w:r>
        <w:t></w:t>
      </w:r>
      <w:r>
        <w:rPr>
          <w:rFonts w:hint="eastAsia"/>
        </w:rPr>
        <w:t>буття</w:t>
      </w:r>
      <w:r>
        <w:t></w:t>
      </w:r>
      <w:r>
        <w:rPr>
          <w:rFonts w:hint="eastAsia"/>
        </w:rPr>
        <w:t>жінки</w:t>
      </w:r>
      <w:r>
        <w:t></w:t>
      </w:r>
      <w:r>
        <w:rPr>
          <w:rFonts w:hint="eastAsia"/>
        </w:rPr>
        <w:t>у</w:t>
      </w:r>
      <w:r>
        <w:t></w:t>
      </w:r>
      <w:r>
        <w:rPr>
          <w:rFonts w:hint="eastAsia"/>
        </w:rPr>
        <w:t>фольклорі</w:t>
      </w:r>
      <w:r>
        <w:t></w:t>
      </w:r>
      <w:r>
        <w:t></w:t>
      </w:r>
      <w:r>
        <w:rPr>
          <w:rFonts w:hint="eastAsia"/>
        </w:rPr>
        <w:t>але</w:t>
      </w:r>
      <w:r>
        <w:t></w:t>
      </w:r>
      <w:r>
        <w:rPr>
          <w:rFonts w:hint="eastAsia"/>
        </w:rPr>
        <w:t>також</w:t>
      </w:r>
      <w:r>
        <w:t></w:t>
      </w:r>
      <w:r>
        <w:rPr>
          <w:rFonts w:hint="eastAsia"/>
        </w:rPr>
        <w:t>гуманістичної</w:t>
      </w:r>
      <w:r>
        <w:t></w:t>
      </w:r>
      <w:r>
        <w:rPr>
          <w:rFonts w:hint="eastAsia"/>
        </w:rPr>
        <w:t>складової</w:t>
      </w:r>
      <w:r>
        <w:t></w:t>
      </w:r>
      <w:r>
        <w:rPr>
          <w:rFonts w:hint="eastAsia"/>
        </w:rPr>
        <w:t>європейської</w:t>
      </w:r>
      <w:r>
        <w:t></w:t>
      </w:r>
      <w:r>
        <w:rPr>
          <w:rFonts w:hint="eastAsia"/>
        </w:rPr>
        <w:t>ментальності</w:t>
      </w:r>
      <w:r>
        <w:t></w:t>
      </w:r>
      <w:r>
        <w:t></w:t>
      </w:r>
      <w:r>
        <w:rPr>
          <w:rFonts w:hint="eastAsia"/>
        </w:rPr>
        <w:t>У</w:t>
      </w:r>
      <w:r>
        <w:t></w:t>
      </w:r>
      <w:r>
        <w:rPr>
          <w:rFonts w:hint="eastAsia"/>
        </w:rPr>
        <w:t>контексті</w:t>
      </w:r>
      <w:r>
        <w:t></w:t>
      </w:r>
      <w:r>
        <w:rPr>
          <w:rFonts w:hint="eastAsia"/>
        </w:rPr>
        <w:t>цієї</w:t>
      </w:r>
      <w:r>
        <w:t></w:t>
      </w:r>
      <w:r>
        <w:rPr>
          <w:rFonts w:hint="eastAsia"/>
        </w:rPr>
        <w:t>думки</w:t>
      </w:r>
      <w:r>
        <w:t></w:t>
      </w:r>
      <w:r>
        <w:rPr>
          <w:rFonts w:hint="eastAsia"/>
        </w:rPr>
        <w:t>наголосімо</w:t>
      </w:r>
      <w:r>
        <w:t></w:t>
      </w:r>
      <w:r>
        <w:t></w:t>
      </w:r>
      <w:r>
        <w:rPr>
          <w:rFonts w:hint="eastAsia"/>
        </w:rPr>
        <w:t>що</w:t>
      </w:r>
      <w:r>
        <w:t></w:t>
      </w:r>
      <w:r>
        <w:rPr>
          <w:rFonts w:hint="eastAsia"/>
        </w:rPr>
        <w:t>твори</w:t>
      </w:r>
      <w:r>
        <w:t></w:t>
      </w:r>
      <w:r>
        <w:t></w:t>
      </w:r>
      <w:r>
        <w:rPr>
          <w:rFonts w:hint="eastAsia"/>
        </w:rPr>
        <w:t>породжені</w:t>
      </w:r>
      <w:r>
        <w:t></w:t>
      </w:r>
      <w:r>
        <w:rPr>
          <w:rFonts w:hint="eastAsia"/>
        </w:rPr>
        <w:t>героїкою</w:t>
      </w:r>
      <w:r>
        <w:t></w:t>
      </w:r>
      <w:r>
        <w:rPr>
          <w:rFonts w:hint="eastAsia"/>
        </w:rPr>
        <w:t>національно</w:t>
      </w:r>
      <w:r>
        <w:t></w:t>
      </w:r>
      <w:r>
        <w:rPr>
          <w:rFonts w:hint="eastAsia"/>
        </w:rPr>
        <w:t>визвольних</w:t>
      </w:r>
      <w:r>
        <w:t></w:t>
      </w:r>
      <w:r>
        <w:rPr>
          <w:rFonts w:hint="eastAsia"/>
        </w:rPr>
        <w:t>змагань</w:t>
      </w:r>
      <w:r>
        <w:t></w:t>
      </w:r>
      <w:r>
        <w:rPr>
          <w:rFonts w:hint="eastAsia"/>
        </w:rPr>
        <w:t>українців</w:t>
      </w:r>
      <w:r>
        <w:t></w:t>
      </w:r>
      <w:r>
        <w:rPr>
          <w:rFonts w:hint="eastAsia"/>
        </w:rPr>
        <w:t>та</w:t>
      </w:r>
      <w:r>
        <w:t></w:t>
      </w:r>
      <w:r>
        <w:rPr>
          <w:rFonts w:hint="eastAsia"/>
        </w:rPr>
        <w:t>Руху</w:t>
      </w:r>
      <w:r>
        <w:t></w:t>
      </w:r>
      <w:r>
        <w:rPr>
          <w:rFonts w:hint="eastAsia"/>
        </w:rPr>
        <w:t>Опору</w:t>
      </w:r>
      <w:r>
        <w:t></w:t>
      </w:r>
      <w:r>
        <w:rPr>
          <w:rFonts w:hint="eastAsia"/>
        </w:rPr>
        <w:t>першої</w:t>
      </w:r>
      <w:r>
        <w:t></w:t>
      </w:r>
      <w:r>
        <w:rPr>
          <w:rFonts w:hint="eastAsia"/>
        </w:rPr>
        <w:t>половини</w:t>
      </w:r>
      <w:r>
        <w:t></w:t>
      </w:r>
      <w:r>
        <w:rPr>
          <w:rFonts w:hint="eastAsia"/>
        </w:rPr>
        <w:t>ХХ</w:t>
      </w:r>
      <w:r>
        <w:t></w:t>
      </w:r>
      <w:r>
        <w:rPr>
          <w:rFonts w:hint="eastAsia"/>
        </w:rPr>
        <w:t>ст</w:t>
      </w:r>
      <w:r>
        <w:t></w:t>
      </w:r>
      <w:r>
        <w:t></w:t>
      </w:r>
      <w:r>
        <w:t></w:t>
      </w:r>
      <w:r>
        <w:rPr>
          <w:rFonts w:hint="eastAsia"/>
        </w:rPr>
        <w:t>мають</w:t>
      </w:r>
      <w:r>
        <w:t></w:t>
      </w:r>
      <w:r>
        <w:rPr>
          <w:rFonts w:hint="eastAsia"/>
        </w:rPr>
        <w:t>особливу</w:t>
      </w:r>
      <w:r>
        <w:t></w:t>
      </w:r>
      <w:r>
        <w:rPr>
          <w:rFonts w:hint="eastAsia"/>
        </w:rPr>
        <w:t>пізнавальну</w:t>
      </w:r>
      <w:r>
        <w:t></w:t>
      </w:r>
      <w:r>
        <w:t></w:t>
      </w:r>
      <w:r>
        <w:rPr>
          <w:rFonts w:hint="eastAsia"/>
        </w:rPr>
        <w:t>суспільно</w:t>
      </w:r>
      <w:r>
        <w:t></w:t>
      </w:r>
      <w:r>
        <w:rPr>
          <w:rFonts w:hint="eastAsia"/>
        </w:rPr>
        <w:t>політичну</w:t>
      </w:r>
      <w:r>
        <w:t></w:t>
      </w:r>
      <w:r>
        <w:rPr>
          <w:rFonts w:hint="eastAsia"/>
        </w:rPr>
        <w:t>та</w:t>
      </w:r>
    </w:p>
    <w:p w:rsidR="00933898" w:rsidRDefault="00933898" w:rsidP="00933898">
      <w:r>
        <w:rPr>
          <w:rFonts w:hint="eastAsia"/>
        </w:rPr>
        <w:t>культурологічну</w:t>
      </w:r>
      <w:r>
        <w:t></w:t>
      </w:r>
      <w:r>
        <w:rPr>
          <w:rFonts w:hint="eastAsia"/>
        </w:rPr>
        <w:t>вартість</w:t>
      </w:r>
      <w:r>
        <w:t></w:t>
      </w:r>
      <w:r>
        <w:t></w:t>
      </w:r>
      <w:r>
        <w:rPr>
          <w:rFonts w:hint="eastAsia"/>
        </w:rPr>
        <w:t>Головним</w:t>
      </w:r>
      <w:r>
        <w:t></w:t>
      </w:r>
      <w:r>
        <w:rPr>
          <w:rFonts w:hint="eastAsia"/>
        </w:rPr>
        <w:t>аргументом</w:t>
      </w:r>
      <w:r>
        <w:t></w:t>
      </w:r>
      <w:r>
        <w:rPr>
          <w:rFonts w:hint="eastAsia"/>
        </w:rPr>
        <w:t>на</w:t>
      </w:r>
      <w:r>
        <w:t></w:t>
      </w:r>
      <w:r>
        <w:rPr>
          <w:rFonts w:hint="eastAsia"/>
        </w:rPr>
        <w:t>користь</w:t>
      </w:r>
      <w:r>
        <w:t></w:t>
      </w:r>
      <w:r>
        <w:rPr>
          <w:rFonts w:hint="eastAsia"/>
        </w:rPr>
        <w:t>твердження</w:t>
      </w:r>
      <w:r>
        <w:t></w:t>
      </w:r>
      <w:r>
        <w:rPr>
          <w:rFonts w:hint="eastAsia"/>
        </w:rPr>
        <w:t>є</w:t>
      </w:r>
      <w:r>
        <w:t></w:t>
      </w:r>
      <w:r>
        <w:rPr>
          <w:rFonts w:hint="eastAsia"/>
        </w:rPr>
        <w:t>те</w:t>
      </w:r>
      <w:r>
        <w:t></w:t>
      </w:r>
    </w:p>
    <w:p w:rsidR="00933898" w:rsidRDefault="00933898" w:rsidP="00933898">
      <w:r>
        <w:rPr>
          <w:rFonts w:hint="eastAsia"/>
        </w:rPr>
        <w:t>що</w:t>
      </w:r>
      <w:r>
        <w:t></w:t>
      </w:r>
      <w:r>
        <w:rPr>
          <w:rFonts w:hint="eastAsia"/>
        </w:rPr>
        <w:t>саме</w:t>
      </w:r>
      <w:r>
        <w:t></w:t>
      </w:r>
      <w:r>
        <w:rPr>
          <w:rFonts w:hint="eastAsia"/>
        </w:rPr>
        <w:t>в</w:t>
      </w:r>
      <w:r>
        <w:t></w:t>
      </w:r>
      <w:r>
        <w:rPr>
          <w:rFonts w:hint="eastAsia"/>
        </w:rPr>
        <w:t>цьому</w:t>
      </w:r>
      <w:r>
        <w:t></w:t>
      </w:r>
      <w:r>
        <w:rPr>
          <w:rFonts w:hint="eastAsia"/>
        </w:rPr>
        <w:t>пласті</w:t>
      </w:r>
      <w:r>
        <w:t></w:t>
      </w:r>
      <w:r>
        <w:rPr>
          <w:rFonts w:hint="eastAsia"/>
        </w:rPr>
        <w:t>народної</w:t>
      </w:r>
      <w:r>
        <w:t></w:t>
      </w:r>
      <w:r>
        <w:rPr>
          <w:rFonts w:hint="eastAsia"/>
        </w:rPr>
        <w:t>творчості</w:t>
      </w:r>
      <w:r>
        <w:t></w:t>
      </w:r>
      <w:r>
        <w:rPr>
          <w:rFonts w:hint="eastAsia"/>
        </w:rPr>
        <w:t>розкриваються</w:t>
      </w:r>
      <w:r>
        <w:t></w:t>
      </w:r>
      <w:r>
        <w:rPr>
          <w:rFonts w:hint="eastAsia"/>
        </w:rPr>
        <w:t>еволюційні</w:t>
      </w:r>
      <w:r>
        <w:t></w:t>
      </w:r>
      <w:r>
        <w:rPr>
          <w:rFonts w:hint="eastAsia"/>
        </w:rPr>
        <w:t>зміни</w:t>
      </w:r>
    </w:p>
    <w:p w:rsidR="00933898" w:rsidRDefault="00933898" w:rsidP="00933898">
      <w:r>
        <w:rPr>
          <w:rFonts w:hint="eastAsia"/>
        </w:rPr>
        <w:t>одного</w:t>
      </w:r>
      <w:r>
        <w:t></w:t>
      </w:r>
      <w:r>
        <w:rPr>
          <w:rFonts w:hint="eastAsia"/>
        </w:rPr>
        <w:t>з</w:t>
      </w:r>
      <w:r>
        <w:t></w:t>
      </w:r>
      <w:r>
        <w:rPr>
          <w:rFonts w:hint="eastAsia"/>
        </w:rPr>
        <w:t>найбільш</w:t>
      </w:r>
      <w:r>
        <w:t></w:t>
      </w:r>
      <w:r>
        <w:rPr>
          <w:rFonts w:hint="eastAsia"/>
        </w:rPr>
        <w:t>традиційних</w:t>
      </w:r>
      <w:r>
        <w:t></w:t>
      </w:r>
      <w:r>
        <w:rPr>
          <w:rFonts w:hint="eastAsia"/>
        </w:rPr>
        <w:t>фольклорних</w:t>
      </w:r>
      <w:r>
        <w:t></w:t>
      </w:r>
      <w:r>
        <w:rPr>
          <w:rFonts w:hint="eastAsia"/>
        </w:rPr>
        <w:t>персонажів</w:t>
      </w:r>
      <w:r>
        <w:t></w:t>
      </w:r>
      <w:r>
        <w:t></w:t>
      </w:r>
      <w:r>
        <w:rPr>
          <w:rFonts w:hint="eastAsia"/>
        </w:rPr>
        <w:t>який</w:t>
      </w:r>
      <w:r>
        <w:t></w:t>
      </w:r>
      <w:r>
        <w:rPr>
          <w:rFonts w:hint="eastAsia"/>
        </w:rPr>
        <w:t>у</w:t>
      </w:r>
      <w:r>
        <w:t></w:t>
      </w:r>
      <w:r>
        <w:rPr>
          <w:rFonts w:hint="eastAsia"/>
        </w:rPr>
        <w:t>різних</w:t>
      </w:r>
      <w:r>
        <w:t></w:t>
      </w:r>
      <w:r>
        <w:rPr>
          <w:rFonts w:hint="eastAsia"/>
        </w:rPr>
        <w:t>ци</w:t>
      </w:r>
      <w:r>
        <w:t></w:t>
      </w:r>
    </w:p>
    <w:p w:rsidR="00933898" w:rsidRDefault="00933898" w:rsidP="00933898">
      <w:r>
        <w:t></w:t>
      </w:r>
      <w:r>
        <w:t></w:t>
      </w:r>
      <w:r>
        <w:t></w:t>
      </w:r>
    </w:p>
    <w:p w:rsidR="00933898" w:rsidRDefault="00933898" w:rsidP="00933898">
      <w:r>
        <w:rPr>
          <w:rFonts w:hint="eastAsia"/>
        </w:rPr>
        <w:t>Оксана</w:t>
      </w:r>
      <w:r>
        <w:t></w:t>
      </w:r>
      <w:r>
        <w:rPr>
          <w:rFonts w:hint="eastAsia"/>
        </w:rPr>
        <w:t>кузьменко</w:t>
      </w:r>
      <w:r>
        <w:t></w:t>
      </w:r>
      <w:r>
        <w:rPr>
          <w:rFonts w:hint="eastAsia"/>
        </w:rPr>
        <w:t>ДРАМАТИЧНЕ</w:t>
      </w:r>
      <w:r>
        <w:t></w:t>
      </w:r>
      <w:r>
        <w:rPr>
          <w:rFonts w:hint="eastAsia"/>
        </w:rPr>
        <w:t>БУТТЯ</w:t>
      </w:r>
      <w:r>
        <w:t></w:t>
      </w:r>
      <w:r>
        <w:rPr>
          <w:rFonts w:hint="eastAsia"/>
        </w:rPr>
        <w:t>ЛЮДИНИ</w:t>
      </w:r>
      <w:r>
        <w:t></w:t>
      </w:r>
      <w:r>
        <w:rPr>
          <w:rFonts w:hint="eastAsia"/>
        </w:rPr>
        <w:t>В</w:t>
      </w:r>
      <w:r>
        <w:t></w:t>
      </w:r>
      <w:r>
        <w:rPr>
          <w:rFonts w:hint="eastAsia"/>
        </w:rPr>
        <w:t>УКРАЇНСЬКОМУ</w:t>
      </w:r>
      <w:r>
        <w:t></w:t>
      </w:r>
      <w:r>
        <w:rPr>
          <w:rFonts w:hint="eastAsia"/>
        </w:rPr>
        <w:t>ФОЛЬКЛОРІ</w:t>
      </w:r>
    </w:p>
    <w:p w:rsidR="00933898" w:rsidRDefault="00933898" w:rsidP="00933898">
      <w:r>
        <w:rPr>
          <w:rFonts w:hint="eastAsia"/>
        </w:rPr>
        <w:t>клах</w:t>
      </w:r>
      <w:r>
        <w:t></w:t>
      </w:r>
      <w:r>
        <w:rPr>
          <w:rFonts w:hint="eastAsia"/>
        </w:rPr>
        <w:t>і</w:t>
      </w:r>
      <w:r>
        <w:t></w:t>
      </w:r>
      <w:r>
        <w:rPr>
          <w:rFonts w:hint="eastAsia"/>
        </w:rPr>
        <w:t>класичних</w:t>
      </w:r>
      <w:r>
        <w:t></w:t>
      </w:r>
      <w:r>
        <w:rPr>
          <w:rFonts w:hint="eastAsia"/>
        </w:rPr>
        <w:t>зразках</w:t>
      </w:r>
      <w:r>
        <w:t></w:t>
      </w:r>
      <w:r>
        <w:rPr>
          <w:rFonts w:hint="eastAsia"/>
        </w:rPr>
        <w:t>відіграє</w:t>
      </w:r>
      <w:r>
        <w:t></w:t>
      </w:r>
      <w:r>
        <w:rPr>
          <w:rFonts w:hint="eastAsia"/>
        </w:rPr>
        <w:t>усталені</w:t>
      </w:r>
      <w:r>
        <w:t></w:t>
      </w:r>
      <w:r>
        <w:rPr>
          <w:rFonts w:hint="eastAsia"/>
        </w:rPr>
        <w:t>символічні</w:t>
      </w:r>
      <w:r>
        <w:t></w:t>
      </w:r>
      <w:r>
        <w:rPr>
          <w:rFonts w:hint="eastAsia"/>
        </w:rPr>
        <w:t>ролі</w:t>
      </w:r>
      <w:r>
        <w:t></w:t>
      </w:r>
      <w:r>
        <w:t></w:t>
      </w:r>
      <w:r>
        <w:rPr>
          <w:rFonts w:hint="eastAsia"/>
        </w:rPr>
        <w:t>Попри</w:t>
      </w:r>
      <w:r>
        <w:t></w:t>
      </w:r>
      <w:r>
        <w:rPr>
          <w:rFonts w:hint="eastAsia"/>
        </w:rPr>
        <w:t>них</w:t>
      </w:r>
      <w:r>
        <w:t></w:t>
      </w:r>
      <w:r>
        <w:rPr>
          <w:rFonts w:hint="eastAsia"/>
        </w:rPr>
        <w:t>у</w:t>
      </w:r>
      <w:r>
        <w:t></w:t>
      </w:r>
      <w:r>
        <w:rPr>
          <w:rFonts w:hint="eastAsia"/>
        </w:rPr>
        <w:t>новітній</w:t>
      </w:r>
      <w:r>
        <w:t></w:t>
      </w:r>
      <w:r>
        <w:rPr>
          <w:rFonts w:hint="eastAsia"/>
        </w:rPr>
        <w:t>історії</w:t>
      </w:r>
      <w:r>
        <w:t></w:t>
      </w:r>
      <w:r>
        <w:rPr>
          <w:rFonts w:hint="eastAsia"/>
        </w:rPr>
        <w:t>формується</w:t>
      </w:r>
      <w:r>
        <w:t></w:t>
      </w:r>
      <w:r>
        <w:rPr>
          <w:rFonts w:hint="eastAsia"/>
        </w:rPr>
        <w:t>нове</w:t>
      </w:r>
      <w:r>
        <w:t></w:t>
      </w:r>
      <w:r>
        <w:rPr>
          <w:rFonts w:hint="eastAsia"/>
        </w:rPr>
        <w:t>фольклорне</w:t>
      </w:r>
      <w:r>
        <w:t></w:t>
      </w:r>
      <w:r>
        <w:rPr>
          <w:rFonts w:hint="eastAsia"/>
        </w:rPr>
        <w:t>амплуа</w:t>
      </w:r>
      <w:r>
        <w:t></w:t>
      </w:r>
      <w:r>
        <w:rPr>
          <w:rFonts w:hint="eastAsia"/>
        </w:rPr>
        <w:t>української</w:t>
      </w:r>
      <w:r>
        <w:t></w:t>
      </w:r>
      <w:r>
        <w:rPr>
          <w:rFonts w:hint="eastAsia"/>
        </w:rPr>
        <w:t>жінки</w:t>
      </w:r>
      <w:r>
        <w:t></w:t>
      </w:r>
      <w:r>
        <w:rPr>
          <w:rFonts w:hint="eastAsia"/>
        </w:rPr>
        <w:t>матері</w:t>
      </w:r>
      <w:r>
        <w:t></w:t>
      </w:r>
      <w:r>
        <w:t></w:t>
      </w:r>
      <w:r>
        <w:rPr>
          <w:rFonts w:hint="eastAsia"/>
        </w:rPr>
        <w:t>що</w:t>
      </w:r>
    </w:p>
    <w:p w:rsidR="00933898" w:rsidRDefault="00933898" w:rsidP="00933898">
      <w:r>
        <w:rPr>
          <w:rFonts w:hint="eastAsia"/>
        </w:rPr>
        <w:t>складає</w:t>
      </w:r>
      <w:r>
        <w:t></w:t>
      </w:r>
      <w:r>
        <w:rPr>
          <w:rFonts w:hint="eastAsia"/>
        </w:rPr>
        <w:t>тріаду</w:t>
      </w:r>
      <w:r>
        <w:t></w:t>
      </w:r>
      <w:r>
        <w:t></w:t>
      </w:r>
      <w:r>
        <w:rPr>
          <w:rFonts w:hint="eastAsia"/>
        </w:rPr>
        <w:t>матері</w:t>
      </w:r>
      <w:r>
        <w:t></w:t>
      </w:r>
      <w:r>
        <w:rPr>
          <w:rFonts w:hint="eastAsia"/>
        </w:rPr>
        <w:t>рятувальниці</w:t>
      </w:r>
      <w:r>
        <w:t></w:t>
      </w:r>
      <w:r>
        <w:rPr>
          <w:rFonts w:hint="eastAsia"/>
        </w:rPr>
        <w:t>життя</w:t>
      </w:r>
      <w:r>
        <w:t></w:t>
      </w:r>
      <w:r>
        <w:t></w:t>
      </w:r>
      <w:r>
        <w:rPr>
          <w:rFonts w:hint="eastAsia"/>
        </w:rPr>
        <w:t>матері</w:t>
      </w:r>
      <w:r>
        <w:t></w:t>
      </w:r>
      <w:r>
        <w:rPr>
          <w:rFonts w:hint="eastAsia"/>
        </w:rPr>
        <w:t>страдниці</w:t>
      </w:r>
      <w:r>
        <w:t></w:t>
      </w:r>
      <w:r>
        <w:rPr>
          <w:rFonts w:hint="eastAsia"/>
        </w:rPr>
        <w:t>та</w:t>
      </w:r>
      <w:r>
        <w:t></w:t>
      </w:r>
      <w:r>
        <w:rPr>
          <w:rFonts w:hint="eastAsia"/>
        </w:rPr>
        <w:t>матері</w:t>
      </w:r>
      <w:r>
        <w:t></w:t>
      </w:r>
      <w:r>
        <w:rPr>
          <w:rFonts w:hint="eastAsia"/>
        </w:rPr>
        <w:t>самітниці</w:t>
      </w:r>
      <w:r>
        <w:t></w:t>
      </w:r>
      <w:r>
        <w:rPr>
          <w:rFonts w:hint="eastAsia"/>
        </w:rPr>
        <w:t>сироти</w:t>
      </w:r>
      <w:r>
        <w:t></w:t>
      </w:r>
      <w:r>
        <w:t></w:t>
      </w:r>
      <w:r>
        <w:rPr>
          <w:rFonts w:hint="eastAsia"/>
        </w:rPr>
        <w:t>У</w:t>
      </w:r>
      <w:r>
        <w:t></w:t>
      </w:r>
      <w:r>
        <w:rPr>
          <w:rFonts w:hint="eastAsia"/>
        </w:rPr>
        <w:t>всіх</w:t>
      </w:r>
      <w:r>
        <w:t></w:t>
      </w:r>
      <w:r>
        <w:rPr>
          <w:rFonts w:hint="eastAsia"/>
        </w:rPr>
        <w:t>цих</w:t>
      </w:r>
      <w:r>
        <w:t></w:t>
      </w:r>
      <w:r>
        <w:rPr>
          <w:rFonts w:hint="eastAsia"/>
        </w:rPr>
        <w:t>іпостасях</w:t>
      </w:r>
      <w:r>
        <w:t></w:t>
      </w:r>
      <w:r>
        <w:rPr>
          <w:rFonts w:hint="eastAsia"/>
        </w:rPr>
        <w:t>фольклорний</w:t>
      </w:r>
      <w:r>
        <w:t></w:t>
      </w:r>
      <w:r>
        <w:rPr>
          <w:rFonts w:hint="eastAsia"/>
        </w:rPr>
        <w:t>чи</w:t>
      </w:r>
      <w:r>
        <w:t></w:t>
      </w:r>
      <w:r>
        <w:rPr>
          <w:rFonts w:hint="eastAsia"/>
        </w:rPr>
        <w:t>фольклоризований</w:t>
      </w:r>
      <w:r>
        <w:t></w:t>
      </w:r>
      <w:r>
        <w:rPr>
          <w:rFonts w:hint="eastAsia"/>
        </w:rPr>
        <w:t>образ</w:t>
      </w:r>
    </w:p>
    <w:p w:rsidR="00933898" w:rsidRDefault="00933898" w:rsidP="00933898">
      <w:r>
        <w:rPr>
          <w:rFonts w:hint="eastAsia"/>
        </w:rPr>
        <w:t>героїні</w:t>
      </w:r>
      <w:r>
        <w:t></w:t>
      </w:r>
      <w:r>
        <w:rPr>
          <w:rFonts w:hint="eastAsia"/>
        </w:rPr>
        <w:t>є</w:t>
      </w:r>
      <w:r>
        <w:t></w:t>
      </w:r>
      <w:r>
        <w:rPr>
          <w:rFonts w:hint="eastAsia"/>
        </w:rPr>
        <w:t>переважно</w:t>
      </w:r>
      <w:r>
        <w:t></w:t>
      </w:r>
      <w:r>
        <w:rPr>
          <w:rFonts w:hint="eastAsia"/>
        </w:rPr>
        <w:t>світом</w:t>
      </w:r>
      <w:r>
        <w:t></w:t>
      </w:r>
      <w:r>
        <w:rPr>
          <w:rFonts w:hint="eastAsia"/>
        </w:rPr>
        <w:t>“добра”</w:t>
      </w:r>
      <w:r>
        <w:t></w:t>
      </w:r>
      <w:r>
        <w:t></w:t>
      </w:r>
      <w:r>
        <w:rPr>
          <w:rFonts w:hint="eastAsia"/>
        </w:rPr>
        <w:t>на</w:t>
      </w:r>
      <w:r>
        <w:t></w:t>
      </w:r>
      <w:r>
        <w:rPr>
          <w:rFonts w:hint="eastAsia"/>
        </w:rPr>
        <w:t>тлі</w:t>
      </w:r>
      <w:r>
        <w:t></w:t>
      </w:r>
      <w:r>
        <w:rPr>
          <w:rFonts w:hint="eastAsia"/>
        </w:rPr>
        <w:t>якого</w:t>
      </w:r>
      <w:r>
        <w:t></w:t>
      </w:r>
      <w:r>
        <w:rPr>
          <w:rFonts w:hint="eastAsia"/>
        </w:rPr>
        <w:t>відрефлектовано</w:t>
      </w:r>
      <w:r>
        <w:t></w:t>
      </w:r>
      <w:r>
        <w:rPr>
          <w:rFonts w:hint="eastAsia"/>
        </w:rPr>
        <w:t>злодіяння</w:t>
      </w:r>
    </w:p>
    <w:p w:rsidR="00933898" w:rsidRDefault="00933898" w:rsidP="00933898">
      <w:r>
        <w:rPr>
          <w:rFonts w:hint="eastAsia"/>
        </w:rPr>
        <w:t>антигероя</w:t>
      </w:r>
      <w:r>
        <w:t></w:t>
      </w:r>
      <w:r>
        <w:rPr>
          <w:rFonts w:hint="eastAsia"/>
        </w:rPr>
        <w:t>–</w:t>
      </w:r>
      <w:r>
        <w:t></w:t>
      </w:r>
      <w:r>
        <w:rPr>
          <w:rFonts w:hint="eastAsia"/>
        </w:rPr>
        <w:t>особливо</w:t>
      </w:r>
      <w:r>
        <w:t></w:t>
      </w:r>
      <w:r>
        <w:rPr>
          <w:rFonts w:hint="eastAsia"/>
        </w:rPr>
        <w:t>в</w:t>
      </w:r>
      <w:r>
        <w:t></w:t>
      </w:r>
      <w:r>
        <w:rPr>
          <w:rFonts w:hint="eastAsia"/>
        </w:rPr>
        <w:t>образі</w:t>
      </w:r>
      <w:r>
        <w:t></w:t>
      </w:r>
      <w:r>
        <w:rPr>
          <w:rFonts w:hint="eastAsia"/>
        </w:rPr>
        <w:t>ворога</w:t>
      </w:r>
      <w:r>
        <w:t></w:t>
      </w:r>
      <w:r>
        <w:rPr>
          <w:rFonts w:hint="eastAsia"/>
        </w:rPr>
        <w:t>ката</w:t>
      </w:r>
      <w:r>
        <w:t></w:t>
      </w:r>
    </w:p>
    <w:p w:rsidR="00933898" w:rsidRDefault="00933898" w:rsidP="00933898">
      <w:r>
        <w:rPr>
          <w:rFonts w:hint="eastAsia"/>
        </w:rPr>
        <w:t>Антиномія</w:t>
      </w:r>
      <w:r>
        <w:t></w:t>
      </w:r>
      <w:r>
        <w:rPr>
          <w:rFonts w:hint="eastAsia"/>
        </w:rPr>
        <w:t>“зло”</w:t>
      </w:r>
      <w:r>
        <w:t></w:t>
      </w:r>
      <w:r>
        <w:t></w:t>
      </w:r>
      <w:r>
        <w:t></w:t>
      </w:r>
      <w:r>
        <w:rPr>
          <w:rFonts w:hint="eastAsia"/>
        </w:rPr>
        <w:t>“добро”</w:t>
      </w:r>
      <w:r>
        <w:t></w:t>
      </w:r>
      <w:r>
        <w:rPr>
          <w:rFonts w:hint="eastAsia"/>
        </w:rPr>
        <w:t>притаманна</w:t>
      </w:r>
      <w:r>
        <w:t></w:t>
      </w:r>
      <w:r>
        <w:rPr>
          <w:rFonts w:hint="eastAsia"/>
        </w:rPr>
        <w:t>також</w:t>
      </w:r>
      <w:r>
        <w:t></w:t>
      </w:r>
      <w:r>
        <w:rPr>
          <w:rFonts w:hint="eastAsia"/>
        </w:rPr>
        <w:t>іншій</w:t>
      </w:r>
      <w:r>
        <w:t></w:t>
      </w:r>
      <w:r>
        <w:rPr>
          <w:rFonts w:hint="eastAsia"/>
        </w:rPr>
        <w:t>фольклорній</w:t>
      </w:r>
      <w:r>
        <w:t></w:t>
      </w:r>
      <w:r>
        <w:rPr>
          <w:rFonts w:hint="eastAsia"/>
        </w:rPr>
        <w:t>парі</w:t>
      </w:r>
      <w:r>
        <w:t></w:t>
      </w:r>
      <w:r>
        <w:t></w:t>
      </w:r>
      <w:r>
        <w:rPr>
          <w:rFonts w:hint="eastAsia"/>
        </w:rPr>
        <w:t>яка</w:t>
      </w:r>
    </w:p>
    <w:p w:rsidR="00933898" w:rsidRDefault="00933898" w:rsidP="00933898">
      <w:r>
        <w:rPr>
          <w:rFonts w:hint="eastAsia"/>
        </w:rPr>
        <w:t>входить</w:t>
      </w:r>
      <w:r>
        <w:t></w:t>
      </w:r>
      <w:r>
        <w:rPr>
          <w:rFonts w:hint="eastAsia"/>
        </w:rPr>
        <w:t>у</w:t>
      </w:r>
      <w:r>
        <w:t></w:t>
      </w:r>
      <w:r>
        <w:rPr>
          <w:rFonts w:hint="eastAsia"/>
        </w:rPr>
        <w:t>концептуальне</w:t>
      </w:r>
      <w:r>
        <w:t></w:t>
      </w:r>
      <w:r>
        <w:rPr>
          <w:rFonts w:hint="eastAsia"/>
        </w:rPr>
        <w:t>поле</w:t>
      </w:r>
      <w:r>
        <w:t></w:t>
      </w:r>
      <w:r>
        <w:rPr>
          <w:rFonts w:hint="eastAsia"/>
        </w:rPr>
        <w:t>“мати”</w:t>
      </w:r>
      <w:r>
        <w:t></w:t>
      </w:r>
      <w:r>
        <w:t></w:t>
      </w:r>
      <w:r>
        <w:rPr>
          <w:rFonts w:hint="eastAsia"/>
        </w:rPr>
        <w:t>а</w:t>
      </w:r>
      <w:r>
        <w:t></w:t>
      </w:r>
      <w:r>
        <w:rPr>
          <w:rFonts w:hint="eastAsia"/>
        </w:rPr>
        <w:t>саме</w:t>
      </w:r>
      <w:r>
        <w:t></w:t>
      </w:r>
      <w:r>
        <w:rPr>
          <w:rFonts w:hint="eastAsia"/>
        </w:rPr>
        <w:t>“недоля</w:t>
      </w:r>
      <w:r>
        <w:t></w:t>
      </w:r>
      <w:r>
        <w:t></w:t>
      </w:r>
      <w:r>
        <w:t></w:t>
      </w:r>
      <w:r>
        <w:rPr>
          <w:rFonts w:hint="eastAsia"/>
        </w:rPr>
        <w:t>доля”</w:t>
      </w:r>
      <w:r>
        <w:t></w:t>
      </w:r>
      <w:r>
        <w:t></w:t>
      </w:r>
      <w:r>
        <w:rPr>
          <w:rFonts w:hint="eastAsia"/>
        </w:rPr>
        <w:t>У</w:t>
      </w:r>
      <w:r>
        <w:t></w:t>
      </w:r>
      <w:r>
        <w:rPr>
          <w:rFonts w:hint="eastAsia"/>
        </w:rPr>
        <w:t>творах</w:t>
      </w:r>
      <w:r>
        <w:t></w:t>
      </w:r>
      <w:r>
        <w:t></w:t>
      </w:r>
      <w:r>
        <w:rPr>
          <w:rFonts w:hint="eastAsia"/>
        </w:rPr>
        <w:t>присвячених</w:t>
      </w:r>
      <w:r>
        <w:t></w:t>
      </w:r>
      <w:r>
        <w:rPr>
          <w:rFonts w:hint="eastAsia"/>
        </w:rPr>
        <w:t>подіям</w:t>
      </w:r>
      <w:r>
        <w:t></w:t>
      </w:r>
      <w:r>
        <w:rPr>
          <w:rFonts w:hint="eastAsia"/>
        </w:rPr>
        <w:t>війн</w:t>
      </w:r>
      <w:r>
        <w:t></w:t>
      </w:r>
      <w:r>
        <w:t></w:t>
      </w:r>
      <w:r>
        <w:rPr>
          <w:rFonts w:hint="eastAsia"/>
        </w:rPr>
        <w:t>“доля”</w:t>
      </w:r>
      <w:r>
        <w:t></w:t>
      </w:r>
      <w:r>
        <w:rPr>
          <w:rFonts w:hint="eastAsia"/>
        </w:rPr>
        <w:t>часто</w:t>
      </w:r>
      <w:r>
        <w:t></w:t>
      </w:r>
      <w:r>
        <w:rPr>
          <w:rFonts w:hint="eastAsia"/>
        </w:rPr>
        <w:t>виражена</w:t>
      </w:r>
      <w:r>
        <w:t></w:t>
      </w:r>
      <w:r>
        <w:rPr>
          <w:rFonts w:hint="eastAsia"/>
        </w:rPr>
        <w:t>через</w:t>
      </w:r>
      <w:r>
        <w:t></w:t>
      </w:r>
      <w:r>
        <w:rPr>
          <w:rFonts w:hint="eastAsia"/>
        </w:rPr>
        <w:t>символічний</w:t>
      </w:r>
      <w:r>
        <w:t></w:t>
      </w:r>
      <w:r>
        <w:rPr>
          <w:rFonts w:hint="eastAsia"/>
        </w:rPr>
        <w:t>зв’язок</w:t>
      </w:r>
      <w:r>
        <w:t></w:t>
      </w:r>
      <w:r>
        <w:rPr>
          <w:rFonts w:hint="eastAsia"/>
        </w:rPr>
        <w:t>Доля</w:t>
      </w:r>
    </w:p>
    <w:p w:rsidR="00933898" w:rsidRDefault="00933898" w:rsidP="00933898">
      <w:r>
        <w:rPr>
          <w:rFonts w:hint="eastAsia"/>
        </w:rPr>
        <w:t>–</w:t>
      </w:r>
      <w:r>
        <w:t></w:t>
      </w:r>
      <w:r>
        <w:rPr>
          <w:rFonts w:hint="eastAsia"/>
        </w:rPr>
        <w:t>Неволя</w:t>
      </w:r>
      <w:r>
        <w:t></w:t>
      </w:r>
      <w:r>
        <w:rPr>
          <w:rFonts w:hint="eastAsia"/>
        </w:rPr>
        <w:t>–</w:t>
      </w:r>
      <w:r>
        <w:t></w:t>
      </w:r>
      <w:r>
        <w:rPr>
          <w:rFonts w:hint="eastAsia"/>
        </w:rPr>
        <w:t>Воля</w:t>
      </w:r>
      <w:r>
        <w:t></w:t>
      </w:r>
      <w:r>
        <w:t></w:t>
      </w:r>
      <w:r>
        <w:rPr>
          <w:rFonts w:hint="eastAsia"/>
        </w:rPr>
        <w:t>Неволя</w:t>
      </w:r>
      <w:r>
        <w:t></w:t>
      </w:r>
      <w:r>
        <w:t></w:t>
      </w:r>
      <w:r>
        <w:rPr>
          <w:rFonts w:hint="eastAsia"/>
        </w:rPr>
        <w:t>у</w:t>
      </w:r>
      <w:r>
        <w:t></w:t>
      </w:r>
      <w:r>
        <w:rPr>
          <w:rFonts w:hint="eastAsia"/>
        </w:rPr>
        <w:t>якій</w:t>
      </w:r>
      <w:r>
        <w:t></w:t>
      </w:r>
      <w:r>
        <w:rPr>
          <w:rFonts w:hint="eastAsia"/>
        </w:rPr>
        <w:t>емоційна</w:t>
      </w:r>
      <w:r>
        <w:t></w:t>
      </w:r>
      <w:r>
        <w:rPr>
          <w:rFonts w:hint="eastAsia"/>
        </w:rPr>
        <w:t>складова</w:t>
      </w:r>
      <w:r>
        <w:t></w:t>
      </w:r>
      <w:r>
        <w:rPr>
          <w:rFonts w:hint="eastAsia"/>
        </w:rPr>
        <w:t>трагічного</w:t>
      </w:r>
      <w:r>
        <w:t></w:t>
      </w:r>
      <w:r>
        <w:rPr>
          <w:rFonts w:hint="eastAsia"/>
        </w:rPr>
        <w:t>й</w:t>
      </w:r>
      <w:r>
        <w:t></w:t>
      </w:r>
      <w:r>
        <w:rPr>
          <w:rFonts w:hint="eastAsia"/>
        </w:rPr>
        <w:t>страшного</w:t>
      </w:r>
    </w:p>
    <w:p w:rsidR="00933898" w:rsidRDefault="00933898" w:rsidP="00933898">
      <w:r>
        <w:rPr>
          <w:rFonts w:hint="eastAsia"/>
        </w:rPr>
        <w:t>насильства</w:t>
      </w:r>
      <w:r>
        <w:t></w:t>
      </w:r>
      <w:r>
        <w:rPr>
          <w:rFonts w:hint="eastAsia"/>
        </w:rPr>
        <w:t>над</w:t>
      </w:r>
      <w:r>
        <w:t></w:t>
      </w:r>
      <w:r>
        <w:rPr>
          <w:rFonts w:hint="eastAsia"/>
        </w:rPr>
        <w:t>людиною</w:t>
      </w:r>
      <w:r>
        <w:t></w:t>
      </w:r>
      <w:r>
        <w:rPr>
          <w:rFonts w:hint="eastAsia"/>
        </w:rPr>
        <w:t>є</w:t>
      </w:r>
      <w:r>
        <w:t></w:t>
      </w:r>
      <w:r>
        <w:rPr>
          <w:rFonts w:hint="eastAsia"/>
        </w:rPr>
        <w:t>панівною</w:t>
      </w:r>
      <w:r>
        <w:t></w:t>
      </w:r>
      <w:r>
        <w:t></w:t>
      </w:r>
      <w:r>
        <w:rPr>
          <w:rFonts w:hint="eastAsia"/>
        </w:rPr>
        <w:t>втілюється</w:t>
      </w:r>
      <w:r>
        <w:t></w:t>
      </w:r>
      <w:r>
        <w:rPr>
          <w:rFonts w:hint="eastAsia"/>
        </w:rPr>
        <w:t>в</w:t>
      </w:r>
      <w:r>
        <w:t></w:t>
      </w:r>
      <w:r>
        <w:rPr>
          <w:rFonts w:hint="eastAsia"/>
        </w:rPr>
        <w:t>різних</w:t>
      </w:r>
      <w:r>
        <w:t></w:t>
      </w:r>
      <w:r>
        <w:rPr>
          <w:rFonts w:hint="eastAsia"/>
        </w:rPr>
        <w:t>дійових</w:t>
      </w:r>
      <w:r>
        <w:t></w:t>
      </w:r>
      <w:r>
        <w:rPr>
          <w:rFonts w:hint="eastAsia"/>
        </w:rPr>
        <w:t>особах</w:t>
      </w:r>
      <w:r>
        <w:t></w:t>
      </w:r>
      <w:r>
        <w:t></w:t>
      </w:r>
      <w:r>
        <w:rPr>
          <w:rFonts w:hint="eastAsia"/>
        </w:rPr>
        <w:t>військовополоненого</w:t>
      </w:r>
      <w:r>
        <w:t></w:t>
      </w:r>
      <w:r>
        <w:t></w:t>
      </w:r>
      <w:r>
        <w:rPr>
          <w:rFonts w:hint="eastAsia"/>
        </w:rPr>
        <w:t>жовнір</w:t>
      </w:r>
      <w:r>
        <w:t></w:t>
      </w:r>
      <w:r>
        <w:t></w:t>
      </w:r>
      <w:r>
        <w:rPr>
          <w:rFonts w:hint="eastAsia"/>
        </w:rPr>
        <w:t>стрілець</w:t>
      </w:r>
      <w:r>
        <w:t></w:t>
      </w:r>
      <w:r>
        <w:t></w:t>
      </w:r>
      <w:r>
        <w:rPr>
          <w:rFonts w:hint="eastAsia"/>
        </w:rPr>
        <w:t>солдат</w:t>
      </w:r>
      <w:r>
        <w:t></w:t>
      </w:r>
      <w:r>
        <w:t></w:t>
      </w:r>
      <w:r>
        <w:rPr>
          <w:rFonts w:hint="eastAsia"/>
        </w:rPr>
        <w:t>націоналіст</w:t>
      </w:r>
      <w:r>
        <w:t></w:t>
      </w:r>
      <w:r>
        <w:t></w:t>
      </w:r>
      <w:r>
        <w:rPr>
          <w:rFonts w:hint="eastAsia"/>
        </w:rPr>
        <w:t>січовик</w:t>
      </w:r>
      <w:r>
        <w:t></w:t>
      </w:r>
      <w:r>
        <w:t></w:t>
      </w:r>
      <w:r>
        <w:rPr>
          <w:rFonts w:hint="eastAsia"/>
        </w:rPr>
        <w:t>червоноармієць</w:t>
      </w:r>
      <w:r>
        <w:t></w:t>
      </w:r>
      <w:r>
        <w:t></w:t>
      </w:r>
      <w:r>
        <w:t></w:t>
      </w:r>
      <w:r>
        <w:rPr>
          <w:rFonts w:hint="eastAsia"/>
        </w:rPr>
        <w:t>трудового</w:t>
      </w:r>
      <w:r>
        <w:t></w:t>
      </w:r>
      <w:r>
        <w:rPr>
          <w:rFonts w:hint="eastAsia"/>
        </w:rPr>
        <w:t>невільника</w:t>
      </w:r>
      <w:r>
        <w:t></w:t>
      </w:r>
      <w:r>
        <w:t></w:t>
      </w:r>
      <w:r>
        <w:rPr>
          <w:rFonts w:hint="eastAsia"/>
        </w:rPr>
        <w:t>остарбайтер</w:t>
      </w:r>
      <w:r>
        <w:t></w:t>
      </w:r>
      <w:r>
        <w:t></w:t>
      </w:r>
      <w:r>
        <w:rPr>
          <w:rFonts w:hint="eastAsia"/>
        </w:rPr>
        <w:t>бауденіст</w:t>
      </w:r>
      <w:r>
        <w:t></w:t>
      </w:r>
      <w:r>
        <w:t></w:t>
      </w:r>
      <w:r>
        <w:t></w:t>
      </w:r>
      <w:r>
        <w:rPr>
          <w:rFonts w:hint="eastAsia"/>
        </w:rPr>
        <w:t>виселенця</w:t>
      </w:r>
      <w:r>
        <w:t></w:t>
      </w:r>
      <w:r>
        <w:t></w:t>
      </w:r>
      <w:r>
        <w:rPr>
          <w:rFonts w:hint="eastAsia"/>
        </w:rPr>
        <w:t>Ядерне</w:t>
      </w:r>
      <w:r>
        <w:t></w:t>
      </w:r>
      <w:r>
        <w:rPr>
          <w:rFonts w:hint="eastAsia"/>
        </w:rPr>
        <w:t>слово</w:t>
      </w:r>
    </w:p>
    <w:p w:rsidR="00933898" w:rsidRDefault="00933898" w:rsidP="00933898">
      <w:r>
        <w:rPr>
          <w:rFonts w:hint="eastAsia"/>
        </w:rPr>
        <w:t>“неволя”</w:t>
      </w:r>
      <w:r>
        <w:t></w:t>
      </w:r>
      <w:r>
        <w:rPr>
          <w:rFonts w:hint="eastAsia"/>
        </w:rPr>
        <w:t>у</w:t>
      </w:r>
      <w:r>
        <w:t></w:t>
      </w:r>
      <w:r>
        <w:rPr>
          <w:rFonts w:hint="eastAsia"/>
        </w:rPr>
        <w:t>текстах</w:t>
      </w:r>
      <w:r>
        <w:t></w:t>
      </w:r>
      <w:r>
        <w:rPr>
          <w:rFonts w:hint="eastAsia"/>
        </w:rPr>
        <w:t>пісень</w:t>
      </w:r>
      <w:r>
        <w:t></w:t>
      </w:r>
      <w:r>
        <w:t></w:t>
      </w:r>
      <w:r>
        <w:rPr>
          <w:rFonts w:hint="eastAsia"/>
        </w:rPr>
        <w:t>віршованих</w:t>
      </w:r>
      <w:r>
        <w:t></w:t>
      </w:r>
      <w:r>
        <w:rPr>
          <w:rFonts w:hint="eastAsia"/>
        </w:rPr>
        <w:t>листів</w:t>
      </w:r>
      <w:r>
        <w:t></w:t>
      </w:r>
      <w:r>
        <w:t></w:t>
      </w:r>
      <w:r>
        <w:rPr>
          <w:rFonts w:hint="eastAsia"/>
        </w:rPr>
        <w:t>поезій</w:t>
      </w:r>
      <w:r>
        <w:t></w:t>
      </w:r>
      <w:r>
        <w:rPr>
          <w:rFonts w:hint="eastAsia"/>
        </w:rPr>
        <w:t>та</w:t>
      </w:r>
      <w:r>
        <w:t></w:t>
      </w:r>
      <w:r>
        <w:rPr>
          <w:rFonts w:hint="eastAsia"/>
        </w:rPr>
        <w:t>приказок</w:t>
      </w:r>
      <w:r>
        <w:t></w:t>
      </w:r>
      <w:r>
        <w:rPr>
          <w:rFonts w:hint="eastAsia"/>
        </w:rPr>
        <w:t>пов’язане</w:t>
      </w:r>
      <w:r>
        <w:t></w:t>
      </w:r>
      <w:r>
        <w:rPr>
          <w:rFonts w:hint="eastAsia"/>
        </w:rPr>
        <w:t>з</w:t>
      </w:r>
    </w:p>
    <w:p w:rsidR="00933898" w:rsidRDefault="00933898" w:rsidP="00933898">
      <w:r>
        <w:rPr>
          <w:rFonts w:hint="eastAsia"/>
        </w:rPr>
        <w:t>атрибутами</w:t>
      </w:r>
      <w:r>
        <w:t></w:t>
      </w:r>
      <w:r>
        <w:t></w:t>
      </w:r>
      <w:r>
        <w:rPr>
          <w:rFonts w:hint="eastAsia"/>
        </w:rPr>
        <w:t>які</w:t>
      </w:r>
      <w:r>
        <w:t></w:t>
      </w:r>
      <w:r>
        <w:rPr>
          <w:rFonts w:hint="eastAsia"/>
        </w:rPr>
        <w:t>є</w:t>
      </w:r>
      <w:r>
        <w:t></w:t>
      </w:r>
      <w:r>
        <w:rPr>
          <w:rFonts w:hint="eastAsia"/>
        </w:rPr>
        <w:t>постійними</w:t>
      </w:r>
      <w:r>
        <w:t></w:t>
      </w:r>
      <w:r>
        <w:rPr>
          <w:rFonts w:hint="eastAsia"/>
        </w:rPr>
        <w:t>епітетами</w:t>
      </w:r>
      <w:r>
        <w:t></w:t>
      </w:r>
      <w:r>
        <w:rPr>
          <w:rFonts w:hint="eastAsia"/>
        </w:rPr>
        <w:t>традиційного</w:t>
      </w:r>
      <w:r>
        <w:t></w:t>
      </w:r>
      <w:r>
        <w:rPr>
          <w:rFonts w:hint="eastAsia"/>
        </w:rPr>
        <w:t>словника</w:t>
      </w:r>
      <w:r>
        <w:t></w:t>
      </w:r>
      <w:r>
        <w:t></w:t>
      </w:r>
      <w:r>
        <w:rPr>
          <w:rFonts w:hint="eastAsia"/>
        </w:rPr>
        <w:t>чужа</w:t>
      </w:r>
      <w:r>
        <w:t></w:t>
      </w:r>
      <w:r>
        <w:t></w:t>
      </w:r>
      <w:r>
        <w:rPr>
          <w:rFonts w:hint="eastAsia"/>
        </w:rPr>
        <w:t>далека</w:t>
      </w:r>
      <w:r>
        <w:t></w:t>
      </w:r>
    </w:p>
    <w:p w:rsidR="00933898" w:rsidRDefault="00933898" w:rsidP="00933898">
      <w:r>
        <w:rPr>
          <w:rFonts w:hint="eastAsia"/>
        </w:rPr>
        <w:t>тяжка</w:t>
      </w:r>
      <w:r>
        <w:t></w:t>
      </w:r>
      <w:r>
        <w:t></w:t>
      </w:r>
      <w:r>
        <w:rPr>
          <w:rFonts w:hint="eastAsia"/>
        </w:rPr>
        <w:t>німецька</w:t>
      </w:r>
      <w:r>
        <w:t></w:t>
      </w:r>
      <w:r>
        <w:t></w:t>
      </w:r>
      <w:r>
        <w:rPr>
          <w:rFonts w:hint="eastAsia"/>
        </w:rPr>
        <w:t>проклята</w:t>
      </w:r>
      <w:r>
        <w:t></w:t>
      </w:r>
      <w:r>
        <w:t></w:t>
      </w:r>
      <w:r>
        <w:rPr>
          <w:rFonts w:hint="eastAsia"/>
        </w:rPr>
        <w:t>Фольклорний</w:t>
      </w:r>
      <w:r>
        <w:t></w:t>
      </w:r>
      <w:r>
        <w:rPr>
          <w:rFonts w:hint="eastAsia"/>
        </w:rPr>
        <w:t>герой</w:t>
      </w:r>
      <w:r>
        <w:t></w:t>
      </w:r>
      <w:r>
        <w:rPr>
          <w:rFonts w:hint="eastAsia"/>
        </w:rPr>
        <w:t>у</w:t>
      </w:r>
      <w:r>
        <w:t></w:t>
      </w:r>
      <w:r>
        <w:rPr>
          <w:rFonts w:hint="eastAsia"/>
        </w:rPr>
        <w:t>структурі</w:t>
      </w:r>
      <w:r>
        <w:t></w:t>
      </w:r>
      <w:r>
        <w:rPr>
          <w:rFonts w:hint="eastAsia"/>
        </w:rPr>
        <w:t>тексту</w:t>
      </w:r>
      <w:r>
        <w:t></w:t>
      </w:r>
      <w:r>
        <w:rPr>
          <w:rFonts w:hint="eastAsia"/>
        </w:rPr>
        <w:t>перебуває</w:t>
      </w:r>
    </w:p>
    <w:p w:rsidR="00933898" w:rsidRDefault="00933898" w:rsidP="00933898">
      <w:r>
        <w:rPr>
          <w:rFonts w:hint="eastAsia"/>
        </w:rPr>
        <w:t>в</w:t>
      </w:r>
      <w:r>
        <w:t></w:t>
      </w:r>
      <w:r>
        <w:rPr>
          <w:rFonts w:hint="eastAsia"/>
        </w:rPr>
        <w:t>площині</w:t>
      </w:r>
      <w:r>
        <w:t></w:t>
      </w:r>
      <w:r>
        <w:rPr>
          <w:rFonts w:hint="eastAsia"/>
        </w:rPr>
        <w:t>відкритого</w:t>
      </w:r>
      <w:r>
        <w:t></w:t>
      </w:r>
      <w:r>
        <w:rPr>
          <w:rFonts w:hint="eastAsia"/>
        </w:rPr>
        <w:t>простору</w:t>
      </w:r>
      <w:r>
        <w:t></w:t>
      </w:r>
      <w:r>
        <w:rPr>
          <w:rFonts w:hint="eastAsia"/>
        </w:rPr>
        <w:t>й</w:t>
      </w:r>
      <w:r>
        <w:t></w:t>
      </w:r>
      <w:r>
        <w:rPr>
          <w:rFonts w:hint="eastAsia"/>
        </w:rPr>
        <w:t>односпрямованого</w:t>
      </w:r>
      <w:r>
        <w:t></w:t>
      </w:r>
      <w:r>
        <w:rPr>
          <w:rFonts w:hint="eastAsia"/>
        </w:rPr>
        <w:t>руху</w:t>
      </w:r>
      <w:r>
        <w:t></w:t>
      </w:r>
      <w:r>
        <w:t></w:t>
      </w:r>
      <w:r>
        <w:rPr>
          <w:rFonts w:hint="eastAsia"/>
        </w:rPr>
        <w:t>бо</w:t>
      </w:r>
      <w:r>
        <w:t></w:t>
      </w:r>
      <w:r>
        <w:rPr>
          <w:rFonts w:hint="eastAsia"/>
        </w:rPr>
        <w:t>він</w:t>
      </w:r>
      <w:r>
        <w:t></w:t>
      </w:r>
      <w:r>
        <w:rPr>
          <w:rFonts w:hint="eastAsia"/>
        </w:rPr>
        <w:t>“попав”</w:t>
      </w:r>
      <w:r>
        <w:t></w:t>
      </w:r>
      <w:r>
        <w:rPr>
          <w:rFonts w:hint="eastAsia"/>
        </w:rPr>
        <w:t>у</w:t>
      </w:r>
      <w:r>
        <w:t></w:t>
      </w:r>
      <w:r>
        <w:rPr>
          <w:rFonts w:hint="eastAsia"/>
        </w:rPr>
        <w:t>неволю”</w:t>
      </w:r>
      <w:r>
        <w:t></w:t>
      </w:r>
      <w:r>
        <w:t></w:t>
      </w:r>
      <w:r>
        <w:rPr>
          <w:rFonts w:hint="eastAsia"/>
        </w:rPr>
        <w:t>у</w:t>
      </w:r>
      <w:r>
        <w:t></w:t>
      </w:r>
      <w:r>
        <w:rPr>
          <w:rFonts w:hint="eastAsia"/>
        </w:rPr>
        <w:t>яку</w:t>
      </w:r>
      <w:r>
        <w:t></w:t>
      </w:r>
      <w:r>
        <w:rPr>
          <w:rFonts w:hint="eastAsia"/>
        </w:rPr>
        <w:t>його</w:t>
      </w:r>
      <w:r>
        <w:t></w:t>
      </w:r>
      <w:r>
        <w:rPr>
          <w:rFonts w:hint="eastAsia"/>
        </w:rPr>
        <w:t>насильно</w:t>
      </w:r>
      <w:r>
        <w:t></w:t>
      </w:r>
      <w:r>
        <w:rPr>
          <w:rFonts w:hint="eastAsia"/>
        </w:rPr>
        <w:t>“беруть”</w:t>
      </w:r>
      <w:r>
        <w:t></w:t>
      </w:r>
      <w:r>
        <w:t></w:t>
      </w:r>
      <w:r>
        <w:rPr>
          <w:rFonts w:hint="eastAsia"/>
        </w:rPr>
        <w:t>“ведуть”</w:t>
      </w:r>
      <w:r>
        <w:t></w:t>
      </w:r>
      <w:r>
        <w:t></w:t>
      </w:r>
      <w:r>
        <w:rPr>
          <w:rFonts w:hint="eastAsia"/>
        </w:rPr>
        <w:t>“везуть”</w:t>
      </w:r>
      <w:r>
        <w:t></w:t>
      </w:r>
      <w:r>
        <w:t></w:t>
      </w:r>
      <w:r>
        <w:rPr>
          <w:rFonts w:hint="eastAsia"/>
        </w:rPr>
        <w:t>Імпліцитно</w:t>
      </w:r>
      <w:r>
        <w:t></w:t>
      </w:r>
      <w:r>
        <w:rPr>
          <w:rFonts w:hint="eastAsia"/>
        </w:rPr>
        <w:t>семантику</w:t>
      </w:r>
      <w:r>
        <w:t></w:t>
      </w:r>
      <w:r>
        <w:rPr>
          <w:rFonts w:hint="eastAsia"/>
        </w:rPr>
        <w:t>неволі</w:t>
      </w:r>
      <w:r>
        <w:t></w:t>
      </w:r>
      <w:r>
        <w:rPr>
          <w:rFonts w:hint="eastAsia"/>
        </w:rPr>
        <w:t>як</w:t>
      </w:r>
      <w:r>
        <w:t></w:t>
      </w:r>
      <w:r>
        <w:rPr>
          <w:rFonts w:hint="eastAsia"/>
        </w:rPr>
        <w:t>“чужого”</w:t>
      </w:r>
      <w:r>
        <w:t></w:t>
      </w:r>
      <w:r>
        <w:rPr>
          <w:rFonts w:hint="eastAsia"/>
        </w:rPr>
        <w:t>передано</w:t>
      </w:r>
      <w:r>
        <w:t></w:t>
      </w:r>
      <w:r>
        <w:rPr>
          <w:rFonts w:hint="eastAsia"/>
        </w:rPr>
        <w:t>через</w:t>
      </w:r>
      <w:r>
        <w:t></w:t>
      </w:r>
      <w:r>
        <w:rPr>
          <w:rFonts w:hint="eastAsia"/>
        </w:rPr>
        <w:t>давні</w:t>
      </w:r>
      <w:r>
        <w:t></w:t>
      </w:r>
      <w:r>
        <w:rPr>
          <w:rFonts w:hint="eastAsia"/>
        </w:rPr>
        <w:t>формули</w:t>
      </w:r>
      <w:r>
        <w:t></w:t>
      </w:r>
      <w:r>
        <w:t></w:t>
      </w:r>
      <w:r>
        <w:rPr>
          <w:rFonts w:hint="eastAsia"/>
        </w:rPr>
        <w:t>“чужа</w:t>
      </w:r>
      <w:r>
        <w:t></w:t>
      </w:r>
      <w:r>
        <w:rPr>
          <w:rFonts w:hint="eastAsia"/>
        </w:rPr>
        <w:t>сторона”</w:t>
      </w:r>
      <w:r>
        <w:t></w:t>
      </w:r>
      <w:r>
        <w:t></w:t>
      </w:r>
      <w:r>
        <w:rPr>
          <w:rFonts w:hint="eastAsia"/>
        </w:rPr>
        <w:t>та</w:t>
      </w:r>
      <w:r>
        <w:t></w:t>
      </w:r>
      <w:r>
        <w:rPr>
          <w:rFonts w:hint="eastAsia"/>
        </w:rPr>
        <w:t>нові</w:t>
      </w:r>
    </w:p>
    <w:p w:rsidR="00933898" w:rsidRDefault="00933898" w:rsidP="00933898">
      <w:r>
        <w:rPr>
          <w:rFonts w:hint="eastAsia"/>
        </w:rPr>
        <w:t>двочлени</w:t>
      </w:r>
      <w:r>
        <w:t></w:t>
      </w:r>
      <w:r>
        <w:t></w:t>
      </w:r>
      <w:r>
        <w:rPr>
          <w:rFonts w:hint="eastAsia"/>
        </w:rPr>
        <w:t>“чужа</w:t>
      </w:r>
      <w:r>
        <w:t></w:t>
      </w:r>
      <w:r>
        <w:rPr>
          <w:rFonts w:hint="eastAsia"/>
        </w:rPr>
        <w:t>дальня</w:t>
      </w:r>
      <w:r>
        <w:t></w:t>
      </w:r>
      <w:r>
        <w:rPr>
          <w:rFonts w:hint="eastAsia"/>
        </w:rPr>
        <w:t>сторона”</w:t>
      </w:r>
      <w:r>
        <w:t></w:t>
      </w:r>
      <w:r>
        <w:t></w:t>
      </w:r>
      <w:r>
        <w:rPr>
          <w:rFonts w:hint="eastAsia"/>
        </w:rPr>
        <w:t>“германські</w:t>
      </w:r>
      <w:r>
        <w:t></w:t>
      </w:r>
      <w:r>
        <w:rPr>
          <w:rFonts w:hint="eastAsia"/>
        </w:rPr>
        <w:t>лагеря”</w:t>
      </w:r>
      <w:r>
        <w:t></w:t>
      </w:r>
      <w:r>
        <w:t></w:t>
      </w:r>
      <w:r>
        <w:t></w:t>
      </w:r>
      <w:r>
        <w:rPr>
          <w:rFonts w:hint="eastAsia"/>
        </w:rPr>
        <w:t>Неволя</w:t>
      </w:r>
      <w:r>
        <w:t></w:t>
      </w:r>
      <w:r>
        <w:rPr>
          <w:rFonts w:hint="eastAsia"/>
        </w:rPr>
        <w:t>вербалізується</w:t>
      </w:r>
    </w:p>
    <w:p w:rsidR="00933898" w:rsidRDefault="00933898" w:rsidP="00933898">
      <w:r>
        <w:rPr>
          <w:rFonts w:hint="eastAsia"/>
        </w:rPr>
        <w:t>через</w:t>
      </w:r>
      <w:r>
        <w:t></w:t>
      </w:r>
      <w:r>
        <w:rPr>
          <w:rFonts w:hint="eastAsia"/>
        </w:rPr>
        <w:t>образи</w:t>
      </w:r>
      <w:r>
        <w:t></w:t>
      </w:r>
      <w:r>
        <w:rPr>
          <w:rFonts w:hint="eastAsia"/>
        </w:rPr>
        <w:t>різного</w:t>
      </w:r>
      <w:r>
        <w:t></w:t>
      </w:r>
      <w:r>
        <w:rPr>
          <w:rFonts w:hint="eastAsia"/>
        </w:rPr>
        <w:t>семантико</w:t>
      </w:r>
      <w:r>
        <w:t></w:t>
      </w:r>
      <w:r>
        <w:rPr>
          <w:rFonts w:hint="eastAsia"/>
        </w:rPr>
        <w:t>структурного</w:t>
      </w:r>
      <w:r>
        <w:t></w:t>
      </w:r>
      <w:r>
        <w:rPr>
          <w:rFonts w:hint="eastAsia"/>
        </w:rPr>
        <w:t>рівня</w:t>
      </w:r>
      <w:r>
        <w:t></w:t>
      </w:r>
      <w:r>
        <w:t></w:t>
      </w:r>
      <w:r>
        <w:rPr>
          <w:rFonts w:hint="eastAsia"/>
        </w:rPr>
        <w:t>міфологічного</w:t>
      </w:r>
      <w:r>
        <w:t></w:t>
      </w:r>
      <w:r>
        <w:t></w:t>
      </w:r>
      <w:r>
        <w:rPr>
          <w:rFonts w:hint="eastAsia"/>
        </w:rPr>
        <w:t>долі</w:t>
      </w:r>
      <w:r>
        <w:t></w:t>
      </w:r>
      <w:r>
        <w:t></w:t>
      </w:r>
      <w:r>
        <w:rPr>
          <w:rFonts w:hint="eastAsia"/>
        </w:rPr>
        <w:t>горя</w:t>
      </w:r>
      <w:r>
        <w:t></w:t>
      </w:r>
    </w:p>
    <w:p w:rsidR="00933898" w:rsidRDefault="00933898" w:rsidP="00933898">
      <w:r>
        <w:rPr>
          <w:rFonts w:hint="eastAsia"/>
        </w:rPr>
        <w:t>пташки</w:t>
      </w:r>
      <w:r>
        <w:t></w:t>
      </w:r>
      <w:r>
        <w:rPr>
          <w:rFonts w:hint="eastAsia"/>
        </w:rPr>
        <w:t>вісниці</w:t>
      </w:r>
      <w:r>
        <w:t></w:t>
      </w:r>
      <w:r>
        <w:t></w:t>
      </w:r>
      <w:r>
        <w:t></w:t>
      </w:r>
      <w:r>
        <w:rPr>
          <w:rFonts w:hint="eastAsia"/>
        </w:rPr>
        <w:t>метафоричного</w:t>
      </w:r>
      <w:r>
        <w:t></w:t>
      </w:r>
      <w:r>
        <w:t></w:t>
      </w:r>
      <w:r>
        <w:rPr>
          <w:rFonts w:hint="eastAsia"/>
        </w:rPr>
        <w:t>буйний</w:t>
      </w:r>
      <w:r>
        <w:t></w:t>
      </w:r>
      <w:r>
        <w:rPr>
          <w:rFonts w:hint="eastAsia"/>
        </w:rPr>
        <w:t>вітер</w:t>
      </w:r>
      <w:r>
        <w:t></w:t>
      </w:r>
      <w:r>
        <w:t></w:t>
      </w:r>
      <w:r>
        <w:rPr>
          <w:rFonts w:hint="eastAsia"/>
        </w:rPr>
        <w:t>зів’яла</w:t>
      </w:r>
      <w:r>
        <w:t></w:t>
      </w:r>
      <w:r>
        <w:rPr>
          <w:rFonts w:hint="eastAsia"/>
        </w:rPr>
        <w:t>трава</w:t>
      </w:r>
      <w:r>
        <w:t></w:t>
      </w:r>
      <w:r>
        <w:t></w:t>
      </w:r>
      <w:r>
        <w:rPr>
          <w:rFonts w:hint="eastAsia"/>
        </w:rPr>
        <w:t>пролиті</w:t>
      </w:r>
      <w:r>
        <w:t></w:t>
      </w:r>
      <w:r>
        <w:rPr>
          <w:rFonts w:hint="eastAsia"/>
        </w:rPr>
        <w:t>сльози</w:t>
      </w:r>
      <w:r>
        <w:t></w:t>
      </w:r>
      <w:r>
        <w:t></w:t>
      </w:r>
    </w:p>
    <w:p w:rsidR="00933898" w:rsidRDefault="00933898" w:rsidP="00933898">
      <w:r>
        <w:rPr>
          <w:rFonts w:hint="eastAsia"/>
        </w:rPr>
        <w:t>просторового</w:t>
      </w:r>
      <w:r>
        <w:t></w:t>
      </w:r>
      <w:r>
        <w:rPr>
          <w:rFonts w:hint="eastAsia"/>
        </w:rPr>
        <w:t>з</w:t>
      </w:r>
      <w:r>
        <w:t></w:t>
      </w:r>
      <w:r>
        <w:rPr>
          <w:rFonts w:hint="eastAsia"/>
        </w:rPr>
        <w:t>негативно</w:t>
      </w:r>
      <w:r>
        <w:t></w:t>
      </w:r>
      <w:r>
        <w:rPr>
          <w:rFonts w:hint="eastAsia"/>
        </w:rPr>
        <w:t>зарядженою</w:t>
      </w:r>
      <w:r>
        <w:t></w:t>
      </w:r>
      <w:r>
        <w:rPr>
          <w:rFonts w:hint="eastAsia"/>
        </w:rPr>
        <w:t>семантикою</w:t>
      </w:r>
      <w:r>
        <w:t></w:t>
      </w:r>
      <w:r>
        <w:t></w:t>
      </w:r>
      <w:r>
        <w:rPr>
          <w:rFonts w:hint="eastAsia"/>
        </w:rPr>
        <w:t>за</w:t>
      </w:r>
      <w:r>
        <w:t></w:t>
      </w:r>
      <w:r>
        <w:rPr>
          <w:rFonts w:hint="eastAsia"/>
        </w:rPr>
        <w:t>горою</w:t>
      </w:r>
      <w:r>
        <w:t></w:t>
      </w:r>
      <w:r>
        <w:t></w:t>
      </w:r>
      <w:r>
        <w:rPr>
          <w:rFonts w:hint="eastAsia"/>
        </w:rPr>
        <w:t>край</w:t>
      </w:r>
      <w:r>
        <w:t></w:t>
      </w:r>
      <w:r>
        <w:rPr>
          <w:rFonts w:hint="eastAsia"/>
        </w:rPr>
        <w:t>вікна</w:t>
      </w:r>
      <w:r>
        <w:t></w:t>
      </w:r>
      <w:r>
        <w:t></w:t>
      </w:r>
      <w:r>
        <w:t></w:t>
      </w:r>
      <w:r>
        <w:rPr>
          <w:rFonts w:hint="eastAsia"/>
        </w:rPr>
        <w:t>із</w:t>
      </w:r>
    </w:p>
    <w:p w:rsidR="00933898" w:rsidRDefault="00933898" w:rsidP="00933898">
      <w:r>
        <w:rPr>
          <w:rFonts w:hint="eastAsia"/>
        </w:rPr>
        <w:t>семантикою</w:t>
      </w:r>
      <w:r>
        <w:t></w:t>
      </w:r>
      <w:r>
        <w:rPr>
          <w:rFonts w:hint="eastAsia"/>
        </w:rPr>
        <w:t>обмеженого</w:t>
      </w:r>
      <w:r>
        <w:t></w:t>
      </w:r>
      <w:r>
        <w:rPr>
          <w:rFonts w:hint="eastAsia"/>
        </w:rPr>
        <w:t>простору</w:t>
      </w:r>
      <w:r>
        <w:t></w:t>
      </w:r>
      <w:r>
        <w:t></w:t>
      </w:r>
      <w:r>
        <w:rPr>
          <w:rFonts w:hint="eastAsia"/>
        </w:rPr>
        <w:t>образ</w:t>
      </w:r>
      <w:r>
        <w:t></w:t>
      </w:r>
      <w:r>
        <w:rPr>
          <w:rFonts w:hint="eastAsia"/>
        </w:rPr>
        <w:t>колючого</w:t>
      </w:r>
      <w:r>
        <w:t></w:t>
      </w:r>
      <w:r>
        <w:rPr>
          <w:rFonts w:hint="eastAsia"/>
        </w:rPr>
        <w:t>дроту</w:t>
      </w:r>
      <w:r>
        <w:t></w:t>
      </w:r>
      <w:r>
        <w:t></w:t>
      </w:r>
      <w:r>
        <w:t></w:t>
      </w:r>
      <w:r>
        <w:rPr>
          <w:rFonts w:hint="eastAsia"/>
        </w:rPr>
        <w:t>а</w:t>
      </w:r>
      <w:r>
        <w:t></w:t>
      </w:r>
      <w:r>
        <w:rPr>
          <w:rFonts w:hint="eastAsia"/>
        </w:rPr>
        <w:t>також</w:t>
      </w:r>
      <w:r>
        <w:t></w:t>
      </w:r>
      <w:r>
        <w:rPr>
          <w:rFonts w:hint="eastAsia"/>
        </w:rPr>
        <w:t>амбівалентною</w:t>
      </w:r>
      <w:r>
        <w:t></w:t>
      </w:r>
      <w:r>
        <w:rPr>
          <w:rFonts w:hint="eastAsia"/>
        </w:rPr>
        <w:t>семантикою</w:t>
      </w:r>
      <w:r>
        <w:t></w:t>
      </w:r>
      <w:r>
        <w:t></w:t>
      </w:r>
      <w:r>
        <w:rPr>
          <w:rFonts w:hint="eastAsia"/>
        </w:rPr>
        <w:t>ліс</w:t>
      </w:r>
      <w:r>
        <w:t></w:t>
      </w:r>
      <w:r>
        <w:t></w:t>
      </w:r>
      <w:r>
        <w:rPr>
          <w:rFonts w:hint="eastAsia"/>
        </w:rPr>
        <w:t>дорога</w:t>
      </w:r>
      <w:r>
        <w:t></w:t>
      </w:r>
      <w:r>
        <w:t></w:t>
      </w:r>
      <w:r>
        <w:t></w:t>
      </w:r>
      <w:r>
        <w:rPr>
          <w:rFonts w:hint="eastAsia"/>
        </w:rPr>
        <w:t>Усі</w:t>
      </w:r>
      <w:r>
        <w:t></w:t>
      </w:r>
      <w:r>
        <w:rPr>
          <w:rFonts w:hint="eastAsia"/>
        </w:rPr>
        <w:t>ці</w:t>
      </w:r>
      <w:r>
        <w:t></w:t>
      </w:r>
      <w:r>
        <w:rPr>
          <w:rFonts w:hint="eastAsia"/>
        </w:rPr>
        <w:t>художні</w:t>
      </w:r>
      <w:r>
        <w:t></w:t>
      </w:r>
      <w:r>
        <w:rPr>
          <w:rFonts w:hint="eastAsia"/>
        </w:rPr>
        <w:t>компоненти</w:t>
      </w:r>
      <w:r>
        <w:t></w:t>
      </w:r>
      <w:r>
        <w:rPr>
          <w:rFonts w:hint="eastAsia"/>
        </w:rPr>
        <w:t>тексту</w:t>
      </w:r>
      <w:r>
        <w:t></w:t>
      </w:r>
      <w:r>
        <w:rPr>
          <w:rFonts w:hint="eastAsia"/>
        </w:rPr>
        <w:t>так</w:t>
      </w:r>
      <w:r>
        <w:t></w:t>
      </w:r>
      <w:r>
        <w:rPr>
          <w:rFonts w:hint="eastAsia"/>
        </w:rPr>
        <w:t>чи</w:t>
      </w:r>
      <w:r>
        <w:t></w:t>
      </w:r>
      <w:r>
        <w:rPr>
          <w:rFonts w:hint="eastAsia"/>
        </w:rPr>
        <w:t>інакше</w:t>
      </w:r>
    </w:p>
    <w:p w:rsidR="00933898" w:rsidRDefault="00933898" w:rsidP="00933898">
      <w:r>
        <w:rPr>
          <w:rFonts w:hint="eastAsia"/>
        </w:rPr>
        <w:t>стосуються</w:t>
      </w:r>
      <w:r>
        <w:t></w:t>
      </w:r>
      <w:r>
        <w:rPr>
          <w:rFonts w:hint="eastAsia"/>
        </w:rPr>
        <w:t>концепту</w:t>
      </w:r>
      <w:r>
        <w:t></w:t>
      </w:r>
      <w:r>
        <w:rPr>
          <w:rFonts w:hint="eastAsia"/>
        </w:rPr>
        <w:t>руху</w:t>
      </w:r>
      <w:r>
        <w:t></w:t>
      </w:r>
      <w:r>
        <w:t></w:t>
      </w:r>
      <w:r>
        <w:rPr>
          <w:rFonts w:hint="eastAsia"/>
        </w:rPr>
        <w:t>який</w:t>
      </w:r>
      <w:r>
        <w:t></w:t>
      </w:r>
      <w:r>
        <w:rPr>
          <w:rFonts w:hint="eastAsia"/>
        </w:rPr>
        <w:t>виражає</w:t>
      </w:r>
      <w:r>
        <w:t></w:t>
      </w:r>
      <w:r>
        <w:rPr>
          <w:rFonts w:hint="eastAsia"/>
        </w:rPr>
        <w:t>конотації</w:t>
      </w:r>
      <w:r>
        <w:t></w:t>
      </w:r>
      <w:r>
        <w:rPr>
          <w:rFonts w:hint="eastAsia"/>
        </w:rPr>
        <w:t>шляху</w:t>
      </w:r>
      <w:r>
        <w:t></w:t>
      </w:r>
      <w:r>
        <w:rPr>
          <w:rFonts w:hint="eastAsia"/>
        </w:rPr>
        <w:t>через</w:t>
      </w:r>
      <w:r>
        <w:t></w:t>
      </w:r>
      <w:r>
        <w:rPr>
          <w:rFonts w:hint="eastAsia"/>
        </w:rPr>
        <w:t>опозиції</w:t>
      </w:r>
      <w:r>
        <w:t></w:t>
      </w:r>
      <w:r>
        <w:rPr>
          <w:rFonts w:hint="eastAsia"/>
        </w:rPr>
        <w:t>“свій”</w:t>
      </w:r>
    </w:p>
    <w:p w:rsidR="00933898" w:rsidRDefault="00933898" w:rsidP="00933898">
      <w:r>
        <w:t></w:t>
      </w:r>
      <w:r>
        <w:t></w:t>
      </w:r>
      <w:r>
        <w:rPr>
          <w:rFonts w:hint="eastAsia"/>
        </w:rPr>
        <w:t>“чужий”</w:t>
      </w:r>
      <w:r>
        <w:t></w:t>
      </w:r>
      <w:r>
        <w:t></w:t>
      </w:r>
      <w:r>
        <w:rPr>
          <w:rFonts w:hint="eastAsia"/>
        </w:rPr>
        <w:t>“у</w:t>
      </w:r>
      <w:r>
        <w:t></w:t>
      </w:r>
      <w:r>
        <w:rPr>
          <w:rFonts w:hint="eastAsia"/>
        </w:rPr>
        <w:t>неволю”</w:t>
      </w:r>
      <w:r>
        <w:t></w:t>
      </w:r>
      <w:r>
        <w:t></w:t>
      </w:r>
      <w:r>
        <w:t></w:t>
      </w:r>
      <w:r>
        <w:rPr>
          <w:rFonts w:hint="eastAsia"/>
        </w:rPr>
        <w:t>“з</w:t>
      </w:r>
      <w:r>
        <w:t></w:t>
      </w:r>
      <w:r>
        <w:rPr>
          <w:rFonts w:hint="eastAsia"/>
        </w:rPr>
        <w:t>неволі”</w:t>
      </w:r>
      <w:r>
        <w:t></w:t>
      </w:r>
      <w:r>
        <w:t></w:t>
      </w:r>
      <w:r>
        <w:rPr>
          <w:rFonts w:hint="eastAsia"/>
        </w:rPr>
        <w:t>як</w:t>
      </w:r>
      <w:r>
        <w:t></w:t>
      </w:r>
      <w:r>
        <w:rPr>
          <w:rFonts w:hint="eastAsia"/>
        </w:rPr>
        <w:t>процес</w:t>
      </w:r>
      <w:r>
        <w:t></w:t>
      </w:r>
      <w:r>
        <w:rPr>
          <w:rFonts w:hint="eastAsia"/>
        </w:rPr>
        <w:t>духовного</w:t>
      </w:r>
      <w:r>
        <w:t></w:t>
      </w:r>
      <w:r>
        <w:rPr>
          <w:rFonts w:hint="eastAsia"/>
        </w:rPr>
        <w:t>чи</w:t>
      </w:r>
      <w:r>
        <w:t></w:t>
      </w:r>
      <w:r>
        <w:rPr>
          <w:rFonts w:hint="eastAsia"/>
        </w:rPr>
        <w:t>екзистенційного</w:t>
      </w:r>
    </w:p>
    <w:p w:rsidR="00933898" w:rsidRDefault="00933898" w:rsidP="00933898">
      <w:r>
        <w:rPr>
          <w:rFonts w:hint="eastAsia"/>
        </w:rPr>
        <w:t>визволення</w:t>
      </w:r>
      <w:r>
        <w:t></w:t>
      </w:r>
      <w:r>
        <w:t></w:t>
      </w:r>
      <w:r>
        <w:t></w:t>
      </w:r>
      <w:r>
        <w:rPr>
          <w:rFonts w:hint="eastAsia"/>
        </w:rPr>
        <w:t>Значущу</w:t>
      </w:r>
      <w:r>
        <w:t></w:t>
      </w:r>
      <w:r>
        <w:rPr>
          <w:rFonts w:hint="eastAsia"/>
        </w:rPr>
        <w:t>роль</w:t>
      </w:r>
      <w:r>
        <w:t></w:t>
      </w:r>
      <w:r>
        <w:rPr>
          <w:rFonts w:hint="eastAsia"/>
        </w:rPr>
        <w:t>у</w:t>
      </w:r>
      <w:r>
        <w:t></w:t>
      </w:r>
      <w:r>
        <w:rPr>
          <w:rFonts w:hint="eastAsia"/>
        </w:rPr>
        <w:t>відтворенні</w:t>
      </w:r>
      <w:r>
        <w:t></w:t>
      </w:r>
      <w:r>
        <w:rPr>
          <w:rFonts w:hint="eastAsia"/>
        </w:rPr>
        <w:t>семантики</w:t>
      </w:r>
      <w:r>
        <w:t></w:t>
      </w:r>
      <w:r>
        <w:rPr>
          <w:rFonts w:hint="eastAsia"/>
        </w:rPr>
        <w:t>неволі</w:t>
      </w:r>
      <w:r>
        <w:t></w:t>
      </w:r>
      <w:r>
        <w:rPr>
          <w:rFonts w:hint="eastAsia"/>
        </w:rPr>
        <w:t>відіграють</w:t>
      </w:r>
      <w:r>
        <w:t></w:t>
      </w:r>
      <w:r>
        <w:rPr>
          <w:rFonts w:hint="eastAsia"/>
        </w:rPr>
        <w:t>темпоральні</w:t>
      </w:r>
      <w:r>
        <w:t></w:t>
      </w:r>
      <w:r>
        <w:rPr>
          <w:rFonts w:hint="eastAsia"/>
        </w:rPr>
        <w:t>образи</w:t>
      </w:r>
      <w:r>
        <w:t></w:t>
      </w:r>
      <w:r>
        <w:t></w:t>
      </w:r>
      <w:r>
        <w:rPr>
          <w:rFonts w:hint="eastAsia"/>
        </w:rPr>
        <w:t>які</w:t>
      </w:r>
      <w:r>
        <w:t></w:t>
      </w:r>
      <w:r>
        <w:rPr>
          <w:rFonts w:hint="eastAsia"/>
        </w:rPr>
        <w:t>вказують</w:t>
      </w:r>
      <w:r>
        <w:t></w:t>
      </w:r>
      <w:r>
        <w:rPr>
          <w:rFonts w:hint="eastAsia"/>
        </w:rPr>
        <w:t>на</w:t>
      </w:r>
      <w:r>
        <w:t></w:t>
      </w:r>
      <w:r>
        <w:rPr>
          <w:rFonts w:hint="eastAsia"/>
        </w:rPr>
        <w:t>її</w:t>
      </w:r>
      <w:r>
        <w:t></w:t>
      </w:r>
      <w:r>
        <w:rPr>
          <w:rFonts w:hint="eastAsia"/>
        </w:rPr>
        <w:t>понадчасовий</w:t>
      </w:r>
      <w:r>
        <w:t></w:t>
      </w:r>
      <w:r>
        <w:rPr>
          <w:rFonts w:hint="eastAsia"/>
        </w:rPr>
        <w:t>вимір</w:t>
      </w:r>
      <w:r>
        <w:t></w:t>
      </w:r>
    </w:p>
    <w:p w:rsidR="00933898" w:rsidRDefault="00933898" w:rsidP="00933898">
      <w:r>
        <w:rPr>
          <w:rFonts w:hint="eastAsia"/>
        </w:rPr>
        <w:t>Концептуалізація</w:t>
      </w:r>
      <w:r>
        <w:t></w:t>
      </w:r>
      <w:r>
        <w:rPr>
          <w:rFonts w:hint="eastAsia"/>
        </w:rPr>
        <w:t>поняття</w:t>
      </w:r>
      <w:r>
        <w:t></w:t>
      </w:r>
      <w:r>
        <w:rPr>
          <w:rFonts w:hint="eastAsia"/>
        </w:rPr>
        <w:t>неволі</w:t>
      </w:r>
      <w:r>
        <w:t></w:t>
      </w:r>
      <w:r>
        <w:rPr>
          <w:rFonts w:hint="eastAsia"/>
        </w:rPr>
        <w:t>пов’язана</w:t>
      </w:r>
      <w:r>
        <w:t></w:t>
      </w:r>
      <w:r>
        <w:rPr>
          <w:rFonts w:hint="eastAsia"/>
        </w:rPr>
        <w:t>з</w:t>
      </w:r>
      <w:r>
        <w:t></w:t>
      </w:r>
      <w:r>
        <w:rPr>
          <w:rFonts w:hint="eastAsia"/>
        </w:rPr>
        <w:t>перевагою</w:t>
      </w:r>
      <w:r>
        <w:t></w:t>
      </w:r>
      <w:r>
        <w:rPr>
          <w:rFonts w:hint="eastAsia"/>
        </w:rPr>
        <w:t>мотивів</w:t>
      </w:r>
      <w:r>
        <w:t></w:t>
      </w:r>
      <w:r>
        <w:rPr>
          <w:rFonts w:hint="eastAsia"/>
        </w:rPr>
        <w:t>психологічного</w:t>
      </w:r>
      <w:r>
        <w:t></w:t>
      </w:r>
      <w:r>
        <w:rPr>
          <w:rFonts w:hint="eastAsia"/>
        </w:rPr>
        <w:t>ряду</w:t>
      </w:r>
      <w:r>
        <w:t></w:t>
      </w:r>
      <w:r>
        <w:t></w:t>
      </w:r>
      <w:r>
        <w:rPr>
          <w:rFonts w:hint="eastAsia"/>
        </w:rPr>
        <w:t>де</w:t>
      </w:r>
      <w:r>
        <w:t></w:t>
      </w:r>
      <w:r>
        <w:rPr>
          <w:rFonts w:hint="eastAsia"/>
        </w:rPr>
        <w:t>суб’єкт</w:t>
      </w:r>
      <w:r>
        <w:t></w:t>
      </w:r>
      <w:r>
        <w:rPr>
          <w:rFonts w:hint="eastAsia"/>
        </w:rPr>
        <w:t>фольклорного</w:t>
      </w:r>
      <w:r>
        <w:t></w:t>
      </w:r>
      <w:r>
        <w:rPr>
          <w:rFonts w:hint="eastAsia"/>
        </w:rPr>
        <w:t>тексту</w:t>
      </w:r>
      <w:r>
        <w:t></w:t>
      </w:r>
      <w:r>
        <w:rPr>
          <w:rFonts w:hint="eastAsia"/>
        </w:rPr>
        <w:t>плаче</w:t>
      </w:r>
      <w:r>
        <w:t></w:t>
      </w:r>
      <w:r>
        <w:t></w:t>
      </w:r>
      <w:r>
        <w:rPr>
          <w:rFonts w:hint="eastAsia"/>
        </w:rPr>
        <w:t>сумує</w:t>
      </w:r>
      <w:r>
        <w:t></w:t>
      </w:r>
      <w:r>
        <w:t></w:t>
      </w:r>
      <w:r>
        <w:rPr>
          <w:rFonts w:hint="eastAsia"/>
        </w:rPr>
        <w:t>мучиться</w:t>
      </w:r>
      <w:r>
        <w:t></w:t>
      </w:r>
      <w:r>
        <w:t></w:t>
      </w:r>
      <w:r>
        <w:rPr>
          <w:rFonts w:hint="eastAsia"/>
        </w:rPr>
        <w:t>голодує</w:t>
      </w:r>
      <w:r>
        <w:t></w:t>
      </w:r>
      <w:r>
        <w:t></w:t>
      </w:r>
      <w:r>
        <w:rPr>
          <w:rFonts w:hint="eastAsia"/>
        </w:rPr>
        <w:t>згадує</w:t>
      </w:r>
      <w:r>
        <w:t></w:t>
      </w:r>
      <w:r>
        <w:t></w:t>
      </w:r>
      <w:r>
        <w:rPr>
          <w:rFonts w:hint="eastAsia"/>
        </w:rPr>
        <w:t>тужить</w:t>
      </w:r>
      <w:r>
        <w:t></w:t>
      </w:r>
      <w:r>
        <w:t></w:t>
      </w:r>
      <w:r>
        <w:rPr>
          <w:rFonts w:hint="eastAsia"/>
        </w:rPr>
        <w:t>мовчить</w:t>
      </w:r>
      <w:r>
        <w:t></w:t>
      </w:r>
      <w:r>
        <w:t></w:t>
      </w:r>
      <w:r>
        <w:rPr>
          <w:rFonts w:hint="eastAsia"/>
        </w:rPr>
        <w:t>страждає</w:t>
      </w:r>
      <w:r>
        <w:t></w:t>
      </w:r>
      <w:r>
        <w:t></w:t>
      </w:r>
      <w:r>
        <w:rPr>
          <w:rFonts w:hint="eastAsia"/>
        </w:rPr>
        <w:t>Через</w:t>
      </w:r>
      <w:r>
        <w:t></w:t>
      </w:r>
      <w:r>
        <w:rPr>
          <w:rFonts w:hint="eastAsia"/>
        </w:rPr>
        <w:t>ці</w:t>
      </w:r>
      <w:r>
        <w:t></w:t>
      </w:r>
      <w:r>
        <w:rPr>
          <w:rFonts w:hint="eastAsia"/>
        </w:rPr>
        <w:t>дієслова</w:t>
      </w:r>
      <w:r>
        <w:t></w:t>
      </w:r>
      <w:r>
        <w:rPr>
          <w:rFonts w:hint="eastAsia"/>
        </w:rPr>
        <w:t>передано</w:t>
      </w:r>
      <w:r>
        <w:t></w:t>
      </w:r>
      <w:r>
        <w:rPr>
          <w:rFonts w:hint="eastAsia"/>
        </w:rPr>
        <w:t>сенси</w:t>
      </w:r>
      <w:r>
        <w:t></w:t>
      </w:r>
      <w:r>
        <w:rPr>
          <w:rFonts w:hint="eastAsia"/>
        </w:rPr>
        <w:t>правдивої</w:t>
      </w:r>
      <w:r>
        <w:t></w:t>
      </w:r>
      <w:r>
        <w:rPr>
          <w:rFonts w:hint="eastAsia"/>
        </w:rPr>
        <w:t>духовної</w:t>
      </w:r>
      <w:r>
        <w:t></w:t>
      </w:r>
      <w:r>
        <w:rPr>
          <w:rFonts w:hint="eastAsia"/>
        </w:rPr>
        <w:t>сили</w:t>
      </w:r>
      <w:r>
        <w:t></w:t>
      </w:r>
      <w:r>
        <w:rPr>
          <w:rFonts w:hint="eastAsia"/>
        </w:rPr>
        <w:t>героя</w:t>
      </w:r>
      <w:r>
        <w:t></w:t>
      </w:r>
      <w:r>
        <w:rPr>
          <w:rFonts w:hint="eastAsia"/>
        </w:rPr>
        <w:t>та</w:t>
      </w:r>
      <w:r>
        <w:t></w:t>
      </w:r>
      <w:r>
        <w:rPr>
          <w:rFonts w:hint="eastAsia"/>
        </w:rPr>
        <w:t>ідею</w:t>
      </w:r>
      <w:r>
        <w:t></w:t>
      </w:r>
      <w:r>
        <w:rPr>
          <w:rFonts w:hint="eastAsia"/>
        </w:rPr>
        <w:t>його</w:t>
      </w:r>
      <w:r>
        <w:t></w:t>
      </w:r>
      <w:r>
        <w:rPr>
          <w:rFonts w:hint="eastAsia"/>
        </w:rPr>
        <w:t>християнської</w:t>
      </w:r>
      <w:r>
        <w:t></w:t>
      </w:r>
      <w:r>
        <w:rPr>
          <w:rFonts w:hint="eastAsia"/>
        </w:rPr>
        <w:t>моральності</w:t>
      </w:r>
      <w:r>
        <w:t></w:t>
      </w:r>
    </w:p>
    <w:p w:rsidR="00933898" w:rsidRDefault="00933898" w:rsidP="00933898">
      <w:r>
        <w:rPr>
          <w:rFonts w:hint="eastAsia"/>
        </w:rPr>
        <w:t>Просторовий</w:t>
      </w:r>
      <w:r>
        <w:t></w:t>
      </w:r>
      <w:r>
        <w:rPr>
          <w:rFonts w:hint="eastAsia"/>
        </w:rPr>
        <w:t>концепт</w:t>
      </w:r>
      <w:r>
        <w:t></w:t>
      </w:r>
      <w:r>
        <w:rPr>
          <w:rFonts w:hint="eastAsia"/>
        </w:rPr>
        <w:t>“неволя”</w:t>
      </w:r>
      <w:r>
        <w:t></w:t>
      </w:r>
      <w:r>
        <w:rPr>
          <w:rFonts w:hint="eastAsia"/>
        </w:rPr>
        <w:t>вступає</w:t>
      </w:r>
      <w:r>
        <w:t></w:t>
      </w:r>
      <w:r>
        <w:rPr>
          <w:rFonts w:hint="eastAsia"/>
        </w:rPr>
        <w:t>в</w:t>
      </w:r>
      <w:r>
        <w:t></w:t>
      </w:r>
      <w:r>
        <w:rPr>
          <w:rFonts w:hint="eastAsia"/>
        </w:rPr>
        <w:t>тісні</w:t>
      </w:r>
      <w:r>
        <w:t></w:t>
      </w:r>
      <w:r>
        <w:rPr>
          <w:rFonts w:hint="eastAsia"/>
        </w:rPr>
        <w:t>асоціативні</w:t>
      </w:r>
      <w:r>
        <w:t></w:t>
      </w:r>
      <w:r>
        <w:rPr>
          <w:rFonts w:hint="eastAsia"/>
        </w:rPr>
        <w:t>зв’язки</w:t>
      </w:r>
      <w:r>
        <w:t></w:t>
      </w:r>
      <w:r>
        <w:rPr>
          <w:rFonts w:hint="eastAsia"/>
        </w:rPr>
        <w:t>з</w:t>
      </w:r>
      <w:r>
        <w:t></w:t>
      </w:r>
      <w:r>
        <w:rPr>
          <w:rFonts w:hint="eastAsia"/>
        </w:rPr>
        <w:t>іншими</w:t>
      </w:r>
    </w:p>
    <w:p w:rsidR="00933898" w:rsidRDefault="00933898" w:rsidP="00933898">
      <w:r>
        <w:rPr>
          <w:rFonts w:hint="eastAsia"/>
        </w:rPr>
        <w:t>онтологічними</w:t>
      </w:r>
      <w:r>
        <w:t></w:t>
      </w:r>
      <w:r>
        <w:rPr>
          <w:rFonts w:hint="eastAsia"/>
        </w:rPr>
        <w:t>поняттями</w:t>
      </w:r>
      <w:r>
        <w:t></w:t>
      </w:r>
      <w:r>
        <w:t></w:t>
      </w:r>
      <w:r>
        <w:rPr>
          <w:rFonts w:hint="eastAsia"/>
        </w:rPr>
        <w:t>як</w:t>
      </w:r>
      <w:r>
        <w:t></w:t>
      </w:r>
      <w:r>
        <w:rPr>
          <w:rFonts w:hint="eastAsia"/>
        </w:rPr>
        <w:t>воля</w:t>
      </w:r>
      <w:r>
        <w:t></w:t>
      </w:r>
      <w:r>
        <w:rPr>
          <w:rFonts w:hint="eastAsia"/>
        </w:rPr>
        <w:t>свобода</w:t>
      </w:r>
      <w:r>
        <w:t></w:t>
      </w:r>
      <w:r>
        <w:t></w:t>
      </w:r>
      <w:r>
        <w:rPr>
          <w:rFonts w:hint="eastAsia"/>
        </w:rPr>
        <w:t>самотність</w:t>
      </w:r>
      <w:r>
        <w:t></w:t>
      </w:r>
      <w:r>
        <w:t></w:t>
      </w:r>
      <w:r>
        <w:rPr>
          <w:rFonts w:hint="eastAsia"/>
        </w:rPr>
        <w:t>сум</w:t>
      </w:r>
      <w:r>
        <w:t></w:t>
      </w:r>
      <w:r>
        <w:t></w:t>
      </w:r>
      <w:r>
        <w:rPr>
          <w:rFonts w:hint="eastAsia"/>
        </w:rPr>
        <w:t>віра</w:t>
      </w:r>
      <w:r>
        <w:t></w:t>
      </w:r>
      <w:r>
        <w:t></w:t>
      </w:r>
      <w:r>
        <w:rPr>
          <w:rFonts w:hint="eastAsia"/>
        </w:rPr>
        <w:t>пам’ять</w:t>
      </w:r>
      <w:r>
        <w:t></w:t>
      </w:r>
    </w:p>
    <w:p w:rsidR="00933898" w:rsidRDefault="00933898" w:rsidP="00933898">
      <w:r>
        <w:rPr>
          <w:rFonts w:hint="eastAsia"/>
        </w:rPr>
        <w:t>доля</w:t>
      </w:r>
      <w:r>
        <w:t></w:t>
      </w:r>
      <w:r>
        <w:t></w:t>
      </w:r>
      <w:r>
        <w:rPr>
          <w:rFonts w:hint="eastAsia"/>
        </w:rPr>
        <w:t>Усі</w:t>
      </w:r>
      <w:r>
        <w:t></w:t>
      </w:r>
      <w:r>
        <w:rPr>
          <w:rFonts w:hint="eastAsia"/>
        </w:rPr>
        <w:t>вони</w:t>
      </w:r>
      <w:r>
        <w:t></w:t>
      </w:r>
      <w:r>
        <w:rPr>
          <w:rFonts w:hint="eastAsia"/>
        </w:rPr>
        <w:t>формують</w:t>
      </w:r>
      <w:r>
        <w:t></w:t>
      </w:r>
      <w:r>
        <w:rPr>
          <w:rFonts w:hint="eastAsia"/>
        </w:rPr>
        <w:t>власні</w:t>
      </w:r>
      <w:r>
        <w:t></w:t>
      </w:r>
      <w:r>
        <w:rPr>
          <w:rFonts w:hint="eastAsia"/>
        </w:rPr>
        <w:t>самостійні</w:t>
      </w:r>
      <w:r>
        <w:t></w:t>
      </w:r>
      <w:r>
        <w:rPr>
          <w:rFonts w:hint="eastAsia"/>
        </w:rPr>
        <w:t>концептуальні</w:t>
      </w:r>
      <w:r>
        <w:t></w:t>
      </w:r>
      <w:r>
        <w:rPr>
          <w:rFonts w:hint="eastAsia"/>
        </w:rPr>
        <w:t>поля</w:t>
      </w:r>
      <w:r>
        <w:t></w:t>
      </w:r>
      <w:r>
        <w:t></w:t>
      </w:r>
      <w:r>
        <w:rPr>
          <w:rFonts w:hint="eastAsia"/>
        </w:rPr>
        <w:t>Найважливіше</w:t>
      </w:r>
      <w:r>
        <w:t></w:t>
      </w:r>
      <w:r>
        <w:t></w:t>
      </w:r>
      <w:r>
        <w:rPr>
          <w:rFonts w:hint="eastAsia"/>
        </w:rPr>
        <w:t>що</w:t>
      </w:r>
      <w:r>
        <w:t></w:t>
      </w:r>
      <w:r>
        <w:rPr>
          <w:rFonts w:hint="eastAsia"/>
        </w:rPr>
        <w:t>через</w:t>
      </w:r>
      <w:r>
        <w:t></w:t>
      </w:r>
      <w:r>
        <w:rPr>
          <w:rFonts w:hint="eastAsia"/>
        </w:rPr>
        <w:t>фольклорний</w:t>
      </w:r>
      <w:r>
        <w:t></w:t>
      </w:r>
      <w:r>
        <w:rPr>
          <w:rFonts w:hint="eastAsia"/>
        </w:rPr>
        <w:t>концепт</w:t>
      </w:r>
      <w:r>
        <w:t></w:t>
      </w:r>
      <w:r>
        <w:rPr>
          <w:rFonts w:hint="eastAsia"/>
        </w:rPr>
        <w:t>“неволі”</w:t>
      </w:r>
      <w:r>
        <w:t></w:t>
      </w:r>
      <w:r>
        <w:rPr>
          <w:rFonts w:hint="eastAsia"/>
        </w:rPr>
        <w:t>вдається</w:t>
      </w:r>
      <w:r>
        <w:t></w:t>
      </w:r>
      <w:r>
        <w:rPr>
          <w:rFonts w:hint="eastAsia"/>
        </w:rPr>
        <w:t>простежити</w:t>
      </w:r>
      <w:r>
        <w:t></w:t>
      </w:r>
      <w:r>
        <w:rPr>
          <w:rFonts w:hint="eastAsia"/>
        </w:rPr>
        <w:t>особливості</w:t>
      </w:r>
      <w:r>
        <w:t></w:t>
      </w:r>
      <w:r>
        <w:rPr>
          <w:rFonts w:hint="eastAsia"/>
        </w:rPr>
        <w:t>національної</w:t>
      </w:r>
      <w:r>
        <w:t></w:t>
      </w:r>
      <w:r>
        <w:rPr>
          <w:rFonts w:hint="eastAsia"/>
        </w:rPr>
        <w:t>ідентичності</w:t>
      </w:r>
      <w:r>
        <w:t></w:t>
      </w:r>
      <w:r>
        <w:rPr>
          <w:rFonts w:hint="eastAsia"/>
        </w:rPr>
        <w:t>українців</w:t>
      </w:r>
      <w:r>
        <w:t></w:t>
      </w:r>
      <w:r>
        <w:t></w:t>
      </w:r>
      <w:r>
        <w:rPr>
          <w:rFonts w:hint="eastAsia"/>
        </w:rPr>
        <w:t>закорінених</w:t>
      </w:r>
      <w:r>
        <w:t></w:t>
      </w:r>
      <w:r>
        <w:rPr>
          <w:rFonts w:hint="eastAsia"/>
        </w:rPr>
        <w:t>у</w:t>
      </w:r>
      <w:r>
        <w:t></w:t>
      </w:r>
      <w:r>
        <w:rPr>
          <w:rFonts w:hint="eastAsia"/>
        </w:rPr>
        <w:t>материзну</w:t>
      </w:r>
      <w:r>
        <w:t></w:t>
      </w:r>
      <w:r>
        <w:rPr>
          <w:rFonts w:hint="eastAsia"/>
        </w:rPr>
        <w:t>“свого”</w:t>
      </w:r>
    </w:p>
    <w:p w:rsidR="00933898" w:rsidRDefault="00933898" w:rsidP="00933898">
      <w:r>
        <w:rPr>
          <w:rFonts w:hint="eastAsia"/>
        </w:rPr>
        <w:t>світу</w:t>
      </w:r>
      <w:r>
        <w:t></w:t>
      </w:r>
      <w:r>
        <w:t></w:t>
      </w:r>
      <w:r>
        <w:rPr>
          <w:rFonts w:hint="eastAsia"/>
        </w:rPr>
        <w:t>де</w:t>
      </w:r>
      <w:r>
        <w:t></w:t>
      </w:r>
      <w:r>
        <w:rPr>
          <w:rFonts w:hint="eastAsia"/>
        </w:rPr>
        <w:t>образ</w:t>
      </w:r>
      <w:r>
        <w:t></w:t>
      </w:r>
      <w:r>
        <w:rPr>
          <w:rFonts w:hint="eastAsia"/>
        </w:rPr>
        <w:t>незабутньої</w:t>
      </w:r>
      <w:r>
        <w:t></w:t>
      </w:r>
      <w:r>
        <w:rPr>
          <w:rFonts w:hint="eastAsia"/>
        </w:rPr>
        <w:t>“веселої</w:t>
      </w:r>
      <w:r>
        <w:t></w:t>
      </w:r>
      <w:r>
        <w:rPr>
          <w:rFonts w:hint="eastAsia"/>
        </w:rPr>
        <w:t>хати”</w:t>
      </w:r>
      <w:r>
        <w:t></w:t>
      </w:r>
      <w:r>
        <w:rPr>
          <w:rFonts w:hint="eastAsia"/>
        </w:rPr>
        <w:t>виступає</w:t>
      </w:r>
      <w:r>
        <w:t></w:t>
      </w:r>
      <w:r>
        <w:rPr>
          <w:rFonts w:hint="eastAsia"/>
        </w:rPr>
        <w:t>сакралізованим</w:t>
      </w:r>
      <w:r>
        <w:t></w:t>
      </w:r>
      <w:r>
        <w:rPr>
          <w:rFonts w:hint="eastAsia"/>
        </w:rPr>
        <w:t>об’єктом</w:t>
      </w:r>
    </w:p>
    <w:p w:rsidR="00933898" w:rsidRDefault="00933898" w:rsidP="00933898">
      <w:r>
        <w:rPr>
          <w:rFonts w:hint="eastAsia"/>
        </w:rPr>
        <w:t>і</w:t>
      </w:r>
      <w:r>
        <w:t></w:t>
      </w:r>
      <w:r>
        <w:rPr>
          <w:rFonts w:hint="eastAsia"/>
        </w:rPr>
        <w:t>є</w:t>
      </w:r>
      <w:r>
        <w:t></w:t>
      </w:r>
      <w:r>
        <w:rPr>
          <w:rFonts w:hint="eastAsia"/>
        </w:rPr>
        <w:t>антисвітом</w:t>
      </w:r>
      <w:r>
        <w:t></w:t>
      </w:r>
      <w:r>
        <w:rPr>
          <w:rFonts w:hint="eastAsia"/>
        </w:rPr>
        <w:t>неволі</w:t>
      </w:r>
      <w:r>
        <w:t></w:t>
      </w:r>
    </w:p>
    <w:p w:rsidR="00933898" w:rsidRDefault="00933898" w:rsidP="00933898">
      <w:r>
        <w:t></w:t>
      </w:r>
      <w:r>
        <w:t></w:t>
      </w:r>
      <w:r>
        <w:t></w:t>
      </w:r>
    </w:p>
    <w:p w:rsidR="00933898" w:rsidRDefault="00933898" w:rsidP="00933898">
      <w:r>
        <w:rPr>
          <w:rFonts w:hint="eastAsia"/>
        </w:rPr>
        <w:t>висновки</w:t>
      </w:r>
    </w:p>
    <w:p w:rsidR="00933898" w:rsidRDefault="00933898" w:rsidP="00933898">
      <w:r>
        <w:rPr>
          <w:rFonts w:hint="eastAsia"/>
        </w:rPr>
        <w:t>В</w:t>
      </w:r>
      <w:r>
        <w:t></w:t>
      </w:r>
      <w:r>
        <w:rPr>
          <w:rFonts w:hint="eastAsia"/>
        </w:rPr>
        <w:t>українських</w:t>
      </w:r>
      <w:r>
        <w:t></w:t>
      </w:r>
      <w:r>
        <w:rPr>
          <w:rFonts w:hint="eastAsia"/>
        </w:rPr>
        <w:t>фольклорних</w:t>
      </w:r>
      <w:r>
        <w:t></w:t>
      </w:r>
      <w:r>
        <w:rPr>
          <w:rFonts w:hint="eastAsia"/>
        </w:rPr>
        <w:t>текстах</w:t>
      </w:r>
      <w:r>
        <w:t></w:t>
      </w:r>
      <w:r>
        <w:rPr>
          <w:rFonts w:hint="eastAsia"/>
        </w:rPr>
        <w:t>про</w:t>
      </w:r>
      <w:r>
        <w:t></w:t>
      </w:r>
      <w:r>
        <w:rPr>
          <w:rFonts w:hint="eastAsia"/>
        </w:rPr>
        <w:t>світові</w:t>
      </w:r>
      <w:r>
        <w:t></w:t>
      </w:r>
      <w:r>
        <w:rPr>
          <w:rFonts w:hint="eastAsia"/>
        </w:rPr>
        <w:t>війни</w:t>
      </w:r>
      <w:r>
        <w:t></w:t>
      </w:r>
      <w:r>
        <w:rPr>
          <w:rFonts w:hint="eastAsia"/>
        </w:rPr>
        <w:t>постійною</w:t>
      </w:r>
      <w:r>
        <w:t></w:t>
      </w:r>
      <w:r>
        <w:rPr>
          <w:rFonts w:hint="eastAsia"/>
        </w:rPr>
        <w:t>є</w:t>
      </w:r>
      <w:r>
        <w:t></w:t>
      </w:r>
      <w:r>
        <w:rPr>
          <w:rFonts w:hint="eastAsia"/>
        </w:rPr>
        <w:t>ностальгійна</w:t>
      </w:r>
      <w:r>
        <w:t></w:t>
      </w:r>
      <w:r>
        <w:rPr>
          <w:rFonts w:hint="eastAsia"/>
        </w:rPr>
        <w:t>тема</w:t>
      </w:r>
      <w:r>
        <w:t></w:t>
      </w:r>
      <w:r>
        <w:rPr>
          <w:rFonts w:hint="eastAsia"/>
        </w:rPr>
        <w:t>“втрати”</w:t>
      </w:r>
      <w:r>
        <w:t></w:t>
      </w:r>
      <w:r>
        <w:t></w:t>
      </w:r>
      <w:r>
        <w:rPr>
          <w:rFonts w:hint="eastAsia"/>
        </w:rPr>
        <w:t>що</w:t>
      </w:r>
      <w:r>
        <w:t></w:t>
      </w:r>
      <w:r>
        <w:rPr>
          <w:rFonts w:hint="eastAsia"/>
        </w:rPr>
        <w:t>вербалізується</w:t>
      </w:r>
      <w:r>
        <w:t></w:t>
      </w:r>
      <w:r>
        <w:rPr>
          <w:rFonts w:hint="eastAsia"/>
        </w:rPr>
        <w:t>в</w:t>
      </w:r>
      <w:r>
        <w:t></w:t>
      </w:r>
      <w:r>
        <w:rPr>
          <w:rFonts w:hint="eastAsia"/>
        </w:rPr>
        <w:t>мотивах</w:t>
      </w:r>
      <w:r>
        <w:t></w:t>
      </w:r>
      <w:r>
        <w:rPr>
          <w:rFonts w:hint="eastAsia"/>
        </w:rPr>
        <w:t>формулах</w:t>
      </w:r>
      <w:r>
        <w:t></w:t>
      </w:r>
      <w:r>
        <w:rPr>
          <w:rFonts w:hint="eastAsia"/>
        </w:rPr>
        <w:t>“евакуйоване</w:t>
      </w:r>
    </w:p>
    <w:p w:rsidR="00933898" w:rsidRDefault="00933898" w:rsidP="00933898">
      <w:r>
        <w:rPr>
          <w:rFonts w:hint="eastAsia"/>
        </w:rPr>
        <w:t>село”</w:t>
      </w:r>
      <w:r>
        <w:t></w:t>
      </w:r>
      <w:r>
        <w:t></w:t>
      </w:r>
      <w:r>
        <w:rPr>
          <w:rFonts w:hint="eastAsia"/>
        </w:rPr>
        <w:t>“спалене</w:t>
      </w:r>
      <w:r>
        <w:t></w:t>
      </w:r>
      <w:r>
        <w:rPr>
          <w:rFonts w:hint="eastAsia"/>
        </w:rPr>
        <w:t>село”</w:t>
      </w:r>
      <w:r>
        <w:t></w:t>
      </w:r>
      <w:r>
        <w:rPr>
          <w:rFonts w:hint="eastAsia"/>
        </w:rPr>
        <w:t>та</w:t>
      </w:r>
      <w:r>
        <w:t></w:t>
      </w:r>
      <w:r>
        <w:rPr>
          <w:rFonts w:hint="eastAsia"/>
        </w:rPr>
        <w:t>в</w:t>
      </w:r>
      <w:r>
        <w:t></w:t>
      </w:r>
      <w:r>
        <w:rPr>
          <w:rFonts w:hint="eastAsia"/>
        </w:rPr>
        <w:t>знищенні</w:t>
      </w:r>
      <w:r>
        <w:t></w:t>
      </w:r>
      <w:r>
        <w:rPr>
          <w:rFonts w:hint="eastAsia"/>
        </w:rPr>
        <w:t>цілості</w:t>
      </w:r>
      <w:r>
        <w:t></w:t>
      </w:r>
      <w:r>
        <w:rPr>
          <w:rFonts w:hint="eastAsia"/>
        </w:rPr>
        <w:t>родини</w:t>
      </w:r>
      <w:r>
        <w:t></w:t>
      </w:r>
      <w:r>
        <w:rPr>
          <w:rFonts w:hint="eastAsia"/>
        </w:rPr>
        <w:t>у</w:t>
      </w:r>
      <w:r>
        <w:t></w:t>
      </w:r>
      <w:r>
        <w:rPr>
          <w:rFonts w:hint="eastAsia"/>
        </w:rPr>
        <w:t>мотивемі</w:t>
      </w:r>
      <w:r>
        <w:t></w:t>
      </w:r>
      <w:r>
        <w:rPr>
          <w:rFonts w:hint="eastAsia"/>
        </w:rPr>
        <w:t>“смерть”</w:t>
      </w:r>
      <w:r>
        <w:t></w:t>
      </w:r>
      <w:r>
        <w:t></w:t>
      </w:r>
      <w:r>
        <w:rPr>
          <w:rFonts w:hint="eastAsia"/>
        </w:rPr>
        <w:t>реалізованій</w:t>
      </w:r>
      <w:r>
        <w:t></w:t>
      </w:r>
      <w:r>
        <w:rPr>
          <w:rFonts w:hint="eastAsia"/>
        </w:rPr>
        <w:t>через</w:t>
      </w:r>
      <w:r>
        <w:t></w:t>
      </w:r>
      <w:r>
        <w:rPr>
          <w:rFonts w:hint="eastAsia"/>
        </w:rPr>
        <w:t>мотиви</w:t>
      </w:r>
      <w:r>
        <w:t></w:t>
      </w:r>
      <w:r>
        <w:rPr>
          <w:rFonts w:hint="eastAsia"/>
        </w:rPr>
        <w:t>описи</w:t>
      </w:r>
      <w:r>
        <w:t></w:t>
      </w:r>
      <w:r>
        <w:rPr>
          <w:rFonts w:hint="eastAsia"/>
        </w:rPr>
        <w:t>смерті</w:t>
      </w:r>
      <w:r>
        <w:t></w:t>
      </w:r>
      <w:r>
        <w:rPr>
          <w:rFonts w:hint="eastAsia"/>
        </w:rPr>
        <w:t>батьків</w:t>
      </w:r>
      <w:r>
        <w:t></w:t>
      </w:r>
      <w:r>
        <w:t></w:t>
      </w:r>
      <w:r>
        <w:rPr>
          <w:rFonts w:hint="eastAsia"/>
        </w:rPr>
        <w:t>дочки</w:t>
      </w:r>
      <w:r>
        <w:t></w:t>
      </w:r>
      <w:r>
        <w:rPr>
          <w:rFonts w:hint="eastAsia"/>
        </w:rPr>
        <w:t>остарбайтерки</w:t>
      </w:r>
      <w:r>
        <w:t></w:t>
      </w:r>
      <w:r>
        <w:t></w:t>
      </w:r>
      <w:r>
        <w:rPr>
          <w:rFonts w:hint="eastAsia"/>
        </w:rPr>
        <w:t>сина</w:t>
      </w:r>
      <w:r>
        <w:t></w:t>
      </w:r>
      <w:r>
        <w:rPr>
          <w:rFonts w:hint="eastAsia"/>
        </w:rPr>
        <w:t>стрільця</w:t>
      </w:r>
      <w:r>
        <w:t></w:t>
      </w:r>
      <w:r>
        <w:t></w:t>
      </w:r>
      <w:r>
        <w:rPr>
          <w:rFonts w:hint="eastAsia"/>
        </w:rPr>
        <w:t>січовика</w:t>
      </w:r>
      <w:r>
        <w:t></w:t>
      </w:r>
      <w:r>
        <w:t></w:t>
      </w:r>
      <w:r>
        <w:rPr>
          <w:rFonts w:hint="eastAsia"/>
        </w:rPr>
        <w:t>брата</w:t>
      </w:r>
      <w:r>
        <w:t></w:t>
      </w:r>
      <w:r>
        <w:rPr>
          <w:rFonts w:hint="eastAsia"/>
        </w:rPr>
        <w:t>повстанця</w:t>
      </w:r>
      <w:r>
        <w:t></w:t>
      </w:r>
      <w:r>
        <w:rPr>
          <w:rFonts w:hint="eastAsia"/>
        </w:rPr>
        <w:t>тощо</w:t>
      </w:r>
      <w:r>
        <w:t></w:t>
      </w:r>
      <w:r>
        <w:t></w:t>
      </w:r>
      <w:r>
        <w:rPr>
          <w:rFonts w:hint="eastAsia"/>
        </w:rPr>
        <w:t>Вони</w:t>
      </w:r>
      <w:r>
        <w:t></w:t>
      </w:r>
      <w:r>
        <w:rPr>
          <w:rFonts w:hint="eastAsia"/>
        </w:rPr>
        <w:t>утвердилася</w:t>
      </w:r>
      <w:r>
        <w:t></w:t>
      </w:r>
      <w:r>
        <w:rPr>
          <w:rFonts w:hint="eastAsia"/>
        </w:rPr>
        <w:t>як</w:t>
      </w:r>
      <w:r>
        <w:t></w:t>
      </w:r>
      <w:r>
        <w:rPr>
          <w:rFonts w:hint="eastAsia"/>
        </w:rPr>
        <w:t>універсалії</w:t>
      </w:r>
      <w:r>
        <w:t></w:t>
      </w:r>
      <w:r>
        <w:rPr>
          <w:rFonts w:hint="eastAsia"/>
        </w:rPr>
        <w:t>колективного</w:t>
      </w:r>
      <w:r>
        <w:t></w:t>
      </w:r>
      <w:r>
        <w:rPr>
          <w:rFonts w:hint="eastAsia"/>
        </w:rPr>
        <w:t>досвіду</w:t>
      </w:r>
      <w:r>
        <w:t></w:t>
      </w:r>
      <w:r>
        <w:rPr>
          <w:rFonts w:hint="eastAsia"/>
        </w:rPr>
        <w:t>про</w:t>
      </w:r>
      <w:r>
        <w:t></w:t>
      </w:r>
      <w:r>
        <w:rPr>
          <w:rFonts w:hint="eastAsia"/>
        </w:rPr>
        <w:t>катастрофи</w:t>
      </w:r>
      <w:r>
        <w:t></w:t>
      </w:r>
      <w:r>
        <w:rPr>
          <w:rFonts w:hint="eastAsia"/>
        </w:rPr>
        <w:t>ХХ</w:t>
      </w:r>
      <w:r>
        <w:t></w:t>
      </w:r>
      <w:r>
        <w:rPr>
          <w:rFonts w:hint="eastAsia"/>
        </w:rPr>
        <w:t>століття</w:t>
      </w:r>
      <w:r>
        <w:t></w:t>
      </w:r>
      <w:r>
        <w:t></w:t>
      </w:r>
      <w:r>
        <w:rPr>
          <w:rFonts w:hint="eastAsia"/>
        </w:rPr>
        <w:t>яке</w:t>
      </w:r>
      <w:r>
        <w:t></w:t>
      </w:r>
      <w:r>
        <w:rPr>
          <w:rFonts w:hint="eastAsia"/>
        </w:rPr>
        <w:t>залишило</w:t>
      </w:r>
      <w:r>
        <w:t></w:t>
      </w:r>
      <w:r>
        <w:rPr>
          <w:rFonts w:hint="eastAsia"/>
        </w:rPr>
        <w:t>в</w:t>
      </w:r>
      <w:r>
        <w:t></w:t>
      </w:r>
      <w:r>
        <w:rPr>
          <w:rFonts w:hint="eastAsia"/>
        </w:rPr>
        <w:t>душах</w:t>
      </w:r>
      <w:r>
        <w:t></w:t>
      </w:r>
      <w:r>
        <w:rPr>
          <w:rFonts w:hint="eastAsia"/>
        </w:rPr>
        <w:t>людей</w:t>
      </w:r>
    </w:p>
    <w:p w:rsidR="00933898" w:rsidRDefault="00933898" w:rsidP="00933898">
      <w:r>
        <w:rPr>
          <w:rFonts w:hint="eastAsia"/>
        </w:rPr>
        <w:t>сліди</w:t>
      </w:r>
      <w:r>
        <w:t></w:t>
      </w:r>
      <w:r>
        <w:rPr>
          <w:rFonts w:hint="eastAsia"/>
        </w:rPr>
        <w:t>спустошення</w:t>
      </w:r>
      <w:r>
        <w:t></w:t>
      </w:r>
      <w:r>
        <w:t></w:t>
      </w:r>
      <w:r>
        <w:rPr>
          <w:rFonts w:hint="eastAsia"/>
        </w:rPr>
        <w:t>адже</w:t>
      </w:r>
      <w:r>
        <w:t></w:t>
      </w:r>
      <w:r>
        <w:rPr>
          <w:rFonts w:hint="eastAsia"/>
        </w:rPr>
        <w:t>тоталітарний</w:t>
      </w:r>
      <w:r>
        <w:t></w:t>
      </w:r>
      <w:r>
        <w:rPr>
          <w:rFonts w:hint="eastAsia"/>
        </w:rPr>
        <w:t>час</w:t>
      </w:r>
      <w:r>
        <w:t></w:t>
      </w:r>
      <w:r>
        <w:rPr>
          <w:rFonts w:hint="eastAsia"/>
        </w:rPr>
        <w:t>провокував</w:t>
      </w:r>
      <w:r>
        <w:t></w:t>
      </w:r>
      <w:r>
        <w:rPr>
          <w:rFonts w:hint="eastAsia"/>
        </w:rPr>
        <w:t>насильство</w:t>
      </w:r>
      <w:r>
        <w:t></w:t>
      </w:r>
      <w:r>
        <w:rPr>
          <w:rFonts w:hint="eastAsia"/>
        </w:rPr>
        <w:t>та</w:t>
      </w:r>
      <w:r>
        <w:t></w:t>
      </w:r>
      <w:r>
        <w:rPr>
          <w:rFonts w:hint="eastAsia"/>
        </w:rPr>
        <w:t>втрату</w:t>
      </w:r>
    </w:p>
    <w:p w:rsidR="00933898" w:rsidRDefault="00933898" w:rsidP="00933898">
      <w:r>
        <w:rPr>
          <w:rFonts w:hint="eastAsia"/>
        </w:rPr>
        <w:t>людяності</w:t>
      </w:r>
      <w:r>
        <w:t></w:t>
      </w:r>
      <w:r>
        <w:t></w:t>
      </w:r>
      <w:r>
        <w:rPr>
          <w:rFonts w:hint="eastAsia"/>
        </w:rPr>
        <w:t>а</w:t>
      </w:r>
      <w:r>
        <w:t></w:t>
      </w:r>
      <w:r>
        <w:rPr>
          <w:rFonts w:hint="eastAsia"/>
        </w:rPr>
        <w:t>отже</w:t>
      </w:r>
      <w:r>
        <w:t></w:t>
      </w:r>
      <w:r>
        <w:t></w:t>
      </w:r>
      <w:r>
        <w:rPr>
          <w:rFonts w:hint="eastAsia"/>
        </w:rPr>
        <w:t>став</w:t>
      </w:r>
      <w:r>
        <w:t></w:t>
      </w:r>
      <w:r>
        <w:rPr>
          <w:rFonts w:hint="eastAsia"/>
        </w:rPr>
        <w:t>причиною</w:t>
      </w:r>
      <w:r>
        <w:t></w:t>
      </w:r>
      <w:r>
        <w:rPr>
          <w:rFonts w:hint="eastAsia"/>
        </w:rPr>
        <w:t>великого</w:t>
      </w:r>
      <w:r>
        <w:t></w:t>
      </w:r>
      <w:r>
        <w:rPr>
          <w:rFonts w:hint="eastAsia"/>
        </w:rPr>
        <w:t>“зла”</w:t>
      </w:r>
      <w:r>
        <w:t></w:t>
      </w:r>
      <w:r>
        <w:t></w:t>
      </w:r>
      <w:r>
        <w:rPr>
          <w:rFonts w:hint="eastAsia"/>
        </w:rPr>
        <w:t>Саме</w:t>
      </w:r>
      <w:r>
        <w:t></w:t>
      </w:r>
      <w:r>
        <w:rPr>
          <w:rFonts w:hint="eastAsia"/>
        </w:rPr>
        <w:t>тому</w:t>
      </w:r>
      <w:r>
        <w:t></w:t>
      </w:r>
      <w:r>
        <w:rPr>
          <w:rFonts w:hint="eastAsia"/>
        </w:rPr>
        <w:t>в</w:t>
      </w:r>
      <w:r>
        <w:t></w:t>
      </w:r>
      <w:r>
        <w:rPr>
          <w:rFonts w:hint="eastAsia"/>
        </w:rPr>
        <w:t>українському</w:t>
      </w:r>
    </w:p>
    <w:p w:rsidR="00933898" w:rsidRDefault="00933898" w:rsidP="00933898">
      <w:r>
        <w:rPr>
          <w:rFonts w:hint="eastAsia"/>
        </w:rPr>
        <w:t>фольклорі</w:t>
      </w:r>
      <w:r>
        <w:t></w:t>
      </w:r>
      <w:r>
        <w:rPr>
          <w:rFonts w:hint="eastAsia"/>
        </w:rPr>
        <w:t>на</w:t>
      </w:r>
      <w:r>
        <w:t></w:t>
      </w:r>
      <w:r>
        <w:rPr>
          <w:rFonts w:hint="eastAsia"/>
        </w:rPr>
        <w:t>перший</w:t>
      </w:r>
      <w:r>
        <w:t></w:t>
      </w:r>
      <w:r>
        <w:rPr>
          <w:rFonts w:hint="eastAsia"/>
        </w:rPr>
        <w:t>план</w:t>
      </w:r>
      <w:r>
        <w:t></w:t>
      </w:r>
      <w:r>
        <w:rPr>
          <w:rFonts w:hint="eastAsia"/>
        </w:rPr>
        <w:t>виведено</w:t>
      </w:r>
      <w:r>
        <w:t></w:t>
      </w:r>
      <w:r>
        <w:rPr>
          <w:rFonts w:hint="eastAsia"/>
        </w:rPr>
        <w:t>образи</w:t>
      </w:r>
      <w:r>
        <w:t></w:t>
      </w:r>
      <w:r>
        <w:rPr>
          <w:rFonts w:hint="eastAsia"/>
        </w:rPr>
        <w:t>родини</w:t>
      </w:r>
      <w:r>
        <w:t></w:t>
      </w:r>
      <w:r>
        <w:t></w:t>
      </w:r>
      <w:r>
        <w:rPr>
          <w:rFonts w:hint="eastAsia"/>
        </w:rPr>
        <w:t>хати</w:t>
      </w:r>
      <w:r>
        <w:t></w:t>
      </w:r>
      <w:r>
        <w:t></w:t>
      </w:r>
      <w:r>
        <w:rPr>
          <w:rFonts w:hint="eastAsia"/>
        </w:rPr>
        <w:t>церкви</w:t>
      </w:r>
      <w:r>
        <w:t></w:t>
      </w:r>
      <w:r>
        <w:t></w:t>
      </w:r>
      <w:r>
        <w:rPr>
          <w:rFonts w:hint="eastAsia"/>
        </w:rPr>
        <w:t>що</w:t>
      </w:r>
      <w:r>
        <w:t></w:t>
      </w:r>
      <w:r>
        <w:rPr>
          <w:rFonts w:hint="eastAsia"/>
        </w:rPr>
        <w:t>є</w:t>
      </w:r>
      <w:r>
        <w:t></w:t>
      </w:r>
      <w:r>
        <w:rPr>
          <w:rFonts w:hint="eastAsia"/>
        </w:rPr>
        <w:t>складовими</w:t>
      </w:r>
      <w:r>
        <w:t></w:t>
      </w:r>
      <w:r>
        <w:rPr>
          <w:rFonts w:hint="eastAsia"/>
        </w:rPr>
        <w:t>просторового</w:t>
      </w:r>
      <w:r>
        <w:t></w:t>
      </w:r>
      <w:r>
        <w:rPr>
          <w:rFonts w:hint="eastAsia"/>
        </w:rPr>
        <w:t>концепту</w:t>
      </w:r>
      <w:r>
        <w:t></w:t>
      </w:r>
      <w:r>
        <w:rPr>
          <w:rFonts w:hint="eastAsia"/>
        </w:rPr>
        <w:t>“дім”</w:t>
      </w:r>
      <w:r>
        <w:t></w:t>
      </w:r>
      <w:r>
        <w:t></w:t>
      </w:r>
      <w:r>
        <w:rPr>
          <w:rFonts w:hint="eastAsia"/>
        </w:rPr>
        <w:t>який</w:t>
      </w:r>
      <w:r>
        <w:t></w:t>
      </w:r>
      <w:r>
        <w:rPr>
          <w:rFonts w:hint="eastAsia"/>
        </w:rPr>
        <w:t>має</w:t>
      </w:r>
      <w:r>
        <w:t></w:t>
      </w:r>
      <w:r>
        <w:rPr>
          <w:rFonts w:hint="eastAsia"/>
        </w:rPr>
        <w:t>виняткове</w:t>
      </w:r>
      <w:r>
        <w:t></w:t>
      </w:r>
      <w:r>
        <w:rPr>
          <w:rFonts w:hint="eastAsia"/>
        </w:rPr>
        <w:t>національно</w:t>
      </w:r>
      <w:r>
        <w:t></w:t>
      </w:r>
      <w:r>
        <w:rPr>
          <w:rFonts w:hint="eastAsia"/>
        </w:rPr>
        <w:t>культурне</w:t>
      </w:r>
      <w:r>
        <w:t></w:t>
      </w:r>
      <w:r>
        <w:rPr>
          <w:rFonts w:hint="eastAsia"/>
        </w:rPr>
        <w:t>значення</w:t>
      </w:r>
      <w:r>
        <w:t></w:t>
      </w:r>
      <w:r>
        <w:t></w:t>
      </w:r>
      <w:r>
        <w:rPr>
          <w:rFonts w:hint="eastAsia"/>
        </w:rPr>
        <w:t>оскільки</w:t>
      </w:r>
      <w:r>
        <w:t></w:t>
      </w:r>
      <w:r>
        <w:rPr>
          <w:rFonts w:hint="eastAsia"/>
        </w:rPr>
        <w:t>в</w:t>
      </w:r>
      <w:r>
        <w:t></w:t>
      </w:r>
      <w:r>
        <w:rPr>
          <w:rFonts w:hint="eastAsia"/>
        </w:rPr>
        <w:t>ньому</w:t>
      </w:r>
      <w:r>
        <w:t></w:t>
      </w:r>
      <w:r>
        <w:rPr>
          <w:rFonts w:hint="eastAsia"/>
        </w:rPr>
        <w:t>закорінено</w:t>
      </w:r>
      <w:r>
        <w:t></w:t>
      </w:r>
      <w:r>
        <w:rPr>
          <w:rFonts w:hint="eastAsia"/>
        </w:rPr>
        <w:t>смисли</w:t>
      </w:r>
      <w:r>
        <w:t></w:t>
      </w:r>
      <w:r>
        <w:rPr>
          <w:rFonts w:hint="eastAsia"/>
        </w:rPr>
        <w:t>гідності</w:t>
      </w:r>
      <w:r>
        <w:t></w:t>
      </w:r>
      <w:r>
        <w:rPr>
          <w:rFonts w:hint="eastAsia"/>
        </w:rPr>
        <w:t>та</w:t>
      </w:r>
      <w:r>
        <w:t></w:t>
      </w:r>
      <w:r>
        <w:rPr>
          <w:rFonts w:hint="eastAsia"/>
        </w:rPr>
        <w:t>проявів</w:t>
      </w:r>
      <w:r>
        <w:t></w:t>
      </w:r>
      <w:r>
        <w:rPr>
          <w:rFonts w:hint="eastAsia"/>
        </w:rPr>
        <w:t>“добра”</w:t>
      </w:r>
      <w:r>
        <w:t></w:t>
      </w:r>
    </w:p>
    <w:p w:rsidR="00933898" w:rsidRDefault="00933898" w:rsidP="00933898">
      <w:r>
        <w:rPr>
          <w:rFonts w:hint="eastAsia"/>
        </w:rPr>
        <w:t>У</w:t>
      </w:r>
      <w:r>
        <w:t></w:t>
      </w:r>
      <w:r>
        <w:rPr>
          <w:rFonts w:hint="eastAsia"/>
        </w:rPr>
        <w:t>поєднанні</w:t>
      </w:r>
      <w:r>
        <w:t></w:t>
      </w:r>
      <w:r>
        <w:rPr>
          <w:rFonts w:hint="eastAsia"/>
        </w:rPr>
        <w:t>з</w:t>
      </w:r>
      <w:r>
        <w:t></w:t>
      </w:r>
      <w:r>
        <w:rPr>
          <w:rFonts w:hint="eastAsia"/>
        </w:rPr>
        <w:t>фольклорним</w:t>
      </w:r>
      <w:r>
        <w:t></w:t>
      </w:r>
      <w:r>
        <w:rPr>
          <w:rFonts w:hint="eastAsia"/>
        </w:rPr>
        <w:t>концептом</w:t>
      </w:r>
      <w:r>
        <w:t></w:t>
      </w:r>
      <w:r>
        <w:rPr>
          <w:rFonts w:hint="eastAsia"/>
        </w:rPr>
        <w:t>України</w:t>
      </w:r>
      <w:r>
        <w:t></w:t>
      </w:r>
      <w:r>
        <w:rPr>
          <w:rFonts w:hint="eastAsia"/>
        </w:rPr>
        <w:t>ці</w:t>
      </w:r>
      <w:r>
        <w:t></w:t>
      </w:r>
      <w:r>
        <w:rPr>
          <w:rFonts w:hint="eastAsia"/>
        </w:rPr>
        <w:t>дві</w:t>
      </w:r>
      <w:r>
        <w:t></w:t>
      </w:r>
      <w:r>
        <w:rPr>
          <w:rFonts w:hint="eastAsia"/>
        </w:rPr>
        <w:t>надважливі</w:t>
      </w:r>
      <w:r>
        <w:t></w:t>
      </w:r>
      <w:r>
        <w:rPr>
          <w:rFonts w:hint="eastAsia"/>
        </w:rPr>
        <w:t>категорії</w:t>
      </w:r>
      <w:r>
        <w:t></w:t>
      </w:r>
      <w:r>
        <w:rPr>
          <w:rFonts w:hint="eastAsia"/>
        </w:rPr>
        <w:t>національного</w:t>
      </w:r>
      <w:r>
        <w:t></w:t>
      </w:r>
      <w:r>
        <w:rPr>
          <w:rFonts w:hint="eastAsia"/>
        </w:rPr>
        <w:t>буття</w:t>
      </w:r>
      <w:r>
        <w:t></w:t>
      </w:r>
      <w:r>
        <w:t></w:t>
      </w:r>
      <w:r>
        <w:rPr>
          <w:rFonts w:hint="eastAsia"/>
        </w:rPr>
        <w:t>що</w:t>
      </w:r>
      <w:r>
        <w:t></w:t>
      </w:r>
      <w:r>
        <w:rPr>
          <w:rFonts w:hint="eastAsia"/>
        </w:rPr>
        <w:t>формують</w:t>
      </w:r>
      <w:r>
        <w:t></w:t>
      </w:r>
      <w:r>
        <w:rPr>
          <w:rFonts w:hint="eastAsia"/>
        </w:rPr>
        <w:t>гештальт</w:t>
      </w:r>
      <w:r>
        <w:t></w:t>
      </w:r>
      <w:r>
        <w:rPr>
          <w:rFonts w:hint="eastAsia"/>
        </w:rPr>
        <w:t>Батьківщини</w:t>
      </w:r>
      <w:r>
        <w:t></w:t>
      </w:r>
      <w:r>
        <w:t></w:t>
      </w:r>
      <w:r>
        <w:rPr>
          <w:rFonts w:hint="eastAsia"/>
        </w:rPr>
        <w:t>кріпили</w:t>
      </w:r>
      <w:r>
        <w:t></w:t>
      </w:r>
      <w:r>
        <w:rPr>
          <w:rFonts w:hint="eastAsia"/>
        </w:rPr>
        <w:t>внутрішню</w:t>
      </w:r>
    </w:p>
    <w:p w:rsidR="00933898" w:rsidRDefault="00933898" w:rsidP="00933898">
      <w:r>
        <w:rPr>
          <w:rFonts w:hint="eastAsia"/>
        </w:rPr>
        <w:t>свободу</w:t>
      </w:r>
      <w:r>
        <w:t></w:t>
      </w:r>
      <w:r>
        <w:rPr>
          <w:rFonts w:hint="eastAsia"/>
        </w:rPr>
        <w:t>людей</w:t>
      </w:r>
      <w:r>
        <w:t></w:t>
      </w:r>
      <w:r>
        <w:t></w:t>
      </w:r>
      <w:r>
        <w:rPr>
          <w:rFonts w:hint="eastAsia"/>
        </w:rPr>
        <w:t>які</w:t>
      </w:r>
      <w:r>
        <w:t></w:t>
      </w:r>
      <w:r>
        <w:rPr>
          <w:rFonts w:hint="eastAsia"/>
        </w:rPr>
        <w:t>потрапили</w:t>
      </w:r>
      <w:r>
        <w:t></w:t>
      </w:r>
      <w:r>
        <w:rPr>
          <w:rFonts w:hint="eastAsia"/>
        </w:rPr>
        <w:t>в</w:t>
      </w:r>
      <w:r>
        <w:t></w:t>
      </w:r>
      <w:r>
        <w:rPr>
          <w:rFonts w:hint="eastAsia"/>
        </w:rPr>
        <w:t>неволю</w:t>
      </w:r>
      <w:r>
        <w:t></w:t>
      </w:r>
      <w:r>
        <w:t></w:t>
      </w:r>
      <w:r>
        <w:rPr>
          <w:rFonts w:hint="eastAsia"/>
        </w:rPr>
        <w:t>Вони</w:t>
      </w:r>
      <w:r>
        <w:t></w:t>
      </w:r>
      <w:r>
        <w:rPr>
          <w:rFonts w:hint="eastAsia"/>
        </w:rPr>
        <w:t>визначали</w:t>
      </w:r>
      <w:r>
        <w:t></w:t>
      </w:r>
      <w:r>
        <w:rPr>
          <w:rFonts w:hint="eastAsia"/>
        </w:rPr>
        <w:t>мету</w:t>
      </w:r>
      <w:r>
        <w:t></w:t>
      </w:r>
      <w:r>
        <w:rPr>
          <w:rFonts w:hint="eastAsia"/>
        </w:rPr>
        <w:t>жертовної</w:t>
      </w:r>
      <w:r>
        <w:t></w:t>
      </w:r>
      <w:r>
        <w:rPr>
          <w:rFonts w:hint="eastAsia"/>
        </w:rPr>
        <w:t>смерті</w:t>
      </w:r>
      <w:r>
        <w:t></w:t>
      </w:r>
      <w:r>
        <w:rPr>
          <w:rFonts w:hint="eastAsia"/>
        </w:rPr>
        <w:t>героїв</w:t>
      </w:r>
      <w:r>
        <w:t></w:t>
      </w:r>
      <w:r>
        <w:rPr>
          <w:rFonts w:hint="eastAsia"/>
        </w:rPr>
        <w:t>у</w:t>
      </w:r>
      <w:r>
        <w:t></w:t>
      </w:r>
      <w:r>
        <w:rPr>
          <w:rFonts w:hint="eastAsia"/>
        </w:rPr>
        <w:t>“межових”</w:t>
      </w:r>
      <w:r>
        <w:t></w:t>
      </w:r>
      <w:r>
        <w:rPr>
          <w:rFonts w:hint="eastAsia"/>
        </w:rPr>
        <w:t>ситуаціях</w:t>
      </w:r>
      <w:r>
        <w:t></w:t>
      </w:r>
      <w:r>
        <w:t></w:t>
      </w:r>
      <w:r>
        <w:rPr>
          <w:rFonts w:hint="eastAsia"/>
        </w:rPr>
        <w:t>набирали</w:t>
      </w:r>
      <w:r>
        <w:t></w:t>
      </w:r>
      <w:r>
        <w:rPr>
          <w:rFonts w:hint="eastAsia"/>
        </w:rPr>
        <w:t>ознак</w:t>
      </w:r>
      <w:r>
        <w:t></w:t>
      </w:r>
      <w:r>
        <w:rPr>
          <w:rFonts w:hint="eastAsia"/>
        </w:rPr>
        <w:t>моральної</w:t>
      </w:r>
      <w:r>
        <w:t></w:t>
      </w:r>
      <w:r>
        <w:rPr>
          <w:rFonts w:hint="eastAsia"/>
        </w:rPr>
        <w:t>структури</w:t>
      </w:r>
      <w:r>
        <w:t></w:t>
      </w:r>
      <w:r>
        <w:t></w:t>
      </w:r>
      <w:r>
        <w:rPr>
          <w:rFonts w:hint="eastAsia"/>
        </w:rPr>
        <w:t>дієвої</w:t>
      </w:r>
    </w:p>
    <w:p w:rsidR="00933898" w:rsidRDefault="00933898" w:rsidP="00933898">
      <w:r>
        <w:rPr>
          <w:rFonts w:hint="eastAsia"/>
        </w:rPr>
        <w:t>в</w:t>
      </w:r>
      <w:r>
        <w:t></w:t>
      </w:r>
      <w:r>
        <w:rPr>
          <w:rFonts w:hint="eastAsia"/>
        </w:rPr>
        <w:t>часи</w:t>
      </w:r>
      <w:r>
        <w:t></w:t>
      </w:r>
      <w:r>
        <w:rPr>
          <w:rFonts w:hint="eastAsia"/>
        </w:rPr>
        <w:t>вибору</w:t>
      </w:r>
      <w:r>
        <w:t></w:t>
      </w:r>
      <w:r>
        <w:t></w:t>
      </w:r>
      <w:r>
        <w:rPr>
          <w:rFonts w:hint="eastAsia"/>
        </w:rPr>
        <w:t>кардинальних</w:t>
      </w:r>
      <w:r>
        <w:t></w:t>
      </w:r>
      <w:r>
        <w:rPr>
          <w:rFonts w:hint="eastAsia"/>
        </w:rPr>
        <w:t>суспільних</w:t>
      </w:r>
      <w:r>
        <w:t></w:t>
      </w:r>
      <w:r>
        <w:rPr>
          <w:rFonts w:hint="eastAsia"/>
        </w:rPr>
        <w:t>змін</w:t>
      </w:r>
      <w:r>
        <w:t></w:t>
      </w:r>
      <w:r>
        <w:rPr>
          <w:rFonts w:hint="eastAsia"/>
        </w:rPr>
        <w:t>та</w:t>
      </w:r>
      <w:r>
        <w:t></w:t>
      </w:r>
      <w:r>
        <w:rPr>
          <w:rFonts w:hint="eastAsia"/>
        </w:rPr>
        <w:t>катастроф</w:t>
      </w:r>
      <w:r>
        <w:t></w:t>
      </w:r>
    </w:p>
    <w:p w:rsidR="00933898" w:rsidRDefault="00933898" w:rsidP="00933898">
      <w:r>
        <w:rPr>
          <w:rFonts w:hint="eastAsia"/>
        </w:rPr>
        <w:t>На</w:t>
      </w:r>
      <w:r>
        <w:t></w:t>
      </w:r>
      <w:r>
        <w:rPr>
          <w:rFonts w:hint="eastAsia"/>
        </w:rPr>
        <w:t>основі</w:t>
      </w:r>
      <w:r>
        <w:t></w:t>
      </w:r>
      <w:r>
        <w:rPr>
          <w:rFonts w:hint="eastAsia"/>
        </w:rPr>
        <w:t>аналізу</w:t>
      </w:r>
      <w:r>
        <w:t></w:t>
      </w:r>
      <w:r>
        <w:rPr>
          <w:rFonts w:hint="eastAsia"/>
        </w:rPr>
        <w:t>змісту</w:t>
      </w:r>
      <w:r>
        <w:t></w:t>
      </w:r>
      <w:r>
        <w:rPr>
          <w:rFonts w:hint="eastAsia"/>
        </w:rPr>
        <w:t>усних</w:t>
      </w:r>
      <w:r>
        <w:t></w:t>
      </w:r>
      <w:r>
        <w:rPr>
          <w:rFonts w:hint="eastAsia"/>
        </w:rPr>
        <w:t>народних</w:t>
      </w:r>
      <w:r>
        <w:t></w:t>
      </w:r>
      <w:r>
        <w:rPr>
          <w:rFonts w:hint="eastAsia"/>
        </w:rPr>
        <w:t>творів</w:t>
      </w:r>
      <w:r>
        <w:t></w:t>
      </w:r>
      <w:r>
        <w:rPr>
          <w:rFonts w:hint="eastAsia"/>
        </w:rPr>
        <w:t>різних</w:t>
      </w:r>
      <w:r>
        <w:t></w:t>
      </w:r>
      <w:r>
        <w:rPr>
          <w:rFonts w:hint="eastAsia"/>
        </w:rPr>
        <w:t>жанрів</w:t>
      </w:r>
      <w:r>
        <w:t></w:t>
      </w:r>
      <w:r>
        <w:rPr>
          <w:rFonts w:hint="eastAsia"/>
        </w:rPr>
        <w:t>можна</w:t>
      </w:r>
    </w:p>
    <w:p w:rsidR="00933898" w:rsidRDefault="00933898" w:rsidP="00933898">
      <w:r>
        <w:rPr>
          <w:rFonts w:hint="eastAsia"/>
        </w:rPr>
        <w:t>ствердити</w:t>
      </w:r>
      <w:r>
        <w:t></w:t>
      </w:r>
      <w:r>
        <w:t></w:t>
      </w:r>
      <w:r>
        <w:rPr>
          <w:rFonts w:hint="eastAsia"/>
        </w:rPr>
        <w:t>що</w:t>
      </w:r>
      <w:r>
        <w:t></w:t>
      </w:r>
      <w:r>
        <w:rPr>
          <w:rFonts w:hint="eastAsia"/>
        </w:rPr>
        <w:t>українська</w:t>
      </w:r>
      <w:r>
        <w:t></w:t>
      </w:r>
      <w:r>
        <w:rPr>
          <w:rFonts w:hint="eastAsia"/>
        </w:rPr>
        <w:t>фольклорна</w:t>
      </w:r>
      <w:r>
        <w:t></w:t>
      </w:r>
      <w:r>
        <w:rPr>
          <w:rFonts w:hint="eastAsia"/>
        </w:rPr>
        <w:t>традиція</w:t>
      </w:r>
      <w:r>
        <w:t></w:t>
      </w:r>
      <w:r>
        <w:rPr>
          <w:rFonts w:hint="eastAsia"/>
        </w:rPr>
        <w:t>ХХ</w:t>
      </w:r>
      <w:r>
        <w:t></w:t>
      </w:r>
      <w:r>
        <w:rPr>
          <w:rFonts w:hint="eastAsia"/>
        </w:rPr>
        <w:t>ст</w:t>
      </w:r>
      <w:r>
        <w:t></w:t>
      </w:r>
      <w:r>
        <w:t></w:t>
      </w:r>
      <w:r>
        <w:rPr>
          <w:rFonts w:hint="eastAsia"/>
        </w:rPr>
        <w:t>закріпила</w:t>
      </w:r>
      <w:r>
        <w:t></w:t>
      </w:r>
      <w:r>
        <w:rPr>
          <w:rFonts w:hint="eastAsia"/>
        </w:rPr>
        <w:t>концептуальну</w:t>
      </w:r>
      <w:r>
        <w:t></w:t>
      </w:r>
      <w:r>
        <w:rPr>
          <w:rFonts w:hint="eastAsia"/>
        </w:rPr>
        <w:t>пару</w:t>
      </w:r>
      <w:r>
        <w:t></w:t>
      </w:r>
      <w:r>
        <w:rPr>
          <w:rFonts w:hint="eastAsia"/>
        </w:rPr>
        <w:t>“могила”</w:t>
      </w:r>
      <w:r>
        <w:t></w:t>
      </w:r>
      <w:r>
        <w:rPr>
          <w:rFonts w:hint="eastAsia"/>
        </w:rPr>
        <w:t>–</w:t>
      </w:r>
      <w:r>
        <w:t></w:t>
      </w:r>
      <w:r>
        <w:rPr>
          <w:rFonts w:hint="eastAsia"/>
        </w:rPr>
        <w:t>“Україна”</w:t>
      </w:r>
      <w:r>
        <w:t></w:t>
      </w:r>
      <w:r>
        <w:t></w:t>
      </w:r>
      <w:r>
        <w:rPr>
          <w:rFonts w:hint="eastAsia"/>
        </w:rPr>
        <w:t>яка</w:t>
      </w:r>
      <w:r>
        <w:t></w:t>
      </w:r>
      <w:r>
        <w:rPr>
          <w:rFonts w:hint="eastAsia"/>
        </w:rPr>
        <w:t>є</w:t>
      </w:r>
      <w:r>
        <w:t></w:t>
      </w:r>
      <w:r>
        <w:rPr>
          <w:rFonts w:hint="eastAsia"/>
        </w:rPr>
        <w:t>складним</w:t>
      </w:r>
      <w:r>
        <w:t></w:t>
      </w:r>
      <w:r>
        <w:rPr>
          <w:rFonts w:hint="eastAsia"/>
        </w:rPr>
        <w:t>семантично</w:t>
      </w:r>
      <w:r>
        <w:t></w:t>
      </w:r>
      <w:r>
        <w:rPr>
          <w:rFonts w:hint="eastAsia"/>
        </w:rPr>
        <w:t>багаторівневим</w:t>
      </w:r>
    </w:p>
    <w:p w:rsidR="00933898" w:rsidRDefault="00933898" w:rsidP="00933898">
      <w:r>
        <w:rPr>
          <w:rFonts w:hint="eastAsia"/>
        </w:rPr>
        <w:t>мережевим</w:t>
      </w:r>
      <w:r>
        <w:t></w:t>
      </w:r>
      <w:r>
        <w:rPr>
          <w:rFonts w:hint="eastAsia"/>
        </w:rPr>
        <w:t>поєднанням</w:t>
      </w:r>
      <w:r>
        <w:t></w:t>
      </w:r>
      <w:r>
        <w:t></w:t>
      </w:r>
      <w:r>
        <w:rPr>
          <w:rFonts w:hint="eastAsia"/>
        </w:rPr>
        <w:t>Реалізація</w:t>
      </w:r>
      <w:r>
        <w:t></w:t>
      </w:r>
      <w:r>
        <w:rPr>
          <w:rFonts w:hint="eastAsia"/>
        </w:rPr>
        <w:t>символічних</w:t>
      </w:r>
      <w:r>
        <w:t></w:t>
      </w:r>
      <w:r>
        <w:rPr>
          <w:rFonts w:hint="eastAsia"/>
        </w:rPr>
        <w:t>значень</w:t>
      </w:r>
      <w:r>
        <w:t></w:t>
      </w:r>
      <w:r>
        <w:rPr>
          <w:rFonts w:hint="eastAsia"/>
        </w:rPr>
        <w:t>першого</w:t>
      </w:r>
      <w:r>
        <w:t></w:t>
      </w:r>
      <w:r>
        <w:rPr>
          <w:rFonts w:hint="eastAsia"/>
        </w:rPr>
        <w:t>образу</w:t>
      </w:r>
      <w:r>
        <w:t></w:t>
      </w:r>
      <w:r>
        <w:rPr>
          <w:rFonts w:hint="eastAsia"/>
        </w:rPr>
        <w:t>відображає</w:t>
      </w:r>
      <w:r>
        <w:t></w:t>
      </w:r>
      <w:r>
        <w:rPr>
          <w:rFonts w:hint="eastAsia"/>
        </w:rPr>
        <w:t>панівні</w:t>
      </w:r>
      <w:r>
        <w:t></w:t>
      </w:r>
      <w:r>
        <w:rPr>
          <w:rFonts w:hint="eastAsia"/>
        </w:rPr>
        <w:t>“позитивні”</w:t>
      </w:r>
      <w:r>
        <w:t></w:t>
      </w:r>
      <w:r>
        <w:rPr>
          <w:rFonts w:hint="eastAsia"/>
        </w:rPr>
        <w:t>конотації</w:t>
      </w:r>
      <w:r>
        <w:t></w:t>
      </w:r>
      <w:r>
        <w:t></w:t>
      </w:r>
      <w:r>
        <w:rPr>
          <w:rFonts w:hint="eastAsia"/>
        </w:rPr>
        <w:t>за</w:t>
      </w:r>
      <w:r>
        <w:t></w:t>
      </w:r>
      <w:r>
        <w:rPr>
          <w:rFonts w:hint="eastAsia"/>
        </w:rPr>
        <w:t>якими</w:t>
      </w:r>
      <w:r>
        <w:t></w:t>
      </w:r>
      <w:r>
        <w:t></w:t>
      </w:r>
      <w:r>
        <w:rPr>
          <w:rFonts w:hint="eastAsia"/>
        </w:rPr>
        <w:t>могила</w:t>
      </w:r>
      <w:r>
        <w:t></w:t>
      </w:r>
      <w:r>
        <w:t></w:t>
      </w:r>
      <w:r>
        <w:t></w:t>
      </w:r>
      <w:r>
        <w:rPr>
          <w:rFonts w:hint="eastAsia"/>
        </w:rPr>
        <w:t>дім</w:t>
      </w:r>
      <w:r>
        <w:t></w:t>
      </w:r>
      <w:r>
        <w:t></w:t>
      </w:r>
      <w:r>
        <w:rPr>
          <w:rFonts w:hint="eastAsia"/>
        </w:rPr>
        <w:t>могила</w:t>
      </w:r>
      <w:r>
        <w:t></w:t>
      </w:r>
      <w:r>
        <w:t></w:t>
      </w:r>
      <w:r>
        <w:t></w:t>
      </w:r>
      <w:r>
        <w:rPr>
          <w:rFonts w:hint="eastAsia"/>
        </w:rPr>
        <w:t>місце</w:t>
      </w:r>
    </w:p>
    <w:p w:rsidR="00933898" w:rsidRDefault="00933898" w:rsidP="00933898">
      <w:r>
        <w:rPr>
          <w:rFonts w:hint="eastAsia"/>
        </w:rPr>
        <w:t>“свого”</w:t>
      </w:r>
      <w:r>
        <w:t></w:t>
      </w:r>
      <w:r>
        <w:rPr>
          <w:rFonts w:hint="eastAsia"/>
        </w:rPr>
        <w:t>простору</w:t>
      </w:r>
      <w:r>
        <w:t></w:t>
      </w:r>
      <w:r>
        <w:t></w:t>
      </w:r>
      <w:r>
        <w:rPr>
          <w:rFonts w:hint="eastAsia"/>
        </w:rPr>
        <w:t>могила</w:t>
      </w:r>
      <w:r>
        <w:t></w:t>
      </w:r>
      <w:r>
        <w:t></w:t>
      </w:r>
      <w:r>
        <w:t></w:t>
      </w:r>
      <w:r>
        <w:rPr>
          <w:rFonts w:hint="eastAsia"/>
        </w:rPr>
        <w:t>місце</w:t>
      </w:r>
      <w:r>
        <w:t></w:t>
      </w:r>
      <w:r>
        <w:rPr>
          <w:rFonts w:hint="eastAsia"/>
        </w:rPr>
        <w:t>зустрічі</w:t>
      </w:r>
      <w:r>
        <w:t></w:t>
      </w:r>
      <w:r>
        <w:rPr>
          <w:rFonts w:hint="eastAsia"/>
        </w:rPr>
        <w:t>з</w:t>
      </w:r>
      <w:r>
        <w:t></w:t>
      </w:r>
      <w:r>
        <w:rPr>
          <w:rFonts w:hint="eastAsia"/>
        </w:rPr>
        <w:t>рідними</w:t>
      </w:r>
      <w:r>
        <w:t></w:t>
      </w:r>
      <w:r>
        <w:t></w:t>
      </w:r>
      <w:r>
        <w:rPr>
          <w:rFonts w:hint="eastAsia"/>
        </w:rPr>
        <w:t>З</w:t>
      </w:r>
      <w:r>
        <w:t></w:t>
      </w:r>
      <w:r>
        <w:rPr>
          <w:rFonts w:hint="eastAsia"/>
        </w:rPr>
        <w:t>гостро</w:t>
      </w:r>
      <w:r>
        <w:t></w:t>
      </w:r>
      <w:r>
        <w:rPr>
          <w:rFonts w:hint="eastAsia"/>
        </w:rPr>
        <w:t>“негативними”</w:t>
      </w:r>
    </w:p>
    <w:p w:rsidR="00933898" w:rsidRDefault="00933898" w:rsidP="00933898">
      <w:r>
        <w:rPr>
          <w:rFonts w:hint="eastAsia"/>
        </w:rPr>
        <w:t>конотаціями</w:t>
      </w:r>
      <w:r>
        <w:t></w:t>
      </w:r>
      <w:r>
        <w:rPr>
          <w:rFonts w:hint="eastAsia"/>
        </w:rPr>
        <w:t>могилу</w:t>
      </w:r>
      <w:r>
        <w:t></w:t>
      </w:r>
      <w:r>
        <w:rPr>
          <w:rFonts w:hint="eastAsia"/>
        </w:rPr>
        <w:t>представлено</w:t>
      </w:r>
      <w:r>
        <w:t></w:t>
      </w:r>
      <w:r>
        <w:rPr>
          <w:rFonts w:hint="eastAsia"/>
        </w:rPr>
        <w:t>в</w:t>
      </w:r>
      <w:r>
        <w:t></w:t>
      </w:r>
      <w:r>
        <w:rPr>
          <w:rFonts w:hint="eastAsia"/>
        </w:rPr>
        <w:t>кількох</w:t>
      </w:r>
      <w:r>
        <w:t></w:t>
      </w:r>
      <w:r>
        <w:rPr>
          <w:rFonts w:hint="eastAsia"/>
        </w:rPr>
        <w:t>тематичних</w:t>
      </w:r>
      <w:r>
        <w:t></w:t>
      </w:r>
      <w:r>
        <w:rPr>
          <w:rFonts w:hint="eastAsia"/>
        </w:rPr>
        <w:t>циклах</w:t>
      </w:r>
      <w:r>
        <w:t></w:t>
      </w:r>
      <w:r>
        <w:t></w:t>
      </w:r>
      <w:r>
        <w:rPr>
          <w:rFonts w:hint="eastAsia"/>
        </w:rPr>
        <w:t>де</w:t>
      </w:r>
      <w:r>
        <w:t></w:t>
      </w:r>
      <w:r>
        <w:rPr>
          <w:rFonts w:hint="eastAsia"/>
        </w:rPr>
        <w:t>її</w:t>
      </w:r>
      <w:r>
        <w:t></w:t>
      </w:r>
      <w:r>
        <w:rPr>
          <w:rFonts w:hint="eastAsia"/>
        </w:rPr>
        <w:t>виражено</w:t>
      </w:r>
      <w:r>
        <w:t></w:t>
      </w:r>
      <w:r>
        <w:rPr>
          <w:rFonts w:hint="eastAsia"/>
        </w:rPr>
        <w:t>в</w:t>
      </w:r>
      <w:r>
        <w:t></w:t>
      </w:r>
      <w:r>
        <w:rPr>
          <w:rFonts w:hint="eastAsia"/>
        </w:rPr>
        <w:t>образі</w:t>
      </w:r>
      <w:r>
        <w:t></w:t>
      </w:r>
      <w:r>
        <w:rPr>
          <w:rFonts w:hint="eastAsia"/>
        </w:rPr>
        <w:t>трупної</w:t>
      </w:r>
      <w:r>
        <w:t></w:t>
      </w:r>
      <w:r>
        <w:rPr>
          <w:rFonts w:hint="eastAsia"/>
        </w:rPr>
        <w:t>ями</w:t>
      </w:r>
      <w:r>
        <w:t></w:t>
      </w:r>
      <w:r>
        <w:t></w:t>
      </w:r>
      <w:r>
        <w:rPr>
          <w:rFonts w:hint="eastAsia"/>
        </w:rPr>
        <w:t>могила</w:t>
      </w:r>
      <w:r>
        <w:t></w:t>
      </w:r>
      <w:r>
        <w:rPr>
          <w:rFonts w:hint="eastAsia"/>
        </w:rPr>
        <w:t>голодуючих</w:t>
      </w:r>
      <w:r>
        <w:t></w:t>
      </w:r>
      <w:r>
        <w:t></w:t>
      </w:r>
      <w:r>
        <w:rPr>
          <w:rFonts w:hint="eastAsia"/>
        </w:rPr>
        <w:t>розстріляних</w:t>
      </w:r>
      <w:r>
        <w:t></w:t>
      </w:r>
      <w:r>
        <w:t></w:t>
      </w:r>
      <w:r>
        <w:t></w:t>
      </w:r>
      <w:r>
        <w:rPr>
          <w:rFonts w:hint="eastAsia"/>
        </w:rPr>
        <w:t>забутої</w:t>
      </w:r>
      <w:r>
        <w:t></w:t>
      </w:r>
      <w:r>
        <w:t></w:t>
      </w:r>
      <w:r>
        <w:t></w:t>
      </w:r>
      <w:r>
        <w:rPr>
          <w:rFonts w:hint="eastAsia"/>
        </w:rPr>
        <w:t>покинутої</w:t>
      </w:r>
      <w:r>
        <w:t></w:t>
      </w:r>
      <w:r>
        <w:t></w:t>
      </w:r>
      <w:r>
        <w:rPr>
          <w:rFonts w:hint="eastAsia"/>
        </w:rPr>
        <w:t>стрілецька</w:t>
      </w:r>
      <w:r>
        <w:t></w:t>
      </w:r>
      <w:r>
        <w:t></w:t>
      </w:r>
      <w:r>
        <w:rPr>
          <w:rFonts w:hint="eastAsia"/>
        </w:rPr>
        <w:t>остарбайтерівська</w:t>
      </w:r>
      <w:r>
        <w:t></w:t>
      </w:r>
      <w:r>
        <w:rPr>
          <w:rFonts w:hint="eastAsia"/>
        </w:rPr>
        <w:t>могила</w:t>
      </w:r>
      <w:r>
        <w:t></w:t>
      </w:r>
      <w:r>
        <w:t></w:t>
      </w:r>
      <w:r>
        <w:t></w:t>
      </w:r>
      <w:r>
        <w:rPr>
          <w:rFonts w:hint="eastAsia"/>
        </w:rPr>
        <w:t>що</w:t>
      </w:r>
      <w:r>
        <w:t></w:t>
      </w:r>
      <w:r>
        <w:rPr>
          <w:rFonts w:hint="eastAsia"/>
        </w:rPr>
        <w:t>посилює</w:t>
      </w:r>
      <w:r>
        <w:t></w:t>
      </w:r>
      <w:r>
        <w:rPr>
          <w:rFonts w:hint="eastAsia"/>
        </w:rPr>
        <w:t>фольклорно</w:t>
      </w:r>
      <w:r>
        <w:t></w:t>
      </w:r>
      <w:r>
        <w:rPr>
          <w:rFonts w:hint="eastAsia"/>
        </w:rPr>
        <w:t>світоглядний</w:t>
      </w:r>
      <w:r>
        <w:t></w:t>
      </w:r>
      <w:r>
        <w:rPr>
          <w:rFonts w:hint="eastAsia"/>
        </w:rPr>
        <w:t>канон</w:t>
      </w:r>
      <w:r>
        <w:t></w:t>
      </w:r>
      <w:r>
        <w:t></w:t>
      </w:r>
      <w:r>
        <w:rPr>
          <w:rFonts w:hint="eastAsia"/>
        </w:rPr>
        <w:t>за</w:t>
      </w:r>
      <w:r>
        <w:t></w:t>
      </w:r>
      <w:r>
        <w:rPr>
          <w:rFonts w:hint="eastAsia"/>
        </w:rPr>
        <w:t>яким</w:t>
      </w:r>
      <w:r>
        <w:t></w:t>
      </w:r>
      <w:r>
        <w:rPr>
          <w:rFonts w:hint="eastAsia"/>
        </w:rPr>
        <w:t>“мати</w:t>
      </w:r>
      <w:r>
        <w:t></w:t>
      </w:r>
      <w:r>
        <w:rPr>
          <w:rFonts w:hint="eastAsia"/>
        </w:rPr>
        <w:t>могилу”</w:t>
      </w:r>
      <w:r>
        <w:t></w:t>
      </w:r>
      <w:r>
        <w:rPr>
          <w:rFonts w:hint="eastAsia"/>
        </w:rPr>
        <w:t>для</w:t>
      </w:r>
      <w:r>
        <w:t></w:t>
      </w:r>
      <w:r>
        <w:rPr>
          <w:rFonts w:hint="eastAsia"/>
        </w:rPr>
        <w:t>суб’єкта</w:t>
      </w:r>
      <w:r>
        <w:t></w:t>
      </w:r>
      <w:r>
        <w:t></w:t>
      </w:r>
      <w:r>
        <w:rPr>
          <w:rFonts w:hint="eastAsia"/>
        </w:rPr>
        <w:t>який</w:t>
      </w:r>
      <w:r>
        <w:t></w:t>
      </w:r>
      <w:r>
        <w:rPr>
          <w:rFonts w:hint="eastAsia"/>
        </w:rPr>
        <w:t>перебуває</w:t>
      </w:r>
      <w:r>
        <w:t></w:t>
      </w:r>
      <w:r>
        <w:rPr>
          <w:rFonts w:hint="eastAsia"/>
        </w:rPr>
        <w:t>“на</w:t>
      </w:r>
      <w:r>
        <w:t></w:t>
      </w:r>
      <w:r>
        <w:rPr>
          <w:rFonts w:hint="eastAsia"/>
        </w:rPr>
        <w:t>межі”</w:t>
      </w:r>
      <w:r>
        <w:t></w:t>
      </w:r>
    </w:p>
    <w:p w:rsidR="00933898" w:rsidRDefault="00933898" w:rsidP="00933898">
      <w:r>
        <w:rPr>
          <w:rFonts w:hint="eastAsia"/>
        </w:rPr>
        <w:t>–</w:t>
      </w:r>
      <w:r>
        <w:t></w:t>
      </w:r>
      <w:r>
        <w:rPr>
          <w:rFonts w:hint="eastAsia"/>
        </w:rPr>
        <w:t>це</w:t>
      </w:r>
      <w:r>
        <w:t></w:t>
      </w:r>
      <w:r>
        <w:rPr>
          <w:rFonts w:hint="eastAsia"/>
        </w:rPr>
        <w:t>означити</w:t>
      </w:r>
      <w:r>
        <w:t></w:t>
      </w:r>
      <w:r>
        <w:rPr>
          <w:rFonts w:hint="eastAsia"/>
        </w:rPr>
        <w:t>власне</w:t>
      </w:r>
      <w:r>
        <w:t></w:t>
      </w:r>
      <w:r>
        <w:rPr>
          <w:rFonts w:hint="eastAsia"/>
        </w:rPr>
        <w:t>буття</w:t>
      </w:r>
      <w:r>
        <w:t></w:t>
      </w:r>
      <w:r>
        <w:t></w:t>
      </w:r>
      <w:r>
        <w:rPr>
          <w:rFonts w:hint="eastAsia"/>
        </w:rPr>
        <w:t>Відомо</w:t>
      </w:r>
      <w:r>
        <w:t></w:t>
      </w:r>
      <w:r>
        <w:t></w:t>
      </w:r>
      <w:r>
        <w:rPr>
          <w:rFonts w:hint="eastAsia"/>
        </w:rPr>
        <w:t>що</w:t>
      </w:r>
      <w:r>
        <w:t></w:t>
      </w:r>
      <w:r>
        <w:rPr>
          <w:rFonts w:hint="eastAsia"/>
        </w:rPr>
        <w:t>час</w:t>
      </w:r>
      <w:r>
        <w:t></w:t>
      </w:r>
      <w:r>
        <w:rPr>
          <w:rFonts w:hint="eastAsia"/>
        </w:rPr>
        <w:t>і</w:t>
      </w:r>
      <w:r>
        <w:t></w:t>
      </w:r>
      <w:r>
        <w:rPr>
          <w:rFonts w:hint="eastAsia"/>
        </w:rPr>
        <w:t>простір</w:t>
      </w:r>
      <w:r>
        <w:t></w:t>
      </w:r>
      <w:r>
        <w:rPr>
          <w:rFonts w:hint="eastAsia"/>
        </w:rPr>
        <w:t>творять</w:t>
      </w:r>
      <w:r>
        <w:t></w:t>
      </w:r>
      <w:r>
        <w:rPr>
          <w:rFonts w:hint="eastAsia"/>
        </w:rPr>
        <w:t>єдиний</w:t>
      </w:r>
      <w:r>
        <w:t></w:t>
      </w:r>
      <w:r>
        <w:rPr>
          <w:rFonts w:hint="eastAsia"/>
        </w:rPr>
        <w:t>ландшафт</w:t>
      </w:r>
      <w:r>
        <w:t></w:t>
      </w:r>
      <w:r>
        <w:t></w:t>
      </w:r>
      <w:r>
        <w:rPr>
          <w:rFonts w:hint="eastAsia"/>
        </w:rPr>
        <w:t>Український</w:t>
      </w:r>
      <w:r>
        <w:t></w:t>
      </w:r>
      <w:r>
        <w:rPr>
          <w:rFonts w:hint="eastAsia"/>
        </w:rPr>
        <w:t>фольклор</w:t>
      </w:r>
      <w:r>
        <w:t></w:t>
      </w:r>
      <w:r>
        <w:rPr>
          <w:rFonts w:hint="eastAsia"/>
        </w:rPr>
        <w:t>вибудовує</w:t>
      </w:r>
      <w:r>
        <w:t></w:t>
      </w:r>
      <w:r>
        <w:rPr>
          <w:rFonts w:hint="eastAsia"/>
        </w:rPr>
        <w:t>особливий</w:t>
      </w:r>
      <w:r>
        <w:t></w:t>
      </w:r>
      <w:r>
        <w:rPr>
          <w:rFonts w:hint="eastAsia"/>
        </w:rPr>
        <w:t>ландшафт</w:t>
      </w:r>
      <w:r>
        <w:t></w:t>
      </w:r>
      <w:r>
        <w:rPr>
          <w:rFonts w:hint="eastAsia"/>
        </w:rPr>
        <w:t>пам’яті</w:t>
      </w:r>
      <w:r>
        <w:t></w:t>
      </w:r>
      <w:r>
        <w:t></w:t>
      </w:r>
      <w:r>
        <w:rPr>
          <w:rFonts w:hint="eastAsia"/>
        </w:rPr>
        <w:t>у</w:t>
      </w:r>
      <w:r>
        <w:t></w:t>
      </w:r>
      <w:r>
        <w:rPr>
          <w:rFonts w:hint="eastAsia"/>
        </w:rPr>
        <w:t>якому</w:t>
      </w:r>
    </w:p>
    <w:p w:rsidR="00933898" w:rsidRDefault="00933898" w:rsidP="00933898">
      <w:r>
        <w:rPr>
          <w:rFonts w:hint="eastAsia"/>
        </w:rPr>
        <w:t>образ</w:t>
      </w:r>
      <w:r>
        <w:t></w:t>
      </w:r>
      <w:r>
        <w:rPr>
          <w:rFonts w:hint="eastAsia"/>
        </w:rPr>
        <w:t>могили</w:t>
      </w:r>
      <w:r>
        <w:t></w:t>
      </w:r>
      <w:r>
        <w:rPr>
          <w:rFonts w:hint="eastAsia"/>
        </w:rPr>
        <w:t>українського</w:t>
      </w:r>
      <w:r>
        <w:t></w:t>
      </w:r>
      <w:r>
        <w:rPr>
          <w:rFonts w:hint="eastAsia"/>
        </w:rPr>
        <w:t>героя</w:t>
      </w:r>
      <w:r>
        <w:t></w:t>
      </w:r>
      <w:r>
        <w:t></w:t>
      </w:r>
      <w:r>
        <w:rPr>
          <w:rFonts w:hint="eastAsia"/>
        </w:rPr>
        <w:t>бійцям</w:t>
      </w:r>
      <w:r>
        <w:t></w:t>
      </w:r>
      <w:r>
        <w:rPr>
          <w:rFonts w:hint="eastAsia"/>
        </w:rPr>
        <w:t>УСС</w:t>
      </w:r>
      <w:r>
        <w:t></w:t>
      </w:r>
      <w:r>
        <w:t></w:t>
      </w:r>
      <w:r>
        <w:rPr>
          <w:rFonts w:hint="eastAsia"/>
        </w:rPr>
        <w:t>УГА</w:t>
      </w:r>
      <w:r>
        <w:t></w:t>
      </w:r>
      <w:r>
        <w:t></w:t>
      </w:r>
      <w:r>
        <w:rPr>
          <w:rFonts w:hint="eastAsia"/>
        </w:rPr>
        <w:t>УПА</w:t>
      </w:r>
      <w:r>
        <w:t></w:t>
      </w:r>
      <w:r>
        <w:rPr>
          <w:rFonts w:hint="eastAsia"/>
        </w:rPr>
        <w:t>чи</w:t>
      </w:r>
      <w:r>
        <w:t></w:t>
      </w:r>
      <w:r>
        <w:rPr>
          <w:rFonts w:hint="eastAsia"/>
        </w:rPr>
        <w:t>воїнам</w:t>
      </w:r>
      <w:r>
        <w:t></w:t>
      </w:r>
      <w:r>
        <w:rPr>
          <w:rFonts w:hint="eastAsia"/>
        </w:rPr>
        <w:t>Червоної</w:t>
      </w:r>
    </w:p>
    <w:p w:rsidR="00933898" w:rsidRDefault="00933898" w:rsidP="00933898">
      <w:r>
        <w:rPr>
          <w:rFonts w:hint="eastAsia"/>
        </w:rPr>
        <w:t>армії</w:t>
      </w:r>
      <w:r>
        <w:t></w:t>
      </w:r>
      <w:r>
        <w:t></w:t>
      </w:r>
      <w:r>
        <w:rPr>
          <w:rFonts w:hint="eastAsia"/>
        </w:rPr>
        <w:t>переважує</w:t>
      </w:r>
      <w:r>
        <w:t></w:t>
      </w:r>
      <w:r>
        <w:rPr>
          <w:rFonts w:hint="eastAsia"/>
        </w:rPr>
        <w:t>культурні</w:t>
      </w:r>
      <w:r>
        <w:t></w:t>
      </w:r>
      <w:r>
        <w:rPr>
          <w:rFonts w:hint="eastAsia"/>
        </w:rPr>
        <w:t>антропооб’єкти</w:t>
      </w:r>
      <w:r>
        <w:t></w:t>
      </w:r>
      <w:r>
        <w:rPr>
          <w:rFonts w:hint="eastAsia"/>
        </w:rPr>
        <w:t>та</w:t>
      </w:r>
      <w:r>
        <w:t></w:t>
      </w:r>
      <w:r>
        <w:rPr>
          <w:rFonts w:hint="eastAsia"/>
        </w:rPr>
        <w:t>артефакти</w:t>
      </w:r>
      <w:r>
        <w:t></w:t>
      </w:r>
    </w:p>
    <w:p w:rsidR="00933898" w:rsidRDefault="00933898" w:rsidP="00933898">
      <w:r>
        <w:rPr>
          <w:rFonts w:hint="eastAsia"/>
        </w:rPr>
        <w:t>Перелічені</w:t>
      </w:r>
      <w:r>
        <w:t></w:t>
      </w:r>
      <w:r>
        <w:rPr>
          <w:rFonts w:hint="eastAsia"/>
        </w:rPr>
        <w:t>семантичні</w:t>
      </w:r>
      <w:r>
        <w:t></w:t>
      </w:r>
      <w:r>
        <w:rPr>
          <w:rFonts w:hint="eastAsia"/>
        </w:rPr>
        <w:t>складові</w:t>
      </w:r>
      <w:r>
        <w:t></w:t>
      </w:r>
      <w:r>
        <w:rPr>
          <w:rFonts w:hint="eastAsia"/>
        </w:rPr>
        <w:t>дуже</w:t>
      </w:r>
      <w:r>
        <w:t></w:t>
      </w:r>
      <w:r>
        <w:rPr>
          <w:rFonts w:hint="eastAsia"/>
        </w:rPr>
        <w:t>важливого</w:t>
      </w:r>
      <w:r>
        <w:t></w:t>
      </w:r>
      <w:r>
        <w:rPr>
          <w:rFonts w:hint="eastAsia"/>
        </w:rPr>
        <w:t>фольклорного</w:t>
      </w:r>
      <w:r>
        <w:t></w:t>
      </w:r>
      <w:r>
        <w:rPr>
          <w:rFonts w:hint="eastAsia"/>
        </w:rPr>
        <w:t>слова</w:t>
      </w:r>
      <w:r>
        <w:t></w:t>
      </w:r>
      <w:r>
        <w:rPr>
          <w:rFonts w:hint="eastAsia"/>
        </w:rPr>
        <w:t>“могила”</w:t>
      </w:r>
      <w:r>
        <w:t></w:t>
      </w:r>
      <w:r>
        <w:rPr>
          <w:rFonts w:hint="eastAsia"/>
        </w:rPr>
        <w:t>дозволяють</w:t>
      </w:r>
      <w:r>
        <w:t></w:t>
      </w:r>
      <w:r>
        <w:rPr>
          <w:rFonts w:hint="eastAsia"/>
        </w:rPr>
        <w:t>розкрити</w:t>
      </w:r>
      <w:r>
        <w:t></w:t>
      </w:r>
      <w:r>
        <w:rPr>
          <w:rFonts w:hint="eastAsia"/>
        </w:rPr>
        <w:t>його</w:t>
      </w:r>
      <w:r>
        <w:t></w:t>
      </w:r>
      <w:r>
        <w:rPr>
          <w:rFonts w:hint="eastAsia"/>
        </w:rPr>
        <w:t>знакові</w:t>
      </w:r>
      <w:r>
        <w:t></w:t>
      </w:r>
      <w:r>
        <w:rPr>
          <w:rFonts w:hint="eastAsia"/>
        </w:rPr>
        <w:t>функції</w:t>
      </w:r>
      <w:r>
        <w:t></w:t>
      </w:r>
      <w:r>
        <w:t></w:t>
      </w:r>
      <w:r>
        <w:rPr>
          <w:rFonts w:hint="eastAsia"/>
        </w:rPr>
        <w:t>вказати</w:t>
      </w:r>
      <w:r>
        <w:t></w:t>
      </w:r>
      <w:r>
        <w:rPr>
          <w:rFonts w:hint="eastAsia"/>
        </w:rPr>
        <w:t>на</w:t>
      </w:r>
      <w:r>
        <w:t></w:t>
      </w:r>
      <w:r>
        <w:rPr>
          <w:rFonts w:hint="eastAsia"/>
        </w:rPr>
        <w:t>смислові</w:t>
      </w:r>
      <w:r>
        <w:t></w:t>
      </w:r>
      <w:r>
        <w:rPr>
          <w:rFonts w:hint="eastAsia"/>
        </w:rPr>
        <w:t>нарощення</w:t>
      </w:r>
      <w:r>
        <w:t></w:t>
      </w:r>
      <w:r>
        <w:rPr>
          <w:rFonts w:hint="eastAsia"/>
        </w:rPr>
        <w:t>й</w:t>
      </w:r>
      <w:r>
        <w:t></w:t>
      </w:r>
      <w:r>
        <w:rPr>
          <w:rFonts w:hint="eastAsia"/>
        </w:rPr>
        <w:t>зміни</w:t>
      </w:r>
      <w:r>
        <w:t></w:t>
      </w:r>
      <w:r>
        <w:t></w:t>
      </w:r>
      <w:r>
        <w:rPr>
          <w:rFonts w:hint="eastAsia"/>
        </w:rPr>
        <w:t>зумовлені</w:t>
      </w:r>
      <w:r>
        <w:t></w:t>
      </w:r>
      <w:r>
        <w:rPr>
          <w:rFonts w:hint="eastAsia"/>
        </w:rPr>
        <w:t>реаліями</w:t>
      </w:r>
      <w:r>
        <w:t></w:t>
      </w:r>
      <w:r>
        <w:rPr>
          <w:rFonts w:hint="eastAsia"/>
        </w:rPr>
        <w:t>періоду</w:t>
      </w:r>
      <w:r>
        <w:t></w:t>
      </w:r>
      <w:r>
        <w:rPr>
          <w:rFonts w:hint="eastAsia"/>
        </w:rPr>
        <w:t>Першої</w:t>
      </w:r>
      <w:r>
        <w:t></w:t>
      </w:r>
      <w:r>
        <w:rPr>
          <w:rFonts w:hint="eastAsia"/>
        </w:rPr>
        <w:t>та</w:t>
      </w:r>
      <w:r>
        <w:t></w:t>
      </w:r>
      <w:r>
        <w:rPr>
          <w:rFonts w:hint="eastAsia"/>
        </w:rPr>
        <w:t>Другої</w:t>
      </w:r>
      <w:r>
        <w:t></w:t>
      </w:r>
      <w:r>
        <w:rPr>
          <w:rFonts w:hint="eastAsia"/>
        </w:rPr>
        <w:t>світових</w:t>
      </w:r>
      <w:r>
        <w:t></w:t>
      </w:r>
      <w:r>
        <w:rPr>
          <w:rFonts w:hint="eastAsia"/>
        </w:rPr>
        <w:t>війн</w:t>
      </w:r>
      <w:r>
        <w:t></w:t>
      </w:r>
      <w:r>
        <w:t></w:t>
      </w:r>
      <w:r>
        <w:rPr>
          <w:rFonts w:hint="eastAsia"/>
        </w:rPr>
        <w:t>їхніми</w:t>
      </w:r>
    </w:p>
    <w:p w:rsidR="00933898" w:rsidRDefault="00933898" w:rsidP="00933898">
      <w:r>
        <w:rPr>
          <w:rFonts w:hint="eastAsia"/>
        </w:rPr>
        <w:t>драматичними</w:t>
      </w:r>
      <w:r>
        <w:t></w:t>
      </w:r>
      <w:r>
        <w:rPr>
          <w:rFonts w:hint="eastAsia"/>
        </w:rPr>
        <w:t>наслідками</w:t>
      </w:r>
      <w:r>
        <w:t></w:t>
      </w:r>
      <w:r>
        <w:t></w:t>
      </w:r>
      <w:r>
        <w:rPr>
          <w:rFonts w:hint="eastAsia"/>
        </w:rPr>
        <w:t>Попри</w:t>
      </w:r>
      <w:r>
        <w:t></w:t>
      </w:r>
      <w:r>
        <w:rPr>
          <w:rFonts w:hint="eastAsia"/>
        </w:rPr>
        <w:t>те</w:t>
      </w:r>
      <w:r>
        <w:t></w:t>
      </w:r>
      <w:r>
        <w:rPr>
          <w:rFonts w:hint="eastAsia"/>
        </w:rPr>
        <w:t>розуміння</w:t>
      </w:r>
      <w:r>
        <w:t></w:t>
      </w:r>
      <w:r>
        <w:rPr>
          <w:rFonts w:hint="eastAsia"/>
        </w:rPr>
        <w:t>новацій</w:t>
      </w:r>
      <w:r>
        <w:t></w:t>
      </w:r>
      <w:r>
        <w:rPr>
          <w:rFonts w:hint="eastAsia"/>
        </w:rPr>
        <w:t>неминуче</w:t>
      </w:r>
      <w:r>
        <w:t></w:t>
      </w:r>
      <w:r>
        <w:rPr>
          <w:rFonts w:hint="eastAsia"/>
        </w:rPr>
        <w:t>варто</w:t>
      </w:r>
      <w:r>
        <w:t></w:t>
      </w:r>
      <w:r>
        <w:rPr>
          <w:rFonts w:hint="eastAsia"/>
        </w:rPr>
        <w:t>пов’язувати</w:t>
      </w:r>
      <w:r>
        <w:t></w:t>
      </w:r>
      <w:r>
        <w:rPr>
          <w:rFonts w:hint="eastAsia"/>
        </w:rPr>
        <w:t>з</w:t>
      </w:r>
      <w:r>
        <w:t></w:t>
      </w:r>
      <w:r>
        <w:rPr>
          <w:rFonts w:hint="eastAsia"/>
        </w:rPr>
        <w:t>рудиментарними</w:t>
      </w:r>
      <w:r>
        <w:t></w:t>
      </w:r>
      <w:r>
        <w:rPr>
          <w:rFonts w:hint="eastAsia"/>
        </w:rPr>
        <w:t>ознаками</w:t>
      </w:r>
      <w:r>
        <w:t></w:t>
      </w:r>
      <w:r>
        <w:rPr>
          <w:rFonts w:hint="eastAsia"/>
        </w:rPr>
        <w:t>архаїчних</w:t>
      </w:r>
      <w:r>
        <w:t></w:t>
      </w:r>
      <w:r>
        <w:rPr>
          <w:rFonts w:hint="eastAsia"/>
        </w:rPr>
        <w:t>уявлень</w:t>
      </w:r>
      <w:r>
        <w:t></w:t>
      </w:r>
      <w:r>
        <w:t></w:t>
      </w:r>
      <w:r>
        <w:rPr>
          <w:rFonts w:hint="eastAsia"/>
        </w:rPr>
        <w:t>які</w:t>
      </w:r>
      <w:r>
        <w:t></w:t>
      </w:r>
      <w:r>
        <w:rPr>
          <w:rFonts w:hint="eastAsia"/>
        </w:rPr>
        <w:t>збережено</w:t>
      </w:r>
      <w:r>
        <w:t></w:t>
      </w:r>
      <w:r>
        <w:rPr>
          <w:rFonts w:hint="eastAsia"/>
        </w:rPr>
        <w:t>в</w:t>
      </w:r>
      <w:r>
        <w:t></w:t>
      </w:r>
      <w:r>
        <w:rPr>
          <w:rFonts w:hint="eastAsia"/>
        </w:rPr>
        <w:t>семантиці</w:t>
      </w:r>
      <w:r>
        <w:t></w:t>
      </w:r>
      <w:r>
        <w:rPr>
          <w:rFonts w:hint="eastAsia"/>
        </w:rPr>
        <w:t>текстів</w:t>
      </w:r>
      <w:r>
        <w:t></w:t>
      </w:r>
      <w:r>
        <w:rPr>
          <w:rFonts w:hint="eastAsia"/>
        </w:rPr>
        <w:t>ХХ</w:t>
      </w:r>
      <w:r>
        <w:t></w:t>
      </w:r>
      <w:r>
        <w:rPr>
          <w:rFonts w:hint="eastAsia"/>
        </w:rPr>
        <w:t>–</w:t>
      </w:r>
      <w:r>
        <w:t></w:t>
      </w:r>
      <w:r>
        <w:rPr>
          <w:rFonts w:hint="eastAsia"/>
        </w:rPr>
        <w:t>початку</w:t>
      </w:r>
      <w:r>
        <w:t></w:t>
      </w:r>
      <w:r>
        <w:t></w:t>
      </w:r>
      <w:r>
        <w:t></w:t>
      </w:r>
      <w:r>
        <w:t></w:t>
      </w:r>
      <w:r>
        <w:t></w:t>
      </w:r>
      <w:r>
        <w:rPr>
          <w:rFonts w:hint="eastAsia"/>
        </w:rPr>
        <w:t>ст</w:t>
      </w:r>
      <w:r>
        <w:t></w:t>
      </w:r>
      <w:r>
        <w:t></w:t>
      </w:r>
      <w:r>
        <w:rPr>
          <w:rFonts w:hint="eastAsia"/>
        </w:rPr>
        <w:t>Одночасно</w:t>
      </w:r>
      <w:r>
        <w:t></w:t>
      </w:r>
      <w:r>
        <w:rPr>
          <w:rFonts w:hint="eastAsia"/>
        </w:rPr>
        <w:t>з</w:t>
      </w:r>
      <w:r>
        <w:t></w:t>
      </w:r>
      <w:r>
        <w:rPr>
          <w:rFonts w:hint="eastAsia"/>
        </w:rPr>
        <w:t>високою</w:t>
      </w:r>
      <w:r>
        <w:t></w:t>
      </w:r>
      <w:r>
        <w:rPr>
          <w:rFonts w:hint="eastAsia"/>
        </w:rPr>
        <w:t>активністю</w:t>
      </w:r>
      <w:r>
        <w:t></w:t>
      </w:r>
      <w:r>
        <w:rPr>
          <w:rFonts w:hint="eastAsia"/>
        </w:rPr>
        <w:t>деяких</w:t>
      </w:r>
    </w:p>
    <w:p w:rsidR="00933898" w:rsidRDefault="00933898" w:rsidP="00933898">
      <w:r>
        <w:rPr>
          <w:rFonts w:hint="eastAsia"/>
        </w:rPr>
        <w:t>довершених</w:t>
      </w:r>
      <w:r>
        <w:t></w:t>
      </w:r>
      <w:r>
        <w:rPr>
          <w:rFonts w:hint="eastAsia"/>
        </w:rPr>
        <w:t>метафоричних</w:t>
      </w:r>
      <w:r>
        <w:t></w:t>
      </w:r>
      <w:r>
        <w:rPr>
          <w:rFonts w:hint="eastAsia"/>
        </w:rPr>
        <w:t>зіставлень</w:t>
      </w:r>
      <w:r>
        <w:t></w:t>
      </w:r>
      <w:r>
        <w:t></w:t>
      </w:r>
      <w:r>
        <w:rPr>
          <w:rFonts w:hint="eastAsia"/>
        </w:rPr>
        <w:t>традиційних</w:t>
      </w:r>
      <w:r>
        <w:t></w:t>
      </w:r>
      <w:r>
        <w:rPr>
          <w:rFonts w:hint="eastAsia"/>
        </w:rPr>
        <w:t>для</w:t>
      </w:r>
      <w:r>
        <w:t></w:t>
      </w:r>
      <w:r>
        <w:rPr>
          <w:rFonts w:hint="eastAsia"/>
        </w:rPr>
        <w:t>найдавніших</w:t>
      </w:r>
      <w:r>
        <w:t></w:t>
      </w:r>
      <w:r>
        <w:rPr>
          <w:rFonts w:hint="eastAsia"/>
        </w:rPr>
        <w:t>зразків</w:t>
      </w:r>
    </w:p>
    <w:p w:rsidR="00933898" w:rsidRDefault="00933898" w:rsidP="00933898">
      <w:r>
        <w:rPr>
          <w:rFonts w:hint="eastAsia"/>
        </w:rPr>
        <w:t>епіки</w:t>
      </w:r>
      <w:r>
        <w:t></w:t>
      </w:r>
      <w:r>
        <w:rPr>
          <w:rFonts w:hint="eastAsia"/>
        </w:rPr>
        <w:t>та</w:t>
      </w:r>
      <w:r>
        <w:t></w:t>
      </w:r>
      <w:r>
        <w:rPr>
          <w:rFonts w:hint="eastAsia"/>
        </w:rPr>
        <w:t>ліро</w:t>
      </w:r>
      <w:r>
        <w:t></w:t>
      </w:r>
      <w:r>
        <w:rPr>
          <w:rFonts w:hint="eastAsia"/>
        </w:rPr>
        <w:t>епіки</w:t>
      </w:r>
      <w:r>
        <w:t></w:t>
      </w:r>
      <w:r>
        <w:t></w:t>
      </w:r>
      <w:r>
        <w:rPr>
          <w:rFonts w:hint="eastAsia"/>
        </w:rPr>
        <w:t>могила</w:t>
      </w:r>
      <w:r>
        <w:t></w:t>
      </w:r>
      <w:r>
        <w:t></w:t>
      </w:r>
      <w:r>
        <w:t></w:t>
      </w:r>
      <w:r>
        <w:rPr>
          <w:rFonts w:hint="eastAsia"/>
        </w:rPr>
        <w:t>хатка</w:t>
      </w:r>
      <w:r>
        <w:t></w:t>
      </w:r>
      <w:r>
        <w:t></w:t>
      </w:r>
      <w:r>
        <w:t></w:t>
      </w:r>
      <w:r>
        <w:rPr>
          <w:rFonts w:hint="eastAsia"/>
        </w:rPr>
        <w:t>збільшилася</w:t>
      </w:r>
      <w:r>
        <w:t></w:t>
      </w:r>
      <w:r>
        <w:rPr>
          <w:rFonts w:hint="eastAsia"/>
        </w:rPr>
        <w:t>частка</w:t>
      </w:r>
      <w:r>
        <w:t></w:t>
      </w:r>
      <w:r>
        <w:rPr>
          <w:rFonts w:hint="eastAsia"/>
        </w:rPr>
        <w:t>прямих</w:t>
      </w:r>
      <w:r>
        <w:t></w:t>
      </w:r>
      <w:r>
        <w:rPr>
          <w:rFonts w:hint="eastAsia"/>
        </w:rPr>
        <w:t>порівнянь</w:t>
      </w:r>
    </w:p>
    <w:p w:rsidR="00933898" w:rsidRDefault="00933898" w:rsidP="00933898">
      <w:r>
        <w:rPr>
          <w:rFonts w:hint="eastAsia"/>
        </w:rPr>
        <w:t>просторових</w:t>
      </w:r>
      <w:r>
        <w:t></w:t>
      </w:r>
      <w:r>
        <w:rPr>
          <w:rFonts w:hint="eastAsia"/>
        </w:rPr>
        <w:t>та</w:t>
      </w:r>
      <w:r>
        <w:t></w:t>
      </w:r>
      <w:r>
        <w:rPr>
          <w:rFonts w:hint="eastAsia"/>
        </w:rPr>
        <w:t>суб’єктних</w:t>
      </w:r>
      <w:r>
        <w:t></w:t>
      </w:r>
      <w:r>
        <w:rPr>
          <w:rFonts w:hint="eastAsia"/>
        </w:rPr>
        <w:t>образів</w:t>
      </w:r>
      <w:r>
        <w:t></w:t>
      </w:r>
      <w:r>
        <w:t></w:t>
      </w:r>
      <w:r>
        <w:rPr>
          <w:rFonts w:hint="eastAsia"/>
        </w:rPr>
        <w:t>ліс</w:t>
      </w:r>
      <w:r>
        <w:t></w:t>
      </w:r>
      <w:r>
        <w:t></w:t>
      </w:r>
      <w:r>
        <w:t></w:t>
      </w:r>
      <w:r>
        <w:rPr>
          <w:rFonts w:hint="eastAsia"/>
        </w:rPr>
        <w:t>могила</w:t>
      </w:r>
      <w:r>
        <w:t></w:t>
      </w:r>
      <w:r>
        <w:t></w:t>
      </w:r>
      <w:r>
        <w:rPr>
          <w:rFonts w:hint="eastAsia"/>
        </w:rPr>
        <w:t>батько</w:t>
      </w:r>
      <w:r>
        <w:t></w:t>
      </w:r>
      <w:r>
        <w:t></w:t>
      </w:r>
    </w:p>
    <w:p w:rsidR="00933898" w:rsidRDefault="00933898" w:rsidP="00933898">
      <w:r>
        <w:rPr>
          <w:rFonts w:hint="eastAsia"/>
        </w:rPr>
        <w:t>Надалі</w:t>
      </w:r>
      <w:r>
        <w:t></w:t>
      </w:r>
      <w:r>
        <w:rPr>
          <w:rFonts w:hint="eastAsia"/>
        </w:rPr>
        <w:t>популярними</w:t>
      </w:r>
      <w:r>
        <w:t></w:t>
      </w:r>
      <w:r>
        <w:t></w:t>
      </w:r>
      <w:r>
        <w:rPr>
          <w:rFonts w:hint="eastAsia"/>
        </w:rPr>
        <w:t>але</w:t>
      </w:r>
      <w:r>
        <w:t></w:t>
      </w:r>
      <w:r>
        <w:rPr>
          <w:rFonts w:hint="eastAsia"/>
        </w:rPr>
        <w:t>з</w:t>
      </w:r>
      <w:r>
        <w:t></w:t>
      </w:r>
      <w:r>
        <w:rPr>
          <w:rFonts w:hint="eastAsia"/>
        </w:rPr>
        <w:t>помітним</w:t>
      </w:r>
      <w:r>
        <w:t></w:t>
      </w:r>
      <w:r>
        <w:rPr>
          <w:rFonts w:hint="eastAsia"/>
        </w:rPr>
        <w:t>художньо</w:t>
      </w:r>
      <w:r>
        <w:t></w:t>
      </w:r>
      <w:r>
        <w:rPr>
          <w:rFonts w:hint="eastAsia"/>
        </w:rPr>
        <w:t>декоративним</w:t>
      </w:r>
      <w:r>
        <w:t></w:t>
      </w:r>
      <w:r>
        <w:rPr>
          <w:rFonts w:hint="eastAsia"/>
        </w:rPr>
        <w:t>спряму</w:t>
      </w:r>
      <w:r>
        <w:t></w:t>
      </w:r>
    </w:p>
    <w:p w:rsidR="00933898" w:rsidRDefault="00933898" w:rsidP="00933898">
      <w:r>
        <w:t></w:t>
      </w:r>
      <w:r>
        <w:t></w:t>
      </w:r>
      <w:r>
        <w:t></w:t>
      </w:r>
    </w:p>
    <w:p w:rsidR="00933898" w:rsidRDefault="00933898" w:rsidP="00933898">
      <w:r>
        <w:rPr>
          <w:rFonts w:hint="eastAsia"/>
        </w:rPr>
        <w:t>Оксана</w:t>
      </w:r>
      <w:r>
        <w:t></w:t>
      </w:r>
      <w:r>
        <w:rPr>
          <w:rFonts w:hint="eastAsia"/>
        </w:rPr>
        <w:t>кузьменко</w:t>
      </w:r>
      <w:r>
        <w:t></w:t>
      </w:r>
      <w:r>
        <w:rPr>
          <w:rFonts w:hint="eastAsia"/>
        </w:rPr>
        <w:t>ДРАМАТИЧНЕ</w:t>
      </w:r>
      <w:r>
        <w:t></w:t>
      </w:r>
      <w:r>
        <w:rPr>
          <w:rFonts w:hint="eastAsia"/>
        </w:rPr>
        <w:t>БУТТЯ</w:t>
      </w:r>
      <w:r>
        <w:t></w:t>
      </w:r>
      <w:r>
        <w:rPr>
          <w:rFonts w:hint="eastAsia"/>
        </w:rPr>
        <w:t>ЛЮДИНИ</w:t>
      </w:r>
      <w:r>
        <w:t></w:t>
      </w:r>
      <w:r>
        <w:rPr>
          <w:rFonts w:hint="eastAsia"/>
        </w:rPr>
        <w:t>В</w:t>
      </w:r>
      <w:r>
        <w:t></w:t>
      </w:r>
      <w:r>
        <w:rPr>
          <w:rFonts w:hint="eastAsia"/>
        </w:rPr>
        <w:t>УКРАЇНСЬКОМУ</w:t>
      </w:r>
      <w:r>
        <w:t></w:t>
      </w:r>
      <w:r>
        <w:rPr>
          <w:rFonts w:hint="eastAsia"/>
        </w:rPr>
        <w:t>ФОЛЬКЛОРІ</w:t>
      </w:r>
    </w:p>
    <w:p w:rsidR="00933898" w:rsidRDefault="00933898" w:rsidP="00933898">
      <w:r>
        <w:rPr>
          <w:rFonts w:hint="eastAsia"/>
        </w:rPr>
        <w:t>ванням</w:t>
      </w:r>
      <w:r>
        <w:t></w:t>
      </w:r>
      <w:r>
        <w:t></w:t>
      </w:r>
      <w:r>
        <w:rPr>
          <w:rFonts w:hint="eastAsia"/>
        </w:rPr>
        <w:t>є</w:t>
      </w:r>
      <w:r>
        <w:t></w:t>
      </w:r>
      <w:r>
        <w:rPr>
          <w:rFonts w:hint="eastAsia"/>
        </w:rPr>
        <w:t>персоніфікації</w:t>
      </w:r>
      <w:r>
        <w:t></w:t>
      </w:r>
      <w:r>
        <w:t></w:t>
      </w:r>
      <w:r>
        <w:rPr>
          <w:rFonts w:hint="eastAsia"/>
        </w:rPr>
        <w:t>зокрема</w:t>
      </w:r>
      <w:r>
        <w:t></w:t>
      </w:r>
      <w:r>
        <w:rPr>
          <w:rFonts w:hint="eastAsia"/>
        </w:rPr>
        <w:t>“слава</w:t>
      </w:r>
      <w:r>
        <w:t></w:t>
      </w:r>
      <w:r>
        <w:rPr>
          <w:rFonts w:hint="eastAsia"/>
        </w:rPr>
        <w:t>спить</w:t>
      </w:r>
      <w:r>
        <w:t></w:t>
      </w:r>
      <w:r>
        <w:rPr>
          <w:rFonts w:hint="eastAsia"/>
        </w:rPr>
        <w:t>у</w:t>
      </w:r>
      <w:r>
        <w:t></w:t>
      </w:r>
      <w:r>
        <w:rPr>
          <w:rFonts w:hint="eastAsia"/>
        </w:rPr>
        <w:t>могилі”</w:t>
      </w:r>
      <w:r>
        <w:t></w:t>
      </w:r>
      <w:r>
        <w:t></w:t>
      </w:r>
      <w:r>
        <w:rPr>
          <w:rFonts w:hint="eastAsia"/>
        </w:rPr>
        <w:t>“Україна</w:t>
      </w:r>
      <w:r>
        <w:t></w:t>
      </w:r>
      <w:r>
        <w:t></w:t>
      </w:r>
      <w:r>
        <w:t></w:t>
      </w:r>
      <w:r>
        <w:rPr>
          <w:rFonts w:hint="eastAsia"/>
        </w:rPr>
        <w:t>дівчина”</w:t>
      </w:r>
      <w:r>
        <w:t></w:t>
      </w:r>
    </w:p>
    <w:p w:rsidR="00933898" w:rsidRDefault="00933898" w:rsidP="00933898">
      <w:r>
        <w:rPr>
          <w:rFonts w:hint="eastAsia"/>
        </w:rPr>
        <w:t>“Україна</w:t>
      </w:r>
      <w:r>
        <w:t></w:t>
      </w:r>
      <w:r>
        <w:t></w:t>
      </w:r>
      <w:r>
        <w:t></w:t>
      </w:r>
      <w:r>
        <w:rPr>
          <w:rFonts w:hint="eastAsia"/>
        </w:rPr>
        <w:t>мати”</w:t>
      </w:r>
      <w:r>
        <w:t></w:t>
      </w:r>
      <w:r>
        <w:t></w:t>
      </w:r>
      <w:r>
        <w:rPr>
          <w:rFonts w:hint="eastAsia"/>
        </w:rPr>
        <w:t>Чинниками</w:t>
      </w:r>
      <w:r>
        <w:t></w:t>
      </w:r>
      <w:r>
        <w:rPr>
          <w:rFonts w:hint="eastAsia"/>
        </w:rPr>
        <w:t>їхньої</w:t>
      </w:r>
      <w:r>
        <w:t></w:t>
      </w:r>
      <w:r>
        <w:rPr>
          <w:rFonts w:hint="eastAsia"/>
        </w:rPr>
        <w:t>продуктивності</w:t>
      </w:r>
      <w:r>
        <w:t></w:t>
      </w:r>
      <w:r>
        <w:rPr>
          <w:rFonts w:hint="eastAsia"/>
        </w:rPr>
        <w:t>є</w:t>
      </w:r>
      <w:r>
        <w:t></w:t>
      </w:r>
      <w:r>
        <w:rPr>
          <w:rFonts w:hint="eastAsia"/>
        </w:rPr>
        <w:t>граматична</w:t>
      </w:r>
      <w:r>
        <w:t></w:t>
      </w:r>
      <w:r>
        <w:rPr>
          <w:rFonts w:hint="eastAsia"/>
        </w:rPr>
        <w:t>сила</w:t>
      </w:r>
      <w:r>
        <w:t></w:t>
      </w:r>
      <w:r>
        <w:rPr>
          <w:rFonts w:hint="eastAsia"/>
        </w:rPr>
        <w:t>“жіночості”</w:t>
      </w:r>
      <w:r>
        <w:t></w:t>
      </w:r>
      <w:r>
        <w:rPr>
          <w:rFonts w:hint="eastAsia"/>
        </w:rPr>
        <w:t>мови</w:t>
      </w:r>
      <w:r>
        <w:t></w:t>
      </w:r>
      <w:r>
        <w:rPr>
          <w:rFonts w:hint="eastAsia"/>
        </w:rPr>
        <w:t>українських</w:t>
      </w:r>
      <w:r>
        <w:t></w:t>
      </w:r>
      <w:r>
        <w:rPr>
          <w:rFonts w:hint="eastAsia"/>
        </w:rPr>
        <w:t>символів</w:t>
      </w:r>
      <w:r>
        <w:t></w:t>
      </w:r>
      <w:r>
        <w:t></w:t>
      </w:r>
      <w:r>
        <w:rPr>
          <w:rFonts w:hint="eastAsia"/>
        </w:rPr>
        <w:t>а</w:t>
      </w:r>
      <w:r>
        <w:t></w:t>
      </w:r>
      <w:r>
        <w:rPr>
          <w:rFonts w:hint="eastAsia"/>
        </w:rPr>
        <w:t>також</w:t>
      </w:r>
      <w:r>
        <w:t></w:t>
      </w:r>
      <w:r>
        <w:rPr>
          <w:rFonts w:hint="eastAsia"/>
        </w:rPr>
        <w:t>полівалентність</w:t>
      </w:r>
      <w:r>
        <w:t></w:t>
      </w:r>
      <w:r>
        <w:rPr>
          <w:rFonts w:hint="eastAsia"/>
        </w:rPr>
        <w:t>епітета</w:t>
      </w:r>
      <w:r>
        <w:t></w:t>
      </w:r>
      <w:r>
        <w:rPr>
          <w:rFonts w:hint="eastAsia"/>
        </w:rPr>
        <w:t>“рідний</w:t>
      </w:r>
      <w:r>
        <w:t></w:t>
      </w:r>
      <w:r>
        <w:t></w:t>
      </w:r>
      <w:r>
        <w:t></w:t>
      </w:r>
      <w:r>
        <w:rPr>
          <w:rFonts w:hint="eastAsia"/>
        </w:rPr>
        <w:t>а”</w:t>
      </w:r>
      <w:r>
        <w:t></w:t>
      </w:r>
    </w:p>
    <w:p w:rsidR="00933898" w:rsidRDefault="00933898" w:rsidP="00933898">
      <w:r>
        <w:rPr>
          <w:rFonts w:hint="eastAsia"/>
        </w:rPr>
        <w:t>що</w:t>
      </w:r>
      <w:r>
        <w:t></w:t>
      </w:r>
      <w:r>
        <w:rPr>
          <w:rFonts w:hint="eastAsia"/>
        </w:rPr>
        <w:t>функціонує</w:t>
      </w:r>
      <w:r>
        <w:t></w:t>
      </w:r>
      <w:r>
        <w:rPr>
          <w:rFonts w:hint="eastAsia"/>
        </w:rPr>
        <w:t>в</w:t>
      </w:r>
      <w:r>
        <w:t></w:t>
      </w:r>
      <w:r>
        <w:rPr>
          <w:rFonts w:hint="eastAsia"/>
        </w:rPr>
        <w:t>паралелізмах</w:t>
      </w:r>
      <w:r>
        <w:t></w:t>
      </w:r>
      <w:r>
        <w:rPr>
          <w:rFonts w:hint="eastAsia"/>
        </w:rPr>
        <w:t>фольклорних</w:t>
      </w:r>
      <w:r>
        <w:t></w:t>
      </w:r>
      <w:r>
        <w:rPr>
          <w:rFonts w:hint="eastAsia"/>
        </w:rPr>
        <w:t>формул</w:t>
      </w:r>
      <w:r>
        <w:t></w:t>
      </w:r>
      <w:r>
        <w:t></w:t>
      </w:r>
      <w:r>
        <w:rPr>
          <w:rFonts w:hint="eastAsia"/>
        </w:rPr>
        <w:t>“рідна</w:t>
      </w:r>
      <w:r>
        <w:t></w:t>
      </w:r>
      <w:r>
        <w:rPr>
          <w:rFonts w:hint="eastAsia"/>
        </w:rPr>
        <w:t>Україна”</w:t>
      </w:r>
      <w:r>
        <w:t></w:t>
      </w:r>
      <w:r>
        <w:t></w:t>
      </w:r>
      <w:r>
        <w:t></w:t>
      </w:r>
      <w:r>
        <w:rPr>
          <w:rFonts w:hint="eastAsia"/>
        </w:rPr>
        <w:t>“рідна</w:t>
      </w:r>
    </w:p>
    <w:p w:rsidR="00933898" w:rsidRDefault="00933898" w:rsidP="00933898">
      <w:r>
        <w:rPr>
          <w:rFonts w:hint="eastAsia"/>
        </w:rPr>
        <w:t>мати”</w:t>
      </w:r>
      <w:r>
        <w:t></w:t>
      </w:r>
      <w:r>
        <w:t></w:t>
      </w:r>
      <w:r>
        <w:t></w:t>
      </w:r>
      <w:r>
        <w:rPr>
          <w:rFonts w:hint="eastAsia"/>
        </w:rPr>
        <w:t>Етимологія</w:t>
      </w:r>
      <w:r>
        <w:t></w:t>
      </w:r>
      <w:r>
        <w:rPr>
          <w:rFonts w:hint="eastAsia"/>
        </w:rPr>
        <w:t>цього</w:t>
      </w:r>
      <w:r>
        <w:t></w:t>
      </w:r>
      <w:r>
        <w:rPr>
          <w:rFonts w:hint="eastAsia"/>
        </w:rPr>
        <w:t>означення</w:t>
      </w:r>
      <w:r>
        <w:t></w:t>
      </w:r>
      <w:r>
        <w:rPr>
          <w:rFonts w:hint="eastAsia"/>
        </w:rPr>
        <w:t>є</w:t>
      </w:r>
      <w:r>
        <w:t></w:t>
      </w:r>
      <w:r>
        <w:rPr>
          <w:rFonts w:hint="eastAsia"/>
        </w:rPr>
        <w:t>похідною</w:t>
      </w:r>
      <w:r>
        <w:t></w:t>
      </w:r>
      <w:r>
        <w:rPr>
          <w:rFonts w:hint="eastAsia"/>
        </w:rPr>
        <w:t>від</w:t>
      </w:r>
      <w:r>
        <w:t></w:t>
      </w:r>
      <w:r>
        <w:rPr>
          <w:rFonts w:hint="eastAsia"/>
        </w:rPr>
        <w:t>міфологеми</w:t>
      </w:r>
      <w:r>
        <w:t></w:t>
      </w:r>
      <w:r>
        <w:rPr>
          <w:rFonts w:hint="eastAsia"/>
        </w:rPr>
        <w:t>Рід</w:t>
      </w:r>
      <w:r>
        <w:t></w:t>
      </w:r>
      <w:r>
        <w:t></w:t>
      </w:r>
      <w:r>
        <w:rPr>
          <w:rFonts w:hint="eastAsia"/>
        </w:rPr>
        <w:t>що</w:t>
      </w:r>
      <w:r>
        <w:t></w:t>
      </w:r>
      <w:r>
        <w:rPr>
          <w:rFonts w:hint="eastAsia"/>
        </w:rPr>
        <w:t>дозволяє</w:t>
      </w:r>
      <w:r>
        <w:t></w:t>
      </w:r>
      <w:r>
        <w:rPr>
          <w:rFonts w:hint="eastAsia"/>
        </w:rPr>
        <w:t>встановити</w:t>
      </w:r>
      <w:r>
        <w:t></w:t>
      </w:r>
      <w:r>
        <w:rPr>
          <w:rFonts w:hint="eastAsia"/>
        </w:rPr>
        <w:t>семантичну</w:t>
      </w:r>
      <w:r>
        <w:t></w:t>
      </w:r>
      <w:r>
        <w:rPr>
          <w:rFonts w:hint="eastAsia"/>
        </w:rPr>
        <w:t>спільність</w:t>
      </w:r>
      <w:r>
        <w:t></w:t>
      </w:r>
      <w:r>
        <w:rPr>
          <w:rFonts w:hint="eastAsia"/>
        </w:rPr>
        <w:t>між</w:t>
      </w:r>
      <w:r>
        <w:t></w:t>
      </w:r>
      <w:r>
        <w:rPr>
          <w:rFonts w:hint="eastAsia"/>
        </w:rPr>
        <w:t>різними</w:t>
      </w:r>
      <w:r>
        <w:t></w:t>
      </w:r>
      <w:r>
        <w:rPr>
          <w:rFonts w:hint="eastAsia"/>
        </w:rPr>
        <w:t>типами</w:t>
      </w:r>
      <w:r>
        <w:t></w:t>
      </w:r>
      <w:r>
        <w:rPr>
          <w:rFonts w:hint="eastAsia"/>
        </w:rPr>
        <w:t>концептів</w:t>
      </w:r>
      <w:r>
        <w:t></w:t>
      </w:r>
      <w:r>
        <w:t></w:t>
      </w:r>
      <w:r>
        <w:rPr>
          <w:rFonts w:hint="eastAsia"/>
        </w:rPr>
        <w:t>яка</w:t>
      </w:r>
    </w:p>
    <w:p w:rsidR="00933898" w:rsidRPr="00933898" w:rsidRDefault="00933898" w:rsidP="00933898">
      <w:r>
        <w:rPr>
          <w:rFonts w:hint="eastAsia"/>
        </w:rPr>
        <w:t>схематично</w:t>
      </w:r>
      <w:r>
        <w:t></w:t>
      </w:r>
      <w:r>
        <w:rPr>
          <w:rFonts w:hint="eastAsia"/>
        </w:rPr>
        <w:t>відповідає</w:t>
      </w:r>
      <w:r>
        <w:t></w:t>
      </w:r>
      <w:r>
        <w:rPr>
          <w:rFonts w:hint="eastAsia"/>
        </w:rPr>
        <w:t>послід</w:t>
      </w:r>
    </w:p>
    <w:sectPr w:rsidR="00933898" w:rsidRPr="0093389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933898" w:rsidRPr="00933898">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ACCFE-BF04-47B2-9278-D5DC74B4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22</Pages>
  <Words>4726</Words>
  <Characters>26939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2021-09-19T22:45:00Z</dcterms:created>
  <dcterms:modified xsi:type="dcterms:W3CDTF">2021-09-20T10:10:00Z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