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86498F" w:rsidRDefault="0086498F" w:rsidP="0086498F">
      <w:r w:rsidRPr="00350570">
        <w:rPr>
          <w:rFonts w:ascii="Times New Roman" w:eastAsia="Times New Roman" w:hAnsi="Times New Roman"/>
          <w:b/>
          <w:sz w:val="24"/>
          <w:szCs w:val="24"/>
          <w:lang w:eastAsia="ru-RU"/>
        </w:rPr>
        <w:t>Середа Олександр Григорійович</w:t>
      </w:r>
      <w:r w:rsidRPr="00A804B6">
        <w:rPr>
          <w:rFonts w:ascii="Times New Roman" w:eastAsia="Times New Roman" w:hAnsi="Times New Roman"/>
          <w:b/>
          <w:sz w:val="24"/>
          <w:szCs w:val="24"/>
          <w:lang w:eastAsia="ru-RU"/>
        </w:rPr>
        <w:t>,</w:t>
      </w:r>
      <w:r w:rsidRPr="00350570">
        <w:rPr>
          <w:rFonts w:ascii="Times New Roman" w:eastAsia="Times New Roman" w:hAnsi="Times New Roman"/>
          <w:sz w:val="24"/>
          <w:szCs w:val="24"/>
          <w:lang w:eastAsia="ru-RU"/>
        </w:rPr>
        <w:t xml:space="preserve"> доцент кафедри електричних апаратів Національного технічного університету «Харківський політехнічний інститут». Назва дисертації: «Теоретичні основи розвитку цифрових технологій в системах автоматизації, діагностики, контролю та захисту електротехнічних комплексів». Шифр та назва спеціальності</w:t>
      </w:r>
      <w:r w:rsidRPr="00350570">
        <w:rPr>
          <w:rFonts w:ascii="Times New Roman" w:eastAsia="Times New Roman" w:hAnsi="Times New Roman"/>
          <w:i/>
          <w:sz w:val="24"/>
          <w:szCs w:val="24"/>
          <w:lang w:eastAsia="ru-RU"/>
        </w:rPr>
        <w:t xml:space="preserve"> – </w:t>
      </w:r>
      <w:r w:rsidRPr="00350570">
        <w:rPr>
          <w:rFonts w:ascii="Times New Roman" w:eastAsia="Times New Roman" w:hAnsi="Times New Roman"/>
          <w:sz w:val="24"/>
          <w:szCs w:val="24"/>
          <w:lang w:eastAsia="ru-RU"/>
        </w:rPr>
        <w:t xml:space="preserve">05.09.03 – електротехнічні комплекси та системи. Спецрада Д 64.050.04 Національного технічного університету «Харківський </w:t>
      </w:r>
      <w:r w:rsidRPr="00350570">
        <w:rPr>
          <w:rFonts w:ascii="Times New Roman" w:eastAsia="Times New Roman" w:hAnsi="Times New Roman"/>
          <w:spacing w:val="-2"/>
          <w:sz w:val="24"/>
          <w:szCs w:val="24"/>
          <w:lang w:eastAsia="ru-RU"/>
        </w:rPr>
        <w:t>політехнічний інститут»</w:t>
      </w:r>
    </w:p>
    <w:sectPr w:rsidR="00A11521" w:rsidRPr="0086498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86498F" w:rsidRPr="0086498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4E8536-EC28-4383-8B18-B0D6420BB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TotalTime>
  <Pages>1</Pages>
  <Words>70</Words>
  <Characters>403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2021-06-11T20:20:00Z</dcterms:created>
  <dcterms:modified xsi:type="dcterms:W3CDTF">2021-06-15T14:10:00Z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