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3B880" w14:textId="779035E1" w:rsidR="00E84CBC" w:rsidRDefault="00DF1A56" w:rsidP="00DF1A56">
      <w:r w:rsidRPr="00DF1A56">
        <w:rPr>
          <w:rFonts w:hint="eastAsia"/>
        </w:rPr>
        <w:t>Влияние</w:t>
      </w:r>
      <w:r w:rsidRPr="00DF1A56">
        <w:t xml:space="preserve"> </w:t>
      </w:r>
      <w:r w:rsidRPr="00DF1A56">
        <w:rPr>
          <w:rFonts w:hint="eastAsia"/>
        </w:rPr>
        <w:t>внутриматочного</w:t>
      </w:r>
      <w:r w:rsidRPr="00DF1A56">
        <w:t xml:space="preserve"> </w:t>
      </w:r>
      <w:r w:rsidRPr="00DF1A56">
        <w:rPr>
          <w:rFonts w:hint="eastAsia"/>
        </w:rPr>
        <w:t>введения</w:t>
      </w:r>
      <w:r w:rsidRPr="00DF1A56">
        <w:t xml:space="preserve"> </w:t>
      </w:r>
      <w:r w:rsidRPr="00DF1A56">
        <w:rPr>
          <w:rFonts w:hint="eastAsia"/>
        </w:rPr>
        <w:t>аутологичных</w:t>
      </w:r>
      <w:r w:rsidRPr="00DF1A56">
        <w:t xml:space="preserve"> </w:t>
      </w:r>
      <w:r w:rsidRPr="00DF1A56">
        <w:rPr>
          <w:rFonts w:hint="eastAsia"/>
        </w:rPr>
        <w:t>мононуклеарных</w:t>
      </w:r>
      <w:r w:rsidRPr="00DF1A56">
        <w:t xml:space="preserve"> </w:t>
      </w:r>
      <w:r w:rsidRPr="00DF1A56">
        <w:rPr>
          <w:rFonts w:hint="eastAsia"/>
        </w:rPr>
        <w:t>клеток</w:t>
      </w:r>
      <w:r w:rsidRPr="00DF1A56">
        <w:t xml:space="preserve"> </w:t>
      </w:r>
      <w:r w:rsidRPr="00DF1A56">
        <w:rPr>
          <w:rFonts w:hint="eastAsia"/>
        </w:rPr>
        <w:t>на</w:t>
      </w:r>
      <w:r w:rsidRPr="00DF1A56">
        <w:t xml:space="preserve"> </w:t>
      </w:r>
      <w:r w:rsidRPr="00DF1A56">
        <w:rPr>
          <w:rFonts w:hint="eastAsia"/>
        </w:rPr>
        <w:t>эффективность</w:t>
      </w:r>
      <w:r w:rsidRPr="00DF1A56">
        <w:t xml:space="preserve"> </w:t>
      </w:r>
      <w:r w:rsidRPr="00DF1A56">
        <w:rPr>
          <w:rFonts w:hint="eastAsia"/>
        </w:rPr>
        <w:t>лечения</w:t>
      </w:r>
      <w:r w:rsidRPr="00DF1A56">
        <w:t xml:space="preserve"> </w:t>
      </w:r>
      <w:r w:rsidRPr="00DF1A56">
        <w:rPr>
          <w:rFonts w:hint="eastAsia"/>
        </w:rPr>
        <w:t>бесплодия</w:t>
      </w:r>
      <w:r w:rsidRPr="00DF1A56">
        <w:t xml:space="preserve"> </w:t>
      </w:r>
      <w:r w:rsidRPr="00DF1A56">
        <w:rPr>
          <w:rFonts w:hint="eastAsia"/>
        </w:rPr>
        <w:t>у</w:t>
      </w:r>
      <w:r w:rsidRPr="00DF1A56">
        <w:t xml:space="preserve"> </w:t>
      </w:r>
      <w:r w:rsidRPr="00DF1A56">
        <w:rPr>
          <w:rFonts w:hint="eastAsia"/>
        </w:rPr>
        <w:t>женщин</w:t>
      </w:r>
      <w:r w:rsidRPr="00DF1A56">
        <w:t xml:space="preserve"> </w:t>
      </w:r>
      <w:r w:rsidRPr="00DF1A56">
        <w:rPr>
          <w:rFonts w:hint="eastAsia"/>
        </w:rPr>
        <w:t>с</w:t>
      </w:r>
      <w:r w:rsidRPr="00DF1A56">
        <w:t xml:space="preserve"> </w:t>
      </w:r>
      <w:r w:rsidRPr="00DF1A56">
        <w:rPr>
          <w:rFonts w:hint="eastAsia"/>
        </w:rPr>
        <w:t>повторными</w:t>
      </w:r>
      <w:r w:rsidRPr="00DF1A56">
        <w:t xml:space="preserve"> </w:t>
      </w:r>
      <w:r w:rsidRPr="00DF1A56">
        <w:rPr>
          <w:rFonts w:hint="eastAsia"/>
        </w:rPr>
        <w:t>неудачами</w:t>
      </w:r>
      <w:r w:rsidRPr="00DF1A56">
        <w:t xml:space="preserve"> </w:t>
      </w:r>
      <w:r w:rsidRPr="00DF1A56">
        <w:rPr>
          <w:rFonts w:hint="eastAsia"/>
        </w:rPr>
        <w:t>имплантации</w:t>
      </w:r>
      <w:r w:rsidRPr="00DF1A56">
        <w:t xml:space="preserve"> </w:t>
      </w:r>
      <w:r w:rsidRPr="00DF1A56">
        <w:rPr>
          <w:rFonts w:hint="eastAsia"/>
        </w:rPr>
        <w:t>в</w:t>
      </w:r>
      <w:r w:rsidRPr="00DF1A56">
        <w:t xml:space="preserve"> </w:t>
      </w:r>
      <w:r w:rsidRPr="00DF1A56">
        <w:rPr>
          <w:rFonts w:hint="eastAsia"/>
        </w:rPr>
        <w:t>программах</w:t>
      </w:r>
      <w:r w:rsidRPr="00DF1A56">
        <w:t xml:space="preserve"> </w:t>
      </w:r>
      <w:r w:rsidRPr="00DF1A56">
        <w:rPr>
          <w:rFonts w:hint="eastAsia"/>
        </w:rPr>
        <w:t>вспомогательных</w:t>
      </w:r>
      <w:r w:rsidRPr="00DF1A56">
        <w:t xml:space="preserve"> </w:t>
      </w:r>
      <w:r w:rsidRPr="00DF1A56">
        <w:rPr>
          <w:rFonts w:hint="eastAsia"/>
        </w:rPr>
        <w:t>репродуктивных</w:t>
      </w:r>
      <w:r w:rsidRPr="00DF1A56">
        <w:t xml:space="preserve"> </w:t>
      </w:r>
      <w:r w:rsidRPr="00DF1A56">
        <w:rPr>
          <w:rFonts w:hint="eastAsia"/>
        </w:rPr>
        <w:t>технологий</w:t>
      </w:r>
      <w:r>
        <w:t xml:space="preserve"> </w:t>
      </w:r>
      <w:r w:rsidRPr="00DF1A56">
        <w:rPr>
          <w:rFonts w:hint="eastAsia"/>
        </w:rPr>
        <w:t>Амян</w:t>
      </w:r>
      <w:r w:rsidRPr="00DF1A56">
        <w:t xml:space="preserve"> </w:t>
      </w:r>
      <w:r w:rsidRPr="00DF1A56">
        <w:rPr>
          <w:rFonts w:hint="eastAsia"/>
        </w:rPr>
        <w:t>Татьяна</w:t>
      </w:r>
      <w:r w:rsidRPr="00DF1A56">
        <w:t xml:space="preserve"> </w:t>
      </w:r>
      <w:r w:rsidRPr="00DF1A56">
        <w:rPr>
          <w:rFonts w:hint="eastAsia"/>
        </w:rPr>
        <w:t>Сергеевна</w:t>
      </w:r>
    </w:p>
    <w:p w14:paraId="008F2996" w14:textId="77777777" w:rsidR="00DF1A56" w:rsidRDefault="00DF1A56" w:rsidP="00DF1A56">
      <w:r>
        <w:rPr>
          <w:rFonts w:hint="eastAsia"/>
        </w:rPr>
        <w:t>ОГЛАВЛЕНИЕ</w:t>
      </w:r>
      <w:r>
        <w:t xml:space="preserve"> </w:t>
      </w:r>
      <w:r>
        <w:rPr>
          <w:rFonts w:hint="eastAsia"/>
        </w:rPr>
        <w:t>ДИССЕРТАЦИИ</w:t>
      </w:r>
    </w:p>
    <w:p w14:paraId="0F3B196A" w14:textId="77777777" w:rsidR="00DF1A56" w:rsidRDefault="00DF1A56" w:rsidP="00DF1A56">
      <w:r>
        <w:rPr>
          <w:rFonts w:hint="eastAsia"/>
        </w:rPr>
        <w:t>кандидат</w:t>
      </w:r>
      <w:r>
        <w:t xml:space="preserve"> </w:t>
      </w:r>
      <w:r>
        <w:rPr>
          <w:rFonts w:hint="eastAsia"/>
        </w:rPr>
        <w:t>наук</w:t>
      </w:r>
      <w:r>
        <w:t xml:space="preserve"> </w:t>
      </w:r>
      <w:r>
        <w:rPr>
          <w:rFonts w:hint="eastAsia"/>
        </w:rPr>
        <w:t>Амян</w:t>
      </w:r>
      <w:r>
        <w:t xml:space="preserve"> </w:t>
      </w:r>
      <w:r>
        <w:rPr>
          <w:rFonts w:hint="eastAsia"/>
        </w:rPr>
        <w:t>Татьяна</w:t>
      </w:r>
      <w:r>
        <w:t xml:space="preserve"> </w:t>
      </w:r>
      <w:r>
        <w:rPr>
          <w:rFonts w:hint="eastAsia"/>
        </w:rPr>
        <w:t>Сергеевна</w:t>
      </w:r>
    </w:p>
    <w:p w14:paraId="694ABAA4" w14:textId="77777777" w:rsidR="00DF1A56" w:rsidRDefault="00DF1A56" w:rsidP="00DF1A56">
      <w:r>
        <w:rPr>
          <w:rFonts w:hint="eastAsia"/>
        </w:rPr>
        <w:t>ВВЕДЕНИЕ</w:t>
      </w:r>
    </w:p>
    <w:p w14:paraId="72E727B0" w14:textId="77777777" w:rsidR="00DF1A56" w:rsidRDefault="00DF1A56" w:rsidP="00DF1A56"/>
    <w:p w14:paraId="28EA8812" w14:textId="77777777" w:rsidR="00DF1A56" w:rsidRDefault="00DF1A56" w:rsidP="00DF1A56">
      <w:r>
        <w:rPr>
          <w:rFonts w:hint="eastAsia"/>
        </w:rPr>
        <w:t>Глава</w:t>
      </w:r>
      <w:r>
        <w:t xml:space="preserve"> 1. </w:t>
      </w:r>
      <w:r>
        <w:rPr>
          <w:rFonts w:hint="eastAsia"/>
        </w:rPr>
        <w:t>ИММУНОЛОГИЧЕСКИЕ</w:t>
      </w:r>
      <w:r>
        <w:t xml:space="preserve"> </w:t>
      </w:r>
      <w:r>
        <w:rPr>
          <w:rFonts w:hint="eastAsia"/>
        </w:rPr>
        <w:t>АСПЕКТЫ</w:t>
      </w:r>
      <w:r>
        <w:t xml:space="preserve"> </w:t>
      </w:r>
      <w:r>
        <w:rPr>
          <w:rFonts w:hint="eastAsia"/>
        </w:rPr>
        <w:t>ПОВТОРНЫХ</w:t>
      </w:r>
      <w:r>
        <w:t xml:space="preserve"> </w:t>
      </w:r>
      <w:r>
        <w:rPr>
          <w:rFonts w:hint="eastAsia"/>
        </w:rPr>
        <w:t>НЕУДАЧ</w:t>
      </w:r>
    </w:p>
    <w:p w14:paraId="4872DB34" w14:textId="77777777" w:rsidR="00DF1A56" w:rsidRDefault="00DF1A56" w:rsidP="00DF1A56"/>
    <w:p w14:paraId="79502A5C" w14:textId="77777777" w:rsidR="00DF1A56" w:rsidRDefault="00DF1A56" w:rsidP="00DF1A56">
      <w:r>
        <w:rPr>
          <w:rFonts w:hint="eastAsia"/>
        </w:rPr>
        <w:t>ИМПЛАНТАЦИИ</w:t>
      </w:r>
      <w:r>
        <w:t xml:space="preserve"> </w:t>
      </w:r>
      <w:r>
        <w:rPr>
          <w:rFonts w:hint="eastAsia"/>
        </w:rPr>
        <w:t>В</w:t>
      </w:r>
      <w:r>
        <w:t xml:space="preserve"> </w:t>
      </w:r>
      <w:r>
        <w:rPr>
          <w:rFonts w:hint="eastAsia"/>
        </w:rPr>
        <w:t>ПРОГРАММЕ</w:t>
      </w:r>
      <w:r>
        <w:t xml:space="preserve"> </w:t>
      </w:r>
      <w:r>
        <w:rPr>
          <w:rFonts w:hint="eastAsia"/>
        </w:rPr>
        <w:t>ЭКО</w:t>
      </w:r>
      <w:r>
        <w:t xml:space="preserve"> (</w:t>
      </w:r>
      <w:r>
        <w:rPr>
          <w:rFonts w:hint="eastAsia"/>
        </w:rPr>
        <w:t>обзор</w:t>
      </w:r>
      <w:r>
        <w:t xml:space="preserve"> </w:t>
      </w:r>
      <w:r>
        <w:rPr>
          <w:rFonts w:hint="eastAsia"/>
        </w:rPr>
        <w:t>литературы</w:t>
      </w:r>
      <w:r>
        <w:t>)</w:t>
      </w:r>
    </w:p>
    <w:p w14:paraId="13760EC6" w14:textId="77777777" w:rsidR="00DF1A56" w:rsidRDefault="00DF1A56" w:rsidP="00DF1A56"/>
    <w:p w14:paraId="33218571" w14:textId="77777777" w:rsidR="00DF1A56" w:rsidRDefault="00DF1A56" w:rsidP="00DF1A56">
      <w:r>
        <w:t xml:space="preserve">1.1. </w:t>
      </w:r>
      <w:r>
        <w:rPr>
          <w:rFonts w:hint="eastAsia"/>
        </w:rPr>
        <w:t>Повторные</w:t>
      </w:r>
      <w:r>
        <w:t xml:space="preserve"> </w:t>
      </w:r>
      <w:r>
        <w:rPr>
          <w:rFonts w:hint="eastAsia"/>
        </w:rPr>
        <w:t>неудачи</w:t>
      </w:r>
      <w:r>
        <w:t xml:space="preserve"> </w:t>
      </w:r>
      <w:r>
        <w:rPr>
          <w:rFonts w:hint="eastAsia"/>
        </w:rPr>
        <w:t>имплантации</w:t>
      </w:r>
      <w:r>
        <w:t xml:space="preserve">. </w:t>
      </w:r>
      <w:r>
        <w:rPr>
          <w:rFonts w:hint="eastAsia"/>
        </w:rPr>
        <w:t>Определение</w:t>
      </w:r>
      <w:r>
        <w:t>.</w:t>
      </w:r>
    </w:p>
    <w:p w14:paraId="28090CC7" w14:textId="77777777" w:rsidR="00DF1A56" w:rsidRDefault="00DF1A56" w:rsidP="00DF1A56"/>
    <w:p w14:paraId="7E3C0821" w14:textId="77777777" w:rsidR="00DF1A56" w:rsidRDefault="00DF1A56" w:rsidP="00DF1A56">
      <w:r>
        <w:t xml:space="preserve">1.2 </w:t>
      </w:r>
      <w:r>
        <w:rPr>
          <w:rFonts w:hint="eastAsia"/>
        </w:rPr>
        <w:t>Этиологические</w:t>
      </w:r>
      <w:r>
        <w:t xml:space="preserve"> </w:t>
      </w:r>
      <w:r>
        <w:rPr>
          <w:rFonts w:hint="eastAsia"/>
        </w:rPr>
        <w:t>факторы</w:t>
      </w:r>
      <w:r>
        <w:t xml:space="preserve"> </w:t>
      </w:r>
      <w:r>
        <w:rPr>
          <w:rFonts w:hint="eastAsia"/>
        </w:rPr>
        <w:t>повторных</w:t>
      </w:r>
      <w:r>
        <w:t xml:space="preserve"> </w:t>
      </w:r>
      <w:r>
        <w:rPr>
          <w:rFonts w:hint="eastAsia"/>
        </w:rPr>
        <w:t>неудач</w:t>
      </w:r>
      <w:r>
        <w:t xml:space="preserve"> </w:t>
      </w:r>
      <w:r>
        <w:rPr>
          <w:rFonts w:hint="eastAsia"/>
        </w:rPr>
        <w:t>имплантации</w:t>
      </w:r>
    </w:p>
    <w:p w14:paraId="6010D206" w14:textId="77777777" w:rsidR="00DF1A56" w:rsidRDefault="00DF1A56" w:rsidP="00DF1A56"/>
    <w:p w14:paraId="005609B9" w14:textId="77777777" w:rsidR="00DF1A56" w:rsidRDefault="00DF1A56" w:rsidP="00DF1A56">
      <w:r>
        <w:t xml:space="preserve">1.3 </w:t>
      </w:r>
      <w:r>
        <w:rPr>
          <w:rFonts w:hint="eastAsia"/>
        </w:rPr>
        <w:t>Иммунологические</w:t>
      </w:r>
      <w:r>
        <w:t xml:space="preserve"> </w:t>
      </w:r>
      <w:r>
        <w:rPr>
          <w:rFonts w:hint="eastAsia"/>
        </w:rPr>
        <w:t>аспекты</w:t>
      </w:r>
      <w:r>
        <w:t xml:space="preserve"> </w:t>
      </w:r>
      <w:r>
        <w:rPr>
          <w:rFonts w:hint="eastAsia"/>
        </w:rPr>
        <w:t>повторных</w:t>
      </w:r>
      <w:r>
        <w:t xml:space="preserve"> </w:t>
      </w:r>
      <w:r>
        <w:rPr>
          <w:rFonts w:hint="eastAsia"/>
        </w:rPr>
        <w:t>неудач</w:t>
      </w:r>
      <w:r>
        <w:t xml:space="preserve"> </w:t>
      </w:r>
      <w:r>
        <w:rPr>
          <w:rFonts w:hint="eastAsia"/>
        </w:rPr>
        <w:t>имплантации</w:t>
      </w:r>
    </w:p>
    <w:p w14:paraId="7FBFB401" w14:textId="77777777" w:rsidR="00DF1A56" w:rsidRDefault="00DF1A56" w:rsidP="00DF1A56"/>
    <w:p w14:paraId="7869743C" w14:textId="77777777" w:rsidR="00DF1A56" w:rsidRDefault="00DF1A56" w:rsidP="00DF1A56">
      <w:r>
        <w:t xml:space="preserve">1.4 </w:t>
      </w:r>
      <w:r>
        <w:rPr>
          <w:rFonts w:hint="eastAsia"/>
        </w:rPr>
        <w:t>Иммунотерапия</w:t>
      </w:r>
      <w:r>
        <w:t xml:space="preserve"> </w:t>
      </w:r>
      <w:r>
        <w:rPr>
          <w:rFonts w:hint="eastAsia"/>
        </w:rPr>
        <w:t>в</w:t>
      </w:r>
      <w:r>
        <w:t xml:space="preserve"> </w:t>
      </w:r>
      <w:r>
        <w:rPr>
          <w:rFonts w:hint="eastAsia"/>
        </w:rPr>
        <w:t>преодолении</w:t>
      </w:r>
      <w:r>
        <w:t xml:space="preserve"> </w:t>
      </w:r>
      <w:r>
        <w:rPr>
          <w:rFonts w:hint="eastAsia"/>
        </w:rPr>
        <w:t>повторных</w:t>
      </w:r>
      <w:r>
        <w:t xml:space="preserve"> </w:t>
      </w:r>
      <w:r>
        <w:rPr>
          <w:rFonts w:hint="eastAsia"/>
        </w:rPr>
        <w:t>неудач</w:t>
      </w:r>
      <w:r>
        <w:t xml:space="preserve"> </w:t>
      </w:r>
      <w:r>
        <w:rPr>
          <w:rFonts w:hint="eastAsia"/>
        </w:rPr>
        <w:t>имплантации</w:t>
      </w:r>
    </w:p>
    <w:p w14:paraId="009D235A" w14:textId="77777777" w:rsidR="00DF1A56" w:rsidRDefault="00DF1A56" w:rsidP="00DF1A56"/>
    <w:p w14:paraId="2761E96C" w14:textId="77777777" w:rsidR="00DF1A56" w:rsidRDefault="00DF1A56" w:rsidP="00DF1A56">
      <w:r>
        <w:t xml:space="preserve">1.5 </w:t>
      </w:r>
      <w:r>
        <w:rPr>
          <w:rFonts w:hint="eastAsia"/>
        </w:rPr>
        <w:t>Внутриматочное</w:t>
      </w:r>
      <w:r>
        <w:t xml:space="preserve"> </w:t>
      </w:r>
      <w:r>
        <w:rPr>
          <w:rFonts w:hint="eastAsia"/>
        </w:rPr>
        <w:t>введение</w:t>
      </w:r>
      <w:r>
        <w:t xml:space="preserve"> </w:t>
      </w:r>
      <w:r>
        <w:rPr>
          <w:rFonts w:hint="eastAsia"/>
        </w:rPr>
        <w:t>МПК</w:t>
      </w:r>
      <w:r>
        <w:t xml:space="preserve"> </w:t>
      </w:r>
      <w:r>
        <w:rPr>
          <w:rFonts w:hint="eastAsia"/>
        </w:rPr>
        <w:t>как</w:t>
      </w:r>
      <w:r>
        <w:t xml:space="preserve"> </w:t>
      </w:r>
      <w:r>
        <w:rPr>
          <w:rFonts w:hint="eastAsia"/>
        </w:rPr>
        <w:t>метод</w:t>
      </w:r>
      <w:r>
        <w:t xml:space="preserve"> </w:t>
      </w:r>
      <w:r>
        <w:rPr>
          <w:rFonts w:hint="eastAsia"/>
        </w:rPr>
        <w:t>иммунокоррекции</w:t>
      </w:r>
      <w:r>
        <w:t xml:space="preserve"> </w:t>
      </w:r>
      <w:r>
        <w:rPr>
          <w:rFonts w:hint="eastAsia"/>
        </w:rPr>
        <w:t>повторных</w:t>
      </w:r>
    </w:p>
    <w:p w14:paraId="724490C6" w14:textId="77777777" w:rsidR="00DF1A56" w:rsidRDefault="00DF1A56" w:rsidP="00DF1A56"/>
    <w:p w14:paraId="4B72FEA4" w14:textId="77777777" w:rsidR="00DF1A56" w:rsidRDefault="00DF1A56" w:rsidP="00DF1A56">
      <w:r>
        <w:rPr>
          <w:rFonts w:hint="eastAsia"/>
        </w:rPr>
        <w:t>неудач</w:t>
      </w:r>
      <w:r>
        <w:t xml:space="preserve"> </w:t>
      </w:r>
      <w:r>
        <w:rPr>
          <w:rFonts w:hint="eastAsia"/>
        </w:rPr>
        <w:t>имплантации</w:t>
      </w:r>
    </w:p>
    <w:p w14:paraId="159FC1CE" w14:textId="77777777" w:rsidR="00DF1A56" w:rsidRDefault="00DF1A56" w:rsidP="00DF1A56"/>
    <w:p w14:paraId="2CDAC8B7" w14:textId="77777777" w:rsidR="00DF1A56" w:rsidRDefault="00DF1A56" w:rsidP="00DF1A56">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6052D5E4" w14:textId="77777777" w:rsidR="00DF1A56" w:rsidRDefault="00DF1A56" w:rsidP="00DF1A56"/>
    <w:p w14:paraId="64E47B9F" w14:textId="77777777" w:rsidR="00DF1A56" w:rsidRDefault="00DF1A56" w:rsidP="00DF1A56">
      <w:r>
        <w:t xml:space="preserve">2.1. </w:t>
      </w:r>
      <w:r>
        <w:rPr>
          <w:rFonts w:hint="eastAsia"/>
        </w:rPr>
        <w:t>Материал</w:t>
      </w:r>
      <w:r>
        <w:t xml:space="preserve"> </w:t>
      </w:r>
      <w:r>
        <w:rPr>
          <w:rFonts w:hint="eastAsia"/>
        </w:rPr>
        <w:t>исследования</w:t>
      </w:r>
    </w:p>
    <w:p w14:paraId="2C675CE7" w14:textId="77777777" w:rsidR="00DF1A56" w:rsidRDefault="00DF1A56" w:rsidP="00DF1A56"/>
    <w:p w14:paraId="1463D11A" w14:textId="77777777" w:rsidR="00DF1A56" w:rsidRDefault="00DF1A56" w:rsidP="00DF1A56">
      <w:r>
        <w:t xml:space="preserve">2.2. </w:t>
      </w:r>
      <w:r>
        <w:rPr>
          <w:rFonts w:hint="eastAsia"/>
        </w:rPr>
        <w:t>Методы</w:t>
      </w:r>
      <w:r>
        <w:t xml:space="preserve"> </w:t>
      </w:r>
      <w:r>
        <w:rPr>
          <w:rFonts w:hint="eastAsia"/>
        </w:rPr>
        <w:t>исследования</w:t>
      </w:r>
    </w:p>
    <w:p w14:paraId="54599B5A" w14:textId="77777777" w:rsidR="00DF1A56" w:rsidRDefault="00DF1A56" w:rsidP="00DF1A56"/>
    <w:p w14:paraId="0CA99B6C" w14:textId="77777777" w:rsidR="00DF1A56" w:rsidRDefault="00DF1A56" w:rsidP="00DF1A56">
      <w:r>
        <w:lastRenderedPageBreak/>
        <w:t xml:space="preserve">2.2.1 </w:t>
      </w:r>
      <w:r>
        <w:rPr>
          <w:rFonts w:hint="eastAsia"/>
        </w:rPr>
        <w:t>Общеклинические</w:t>
      </w:r>
      <w:r>
        <w:t xml:space="preserve"> </w:t>
      </w:r>
      <w:r>
        <w:rPr>
          <w:rFonts w:hint="eastAsia"/>
        </w:rPr>
        <w:t>методы</w:t>
      </w:r>
      <w:r>
        <w:t xml:space="preserve"> </w:t>
      </w:r>
      <w:r>
        <w:rPr>
          <w:rFonts w:hint="eastAsia"/>
        </w:rPr>
        <w:t>исследования</w:t>
      </w:r>
    </w:p>
    <w:p w14:paraId="61BC3BE6" w14:textId="77777777" w:rsidR="00DF1A56" w:rsidRDefault="00DF1A56" w:rsidP="00DF1A56"/>
    <w:p w14:paraId="0D52D334" w14:textId="77777777" w:rsidR="00DF1A56" w:rsidRDefault="00DF1A56" w:rsidP="00DF1A56">
      <w:r>
        <w:t xml:space="preserve">2.2.2 </w:t>
      </w:r>
      <w:r>
        <w:rPr>
          <w:rFonts w:hint="eastAsia"/>
        </w:rPr>
        <w:t>Гормональное</w:t>
      </w:r>
      <w:r>
        <w:t xml:space="preserve"> </w:t>
      </w:r>
      <w:r>
        <w:rPr>
          <w:rFonts w:hint="eastAsia"/>
        </w:rPr>
        <w:t>обследование</w:t>
      </w:r>
    </w:p>
    <w:p w14:paraId="3D7D33E7" w14:textId="77777777" w:rsidR="00DF1A56" w:rsidRDefault="00DF1A56" w:rsidP="00DF1A56"/>
    <w:p w14:paraId="073CFFBC" w14:textId="77777777" w:rsidR="00DF1A56" w:rsidRDefault="00DF1A56" w:rsidP="00DF1A56">
      <w:r>
        <w:t xml:space="preserve">2.2.4 </w:t>
      </w:r>
      <w:r>
        <w:rPr>
          <w:rFonts w:hint="eastAsia"/>
        </w:rPr>
        <w:t>Исследование</w:t>
      </w:r>
      <w:r>
        <w:t xml:space="preserve"> </w:t>
      </w:r>
      <w:r>
        <w:rPr>
          <w:rFonts w:hint="eastAsia"/>
        </w:rPr>
        <w:t>эякулята</w:t>
      </w:r>
    </w:p>
    <w:p w14:paraId="4A2B8878" w14:textId="77777777" w:rsidR="00DF1A56" w:rsidRDefault="00DF1A56" w:rsidP="00DF1A56"/>
    <w:p w14:paraId="031F2DC7" w14:textId="77777777" w:rsidR="00DF1A56" w:rsidRDefault="00DF1A56" w:rsidP="00DF1A56">
      <w:r>
        <w:t xml:space="preserve">2.3 </w:t>
      </w:r>
      <w:r>
        <w:rPr>
          <w:rFonts w:hint="eastAsia"/>
        </w:rPr>
        <w:t>Специальные</w:t>
      </w:r>
      <w:r>
        <w:t xml:space="preserve"> </w:t>
      </w:r>
      <w:r>
        <w:rPr>
          <w:rFonts w:hint="eastAsia"/>
        </w:rPr>
        <w:t>методы</w:t>
      </w:r>
      <w:r>
        <w:t xml:space="preserve"> </w:t>
      </w:r>
      <w:r>
        <w:rPr>
          <w:rFonts w:hint="eastAsia"/>
        </w:rPr>
        <w:t>исследования</w:t>
      </w:r>
    </w:p>
    <w:p w14:paraId="5E2BD806" w14:textId="77777777" w:rsidR="00DF1A56" w:rsidRDefault="00DF1A56" w:rsidP="00DF1A56"/>
    <w:p w14:paraId="530B48E1" w14:textId="77777777" w:rsidR="00DF1A56" w:rsidRDefault="00DF1A56" w:rsidP="00DF1A56">
      <w:r>
        <w:t xml:space="preserve">2.3.1 </w:t>
      </w:r>
      <w:r>
        <w:rPr>
          <w:rFonts w:hint="eastAsia"/>
        </w:rPr>
        <w:t>Протокол</w:t>
      </w:r>
      <w:r>
        <w:t xml:space="preserve"> </w:t>
      </w:r>
      <w:r>
        <w:rPr>
          <w:rFonts w:hint="eastAsia"/>
        </w:rPr>
        <w:t>стимуляции</w:t>
      </w:r>
      <w:r>
        <w:t xml:space="preserve"> </w:t>
      </w:r>
      <w:r>
        <w:rPr>
          <w:rFonts w:hint="eastAsia"/>
        </w:rPr>
        <w:t>суперовуляции</w:t>
      </w:r>
    </w:p>
    <w:p w14:paraId="72F7C364" w14:textId="77777777" w:rsidR="00DF1A56" w:rsidRDefault="00DF1A56" w:rsidP="00DF1A56"/>
    <w:p w14:paraId="260FC37F" w14:textId="77777777" w:rsidR="00DF1A56" w:rsidRDefault="00DF1A56" w:rsidP="00DF1A56">
      <w:r>
        <w:t xml:space="preserve">2.3.2 </w:t>
      </w:r>
      <w:r>
        <w:rPr>
          <w:rFonts w:hint="eastAsia"/>
        </w:rPr>
        <w:t>Трансвагинальная</w:t>
      </w:r>
      <w:r>
        <w:t xml:space="preserve"> </w:t>
      </w:r>
      <w:r>
        <w:rPr>
          <w:rFonts w:hint="eastAsia"/>
        </w:rPr>
        <w:t>пункция</w:t>
      </w:r>
      <w:r>
        <w:t xml:space="preserve"> </w:t>
      </w:r>
      <w:r>
        <w:rPr>
          <w:rFonts w:hint="eastAsia"/>
        </w:rPr>
        <w:t>яичников</w:t>
      </w:r>
    </w:p>
    <w:p w14:paraId="45CBB5D4" w14:textId="77777777" w:rsidR="00DF1A56" w:rsidRDefault="00DF1A56" w:rsidP="00DF1A56"/>
    <w:p w14:paraId="330B65ED" w14:textId="77777777" w:rsidR="00DF1A56" w:rsidRDefault="00DF1A56" w:rsidP="00DF1A56">
      <w:r>
        <w:t xml:space="preserve">2.3.3 </w:t>
      </w:r>
      <w:r>
        <w:rPr>
          <w:rFonts w:hint="eastAsia"/>
        </w:rPr>
        <w:t>Эмбриологический</w:t>
      </w:r>
      <w:r>
        <w:t xml:space="preserve"> </w:t>
      </w:r>
      <w:r>
        <w:rPr>
          <w:rFonts w:hint="eastAsia"/>
        </w:rPr>
        <w:t>этап</w:t>
      </w:r>
      <w:r>
        <w:t xml:space="preserve">, </w:t>
      </w:r>
      <w:r>
        <w:rPr>
          <w:rFonts w:hint="eastAsia"/>
        </w:rPr>
        <w:t>перенос</w:t>
      </w:r>
      <w:r>
        <w:t xml:space="preserve"> </w:t>
      </w:r>
      <w:r>
        <w:rPr>
          <w:rFonts w:hint="eastAsia"/>
        </w:rPr>
        <w:t>эмбрионов</w:t>
      </w:r>
      <w:r>
        <w:t xml:space="preserve"> </w:t>
      </w:r>
      <w:r>
        <w:rPr>
          <w:rFonts w:hint="eastAsia"/>
        </w:rPr>
        <w:t>и</w:t>
      </w:r>
      <w:r>
        <w:t xml:space="preserve"> </w:t>
      </w:r>
      <w:r>
        <w:rPr>
          <w:rFonts w:hint="eastAsia"/>
        </w:rPr>
        <w:t>посттрансферный</w:t>
      </w:r>
      <w:r>
        <w:t xml:space="preserve"> </w:t>
      </w:r>
      <w:r>
        <w:rPr>
          <w:rFonts w:hint="eastAsia"/>
        </w:rPr>
        <w:t>период</w:t>
      </w:r>
      <w:r>
        <w:t xml:space="preserve"> </w:t>
      </w:r>
      <w:r>
        <w:rPr>
          <w:rFonts w:hint="eastAsia"/>
        </w:rPr>
        <w:t>программы</w:t>
      </w:r>
      <w:r>
        <w:t xml:space="preserve"> </w:t>
      </w:r>
      <w:r>
        <w:rPr>
          <w:rFonts w:hint="eastAsia"/>
        </w:rPr>
        <w:t>ЭКО</w:t>
      </w:r>
    </w:p>
    <w:p w14:paraId="5751FBC1" w14:textId="77777777" w:rsidR="00DF1A56" w:rsidRDefault="00DF1A56" w:rsidP="00DF1A56"/>
    <w:p w14:paraId="7F33FFF7" w14:textId="77777777" w:rsidR="00DF1A56" w:rsidRDefault="00DF1A56" w:rsidP="00DF1A56">
      <w:r>
        <w:t xml:space="preserve">2.3.4 </w:t>
      </w:r>
      <w:r>
        <w:rPr>
          <w:rFonts w:hint="eastAsia"/>
        </w:rPr>
        <w:t>Криопротокол</w:t>
      </w:r>
    </w:p>
    <w:p w14:paraId="08EF934E" w14:textId="77777777" w:rsidR="00DF1A56" w:rsidRDefault="00DF1A56" w:rsidP="00DF1A56"/>
    <w:p w14:paraId="69F2D274" w14:textId="77777777" w:rsidR="00DF1A56" w:rsidRDefault="00DF1A56" w:rsidP="00DF1A56">
      <w:r>
        <w:t xml:space="preserve">2.4 </w:t>
      </w:r>
      <w:r>
        <w:rPr>
          <w:rFonts w:hint="eastAsia"/>
        </w:rPr>
        <w:t>Иммунологические</w:t>
      </w:r>
      <w:r>
        <w:t xml:space="preserve"> </w:t>
      </w:r>
      <w:r>
        <w:rPr>
          <w:rFonts w:hint="eastAsia"/>
        </w:rPr>
        <w:t>методы</w:t>
      </w:r>
      <w:r>
        <w:t xml:space="preserve"> </w:t>
      </w:r>
      <w:r>
        <w:rPr>
          <w:rFonts w:hint="eastAsia"/>
        </w:rPr>
        <w:t>исследования</w:t>
      </w:r>
    </w:p>
    <w:p w14:paraId="2380920C" w14:textId="77777777" w:rsidR="00DF1A56" w:rsidRDefault="00DF1A56" w:rsidP="00DF1A56"/>
    <w:p w14:paraId="166F8B09" w14:textId="77777777" w:rsidR="00DF1A56" w:rsidRDefault="00DF1A56" w:rsidP="00DF1A56">
      <w:r>
        <w:t xml:space="preserve">2.4.1 </w:t>
      </w:r>
      <w:r>
        <w:rPr>
          <w:rFonts w:hint="eastAsia"/>
        </w:rPr>
        <w:t>Определение</w:t>
      </w:r>
      <w:r>
        <w:t xml:space="preserve"> </w:t>
      </w:r>
      <w:r>
        <w:rPr>
          <w:rFonts w:hint="eastAsia"/>
        </w:rPr>
        <w:t>субпопуляционного</w:t>
      </w:r>
      <w:r>
        <w:t xml:space="preserve"> </w:t>
      </w:r>
      <w:r>
        <w:rPr>
          <w:rFonts w:hint="eastAsia"/>
        </w:rPr>
        <w:t>состава</w:t>
      </w:r>
      <w:r>
        <w:t xml:space="preserve"> </w:t>
      </w:r>
      <w:r>
        <w:rPr>
          <w:rFonts w:hint="eastAsia"/>
        </w:rPr>
        <w:t>лимфоцитов</w:t>
      </w:r>
      <w:r>
        <w:t xml:space="preserve"> </w:t>
      </w:r>
      <w:r>
        <w:rPr>
          <w:rFonts w:hint="eastAsia"/>
        </w:rPr>
        <w:t>периферической</w:t>
      </w:r>
      <w:r>
        <w:t xml:space="preserve"> </w:t>
      </w:r>
      <w:r>
        <w:rPr>
          <w:rFonts w:hint="eastAsia"/>
        </w:rPr>
        <w:t>крови</w:t>
      </w:r>
    </w:p>
    <w:p w14:paraId="5035A658" w14:textId="77777777" w:rsidR="00DF1A56" w:rsidRDefault="00DF1A56" w:rsidP="00DF1A56"/>
    <w:p w14:paraId="353B6226" w14:textId="77777777" w:rsidR="00DF1A56" w:rsidRDefault="00DF1A56" w:rsidP="00DF1A56">
      <w:r>
        <w:t xml:space="preserve">2.4.2 </w:t>
      </w:r>
      <w:r>
        <w:rPr>
          <w:rFonts w:hint="eastAsia"/>
        </w:rPr>
        <w:t>Методика</w:t>
      </w:r>
      <w:r>
        <w:t xml:space="preserve"> </w:t>
      </w:r>
      <w:r>
        <w:rPr>
          <w:rFonts w:hint="eastAsia"/>
        </w:rPr>
        <w:t>внутриматочного</w:t>
      </w:r>
      <w:r>
        <w:t xml:space="preserve"> </w:t>
      </w:r>
      <w:r>
        <w:rPr>
          <w:rFonts w:hint="eastAsia"/>
        </w:rPr>
        <w:t>введения</w:t>
      </w:r>
      <w:r>
        <w:t xml:space="preserve"> </w:t>
      </w:r>
      <w:r>
        <w:rPr>
          <w:rFonts w:hint="eastAsia"/>
        </w:rPr>
        <w:t>аутологичных</w:t>
      </w:r>
      <w:r>
        <w:t xml:space="preserve"> </w:t>
      </w:r>
      <w:r>
        <w:rPr>
          <w:rFonts w:hint="eastAsia"/>
        </w:rPr>
        <w:t>мононуклеарных</w:t>
      </w:r>
      <w:r>
        <w:t xml:space="preserve"> </w:t>
      </w:r>
      <w:r>
        <w:rPr>
          <w:rFonts w:hint="eastAsia"/>
        </w:rPr>
        <w:t>клеток</w:t>
      </w:r>
    </w:p>
    <w:p w14:paraId="42312006" w14:textId="77777777" w:rsidR="00DF1A56" w:rsidRDefault="00DF1A56" w:rsidP="00DF1A56"/>
    <w:p w14:paraId="71A6664F" w14:textId="77777777" w:rsidR="00DF1A56" w:rsidRDefault="00DF1A56" w:rsidP="00DF1A56">
      <w:r>
        <w:t xml:space="preserve">2.5 </w:t>
      </w:r>
      <w:r>
        <w:rPr>
          <w:rFonts w:hint="eastAsia"/>
        </w:rPr>
        <w:t>Статистический</w:t>
      </w:r>
      <w:r>
        <w:t xml:space="preserve"> </w:t>
      </w:r>
      <w:r>
        <w:rPr>
          <w:rFonts w:hint="eastAsia"/>
        </w:rPr>
        <w:t>анализ</w:t>
      </w:r>
      <w:r>
        <w:t xml:space="preserve"> </w:t>
      </w:r>
      <w:r>
        <w:rPr>
          <w:rFonts w:hint="eastAsia"/>
        </w:rPr>
        <w:t>полученных</w:t>
      </w:r>
      <w:r>
        <w:t xml:space="preserve"> </w:t>
      </w:r>
      <w:r>
        <w:rPr>
          <w:rFonts w:hint="eastAsia"/>
        </w:rPr>
        <w:t>результатов</w:t>
      </w:r>
    </w:p>
    <w:p w14:paraId="17AFE6A1" w14:textId="77777777" w:rsidR="00DF1A56" w:rsidRDefault="00DF1A56" w:rsidP="00DF1A56"/>
    <w:p w14:paraId="522F60C4" w14:textId="77777777" w:rsidR="00DF1A56" w:rsidRDefault="00DF1A56" w:rsidP="00DF1A56">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7EA01478" w14:textId="77777777" w:rsidR="00DF1A56" w:rsidRDefault="00DF1A56" w:rsidP="00DF1A56"/>
    <w:p w14:paraId="5E3E348E" w14:textId="77777777" w:rsidR="00DF1A56" w:rsidRDefault="00DF1A56" w:rsidP="00DF1A56">
      <w:r>
        <w:t xml:space="preserve">3.1 </w:t>
      </w:r>
      <w:r>
        <w:rPr>
          <w:rFonts w:hint="eastAsia"/>
        </w:rPr>
        <w:t>Клинико</w:t>
      </w:r>
      <w:r>
        <w:t>-</w:t>
      </w:r>
      <w:r>
        <w:rPr>
          <w:rFonts w:hint="eastAsia"/>
        </w:rPr>
        <w:t>анамнестическая</w:t>
      </w:r>
      <w:r>
        <w:t xml:space="preserve"> </w:t>
      </w:r>
      <w:r>
        <w:rPr>
          <w:rFonts w:hint="eastAsia"/>
        </w:rPr>
        <w:t>и</w:t>
      </w:r>
      <w:r>
        <w:t xml:space="preserve"> </w:t>
      </w:r>
      <w:r>
        <w:rPr>
          <w:rFonts w:hint="eastAsia"/>
        </w:rPr>
        <w:t>лабораторная</w:t>
      </w:r>
      <w:r>
        <w:t xml:space="preserve"> </w:t>
      </w:r>
      <w:r>
        <w:rPr>
          <w:rFonts w:hint="eastAsia"/>
        </w:rPr>
        <w:t>характеристика</w:t>
      </w:r>
      <w:r>
        <w:t xml:space="preserve"> </w:t>
      </w:r>
      <w:r>
        <w:rPr>
          <w:rFonts w:hint="eastAsia"/>
        </w:rPr>
        <w:t>пациенток</w:t>
      </w:r>
      <w:r>
        <w:t xml:space="preserve"> </w:t>
      </w:r>
      <w:r>
        <w:rPr>
          <w:rFonts w:hint="eastAsia"/>
        </w:rPr>
        <w:t>с</w:t>
      </w:r>
      <w:r>
        <w:t xml:space="preserve"> </w:t>
      </w:r>
      <w:r>
        <w:rPr>
          <w:rFonts w:hint="eastAsia"/>
        </w:rPr>
        <w:t>МБ</w:t>
      </w:r>
    </w:p>
    <w:p w14:paraId="13731A42" w14:textId="77777777" w:rsidR="00DF1A56" w:rsidRDefault="00DF1A56" w:rsidP="00DF1A56"/>
    <w:p w14:paraId="41C31451" w14:textId="77777777" w:rsidR="00DF1A56" w:rsidRDefault="00DF1A56" w:rsidP="00DF1A56">
      <w:r>
        <w:t xml:space="preserve">3.2 </w:t>
      </w:r>
      <w:r>
        <w:rPr>
          <w:rFonts w:hint="eastAsia"/>
        </w:rPr>
        <w:t>Сравнительный</w:t>
      </w:r>
      <w:r>
        <w:t xml:space="preserve"> </w:t>
      </w:r>
      <w:r>
        <w:rPr>
          <w:rFonts w:hint="eastAsia"/>
        </w:rPr>
        <w:t>анализ</w:t>
      </w:r>
      <w:r>
        <w:t xml:space="preserve"> </w:t>
      </w:r>
      <w:r>
        <w:rPr>
          <w:rFonts w:hint="eastAsia"/>
        </w:rPr>
        <w:t>основных</w:t>
      </w:r>
      <w:r>
        <w:t xml:space="preserve"> </w:t>
      </w:r>
      <w:r>
        <w:rPr>
          <w:rFonts w:hint="eastAsia"/>
        </w:rPr>
        <w:t>параметров</w:t>
      </w:r>
      <w:r>
        <w:t xml:space="preserve"> </w:t>
      </w:r>
      <w:r>
        <w:rPr>
          <w:rFonts w:hint="eastAsia"/>
        </w:rPr>
        <w:t>ова</w:t>
      </w:r>
      <w:r>
        <w:rPr>
          <w:rFonts w:hint="eastAsia"/>
        </w:rPr>
        <w:lastRenderedPageBreak/>
        <w:t>риальной</w:t>
      </w:r>
      <w:r>
        <w:t xml:space="preserve"> </w:t>
      </w:r>
      <w:r>
        <w:rPr>
          <w:rFonts w:hint="eastAsia"/>
        </w:rPr>
        <w:t>стимуляции</w:t>
      </w:r>
      <w:r>
        <w:t xml:space="preserve"> </w:t>
      </w:r>
      <w:r>
        <w:rPr>
          <w:rFonts w:hint="eastAsia"/>
        </w:rPr>
        <w:t>и</w:t>
      </w:r>
      <w:r>
        <w:t xml:space="preserve"> </w:t>
      </w:r>
      <w:r>
        <w:rPr>
          <w:rFonts w:hint="eastAsia"/>
        </w:rPr>
        <w:t>эмбриологического</w:t>
      </w:r>
      <w:r>
        <w:t xml:space="preserve"> </w:t>
      </w:r>
      <w:r>
        <w:rPr>
          <w:rFonts w:hint="eastAsia"/>
        </w:rPr>
        <w:t>этапа</w:t>
      </w:r>
    </w:p>
    <w:p w14:paraId="73EF460F" w14:textId="77777777" w:rsidR="00DF1A56" w:rsidRDefault="00DF1A56" w:rsidP="00DF1A56"/>
    <w:p w14:paraId="3D5F9719" w14:textId="77777777" w:rsidR="00DF1A56" w:rsidRDefault="00DF1A56" w:rsidP="00DF1A56">
      <w:r>
        <w:t xml:space="preserve">3.3 </w:t>
      </w:r>
      <w:r>
        <w:rPr>
          <w:rFonts w:hint="eastAsia"/>
        </w:rPr>
        <w:t>Эффективность</w:t>
      </w:r>
      <w:r>
        <w:t xml:space="preserve"> </w:t>
      </w:r>
      <w:r>
        <w:rPr>
          <w:rFonts w:hint="eastAsia"/>
        </w:rPr>
        <w:t>программ</w:t>
      </w:r>
      <w:r>
        <w:t xml:space="preserve"> </w:t>
      </w:r>
      <w:r>
        <w:rPr>
          <w:rFonts w:hint="eastAsia"/>
        </w:rPr>
        <w:t>ВРТ</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вида</w:t>
      </w:r>
      <w:r>
        <w:t xml:space="preserve"> </w:t>
      </w:r>
      <w:r>
        <w:rPr>
          <w:rFonts w:hint="eastAsia"/>
        </w:rPr>
        <w:t>иммунотерапии</w:t>
      </w:r>
    </w:p>
    <w:p w14:paraId="1734786B" w14:textId="77777777" w:rsidR="00DF1A56" w:rsidRDefault="00DF1A56" w:rsidP="00DF1A56"/>
    <w:p w14:paraId="52FC6EA5" w14:textId="77777777" w:rsidR="00DF1A56" w:rsidRDefault="00DF1A56" w:rsidP="00DF1A56">
      <w:r>
        <w:t xml:space="preserve">3.3.1 </w:t>
      </w:r>
      <w:r>
        <w:rPr>
          <w:rFonts w:hint="eastAsia"/>
        </w:rPr>
        <w:t>Исходы</w:t>
      </w:r>
      <w:r>
        <w:t xml:space="preserve"> </w:t>
      </w:r>
      <w:r>
        <w:rPr>
          <w:rFonts w:hint="eastAsia"/>
        </w:rPr>
        <w:t>стимулированных</w:t>
      </w:r>
      <w:r>
        <w:t xml:space="preserve"> </w:t>
      </w:r>
      <w:r>
        <w:rPr>
          <w:rFonts w:hint="eastAsia"/>
        </w:rPr>
        <w:t>циклов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вида</w:t>
      </w:r>
      <w:r>
        <w:t xml:space="preserve"> </w:t>
      </w:r>
      <w:r>
        <w:rPr>
          <w:rFonts w:hint="eastAsia"/>
        </w:rPr>
        <w:t>иммунотерапии</w:t>
      </w:r>
    </w:p>
    <w:p w14:paraId="392D9E9C" w14:textId="77777777" w:rsidR="00DF1A56" w:rsidRDefault="00DF1A56" w:rsidP="00DF1A56"/>
    <w:p w14:paraId="262AAB61" w14:textId="77777777" w:rsidR="00DF1A56" w:rsidRDefault="00DF1A56" w:rsidP="00DF1A56">
      <w:r>
        <w:t xml:space="preserve">3.3.2 </w:t>
      </w:r>
      <w:r>
        <w:rPr>
          <w:rFonts w:hint="eastAsia"/>
        </w:rPr>
        <w:t>Исходы</w:t>
      </w:r>
      <w:r>
        <w:t xml:space="preserve"> </w:t>
      </w:r>
      <w:r>
        <w:rPr>
          <w:rFonts w:hint="eastAsia"/>
        </w:rPr>
        <w:t>криоциклов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вида</w:t>
      </w:r>
      <w:r>
        <w:t xml:space="preserve"> </w:t>
      </w:r>
      <w:r>
        <w:rPr>
          <w:rFonts w:hint="eastAsia"/>
        </w:rPr>
        <w:t>иммунотерапии</w:t>
      </w:r>
    </w:p>
    <w:p w14:paraId="4DFD6082" w14:textId="77777777" w:rsidR="00DF1A56" w:rsidRDefault="00DF1A56" w:rsidP="00DF1A56"/>
    <w:p w14:paraId="0C6C44E1" w14:textId="77777777" w:rsidR="00DF1A56" w:rsidRDefault="00DF1A56" w:rsidP="00DF1A56">
      <w:r>
        <w:t xml:space="preserve">3.3.3 </w:t>
      </w:r>
      <w:r>
        <w:rPr>
          <w:rFonts w:hint="eastAsia"/>
        </w:rPr>
        <w:t>Исходы</w:t>
      </w:r>
      <w:r>
        <w:t xml:space="preserve"> </w:t>
      </w:r>
      <w:r>
        <w:rPr>
          <w:rFonts w:hint="eastAsia"/>
        </w:rPr>
        <w:t>программ</w:t>
      </w:r>
      <w:r>
        <w:t xml:space="preserve"> </w:t>
      </w:r>
      <w:r>
        <w:rPr>
          <w:rFonts w:hint="eastAsia"/>
        </w:rPr>
        <w:t>ВРТ</w:t>
      </w:r>
      <w:r>
        <w:t xml:space="preserve"> </w:t>
      </w:r>
      <w:r>
        <w:rPr>
          <w:rFonts w:hint="eastAsia"/>
        </w:rPr>
        <w:t>с</w:t>
      </w:r>
      <w:r>
        <w:t xml:space="preserve"> </w:t>
      </w:r>
      <w:r>
        <w:rPr>
          <w:rFonts w:hint="eastAsia"/>
        </w:rPr>
        <w:t>использование</w:t>
      </w:r>
      <w:r>
        <w:t xml:space="preserve"> </w:t>
      </w:r>
      <w:r>
        <w:rPr>
          <w:rFonts w:hint="eastAsia"/>
        </w:rPr>
        <w:t>иммунотерапии</w:t>
      </w:r>
      <w:r>
        <w:t xml:space="preserve"> </w:t>
      </w:r>
      <w:r>
        <w:rPr>
          <w:rFonts w:hint="eastAsia"/>
        </w:rPr>
        <w:t>аутологичными</w:t>
      </w:r>
      <w:r>
        <w:t xml:space="preserve"> </w:t>
      </w:r>
      <w:r>
        <w:rPr>
          <w:rFonts w:hint="eastAsia"/>
        </w:rPr>
        <w:t>МПК</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субоптимальным</w:t>
      </w:r>
      <w:r>
        <w:t xml:space="preserve"> </w:t>
      </w:r>
      <w:r>
        <w:rPr>
          <w:rFonts w:hint="eastAsia"/>
        </w:rPr>
        <w:t>эндометрием</w:t>
      </w:r>
    </w:p>
    <w:p w14:paraId="309B2390" w14:textId="77777777" w:rsidR="00DF1A56" w:rsidRDefault="00DF1A56" w:rsidP="00DF1A56"/>
    <w:p w14:paraId="4AB00B27" w14:textId="77777777" w:rsidR="00DF1A56" w:rsidRDefault="00DF1A56" w:rsidP="00DF1A56">
      <w:r>
        <w:t xml:space="preserve">3.3.4 </w:t>
      </w:r>
      <w:r>
        <w:rPr>
          <w:rFonts w:hint="eastAsia"/>
        </w:rPr>
        <w:t>Исходы</w:t>
      </w:r>
      <w:r>
        <w:t xml:space="preserve"> </w:t>
      </w:r>
      <w:r>
        <w:rPr>
          <w:rFonts w:hint="eastAsia"/>
        </w:rPr>
        <w:t>программ</w:t>
      </w:r>
      <w:r>
        <w:t xml:space="preserve"> </w:t>
      </w:r>
      <w:r>
        <w:rPr>
          <w:rFonts w:hint="eastAsia"/>
        </w:rPr>
        <w:t>ВРТ</w:t>
      </w:r>
      <w:r>
        <w:t xml:space="preserve"> </w:t>
      </w:r>
      <w:r>
        <w:rPr>
          <w:rFonts w:hint="eastAsia"/>
        </w:rPr>
        <w:t>с</w:t>
      </w:r>
      <w:r>
        <w:t xml:space="preserve"> </w:t>
      </w:r>
      <w:r>
        <w:rPr>
          <w:rFonts w:hint="eastAsia"/>
        </w:rPr>
        <w:t>использование</w:t>
      </w:r>
      <w:r>
        <w:t xml:space="preserve"> </w:t>
      </w:r>
      <w:r>
        <w:rPr>
          <w:rFonts w:hint="eastAsia"/>
        </w:rPr>
        <w:t>иммунотерапии</w:t>
      </w:r>
      <w:r>
        <w:t xml:space="preserve"> </w:t>
      </w:r>
      <w:r>
        <w:rPr>
          <w:rFonts w:hint="eastAsia"/>
        </w:rPr>
        <w:t>аутологичными</w:t>
      </w:r>
      <w:r>
        <w:t xml:space="preserve"> </w:t>
      </w:r>
      <w:r>
        <w:rPr>
          <w:rFonts w:hint="eastAsia"/>
        </w:rPr>
        <w:t>МПК</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количества</w:t>
      </w:r>
      <w:r>
        <w:t xml:space="preserve"> </w:t>
      </w:r>
      <w:r>
        <w:rPr>
          <w:rFonts w:hint="eastAsia"/>
        </w:rPr>
        <w:t>неудач</w:t>
      </w:r>
      <w:r>
        <w:t xml:space="preserve"> </w:t>
      </w:r>
      <w:r>
        <w:rPr>
          <w:rFonts w:hint="eastAsia"/>
        </w:rPr>
        <w:t>имплантации</w:t>
      </w:r>
      <w:r>
        <w:t xml:space="preserve"> </w:t>
      </w:r>
      <w:r>
        <w:rPr>
          <w:rFonts w:hint="eastAsia"/>
        </w:rPr>
        <w:t>в</w:t>
      </w:r>
      <w:r>
        <w:t xml:space="preserve"> </w:t>
      </w:r>
      <w:r>
        <w:rPr>
          <w:rFonts w:hint="eastAsia"/>
        </w:rPr>
        <w:t>анамнезе</w:t>
      </w:r>
    </w:p>
    <w:p w14:paraId="5EA8A7B7" w14:textId="77777777" w:rsidR="00DF1A56" w:rsidRDefault="00DF1A56" w:rsidP="00DF1A56"/>
    <w:p w14:paraId="0736FB70" w14:textId="77777777" w:rsidR="00DF1A56" w:rsidRDefault="00DF1A56" w:rsidP="00DF1A56">
      <w:r>
        <w:t xml:space="preserve">3.4 </w:t>
      </w:r>
      <w:r>
        <w:rPr>
          <w:rFonts w:hint="eastAsia"/>
        </w:rPr>
        <w:t>Результаты</w:t>
      </w:r>
      <w:r>
        <w:t xml:space="preserve"> </w:t>
      </w:r>
      <w:r>
        <w:rPr>
          <w:rFonts w:hint="eastAsia"/>
        </w:rPr>
        <w:t>иммунологического</w:t>
      </w:r>
      <w:r>
        <w:t xml:space="preserve"> </w:t>
      </w:r>
      <w:r>
        <w:rPr>
          <w:rFonts w:hint="eastAsia"/>
        </w:rPr>
        <w:t>обследования</w:t>
      </w:r>
      <w:r>
        <w:t xml:space="preserve"> </w:t>
      </w:r>
      <w:r>
        <w:rPr>
          <w:rFonts w:hint="eastAsia"/>
        </w:rPr>
        <w:t>женщин</w:t>
      </w:r>
      <w:r>
        <w:t xml:space="preserve"> </w:t>
      </w:r>
      <w:r>
        <w:rPr>
          <w:rFonts w:hint="eastAsia"/>
        </w:rPr>
        <w:t>с</w:t>
      </w:r>
      <w:r>
        <w:t xml:space="preserve"> </w:t>
      </w:r>
      <w:r>
        <w:rPr>
          <w:rFonts w:hint="eastAsia"/>
        </w:rPr>
        <w:t>повторными</w:t>
      </w:r>
      <w:r>
        <w:t xml:space="preserve"> </w:t>
      </w:r>
      <w:r>
        <w:rPr>
          <w:rFonts w:hint="eastAsia"/>
        </w:rPr>
        <w:t>неудачами</w:t>
      </w:r>
      <w:r>
        <w:t xml:space="preserve"> </w:t>
      </w:r>
      <w:r>
        <w:rPr>
          <w:rFonts w:hint="eastAsia"/>
        </w:rPr>
        <w:t>имплантации</w:t>
      </w:r>
      <w:r>
        <w:t xml:space="preserve"> </w:t>
      </w:r>
      <w:r>
        <w:rPr>
          <w:rFonts w:hint="eastAsia"/>
        </w:rPr>
        <w:t>в</w:t>
      </w:r>
      <w:r>
        <w:t xml:space="preserve"> </w:t>
      </w:r>
      <w:r>
        <w:rPr>
          <w:rFonts w:hint="eastAsia"/>
        </w:rPr>
        <w:t>анамнезе</w:t>
      </w:r>
    </w:p>
    <w:p w14:paraId="6358B700" w14:textId="77777777" w:rsidR="00DF1A56" w:rsidRDefault="00DF1A56" w:rsidP="00DF1A56"/>
    <w:p w14:paraId="5D71677F" w14:textId="77777777" w:rsidR="00DF1A56" w:rsidRDefault="00DF1A56" w:rsidP="00DF1A56">
      <w:r>
        <w:t xml:space="preserve">3.4.1 </w:t>
      </w:r>
      <w:r>
        <w:rPr>
          <w:rFonts w:hint="eastAsia"/>
        </w:rPr>
        <w:t>Субпопуляционный</w:t>
      </w:r>
      <w:r>
        <w:t xml:space="preserve"> </w:t>
      </w:r>
      <w:r>
        <w:rPr>
          <w:rFonts w:hint="eastAsia"/>
        </w:rPr>
        <w:t>состав</w:t>
      </w:r>
      <w:r>
        <w:t xml:space="preserve"> </w:t>
      </w:r>
      <w:r>
        <w:rPr>
          <w:rFonts w:hint="eastAsia"/>
        </w:rPr>
        <w:t>лимфоцитов</w:t>
      </w:r>
      <w:r>
        <w:t xml:space="preserve"> </w:t>
      </w:r>
      <w:r>
        <w:rPr>
          <w:rFonts w:hint="eastAsia"/>
        </w:rPr>
        <w:t>периферической</w:t>
      </w:r>
      <w:r>
        <w:t xml:space="preserve"> </w:t>
      </w:r>
      <w:r>
        <w:rPr>
          <w:rFonts w:hint="eastAsia"/>
        </w:rPr>
        <w:t>крови</w:t>
      </w:r>
      <w:r>
        <w:t xml:space="preserve"> </w:t>
      </w:r>
      <w:r>
        <w:rPr>
          <w:rFonts w:hint="eastAsia"/>
        </w:rPr>
        <w:t>женщин</w:t>
      </w:r>
      <w:r>
        <w:t xml:space="preserve"> </w:t>
      </w:r>
      <w:r>
        <w:rPr>
          <w:rFonts w:hint="eastAsia"/>
        </w:rPr>
        <w:t>с</w:t>
      </w:r>
      <w:r>
        <w:t xml:space="preserve"> </w:t>
      </w:r>
      <w:r>
        <w:rPr>
          <w:rFonts w:hint="eastAsia"/>
        </w:rPr>
        <w:t>повторными</w:t>
      </w:r>
      <w:r>
        <w:t xml:space="preserve"> </w:t>
      </w:r>
      <w:r>
        <w:rPr>
          <w:rFonts w:hint="eastAsia"/>
        </w:rPr>
        <w:t>неудачами</w:t>
      </w:r>
      <w:r>
        <w:t xml:space="preserve"> </w:t>
      </w:r>
      <w:r>
        <w:rPr>
          <w:rFonts w:hint="eastAsia"/>
        </w:rPr>
        <w:t>имплантации</w:t>
      </w:r>
      <w:r>
        <w:t xml:space="preserve"> </w:t>
      </w:r>
      <w:r>
        <w:rPr>
          <w:rFonts w:hint="eastAsia"/>
        </w:rPr>
        <w:t>в</w:t>
      </w:r>
      <w:r>
        <w:t xml:space="preserve"> </w:t>
      </w:r>
      <w:r>
        <w:rPr>
          <w:rFonts w:hint="eastAsia"/>
        </w:rPr>
        <w:t>анамнезе</w:t>
      </w:r>
    </w:p>
    <w:p w14:paraId="629C4D93" w14:textId="77777777" w:rsidR="00DF1A56" w:rsidRDefault="00DF1A56" w:rsidP="00DF1A56"/>
    <w:p w14:paraId="2158E376" w14:textId="77777777" w:rsidR="00DF1A56" w:rsidRDefault="00DF1A56" w:rsidP="00DF1A56">
      <w:r>
        <w:t xml:space="preserve">3.4.2 </w:t>
      </w:r>
      <w:r>
        <w:rPr>
          <w:rFonts w:hint="eastAsia"/>
        </w:rPr>
        <w:t>Субпопуляционный</w:t>
      </w:r>
      <w:r>
        <w:t xml:space="preserve"> </w:t>
      </w:r>
      <w:r>
        <w:rPr>
          <w:rFonts w:hint="eastAsia"/>
        </w:rPr>
        <w:t>состав</w:t>
      </w:r>
      <w:r>
        <w:t xml:space="preserve"> </w:t>
      </w:r>
      <w:r>
        <w:rPr>
          <w:rFonts w:hint="eastAsia"/>
        </w:rPr>
        <w:t>лимфоцитов</w:t>
      </w:r>
      <w:r>
        <w:t xml:space="preserve"> </w:t>
      </w:r>
      <w:r>
        <w:rPr>
          <w:rFonts w:hint="eastAsia"/>
        </w:rPr>
        <w:t>периферической</w:t>
      </w:r>
      <w:r>
        <w:t xml:space="preserve"> </w:t>
      </w:r>
      <w:r>
        <w:rPr>
          <w:rFonts w:hint="eastAsia"/>
        </w:rPr>
        <w:t>крови</w:t>
      </w:r>
      <w:r>
        <w:t xml:space="preserve"> </w:t>
      </w:r>
      <w:r>
        <w:rPr>
          <w:rFonts w:hint="eastAsia"/>
        </w:rPr>
        <w:t>женщин</w:t>
      </w:r>
      <w:r>
        <w:t xml:space="preserve"> </w:t>
      </w:r>
      <w:r>
        <w:rPr>
          <w:rFonts w:hint="eastAsia"/>
        </w:rPr>
        <w:t>с</w:t>
      </w:r>
      <w:r>
        <w:t xml:space="preserve"> </w:t>
      </w:r>
      <w:r>
        <w:rPr>
          <w:rFonts w:hint="eastAsia"/>
        </w:rPr>
        <w:t>МБ</w:t>
      </w:r>
      <w:r>
        <w:t xml:space="preserve"> </w:t>
      </w:r>
      <w:r>
        <w:rPr>
          <w:rFonts w:hint="eastAsia"/>
        </w:rPr>
        <w:t>в</w:t>
      </w:r>
      <w:r>
        <w:t xml:space="preserve"> </w:t>
      </w:r>
      <w:r>
        <w:rPr>
          <w:rFonts w:hint="eastAsia"/>
        </w:rPr>
        <w:t>ститмулированном</w:t>
      </w:r>
      <w:r>
        <w:t xml:space="preserve"> </w:t>
      </w:r>
      <w:r>
        <w:rPr>
          <w:rFonts w:hint="eastAsia"/>
        </w:rPr>
        <w:t>протоколе</w:t>
      </w:r>
      <w:r>
        <w:t xml:space="preserve"> </w:t>
      </w:r>
      <w:r>
        <w:rPr>
          <w:rFonts w:hint="eastAsia"/>
        </w:rPr>
        <w:t>с</w:t>
      </w:r>
      <w:r>
        <w:t xml:space="preserve"> </w:t>
      </w:r>
      <w:r>
        <w:rPr>
          <w:rFonts w:hint="eastAsia"/>
        </w:rPr>
        <w:t>учетом</w:t>
      </w:r>
      <w:r>
        <w:t xml:space="preserve"> </w:t>
      </w:r>
      <w:r>
        <w:rPr>
          <w:rFonts w:hint="eastAsia"/>
        </w:rPr>
        <w:t>вида</w:t>
      </w:r>
      <w:r>
        <w:t xml:space="preserve"> </w:t>
      </w:r>
      <w:r>
        <w:rPr>
          <w:rFonts w:hint="eastAsia"/>
        </w:rPr>
        <w:t>иммунотерапии</w:t>
      </w:r>
    </w:p>
    <w:p w14:paraId="6A1ADE49" w14:textId="77777777" w:rsidR="00DF1A56" w:rsidRDefault="00DF1A56" w:rsidP="00DF1A56"/>
    <w:p w14:paraId="23CE8E1B" w14:textId="77777777" w:rsidR="00DF1A56" w:rsidRDefault="00DF1A56" w:rsidP="00DF1A56">
      <w:r>
        <w:t xml:space="preserve">3.4.3 </w:t>
      </w:r>
      <w:r>
        <w:rPr>
          <w:rFonts w:hint="eastAsia"/>
        </w:rPr>
        <w:t>Субпопуляционный</w:t>
      </w:r>
      <w:r>
        <w:t xml:space="preserve"> </w:t>
      </w:r>
      <w:r>
        <w:rPr>
          <w:rFonts w:hint="eastAsia"/>
        </w:rPr>
        <w:t>состав</w:t>
      </w:r>
      <w:r>
        <w:t xml:space="preserve"> </w:t>
      </w:r>
      <w:r>
        <w:rPr>
          <w:rFonts w:hint="eastAsia"/>
        </w:rPr>
        <w:t>лимфоцитов</w:t>
      </w:r>
      <w:r>
        <w:t xml:space="preserve"> </w:t>
      </w:r>
      <w:r>
        <w:rPr>
          <w:rFonts w:hint="eastAsia"/>
        </w:rPr>
        <w:t>периферической</w:t>
      </w:r>
      <w:r>
        <w:t xml:space="preserve"> </w:t>
      </w:r>
      <w:r>
        <w:rPr>
          <w:rFonts w:hint="eastAsia"/>
        </w:rPr>
        <w:t>крови</w:t>
      </w:r>
      <w:r>
        <w:t xml:space="preserve"> </w:t>
      </w:r>
      <w:r>
        <w:rPr>
          <w:rFonts w:hint="eastAsia"/>
        </w:rPr>
        <w:t>женщин</w:t>
      </w:r>
      <w:r>
        <w:t xml:space="preserve"> </w:t>
      </w:r>
      <w:r>
        <w:rPr>
          <w:rFonts w:hint="eastAsia"/>
        </w:rPr>
        <w:t>с</w:t>
      </w:r>
      <w:r>
        <w:t xml:space="preserve"> </w:t>
      </w:r>
      <w:r>
        <w:rPr>
          <w:rFonts w:hint="eastAsia"/>
        </w:rPr>
        <w:t>МБ</w:t>
      </w:r>
      <w:r>
        <w:t xml:space="preserve"> </w:t>
      </w:r>
      <w:r>
        <w:rPr>
          <w:rFonts w:hint="eastAsia"/>
        </w:rPr>
        <w:t>в</w:t>
      </w:r>
      <w:r>
        <w:t xml:space="preserve"> </w:t>
      </w:r>
      <w:r>
        <w:rPr>
          <w:rFonts w:hint="eastAsia"/>
        </w:rPr>
        <w:t>криопротоколе</w:t>
      </w:r>
      <w:r>
        <w:t xml:space="preserve"> </w:t>
      </w:r>
      <w:r>
        <w:rPr>
          <w:rFonts w:hint="eastAsia"/>
        </w:rPr>
        <w:t>с</w:t>
      </w:r>
      <w:r>
        <w:t xml:space="preserve"> </w:t>
      </w:r>
      <w:r>
        <w:rPr>
          <w:rFonts w:hint="eastAsia"/>
        </w:rPr>
        <w:t>учетом</w:t>
      </w:r>
      <w:r>
        <w:t xml:space="preserve"> </w:t>
      </w:r>
      <w:r>
        <w:rPr>
          <w:rFonts w:hint="eastAsia"/>
        </w:rPr>
        <w:t>вида</w:t>
      </w:r>
      <w:r>
        <w:t xml:space="preserve"> </w:t>
      </w:r>
      <w:r>
        <w:rPr>
          <w:rFonts w:hint="eastAsia"/>
        </w:rPr>
        <w:t>иммунотерапии</w:t>
      </w:r>
    </w:p>
    <w:p w14:paraId="462E77C0" w14:textId="77777777" w:rsidR="00DF1A56" w:rsidRDefault="00DF1A56" w:rsidP="00DF1A56"/>
    <w:p w14:paraId="7FB4E7B3" w14:textId="77777777" w:rsidR="00DF1A56" w:rsidRDefault="00DF1A56" w:rsidP="00DF1A56">
      <w:r>
        <w:t xml:space="preserve">3.5 </w:t>
      </w:r>
      <w:r>
        <w:rPr>
          <w:rFonts w:hint="eastAsia"/>
        </w:rPr>
        <w:t>Анализ</w:t>
      </w:r>
      <w:r>
        <w:t xml:space="preserve"> </w:t>
      </w:r>
      <w:r>
        <w:rPr>
          <w:rFonts w:hint="eastAsia"/>
        </w:rPr>
        <w:t>цитокинового</w:t>
      </w:r>
      <w:r>
        <w:t xml:space="preserve"> </w:t>
      </w:r>
      <w:r>
        <w:rPr>
          <w:rFonts w:hint="eastAsia"/>
        </w:rPr>
        <w:t>профиля</w:t>
      </w:r>
      <w:r>
        <w:t xml:space="preserve"> </w:t>
      </w:r>
      <w:r>
        <w:rPr>
          <w:rFonts w:hint="eastAsia"/>
        </w:rPr>
        <w:t>супернатантов</w:t>
      </w:r>
      <w:r>
        <w:t xml:space="preserve"> </w:t>
      </w:r>
      <w:r>
        <w:rPr>
          <w:rFonts w:hint="eastAsia"/>
        </w:rPr>
        <w:t>культур</w:t>
      </w:r>
      <w:r>
        <w:t xml:space="preserve"> </w:t>
      </w:r>
      <w:r>
        <w:rPr>
          <w:rFonts w:hint="eastAsia"/>
        </w:rPr>
        <w:t>МПК</w:t>
      </w:r>
      <w:r>
        <w:t xml:space="preserve">, </w:t>
      </w:r>
      <w:r>
        <w:rPr>
          <w:rFonts w:hint="eastAsia"/>
        </w:rPr>
        <w:t>предназначенных</w:t>
      </w:r>
    </w:p>
    <w:p w14:paraId="5A29ADE5" w14:textId="77777777" w:rsidR="00DF1A56" w:rsidRDefault="00DF1A56" w:rsidP="00DF1A56"/>
    <w:p w14:paraId="0C010B60" w14:textId="77777777" w:rsidR="00DF1A56" w:rsidRDefault="00DF1A56" w:rsidP="00DF1A56">
      <w:r>
        <w:rPr>
          <w:rFonts w:hint="eastAsia"/>
        </w:rPr>
        <w:lastRenderedPageBreak/>
        <w:t>для</w:t>
      </w:r>
      <w:r>
        <w:t xml:space="preserve"> </w:t>
      </w:r>
      <w:r>
        <w:rPr>
          <w:rFonts w:hint="eastAsia"/>
        </w:rPr>
        <w:t>внутриматочного</w:t>
      </w:r>
      <w:r>
        <w:t xml:space="preserve"> </w:t>
      </w:r>
      <w:r>
        <w:rPr>
          <w:rFonts w:hint="eastAsia"/>
        </w:rPr>
        <w:t>введения</w:t>
      </w:r>
    </w:p>
    <w:p w14:paraId="1F1E2BE8" w14:textId="77777777" w:rsidR="00DF1A56" w:rsidRDefault="00DF1A56" w:rsidP="00DF1A56"/>
    <w:p w14:paraId="63872870" w14:textId="77777777" w:rsidR="00DF1A56" w:rsidRDefault="00DF1A56" w:rsidP="00DF1A56">
      <w:r>
        <w:rPr>
          <w:rFonts w:hint="eastAsia"/>
        </w:rPr>
        <w:t>Глава</w:t>
      </w:r>
      <w:r>
        <w:t xml:space="preserve"> 4. </w:t>
      </w:r>
      <w:r>
        <w:rPr>
          <w:rFonts w:hint="eastAsia"/>
        </w:rPr>
        <w:t>ОБСУЖДЕНИЕ</w:t>
      </w:r>
      <w:r>
        <w:t xml:space="preserve"> </w:t>
      </w:r>
      <w:r>
        <w:rPr>
          <w:rFonts w:hint="eastAsia"/>
        </w:rPr>
        <w:t>СОБСТВЕННЫХ</w:t>
      </w:r>
      <w:r>
        <w:t xml:space="preserve"> </w:t>
      </w:r>
      <w:r>
        <w:rPr>
          <w:rFonts w:hint="eastAsia"/>
        </w:rPr>
        <w:t>РЕЗУЛЬТАТОВ</w:t>
      </w:r>
    </w:p>
    <w:p w14:paraId="532743A0" w14:textId="77777777" w:rsidR="00DF1A56" w:rsidRDefault="00DF1A56" w:rsidP="00DF1A56"/>
    <w:p w14:paraId="245A4365" w14:textId="77777777" w:rsidR="00DF1A56" w:rsidRDefault="00DF1A56" w:rsidP="00DF1A56">
      <w:r>
        <w:rPr>
          <w:rFonts w:hint="eastAsia"/>
        </w:rPr>
        <w:t>ВЫВОДЫ</w:t>
      </w:r>
    </w:p>
    <w:p w14:paraId="35D82D3E" w14:textId="77777777" w:rsidR="00DF1A56" w:rsidRDefault="00DF1A56" w:rsidP="00DF1A56"/>
    <w:p w14:paraId="414C7C2A" w14:textId="77777777" w:rsidR="00DF1A56" w:rsidRDefault="00DF1A56" w:rsidP="00DF1A56">
      <w:r>
        <w:rPr>
          <w:rFonts w:hint="eastAsia"/>
        </w:rPr>
        <w:t>ПРАКТИЧЕСКИЕ</w:t>
      </w:r>
      <w:r>
        <w:t xml:space="preserve"> </w:t>
      </w:r>
      <w:r>
        <w:rPr>
          <w:rFonts w:hint="eastAsia"/>
        </w:rPr>
        <w:t>РЕКОМЕНДАЦИИ</w:t>
      </w:r>
    </w:p>
    <w:p w14:paraId="2E442C87" w14:textId="77777777" w:rsidR="00DF1A56" w:rsidRDefault="00DF1A56" w:rsidP="00DF1A56"/>
    <w:p w14:paraId="086D05A5" w14:textId="77777777" w:rsidR="00DF1A56" w:rsidRDefault="00DF1A56" w:rsidP="00DF1A56">
      <w:r>
        <w:rPr>
          <w:rFonts w:hint="eastAsia"/>
        </w:rPr>
        <w:t>СПИСОК</w:t>
      </w:r>
      <w:r>
        <w:t xml:space="preserve"> </w:t>
      </w:r>
      <w:r>
        <w:rPr>
          <w:rFonts w:hint="eastAsia"/>
        </w:rPr>
        <w:t>СОКРАЩЕИЙ</w:t>
      </w:r>
    </w:p>
    <w:p w14:paraId="597E532C" w14:textId="77777777" w:rsidR="00DF1A56" w:rsidRDefault="00DF1A56" w:rsidP="00DF1A56"/>
    <w:p w14:paraId="5E499CB8" w14:textId="77777777" w:rsidR="00DF1A56" w:rsidRDefault="00DF1A56" w:rsidP="00DF1A56">
      <w:r>
        <w:rPr>
          <w:rFonts w:hint="eastAsia"/>
        </w:rPr>
        <w:t>СПИСОК</w:t>
      </w:r>
      <w:r>
        <w:t xml:space="preserve"> </w:t>
      </w:r>
      <w:r>
        <w:rPr>
          <w:rFonts w:hint="eastAsia"/>
        </w:rPr>
        <w:t>ЛИТЕРАТУРЫ</w:t>
      </w:r>
    </w:p>
    <w:p w14:paraId="490E2199" w14:textId="77777777" w:rsidR="00DF1A56" w:rsidRDefault="00DF1A56" w:rsidP="00DF1A56"/>
    <w:p w14:paraId="3E2BD3DB" w14:textId="77777777" w:rsidR="00DF1A56" w:rsidRDefault="00DF1A56" w:rsidP="00DF1A56">
      <w:r>
        <w:rPr>
          <w:rFonts w:hint="eastAsia"/>
        </w:rPr>
        <w:t>ПРИЛОЖЕНИЕ</w:t>
      </w:r>
    </w:p>
    <w:p w14:paraId="326B5A44" w14:textId="77777777" w:rsidR="00DF1A56" w:rsidRDefault="00DF1A56" w:rsidP="00DF1A56"/>
    <w:p w14:paraId="4C4C4BB2" w14:textId="5B72B725" w:rsidR="00DF1A56" w:rsidRPr="00DF1A56" w:rsidRDefault="00DF1A56" w:rsidP="00DF1A56">
      <w:r>
        <w:t>130</w:t>
      </w:r>
    </w:p>
    <w:sectPr w:rsidR="00DF1A56" w:rsidRPr="00DF1A5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DA583" w14:textId="77777777" w:rsidR="0008286A" w:rsidRPr="008D1934" w:rsidRDefault="0008286A">
      <w:pPr>
        <w:spacing w:after="0" w:line="240" w:lineRule="auto"/>
      </w:pPr>
      <w:r w:rsidRPr="008D1934">
        <w:separator/>
      </w:r>
    </w:p>
  </w:endnote>
  <w:endnote w:type="continuationSeparator" w:id="0">
    <w:p w14:paraId="2E8591DB" w14:textId="77777777" w:rsidR="0008286A" w:rsidRPr="008D1934" w:rsidRDefault="0008286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AFEDC" w14:textId="77777777" w:rsidR="0008286A" w:rsidRPr="008D1934" w:rsidRDefault="0008286A"/>
    <w:p w14:paraId="2FA015F7" w14:textId="77777777" w:rsidR="0008286A" w:rsidRPr="008D1934" w:rsidRDefault="0008286A"/>
    <w:p w14:paraId="2B77689E" w14:textId="77777777" w:rsidR="0008286A" w:rsidRPr="008D1934" w:rsidRDefault="0008286A"/>
    <w:p w14:paraId="1EF53E9B" w14:textId="77777777" w:rsidR="0008286A" w:rsidRPr="008D1934" w:rsidRDefault="0008286A"/>
    <w:p w14:paraId="416F858B" w14:textId="77777777" w:rsidR="0008286A" w:rsidRPr="008D1934" w:rsidRDefault="0008286A"/>
    <w:p w14:paraId="6E62F90A" w14:textId="77777777" w:rsidR="0008286A" w:rsidRPr="008D1934" w:rsidRDefault="0008286A"/>
    <w:p w14:paraId="65F8E2C7" w14:textId="77777777" w:rsidR="0008286A" w:rsidRPr="008D1934" w:rsidRDefault="0008286A">
      <w:pPr>
        <w:rPr>
          <w:sz w:val="2"/>
          <w:szCs w:val="2"/>
        </w:rPr>
      </w:pPr>
      <w:r>
        <w:rPr>
          <w:noProof/>
        </w:rPr>
        <mc:AlternateContent>
          <mc:Choice Requires="wps">
            <w:drawing>
              <wp:anchor distT="0" distB="0" distL="63500" distR="63500" simplePos="0" relativeHeight="251660288" behindDoc="1" locked="0" layoutInCell="1" allowOverlap="1" wp14:anchorId="4D425394" wp14:editId="048D3E3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DF91DA4" w14:textId="77777777" w:rsidR="0008286A" w:rsidRPr="008D1934" w:rsidRDefault="0008286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42539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F91DA4" w14:textId="77777777" w:rsidR="0008286A" w:rsidRPr="008D1934" w:rsidRDefault="0008286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820C6BC" w14:textId="77777777" w:rsidR="0008286A" w:rsidRPr="008D1934" w:rsidRDefault="0008286A"/>
    <w:p w14:paraId="3C74D6FD" w14:textId="77777777" w:rsidR="0008286A" w:rsidRPr="008D1934" w:rsidRDefault="0008286A"/>
    <w:p w14:paraId="696886B1" w14:textId="77777777" w:rsidR="0008286A" w:rsidRPr="008D1934" w:rsidRDefault="0008286A">
      <w:pPr>
        <w:rPr>
          <w:sz w:val="2"/>
          <w:szCs w:val="2"/>
        </w:rPr>
      </w:pPr>
      <w:r>
        <w:rPr>
          <w:noProof/>
        </w:rPr>
        <mc:AlternateContent>
          <mc:Choice Requires="wps">
            <w:drawing>
              <wp:anchor distT="0" distB="0" distL="63500" distR="63500" simplePos="0" relativeHeight="251659264" behindDoc="1" locked="0" layoutInCell="1" allowOverlap="1" wp14:anchorId="3997A715" wp14:editId="09F19CD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65278B1" w14:textId="77777777" w:rsidR="0008286A" w:rsidRPr="008D1934" w:rsidRDefault="0008286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97A71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5278B1" w14:textId="77777777" w:rsidR="0008286A" w:rsidRPr="008D1934" w:rsidRDefault="0008286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A042BE2" w14:textId="77777777" w:rsidR="0008286A" w:rsidRPr="008D1934" w:rsidRDefault="0008286A"/>
    <w:p w14:paraId="3D147968" w14:textId="77777777" w:rsidR="0008286A" w:rsidRPr="008D1934" w:rsidRDefault="0008286A">
      <w:pPr>
        <w:rPr>
          <w:sz w:val="2"/>
          <w:szCs w:val="2"/>
        </w:rPr>
      </w:pPr>
    </w:p>
    <w:p w14:paraId="558271BB" w14:textId="77777777" w:rsidR="0008286A" w:rsidRPr="008D1934" w:rsidRDefault="0008286A"/>
    <w:p w14:paraId="085202CE" w14:textId="77777777" w:rsidR="0008286A" w:rsidRPr="008D1934" w:rsidRDefault="0008286A">
      <w:pPr>
        <w:spacing w:after="0" w:line="240" w:lineRule="auto"/>
      </w:pPr>
    </w:p>
  </w:footnote>
  <w:footnote w:type="continuationSeparator" w:id="0">
    <w:p w14:paraId="30E6B4FE" w14:textId="77777777" w:rsidR="0008286A" w:rsidRPr="008D1934" w:rsidRDefault="0008286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6A"/>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3622</TotalTime>
  <Pages>4</Pages>
  <Words>411</Words>
  <Characters>2344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693</cp:revision>
  <cp:lastPrinted>2024-05-12T14:21:00Z</cp:lastPrinted>
  <dcterms:created xsi:type="dcterms:W3CDTF">2024-05-12T14:37:00Z</dcterms:created>
  <dcterms:modified xsi:type="dcterms:W3CDTF">2024-05-17T15:06:00Z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