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6DEC" w14:textId="12D39318" w:rsidR="00180DD4" w:rsidRDefault="002E6F02" w:rsidP="002E6F02">
      <w:pPr>
        <w:rPr>
          <w:rFonts w:ascii="Times New Roman" w:eastAsia="Arial Unicode MS" w:hAnsi="Times New Roman" w:cs="Times New Roman"/>
          <w:b/>
          <w:bCs/>
          <w:color w:val="000000"/>
          <w:kern w:val="0"/>
          <w:sz w:val="28"/>
          <w:szCs w:val="28"/>
          <w:lang w:eastAsia="ru-RU" w:bidi="uk-UA"/>
        </w:rPr>
      </w:pPr>
      <w:proofErr w:type="spellStart"/>
      <w:r w:rsidRPr="002E6F02">
        <w:rPr>
          <w:rFonts w:ascii="Times New Roman" w:eastAsia="Arial Unicode MS" w:hAnsi="Times New Roman" w:cs="Times New Roman" w:hint="eastAsia"/>
          <w:b/>
          <w:bCs/>
          <w:color w:val="000000"/>
          <w:kern w:val="0"/>
          <w:sz w:val="28"/>
          <w:szCs w:val="28"/>
          <w:lang w:eastAsia="ru-RU" w:bidi="uk-UA"/>
        </w:rPr>
        <w:t>Гренкин</w:t>
      </w:r>
      <w:proofErr w:type="spellEnd"/>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Глеб</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Моделирование</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и</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оптимизация</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сложного</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теплообмена</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на</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основе</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диффузионного</w:t>
      </w:r>
      <w:r w:rsidRPr="002E6F02">
        <w:rPr>
          <w:rFonts w:ascii="Times New Roman" w:eastAsia="Arial Unicode MS" w:hAnsi="Times New Roman" w:cs="Times New Roman"/>
          <w:b/>
          <w:bCs/>
          <w:color w:val="000000"/>
          <w:kern w:val="0"/>
          <w:sz w:val="28"/>
          <w:szCs w:val="28"/>
          <w:lang w:eastAsia="ru-RU" w:bidi="uk-UA"/>
        </w:rPr>
        <w:t xml:space="preserve"> </w:t>
      </w:r>
      <w:r w:rsidRPr="002E6F02">
        <w:rPr>
          <w:rFonts w:ascii="Times New Roman" w:eastAsia="Arial Unicode MS" w:hAnsi="Times New Roman" w:cs="Times New Roman" w:hint="eastAsia"/>
          <w:b/>
          <w:bCs/>
          <w:color w:val="000000"/>
          <w:kern w:val="0"/>
          <w:sz w:val="28"/>
          <w:szCs w:val="28"/>
          <w:lang w:eastAsia="ru-RU" w:bidi="uk-UA"/>
        </w:rPr>
        <w:t>приближения</w:t>
      </w:r>
    </w:p>
    <w:p w14:paraId="0D46E00C" w14:textId="77777777" w:rsidR="002E6F02" w:rsidRDefault="002E6F02" w:rsidP="002E6F02">
      <w:r>
        <w:rPr>
          <w:rFonts w:hint="eastAsia"/>
        </w:rPr>
        <w:t>ОГЛАВЛЕНИЕ</w:t>
      </w:r>
      <w:r>
        <w:t xml:space="preserve"> </w:t>
      </w:r>
      <w:r>
        <w:rPr>
          <w:rFonts w:hint="eastAsia"/>
        </w:rPr>
        <w:t>ДИССЕРТАЦИИ</w:t>
      </w:r>
    </w:p>
    <w:p w14:paraId="730DD531" w14:textId="77777777" w:rsidR="002E6F02" w:rsidRDefault="002E6F02" w:rsidP="002E6F02">
      <w:r>
        <w:rPr>
          <w:rFonts w:hint="eastAsia"/>
        </w:rPr>
        <w:t>кандидат</w:t>
      </w:r>
      <w:r>
        <w:t xml:space="preserve"> </w:t>
      </w:r>
      <w:r>
        <w:rPr>
          <w:rFonts w:hint="eastAsia"/>
        </w:rPr>
        <w:t>наук</w:t>
      </w:r>
      <w:r>
        <w:t xml:space="preserve"> </w:t>
      </w:r>
      <w:r>
        <w:rPr>
          <w:rFonts w:hint="eastAsia"/>
        </w:rPr>
        <w:t>Гренкин</w:t>
      </w:r>
      <w:r>
        <w:t xml:space="preserve"> </w:t>
      </w:r>
      <w:r>
        <w:rPr>
          <w:rFonts w:hint="eastAsia"/>
        </w:rPr>
        <w:t>Глеб</w:t>
      </w:r>
      <w:r>
        <w:t xml:space="preserve"> </w:t>
      </w:r>
      <w:r>
        <w:rPr>
          <w:rFonts w:hint="eastAsia"/>
        </w:rPr>
        <w:t>Владимирович</w:t>
      </w:r>
    </w:p>
    <w:p w14:paraId="74B8B8C7" w14:textId="77777777" w:rsidR="002E6F02" w:rsidRDefault="002E6F02" w:rsidP="002E6F02">
      <w:r>
        <w:rPr>
          <w:rFonts w:hint="eastAsia"/>
        </w:rPr>
        <w:t>Введение</w:t>
      </w:r>
    </w:p>
    <w:p w14:paraId="6D958D6C" w14:textId="77777777" w:rsidR="002E6F02" w:rsidRDefault="002E6F02" w:rsidP="002E6F02"/>
    <w:p w14:paraId="1D5F4E10" w14:textId="77777777" w:rsidR="002E6F02" w:rsidRDefault="002E6F02" w:rsidP="002E6F02">
      <w:r>
        <w:rPr>
          <w:rFonts w:hint="eastAsia"/>
        </w:rPr>
        <w:t>Глава</w:t>
      </w:r>
      <w:r>
        <w:t xml:space="preserve"> 1. </w:t>
      </w:r>
      <w:r>
        <w:rPr>
          <w:rFonts w:hint="eastAsia"/>
        </w:rPr>
        <w:t>Модели</w:t>
      </w:r>
      <w:r>
        <w:t xml:space="preserve"> </w:t>
      </w:r>
      <w:r>
        <w:rPr>
          <w:rFonts w:hint="eastAsia"/>
        </w:rPr>
        <w:t>сложного</w:t>
      </w:r>
      <w:r>
        <w:t xml:space="preserve"> </w:t>
      </w:r>
      <w:r>
        <w:rPr>
          <w:rFonts w:hint="eastAsia"/>
        </w:rPr>
        <w:t>теплообмена</w:t>
      </w:r>
    </w:p>
    <w:p w14:paraId="6C428FF4" w14:textId="77777777" w:rsidR="002E6F02" w:rsidRDefault="002E6F02" w:rsidP="002E6F02"/>
    <w:p w14:paraId="5099832B" w14:textId="77777777" w:rsidR="002E6F02" w:rsidRDefault="002E6F02" w:rsidP="002E6F02">
      <w:r>
        <w:t xml:space="preserve">1.1. </w:t>
      </w:r>
      <w:r>
        <w:rPr>
          <w:rFonts w:hint="eastAsia"/>
        </w:rPr>
        <w:t>Р</w:t>
      </w:r>
      <w:r>
        <w:t>^</w:t>
      </w:r>
      <w:r>
        <w:rPr>
          <w:rFonts w:hint="eastAsia"/>
        </w:rPr>
        <w:t>приближение</w:t>
      </w:r>
      <w:r>
        <w:t xml:space="preserve"> </w:t>
      </w:r>
      <w:r>
        <w:rPr>
          <w:rFonts w:hint="eastAsia"/>
        </w:rPr>
        <w:t>уравнения</w:t>
      </w:r>
      <w:r>
        <w:t xml:space="preserve"> </w:t>
      </w:r>
      <w:r>
        <w:rPr>
          <w:rFonts w:hint="eastAsia"/>
        </w:rPr>
        <w:t>переноса</w:t>
      </w:r>
      <w:r>
        <w:t xml:space="preserve"> </w:t>
      </w:r>
      <w:r>
        <w:rPr>
          <w:rFonts w:hint="eastAsia"/>
        </w:rPr>
        <w:t>излучения</w:t>
      </w:r>
    </w:p>
    <w:p w14:paraId="2C49E875" w14:textId="77777777" w:rsidR="002E6F02" w:rsidRDefault="002E6F02" w:rsidP="002E6F02"/>
    <w:p w14:paraId="2A679032" w14:textId="77777777" w:rsidR="002E6F02" w:rsidRDefault="002E6F02" w:rsidP="002E6F02">
      <w:r>
        <w:t xml:space="preserve">1.2. </w:t>
      </w:r>
      <w:r>
        <w:rPr>
          <w:rFonts w:hint="eastAsia"/>
        </w:rPr>
        <w:t>Стационарная</w:t>
      </w:r>
      <w:r>
        <w:t xml:space="preserve"> </w:t>
      </w:r>
      <w:r>
        <w:rPr>
          <w:rFonts w:hint="eastAsia"/>
        </w:rPr>
        <w:t>модель</w:t>
      </w:r>
      <w:r>
        <w:t xml:space="preserve"> </w:t>
      </w:r>
      <w:r>
        <w:rPr>
          <w:rFonts w:hint="eastAsia"/>
        </w:rPr>
        <w:t>сложного</w:t>
      </w:r>
      <w:r>
        <w:t xml:space="preserve"> </w:t>
      </w:r>
      <w:r>
        <w:rPr>
          <w:rFonts w:hint="eastAsia"/>
        </w:rPr>
        <w:t>теплообмена</w:t>
      </w:r>
      <w:r>
        <w:t xml:space="preserve"> </w:t>
      </w:r>
      <w:r>
        <w:rPr>
          <w:rFonts w:hint="eastAsia"/>
        </w:rPr>
        <w:t>в</w:t>
      </w:r>
      <w:r>
        <w:t xml:space="preserve"> </w:t>
      </w:r>
      <w:r>
        <w:rPr>
          <w:rFonts w:hint="eastAsia"/>
        </w:rPr>
        <w:t>многослойной</w:t>
      </w:r>
      <w:r>
        <w:t xml:space="preserve"> </w:t>
      </w:r>
      <w:r>
        <w:rPr>
          <w:rFonts w:hint="eastAsia"/>
        </w:rPr>
        <w:t>среде</w:t>
      </w:r>
    </w:p>
    <w:p w14:paraId="621390C6" w14:textId="77777777" w:rsidR="002E6F02" w:rsidRDefault="002E6F02" w:rsidP="002E6F02"/>
    <w:p w14:paraId="23A5E821" w14:textId="77777777" w:rsidR="002E6F02" w:rsidRDefault="002E6F02" w:rsidP="002E6F02">
      <w:r>
        <w:t xml:space="preserve">1.3. </w:t>
      </w:r>
      <w:r>
        <w:rPr>
          <w:rFonts w:hint="eastAsia"/>
        </w:rPr>
        <w:t>Математический</w:t>
      </w:r>
      <w:r>
        <w:t xml:space="preserve"> </w:t>
      </w:r>
      <w:r>
        <w:rPr>
          <w:rFonts w:hint="eastAsia"/>
        </w:rPr>
        <w:t>аппарат</w:t>
      </w:r>
      <w:r>
        <w:t xml:space="preserve"> </w:t>
      </w:r>
      <w:r>
        <w:rPr>
          <w:rFonts w:hint="eastAsia"/>
        </w:rPr>
        <w:t>моделирования</w:t>
      </w:r>
      <w:r>
        <w:t xml:space="preserve"> </w:t>
      </w:r>
      <w:r>
        <w:rPr>
          <w:rFonts w:hint="eastAsia"/>
        </w:rPr>
        <w:t>сложного</w:t>
      </w:r>
      <w:r>
        <w:t xml:space="preserve"> </w:t>
      </w:r>
      <w:r>
        <w:rPr>
          <w:rFonts w:hint="eastAsia"/>
        </w:rPr>
        <w:t>теплообмена</w:t>
      </w:r>
    </w:p>
    <w:p w14:paraId="2EC6F88E" w14:textId="77777777" w:rsidR="002E6F02" w:rsidRDefault="002E6F02" w:rsidP="002E6F02"/>
    <w:p w14:paraId="223A2CC4" w14:textId="77777777" w:rsidR="002E6F02" w:rsidRDefault="002E6F02" w:rsidP="002E6F02">
      <w:r>
        <w:rPr>
          <w:rFonts w:hint="eastAsia"/>
        </w:rPr>
        <w:t>Глава</w:t>
      </w:r>
      <w:r>
        <w:t xml:space="preserve"> 2. </w:t>
      </w:r>
      <w:r>
        <w:rPr>
          <w:rFonts w:hint="eastAsia"/>
        </w:rPr>
        <w:t>Корректность</w:t>
      </w:r>
      <w:r>
        <w:t xml:space="preserve"> </w:t>
      </w:r>
      <w:r>
        <w:rPr>
          <w:rFonts w:hint="eastAsia"/>
        </w:rPr>
        <w:t>моделей</w:t>
      </w:r>
      <w:r>
        <w:t xml:space="preserve"> </w:t>
      </w:r>
      <w:r>
        <w:rPr>
          <w:rFonts w:hint="eastAsia"/>
        </w:rPr>
        <w:t>сложного</w:t>
      </w:r>
      <w:r>
        <w:t xml:space="preserve"> </w:t>
      </w:r>
      <w:r>
        <w:rPr>
          <w:rFonts w:hint="eastAsia"/>
        </w:rPr>
        <w:t>теплообмена</w:t>
      </w:r>
    </w:p>
    <w:p w14:paraId="2CD41221" w14:textId="77777777" w:rsidR="002E6F02" w:rsidRDefault="002E6F02" w:rsidP="002E6F02"/>
    <w:p w14:paraId="5EC834EF" w14:textId="77777777" w:rsidR="002E6F02" w:rsidRDefault="002E6F02" w:rsidP="002E6F02">
      <w:r>
        <w:t xml:space="preserve">2.1. </w:t>
      </w:r>
      <w:r>
        <w:rPr>
          <w:rFonts w:hint="eastAsia"/>
        </w:rPr>
        <w:t>Неоднородная</w:t>
      </w:r>
      <w:r>
        <w:t xml:space="preserve"> </w:t>
      </w:r>
      <w:r>
        <w:rPr>
          <w:rFonts w:hint="eastAsia"/>
        </w:rPr>
        <w:t>нестационарная</w:t>
      </w:r>
      <w:r>
        <w:t xml:space="preserve"> </w:t>
      </w:r>
      <w:r>
        <w:rPr>
          <w:rFonts w:hint="eastAsia"/>
        </w:rPr>
        <w:t>модель</w:t>
      </w:r>
      <w:r>
        <w:t xml:space="preserve"> </w:t>
      </w:r>
      <w:r>
        <w:rPr>
          <w:rFonts w:hint="eastAsia"/>
        </w:rPr>
        <w:t>с</w:t>
      </w:r>
      <w:r>
        <w:t xml:space="preserve"> </w:t>
      </w:r>
      <w:r>
        <w:rPr>
          <w:rFonts w:hint="eastAsia"/>
        </w:rPr>
        <w:t>заданным</w:t>
      </w:r>
      <w:r>
        <w:t xml:space="preserve"> </w:t>
      </w:r>
      <w:r>
        <w:rPr>
          <w:rFonts w:hint="eastAsia"/>
        </w:rPr>
        <w:t>полем</w:t>
      </w:r>
      <w:r>
        <w:t xml:space="preserve"> </w:t>
      </w:r>
      <w:r>
        <w:rPr>
          <w:rFonts w:hint="eastAsia"/>
        </w:rPr>
        <w:t>скоростей</w:t>
      </w:r>
    </w:p>
    <w:p w14:paraId="41A39076" w14:textId="77777777" w:rsidR="002E6F02" w:rsidRDefault="002E6F02" w:rsidP="002E6F02"/>
    <w:p w14:paraId="3AE9DE54" w14:textId="77777777" w:rsidR="002E6F02" w:rsidRDefault="002E6F02" w:rsidP="002E6F02">
      <w:r>
        <w:t xml:space="preserve">2.2. </w:t>
      </w:r>
      <w:r>
        <w:rPr>
          <w:rFonts w:hint="eastAsia"/>
        </w:rPr>
        <w:t>Модель</w:t>
      </w:r>
      <w:r>
        <w:t xml:space="preserve"> </w:t>
      </w:r>
      <w:r>
        <w:rPr>
          <w:rFonts w:hint="eastAsia"/>
        </w:rPr>
        <w:t>свободной</w:t>
      </w:r>
      <w:r>
        <w:t xml:space="preserve"> </w:t>
      </w:r>
      <w:r>
        <w:rPr>
          <w:rFonts w:hint="eastAsia"/>
        </w:rPr>
        <w:t>конвекции</w:t>
      </w:r>
      <w:r>
        <w:t xml:space="preserve"> </w:t>
      </w:r>
      <w:r>
        <w:rPr>
          <w:rFonts w:hint="eastAsia"/>
        </w:rPr>
        <w:t>с</w:t>
      </w:r>
      <w:r>
        <w:t xml:space="preserve"> </w:t>
      </w:r>
      <w:r>
        <w:rPr>
          <w:rFonts w:hint="eastAsia"/>
        </w:rPr>
        <w:t>радиационным</w:t>
      </w:r>
      <w:r>
        <w:t xml:space="preserve"> </w:t>
      </w:r>
      <w:r>
        <w:rPr>
          <w:rFonts w:hint="eastAsia"/>
        </w:rPr>
        <w:t>теплообменом</w:t>
      </w:r>
    </w:p>
    <w:p w14:paraId="3902FFBA" w14:textId="77777777" w:rsidR="002E6F02" w:rsidRDefault="002E6F02" w:rsidP="002E6F02"/>
    <w:p w14:paraId="431959C9" w14:textId="77777777" w:rsidR="002E6F02" w:rsidRDefault="002E6F02" w:rsidP="002E6F02">
      <w:r>
        <w:rPr>
          <w:rFonts w:hint="eastAsia"/>
        </w:rPr>
        <w:t>Глава</w:t>
      </w:r>
      <w:r>
        <w:t xml:space="preserve"> 3. </w:t>
      </w:r>
      <w:r>
        <w:rPr>
          <w:rFonts w:hint="eastAsia"/>
        </w:rPr>
        <w:t>Устойчивость</w:t>
      </w:r>
      <w:r>
        <w:t xml:space="preserve"> </w:t>
      </w:r>
      <w:r>
        <w:rPr>
          <w:rFonts w:hint="eastAsia"/>
        </w:rPr>
        <w:t>стационарных</w:t>
      </w:r>
      <w:r>
        <w:t xml:space="preserve"> </w:t>
      </w:r>
      <w:r>
        <w:rPr>
          <w:rFonts w:hint="eastAsia"/>
        </w:rPr>
        <w:t>решений</w:t>
      </w:r>
    </w:p>
    <w:p w14:paraId="3E965E58" w14:textId="77777777" w:rsidR="002E6F02" w:rsidRDefault="002E6F02" w:rsidP="002E6F02"/>
    <w:p w14:paraId="29AE2625" w14:textId="77777777" w:rsidR="002E6F02" w:rsidRDefault="002E6F02" w:rsidP="002E6F02">
      <w:r>
        <w:t xml:space="preserve">3.1. </w:t>
      </w:r>
      <w:r>
        <w:rPr>
          <w:rFonts w:hint="eastAsia"/>
        </w:rPr>
        <w:t>Асимптотическая</w:t>
      </w:r>
      <w:r>
        <w:t xml:space="preserve"> </w:t>
      </w:r>
      <w:r>
        <w:rPr>
          <w:rFonts w:hint="eastAsia"/>
        </w:rPr>
        <w:t>устойчивость</w:t>
      </w:r>
      <w:r>
        <w:t xml:space="preserve"> </w:t>
      </w:r>
      <w:r>
        <w:rPr>
          <w:rFonts w:hint="eastAsia"/>
        </w:rPr>
        <w:t>в</w:t>
      </w:r>
      <w:r>
        <w:t xml:space="preserve"> </w:t>
      </w:r>
      <w:r>
        <w:rPr>
          <w:rFonts w:hint="eastAsia"/>
        </w:rPr>
        <w:t>однородной</w:t>
      </w:r>
      <w:r>
        <w:t xml:space="preserve"> </w:t>
      </w:r>
      <w:r>
        <w:rPr>
          <w:rFonts w:hint="eastAsia"/>
        </w:rPr>
        <w:t>модели</w:t>
      </w:r>
    </w:p>
    <w:p w14:paraId="18FA1A8F" w14:textId="77777777" w:rsidR="002E6F02" w:rsidRDefault="002E6F02" w:rsidP="002E6F02"/>
    <w:p w14:paraId="4DD98D81" w14:textId="77777777" w:rsidR="002E6F02" w:rsidRDefault="002E6F02" w:rsidP="002E6F02">
      <w:r>
        <w:t xml:space="preserve">3.2. </w:t>
      </w:r>
      <w:r>
        <w:rPr>
          <w:rFonts w:hint="eastAsia"/>
        </w:rPr>
        <w:t>Устойчивость</w:t>
      </w:r>
      <w:r>
        <w:t xml:space="preserve"> </w:t>
      </w:r>
      <w:r>
        <w:rPr>
          <w:rFonts w:hint="eastAsia"/>
        </w:rPr>
        <w:t>по</w:t>
      </w:r>
      <w:r>
        <w:t xml:space="preserve"> </w:t>
      </w:r>
      <w:r>
        <w:rPr>
          <w:rFonts w:hint="eastAsia"/>
        </w:rPr>
        <w:t>Ляпунову</w:t>
      </w:r>
      <w:r>
        <w:t xml:space="preserve"> </w:t>
      </w:r>
      <w:r>
        <w:rPr>
          <w:rFonts w:hint="eastAsia"/>
        </w:rPr>
        <w:t>в</w:t>
      </w:r>
      <w:r>
        <w:t xml:space="preserve"> </w:t>
      </w:r>
      <w:r>
        <w:rPr>
          <w:rFonts w:hint="eastAsia"/>
        </w:rPr>
        <w:t>неоднородной</w:t>
      </w:r>
      <w:r>
        <w:t xml:space="preserve"> </w:t>
      </w:r>
      <w:r>
        <w:rPr>
          <w:rFonts w:hint="eastAsia"/>
        </w:rPr>
        <w:t>модели</w:t>
      </w:r>
    </w:p>
    <w:p w14:paraId="2E16787D" w14:textId="77777777" w:rsidR="002E6F02" w:rsidRDefault="002E6F02" w:rsidP="002E6F02"/>
    <w:p w14:paraId="2F191918" w14:textId="77777777" w:rsidR="002E6F02" w:rsidRDefault="002E6F02" w:rsidP="002E6F02">
      <w:r>
        <w:lastRenderedPageBreak/>
        <w:t xml:space="preserve">3.3. </w:t>
      </w:r>
      <w:r>
        <w:rPr>
          <w:rFonts w:hint="eastAsia"/>
        </w:rPr>
        <w:t>Вычислительные</w:t>
      </w:r>
      <w:r>
        <w:t xml:space="preserve"> </w:t>
      </w:r>
      <w:r>
        <w:rPr>
          <w:rFonts w:hint="eastAsia"/>
        </w:rPr>
        <w:t>эксперименты</w:t>
      </w:r>
    </w:p>
    <w:p w14:paraId="70E484B5" w14:textId="77777777" w:rsidR="002E6F02" w:rsidRDefault="002E6F02" w:rsidP="002E6F02"/>
    <w:p w14:paraId="09C40F8A" w14:textId="77777777" w:rsidR="002E6F02" w:rsidRDefault="002E6F02" w:rsidP="002E6F02">
      <w:r>
        <w:t xml:space="preserve">3.4. </w:t>
      </w:r>
      <w:r>
        <w:rPr>
          <w:rFonts w:hint="eastAsia"/>
        </w:rPr>
        <w:t>Поведение</w:t>
      </w:r>
      <w:r>
        <w:t xml:space="preserve"> </w:t>
      </w:r>
      <w:r>
        <w:rPr>
          <w:rFonts w:hint="eastAsia"/>
        </w:rPr>
        <w:t>решения</w:t>
      </w:r>
      <w:r>
        <w:t xml:space="preserve"> </w:t>
      </w:r>
      <w:r>
        <w:rPr>
          <w:rFonts w:hint="eastAsia"/>
        </w:rPr>
        <w:t>нестационарной</w:t>
      </w:r>
      <w:r>
        <w:t xml:space="preserve"> </w:t>
      </w:r>
      <w:r>
        <w:rPr>
          <w:rFonts w:hint="eastAsia"/>
        </w:rPr>
        <w:t>модели</w:t>
      </w:r>
      <w:r>
        <w:t xml:space="preserve"> </w:t>
      </w:r>
      <w:r>
        <w:rPr>
          <w:rFonts w:hint="eastAsia"/>
        </w:rPr>
        <w:t>при</w:t>
      </w:r>
      <w:r>
        <w:t xml:space="preserve"> </w:t>
      </w:r>
      <w:r>
        <w:rPr>
          <w:rFonts w:hint="eastAsia"/>
        </w:rPr>
        <w:t>£</w:t>
      </w:r>
      <w:r>
        <w:t xml:space="preserve"> ~</w:t>
      </w:r>
    </w:p>
    <w:p w14:paraId="4194D74E" w14:textId="77777777" w:rsidR="002E6F02" w:rsidRDefault="002E6F02" w:rsidP="002E6F02"/>
    <w:p w14:paraId="0614B1B1" w14:textId="77777777" w:rsidR="002E6F02" w:rsidRDefault="002E6F02" w:rsidP="002E6F02">
      <w:r>
        <w:t xml:space="preserve">3.5. </w:t>
      </w:r>
      <w:r>
        <w:rPr>
          <w:rFonts w:hint="eastAsia"/>
        </w:rPr>
        <w:t>Асимптотическая</w:t>
      </w:r>
      <w:r>
        <w:t xml:space="preserve"> </w:t>
      </w:r>
      <w:r>
        <w:rPr>
          <w:rFonts w:hint="eastAsia"/>
        </w:rPr>
        <w:t>устойчивость</w:t>
      </w:r>
      <w:r>
        <w:t xml:space="preserve"> </w:t>
      </w:r>
      <w:r>
        <w:rPr>
          <w:rFonts w:hint="eastAsia"/>
        </w:rPr>
        <w:t>в</w:t>
      </w:r>
      <w:r>
        <w:t xml:space="preserve"> </w:t>
      </w:r>
      <w:r>
        <w:rPr>
          <w:rFonts w:hint="eastAsia"/>
        </w:rPr>
        <w:t>квазистационарной</w:t>
      </w:r>
      <w:r>
        <w:t xml:space="preserve"> </w:t>
      </w:r>
      <w:r>
        <w:rPr>
          <w:rFonts w:hint="eastAsia"/>
        </w:rPr>
        <w:t>модели</w:t>
      </w:r>
    </w:p>
    <w:p w14:paraId="62F18B6C" w14:textId="77777777" w:rsidR="002E6F02" w:rsidRDefault="002E6F02" w:rsidP="002E6F02"/>
    <w:p w14:paraId="677E89F2" w14:textId="77777777" w:rsidR="002E6F02" w:rsidRDefault="002E6F02" w:rsidP="002E6F02">
      <w:r>
        <w:rPr>
          <w:rFonts w:hint="eastAsia"/>
        </w:rPr>
        <w:t>Глава</w:t>
      </w:r>
      <w:r>
        <w:t xml:space="preserve"> 4. </w:t>
      </w:r>
      <w:r>
        <w:rPr>
          <w:rFonts w:hint="eastAsia"/>
        </w:rPr>
        <w:t>Анализ</w:t>
      </w:r>
      <w:r>
        <w:t xml:space="preserve"> </w:t>
      </w:r>
      <w:r>
        <w:rPr>
          <w:rFonts w:hint="eastAsia"/>
        </w:rPr>
        <w:t>задач</w:t>
      </w:r>
      <w:r>
        <w:t xml:space="preserve"> </w:t>
      </w:r>
      <w:r>
        <w:rPr>
          <w:rFonts w:hint="eastAsia"/>
        </w:rPr>
        <w:t>оптимального</w:t>
      </w:r>
      <w:r>
        <w:t xml:space="preserve"> </w:t>
      </w:r>
      <w:r>
        <w:rPr>
          <w:rFonts w:hint="eastAsia"/>
        </w:rPr>
        <w:t>управления</w:t>
      </w:r>
    </w:p>
    <w:p w14:paraId="7C7EEF56" w14:textId="77777777" w:rsidR="002E6F02" w:rsidRDefault="002E6F02" w:rsidP="002E6F02"/>
    <w:p w14:paraId="2CB0C20F" w14:textId="77777777" w:rsidR="002E6F02" w:rsidRDefault="002E6F02" w:rsidP="002E6F02">
      <w:r>
        <w:t xml:space="preserve">4.1. </w:t>
      </w:r>
      <w:r>
        <w:rPr>
          <w:rFonts w:hint="eastAsia"/>
        </w:rPr>
        <w:t>Оптимальное</w:t>
      </w:r>
      <w:r>
        <w:t xml:space="preserve"> </w:t>
      </w:r>
      <w:r>
        <w:rPr>
          <w:rFonts w:hint="eastAsia"/>
        </w:rPr>
        <w:t>управление</w:t>
      </w:r>
      <w:r>
        <w:t xml:space="preserve"> </w:t>
      </w:r>
      <w:r>
        <w:rPr>
          <w:rFonts w:hint="eastAsia"/>
        </w:rPr>
        <w:t>граничным</w:t>
      </w:r>
      <w:r>
        <w:t xml:space="preserve"> </w:t>
      </w:r>
      <w:r>
        <w:rPr>
          <w:rFonts w:hint="eastAsia"/>
        </w:rPr>
        <w:t>коэффициентом</w:t>
      </w:r>
      <w:r>
        <w:t xml:space="preserve"> </w:t>
      </w:r>
      <w:r>
        <w:rPr>
          <w:rFonts w:hint="eastAsia"/>
        </w:rPr>
        <w:t>в</w:t>
      </w:r>
      <w:r>
        <w:t xml:space="preserve"> </w:t>
      </w:r>
      <w:r>
        <w:rPr>
          <w:rFonts w:hint="eastAsia"/>
        </w:rPr>
        <w:t>нестационарной</w:t>
      </w:r>
      <w:r>
        <w:t xml:space="preserve"> </w:t>
      </w:r>
      <w:r>
        <w:rPr>
          <w:rFonts w:hint="eastAsia"/>
        </w:rPr>
        <w:t>модели</w:t>
      </w:r>
    </w:p>
    <w:p w14:paraId="14119131" w14:textId="77777777" w:rsidR="002E6F02" w:rsidRDefault="002E6F02" w:rsidP="002E6F02"/>
    <w:p w14:paraId="00FBD32E" w14:textId="77777777" w:rsidR="002E6F02" w:rsidRDefault="002E6F02" w:rsidP="002E6F02">
      <w:r>
        <w:t xml:space="preserve">4.2. </w:t>
      </w:r>
      <w:r>
        <w:rPr>
          <w:rFonts w:hint="eastAsia"/>
        </w:rPr>
        <w:t>Управление</w:t>
      </w:r>
      <w:r>
        <w:t xml:space="preserve"> </w:t>
      </w:r>
      <w:r>
        <w:rPr>
          <w:rFonts w:hint="eastAsia"/>
        </w:rPr>
        <w:t>сложным</w:t>
      </w:r>
      <w:r>
        <w:t xml:space="preserve"> </w:t>
      </w:r>
      <w:r>
        <w:rPr>
          <w:rFonts w:hint="eastAsia"/>
        </w:rPr>
        <w:t>теплообменом</w:t>
      </w:r>
      <w:r>
        <w:t xml:space="preserve"> </w:t>
      </w:r>
      <w:r>
        <w:rPr>
          <w:rFonts w:hint="eastAsia"/>
        </w:rPr>
        <w:t>при</w:t>
      </w:r>
      <w:r>
        <w:t xml:space="preserve"> </w:t>
      </w:r>
      <w:r>
        <w:rPr>
          <w:rFonts w:hint="eastAsia"/>
        </w:rPr>
        <w:t>создании</w:t>
      </w:r>
      <w:r>
        <w:t xml:space="preserve"> </w:t>
      </w:r>
      <w:r>
        <w:rPr>
          <w:rFonts w:hint="eastAsia"/>
        </w:rPr>
        <w:t>экстремальных</w:t>
      </w:r>
      <w:r>
        <w:t xml:space="preserve"> </w:t>
      </w:r>
      <w:r>
        <w:rPr>
          <w:rFonts w:hint="eastAsia"/>
        </w:rPr>
        <w:t>полей</w:t>
      </w:r>
    </w:p>
    <w:p w14:paraId="57E13F09" w14:textId="77777777" w:rsidR="002E6F02" w:rsidRDefault="002E6F02" w:rsidP="002E6F02"/>
    <w:p w14:paraId="773C265E" w14:textId="77777777" w:rsidR="002E6F02" w:rsidRDefault="002E6F02" w:rsidP="002E6F02">
      <w:r>
        <w:t xml:space="preserve">4.3. </w:t>
      </w:r>
      <w:r>
        <w:rPr>
          <w:rFonts w:hint="eastAsia"/>
        </w:rPr>
        <w:t>Оптимальное</w:t>
      </w:r>
      <w:r>
        <w:t xml:space="preserve"> </w:t>
      </w:r>
      <w:r>
        <w:rPr>
          <w:rFonts w:hint="eastAsia"/>
        </w:rPr>
        <w:t>управление</w:t>
      </w:r>
      <w:r>
        <w:t xml:space="preserve"> </w:t>
      </w:r>
      <w:r>
        <w:rPr>
          <w:rFonts w:hint="eastAsia"/>
        </w:rPr>
        <w:t>граничным</w:t>
      </w:r>
      <w:r>
        <w:t xml:space="preserve"> </w:t>
      </w:r>
      <w:r>
        <w:rPr>
          <w:rFonts w:hint="eastAsia"/>
        </w:rPr>
        <w:t>коэффициентом</w:t>
      </w:r>
      <w:r>
        <w:t xml:space="preserve"> </w:t>
      </w:r>
      <w:r>
        <w:rPr>
          <w:rFonts w:hint="eastAsia"/>
        </w:rPr>
        <w:t>в</w:t>
      </w:r>
      <w:r>
        <w:t xml:space="preserve"> </w:t>
      </w:r>
      <w:r>
        <w:rPr>
          <w:rFonts w:hint="eastAsia"/>
        </w:rPr>
        <w:t>квазистационарной</w:t>
      </w:r>
      <w:r>
        <w:t xml:space="preserve"> </w:t>
      </w:r>
      <w:r>
        <w:rPr>
          <w:rFonts w:hint="eastAsia"/>
        </w:rPr>
        <w:t>модели</w:t>
      </w:r>
    </w:p>
    <w:p w14:paraId="5998D13E" w14:textId="77777777" w:rsidR="002E6F02" w:rsidRDefault="002E6F02" w:rsidP="002E6F02"/>
    <w:p w14:paraId="56A02358" w14:textId="77777777" w:rsidR="002E6F02" w:rsidRDefault="002E6F02" w:rsidP="002E6F02">
      <w:r>
        <w:t xml:space="preserve">4.4. </w:t>
      </w:r>
      <w:r>
        <w:rPr>
          <w:rFonts w:hint="eastAsia"/>
        </w:rPr>
        <w:t>Оптимальное</w:t>
      </w:r>
      <w:r>
        <w:t xml:space="preserve"> </w:t>
      </w:r>
      <w:r>
        <w:rPr>
          <w:rFonts w:hint="eastAsia"/>
        </w:rPr>
        <w:t>управление</w:t>
      </w:r>
      <w:r>
        <w:t xml:space="preserve"> </w:t>
      </w:r>
      <w:r>
        <w:rPr>
          <w:rFonts w:hint="eastAsia"/>
        </w:rPr>
        <w:t>граничным</w:t>
      </w:r>
      <w:r>
        <w:t xml:space="preserve"> </w:t>
      </w:r>
      <w:r>
        <w:rPr>
          <w:rFonts w:hint="eastAsia"/>
        </w:rPr>
        <w:t>коэффициентом</w:t>
      </w:r>
      <w:r>
        <w:t xml:space="preserve"> </w:t>
      </w:r>
      <w:r>
        <w:rPr>
          <w:rFonts w:hint="eastAsia"/>
        </w:rPr>
        <w:t>в</w:t>
      </w:r>
      <w:r>
        <w:t xml:space="preserve"> </w:t>
      </w:r>
      <w:r>
        <w:rPr>
          <w:rFonts w:hint="eastAsia"/>
        </w:rPr>
        <w:t>стационарной</w:t>
      </w:r>
      <w:r>
        <w:t xml:space="preserve"> </w:t>
      </w:r>
      <w:r>
        <w:rPr>
          <w:rFonts w:hint="eastAsia"/>
        </w:rPr>
        <w:t>модели</w:t>
      </w:r>
    </w:p>
    <w:p w14:paraId="5878CF6B" w14:textId="77777777" w:rsidR="002E6F02" w:rsidRDefault="002E6F02" w:rsidP="002E6F02"/>
    <w:p w14:paraId="2DBA1DA7" w14:textId="77777777" w:rsidR="002E6F02" w:rsidRDefault="002E6F02" w:rsidP="002E6F02">
      <w:r>
        <w:rPr>
          <w:rFonts w:hint="eastAsia"/>
        </w:rPr>
        <w:t>Глава</w:t>
      </w:r>
      <w:r>
        <w:t xml:space="preserve"> 5. </w:t>
      </w:r>
      <w:r>
        <w:rPr>
          <w:rFonts w:hint="eastAsia"/>
        </w:rPr>
        <w:t>Численные</w:t>
      </w:r>
      <w:r>
        <w:t xml:space="preserve"> </w:t>
      </w:r>
      <w:r>
        <w:rPr>
          <w:rFonts w:hint="eastAsia"/>
        </w:rPr>
        <w:t>методы</w:t>
      </w:r>
      <w:r>
        <w:t xml:space="preserve"> </w:t>
      </w:r>
      <w:r>
        <w:rPr>
          <w:rFonts w:hint="eastAsia"/>
        </w:rPr>
        <w:t>и</w:t>
      </w:r>
      <w:r>
        <w:t xml:space="preserve"> </w:t>
      </w:r>
      <w:r>
        <w:rPr>
          <w:rFonts w:hint="eastAsia"/>
        </w:rPr>
        <w:t>комплексы</w:t>
      </w:r>
      <w:r>
        <w:t xml:space="preserve"> </w:t>
      </w:r>
      <w:r>
        <w:rPr>
          <w:rFonts w:hint="eastAsia"/>
        </w:rPr>
        <w:t>программ</w:t>
      </w:r>
    </w:p>
    <w:p w14:paraId="58106B14" w14:textId="77777777" w:rsidR="002E6F02" w:rsidRDefault="002E6F02" w:rsidP="002E6F02"/>
    <w:p w14:paraId="08E8CF30" w14:textId="77777777" w:rsidR="002E6F02" w:rsidRDefault="002E6F02" w:rsidP="002E6F02">
      <w:r>
        <w:t xml:space="preserve">5.1. </w:t>
      </w:r>
      <w:r>
        <w:rPr>
          <w:rFonts w:hint="eastAsia"/>
        </w:rPr>
        <w:t>Разностные</w:t>
      </w:r>
      <w:r>
        <w:t xml:space="preserve"> </w:t>
      </w:r>
      <w:r>
        <w:rPr>
          <w:rFonts w:hint="eastAsia"/>
        </w:rPr>
        <w:t>схемы</w:t>
      </w:r>
      <w:r>
        <w:t xml:space="preserve"> </w:t>
      </w:r>
      <w:r>
        <w:rPr>
          <w:rFonts w:hint="eastAsia"/>
        </w:rPr>
        <w:t>решения</w:t>
      </w:r>
      <w:r>
        <w:t xml:space="preserve"> </w:t>
      </w:r>
      <w:r>
        <w:rPr>
          <w:rFonts w:hint="eastAsia"/>
        </w:rPr>
        <w:t>нестационарных</w:t>
      </w:r>
      <w:r>
        <w:t xml:space="preserve"> </w:t>
      </w:r>
      <w:r>
        <w:rPr>
          <w:rFonts w:hint="eastAsia"/>
        </w:rPr>
        <w:t>уравнений</w:t>
      </w:r>
    </w:p>
    <w:p w14:paraId="66610DA5" w14:textId="77777777" w:rsidR="002E6F02" w:rsidRDefault="002E6F02" w:rsidP="002E6F02"/>
    <w:p w14:paraId="34556F66" w14:textId="77777777" w:rsidR="002E6F02" w:rsidRDefault="002E6F02" w:rsidP="002E6F02">
      <w:r>
        <w:t xml:space="preserve">5.2. </w:t>
      </w:r>
      <w:r>
        <w:rPr>
          <w:rFonts w:hint="eastAsia"/>
        </w:rPr>
        <w:t>Сходимость</w:t>
      </w:r>
      <w:r>
        <w:t xml:space="preserve"> </w:t>
      </w:r>
      <w:r>
        <w:rPr>
          <w:rFonts w:hint="eastAsia"/>
        </w:rPr>
        <w:t>метода</w:t>
      </w:r>
      <w:r>
        <w:t xml:space="preserve"> </w:t>
      </w:r>
      <w:r>
        <w:rPr>
          <w:rFonts w:hint="eastAsia"/>
        </w:rPr>
        <w:t>Ньютона</w:t>
      </w:r>
      <w:r>
        <w:t xml:space="preserve"> </w:t>
      </w:r>
      <w:r>
        <w:rPr>
          <w:rFonts w:hint="eastAsia"/>
        </w:rPr>
        <w:t>для</w:t>
      </w:r>
      <w:r>
        <w:t xml:space="preserve"> </w:t>
      </w:r>
      <w:r>
        <w:rPr>
          <w:rFonts w:hint="eastAsia"/>
        </w:rPr>
        <w:t>стационарных</w:t>
      </w:r>
      <w:r>
        <w:t xml:space="preserve"> </w:t>
      </w:r>
      <w:r>
        <w:rPr>
          <w:rFonts w:hint="eastAsia"/>
        </w:rPr>
        <w:t>уравнений</w:t>
      </w:r>
    </w:p>
    <w:p w14:paraId="4C9F6A94" w14:textId="77777777" w:rsidR="002E6F02" w:rsidRDefault="002E6F02" w:rsidP="002E6F02"/>
    <w:p w14:paraId="1AC89765" w14:textId="77777777" w:rsidR="002E6F02" w:rsidRDefault="002E6F02" w:rsidP="002E6F02">
      <w:r>
        <w:t xml:space="preserve">5.3. </w:t>
      </w:r>
      <w:r>
        <w:rPr>
          <w:rFonts w:hint="eastAsia"/>
        </w:rPr>
        <w:t>Метод</w:t>
      </w:r>
      <w:r>
        <w:t xml:space="preserve"> </w:t>
      </w:r>
      <w:r>
        <w:rPr>
          <w:rFonts w:hint="eastAsia"/>
        </w:rPr>
        <w:t>простой</w:t>
      </w:r>
      <w:r>
        <w:t xml:space="preserve"> </w:t>
      </w:r>
      <w:r>
        <w:rPr>
          <w:rFonts w:hint="eastAsia"/>
        </w:rPr>
        <w:t>итерации</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создания</w:t>
      </w:r>
      <w:r>
        <w:t xml:space="preserve"> </w:t>
      </w:r>
      <w:r>
        <w:rPr>
          <w:rFonts w:hint="eastAsia"/>
        </w:rPr>
        <w:t>экстремальных</w:t>
      </w:r>
      <w:r>
        <w:t xml:space="preserve"> </w:t>
      </w:r>
      <w:r>
        <w:rPr>
          <w:rFonts w:hint="eastAsia"/>
        </w:rPr>
        <w:t>полей</w:t>
      </w:r>
    </w:p>
    <w:p w14:paraId="1C64B930" w14:textId="77777777" w:rsidR="002E6F02" w:rsidRDefault="002E6F02" w:rsidP="002E6F02"/>
    <w:p w14:paraId="5F212274" w14:textId="77777777" w:rsidR="002E6F02" w:rsidRDefault="002E6F02" w:rsidP="002E6F02">
      <w:r>
        <w:t xml:space="preserve">5.4. </w:t>
      </w:r>
      <w:r>
        <w:rPr>
          <w:rFonts w:hint="eastAsia"/>
        </w:rPr>
        <w:t>Алгоритм</w:t>
      </w:r>
      <w:r>
        <w:t xml:space="preserve"> </w:t>
      </w:r>
      <w:r>
        <w:rPr>
          <w:rFonts w:hint="eastAsia"/>
        </w:rPr>
        <w:t>решения</w:t>
      </w:r>
      <w:r>
        <w:t xml:space="preserve"> </w:t>
      </w:r>
      <w:r>
        <w:rPr>
          <w:rFonts w:hint="eastAsia"/>
        </w:rPr>
        <w:t>задачи</w:t>
      </w:r>
      <w:r>
        <w:t xml:space="preserve"> </w:t>
      </w:r>
      <w:r>
        <w:rPr>
          <w:rFonts w:hint="eastAsia"/>
        </w:rPr>
        <w:t>управления</w:t>
      </w:r>
      <w:r>
        <w:t xml:space="preserve"> </w:t>
      </w:r>
      <w:r>
        <w:rPr>
          <w:rFonts w:hint="eastAsia"/>
        </w:rPr>
        <w:t>граничным</w:t>
      </w:r>
      <w:r>
        <w:t xml:space="preserve"> </w:t>
      </w:r>
      <w:r>
        <w:rPr>
          <w:rFonts w:hint="eastAsia"/>
        </w:rPr>
        <w:lastRenderedPageBreak/>
        <w:t>коэффициентом</w:t>
      </w:r>
    </w:p>
    <w:p w14:paraId="1533A8F0" w14:textId="77777777" w:rsidR="002E6F02" w:rsidRDefault="002E6F02" w:rsidP="002E6F02"/>
    <w:p w14:paraId="79E4CF22" w14:textId="77777777" w:rsidR="002E6F02" w:rsidRDefault="002E6F02" w:rsidP="002E6F02">
      <w:r>
        <w:t xml:space="preserve">5.5. </w:t>
      </w:r>
      <w:r>
        <w:rPr>
          <w:rFonts w:hint="eastAsia"/>
        </w:rPr>
        <w:t>Программа</w:t>
      </w:r>
      <w:r>
        <w:t xml:space="preserve"> </w:t>
      </w:r>
      <w:r>
        <w:rPr>
          <w:rFonts w:hint="eastAsia"/>
        </w:rPr>
        <w:t>для</w:t>
      </w:r>
      <w:r>
        <w:t xml:space="preserve"> </w:t>
      </w:r>
      <w:r>
        <w:rPr>
          <w:rFonts w:hint="eastAsia"/>
        </w:rPr>
        <w:t>решения</w:t>
      </w:r>
      <w:r>
        <w:t xml:space="preserve"> </w:t>
      </w:r>
      <w:r>
        <w:rPr>
          <w:rFonts w:hint="eastAsia"/>
        </w:rPr>
        <w:t>задачи</w:t>
      </w:r>
      <w:r>
        <w:t xml:space="preserve"> </w:t>
      </w:r>
      <w:r>
        <w:rPr>
          <w:rFonts w:hint="eastAsia"/>
        </w:rPr>
        <w:t>управления</w:t>
      </w:r>
      <w:r>
        <w:t xml:space="preserve"> </w:t>
      </w:r>
      <w:r>
        <w:rPr>
          <w:rFonts w:hint="eastAsia"/>
        </w:rPr>
        <w:t>граничным</w:t>
      </w:r>
      <w:r>
        <w:t xml:space="preserve"> </w:t>
      </w:r>
      <w:r>
        <w:rPr>
          <w:rFonts w:hint="eastAsia"/>
        </w:rPr>
        <w:t>коэффициентом</w:t>
      </w:r>
    </w:p>
    <w:p w14:paraId="59EB4449" w14:textId="77777777" w:rsidR="002E6F02" w:rsidRDefault="002E6F02" w:rsidP="002E6F02"/>
    <w:p w14:paraId="31A784F4" w14:textId="77777777" w:rsidR="002E6F02" w:rsidRDefault="002E6F02" w:rsidP="002E6F02">
      <w:r>
        <w:t xml:space="preserve">5.6. </w:t>
      </w:r>
      <w:r>
        <w:rPr>
          <w:rFonts w:hint="eastAsia"/>
        </w:rPr>
        <w:t>Общий</w:t>
      </w:r>
      <w:r>
        <w:t xml:space="preserve"> </w:t>
      </w:r>
      <w:r>
        <w:rPr>
          <w:rFonts w:hint="eastAsia"/>
        </w:rPr>
        <w:t>решатель</w:t>
      </w:r>
      <w:r>
        <w:t xml:space="preserve"> </w:t>
      </w:r>
      <w:r>
        <w:rPr>
          <w:rFonts w:hint="eastAsia"/>
        </w:rPr>
        <w:t>систем</w:t>
      </w:r>
      <w:r>
        <w:t xml:space="preserve"> </w:t>
      </w:r>
      <w:r>
        <w:rPr>
          <w:rFonts w:hint="eastAsia"/>
        </w:rPr>
        <w:t>диффузии</w:t>
      </w:r>
      <w:r>
        <w:t>-</w:t>
      </w:r>
      <w:r>
        <w:rPr>
          <w:rFonts w:hint="eastAsia"/>
        </w:rPr>
        <w:t>реакции</w:t>
      </w:r>
      <w:r>
        <w:t xml:space="preserve"> </w:t>
      </w:r>
      <w:r>
        <w:rPr>
          <w:rFonts w:hint="eastAsia"/>
        </w:rPr>
        <w:t>методом</w:t>
      </w:r>
      <w:r>
        <w:t xml:space="preserve"> </w:t>
      </w:r>
      <w:r>
        <w:rPr>
          <w:rFonts w:hint="eastAsia"/>
        </w:rPr>
        <w:t>конечных</w:t>
      </w:r>
      <w:r>
        <w:t xml:space="preserve"> </w:t>
      </w:r>
      <w:r>
        <w:rPr>
          <w:rFonts w:hint="eastAsia"/>
        </w:rPr>
        <w:t>разностей</w:t>
      </w:r>
    </w:p>
    <w:p w14:paraId="02A455B8" w14:textId="77777777" w:rsidR="002E6F02" w:rsidRDefault="002E6F02" w:rsidP="002E6F02"/>
    <w:p w14:paraId="7579157C" w14:textId="77777777" w:rsidR="002E6F02" w:rsidRDefault="002E6F02" w:rsidP="002E6F02">
      <w:r>
        <w:rPr>
          <w:rFonts w:hint="eastAsia"/>
        </w:rPr>
        <w:t>Заключение</w:t>
      </w:r>
    </w:p>
    <w:p w14:paraId="413A253E" w14:textId="77777777" w:rsidR="002E6F02" w:rsidRDefault="002E6F02" w:rsidP="002E6F02"/>
    <w:p w14:paraId="047D1060" w14:textId="6EB39B5B" w:rsidR="002E6F02" w:rsidRPr="002E6F02" w:rsidRDefault="002E6F02" w:rsidP="002E6F02">
      <w:r>
        <w:rPr>
          <w:rFonts w:hint="eastAsia"/>
        </w:rPr>
        <w:t>Список</w:t>
      </w:r>
      <w:r>
        <w:t xml:space="preserve"> </w:t>
      </w:r>
      <w:r>
        <w:rPr>
          <w:rFonts w:hint="eastAsia"/>
        </w:rPr>
        <w:t>литературы</w:t>
      </w:r>
    </w:p>
    <w:sectPr w:rsidR="002E6F02" w:rsidRPr="002E6F02" w:rsidSect="0001356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52D1" w14:textId="77777777" w:rsidR="00013564" w:rsidRDefault="00013564">
      <w:pPr>
        <w:spacing w:after="0" w:line="240" w:lineRule="auto"/>
      </w:pPr>
      <w:r>
        <w:separator/>
      </w:r>
    </w:p>
  </w:endnote>
  <w:endnote w:type="continuationSeparator" w:id="0">
    <w:p w14:paraId="5254D8AC" w14:textId="77777777" w:rsidR="00013564" w:rsidRDefault="0001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3987" w14:textId="77777777" w:rsidR="00013564" w:rsidRDefault="00013564"/>
    <w:p w14:paraId="750BDA37" w14:textId="77777777" w:rsidR="00013564" w:rsidRDefault="00013564"/>
    <w:p w14:paraId="62BF5894" w14:textId="77777777" w:rsidR="00013564" w:rsidRDefault="00013564"/>
    <w:p w14:paraId="61B6157B" w14:textId="77777777" w:rsidR="00013564" w:rsidRDefault="00013564"/>
    <w:p w14:paraId="21630938" w14:textId="77777777" w:rsidR="00013564" w:rsidRDefault="00013564"/>
    <w:p w14:paraId="6F6574A5" w14:textId="77777777" w:rsidR="00013564" w:rsidRDefault="00013564"/>
    <w:p w14:paraId="2238CCD6" w14:textId="77777777" w:rsidR="00013564" w:rsidRDefault="000135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3DC35" wp14:editId="26F3C3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1F125" w14:textId="77777777" w:rsidR="00013564" w:rsidRDefault="00013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3DC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91F125" w14:textId="77777777" w:rsidR="00013564" w:rsidRDefault="00013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700FC" w14:textId="77777777" w:rsidR="00013564" w:rsidRDefault="00013564"/>
    <w:p w14:paraId="258DBC2F" w14:textId="77777777" w:rsidR="00013564" w:rsidRDefault="00013564"/>
    <w:p w14:paraId="49791BA2" w14:textId="77777777" w:rsidR="00013564" w:rsidRDefault="000135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959070" wp14:editId="34D30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3F1D7" w14:textId="77777777" w:rsidR="00013564" w:rsidRDefault="00013564"/>
                          <w:p w14:paraId="3EB1AC35" w14:textId="77777777" w:rsidR="00013564" w:rsidRDefault="00013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9590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93F1D7" w14:textId="77777777" w:rsidR="00013564" w:rsidRDefault="00013564"/>
                    <w:p w14:paraId="3EB1AC35" w14:textId="77777777" w:rsidR="00013564" w:rsidRDefault="00013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25F768" w14:textId="77777777" w:rsidR="00013564" w:rsidRDefault="00013564"/>
    <w:p w14:paraId="39913DA7" w14:textId="77777777" w:rsidR="00013564" w:rsidRDefault="00013564">
      <w:pPr>
        <w:rPr>
          <w:sz w:val="2"/>
          <w:szCs w:val="2"/>
        </w:rPr>
      </w:pPr>
    </w:p>
    <w:p w14:paraId="13F70696" w14:textId="77777777" w:rsidR="00013564" w:rsidRDefault="00013564"/>
    <w:p w14:paraId="06C476F2" w14:textId="77777777" w:rsidR="00013564" w:rsidRDefault="00013564">
      <w:pPr>
        <w:spacing w:after="0" w:line="240" w:lineRule="auto"/>
      </w:pPr>
    </w:p>
  </w:footnote>
  <w:footnote w:type="continuationSeparator" w:id="0">
    <w:p w14:paraId="5CC29AF0" w14:textId="77777777" w:rsidR="00013564" w:rsidRDefault="0001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64"/>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11999</TotalTime>
  <Pages>3</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1173</cp:revision>
  <cp:lastPrinted>2009-02-06T05:36:00Z</cp:lastPrinted>
  <dcterms:created xsi:type="dcterms:W3CDTF">2024-01-07T13:43:00Z</dcterms:created>
  <dcterms:modified xsi:type="dcterms:W3CDTF">2024-01-25T17:52:00Z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