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05785" w14:textId="37C83510" w:rsidR="00670C0A" w:rsidRDefault="00295710" w:rsidP="00295710">
      <w:pPr>
        <w:rPr>
          <w:rFonts w:ascii="Times New Roman" w:eastAsia="Arial Unicode MS" w:hAnsi="Times New Roman" w:cs="Times New Roman"/>
          <w:b/>
          <w:bCs/>
          <w:color w:val="000000"/>
          <w:kern w:val="0"/>
          <w:sz w:val="28"/>
          <w:szCs w:val="28"/>
          <w:lang w:eastAsia="ru-RU" w:bidi="uk-UA"/>
        </w:rPr>
      </w:pPr>
      <w:r w:rsidRPr="00295710">
        <w:rPr>
          <w:rFonts w:ascii="Times New Roman" w:eastAsia="Arial Unicode MS" w:hAnsi="Times New Roman" w:cs="Times New Roman" w:hint="eastAsia"/>
          <w:b/>
          <w:bCs/>
          <w:color w:val="000000"/>
          <w:kern w:val="0"/>
          <w:sz w:val="28"/>
          <w:szCs w:val="28"/>
          <w:lang w:eastAsia="ru-RU" w:bidi="uk-UA"/>
        </w:rPr>
        <w:t>Нгуен</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Мань</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Ха</w:t>
      </w:r>
      <w:r>
        <w:rPr>
          <w:rFonts w:ascii="Times New Roman" w:eastAsia="Arial Unicode MS" w:hAnsi="Times New Roman" w:cs="Times New Roman" w:hint="eastAsia"/>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Особенности</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работы</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криволинейных</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путепроводов</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с</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интегральными</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устоями</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в</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условиях</w:t>
      </w:r>
      <w:r w:rsidRPr="00295710">
        <w:rPr>
          <w:rFonts w:ascii="Times New Roman" w:eastAsia="Arial Unicode MS" w:hAnsi="Times New Roman" w:cs="Times New Roman"/>
          <w:b/>
          <w:bCs/>
          <w:color w:val="000000"/>
          <w:kern w:val="0"/>
          <w:sz w:val="28"/>
          <w:szCs w:val="28"/>
          <w:lang w:eastAsia="ru-RU" w:bidi="uk-UA"/>
        </w:rPr>
        <w:t xml:space="preserve"> </w:t>
      </w:r>
      <w:r w:rsidRPr="00295710">
        <w:rPr>
          <w:rFonts w:ascii="Times New Roman" w:eastAsia="Arial Unicode MS" w:hAnsi="Times New Roman" w:cs="Times New Roman" w:hint="eastAsia"/>
          <w:b/>
          <w:bCs/>
          <w:color w:val="000000"/>
          <w:kern w:val="0"/>
          <w:sz w:val="28"/>
          <w:szCs w:val="28"/>
          <w:lang w:eastAsia="ru-RU" w:bidi="uk-UA"/>
        </w:rPr>
        <w:t>Вьетнама</w:t>
      </w:r>
    </w:p>
    <w:p w14:paraId="4DFCE993" w14:textId="77777777" w:rsidR="00295710" w:rsidRDefault="00295710" w:rsidP="00295710">
      <w:r>
        <w:rPr>
          <w:rFonts w:hint="eastAsia"/>
        </w:rPr>
        <w:t>ОГЛАВЛЕНИЕ</w:t>
      </w:r>
      <w:r>
        <w:t xml:space="preserve"> </w:t>
      </w:r>
      <w:r>
        <w:rPr>
          <w:rFonts w:hint="eastAsia"/>
        </w:rPr>
        <w:t>ДИССЕРТАЦИИ</w:t>
      </w:r>
    </w:p>
    <w:p w14:paraId="7A997C6C" w14:textId="77777777" w:rsidR="00295710" w:rsidRDefault="00295710" w:rsidP="00295710">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Мань</w:t>
      </w:r>
      <w:r>
        <w:t xml:space="preserve"> </w:t>
      </w:r>
      <w:r>
        <w:rPr>
          <w:rFonts w:hint="eastAsia"/>
        </w:rPr>
        <w:t>Ха</w:t>
      </w:r>
    </w:p>
    <w:p w14:paraId="6D473B22" w14:textId="77777777" w:rsidR="00295710" w:rsidRDefault="00295710" w:rsidP="00295710">
      <w:r>
        <w:rPr>
          <w:rFonts w:hint="eastAsia"/>
        </w:rPr>
        <w:t>ОГЛАВЛЕНИЕ</w:t>
      </w:r>
    </w:p>
    <w:p w14:paraId="60B489F3" w14:textId="77777777" w:rsidR="00295710" w:rsidRDefault="00295710" w:rsidP="00295710"/>
    <w:p w14:paraId="091D2033" w14:textId="77777777" w:rsidR="00295710" w:rsidRDefault="00295710" w:rsidP="00295710">
      <w:r>
        <w:rPr>
          <w:rFonts w:hint="eastAsia"/>
        </w:rPr>
        <w:t>ВВЕДЕНИЕ</w:t>
      </w:r>
    </w:p>
    <w:p w14:paraId="3D68EDBD" w14:textId="77777777" w:rsidR="00295710" w:rsidRDefault="00295710" w:rsidP="00295710"/>
    <w:p w14:paraId="7D7541C0" w14:textId="77777777" w:rsidR="00295710" w:rsidRDefault="00295710" w:rsidP="00295710">
      <w:r>
        <w:rPr>
          <w:rFonts w:hint="eastAsia"/>
        </w:rPr>
        <w:t>Глава</w:t>
      </w:r>
      <w:r>
        <w:t xml:space="preserve"> 1. </w:t>
      </w:r>
      <w:r>
        <w:rPr>
          <w:rFonts w:hint="eastAsia"/>
        </w:rPr>
        <w:t>Обзор</w:t>
      </w:r>
      <w:r>
        <w:t xml:space="preserve"> </w:t>
      </w:r>
      <w:r>
        <w:rPr>
          <w:rFonts w:hint="eastAsia"/>
        </w:rPr>
        <w:t>технических</w:t>
      </w:r>
      <w:r>
        <w:t xml:space="preserve"> </w:t>
      </w:r>
      <w:r>
        <w:rPr>
          <w:rFonts w:hint="eastAsia"/>
        </w:rPr>
        <w:t>решений</w:t>
      </w:r>
      <w:r>
        <w:t xml:space="preserve"> </w:t>
      </w:r>
      <w:r>
        <w:rPr>
          <w:rFonts w:hint="eastAsia"/>
        </w:rPr>
        <w:t>и</w:t>
      </w:r>
      <w:r>
        <w:t xml:space="preserve"> </w:t>
      </w:r>
      <w:r>
        <w:rPr>
          <w:rFonts w:hint="eastAsia"/>
        </w:rPr>
        <w:t>результатов</w:t>
      </w:r>
      <w:r>
        <w:t xml:space="preserve"> </w:t>
      </w:r>
      <w:r>
        <w:rPr>
          <w:rFonts w:hint="eastAsia"/>
        </w:rPr>
        <w:t>исследований</w:t>
      </w:r>
      <w:r>
        <w:t xml:space="preserve"> </w:t>
      </w:r>
      <w:r>
        <w:rPr>
          <w:rFonts w:hint="eastAsia"/>
        </w:rPr>
        <w:t>работы</w:t>
      </w:r>
      <w:r>
        <w:t xml:space="preserve"> </w:t>
      </w:r>
      <w:r>
        <w:rPr>
          <w:rFonts w:hint="eastAsia"/>
        </w:rPr>
        <w:t>мостовых</w:t>
      </w:r>
      <w:r>
        <w:t xml:space="preserve"> </w:t>
      </w:r>
      <w:r>
        <w:rPr>
          <w:rFonts w:hint="eastAsia"/>
        </w:rPr>
        <w:t>сооружений</w:t>
      </w:r>
      <w:r>
        <w:t xml:space="preserve"> </w:t>
      </w:r>
      <w:r>
        <w:rPr>
          <w:rFonts w:hint="eastAsia"/>
        </w:rPr>
        <w:t>с</w:t>
      </w:r>
      <w:r>
        <w:t xml:space="preserve"> </w:t>
      </w:r>
      <w:r>
        <w:rPr>
          <w:rFonts w:hint="eastAsia"/>
        </w:rPr>
        <w:t>интегральными</w:t>
      </w:r>
      <w:r>
        <w:t xml:space="preserve"> </w:t>
      </w:r>
      <w:r>
        <w:rPr>
          <w:rFonts w:hint="eastAsia"/>
        </w:rPr>
        <w:t>устоями</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диссертации</w:t>
      </w:r>
    </w:p>
    <w:p w14:paraId="166857A4" w14:textId="77777777" w:rsidR="00295710" w:rsidRDefault="00295710" w:rsidP="00295710"/>
    <w:p w14:paraId="3BF6EFD7" w14:textId="77777777" w:rsidR="00295710" w:rsidRDefault="00295710" w:rsidP="00295710">
      <w:r>
        <w:t xml:space="preserve">1.1. </w:t>
      </w:r>
      <w:r>
        <w:rPr>
          <w:rFonts w:hint="eastAsia"/>
        </w:rPr>
        <w:t>Тенденции</w:t>
      </w:r>
      <w:r>
        <w:t xml:space="preserve"> </w:t>
      </w:r>
      <w:r>
        <w:rPr>
          <w:rFonts w:hint="eastAsia"/>
        </w:rPr>
        <w:t>по</w:t>
      </w:r>
      <w:r>
        <w:t xml:space="preserve"> </w:t>
      </w:r>
      <w:r>
        <w:rPr>
          <w:rFonts w:hint="eastAsia"/>
        </w:rPr>
        <w:t>уменьшению</w:t>
      </w:r>
      <w:r>
        <w:t xml:space="preserve"> </w:t>
      </w:r>
      <w:r>
        <w:rPr>
          <w:rFonts w:hint="eastAsia"/>
        </w:rPr>
        <w:t>количества</w:t>
      </w:r>
      <w:r>
        <w:t xml:space="preserve"> </w:t>
      </w:r>
      <w:r>
        <w:rPr>
          <w:rFonts w:hint="eastAsia"/>
        </w:rPr>
        <w:t>деформационных</w:t>
      </w:r>
      <w:r>
        <w:t xml:space="preserve"> </w:t>
      </w:r>
      <w:r>
        <w:rPr>
          <w:rFonts w:hint="eastAsia"/>
        </w:rPr>
        <w:t>швов</w:t>
      </w:r>
      <w:r>
        <w:t xml:space="preserve"> </w:t>
      </w:r>
      <w:r>
        <w:rPr>
          <w:rFonts w:hint="eastAsia"/>
        </w:rPr>
        <w:t>и</w:t>
      </w:r>
      <w:r>
        <w:t xml:space="preserve"> </w:t>
      </w:r>
      <w:r>
        <w:rPr>
          <w:rFonts w:hint="eastAsia"/>
        </w:rPr>
        <w:t>опорных</w:t>
      </w:r>
      <w:r>
        <w:t xml:space="preserve"> </w:t>
      </w:r>
      <w:r>
        <w:rPr>
          <w:rFonts w:hint="eastAsia"/>
        </w:rPr>
        <w:t>частей</w:t>
      </w:r>
      <w:r>
        <w:t xml:space="preserve"> </w:t>
      </w:r>
      <w:r>
        <w:rPr>
          <w:rFonts w:hint="eastAsia"/>
        </w:rPr>
        <w:t>в</w:t>
      </w:r>
      <w:r>
        <w:t xml:space="preserve"> </w:t>
      </w:r>
      <w:r>
        <w:rPr>
          <w:rFonts w:hint="eastAsia"/>
        </w:rPr>
        <w:t>конструкциях</w:t>
      </w:r>
      <w:r>
        <w:t xml:space="preserve"> </w:t>
      </w:r>
      <w:r>
        <w:rPr>
          <w:rFonts w:hint="eastAsia"/>
        </w:rPr>
        <w:t>мостовых</w:t>
      </w:r>
      <w:r>
        <w:t xml:space="preserve"> </w:t>
      </w:r>
      <w:r>
        <w:rPr>
          <w:rFonts w:hint="eastAsia"/>
        </w:rPr>
        <w:t>сооружений</w:t>
      </w:r>
    </w:p>
    <w:p w14:paraId="0B5BECF7" w14:textId="77777777" w:rsidR="00295710" w:rsidRDefault="00295710" w:rsidP="00295710"/>
    <w:p w14:paraId="609E7BBF" w14:textId="77777777" w:rsidR="00295710" w:rsidRDefault="00295710" w:rsidP="00295710">
      <w:r>
        <w:t xml:space="preserve">1.2. </w:t>
      </w:r>
      <w:r>
        <w:rPr>
          <w:rFonts w:hint="eastAsia"/>
        </w:rPr>
        <w:t>Опыт</w:t>
      </w:r>
      <w:r>
        <w:t xml:space="preserve"> </w:t>
      </w:r>
      <w:r>
        <w:rPr>
          <w:rFonts w:hint="eastAsia"/>
        </w:rPr>
        <w:t>применения</w:t>
      </w:r>
      <w:r>
        <w:t xml:space="preserve"> </w:t>
      </w:r>
      <w:r>
        <w:rPr>
          <w:rFonts w:hint="eastAsia"/>
        </w:rPr>
        <w:t>мостовых</w:t>
      </w:r>
      <w:r>
        <w:t xml:space="preserve"> </w:t>
      </w:r>
      <w:r>
        <w:rPr>
          <w:rFonts w:hint="eastAsia"/>
        </w:rPr>
        <w:t>сооружений</w:t>
      </w:r>
      <w:r>
        <w:t xml:space="preserve"> </w:t>
      </w:r>
      <w:r>
        <w:rPr>
          <w:rFonts w:hint="eastAsia"/>
        </w:rPr>
        <w:t>с</w:t>
      </w:r>
      <w:r>
        <w:t xml:space="preserve"> </w:t>
      </w:r>
      <w:r>
        <w:rPr>
          <w:rFonts w:hint="eastAsia"/>
        </w:rPr>
        <w:t>интегральными</w:t>
      </w:r>
      <w:r>
        <w:t xml:space="preserve"> </w:t>
      </w:r>
      <w:r>
        <w:rPr>
          <w:rFonts w:hint="eastAsia"/>
        </w:rPr>
        <w:t>устоями</w:t>
      </w:r>
      <w:r>
        <w:t xml:space="preserve"> </w:t>
      </w:r>
      <w:r>
        <w:rPr>
          <w:rFonts w:hint="eastAsia"/>
        </w:rPr>
        <w:t>при</w:t>
      </w:r>
      <w:r>
        <w:t xml:space="preserve"> </w:t>
      </w:r>
      <w:r>
        <w:rPr>
          <w:rFonts w:hint="eastAsia"/>
        </w:rPr>
        <w:t>сложном</w:t>
      </w:r>
      <w:r>
        <w:t xml:space="preserve"> </w:t>
      </w:r>
      <w:r>
        <w:rPr>
          <w:rFonts w:hint="eastAsia"/>
        </w:rPr>
        <w:t>очертании</w:t>
      </w:r>
      <w:r>
        <w:t xml:space="preserve"> </w:t>
      </w:r>
      <w:r>
        <w:rPr>
          <w:rFonts w:hint="eastAsia"/>
        </w:rPr>
        <w:t>в</w:t>
      </w:r>
      <w:r>
        <w:t xml:space="preserve"> </w:t>
      </w:r>
      <w:r>
        <w:rPr>
          <w:rFonts w:hint="eastAsia"/>
        </w:rPr>
        <w:t>плане</w:t>
      </w:r>
    </w:p>
    <w:p w14:paraId="3AFE3B2F" w14:textId="77777777" w:rsidR="00295710" w:rsidRDefault="00295710" w:rsidP="00295710"/>
    <w:p w14:paraId="46314A06" w14:textId="77777777" w:rsidR="00295710" w:rsidRDefault="00295710" w:rsidP="00295710">
      <w:r>
        <w:t xml:space="preserve">1.3. </w:t>
      </w:r>
      <w:r>
        <w:rPr>
          <w:rFonts w:hint="eastAsia"/>
        </w:rPr>
        <w:t>Состояние</w:t>
      </w:r>
      <w:r>
        <w:t xml:space="preserve"> </w:t>
      </w:r>
      <w:r>
        <w:rPr>
          <w:rFonts w:hint="eastAsia"/>
        </w:rPr>
        <w:t>вопроса</w:t>
      </w:r>
      <w:r>
        <w:t xml:space="preserve"> </w:t>
      </w:r>
      <w:r>
        <w:rPr>
          <w:rFonts w:hint="eastAsia"/>
        </w:rPr>
        <w:t>с</w:t>
      </w:r>
      <w:r>
        <w:t xml:space="preserve"> </w:t>
      </w:r>
      <w:r>
        <w:rPr>
          <w:rFonts w:hint="eastAsia"/>
        </w:rPr>
        <w:t>расчетом</w:t>
      </w:r>
      <w:r>
        <w:t xml:space="preserve"> </w:t>
      </w:r>
      <w:r>
        <w:rPr>
          <w:rFonts w:hint="eastAsia"/>
        </w:rPr>
        <w:t>и</w:t>
      </w:r>
      <w:r>
        <w:t xml:space="preserve"> </w:t>
      </w:r>
      <w:r>
        <w:rPr>
          <w:rFonts w:hint="eastAsia"/>
        </w:rPr>
        <w:t>проектирование</w:t>
      </w:r>
      <w:r>
        <w:t xml:space="preserve"> </w:t>
      </w:r>
      <w:r>
        <w:rPr>
          <w:rFonts w:hint="eastAsia"/>
        </w:rPr>
        <w:t>мостовых</w:t>
      </w:r>
      <w:r>
        <w:t xml:space="preserve"> </w:t>
      </w:r>
      <w:r>
        <w:rPr>
          <w:rFonts w:hint="eastAsia"/>
        </w:rPr>
        <w:t>сооружений</w:t>
      </w:r>
      <w:r>
        <w:t xml:space="preserve"> </w:t>
      </w:r>
      <w:r>
        <w:rPr>
          <w:rFonts w:hint="eastAsia"/>
        </w:rPr>
        <w:t>с</w:t>
      </w:r>
      <w:r>
        <w:t xml:space="preserve"> </w:t>
      </w:r>
      <w:r>
        <w:rPr>
          <w:rFonts w:hint="eastAsia"/>
        </w:rPr>
        <w:t>интегральными</w:t>
      </w:r>
      <w:r>
        <w:t xml:space="preserve"> </w:t>
      </w:r>
      <w:r>
        <w:rPr>
          <w:rFonts w:hint="eastAsia"/>
        </w:rPr>
        <w:t>устоями</w:t>
      </w:r>
    </w:p>
    <w:p w14:paraId="6BF19AC0" w14:textId="77777777" w:rsidR="00295710" w:rsidRDefault="00295710" w:rsidP="00295710"/>
    <w:p w14:paraId="2ECA9809" w14:textId="77777777" w:rsidR="00295710" w:rsidRDefault="00295710" w:rsidP="00295710">
      <w:r>
        <w:t xml:space="preserve">1.3.1. </w:t>
      </w:r>
      <w:r>
        <w:rPr>
          <w:rFonts w:hint="eastAsia"/>
        </w:rPr>
        <w:t>Обзор</w:t>
      </w:r>
      <w:r>
        <w:t xml:space="preserve"> </w:t>
      </w:r>
      <w:r>
        <w:rPr>
          <w:rFonts w:hint="eastAsia"/>
        </w:rPr>
        <w:t>результатов</w:t>
      </w:r>
      <w:r>
        <w:t xml:space="preserve"> </w:t>
      </w:r>
      <w:r>
        <w:rPr>
          <w:rFonts w:hint="eastAsia"/>
        </w:rPr>
        <w:t>расчета</w:t>
      </w:r>
      <w:r>
        <w:t xml:space="preserve"> </w:t>
      </w:r>
      <w:r>
        <w:rPr>
          <w:rFonts w:hint="eastAsia"/>
        </w:rPr>
        <w:t>и</w:t>
      </w:r>
      <w:r>
        <w:t xml:space="preserve"> </w:t>
      </w:r>
      <w:r>
        <w:rPr>
          <w:rFonts w:hint="eastAsia"/>
        </w:rPr>
        <w:t>проектирования</w:t>
      </w:r>
      <w:r>
        <w:t xml:space="preserve"> </w:t>
      </w:r>
      <w:r>
        <w:rPr>
          <w:rFonts w:hint="eastAsia"/>
        </w:rPr>
        <w:t>мостов</w:t>
      </w:r>
      <w:r>
        <w:t xml:space="preserve"> </w:t>
      </w:r>
      <w:r>
        <w:rPr>
          <w:rFonts w:hint="eastAsia"/>
        </w:rPr>
        <w:t>с</w:t>
      </w:r>
      <w:r>
        <w:t xml:space="preserve"> </w:t>
      </w:r>
      <w:r>
        <w:rPr>
          <w:rFonts w:hint="eastAsia"/>
        </w:rPr>
        <w:t>интегральными</w:t>
      </w:r>
      <w:r>
        <w:t xml:space="preserve"> </w:t>
      </w:r>
      <w:r>
        <w:rPr>
          <w:rFonts w:hint="eastAsia"/>
        </w:rPr>
        <w:t>устоями</w:t>
      </w:r>
      <w:r>
        <w:t xml:space="preserve"> </w:t>
      </w:r>
      <w:r>
        <w:rPr>
          <w:rFonts w:hint="eastAsia"/>
        </w:rPr>
        <w:t>в</w:t>
      </w:r>
      <w:r>
        <w:t xml:space="preserve"> </w:t>
      </w:r>
      <w:r>
        <w:rPr>
          <w:rFonts w:hint="eastAsia"/>
        </w:rPr>
        <w:t>мире</w:t>
      </w:r>
    </w:p>
    <w:p w14:paraId="2D37547B" w14:textId="77777777" w:rsidR="00295710" w:rsidRDefault="00295710" w:rsidP="00295710"/>
    <w:p w14:paraId="3EB0C9E7" w14:textId="77777777" w:rsidR="00295710" w:rsidRDefault="00295710" w:rsidP="00295710">
      <w:r>
        <w:t xml:space="preserve">1.3.2. </w:t>
      </w:r>
      <w:r>
        <w:rPr>
          <w:rFonts w:hint="eastAsia"/>
        </w:rPr>
        <w:t>Состояние</w:t>
      </w:r>
      <w:r>
        <w:t xml:space="preserve"> </w:t>
      </w:r>
      <w:r>
        <w:rPr>
          <w:rFonts w:hint="eastAsia"/>
        </w:rPr>
        <w:t>вопроса</w:t>
      </w:r>
      <w:r>
        <w:t xml:space="preserve"> </w:t>
      </w:r>
      <w:r>
        <w:rPr>
          <w:rFonts w:hint="eastAsia"/>
        </w:rPr>
        <w:t>с</w:t>
      </w:r>
      <w:r>
        <w:t xml:space="preserve"> </w:t>
      </w:r>
      <w:r>
        <w:rPr>
          <w:rFonts w:hint="eastAsia"/>
        </w:rPr>
        <w:t>исследованиями</w:t>
      </w:r>
      <w:r>
        <w:t xml:space="preserve"> </w:t>
      </w:r>
      <w:r>
        <w:rPr>
          <w:rFonts w:hint="eastAsia"/>
        </w:rPr>
        <w:t>работы</w:t>
      </w:r>
      <w:r>
        <w:t xml:space="preserve"> </w:t>
      </w:r>
      <w:r>
        <w:rPr>
          <w:rFonts w:hint="eastAsia"/>
        </w:rPr>
        <w:t>путепроводов</w:t>
      </w:r>
      <w:r>
        <w:t xml:space="preserve"> </w:t>
      </w:r>
      <w:r>
        <w:rPr>
          <w:rFonts w:hint="eastAsia"/>
        </w:rPr>
        <w:t>с</w:t>
      </w:r>
      <w:r>
        <w:t xml:space="preserve"> </w:t>
      </w:r>
      <w:r>
        <w:rPr>
          <w:rFonts w:hint="eastAsia"/>
        </w:rPr>
        <w:t>интегральными</w:t>
      </w:r>
      <w:r>
        <w:t xml:space="preserve"> </w:t>
      </w:r>
      <w:r>
        <w:rPr>
          <w:rFonts w:hint="eastAsia"/>
        </w:rPr>
        <w:t>устоями</w:t>
      </w:r>
      <w:r>
        <w:t xml:space="preserve"> </w:t>
      </w:r>
      <w:r>
        <w:rPr>
          <w:rFonts w:hint="eastAsia"/>
        </w:rPr>
        <w:t>во</w:t>
      </w:r>
      <w:r>
        <w:t xml:space="preserve"> </w:t>
      </w:r>
      <w:r>
        <w:rPr>
          <w:rFonts w:hint="eastAsia"/>
        </w:rPr>
        <w:t>Вьетнаме</w:t>
      </w:r>
    </w:p>
    <w:p w14:paraId="1F3E66E1" w14:textId="77777777" w:rsidR="00295710" w:rsidRDefault="00295710" w:rsidP="00295710"/>
    <w:p w14:paraId="37FD95EA" w14:textId="77777777" w:rsidR="00295710" w:rsidRDefault="00295710" w:rsidP="00295710">
      <w:r>
        <w:t xml:space="preserve">1.4.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диссертации</w:t>
      </w:r>
    </w:p>
    <w:p w14:paraId="166CF320" w14:textId="77777777" w:rsidR="00295710" w:rsidRDefault="00295710" w:rsidP="00295710"/>
    <w:p w14:paraId="6CB7C02E" w14:textId="77777777" w:rsidR="00295710" w:rsidRDefault="00295710" w:rsidP="00295710">
      <w:r>
        <w:rPr>
          <w:rFonts w:hint="eastAsia"/>
        </w:rPr>
        <w:t>Выводы</w:t>
      </w:r>
      <w:r>
        <w:t xml:space="preserve"> </w:t>
      </w:r>
      <w:r>
        <w:rPr>
          <w:rFonts w:hint="eastAsia"/>
        </w:rPr>
        <w:t>по</w:t>
      </w:r>
      <w:r>
        <w:t xml:space="preserve"> </w:t>
      </w:r>
      <w:r>
        <w:rPr>
          <w:rFonts w:hint="eastAsia"/>
        </w:rPr>
        <w:t>главе</w:t>
      </w:r>
    </w:p>
    <w:p w14:paraId="60548F55" w14:textId="77777777" w:rsidR="00295710" w:rsidRDefault="00295710" w:rsidP="00295710"/>
    <w:p w14:paraId="270B9C01" w14:textId="77777777" w:rsidR="00295710" w:rsidRDefault="00295710" w:rsidP="00295710">
      <w:r>
        <w:rPr>
          <w:rFonts w:hint="eastAsia"/>
        </w:rPr>
        <w:t>Глава</w:t>
      </w:r>
      <w:r>
        <w:t xml:space="preserve"> 2. </w:t>
      </w:r>
      <w:r>
        <w:rPr>
          <w:rFonts w:hint="eastAsia"/>
        </w:rPr>
        <w:t>Расчетная</w:t>
      </w:r>
      <w:r>
        <w:t xml:space="preserve"> </w:t>
      </w:r>
      <w:r>
        <w:rPr>
          <w:rFonts w:hint="eastAsia"/>
        </w:rPr>
        <w:t>модель</w:t>
      </w:r>
      <w:r>
        <w:t xml:space="preserve"> </w:t>
      </w:r>
      <w:r>
        <w:rPr>
          <w:rFonts w:hint="eastAsia"/>
        </w:rPr>
        <w:t>криволинейного</w:t>
      </w:r>
      <w:r>
        <w:t xml:space="preserve"> </w:t>
      </w:r>
      <w:r>
        <w:rPr>
          <w:rFonts w:hint="eastAsia"/>
        </w:rPr>
        <w:t>путепро</w:t>
      </w:r>
      <w:r>
        <w:rPr>
          <w:rFonts w:hint="eastAsia"/>
        </w:rPr>
        <w:lastRenderedPageBreak/>
        <w:t>вода</w:t>
      </w:r>
      <w:r>
        <w:t xml:space="preserve"> </w:t>
      </w:r>
      <w:r>
        <w:rPr>
          <w:rFonts w:hint="eastAsia"/>
        </w:rPr>
        <w:t>с</w:t>
      </w:r>
      <w:r>
        <w:t xml:space="preserve"> </w:t>
      </w:r>
      <w:r>
        <w:rPr>
          <w:rFonts w:hint="eastAsia"/>
        </w:rPr>
        <w:t>интегральными</w:t>
      </w:r>
      <w:r>
        <w:t xml:space="preserve"> </w:t>
      </w:r>
      <w:r>
        <w:rPr>
          <w:rFonts w:hint="eastAsia"/>
        </w:rPr>
        <w:t>устоями</w:t>
      </w:r>
      <w:r>
        <w:t xml:space="preserve"> </w:t>
      </w:r>
      <w:r>
        <w:rPr>
          <w:rFonts w:hint="eastAsia"/>
        </w:rPr>
        <w:t>с</w:t>
      </w:r>
      <w:r>
        <w:t xml:space="preserve"> </w:t>
      </w:r>
      <w:r>
        <w:rPr>
          <w:rFonts w:hint="eastAsia"/>
        </w:rPr>
        <w:t>железобетонным</w:t>
      </w:r>
      <w:r>
        <w:t xml:space="preserve"> </w:t>
      </w:r>
      <w:r>
        <w:rPr>
          <w:rFonts w:hint="eastAsia"/>
        </w:rPr>
        <w:t>плитным</w:t>
      </w:r>
      <w:r>
        <w:t xml:space="preserve"> </w:t>
      </w:r>
      <w:r>
        <w:rPr>
          <w:rFonts w:hint="eastAsia"/>
        </w:rPr>
        <w:t>пролетным</w:t>
      </w:r>
      <w:r>
        <w:t xml:space="preserve"> </w:t>
      </w:r>
      <w:r>
        <w:rPr>
          <w:rFonts w:hint="eastAsia"/>
        </w:rPr>
        <w:t>строением</w:t>
      </w:r>
      <w:r>
        <w:t xml:space="preserve"> </w:t>
      </w:r>
      <w:r>
        <w:rPr>
          <w:rFonts w:hint="eastAsia"/>
        </w:rPr>
        <w:t>и</w:t>
      </w:r>
      <w:r>
        <w:t xml:space="preserve"> </w:t>
      </w:r>
      <w:r>
        <w:rPr>
          <w:rFonts w:hint="eastAsia"/>
        </w:rPr>
        <w:t>напрягаемой</w:t>
      </w:r>
      <w:r>
        <w:t xml:space="preserve"> </w:t>
      </w:r>
      <w:r>
        <w:rPr>
          <w:rFonts w:hint="eastAsia"/>
        </w:rPr>
        <w:t>араматурой</w:t>
      </w:r>
    </w:p>
    <w:p w14:paraId="036C89F7" w14:textId="77777777" w:rsidR="00295710" w:rsidRDefault="00295710" w:rsidP="00295710"/>
    <w:p w14:paraId="75F573A9" w14:textId="77777777" w:rsidR="00295710" w:rsidRDefault="00295710" w:rsidP="00295710">
      <w:r>
        <w:t xml:space="preserve">2.1. </w:t>
      </w:r>
      <w:r>
        <w:rPr>
          <w:rFonts w:hint="eastAsia"/>
        </w:rPr>
        <w:t>Исходные</w:t>
      </w:r>
      <w:r>
        <w:t xml:space="preserve"> </w:t>
      </w:r>
      <w:r>
        <w:rPr>
          <w:rFonts w:hint="eastAsia"/>
        </w:rPr>
        <w:t>данные</w:t>
      </w:r>
      <w:r>
        <w:t xml:space="preserve"> </w:t>
      </w:r>
      <w:r>
        <w:rPr>
          <w:rFonts w:hint="eastAsia"/>
        </w:rPr>
        <w:t>и</w:t>
      </w:r>
      <w:r>
        <w:t xml:space="preserve"> </w:t>
      </w:r>
      <w:r>
        <w:rPr>
          <w:rFonts w:hint="eastAsia"/>
        </w:rPr>
        <w:t>допущения</w:t>
      </w:r>
    </w:p>
    <w:p w14:paraId="64631DAB" w14:textId="77777777" w:rsidR="00295710" w:rsidRDefault="00295710" w:rsidP="00295710"/>
    <w:p w14:paraId="49760BF4" w14:textId="77777777" w:rsidR="00295710" w:rsidRDefault="00295710" w:rsidP="00295710">
      <w:r>
        <w:t xml:space="preserve">2.1.1. </w:t>
      </w:r>
      <w:r>
        <w:rPr>
          <w:rFonts w:hint="eastAsia"/>
        </w:rPr>
        <w:t>Расчетные</w:t>
      </w:r>
      <w:r>
        <w:t xml:space="preserve"> </w:t>
      </w:r>
      <w:r>
        <w:rPr>
          <w:rFonts w:hint="eastAsia"/>
        </w:rPr>
        <w:t>схемы</w:t>
      </w:r>
      <w:r>
        <w:t xml:space="preserve"> </w:t>
      </w:r>
      <w:r>
        <w:rPr>
          <w:rFonts w:hint="eastAsia"/>
        </w:rPr>
        <w:t>путепроводов</w:t>
      </w:r>
      <w:r>
        <w:t xml:space="preserve"> </w:t>
      </w:r>
      <w:r>
        <w:rPr>
          <w:rFonts w:hint="eastAsia"/>
        </w:rPr>
        <w:t>и</w:t>
      </w:r>
      <w:r>
        <w:t xml:space="preserve"> </w:t>
      </w:r>
      <w:r>
        <w:rPr>
          <w:rFonts w:hint="eastAsia"/>
        </w:rPr>
        <w:t>принятые</w:t>
      </w:r>
      <w:r>
        <w:t xml:space="preserve"> </w:t>
      </w:r>
      <w:r>
        <w:rPr>
          <w:rFonts w:hint="eastAsia"/>
        </w:rPr>
        <w:t>материалы</w:t>
      </w:r>
    </w:p>
    <w:p w14:paraId="50B55985" w14:textId="77777777" w:rsidR="00295710" w:rsidRDefault="00295710" w:rsidP="00295710"/>
    <w:p w14:paraId="583820E7" w14:textId="77777777" w:rsidR="00295710" w:rsidRDefault="00295710" w:rsidP="00295710">
      <w:r>
        <w:t xml:space="preserve">2.1.2. </w:t>
      </w:r>
      <w:r>
        <w:rPr>
          <w:rFonts w:hint="eastAsia"/>
        </w:rPr>
        <w:t>Нормативные</w:t>
      </w:r>
      <w:r>
        <w:t xml:space="preserve"> </w:t>
      </w:r>
      <w:r>
        <w:rPr>
          <w:rFonts w:hint="eastAsia"/>
        </w:rPr>
        <w:t>нагрузки</w:t>
      </w:r>
      <w:r>
        <w:t xml:space="preserve">, </w:t>
      </w:r>
      <w:r>
        <w:rPr>
          <w:rFonts w:hint="eastAsia"/>
        </w:rPr>
        <w:t>учитываемые</w:t>
      </w:r>
      <w:r>
        <w:t xml:space="preserve"> </w:t>
      </w:r>
      <w:r>
        <w:rPr>
          <w:rFonts w:hint="eastAsia"/>
        </w:rPr>
        <w:t>при</w:t>
      </w:r>
      <w:r>
        <w:t xml:space="preserve"> </w:t>
      </w:r>
      <w:r>
        <w:rPr>
          <w:rFonts w:hint="eastAsia"/>
        </w:rPr>
        <w:t>расчетах</w:t>
      </w:r>
    </w:p>
    <w:p w14:paraId="7C5312BC" w14:textId="77777777" w:rsidR="00295710" w:rsidRDefault="00295710" w:rsidP="00295710"/>
    <w:p w14:paraId="1A02A7D1" w14:textId="77777777" w:rsidR="00295710" w:rsidRDefault="00295710" w:rsidP="00295710">
      <w:r>
        <w:t xml:space="preserve">2.2. </w:t>
      </w:r>
      <w:r>
        <w:rPr>
          <w:rFonts w:hint="eastAsia"/>
        </w:rPr>
        <w:t>Конечно</w:t>
      </w:r>
      <w:r>
        <w:t>-</w:t>
      </w:r>
      <w:r>
        <w:rPr>
          <w:rFonts w:hint="eastAsia"/>
        </w:rPr>
        <w:t>элементные</w:t>
      </w:r>
      <w:r>
        <w:t xml:space="preserve"> </w:t>
      </w:r>
      <w:r>
        <w:rPr>
          <w:rFonts w:hint="eastAsia"/>
        </w:rPr>
        <w:t>модели</w:t>
      </w:r>
      <w:r>
        <w:t xml:space="preserve"> </w:t>
      </w:r>
      <w:r>
        <w:rPr>
          <w:rFonts w:hint="eastAsia"/>
        </w:rPr>
        <w:t>криволинейных</w:t>
      </w:r>
      <w:r>
        <w:t xml:space="preserve"> </w:t>
      </w:r>
      <w:r>
        <w:rPr>
          <w:rFonts w:hint="eastAsia"/>
        </w:rPr>
        <w:t>путепроводов</w:t>
      </w:r>
      <w:r>
        <w:t xml:space="preserve"> </w:t>
      </w:r>
      <w:r>
        <w:rPr>
          <w:rFonts w:hint="eastAsia"/>
        </w:rPr>
        <w:t>и</w:t>
      </w:r>
      <w:r>
        <w:t xml:space="preserve"> </w:t>
      </w:r>
      <w:r>
        <w:rPr>
          <w:rFonts w:hint="eastAsia"/>
        </w:rPr>
        <w:t>принятые</w:t>
      </w:r>
      <w:r>
        <w:t xml:space="preserve"> </w:t>
      </w:r>
      <w:r>
        <w:rPr>
          <w:rFonts w:hint="eastAsia"/>
        </w:rPr>
        <w:t>допущения</w:t>
      </w:r>
    </w:p>
    <w:p w14:paraId="72ECB798" w14:textId="77777777" w:rsidR="00295710" w:rsidRDefault="00295710" w:rsidP="00295710"/>
    <w:p w14:paraId="7E4C24AC" w14:textId="77777777" w:rsidR="00295710" w:rsidRDefault="00295710" w:rsidP="00295710">
      <w:r>
        <w:t xml:space="preserve">2.2.1. </w:t>
      </w:r>
      <w:r>
        <w:rPr>
          <w:rFonts w:hint="eastAsia"/>
        </w:rPr>
        <w:t>Общие</w:t>
      </w:r>
      <w:r>
        <w:t xml:space="preserve"> </w:t>
      </w:r>
      <w:r>
        <w:rPr>
          <w:rFonts w:hint="eastAsia"/>
        </w:rPr>
        <w:t>понятия</w:t>
      </w:r>
    </w:p>
    <w:p w14:paraId="4A27CE66" w14:textId="77777777" w:rsidR="00295710" w:rsidRDefault="00295710" w:rsidP="00295710"/>
    <w:p w14:paraId="7425F8E4" w14:textId="77777777" w:rsidR="00295710" w:rsidRDefault="00295710" w:rsidP="00295710">
      <w:r>
        <w:t xml:space="preserve">2.2.2. </w:t>
      </w:r>
      <w:r>
        <w:rPr>
          <w:rFonts w:hint="eastAsia"/>
        </w:rPr>
        <w:t>Моделирование</w:t>
      </w:r>
      <w:r>
        <w:t xml:space="preserve"> </w:t>
      </w:r>
      <w:r>
        <w:rPr>
          <w:rFonts w:hint="eastAsia"/>
        </w:rPr>
        <w:t>конструкции</w:t>
      </w:r>
      <w:r>
        <w:t xml:space="preserve"> </w:t>
      </w:r>
      <w:r>
        <w:rPr>
          <w:rFonts w:hint="eastAsia"/>
        </w:rPr>
        <w:t>путепровода</w:t>
      </w:r>
      <w:r>
        <w:t xml:space="preserve"> (</w:t>
      </w:r>
      <w:r>
        <w:rPr>
          <w:rFonts w:hint="eastAsia"/>
        </w:rPr>
        <w:t>пролетное</w:t>
      </w:r>
      <w:r>
        <w:t xml:space="preserve"> </w:t>
      </w:r>
      <w:r>
        <w:rPr>
          <w:rFonts w:hint="eastAsia"/>
        </w:rPr>
        <w:t>строение</w:t>
      </w:r>
      <w:r>
        <w:t xml:space="preserve">, </w:t>
      </w:r>
      <w:r>
        <w:rPr>
          <w:rFonts w:hint="eastAsia"/>
        </w:rPr>
        <w:t>устой</w:t>
      </w:r>
      <w:r>
        <w:t xml:space="preserve">, </w:t>
      </w:r>
      <w:r>
        <w:rPr>
          <w:rFonts w:hint="eastAsia"/>
        </w:rPr>
        <w:t>сваи</w:t>
      </w:r>
      <w:r>
        <w:t>)</w:t>
      </w:r>
    </w:p>
    <w:p w14:paraId="6FCA3ADC" w14:textId="77777777" w:rsidR="00295710" w:rsidRDefault="00295710" w:rsidP="00295710"/>
    <w:p w14:paraId="3C4109D3" w14:textId="77777777" w:rsidR="00295710" w:rsidRDefault="00295710" w:rsidP="00295710">
      <w:r>
        <w:t xml:space="preserve">2.2.2. </w:t>
      </w:r>
      <w:r>
        <w:rPr>
          <w:rFonts w:hint="eastAsia"/>
        </w:rPr>
        <w:t>Моделирование</w:t>
      </w:r>
      <w:r>
        <w:t xml:space="preserve"> </w:t>
      </w:r>
      <w:r>
        <w:rPr>
          <w:rFonts w:hint="eastAsia"/>
        </w:rPr>
        <w:t>взаимодействия</w:t>
      </w:r>
      <w:r>
        <w:t xml:space="preserve"> </w:t>
      </w:r>
      <w:r>
        <w:rPr>
          <w:rFonts w:hint="eastAsia"/>
        </w:rPr>
        <w:t>между</w:t>
      </w:r>
      <w:r>
        <w:t xml:space="preserve"> </w:t>
      </w:r>
      <w:r>
        <w:rPr>
          <w:rFonts w:hint="eastAsia"/>
        </w:rPr>
        <w:t>конструкцией</w:t>
      </w:r>
      <w:r>
        <w:t xml:space="preserve"> </w:t>
      </w:r>
      <w:r>
        <w:rPr>
          <w:rFonts w:hint="eastAsia"/>
        </w:rPr>
        <w:t>и</w:t>
      </w:r>
      <w:r>
        <w:t xml:space="preserve"> </w:t>
      </w:r>
      <w:r>
        <w:rPr>
          <w:rFonts w:hint="eastAsia"/>
        </w:rPr>
        <w:t>грунтом</w:t>
      </w:r>
    </w:p>
    <w:p w14:paraId="2622BFE4" w14:textId="77777777" w:rsidR="00295710" w:rsidRDefault="00295710" w:rsidP="00295710"/>
    <w:p w14:paraId="1E28584F" w14:textId="77777777" w:rsidR="00295710" w:rsidRDefault="00295710" w:rsidP="00295710">
      <w:r>
        <w:t xml:space="preserve">2.2.3. </w:t>
      </w:r>
      <w:r>
        <w:rPr>
          <w:rFonts w:hint="eastAsia"/>
        </w:rPr>
        <w:t>Выражения</w:t>
      </w:r>
      <w:r>
        <w:t xml:space="preserve"> </w:t>
      </w:r>
      <w:r>
        <w:rPr>
          <w:rFonts w:hint="eastAsia"/>
        </w:rPr>
        <w:t>для</w:t>
      </w:r>
      <w:r>
        <w:t xml:space="preserve"> </w:t>
      </w:r>
      <w:r>
        <w:rPr>
          <w:rFonts w:hint="eastAsia"/>
        </w:rPr>
        <w:t>определения</w:t>
      </w:r>
      <w:r>
        <w:t xml:space="preserve"> </w:t>
      </w:r>
      <w:r>
        <w:rPr>
          <w:rFonts w:hint="eastAsia"/>
        </w:rPr>
        <w:t>жесткости</w:t>
      </w:r>
      <w:r>
        <w:t xml:space="preserve"> </w:t>
      </w:r>
      <w:r>
        <w:rPr>
          <w:rFonts w:hint="eastAsia"/>
        </w:rPr>
        <w:t>пружинного</w:t>
      </w:r>
      <w:r>
        <w:t xml:space="preserve"> </w:t>
      </w:r>
      <w:r>
        <w:rPr>
          <w:rFonts w:hint="eastAsia"/>
        </w:rPr>
        <w:t>элемента</w:t>
      </w:r>
    </w:p>
    <w:p w14:paraId="0CD0974F" w14:textId="77777777" w:rsidR="00295710" w:rsidRDefault="00295710" w:rsidP="00295710"/>
    <w:p w14:paraId="3949658D" w14:textId="77777777" w:rsidR="00295710" w:rsidRDefault="00295710" w:rsidP="00295710">
      <w:r>
        <w:t xml:space="preserve">2.2.4. </w:t>
      </w:r>
      <w:r>
        <w:rPr>
          <w:rFonts w:hint="eastAsia"/>
        </w:rPr>
        <w:t>Загружения</w:t>
      </w:r>
      <w:r>
        <w:t xml:space="preserve"> </w:t>
      </w:r>
      <w:r>
        <w:rPr>
          <w:rFonts w:hint="eastAsia"/>
        </w:rPr>
        <w:t>временной</w:t>
      </w:r>
      <w:r>
        <w:t xml:space="preserve"> </w:t>
      </w:r>
      <w:r>
        <w:rPr>
          <w:rFonts w:hint="eastAsia"/>
        </w:rPr>
        <w:t>подвижной</w:t>
      </w:r>
      <w:r>
        <w:t xml:space="preserve"> </w:t>
      </w:r>
      <w:r>
        <w:rPr>
          <w:rFonts w:hint="eastAsia"/>
        </w:rPr>
        <w:t>нагрузкой</w:t>
      </w:r>
    </w:p>
    <w:p w14:paraId="4FC9A05F" w14:textId="77777777" w:rsidR="00295710" w:rsidRDefault="00295710" w:rsidP="00295710"/>
    <w:p w14:paraId="051A47AA" w14:textId="77777777" w:rsidR="00295710" w:rsidRDefault="00295710" w:rsidP="00295710">
      <w:r>
        <w:t xml:space="preserve">2.3. </w:t>
      </w:r>
      <w:r>
        <w:rPr>
          <w:rFonts w:hint="eastAsia"/>
        </w:rPr>
        <w:t>Принятые</w:t>
      </w:r>
      <w:r>
        <w:t xml:space="preserve"> </w:t>
      </w:r>
      <w:r>
        <w:rPr>
          <w:rFonts w:hint="eastAsia"/>
        </w:rPr>
        <w:t>расчетные</w:t>
      </w:r>
      <w:r>
        <w:t xml:space="preserve"> </w:t>
      </w:r>
      <w:r>
        <w:rPr>
          <w:rFonts w:hint="eastAsia"/>
        </w:rPr>
        <w:t>конечно</w:t>
      </w:r>
      <w:r>
        <w:t>-</w:t>
      </w:r>
      <w:r>
        <w:rPr>
          <w:rFonts w:hint="eastAsia"/>
        </w:rPr>
        <w:t>элементные</w:t>
      </w:r>
      <w:r>
        <w:t xml:space="preserve"> </w:t>
      </w:r>
      <w:r>
        <w:rPr>
          <w:rFonts w:hint="eastAsia"/>
        </w:rPr>
        <w:t>модели</w:t>
      </w:r>
      <w:r>
        <w:t xml:space="preserve"> </w:t>
      </w:r>
      <w:r>
        <w:rPr>
          <w:rFonts w:hint="eastAsia"/>
        </w:rPr>
        <w:t>для</w:t>
      </w:r>
      <w:r>
        <w:t xml:space="preserve"> </w:t>
      </w:r>
      <w:r>
        <w:rPr>
          <w:rFonts w:hint="eastAsia"/>
        </w:rPr>
        <w:t>путепроводов</w:t>
      </w:r>
    </w:p>
    <w:p w14:paraId="5C3BEE7E" w14:textId="77777777" w:rsidR="00295710" w:rsidRDefault="00295710" w:rsidP="00295710"/>
    <w:p w14:paraId="02393849" w14:textId="77777777" w:rsidR="00295710" w:rsidRDefault="00295710" w:rsidP="00295710">
      <w:r>
        <w:rPr>
          <w:rFonts w:hint="eastAsia"/>
        </w:rPr>
        <w:t>Вывод</w:t>
      </w:r>
      <w:r>
        <w:t xml:space="preserve"> </w:t>
      </w:r>
      <w:r>
        <w:rPr>
          <w:rFonts w:hint="eastAsia"/>
        </w:rPr>
        <w:t>по</w:t>
      </w:r>
      <w:r>
        <w:t xml:space="preserve"> </w:t>
      </w:r>
      <w:r>
        <w:rPr>
          <w:rFonts w:hint="eastAsia"/>
        </w:rPr>
        <w:t>главе</w:t>
      </w:r>
    </w:p>
    <w:p w14:paraId="6830FA32" w14:textId="77777777" w:rsidR="00295710" w:rsidRDefault="00295710" w:rsidP="00295710"/>
    <w:p w14:paraId="39FB3A6A" w14:textId="77777777" w:rsidR="00295710" w:rsidRDefault="00295710" w:rsidP="00295710">
      <w:r>
        <w:rPr>
          <w:rFonts w:hint="eastAsia"/>
        </w:rPr>
        <w:t>Глава</w:t>
      </w:r>
      <w:r>
        <w:t xml:space="preserve"> 3. </w:t>
      </w:r>
      <w:r>
        <w:rPr>
          <w:rFonts w:hint="eastAsia"/>
        </w:rPr>
        <w:t>Исследования</w:t>
      </w:r>
      <w:r>
        <w:t xml:space="preserve"> </w:t>
      </w:r>
      <w:r>
        <w:rPr>
          <w:rFonts w:hint="eastAsia"/>
        </w:rPr>
        <w:t>работы</w:t>
      </w:r>
      <w:r>
        <w:t xml:space="preserve"> </w:t>
      </w:r>
      <w:r>
        <w:rPr>
          <w:rFonts w:hint="eastAsia"/>
        </w:rPr>
        <w:t>пролетного</w:t>
      </w:r>
      <w:r>
        <w:t xml:space="preserve"> </w:t>
      </w:r>
      <w:r>
        <w:rPr>
          <w:rFonts w:hint="eastAsia"/>
        </w:rPr>
        <w:t>строения</w:t>
      </w:r>
      <w:r>
        <w:t xml:space="preserve"> </w:t>
      </w:r>
      <w:r>
        <w:rPr>
          <w:rFonts w:hint="eastAsia"/>
        </w:rPr>
        <w:t>и</w:t>
      </w:r>
      <w:r>
        <w:t xml:space="preserve"> </w:t>
      </w:r>
      <w:r>
        <w:rPr>
          <w:rFonts w:hint="eastAsia"/>
        </w:rPr>
        <w:t>интегральных</w:t>
      </w:r>
      <w:r>
        <w:t xml:space="preserve"> </w:t>
      </w:r>
      <w:r>
        <w:rPr>
          <w:rFonts w:hint="eastAsia"/>
        </w:rPr>
        <w:t>устоев</w:t>
      </w:r>
      <w:r>
        <w:t xml:space="preserve"> </w:t>
      </w:r>
      <w:r>
        <w:rPr>
          <w:rFonts w:hint="eastAsia"/>
        </w:rPr>
        <w:t>криволинейных</w:t>
      </w:r>
      <w:r>
        <w:t xml:space="preserve"> </w:t>
      </w:r>
      <w:r>
        <w:rPr>
          <w:rFonts w:hint="eastAsia"/>
        </w:rPr>
        <w:t>путепроводов</w:t>
      </w:r>
    </w:p>
    <w:p w14:paraId="75FCD4B6" w14:textId="77777777" w:rsidR="00295710" w:rsidRDefault="00295710" w:rsidP="00295710"/>
    <w:p w14:paraId="7F795302" w14:textId="77777777" w:rsidR="00295710" w:rsidRDefault="00295710" w:rsidP="00295710">
      <w:r>
        <w:t xml:space="preserve">3.1. </w:t>
      </w:r>
      <w:r>
        <w:rPr>
          <w:rFonts w:hint="eastAsia"/>
        </w:rPr>
        <w:t>Связь</w:t>
      </w:r>
      <w:r>
        <w:t xml:space="preserve"> </w:t>
      </w:r>
      <w:r>
        <w:rPr>
          <w:rFonts w:hint="eastAsia"/>
        </w:rPr>
        <w:t>кривизны</w:t>
      </w:r>
      <w:r>
        <w:t xml:space="preserve"> </w:t>
      </w:r>
      <w:r>
        <w:rPr>
          <w:rFonts w:hint="eastAsia"/>
        </w:rPr>
        <w:t>пролетного</w:t>
      </w:r>
      <w:r>
        <w:t xml:space="preserve"> </w:t>
      </w:r>
      <w:r>
        <w:rPr>
          <w:rFonts w:hint="eastAsia"/>
        </w:rPr>
        <w:t>строения</w:t>
      </w:r>
      <w:r>
        <w:t xml:space="preserve"> </w:t>
      </w:r>
      <w:r>
        <w:rPr>
          <w:rFonts w:hint="eastAsia"/>
        </w:rPr>
        <w:t>с</w:t>
      </w:r>
      <w:r>
        <w:t xml:space="preserve"> </w:t>
      </w:r>
      <w:r>
        <w:rPr>
          <w:rFonts w:hint="eastAsia"/>
        </w:rPr>
        <w:t>перемещениями</w:t>
      </w:r>
      <w:r>
        <w:t xml:space="preserve"> </w:t>
      </w:r>
      <w:r>
        <w:rPr>
          <w:rFonts w:hint="eastAsia"/>
        </w:rPr>
        <w:t>устоя</w:t>
      </w:r>
      <w:r>
        <w:t xml:space="preserve"> </w:t>
      </w:r>
      <w:r>
        <w:rPr>
          <w:rFonts w:hint="eastAsia"/>
        </w:rPr>
        <w:t>и</w:t>
      </w:r>
      <w:r>
        <w:t xml:space="preserve"> </w:t>
      </w:r>
      <w:r>
        <w:rPr>
          <w:rFonts w:hint="eastAsia"/>
        </w:rPr>
        <w:t>напряжениями</w:t>
      </w:r>
      <w:r>
        <w:t xml:space="preserve"> </w:t>
      </w:r>
      <w:r>
        <w:rPr>
          <w:rFonts w:hint="eastAsia"/>
        </w:rPr>
        <w:t>в</w:t>
      </w:r>
      <w:r>
        <w:t xml:space="preserve"> </w:t>
      </w:r>
      <w:r>
        <w:rPr>
          <w:rFonts w:hint="eastAsia"/>
        </w:rPr>
        <w:t>сваях</w:t>
      </w:r>
    </w:p>
    <w:p w14:paraId="6C726E88" w14:textId="77777777" w:rsidR="00295710" w:rsidRDefault="00295710" w:rsidP="00295710"/>
    <w:p w14:paraId="7D074C84" w14:textId="77777777" w:rsidR="00295710" w:rsidRDefault="00295710" w:rsidP="00295710">
      <w:r>
        <w:t xml:space="preserve">3.1.1. </w:t>
      </w:r>
      <w:r>
        <w:rPr>
          <w:rFonts w:hint="eastAsia"/>
        </w:rPr>
        <w:t>Исходные</w:t>
      </w:r>
      <w:r>
        <w:t xml:space="preserve"> </w:t>
      </w:r>
      <w:r>
        <w:rPr>
          <w:rFonts w:hint="eastAsia"/>
        </w:rPr>
        <w:t>данные</w:t>
      </w:r>
      <w:r>
        <w:t xml:space="preserve"> </w:t>
      </w:r>
      <w:r>
        <w:rPr>
          <w:rFonts w:hint="eastAsia"/>
        </w:rPr>
        <w:t>и</w:t>
      </w:r>
      <w:r>
        <w:t xml:space="preserve"> </w:t>
      </w:r>
      <w:r>
        <w:rPr>
          <w:rFonts w:hint="eastAsia"/>
        </w:rPr>
        <w:t>допущения</w:t>
      </w:r>
    </w:p>
    <w:p w14:paraId="1C0F6090" w14:textId="77777777" w:rsidR="00295710" w:rsidRDefault="00295710" w:rsidP="00295710"/>
    <w:p w14:paraId="14F82A7D" w14:textId="77777777" w:rsidR="00295710" w:rsidRDefault="00295710" w:rsidP="00295710">
      <w:r>
        <w:t xml:space="preserve">3.1.2. </w:t>
      </w:r>
      <w:r>
        <w:rPr>
          <w:rFonts w:hint="eastAsia"/>
        </w:rPr>
        <w:t>Влияния</w:t>
      </w:r>
      <w:r>
        <w:t xml:space="preserve"> </w:t>
      </w:r>
      <w:r>
        <w:rPr>
          <w:rFonts w:hint="eastAsia"/>
        </w:rPr>
        <w:t>сечения</w:t>
      </w:r>
      <w:r>
        <w:t xml:space="preserve"> </w:t>
      </w:r>
      <w:r>
        <w:rPr>
          <w:rFonts w:hint="eastAsia"/>
        </w:rPr>
        <w:t>свай</w:t>
      </w:r>
      <w:r>
        <w:t xml:space="preserve"> </w:t>
      </w:r>
      <w:r>
        <w:rPr>
          <w:rFonts w:hint="eastAsia"/>
        </w:rPr>
        <w:t>и</w:t>
      </w:r>
      <w:r>
        <w:t xml:space="preserve"> </w:t>
      </w:r>
      <w:r>
        <w:rPr>
          <w:rFonts w:hint="eastAsia"/>
        </w:rPr>
        <w:t>кривизны</w:t>
      </w:r>
      <w:r>
        <w:t xml:space="preserve"> </w:t>
      </w:r>
      <w:r>
        <w:rPr>
          <w:rFonts w:hint="eastAsia"/>
        </w:rPr>
        <w:t>на</w:t>
      </w:r>
      <w:r>
        <w:t xml:space="preserve"> </w:t>
      </w:r>
      <w:r>
        <w:rPr>
          <w:rFonts w:hint="eastAsia"/>
        </w:rPr>
        <w:t>работу</w:t>
      </w:r>
      <w:r>
        <w:t xml:space="preserve"> </w:t>
      </w:r>
      <w:r>
        <w:rPr>
          <w:rFonts w:hint="eastAsia"/>
        </w:rPr>
        <w:t>криволинейного</w:t>
      </w:r>
      <w:r>
        <w:t xml:space="preserve"> </w:t>
      </w:r>
      <w:r>
        <w:rPr>
          <w:rFonts w:hint="eastAsia"/>
        </w:rPr>
        <w:t>пролетного</w:t>
      </w:r>
      <w:r>
        <w:t xml:space="preserve"> </w:t>
      </w:r>
      <w:r>
        <w:rPr>
          <w:rFonts w:hint="eastAsia"/>
        </w:rPr>
        <w:t>строения</w:t>
      </w:r>
    </w:p>
    <w:p w14:paraId="0F82BD67" w14:textId="77777777" w:rsidR="00295710" w:rsidRDefault="00295710" w:rsidP="00295710"/>
    <w:p w14:paraId="25A8D08B" w14:textId="77777777" w:rsidR="00295710" w:rsidRDefault="00295710" w:rsidP="00295710">
      <w:r>
        <w:t xml:space="preserve">3.1.3. </w:t>
      </w:r>
      <w:r>
        <w:rPr>
          <w:rFonts w:hint="eastAsia"/>
        </w:rPr>
        <w:t>Значение</w:t>
      </w:r>
      <w:r>
        <w:t xml:space="preserve"> </w:t>
      </w:r>
      <w:r>
        <w:rPr>
          <w:rFonts w:hint="eastAsia"/>
        </w:rPr>
        <w:t>размеров</w:t>
      </w:r>
      <w:r>
        <w:t xml:space="preserve"> </w:t>
      </w:r>
      <w:r>
        <w:rPr>
          <w:rFonts w:hint="eastAsia"/>
        </w:rPr>
        <w:t>интегрального</w:t>
      </w:r>
      <w:r>
        <w:t xml:space="preserve"> </w:t>
      </w:r>
      <w:r>
        <w:rPr>
          <w:rFonts w:hint="eastAsia"/>
        </w:rPr>
        <w:t>устоя</w:t>
      </w:r>
      <w:r>
        <w:t xml:space="preserve"> </w:t>
      </w:r>
      <w:r>
        <w:rPr>
          <w:rFonts w:hint="eastAsia"/>
        </w:rPr>
        <w:t>на</w:t>
      </w:r>
      <w:r>
        <w:t xml:space="preserve"> </w:t>
      </w:r>
      <w:r>
        <w:rPr>
          <w:rFonts w:hint="eastAsia"/>
        </w:rPr>
        <w:t>его</w:t>
      </w:r>
      <w:r>
        <w:t xml:space="preserve"> </w:t>
      </w:r>
      <w:r>
        <w:rPr>
          <w:rFonts w:hint="eastAsia"/>
        </w:rPr>
        <w:t>работу</w:t>
      </w:r>
      <w:r>
        <w:t xml:space="preserve"> </w:t>
      </w:r>
      <w:r>
        <w:rPr>
          <w:rFonts w:hint="eastAsia"/>
        </w:rPr>
        <w:t>под</w:t>
      </w:r>
      <w:r>
        <w:t xml:space="preserve"> </w:t>
      </w:r>
      <w:r>
        <w:rPr>
          <w:rFonts w:hint="eastAsia"/>
        </w:rPr>
        <w:t>нагрузками</w:t>
      </w:r>
    </w:p>
    <w:p w14:paraId="585519D8" w14:textId="77777777" w:rsidR="00295710" w:rsidRDefault="00295710" w:rsidP="00295710"/>
    <w:p w14:paraId="53CD59E5" w14:textId="77777777" w:rsidR="00295710" w:rsidRDefault="00295710" w:rsidP="00295710">
      <w:r>
        <w:t xml:space="preserve">3.2. </w:t>
      </w:r>
      <w:r>
        <w:rPr>
          <w:rFonts w:hint="eastAsia"/>
        </w:rPr>
        <w:t>Влияние</w:t>
      </w:r>
      <w:r>
        <w:t xml:space="preserve"> </w:t>
      </w:r>
      <w:r>
        <w:rPr>
          <w:rFonts w:hint="eastAsia"/>
        </w:rPr>
        <w:t>схемы</w:t>
      </w:r>
      <w:r>
        <w:t xml:space="preserve"> </w:t>
      </w:r>
      <w:r>
        <w:rPr>
          <w:rFonts w:hint="eastAsia"/>
        </w:rPr>
        <w:t>криволинейных</w:t>
      </w:r>
      <w:r>
        <w:t xml:space="preserve"> </w:t>
      </w:r>
      <w:r>
        <w:rPr>
          <w:rFonts w:hint="eastAsia"/>
        </w:rPr>
        <w:t>путепроводов</w:t>
      </w:r>
      <w:r>
        <w:t xml:space="preserve"> </w:t>
      </w:r>
      <w:r>
        <w:rPr>
          <w:rFonts w:hint="eastAsia"/>
        </w:rPr>
        <w:t>с</w:t>
      </w:r>
      <w:r>
        <w:t xml:space="preserve"> </w:t>
      </w:r>
      <w:r>
        <w:rPr>
          <w:rFonts w:hint="eastAsia"/>
        </w:rPr>
        <w:t>интегральными</w:t>
      </w:r>
      <w:r>
        <w:t xml:space="preserve"> </w:t>
      </w:r>
      <w:r>
        <w:rPr>
          <w:rFonts w:hint="eastAsia"/>
        </w:rPr>
        <w:t>устоями</w:t>
      </w:r>
      <w:r>
        <w:t xml:space="preserve"> </w:t>
      </w:r>
      <w:r>
        <w:rPr>
          <w:rFonts w:hint="eastAsia"/>
        </w:rPr>
        <w:t>на</w:t>
      </w:r>
      <w:r>
        <w:t xml:space="preserve"> </w:t>
      </w:r>
      <w:r>
        <w:rPr>
          <w:rFonts w:hint="eastAsia"/>
        </w:rPr>
        <w:t>их</w:t>
      </w:r>
      <w:r>
        <w:t xml:space="preserve"> </w:t>
      </w:r>
      <w:r>
        <w:rPr>
          <w:rFonts w:hint="eastAsia"/>
        </w:rPr>
        <w:t>работу</w:t>
      </w:r>
      <w:r>
        <w:t xml:space="preserve"> </w:t>
      </w:r>
      <w:r>
        <w:rPr>
          <w:rFonts w:hint="eastAsia"/>
        </w:rPr>
        <w:t>под</w:t>
      </w:r>
      <w:r>
        <w:t xml:space="preserve"> </w:t>
      </w:r>
      <w:r>
        <w:rPr>
          <w:rFonts w:hint="eastAsia"/>
        </w:rPr>
        <w:t>нагрузками</w:t>
      </w:r>
    </w:p>
    <w:p w14:paraId="07FE8BA6" w14:textId="77777777" w:rsidR="00295710" w:rsidRDefault="00295710" w:rsidP="00295710"/>
    <w:p w14:paraId="4B401088" w14:textId="77777777" w:rsidR="00295710" w:rsidRDefault="00295710" w:rsidP="00295710">
      <w:r>
        <w:t xml:space="preserve">3.2.1. </w:t>
      </w:r>
      <w:r>
        <w:rPr>
          <w:rFonts w:hint="eastAsia"/>
        </w:rPr>
        <w:t>Исходные</w:t>
      </w:r>
      <w:r>
        <w:t xml:space="preserve"> </w:t>
      </w:r>
      <w:r>
        <w:rPr>
          <w:rFonts w:hint="eastAsia"/>
        </w:rPr>
        <w:t>данные</w:t>
      </w:r>
      <w:r>
        <w:t xml:space="preserve"> </w:t>
      </w:r>
      <w:r>
        <w:rPr>
          <w:rFonts w:hint="eastAsia"/>
        </w:rPr>
        <w:t>и</w:t>
      </w:r>
      <w:r>
        <w:t xml:space="preserve"> </w:t>
      </w:r>
      <w:r>
        <w:rPr>
          <w:rFonts w:hint="eastAsia"/>
        </w:rPr>
        <w:t>допущения</w:t>
      </w:r>
    </w:p>
    <w:p w14:paraId="73C71834" w14:textId="77777777" w:rsidR="00295710" w:rsidRDefault="00295710" w:rsidP="00295710"/>
    <w:p w14:paraId="37F88B30" w14:textId="77777777" w:rsidR="00295710" w:rsidRDefault="00295710" w:rsidP="00295710">
      <w:r>
        <w:t xml:space="preserve">3.2.2. </w:t>
      </w:r>
      <w:r>
        <w:rPr>
          <w:rFonts w:hint="eastAsia"/>
        </w:rPr>
        <w:t>Анализ</w:t>
      </w:r>
      <w:r>
        <w:t xml:space="preserve"> </w:t>
      </w:r>
      <w:r>
        <w:rPr>
          <w:rFonts w:hint="eastAsia"/>
        </w:rPr>
        <w:t>результатов</w:t>
      </w:r>
      <w:r>
        <w:t xml:space="preserve"> </w:t>
      </w:r>
      <w:r>
        <w:rPr>
          <w:rFonts w:hint="eastAsia"/>
        </w:rPr>
        <w:t>по</w:t>
      </w:r>
      <w:r>
        <w:t xml:space="preserve"> </w:t>
      </w:r>
      <w:r>
        <w:rPr>
          <w:rFonts w:hint="eastAsia"/>
        </w:rPr>
        <w:t>прогибам</w:t>
      </w:r>
    </w:p>
    <w:p w14:paraId="5500737F" w14:textId="77777777" w:rsidR="00295710" w:rsidRDefault="00295710" w:rsidP="00295710"/>
    <w:p w14:paraId="0D5BBEC9" w14:textId="77777777" w:rsidR="00295710" w:rsidRDefault="00295710" w:rsidP="00295710">
      <w:r>
        <w:t xml:space="preserve">3.2.3. </w:t>
      </w:r>
      <w:r>
        <w:rPr>
          <w:rFonts w:hint="eastAsia"/>
        </w:rPr>
        <w:t>Анализ</w:t>
      </w:r>
      <w:r>
        <w:t xml:space="preserve"> </w:t>
      </w:r>
      <w:r>
        <w:rPr>
          <w:rFonts w:hint="eastAsia"/>
        </w:rPr>
        <w:t>результатов</w:t>
      </w:r>
      <w:r>
        <w:t xml:space="preserve"> </w:t>
      </w:r>
      <w:r>
        <w:rPr>
          <w:rFonts w:hint="eastAsia"/>
        </w:rPr>
        <w:t>по</w:t>
      </w:r>
      <w:r>
        <w:t xml:space="preserve"> </w:t>
      </w:r>
      <w:r>
        <w:rPr>
          <w:rFonts w:hint="eastAsia"/>
        </w:rPr>
        <w:t>перемещениям</w:t>
      </w:r>
    </w:p>
    <w:p w14:paraId="13B2CADD" w14:textId="77777777" w:rsidR="00295710" w:rsidRDefault="00295710" w:rsidP="00295710"/>
    <w:p w14:paraId="4D1D2958" w14:textId="77777777" w:rsidR="00295710" w:rsidRDefault="00295710" w:rsidP="00295710">
      <w:r>
        <w:t xml:space="preserve">3.3. </w:t>
      </w:r>
      <w:r>
        <w:rPr>
          <w:rFonts w:hint="eastAsia"/>
        </w:rPr>
        <w:t>Особенности</w:t>
      </w:r>
      <w:r>
        <w:t xml:space="preserve"> </w:t>
      </w:r>
      <w:r>
        <w:rPr>
          <w:rFonts w:hint="eastAsia"/>
        </w:rPr>
        <w:t>работы</w:t>
      </w:r>
      <w:r>
        <w:t xml:space="preserve"> </w:t>
      </w:r>
      <w:r>
        <w:rPr>
          <w:rFonts w:hint="eastAsia"/>
        </w:rPr>
        <w:t>криволинейных</w:t>
      </w:r>
      <w:r>
        <w:t xml:space="preserve"> </w:t>
      </w:r>
      <w:r>
        <w:rPr>
          <w:rFonts w:hint="eastAsia"/>
        </w:rPr>
        <w:t>многопролетных</w:t>
      </w:r>
      <w:r>
        <w:t xml:space="preserve"> </w:t>
      </w:r>
      <w:r>
        <w:rPr>
          <w:rFonts w:hint="eastAsia"/>
        </w:rPr>
        <w:t>путепроводов</w:t>
      </w:r>
      <w:r>
        <w:t xml:space="preserve"> </w:t>
      </w:r>
      <w:r>
        <w:rPr>
          <w:rFonts w:hint="eastAsia"/>
        </w:rPr>
        <w:t>с</w:t>
      </w:r>
      <w:r>
        <w:t xml:space="preserve"> </w:t>
      </w:r>
      <w:r>
        <w:rPr>
          <w:rFonts w:hint="eastAsia"/>
        </w:rPr>
        <w:t>интегральными</w:t>
      </w:r>
      <w:r>
        <w:t xml:space="preserve"> </w:t>
      </w:r>
      <w:r>
        <w:rPr>
          <w:rFonts w:hint="eastAsia"/>
        </w:rPr>
        <w:t>устоями</w:t>
      </w:r>
      <w:r>
        <w:t xml:space="preserve"> </w:t>
      </w:r>
      <w:r>
        <w:rPr>
          <w:rFonts w:hint="eastAsia"/>
        </w:rPr>
        <w:t>под</w:t>
      </w:r>
      <w:r>
        <w:t xml:space="preserve"> </w:t>
      </w:r>
      <w:r>
        <w:rPr>
          <w:rFonts w:hint="eastAsia"/>
        </w:rPr>
        <w:t>нагрузками</w:t>
      </w:r>
    </w:p>
    <w:p w14:paraId="72C8037C" w14:textId="77777777" w:rsidR="00295710" w:rsidRDefault="00295710" w:rsidP="00295710"/>
    <w:p w14:paraId="7E3AA92C" w14:textId="77777777" w:rsidR="00295710" w:rsidRDefault="00295710" w:rsidP="00295710">
      <w:r>
        <w:t xml:space="preserve">3.3.1. </w:t>
      </w:r>
      <w:r>
        <w:rPr>
          <w:rFonts w:hint="eastAsia"/>
        </w:rPr>
        <w:t>Исходные</w:t>
      </w:r>
      <w:r>
        <w:t xml:space="preserve"> </w:t>
      </w:r>
      <w:r>
        <w:rPr>
          <w:rFonts w:hint="eastAsia"/>
        </w:rPr>
        <w:t>данные</w:t>
      </w:r>
      <w:r>
        <w:t xml:space="preserve"> </w:t>
      </w:r>
      <w:r>
        <w:rPr>
          <w:rFonts w:hint="eastAsia"/>
        </w:rPr>
        <w:t>и</w:t>
      </w:r>
      <w:r>
        <w:t xml:space="preserve"> </w:t>
      </w:r>
      <w:r>
        <w:rPr>
          <w:rFonts w:hint="eastAsia"/>
        </w:rPr>
        <w:t>допущения</w:t>
      </w:r>
    </w:p>
    <w:p w14:paraId="2B790A60" w14:textId="77777777" w:rsidR="00295710" w:rsidRDefault="00295710" w:rsidP="00295710"/>
    <w:p w14:paraId="5D8FD56C" w14:textId="77777777" w:rsidR="00295710" w:rsidRDefault="00295710" w:rsidP="00295710">
      <w:r>
        <w:t xml:space="preserve">3.3.2. </w:t>
      </w:r>
      <w:r>
        <w:rPr>
          <w:rFonts w:hint="eastAsia"/>
        </w:rPr>
        <w:t>Анализ</w:t>
      </w:r>
      <w:r>
        <w:t xml:space="preserve"> </w:t>
      </w:r>
      <w:r>
        <w:rPr>
          <w:rFonts w:hint="eastAsia"/>
        </w:rPr>
        <w:t>результатов</w:t>
      </w:r>
      <w:r>
        <w:t xml:space="preserve"> </w:t>
      </w:r>
      <w:r>
        <w:rPr>
          <w:rFonts w:hint="eastAsia"/>
        </w:rPr>
        <w:t>по</w:t>
      </w:r>
      <w:r>
        <w:t xml:space="preserve"> </w:t>
      </w:r>
      <w:r>
        <w:rPr>
          <w:rFonts w:hint="eastAsia"/>
        </w:rPr>
        <w:t>перемещениям</w:t>
      </w:r>
      <w:r>
        <w:t xml:space="preserve"> </w:t>
      </w:r>
      <w:r>
        <w:rPr>
          <w:rFonts w:hint="eastAsia"/>
        </w:rPr>
        <w:t>и</w:t>
      </w:r>
      <w:r>
        <w:t xml:space="preserve"> </w:t>
      </w:r>
      <w:r>
        <w:rPr>
          <w:rFonts w:hint="eastAsia"/>
        </w:rPr>
        <w:t>углам</w:t>
      </w:r>
      <w:r>
        <w:t xml:space="preserve"> </w:t>
      </w:r>
      <w:r>
        <w:rPr>
          <w:rFonts w:hint="eastAsia"/>
        </w:rPr>
        <w:t>поворота</w:t>
      </w:r>
      <w:r>
        <w:t xml:space="preserve"> </w:t>
      </w:r>
      <w:r>
        <w:rPr>
          <w:rFonts w:hint="eastAsia"/>
        </w:rPr>
        <w:t>устоя</w:t>
      </w:r>
    </w:p>
    <w:p w14:paraId="71FB7430" w14:textId="77777777" w:rsidR="00295710" w:rsidRDefault="00295710" w:rsidP="00295710"/>
    <w:p w14:paraId="56A53B1D" w14:textId="77777777" w:rsidR="00295710" w:rsidRDefault="00295710" w:rsidP="00295710">
      <w:r>
        <w:t xml:space="preserve">3.4. </w:t>
      </w:r>
      <w:r>
        <w:rPr>
          <w:rFonts w:hint="eastAsia"/>
        </w:rPr>
        <w:t>Определение</w:t>
      </w:r>
      <w:r>
        <w:t xml:space="preserve"> </w:t>
      </w:r>
      <w:r>
        <w:rPr>
          <w:rFonts w:hint="eastAsia"/>
        </w:rPr>
        <w:t>минимальной</w:t>
      </w:r>
      <w:r>
        <w:t xml:space="preserve"> </w:t>
      </w:r>
      <w:r>
        <w:rPr>
          <w:rFonts w:hint="eastAsia"/>
        </w:rPr>
        <w:t>длины</w:t>
      </w:r>
      <w:r>
        <w:t xml:space="preserve"> </w:t>
      </w:r>
      <w:r>
        <w:rPr>
          <w:rFonts w:hint="eastAsia"/>
        </w:rPr>
        <w:t>заделки</w:t>
      </w:r>
      <w:r>
        <w:t xml:space="preserve"> </w:t>
      </w:r>
      <w:r>
        <w:rPr>
          <w:rFonts w:hint="eastAsia"/>
        </w:rPr>
        <w:t>сваи</w:t>
      </w:r>
      <w:r>
        <w:t xml:space="preserve"> </w:t>
      </w:r>
      <w:r>
        <w:rPr>
          <w:rFonts w:hint="eastAsia"/>
        </w:rPr>
        <w:t>в</w:t>
      </w:r>
      <w:r>
        <w:t xml:space="preserve"> </w:t>
      </w:r>
      <w:r>
        <w:rPr>
          <w:rFonts w:hint="eastAsia"/>
        </w:rPr>
        <w:t>интегральном</w:t>
      </w:r>
      <w:r>
        <w:t xml:space="preserve"> </w:t>
      </w:r>
      <w:r>
        <w:rPr>
          <w:rFonts w:hint="eastAsia"/>
        </w:rPr>
        <w:t>устое</w:t>
      </w:r>
    </w:p>
    <w:p w14:paraId="1BD9B41C" w14:textId="77777777" w:rsidR="00295710" w:rsidRDefault="00295710" w:rsidP="00295710"/>
    <w:p w14:paraId="09DF5138" w14:textId="77777777" w:rsidR="00295710" w:rsidRDefault="00295710" w:rsidP="00295710">
      <w:r>
        <w:t xml:space="preserve">3.5. </w:t>
      </w:r>
      <w:r>
        <w:rPr>
          <w:rFonts w:hint="eastAsia"/>
        </w:rPr>
        <w:t>Технико</w:t>
      </w:r>
      <w:r>
        <w:t>-</w:t>
      </w:r>
      <w:r>
        <w:rPr>
          <w:rFonts w:hint="eastAsia"/>
        </w:rPr>
        <w:t>экономическое</w:t>
      </w:r>
      <w:r>
        <w:t xml:space="preserve"> </w:t>
      </w:r>
      <w:r>
        <w:rPr>
          <w:rFonts w:hint="eastAsia"/>
        </w:rPr>
        <w:t>показатели</w:t>
      </w:r>
      <w:r>
        <w:t xml:space="preserve"> </w:t>
      </w:r>
      <w:r>
        <w:rPr>
          <w:rFonts w:hint="eastAsia"/>
        </w:rPr>
        <w:t>однопролет</w:t>
      </w:r>
      <w:r>
        <w:rPr>
          <w:rFonts w:hint="eastAsia"/>
        </w:rPr>
        <w:lastRenderedPageBreak/>
        <w:t>ных</w:t>
      </w:r>
      <w:r>
        <w:t xml:space="preserve"> </w:t>
      </w:r>
      <w:r>
        <w:rPr>
          <w:rFonts w:hint="eastAsia"/>
        </w:rPr>
        <w:t>криволинейных</w:t>
      </w:r>
      <w:r>
        <w:t xml:space="preserve"> </w:t>
      </w:r>
      <w:r>
        <w:rPr>
          <w:rFonts w:hint="eastAsia"/>
        </w:rPr>
        <w:t>путепроводов</w:t>
      </w:r>
      <w:r>
        <w:t xml:space="preserve"> </w:t>
      </w:r>
      <w:r>
        <w:rPr>
          <w:rFonts w:hint="eastAsia"/>
        </w:rPr>
        <w:t>с</w:t>
      </w:r>
      <w:r>
        <w:t xml:space="preserve"> </w:t>
      </w:r>
      <w:r>
        <w:rPr>
          <w:rFonts w:hint="eastAsia"/>
        </w:rPr>
        <w:t>различными</w:t>
      </w:r>
      <w:r>
        <w:t xml:space="preserve"> </w:t>
      </w:r>
      <w:r>
        <w:rPr>
          <w:rFonts w:hint="eastAsia"/>
        </w:rPr>
        <w:t>устоями</w:t>
      </w:r>
    </w:p>
    <w:p w14:paraId="573B89EA" w14:textId="77777777" w:rsidR="00295710" w:rsidRDefault="00295710" w:rsidP="00295710"/>
    <w:p w14:paraId="2226B52B" w14:textId="77777777" w:rsidR="00295710" w:rsidRDefault="00295710" w:rsidP="00295710">
      <w:r>
        <w:t xml:space="preserve">3.6. </w:t>
      </w:r>
      <w:r>
        <w:rPr>
          <w:rFonts w:hint="eastAsia"/>
        </w:rPr>
        <w:t>Проверка</w:t>
      </w:r>
      <w:r>
        <w:t xml:space="preserve"> </w:t>
      </w:r>
      <w:r>
        <w:rPr>
          <w:rFonts w:hint="eastAsia"/>
        </w:rPr>
        <w:t>полученных</w:t>
      </w:r>
      <w:r>
        <w:t xml:space="preserve"> </w:t>
      </w:r>
      <w:r>
        <w:rPr>
          <w:rFonts w:hint="eastAsia"/>
        </w:rPr>
        <w:t>расчётов</w:t>
      </w:r>
      <w:r>
        <w:t xml:space="preserve"> </w:t>
      </w:r>
      <w:r>
        <w:rPr>
          <w:rFonts w:hint="eastAsia"/>
        </w:rPr>
        <w:t>по</w:t>
      </w:r>
      <w:r>
        <w:t xml:space="preserve"> </w:t>
      </w:r>
      <w:r>
        <w:rPr>
          <w:rFonts w:hint="eastAsia"/>
        </w:rPr>
        <w:t>данным</w:t>
      </w:r>
      <w:r>
        <w:t xml:space="preserve"> </w:t>
      </w:r>
      <w:r>
        <w:rPr>
          <w:rFonts w:hint="eastAsia"/>
        </w:rPr>
        <w:t>зарубежных</w:t>
      </w:r>
      <w:r>
        <w:t xml:space="preserve"> </w:t>
      </w:r>
      <w:r>
        <w:rPr>
          <w:rFonts w:hint="eastAsia"/>
        </w:rPr>
        <w:t>исследований</w:t>
      </w:r>
    </w:p>
    <w:p w14:paraId="42010052" w14:textId="77777777" w:rsidR="00295710" w:rsidRDefault="00295710" w:rsidP="00295710"/>
    <w:p w14:paraId="3B76317E" w14:textId="77777777" w:rsidR="00295710" w:rsidRDefault="00295710" w:rsidP="00295710">
      <w:r>
        <w:rPr>
          <w:rFonts w:hint="eastAsia"/>
        </w:rPr>
        <w:t>Выводы</w:t>
      </w:r>
      <w:r>
        <w:t xml:space="preserve"> </w:t>
      </w:r>
      <w:r>
        <w:rPr>
          <w:rFonts w:hint="eastAsia"/>
        </w:rPr>
        <w:t>по</w:t>
      </w:r>
      <w:r>
        <w:t xml:space="preserve"> </w:t>
      </w:r>
      <w:r>
        <w:rPr>
          <w:rFonts w:hint="eastAsia"/>
        </w:rPr>
        <w:t>главе</w:t>
      </w:r>
    </w:p>
    <w:p w14:paraId="4055713C" w14:textId="77777777" w:rsidR="00295710" w:rsidRDefault="00295710" w:rsidP="00295710"/>
    <w:p w14:paraId="28E5E90F" w14:textId="77777777" w:rsidR="00295710" w:rsidRDefault="00295710" w:rsidP="00295710">
      <w:r>
        <w:rPr>
          <w:rFonts w:hint="eastAsia"/>
        </w:rPr>
        <w:t>Глава</w:t>
      </w:r>
      <w:r>
        <w:t xml:space="preserve"> 4. </w:t>
      </w:r>
      <w:r>
        <w:rPr>
          <w:rFonts w:hint="eastAsia"/>
        </w:rPr>
        <w:t>Исследование</w:t>
      </w:r>
      <w:r>
        <w:t xml:space="preserve"> </w:t>
      </w:r>
      <w:r>
        <w:rPr>
          <w:rFonts w:hint="eastAsia"/>
        </w:rPr>
        <w:t>работы</w:t>
      </w:r>
      <w:r>
        <w:t xml:space="preserve"> </w:t>
      </w:r>
      <w:r>
        <w:rPr>
          <w:rFonts w:hint="eastAsia"/>
        </w:rPr>
        <w:t>грунта</w:t>
      </w:r>
      <w:r>
        <w:t xml:space="preserve"> </w:t>
      </w:r>
      <w:r>
        <w:rPr>
          <w:rFonts w:hint="eastAsia"/>
        </w:rPr>
        <w:t>насыпи</w:t>
      </w:r>
      <w:r>
        <w:t xml:space="preserve"> </w:t>
      </w:r>
      <w:r>
        <w:rPr>
          <w:rFonts w:hint="eastAsia"/>
        </w:rPr>
        <w:t>за</w:t>
      </w:r>
      <w:r>
        <w:t xml:space="preserve"> </w:t>
      </w:r>
      <w:r>
        <w:rPr>
          <w:rFonts w:hint="eastAsia"/>
        </w:rPr>
        <w:t>интегральными</w:t>
      </w:r>
      <w:r>
        <w:t xml:space="preserve"> </w:t>
      </w:r>
      <w:r>
        <w:rPr>
          <w:rFonts w:hint="eastAsia"/>
        </w:rPr>
        <w:t>устоями</w:t>
      </w:r>
      <w:r>
        <w:t xml:space="preserve"> </w:t>
      </w:r>
      <w:r>
        <w:rPr>
          <w:rFonts w:hint="eastAsia"/>
        </w:rPr>
        <w:t>однопролетных</w:t>
      </w:r>
      <w:r>
        <w:t xml:space="preserve"> </w:t>
      </w:r>
      <w:r>
        <w:rPr>
          <w:rFonts w:hint="eastAsia"/>
        </w:rPr>
        <w:t>криволинейных</w:t>
      </w:r>
      <w:r>
        <w:t xml:space="preserve"> </w:t>
      </w:r>
      <w:r>
        <w:rPr>
          <w:rFonts w:hint="eastAsia"/>
        </w:rPr>
        <w:t>путепроводов</w:t>
      </w:r>
    </w:p>
    <w:p w14:paraId="172AAB42" w14:textId="77777777" w:rsidR="00295710" w:rsidRDefault="00295710" w:rsidP="00295710"/>
    <w:p w14:paraId="5AF8CF67" w14:textId="77777777" w:rsidR="00295710" w:rsidRDefault="00295710" w:rsidP="00295710">
      <w:r>
        <w:t xml:space="preserve">4.1. </w:t>
      </w:r>
      <w:r>
        <w:rPr>
          <w:rFonts w:hint="eastAsia"/>
        </w:rPr>
        <w:t>Общие</w:t>
      </w:r>
      <w:r>
        <w:t xml:space="preserve"> </w:t>
      </w:r>
      <w:r>
        <w:rPr>
          <w:rFonts w:hint="eastAsia"/>
        </w:rPr>
        <w:t>сведения</w:t>
      </w:r>
    </w:p>
    <w:p w14:paraId="163986C0" w14:textId="77777777" w:rsidR="00295710" w:rsidRDefault="00295710" w:rsidP="00295710"/>
    <w:p w14:paraId="37F32F8B" w14:textId="77777777" w:rsidR="00295710" w:rsidRDefault="00295710" w:rsidP="00295710">
      <w:r>
        <w:t xml:space="preserve">4.2. </w:t>
      </w:r>
      <w:r>
        <w:rPr>
          <w:rFonts w:hint="eastAsia"/>
        </w:rPr>
        <w:t>Исходные</w:t>
      </w:r>
      <w:r>
        <w:t xml:space="preserve"> </w:t>
      </w:r>
      <w:r>
        <w:rPr>
          <w:rFonts w:hint="eastAsia"/>
        </w:rPr>
        <w:t>параметры</w:t>
      </w:r>
      <w:r>
        <w:t xml:space="preserve"> </w:t>
      </w:r>
      <w:r>
        <w:rPr>
          <w:rFonts w:hint="eastAsia"/>
        </w:rPr>
        <w:t>задачи</w:t>
      </w:r>
      <w:r>
        <w:t xml:space="preserve"> </w:t>
      </w:r>
      <w:r>
        <w:rPr>
          <w:rFonts w:hint="eastAsia"/>
        </w:rPr>
        <w:t>исследования</w:t>
      </w:r>
    </w:p>
    <w:p w14:paraId="0773BF64" w14:textId="77777777" w:rsidR="00295710" w:rsidRDefault="00295710" w:rsidP="00295710"/>
    <w:p w14:paraId="7E821546" w14:textId="77777777" w:rsidR="00295710" w:rsidRDefault="00295710" w:rsidP="00295710">
      <w:r>
        <w:t xml:space="preserve">4.3. </w:t>
      </w:r>
      <w:r>
        <w:rPr>
          <w:rFonts w:hint="eastAsia"/>
        </w:rPr>
        <w:t>Анализ</w:t>
      </w:r>
      <w:r>
        <w:t xml:space="preserve"> </w:t>
      </w:r>
      <w:r>
        <w:rPr>
          <w:rFonts w:hint="eastAsia"/>
        </w:rPr>
        <w:t>результата</w:t>
      </w:r>
      <w:r>
        <w:t xml:space="preserve"> </w:t>
      </w:r>
      <w:r>
        <w:rPr>
          <w:rFonts w:hint="eastAsia"/>
        </w:rPr>
        <w:t>задачи</w:t>
      </w:r>
    </w:p>
    <w:p w14:paraId="5F77163D" w14:textId="77777777" w:rsidR="00295710" w:rsidRDefault="00295710" w:rsidP="00295710"/>
    <w:p w14:paraId="769D0D14" w14:textId="77777777" w:rsidR="00295710" w:rsidRDefault="00295710" w:rsidP="00295710">
      <w:r>
        <w:t xml:space="preserve">4.4. </w:t>
      </w:r>
      <w:r>
        <w:rPr>
          <w:rFonts w:hint="eastAsia"/>
        </w:rPr>
        <w:t>Влияние</w:t>
      </w:r>
      <w:r>
        <w:t xml:space="preserve"> </w:t>
      </w:r>
      <w:r>
        <w:rPr>
          <w:rFonts w:hint="eastAsia"/>
        </w:rPr>
        <w:t>конструкции</w:t>
      </w:r>
      <w:r>
        <w:t xml:space="preserve"> </w:t>
      </w:r>
      <w:r>
        <w:rPr>
          <w:rFonts w:hint="eastAsia"/>
        </w:rPr>
        <w:t>переходной</w:t>
      </w:r>
      <w:r>
        <w:t xml:space="preserve"> </w:t>
      </w:r>
      <w:r>
        <w:rPr>
          <w:rFonts w:hint="eastAsia"/>
        </w:rPr>
        <w:t>плиты</w:t>
      </w:r>
      <w:r>
        <w:t xml:space="preserve"> </w:t>
      </w:r>
      <w:r>
        <w:rPr>
          <w:rFonts w:hint="eastAsia"/>
        </w:rPr>
        <w:t>на</w:t>
      </w:r>
      <w:r>
        <w:t xml:space="preserve"> </w:t>
      </w:r>
      <w:r>
        <w:rPr>
          <w:rFonts w:hint="eastAsia"/>
        </w:rPr>
        <w:t>оседание</w:t>
      </w:r>
      <w:r>
        <w:t xml:space="preserve"> </w:t>
      </w:r>
      <w:r>
        <w:rPr>
          <w:rFonts w:hint="eastAsia"/>
        </w:rPr>
        <w:t>насыпи</w:t>
      </w:r>
    </w:p>
    <w:p w14:paraId="020BC031" w14:textId="77777777" w:rsidR="00295710" w:rsidRDefault="00295710" w:rsidP="00295710"/>
    <w:p w14:paraId="17D8B819" w14:textId="77777777" w:rsidR="00295710" w:rsidRDefault="00295710" w:rsidP="00295710">
      <w:r>
        <w:t xml:space="preserve">4.5. </w:t>
      </w:r>
      <w:r>
        <w:rPr>
          <w:rFonts w:hint="eastAsia"/>
        </w:rPr>
        <w:t>Технические</w:t>
      </w:r>
      <w:r>
        <w:t xml:space="preserve"> </w:t>
      </w:r>
      <w:r>
        <w:rPr>
          <w:rFonts w:hint="eastAsia"/>
        </w:rPr>
        <w:t>решения</w:t>
      </w:r>
      <w:r>
        <w:t xml:space="preserve"> </w:t>
      </w:r>
      <w:r>
        <w:rPr>
          <w:rFonts w:hint="eastAsia"/>
        </w:rPr>
        <w:t>для</w:t>
      </w:r>
      <w:r>
        <w:t xml:space="preserve"> </w:t>
      </w:r>
      <w:r>
        <w:rPr>
          <w:rFonts w:hint="eastAsia"/>
        </w:rPr>
        <w:t>уменьшения</w:t>
      </w:r>
      <w:r>
        <w:t xml:space="preserve"> </w:t>
      </w:r>
      <w:r>
        <w:rPr>
          <w:rFonts w:hint="eastAsia"/>
        </w:rPr>
        <w:t>осадки</w:t>
      </w:r>
      <w:r>
        <w:t xml:space="preserve"> </w:t>
      </w:r>
      <w:r>
        <w:rPr>
          <w:rFonts w:hint="eastAsia"/>
        </w:rPr>
        <w:t>насыпи</w:t>
      </w:r>
      <w:r>
        <w:t xml:space="preserve"> </w:t>
      </w:r>
      <w:r>
        <w:rPr>
          <w:rFonts w:hint="eastAsia"/>
        </w:rPr>
        <w:t>за</w:t>
      </w:r>
      <w:r>
        <w:t xml:space="preserve"> </w:t>
      </w:r>
      <w:r>
        <w:rPr>
          <w:rFonts w:hint="eastAsia"/>
        </w:rPr>
        <w:t>интегральными</w:t>
      </w:r>
      <w:r>
        <w:t xml:space="preserve"> </w:t>
      </w:r>
      <w:r>
        <w:rPr>
          <w:rFonts w:hint="eastAsia"/>
        </w:rPr>
        <w:t>устоями</w:t>
      </w:r>
    </w:p>
    <w:p w14:paraId="701B5592" w14:textId="77777777" w:rsidR="00295710" w:rsidRDefault="00295710" w:rsidP="00295710"/>
    <w:p w14:paraId="63AEC59C" w14:textId="77777777" w:rsidR="00295710" w:rsidRDefault="00295710" w:rsidP="00295710">
      <w:r>
        <w:rPr>
          <w:rFonts w:hint="eastAsia"/>
        </w:rPr>
        <w:t>Выводы</w:t>
      </w:r>
      <w:r>
        <w:t xml:space="preserve"> </w:t>
      </w:r>
      <w:r>
        <w:rPr>
          <w:rFonts w:hint="eastAsia"/>
        </w:rPr>
        <w:t>по</w:t>
      </w:r>
      <w:r>
        <w:t xml:space="preserve"> </w:t>
      </w:r>
      <w:r>
        <w:rPr>
          <w:rFonts w:hint="eastAsia"/>
        </w:rPr>
        <w:t>главе</w:t>
      </w:r>
    </w:p>
    <w:p w14:paraId="42DFF060" w14:textId="77777777" w:rsidR="00295710" w:rsidRDefault="00295710" w:rsidP="00295710"/>
    <w:p w14:paraId="241572A3" w14:textId="77777777" w:rsidR="00295710" w:rsidRDefault="00295710" w:rsidP="00295710">
      <w:r>
        <w:rPr>
          <w:rFonts w:hint="eastAsia"/>
        </w:rPr>
        <w:t>Глава</w:t>
      </w:r>
      <w:r>
        <w:t xml:space="preserve"> 5. </w:t>
      </w:r>
      <w:r>
        <w:rPr>
          <w:rFonts w:hint="eastAsia"/>
        </w:rPr>
        <w:t>Рекомендации</w:t>
      </w:r>
      <w:r>
        <w:t xml:space="preserve"> </w:t>
      </w:r>
      <w:r>
        <w:rPr>
          <w:rFonts w:hint="eastAsia"/>
        </w:rPr>
        <w:t>по</w:t>
      </w:r>
      <w:r>
        <w:t xml:space="preserve"> </w:t>
      </w:r>
      <w:r>
        <w:rPr>
          <w:rFonts w:hint="eastAsia"/>
        </w:rPr>
        <w:t>проектированию</w:t>
      </w:r>
      <w:r>
        <w:t xml:space="preserve"> </w:t>
      </w:r>
      <w:r>
        <w:rPr>
          <w:rFonts w:hint="eastAsia"/>
        </w:rPr>
        <w:t>криволинейных</w:t>
      </w:r>
      <w:r>
        <w:t xml:space="preserve"> </w:t>
      </w:r>
      <w:r>
        <w:rPr>
          <w:rFonts w:hint="eastAsia"/>
        </w:rPr>
        <w:t>путепроводов</w:t>
      </w:r>
      <w:r>
        <w:t xml:space="preserve"> </w:t>
      </w:r>
      <w:r>
        <w:rPr>
          <w:rFonts w:hint="eastAsia"/>
        </w:rPr>
        <w:t>с</w:t>
      </w:r>
      <w:r>
        <w:t xml:space="preserve"> </w:t>
      </w:r>
      <w:r>
        <w:rPr>
          <w:rFonts w:hint="eastAsia"/>
        </w:rPr>
        <w:t>интегральными</w:t>
      </w:r>
      <w:r>
        <w:t xml:space="preserve"> </w:t>
      </w:r>
      <w:r>
        <w:rPr>
          <w:rFonts w:hint="eastAsia"/>
        </w:rPr>
        <w:t>устоями</w:t>
      </w:r>
      <w:r>
        <w:t xml:space="preserve"> </w:t>
      </w:r>
      <w:r>
        <w:rPr>
          <w:rFonts w:hint="eastAsia"/>
        </w:rPr>
        <w:t>в</w:t>
      </w:r>
      <w:r>
        <w:t xml:space="preserve"> </w:t>
      </w:r>
      <w:r>
        <w:rPr>
          <w:rFonts w:hint="eastAsia"/>
        </w:rPr>
        <w:t>условиях</w:t>
      </w:r>
      <w:r>
        <w:t xml:space="preserve"> </w:t>
      </w:r>
      <w:r>
        <w:rPr>
          <w:rFonts w:hint="eastAsia"/>
        </w:rPr>
        <w:t>Вьетнама</w:t>
      </w:r>
    </w:p>
    <w:p w14:paraId="65DB8FEF" w14:textId="77777777" w:rsidR="00295710" w:rsidRDefault="00295710" w:rsidP="00295710"/>
    <w:p w14:paraId="332DB0EC" w14:textId="77777777" w:rsidR="00295710" w:rsidRDefault="00295710" w:rsidP="00295710">
      <w:r>
        <w:t xml:space="preserve">5.1. </w:t>
      </w:r>
      <w:r>
        <w:rPr>
          <w:rFonts w:hint="eastAsia"/>
        </w:rPr>
        <w:t>Рекомендуемые</w:t>
      </w:r>
      <w:r>
        <w:t xml:space="preserve"> </w:t>
      </w:r>
      <w:r>
        <w:rPr>
          <w:rFonts w:hint="eastAsia"/>
        </w:rPr>
        <w:t>параметры</w:t>
      </w:r>
      <w:r>
        <w:t xml:space="preserve"> </w:t>
      </w:r>
      <w:r>
        <w:rPr>
          <w:rFonts w:hint="eastAsia"/>
        </w:rPr>
        <w:t>криволинейных</w:t>
      </w:r>
      <w:r>
        <w:t xml:space="preserve"> </w:t>
      </w:r>
      <w:r>
        <w:rPr>
          <w:rFonts w:hint="eastAsia"/>
        </w:rPr>
        <w:t>путепроводов</w:t>
      </w:r>
      <w:r>
        <w:t xml:space="preserve"> </w:t>
      </w:r>
      <w:r>
        <w:rPr>
          <w:rFonts w:hint="eastAsia"/>
        </w:rPr>
        <w:t>с</w:t>
      </w:r>
      <w:r>
        <w:t xml:space="preserve"> </w:t>
      </w:r>
      <w:r>
        <w:rPr>
          <w:rFonts w:hint="eastAsia"/>
        </w:rPr>
        <w:t>интегральными</w:t>
      </w:r>
      <w:r>
        <w:t xml:space="preserve"> </w:t>
      </w:r>
      <w:r>
        <w:rPr>
          <w:rFonts w:hint="eastAsia"/>
        </w:rPr>
        <w:t>устоями</w:t>
      </w:r>
      <w:r>
        <w:t xml:space="preserve"> </w:t>
      </w:r>
      <w:r>
        <w:rPr>
          <w:rFonts w:hint="eastAsia"/>
        </w:rPr>
        <w:t>на</w:t>
      </w:r>
      <w:r>
        <w:t xml:space="preserve"> </w:t>
      </w:r>
      <w:r>
        <w:rPr>
          <w:rFonts w:hint="eastAsia"/>
        </w:rPr>
        <w:t>основе</w:t>
      </w:r>
      <w:r>
        <w:t xml:space="preserve"> </w:t>
      </w:r>
      <w:r>
        <w:rPr>
          <w:rFonts w:hint="eastAsia"/>
        </w:rPr>
        <w:t>проведенных</w:t>
      </w:r>
      <w:r>
        <w:t xml:space="preserve"> </w:t>
      </w:r>
      <w:r>
        <w:rPr>
          <w:rFonts w:hint="eastAsia"/>
        </w:rPr>
        <w:t>исследований</w:t>
      </w:r>
    </w:p>
    <w:p w14:paraId="7AE91331" w14:textId="77777777" w:rsidR="00295710" w:rsidRDefault="00295710" w:rsidP="00295710"/>
    <w:p w14:paraId="5A922740" w14:textId="77777777" w:rsidR="00295710" w:rsidRDefault="00295710" w:rsidP="00295710">
      <w:r>
        <w:lastRenderedPageBreak/>
        <w:t xml:space="preserve">5.2. </w:t>
      </w:r>
      <w:r>
        <w:rPr>
          <w:rFonts w:hint="eastAsia"/>
        </w:rPr>
        <w:t>Рекомендование</w:t>
      </w:r>
      <w:r>
        <w:t xml:space="preserve"> </w:t>
      </w:r>
      <w:r>
        <w:rPr>
          <w:rFonts w:hint="eastAsia"/>
        </w:rPr>
        <w:t>конструкций</w:t>
      </w:r>
      <w:r>
        <w:t xml:space="preserve"> </w:t>
      </w:r>
      <w:r>
        <w:rPr>
          <w:rFonts w:hint="eastAsia"/>
        </w:rPr>
        <w:t>интегральных</w:t>
      </w:r>
      <w:r>
        <w:t xml:space="preserve"> </w:t>
      </w:r>
      <w:r>
        <w:rPr>
          <w:rFonts w:hint="eastAsia"/>
        </w:rPr>
        <w:t>устоев</w:t>
      </w:r>
      <w:r>
        <w:t xml:space="preserve"> </w:t>
      </w:r>
      <w:r>
        <w:rPr>
          <w:rFonts w:hint="eastAsia"/>
        </w:rPr>
        <w:t>с</w:t>
      </w:r>
      <w:r>
        <w:t xml:space="preserve"> </w:t>
      </w:r>
      <w:r>
        <w:rPr>
          <w:rFonts w:hint="eastAsia"/>
        </w:rPr>
        <w:t>переходными</w:t>
      </w:r>
      <w:r>
        <w:t xml:space="preserve"> </w:t>
      </w:r>
      <w:r>
        <w:rPr>
          <w:rFonts w:hint="eastAsia"/>
        </w:rPr>
        <w:t>плитами</w:t>
      </w:r>
    </w:p>
    <w:p w14:paraId="33F8A42F" w14:textId="77777777" w:rsidR="00295710" w:rsidRDefault="00295710" w:rsidP="00295710"/>
    <w:p w14:paraId="64BF620F" w14:textId="77777777" w:rsidR="00295710" w:rsidRDefault="00295710" w:rsidP="00295710">
      <w:r>
        <w:t xml:space="preserve">5.3. </w:t>
      </w:r>
      <w:r>
        <w:rPr>
          <w:rFonts w:hint="eastAsia"/>
        </w:rPr>
        <w:t>Рекомендуемые</w:t>
      </w:r>
      <w:r>
        <w:t xml:space="preserve"> </w:t>
      </w:r>
      <w:r>
        <w:rPr>
          <w:rFonts w:hint="eastAsia"/>
        </w:rPr>
        <w:t>конструкции</w:t>
      </w:r>
      <w:r>
        <w:t xml:space="preserve"> </w:t>
      </w:r>
      <w:r>
        <w:rPr>
          <w:rFonts w:hint="eastAsia"/>
        </w:rPr>
        <w:t>насыпи</w:t>
      </w:r>
      <w:r>
        <w:t xml:space="preserve"> </w:t>
      </w:r>
      <w:r>
        <w:rPr>
          <w:rFonts w:hint="eastAsia"/>
        </w:rPr>
        <w:t>за</w:t>
      </w:r>
      <w:r>
        <w:t xml:space="preserve"> </w:t>
      </w:r>
      <w:r>
        <w:rPr>
          <w:rFonts w:hint="eastAsia"/>
        </w:rPr>
        <w:t>интегральными</w:t>
      </w:r>
      <w:r>
        <w:t xml:space="preserve"> </w:t>
      </w:r>
      <w:r>
        <w:rPr>
          <w:rFonts w:hint="eastAsia"/>
        </w:rPr>
        <w:t>устоями</w:t>
      </w:r>
    </w:p>
    <w:p w14:paraId="1D21C220" w14:textId="77777777" w:rsidR="00295710" w:rsidRDefault="00295710" w:rsidP="00295710"/>
    <w:p w14:paraId="332115F3" w14:textId="77777777" w:rsidR="00295710" w:rsidRDefault="00295710" w:rsidP="00295710">
      <w:r>
        <w:rPr>
          <w:rFonts w:hint="eastAsia"/>
        </w:rPr>
        <w:t>ОБЩИЕ</w:t>
      </w:r>
      <w:r>
        <w:t xml:space="preserve"> </w:t>
      </w:r>
      <w:r>
        <w:rPr>
          <w:rFonts w:hint="eastAsia"/>
        </w:rPr>
        <w:t>ВЫВОДЫ</w:t>
      </w:r>
    </w:p>
    <w:p w14:paraId="1753DA54" w14:textId="77777777" w:rsidR="00295710" w:rsidRDefault="00295710" w:rsidP="00295710"/>
    <w:p w14:paraId="06EB9432" w14:textId="77777777" w:rsidR="00295710" w:rsidRDefault="00295710" w:rsidP="00295710">
      <w:r>
        <w:rPr>
          <w:rFonts w:hint="eastAsia"/>
        </w:rPr>
        <w:t>СПИСОК</w:t>
      </w:r>
      <w:r>
        <w:t xml:space="preserve"> </w:t>
      </w:r>
      <w:r>
        <w:rPr>
          <w:rFonts w:hint="eastAsia"/>
        </w:rPr>
        <w:t>ЛИТЕРАТУРЫ</w:t>
      </w:r>
    </w:p>
    <w:p w14:paraId="16A1072D" w14:textId="77777777" w:rsidR="00295710" w:rsidRDefault="00295710" w:rsidP="00295710"/>
    <w:p w14:paraId="5773AE53" w14:textId="3A9D07FD" w:rsidR="00295710" w:rsidRPr="00295710" w:rsidRDefault="00295710" w:rsidP="00295710">
      <w:r>
        <w:rPr>
          <w:rFonts w:hint="eastAsia"/>
        </w:rPr>
        <w:t>ВВЕДЕНИЕ</w:t>
      </w:r>
    </w:p>
    <w:sectPr w:rsidR="00295710" w:rsidRPr="00295710" w:rsidSect="00A7459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9440" w14:textId="77777777" w:rsidR="00A7459B" w:rsidRDefault="00A7459B">
      <w:pPr>
        <w:spacing w:after="0" w:line="240" w:lineRule="auto"/>
      </w:pPr>
      <w:r>
        <w:separator/>
      </w:r>
    </w:p>
  </w:endnote>
  <w:endnote w:type="continuationSeparator" w:id="0">
    <w:p w14:paraId="6D82E8A6" w14:textId="77777777" w:rsidR="00A7459B" w:rsidRDefault="00A7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DAF8" w14:textId="77777777" w:rsidR="00A7459B" w:rsidRDefault="00A7459B"/>
    <w:p w14:paraId="5C7E3ABA" w14:textId="77777777" w:rsidR="00A7459B" w:rsidRDefault="00A7459B"/>
    <w:p w14:paraId="719FDB37" w14:textId="77777777" w:rsidR="00A7459B" w:rsidRDefault="00A7459B"/>
    <w:p w14:paraId="1CA9D188" w14:textId="77777777" w:rsidR="00A7459B" w:rsidRDefault="00A7459B"/>
    <w:p w14:paraId="39D80E52" w14:textId="77777777" w:rsidR="00A7459B" w:rsidRDefault="00A7459B"/>
    <w:p w14:paraId="30AA374E" w14:textId="77777777" w:rsidR="00A7459B" w:rsidRDefault="00A7459B"/>
    <w:p w14:paraId="0D188B2C" w14:textId="77777777" w:rsidR="00A7459B" w:rsidRDefault="00A745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42DC61" wp14:editId="040D39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CBAE6" w14:textId="77777777" w:rsidR="00A7459B" w:rsidRDefault="00A745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42DC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1CBAE6" w14:textId="77777777" w:rsidR="00A7459B" w:rsidRDefault="00A745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9FD6AD" w14:textId="77777777" w:rsidR="00A7459B" w:rsidRDefault="00A7459B"/>
    <w:p w14:paraId="6BFB6D75" w14:textId="77777777" w:rsidR="00A7459B" w:rsidRDefault="00A7459B"/>
    <w:p w14:paraId="27A30DB4" w14:textId="77777777" w:rsidR="00A7459B" w:rsidRDefault="00A745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5B0993" wp14:editId="618B09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1F522" w14:textId="77777777" w:rsidR="00A7459B" w:rsidRDefault="00A7459B"/>
                          <w:p w14:paraId="1F760D7E" w14:textId="77777777" w:rsidR="00A7459B" w:rsidRDefault="00A745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5B09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91F522" w14:textId="77777777" w:rsidR="00A7459B" w:rsidRDefault="00A7459B"/>
                    <w:p w14:paraId="1F760D7E" w14:textId="77777777" w:rsidR="00A7459B" w:rsidRDefault="00A745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517C7F" w14:textId="77777777" w:rsidR="00A7459B" w:rsidRDefault="00A7459B"/>
    <w:p w14:paraId="1221E044" w14:textId="77777777" w:rsidR="00A7459B" w:rsidRDefault="00A7459B">
      <w:pPr>
        <w:rPr>
          <w:sz w:val="2"/>
          <w:szCs w:val="2"/>
        </w:rPr>
      </w:pPr>
    </w:p>
    <w:p w14:paraId="38A55929" w14:textId="77777777" w:rsidR="00A7459B" w:rsidRDefault="00A7459B"/>
    <w:p w14:paraId="3A5A462C" w14:textId="77777777" w:rsidR="00A7459B" w:rsidRDefault="00A7459B">
      <w:pPr>
        <w:spacing w:after="0" w:line="240" w:lineRule="auto"/>
      </w:pPr>
    </w:p>
  </w:footnote>
  <w:footnote w:type="continuationSeparator" w:id="0">
    <w:p w14:paraId="0DAE19A7" w14:textId="77777777" w:rsidR="00A7459B" w:rsidRDefault="00A7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59B"/>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16989</TotalTime>
  <Pages>5</Pages>
  <Words>516</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2013</cp:revision>
  <cp:lastPrinted>2009-02-06T05:36:00Z</cp:lastPrinted>
  <dcterms:created xsi:type="dcterms:W3CDTF">2024-01-07T13:43:00Z</dcterms:created>
  <dcterms:modified xsi:type="dcterms:W3CDTF">2024-02-05T20:33:00Z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