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9E56B"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hint="eastAsia"/>
          <w:b/>
          <w:bCs/>
          <w:color w:val="222222"/>
          <w:sz w:val="21"/>
          <w:szCs w:val="21"/>
        </w:rPr>
        <w:t>Еремченко</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Ольга</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Зиновьевна</w:t>
      </w:r>
      <w:r w:rsidRPr="001E6441">
        <w:rPr>
          <w:rFonts w:ascii="Helvetica" w:hAnsi="Helvetica" w:cs="Helvetica"/>
          <w:b/>
          <w:bCs/>
          <w:color w:val="222222"/>
          <w:sz w:val="21"/>
          <w:szCs w:val="21"/>
        </w:rPr>
        <w:t>.</w:t>
      </w:r>
    </w:p>
    <w:p w14:paraId="52032459"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hint="eastAsia"/>
          <w:b/>
          <w:bCs/>
          <w:color w:val="222222"/>
          <w:sz w:val="21"/>
          <w:szCs w:val="21"/>
        </w:rPr>
        <w:t>Природно</w:t>
      </w:r>
      <w:r w:rsidRPr="001E6441">
        <w:rPr>
          <w:rFonts w:ascii="Helvetica" w:hAnsi="Helvetica" w:cs="Helvetica"/>
          <w:b/>
          <w:bCs/>
          <w:color w:val="222222"/>
          <w:sz w:val="21"/>
          <w:szCs w:val="21"/>
        </w:rPr>
        <w:t>-</w:t>
      </w:r>
      <w:r w:rsidRPr="001E6441">
        <w:rPr>
          <w:rFonts w:ascii="Helvetica" w:hAnsi="Helvetica" w:cs="Helvetica" w:hint="eastAsia"/>
          <w:b/>
          <w:bCs/>
          <w:color w:val="222222"/>
          <w:sz w:val="21"/>
          <w:szCs w:val="21"/>
        </w:rPr>
        <w:t>антропогенная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эволюция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солонцов</w:t>
      </w:r>
      <w:r w:rsidRPr="001E6441">
        <w:rPr>
          <w:rFonts w:ascii="Helvetica" w:hAnsi="Helvetica" w:cs="Helvetica"/>
          <w:b/>
          <w:bCs/>
          <w:color w:val="222222"/>
          <w:sz w:val="21"/>
          <w:szCs w:val="21"/>
        </w:rPr>
        <w:t xml:space="preserve"> : </w:t>
      </w:r>
      <w:r w:rsidRPr="001E6441">
        <w:rPr>
          <w:rFonts w:ascii="Helvetica" w:hAnsi="Helvetica" w:cs="Helvetica" w:hint="eastAsia"/>
          <w:b/>
          <w:bCs/>
          <w:color w:val="222222"/>
          <w:sz w:val="21"/>
          <w:szCs w:val="21"/>
        </w:rPr>
        <w:t>диссертация</w:t>
      </w:r>
      <w:r w:rsidRPr="001E6441">
        <w:rPr>
          <w:rFonts w:ascii="Helvetica" w:hAnsi="Helvetica" w:cs="Helvetica"/>
          <w:b/>
          <w:bCs/>
          <w:color w:val="222222"/>
          <w:sz w:val="21"/>
          <w:szCs w:val="21"/>
        </w:rPr>
        <w:t xml:space="preserve"> ... </w:t>
      </w:r>
      <w:r w:rsidRPr="001E6441">
        <w:rPr>
          <w:rFonts w:ascii="Helvetica" w:hAnsi="Helvetica" w:cs="Helvetica" w:hint="eastAsia"/>
          <w:b/>
          <w:bCs/>
          <w:color w:val="222222"/>
          <w:sz w:val="21"/>
          <w:szCs w:val="21"/>
        </w:rPr>
        <w:t>доктора</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биологических</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наук</w:t>
      </w:r>
      <w:r w:rsidRPr="001E6441">
        <w:rPr>
          <w:rFonts w:ascii="Helvetica" w:hAnsi="Helvetica" w:cs="Helvetica"/>
          <w:b/>
          <w:bCs/>
          <w:color w:val="222222"/>
          <w:sz w:val="21"/>
          <w:szCs w:val="21"/>
        </w:rPr>
        <w:t xml:space="preserve"> : 03.00.27. - </w:t>
      </w:r>
      <w:r w:rsidRPr="001E6441">
        <w:rPr>
          <w:rFonts w:ascii="Helvetica" w:hAnsi="Helvetica" w:cs="Helvetica" w:hint="eastAsia"/>
          <w:b/>
          <w:bCs/>
          <w:color w:val="222222"/>
          <w:sz w:val="21"/>
          <w:szCs w:val="21"/>
        </w:rPr>
        <w:t>Пермь</w:t>
      </w:r>
      <w:r w:rsidRPr="001E6441">
        <w:rPr>
          <w:rFonts w:ascii="Helvetica" w:hAnsi="Helvetica" w:cs="Helvetica"/>
          <w:b/>
          <w:bCs/>
          <w:color w:val="222222"/>
          <w:sz w:val="21"/>
          <w:szCs w:val="21"/>
        </w:rPr>
        <w:t xml:space="preserve">, 1999. - 462 </w:t>
      </w:r>
      <w:r w:rsidRPr="001E6441">
        <w:rPr>
          <w:rFonts w:ascii="Helvetica" w:hAnsi="Helvetica" w:cs="Helvetica" w:hint="eastAsia"/>
          <w:b/>
          <w:bCs/>
          <w:color w:val="222222"/>
          <w:sz w:val="21"/>
          <w:szCs w:val="21"/>
        </w:rPr>
        <w:t>с</w:t>
      </w:r>
      <w:r w:rsidRPr="001E6441">
        <w:rPr>
          <w:rFonts w:ascii="Helvetica" w:hAnsi="Helvetica" w:cs="Helvetica"/>
          <w:b/>
          <w:bCs/>
          <w:color w:val="222222"/>
          <w:sz w:val="21"/>
          <w:szCs w:val="21"/>
        </w:rPr>
        <w:t xml:space="preserve">. : </w:t>
      </w:r>
      <w:r w:rsidRPr="001E6441">
        <w:rPr>
          <w:rFonts w:ascii="Helvetica" w:hAnsi="Helvetica" w:cs="Helvetica" w:hint="eastAsia"/>
          <w:b/>
          <w:bCs/>
          <w:color w:val="222222"/>
          <w:sz w:val="21"/>
          <w:szCs w:val="21"/>
        </w:rPr>
        <w:t>ил</w:t>
      </w:r>
      <w:r w:rsidRPr="001E6441">
        <w:rPr>
          <w:rFonts w:ascii="Helvetica" w:hAnsi="Helvetica" w:cs="Helvetica"/>
          <w:b/>
          <w:bCs/>
          <w:color w:val="222222"/>
          <w:sz w:val="21"/>
          <w:szCs w:val="21"/>
        </w:rPr>
        <w:t>.</w:t>
      </w:r>
    </w:p>
    <w:p w14:paraId="5D963915"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hint="eastAsia"/>
          <w:b/>
          <w:bCs/>
          <w:color w:val="222222"/>
          <w:sz w:val="21"/>
          <w:szCs w:val="21"/>
        </w:rPr>
        <w:t>больше</w:t>
      </w:r>
    </w:p>
    <w:p w14:paraId="6718B0CB"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hint="eastAsia"/>
          <w:b/>
          <w:bCs/>
          <w:color w:val="222222"/>
          <w:sz w:val="21"/>
          <w:szCs w:val="21"/>
        </w:rPr>
        <w:t>Цитаты</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из</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текста</w:t>
      </w:r>
      <w:r w:rsidRPr="001E6441">
        <w:rPr>
          <w:rFonts w:ascii="Helvetica" w:hAnsi="Helvetica" w:cs="Helvetica"/>
          <w:b/>
          <w:bCs/>
          <w:color w:val="222222"/>
          <w:sz w:val="21"/>
          <w:szCs w:val="21"/>
        </w:rPr>
        <w:t>:</w:t>
      </w:r>
    </w:p>
    <w:p w14:paraId="3943579A"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hint="eastAsia"/>
          <w:b/>
          <w:bCs/>
          <w:color w:val="222222"/>
          <w:sz w:val="21"/>
          <w:szCs w:val="21"/>
        </w:rPr>
        <w:t>стр</w:t>
      </w:r>
      <w:r w:rsidRPr="001E6441">
        <w:rPr>
          <w:rFonts w:ascii="Helvetica" w:hAnsi="Helvetica" w:cs="Helvetica"/>
          <w:b/>
          <w:bCs/>
          <w:color w:val="222222"/>
          <w:sz w:val="21"/>
          <w:szCs w:val="21"/>
        </w:rPr>
        <w:t>. 1</w:t>
      </w:r>
    </w:p>
    <w:p w14:paraId="67849273"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hint="eastAsia"/>
          <w:b/>
          <w:bCs/>
          <w:color w:val="222222"/>
          <w:sz w:val="21"/>
          <w:szCs w:val="21"/>
        </w:rPr>
        <w:t>П</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Е</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Р</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М</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К</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И</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Й</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ГОСУДАРСТВЕННЫЙ</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УШШЕРСИТЕТ</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На</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правах</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рукописи</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ЕРЕМЧЕНКО</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ОЛЬГА</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ЗШЮВЬЕВНА</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ПРИРОДНО</w:t>
      </w:r>
      <w:r w:rsidRPr="001E6441">
        <w:rPr>
          <w:rFonts w:ascii="Helvetica" w:hAnsi="Helvetica" w:cs="Helvetica"/>
          <w:b/>
          <w:bCs/>
          <w:color w:val="222222"/>
          <w:sz w:val="21"/>
          <w:szCs w:val="21"/>
        </w:rPr>
        <w:t>-</w:t>
      </w:r>
      <w:r w:rsidRPr="001E6441">
        <w:rPr>
          <w:rFonts w:ascii="Helvetica" w:hAnsi="Helvetica" w:cs="Helvetica" w:hint="eastAsia"/>
          <w:b/>
          <w:bCs/>
          <w:color w:val="222222"/>
          <w:sz w:val="21"/>
          <w:szCs w:val="21"/>
        </w:rPr>
        <w:t>АНТРОПОГЕННАЯ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ЭВОЛЮЦИЯ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СОЛОНЦОВ</w:t>
      </w:r>
      <w:r w:rsidRPr="001E6441">
        <w:rPr>
          <w:rFonts w:ascii="Helvetica" w:hAnsi="Helvetica" w:cs="Helvetica"/>
          <w:b/>
          <w:bCs/>
          <w:color w:val="222222"/>
          <w:sz w:val="21"/>
          <w:szCs w:val="21"/>
        </w:rPr>
        <w:t xml:space="preserve"> 03.00.27. - </w:t>
      </w:r>
      <w:r w:rsidRPr="001E6441">
        <w:rPr>
          <w:rFonts w:ascii="Helvetica" w:hAnsi="Helvetica" w:cs="Helvetica" w:hint="eastAsia"/>
          <w:b/>
          <w:bCs/>
          <w:color w:val="222222"/>
          <w:sz w:val="21"/>
          <w:szCs w:val="21"/>
        </w:rPr>
        <w:t>Почвоведение</w:t>
      </w:r>
    </w:p>
    <w:p w14:paraId="63F32802"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hint="eastAsia"/>
          <w:b/>
          <w:bCs/>
          <w:color w:val="222222"/>
          <w:sz w:val="21"/>
          <w:szCs w:val="21"/>
        </w:rPr>
        <w:t>стр</w:t>
      </w:r>
      <w:r w:rsidRPr="001E6441">
        <w:rPr>
          <w:rFonts w:ascii="Helvetica" w:hAnsi="Helvetica" w:cs="Helvetica"/>
          <w:b/>
          <w:bCs/>
          <w:color w:val="222222"/>
          <w:sz w:val="21"/>
          <w:szCs w:val="21"/>
        </w:rPr>
        <w:t>. 6</w:t>
      </w:r>
    </w:p>
    <w:p w14:paraId="0252B397"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hint="eastAsia"/>
          <w:b/>
          <w:bCs/>
          <w:color w:val="222222"/>
          <w:sz w:val="21"/>
          <w:szCs w:val="21"/>
        </w:rPr>
        <w:t>за</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почвенно</w:t>
      </w:r>
      <w:r w:rsidRPr="001E6441">
        <w:rPr>
          <w:rFonts w:ascii="Helvetica" w:hAnsi="Helvetica" w:cs="Helvetica"/>
          <w:b/>
          <w:bCs/>
          <w:color w:val="222222"/>
          <w:sz w:val="21"/>
          <w:szCs w:val="21"/>
        </w:rPr>
        <w:t>-</w:t>
      </w:r>
      <w:r w:rsidRPr="001E6441">
        <w:rPr>
          <w:rFonts w:ascii="Helvetica" w:hAnsi="Helvetica" w:cs="Helvetica" w:hint="eastAsia"/>
          <w:b/>
          <w:bCs/>
          <w:color w:val="222222"/>
          <w:sz w:val="21"/>
          <w:szCs w:val="21"/>
        </w:rPr>
        <w:t>экологических</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условий</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для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оптимизации</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хозяйственного</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ис­</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пользования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солонцов</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Объекты</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исследований</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Природно</w:t>
      </w:r>
      <w:r w:rsidRPr="001E6441">
        <w:rPr>
          <w:rFonts w:ascii="Helvetica" w:hAnsi="Helvetica" w:cs="Helvetica"/>
          <w:b/>
          <w:bCs/>
          <w:color w:val="222222"/>
          <w:sz w:val="21"/>
          <w:szCs w:val="21"/>
        </w:rPr>
        <w:t>-</w:t>
      </w:r>
      <w:r w:rsidRPr="001E6441">
        <w:rPr>
          <w:rFonts w:ascii="Helvetica" w:hAnsi="Helvetica" w:cs="Helvetica" w:hint="eastAsia"/>
          <w:b/>
          <w:bCs/>
          <w:color w:val="222222"/>
          <w:sz w:val="21"/>
          <w:szCs w:val="21"/>
        </w:rPr>
        <w:t>антропогенную</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эволюцию</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солонцов</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изучали</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в</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стационар­</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ных</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опытах</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от</w:t>
      </w:r>
      <w:r w:rsidRPr="001E6441">
        <w:rPr>
          <w:rFonts w:ascii="Helvetica" w:hAnsi="Helvetica" w:cs="Helvetica"/>
          <w:b/>
          <w:bCs/>
          <w:color w:val="222222"/>
          <w:sz w:val="21"/>
          <w:szCs w:val="21"/>
        </w:rPr>
        <w:t xml:space="preserve"> 3 </w:t>
      </w:r>
      <w:r w:rsidRPr="001E6441">
        <w:rPr>
          <w:rFonts w:ascii="Helvetica" w:hAnsi="Helvetica" w:cs="Helvetica" w:hint="eastAsia"/>
          <w:b/>
          <w:bCs/>
          <w:color w:val="222222"/>
          <w:sz w:val="21"/>
          <w:szCs w:val="21"/>
        </w:rPr>
        <w:t>до</w:t>
      </w:r>
      <w:r w:rsidRPr="001E6441">
        <w:rPr>
          <w:rFonts w:ascii="Helvetica" w:hAnsi="Helvetica" w:cs="Helvetica"/>
          <w:b/>
          <w:bCs/>
          <w:color w:val="222222"/>
          <w:sz w:val="21"/>
          <w:szCs w:val="21"/>
        </w:rPr>
        <w:t xml:space="preserve"> 68 </w:t>
      </w:r>
      <w:r w:rsidRPr="001E6441">
        <w:rPr>
          <w:rFonts w:ascii="Helvetica" w:hAnsi="Helvetica" w:cs="Helvetica" w:hint="eastAsia"/>
          <w:b/>
          <w:bCs/>
          <w:color w:val="222222"/>
          <w:sz w:val="21"/>
          <w:szCs w:val="21"/>
        </w:rPr>
        <w:t>лет</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наблюдений</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на</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территории</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Челябинской</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об­</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ласти</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в</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условиях</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лесостепной</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и</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степной</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зон</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Южного</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Зауралья</w:t>
      </w:r>
      <w:r w:rsidRPr="001E6441">
        <w:rPr>
          <w:rFonts w:ascii="Helvetica" w:hAnsi="Helvetica" w:cs="Helvetica"/>
          <w:b/>
          <w:bCs/>
          <w:color w:val="222222"/>
          <w:sz w:val="21"/>
          <w:szCs w:val="21"/>
        </w:rPr>
        <w:t>.</w:t>
      </w:r>
    </w:p>
    <w:p w14:paraId="39C059AF"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hint="eastAsia"/>
          <w:b/>
          <w:bCs/>
          <w:color w:val="222222"/>
          <w:sz w:val="21"/>
          <w:szCs w:val="21"/>
        </w:rPr>
        <w:t>стр</w:t>
      </w:r>
      <w:r w:rsidRPr="001E6441">
        <w:rPr>
          <w:rFonts w:ascii="Helvetica" w:hAnsi="Helvetica" w:cs="Helvetica"/>
          <w:b/>
          <w:bCs/>
          <w:color w:val="222222"/>
          <w:sz w:val="21"/>
          <w:szCs w:val="21"/>
        </w:rPr>
        <w:t>. 37</w:t>
      </w:r>
    </w:p>
    <w:p w14:paraId="233D6066"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hint="eastAsia"/>
          <w:b/>
          <w:bCs/>
          <w:color w:val="222222"/>
          <w:sz w:val="21"/>
          <w:szCs w:val="21"/>
        </w:rPr>
        <w:t>мелкие</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солонцы</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а</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также</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солончаковые</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почвы</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Солончаки</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и</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солонцы</w:t>
      </w:r>
      <w:r w:rsidRPr="001E6441">
        <w:rPr>
          <w:rFonts w:ascii="Helvetica" w:hAnsi="Helvetica" w:cs="Helvetica"/>
          <w:b/>
          <w:bCs/>
          <w:color w:val="222222"/>
          <w:sz w:val="21"/>
          <w:szCs w:val="21"/>
        </w:rPr>
        <w:t>-</w:t>
      </w:r>
      <w:r w:rsidRPr="001E6441">
        <w:rPr>
          <w:rFonts w:ascii="Helvetica" w:hAnsi="Helvetica" w:cs="Helvetica" w:hint="eastAsia"/>
          <w:b/>
          <w:bCs/>
          <w:color w:val="222222"/>
          <w:sz w:val="21"/>
          <w:szCs w:val="21"/>
        </w:rPr>
        <w:t>солончаки</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расположены</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по</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периферии</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болота</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Ис</w:t>
      </w:r>
      <w:r w:rsidRPr="001E6441">
        <w:rPr>
          <w:rFonts w:ascii="Helvetica" w:hAnsi="Helvetica" w:cs="Helvetica"/>
          <w:b/>
          <w:bCs/>
          <w:color w:val="222222"/>
          <w:sz w:val="21"/>
          <w:szCs w:val="21"/>
        </w:rPr>
        <w:t xml:space="preserve">- 38 </w:t>
      </w:r>
      <w:r w:rsidRPr="001E6441">
        <w:rPr>
          <w:rFonts w:ascii="Helvetica" w:hAnsi="Helvetica" w:cs="Helvetica" w:hint="eastAsia"/>
          <w:b/>
          <w:bCs/>
          <w:color w:val="222222"/>
          <w:sz w:val="21"/>
          <w:szCs w:val="21"/>
        </w:rPr>
        <w:t>УСЛОВНЫЕ</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ОБОЗНАЧЕНИЯ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СОЛОНЕЦ</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ГЛУБОКИЙ</w:t>
      </w:r>
      <w:r w:rsidRPr="001E6441">
        <w:rPr>
          <w:rFonts w:ascii="Helvetica" w:hAnsi="Helvetica" w:cs="Helvetica"/>
          <w:b/>
          <w:bCs/>
          <w:color w:val="222222"/>
          <w:sz w:val="21"/>
          <w:szCs w:val="21"/>
        </w:rPr>
        <w:t xml:space="preserve"> ; </w:t>
      </w:r>
      <w:r w:rsidRPr="001E6441">
        <w:rPr>
          <w:rFonts w:ascii="Helvetica" w:hAnsi="Helvetica" w:cs="Helvetica" w:hint="eastAsia"/>
          <w:b/>
          <w:bCs/>
          <w:color w:val="222222"/>
          <w:sz w:val="21"/>
          <w:szCs w:val="21"/>
        </w:rPr>
        <w:t>СОЛОНЕЦ</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СОЛОНЧАК</w:t>
      </w:r>
      <w:r w:rsidRPr="001E6441">
        <w:rPr>
          <w:rFonts w:ascii="Helvetica" w:hAnsi="Helvetica" w:cs="Helvetica"/>
          <w:b/>
          <w:bCs/>
          <w:color w:val="222222"/>
          <w:sz w:val="21"/>
          <w:szCs w:val="21"/>
        </w:rPr>
        <w:t xml:space="preserve">3, </w:t>
      </w:r>
      <w:r w:rsidRPr="001E6441">
        <w:rPr>
          <w:rFonts w:ascii="Helvetica" w:hAnsi="Helvetica" w:cs="Helvetica" w:hint="eastAsia"/>
          <w:b/>
          <w:bCs/>
          <w:color w:val="222222"/>
          <w:sz w:val="21"/>
          <w:szCs w:val="21"/>
        </w:rPr>
        <w:t>СОЛОНЕЦ</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СРЕЛНИЙ</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СОЛОНЕЦ</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МЕЛКИЙ</w:t>
      </w:r>
      <w:r w:rsidRPr="001E6441">
        <w:rPr>
          <w:rFonts w:ascii="Helvetica" w:hAnsi="Helvetica" w:cs="Helvetica"/>
          <w:b/>
          <w:bCs/>
          <w:color w:val="222222"/>
          <w:sz w:val="21"/>
          <w:szCs w:val="21"/>
        </w:rPr>
        <w:t>; ^</w:t>
      </w:r>
      <w:r w:rsidRPr="001E6441">
        <w:rPr>
          <w:rFonts w:ascii="Helvetica" w:hAnsi="Helvetica" w:cs="Helvetica" w:hint="eastAsia"/>
          <w:b/>
          <w:bCs/>
          <w:color w:val="222222"/>
          <w:sz w:val="21"/>
          <w:szCs w:val="21"/>
        </w:rPr>
        <w:t>У</w:t>
      </w:r>
      <w:r w:rsidRPr="001E6441">
        <w:rPr>
          <w:rFonts w:ascii="Helvetica" w:hAnsi="Helvetica" w:cs="Helvetica"/>
          <w:b/>
          <w:bCs/>
          <w:color w:val="222222"/>
          <w:sz w:val="21"/>
          <w:szCs w:val="21"/>
        </w:rPr>
        <w:t>/</w:t>
      </w:r>
      <w:r w:rsidRPr="001E6441">
        <w:rPr>
          <w:rFonts w:ascii="Helvetica" w:hAnsi="Helvetica" w:cs="Helvetica" w:hint="eastAsia"/>
          <w:b/>
          <w:bCs/>
          <w:color w:val="222222"/>
          <w:sz w:val="21"/>
          <w:szCs w:val="21"/>
        </w:rPr>
        <w:t>у</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СОЛОНЕЦ</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КОРКОВЫЙ</w:t>
      </w:r>
      <w:r w:rsidRPr="001E6441">
        <w:rPr>
          <w:rFonts w:ascii="Helvetica" w:hAnsi="Helvetica" w:cs="Helvetica"/>
          <w:b/>
          <w:bCs/>
          <w:color w:val="222222"/>
          <w:sz w:val="21"/>
          <w:szCs w:val="21"/>
        </w:rPr>
        <w:t xml:space="preserve">; V </w:t>
      </w:r>
      <w:proofErr w:type="spellStart"/>
      <w:r w:rsidRPr="001E6441">
        <w:rPr>
          <w:rFonts w:ascii="Helvetica" w:hAnsi="Helvetica" w:cs="Helvetica"/>
          <w:b/>
          <w:bCs/>
          <w:color w:val="222222"/>
          <w:sz w:val="21"/>
          <w:szCs w:val="21"/>
        </w:rPr>
        <w:t>V</w:t>
      </w:r>
      <w:proofErr w:type="spellEnd"/>
      <w:r w:rsidRPr="001E6441">
        <w:rPr>
          <w:rFonts w:ascii="Helvetica" w:hAnsi="Helvetica" w:cs="Helvetica"/>
          <w:b/>
          <w:bCs/>
          <w:color w:val="222222"/>
          <w:sz w:val="21"/>
          <w:szCs w:val="21"/>
        </w:rPr>
        <w:t xml:space="preserve"> </w:t>
      </w:r>
      <w:proofErr w:type="spellStart"/>
      <w:r w:rsidRPr="001E6441">
        <w:rPr>
          <w:rFonts w:ascii="Helvetica" w:hAnsi="Helvetica" w:cs="Helvetica"/>
          <w:b/>
          <w:bCs/>
          <w:color w:val="222222"/>
          <w:sz w:val="21"/>
          <w:szCs w:val="21"/>
        </w:rPr>
        <w:t>V</w:t>
      </w:r>
      <w:proofErr w:type="spellEnd"/>
      <w:r w:rsidRPr="001E6441">
        <w:rPr>
          <w:rFonts w:ascii="Helvetica" w:hAnsi="Helvetica" w:cs="Helvetica"/>
          <w:b/>
          <w:bCs/>
          <w:color w:val="222222"/>
          <w:sz w:val="21"/>
          <w:szCs w:val="21"/>
        </w:rPr>
        <w:t xml:space="preserve"> </w:t>
      </w:r>
      <w:proofErr w:type="spellStart"/>
      <w:r w:rsidRPr="001E6441">
        <w:rPr>
          <w:rFonts w:ascii="Helvetica" w:hAnsi="Helvetica" w:cs="Helvetica"/>
          <w:b/>
          <w:bCs/>
          <w:color w:val="222222"/>
          <w:sz w:val="21"/>
          <w:szCs w:val="21"/>
        </w:rPr>
        <w:t>V</w:t>
      </w:r>
      <w:proofErr w:type="spellEnd"/>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СОЛОНЧАК</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БОЛОТНЫЙ</w:t>
      </w:r>
      <w:r w:rsidRPr="001E6441">
        <w:rPr>
          <w:rFonts w:ascii="Helvetica" w:hAnsi="Helvetica" w:cs="Helvetica"/>
          <w:b/>
          <w:bCs/>
          <w:color w:val="222222"/>
          <w:sz w:val="21"/>
          <w:szCs w:val="21"/>
        </w:rPr>
        <w:t xml:space="preserve">; 1 </w:t>
      </w:r>
      <w:r w:rsidRPr="001E6441">
        <w:rPr>
          <w:rFonts w:ascii="Helvetica" w:hAnsi="Helvetica" w:cs="Helvetica" w:hint="eastAsia"/>
          <w:b/>
          <w:bCs/>
          <w:color w:val="222222"/>
          <w:sz w:val="21"/>
          <w:szCs w:val="21"/>
        </w:rPr>
        <w:t>у</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БОЛОТО</w:t>
      </w:r>
      <w:r w:rsidRPr="001E6441">
        <w:rPr>
          <w:rFonts w:ascii="Helvetica" w:hAnsi="Helvetica" w:cs="Helvetica"/>
          <w:b/>
          <w:bCs/>
          <w:color w:val="222222"/>
          <w:sz w:val="21"/>
          <w:szCs w:val="21"/>
        </w:rPr>
        <w:t xml:space="preserve">; V </w:t>
      </w:r>
      <w:proofErr w:type="spellStart"/>
      <w:r w:rsidRPr="001E6441">
        <w:rPr>
          <w:rFonts w:ascii="Helvetica" w:hAnsi="Helvetica" w:cs="Helvetica"/>
          <w:b/>
          <w:bCs/>
          <w:color w:val="222222"/>
          <w:sz w:val="21"/>
          <w:szCs w:val="21"/>
        </w:rPr>
        <w:t>V</w:t>
      </w:r>
      <w:proofErr w:type="spellEnd"/>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СОЛОНЧАК</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типичный</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Рис</w:t>
      </w:r>
      <w:r w:rsidRPr="001E6441">
        <w:rPr>
          <w:rFonts w:ascii="Helvetica" w:hAnsi="Helvetica" w:cs="Helvetica"/>
          <w:b/>
          <w:bCs/>
          <w:color w:val="222222"/>
          <w:sz w:val="21"/>
          <w:szCs w:val="21"/>
        </w:rPr>
        <w:t>. 3.</w:t>
      </w:r>
    </w:p>
    <w:p w14:paraId="04A80106" w14:textId="77777777" w:rsidR="001E6441" w:rsidRPr="001E6441" w:rsidRDefault="001E6441" w:rsidP="001E6441">
      <w:pPr>
        <w:rPr>
          <w:rFonts w:ascii="Helvetica" w:hAnsi="Helvetica" w:cs="Helvetica"/>
          <w:b/>
          <w:bCs/>
          <w:color w:val="222222"/>
          <w:sz w:val="21"/>
          <w:szCs w:val="21"/>
        </w:rPr>
      </w:pPr>
    </w:p>
    <w:p w14:paraId="3C3C0019"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hint="eastAsia"/>
          <w:b/>
          <w:bCs/>
          <w:color w:val="222222"/>
          <w:sz w:val="21"/>
          <w:szCs w:val="21"/>
        </w:rPr>
        <w:t>Оглавление</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диссертации</w:t>
      </w:r>
    </w:p>
    <w:p w14:paraId="64DC8C68"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hint="eastAsia"/>
          <w:b/>
          <w:bCs/>
          <w:color w:val="222222"/>
          <w:sz w:val="21"/>
          <w:szCs w:val="21"/>
        </w:rPr>
        <w:t>доктор</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биологических</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наук</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Еремченко</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Ольга</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Зиновьевна</w:t>
      </w:r>
    </w:p>
    <w:p w14:paraId="7C035D00"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hint="eastAsia"/>
          <w:b/>
          <w:bCs/>
          <w:color w:val="222222"/>
          <w:sz w:val="21"/>
          <w:szCs w:val="21"/>
        </w:rPr>
        <w:t>ВВЕДЕНИЕ</w:t>
      </w:r>
      <w:r w:rsidRPr="001E6441">
        <w:rPr>
          <w:rFonts w:ascii="Helvetica" w:hAnsi="Helvetica" w:cs="Helvetica"/>
          <w:b/>
          <w:bCs/>
          <w:color w:val="222222"/>
          <w:sz w:val="21"/>
          <w:szCs w:val="21"/>
        </w:rPr>
        <w:t>.</w:t>
      </w:r>
    </w:p>
    <w:p w14:paraId="2813C66F" w14:textId="77777777" w:rsidR="001E6441" w:rsidRPr="001E6441" w:rsidRDefault="001E6441" w:rsidP="001E6441">
      <w:pPr>
        <w:rPr>
          <w:rFonts w:ascii="Helvetica" w:hAnsi="Helvetica" w:cs="Helvetica"/>
          <w:b/>
          <w:bCs/>
          <w:color w:val="222222"/>
          <w:sz w:val="21"/>
          <w:szCs w:val="21"/>
        </w:rPr>
      </w:pPr>
    </w:p>
    <w:p w14:paraId="19B04680"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hint="eastAsia"/>
          <w:b/>
          <w:bCs/>
          <w:color w:val="222222"/>
          <w:sz w:val="21"/>
          <w:szCs w:val="21"/>
        </w:rPr>
        <w:lastRenderedPageBreak/>
        <w:t>Глава</w:t>
      </w:r>
      <w:r w:rsidRPr="001E6441">
        <w:rPr>
          <w:rFonts w:ascii="Helvetica" w:hAnsi="Helvetica" w:cs="Helvetica"/>
          <w:b/>
          <w:bCs/>
          <w:color w:val="222222"/>
          <w:sz w:val="21"/>
          <w:szCs w:val="21"/>
        </w:rPr>
        <w:t xml:space="preserve"> 1. </w:t>
      </w:r>
      <w:r w:rsidRPr="001E6441">
        <w:rPr>
          <w:rFonts w:ascii="Helvetica" w:hAnsi="Helvetica" w:cs="Helvetica" w:hint="eastAsia"/>
          <w:b/>
          <w:bCs/>
          <w:color w:val="222222"/>
          <w:sz w:val="21"/>
          <w:szCs w:val="21"/>
        </w:rPr>
        <w:t>ЭКОЛОГИЧЕСКИЕ</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УСЛОВИЯ</w:t>
      </w:r>
    </w:p>
    <w:p w14:paraId="1A8D5C7E" w14:textId="77777777" w:rsidR="001E6441" w:rsidRPr="001E6441" w:rsidRDefault="001E6441" w:rsidP="001E6441">
      <w:pPr>
        <w:rPr>
          <w:rFonts w:ascii="Helvetica" w:hAnsi="Helvetica" w:cs="Helvetica"/>
          <w:b/>
          <w:bCs/>
          <w:color w:val="222222"/>
          <w:sz w:val="21"/>
          <w:szCs w:val="21"/>
        </w:rPr>
      </w:pPr>
    </w:p>
    <w:p w14:paraId="3C2205E5"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hint="eastAsia"/>
          <w:b/>
          <w:bCs/>
          <w:color w:val="222222"/>
          <w:sz w:val="21"/>
          <w:szCs w:val="21"/>
        </w:rPr>
        <w:t>СОЛОНЦЕОБРАЗОВАНИЯ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В</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ЮЖНОМ</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ЗАУРАЛЬЕ</w:t>
      </w:r>
      <w:r w:rsidRPr="001E6441">
        <w:rPr>
          <w:rFonts w:ascii="Helvetica" w:hAnsi="Helvetica" w:cs="Helvetica"/>
          <w:b/>
          <w:bCs/>
          <w:color w:val="222222"/>
          <w:sz w:val="21"/>
          <w:szCs w:val="21"/>
        </w:rPr>
        <w:t>.</w:t>
      </w:r>
    </w:p>
    <w:p w14:paraId="0048FDE8" w14:textId="77777777" w:rsidR="001E6441" w:rsidRPr="001E6441" w:rsidRDefault="001E6441" w:rsidP="001E6441">
      <w:pPr>
        <w:rPr>
          <w:rFonts w:ascii="Helvetica" w:hAnsi="Helvetica" w:cs="Helvetica"/>
          <w:b/>
          <w:bCs/>
          <w:color w:val="222222"/>
          <w:sz w:val="21"/>
          <w:szCs w:val="21"/>
        </w:rPr>
      </w:pPr>
    </w:p>
    <w:p w14:paraId="0B416D59"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1.1. </w:t>
      </w:r>
      <w:r w:rsidRPr="001E6441">
        <w:rPr>
          <w:rFonts w:ascii="Helvetica" w:hAnsi="Helvetica" w:cs="Helvetica" w:hint="eastAsia"/>
          <w:b/>
          <w:bCs/>
          <w:color w:val="222222"/>
          <w:sz w:val="21"/>
          <w:szCs w:val="21"/>
        </w:rPr>
        <w:t>Природные</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условия</w:t>
      </w:r>
      <w:r w:rsidRPr="001E6441">
        <w:rPr>
          <w:rFonts w:ascii="Helvetica" w:hAnsi="Helvetica" w:cs="Helvetica"/>
          <w:b/>
          <w:bCs/>
          <w:color w:val="222222"/>
          <w:sz w:val="21"/>
          <w:szCs w:val="21"/>
        </w:rPr>
        <w:t>.</w:t>
      </w:r>
    </w:p>
    <w:p w14:paraId="680CAE6C" w14:textId="77777777" w:rsidR="001E6441" w:rsidRPr="001E6441" w:rsidRDefault="001E6441" w:rsidP="001E6441">
      <w:pPr>
        <w:rPr>
          <w:rFonts w:ascii="Helvetica" w:hAnsi="Helvetica" w:cs="Helvetica"/>
          <w:b/>
          <w:bCs/>
          <w:color w:val="222222"/>
          <w:sz w:val="21"/>
          <w:szCs w:val="21"/>
        </w:rPr>
      </w:pPr>
    </w:p>
    <w:p w14:paraId="498C4B34"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1.2. </w:t>
      </w:r>
      <w:r w:rsidRPr="001E6441">
        <w:rPr>
          <w:rFonts w:ascii="Helvetica" w:hAnsi="Helvetica" w:cs="Helvetica" w:hint="eastAsia"/>
          <w:b/>
          <w:bCs/>
          <w:color w:val="222222"/>
          <w:sz w:val="21"/>
          <w:szCs w:val="21"/>
        </w:rPr>
        <w:t>Объекты</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и</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методы</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исследований</w:t>
      </w:r>
      <w:r w:rsidRPr="001E6441">
        <w:rPr>
          <w:rFonts w:ascii="Helvetica" w:hAnsi="Helvetica" w:cs="Helvetica"/>
          <w:b/>
          <w:bCs/>
          <w:color w:val="222222"/>
          <w:sz w:val="21"/>
          <w:szCs w:val="21"/>
        </w:rPr>
        <w:t>.</w:t>
      </w:r>
    </w:p>
    <w:p w14:paraId="262DDC9D" w14:textId="77777777" w:rsidR="001E6441" w:rsidRPr="001E6441" w:rsidRDefault="001E6441" w:rsidP="001E6441">
      <w:pPr>
        <w:rPr>
          <w:rFonts w:ascii="Helvetica" w:hAnsi="Helvetica" w:cs="Helvetica"/>
          <w:b/>
          <w:bCs/>
          <w:color w:val="222222"/>
          <w:sz w:val="21"/>
          <w:szCs w:val="21"/>
        </w:rPr>
      </w:pPr>
    </w:p>
    <w:p w14:paraId="48753AE4"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1.3. </w:t>
      </w:r>
      <w:r w:rsidRPr="001E6441">
        <w:rPr>
          <w:rFonts w:ascii="Helvetica" w:hAnsi="Helvetica" w:cs="Helvetica" w:hint="eastAsia"/>
          <w:b/>
          <w:bCs/>
          <w:color w:val="222222"/>
          <w:sz w:val="21"/>
          <w:szCs w:val="21"/>
        </w:rPr>
        <w:t>Особенности</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солонцеобразования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в</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озерной</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лесостепи</w:t>
      </w:r>
      <w:r w:rsidRPr="001E6441">
        <w:rPr>
          <w:rFonts w:ascii="Helvetica" w:hAnsi="Helvetica" w:cs="Helvetica"/>
          <w:b/>
          <w:bCs/>
          <w:color w:val="222222"/>
          <w:sz w:val="21"/>
          <w:szCs w:val="21"/>
        </w:rPr>
        <w:t>.</w:t>
      </w:r>
    </w:p>
    <w:p w14:paraId="54611E16" w14:textId="77777777" w:rsidR="001E6441" w:rsidRPr="001E6441" w:rsidRDefault="001E6441" w:rsidP="001E6441">
      <w:pPr>
        <w:rPr>
          <w:rFonts w:ascii="Helvetica" w:hAnsi="Helvetica" w:cs="Helvetica"/>
          <w:b/>
          <w:bCs/>
          <w:color w:val="222222"/>
          <w:sz w:val="21"/>
          <w:szCs w:val="21"/>
        </w:rPr>
      </w:pPr>
    </w:p>
    <w:p w14:paraId="2CCC02FE"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1.3.1. </w:t>
      </w:r>
      <w:r w:rsidRPr="001E6441">
        <w:rPr>
          <w:rFonts w:ascii="Helvetica" w:hAnsi="Helvetica" w:cs="Helvetica" w:hint="eastAsia"/>
          <w:b/>
          <w:bCs/>
          <w:color w:val="222222"/>
          <w:sz w:val="21"/>
          <w:szCs w:val="21"/>
        </w:rPr>
        <w:t>Солонцовые</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стационары</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Троицкого</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учлесхоза</w:t>
      </w:r>
      <w:r w:rsidRPr="001E6441">
        <w:rPr>
          <w:rFonts w:ascii="Helvetica" w:hAnsi="Helvetica" w:cs="Helvetica"/>
          <w:b/>
          <w:bCs/>
          <w:color w:val="222222"/>
          <w:sz w:val="21"/>
          <w:szCs w:val="21"/>
        </w:rPr>
        <w:t>.</w:t>
      </w:r>
    </w:p>
    <w:p w14:paraId="299B8B50" w14:textId="77777777" w:rsidR="001E6441" w:rsidRPr="001E6441" w:rsidRDefault="001E6441" w:rsidP="001E6441">
      <w:pPr>
        <w:rPr>
          <w:rFonts w:ascii="Helvetica" w:hAnsi="Helvetica" w:cs="Helvetica"/>
          <w:b/>
          <w:bCs/>
          <w:color w:val="222222"/>
          <w:sz w:val="21"/>
          <w:szCs w:val="21"/>
        </w:rPr>
      </w:pPr>
    </w:p>
    <w:p w14:paraId="4F3C4903"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1.3.2. </w:t>
      </w:r>
      <w:r w:rsidRPr="001E6441">
        <w:rPr>
          <w:rFonts w:ascii="Helvetica" w:hAnsi="Helvetica" w:cs="Helvetica" w:hint="eastAsia"/>
          <w:b/>
          <w:bCs/>
          <w:color w:val="222222"/>
          <w:sz w:val="21"/>
          <w:szCs w:val="21"/>
        </w:rPr>
        <w:t>Солонцовый</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комплекс</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в</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Октябрьском</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районе</w:t>
      </w:r>
      <w:r w:rsidRPr="001E6441">
        <w:rPr>
          <w:rFonts w:ascii="Helvetica" w:hAnsi="Helvetica" w:cs="Helvetica"/>
          <w:b/>
          <w:bCs/>
          <w:color w:val="222222"/>
          <w:sz w:val="21"/>
          <w:szCs w:val="21"/>
        </w:rPr>
        <w:t>.</w:t>
      </w:r>
    </w:p>
    <w:p w14:paraId="56C9E6D5" w14:textId="77777777" w:rsidR="001E6441" w:rsidRPr="001E6441" w:rsidRDefault="001E6441" w:rsidP="001E6441">
      <w:pPr>
        <w:rPr>
          <w:rFonts w:ascii="Helvetica" w:hAnsi="Helvetica" w:cs="Helvetica"/>
          <w:b/>
          <w:bCs/>
          <w:color w:val="222222"/>
          <w:sz w:val="21"/>
          <w:szCs w:val="21"/>
        </w:rPr>
      </w:pPr>
    </w:p>
    <w:p w14:paraId="1AA9650E"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1.4. </w:t>
      </w:r>
      <w:r w:rsidRPr="001E6441">
        <w:rPr>
          <w:rFonts w:ascii="Helvetica" w:hAnsi="Helvetica" w:cs="Helvetica" w:hint="eastAsia"/>
          <w:b/>
          <w:bCs/>
          <w:color w:val="222222"/>
          <w:sz w:val="21"/>
          <w:szCs w:val="21"/>
        </w:rPr>
        <w:t>Особенности</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солонцеобразования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в</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степной</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зоне</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пенеплена</w:t>
      </w:r>
      <w:r w:rsidRPr="001E6441">
        <w:rPr>
          <w:rFonts w:ascii="Helvetica" w:hAnsi="Helvetica" w:cs="Helvetica"/>
          <w:b/>
          <w:bCs/>
          <w:color w:val="222222"/>
          <w:sz w:val="21"/>
          <w:szCs w:val="21"/>
        </w:rPr>
        <w:t>.</w:t>
      </w:r>
    </w:p>
    <w:p w14:paraId="6F967E3C" w14:textId="77777777" w:rsidR="001E6441" w:rsidRPr="001E6441" w:rsidRDefault="001E6441" w:rsidP="001E6441">
      <w:pPr>
        <w:rPr>
          <w:rFonts w:ascii="Helvetica" w:hAnsi="Helvetica" w:cs="Helvetica"/>
          <w:b/>
          <w:bCs/>
          <w:color w:val="222222"/>
          <w:sz w:val="21"/>
          <w:szCs w:val="21"/>
        </w:rPr>
      </w:pPr>
    </w:p>
    <w:p w14:paraId="7B75ADD1"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hint="eastAsia"/>
          <w:b/>
          <w:bCs/>
          <w:color w:val="222222"/>
          <w:sz w:val="21"/>
          <w:szCs w:val="21"/>
        </w:rPr>
        <w:t>Глава</w:t>
      </w:r>
      <w:r w:rsidRPr="001E6441">
        <w:rPr>
          <w:rFonts w:ascii="Helvetica" w:hAnsi="Helvetica" w:cs="Helvetica"/>
          <w:b/>
          <w:bCs/>
          <w:color w:val="222222"/>
          <w:sz w:val="21"/>
          <w:szCs w:val="21"/>
        </w:rPr>
        <w:t xml:space="preserve"> 2. </w:t>
      </w:r>
      <w:r w:rsidRPr="001E6441">
        <w:rPr>
          <w:rFonts w:ascii="Helvetica" w:hAnsi="Helvetica" w:cs="Helvetica" w:hint="eastAsia"/>
          <w:b/>
          <w:bCs/>
          <w:color w:val="222222"/>
          <w:sz w:val="21"/>
          <w:szCs w:val="21"/>
        </w:rPr>
        <w:t>ЦИКЛИЧНОСТЬ</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РАЗВИТИЯ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ЭКОСИСТЕМЫ</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СОЛОНЦОВЫХ</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КОМПЛЕКСОВ</w:t>
      </w:r>
      <w:r w:rsidRPr="001E6441">
        <w:rPr>
          <w:rFonts w:ascii="Helvetica" w:hAnsi="Helvetica" w:cs="Helvetica"/>
          <w:b/>
          <w:bCs/>
          <w:color w:val="222222"/>
          <w:sz w:val="21"/>
          <w:szCs w:val="21"/>
        </w:rPr>
        <w:t>.</w:t>
      </w:r>
    </w:p>
    <w:p w14:paraId="6C9A2C06" w14:textId="77777777" w:rsidR="001E6441" w:rsidRPr="001E6441" w:rsidRDefault="001E6441" w:rsidP="001E6441">
      <w:pPr>
        <w:rPr>
          <w:rFonts w:ascii="Helvetica" w:hAnsi="Helvetica" w:cs="Helvetica"/>
          <w:b/>
          <w:bCs/>
          <w:color w:val="222222"/>
          <w:sz w:val="21"/>
          <w:szCs w:val="21"/>
        </w:rPr>
      </w:pPr>
    </w:p>
    <w:p w14:paraId="7197E12E"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2.1. </w:t>
      </w:r>
      <w:r w:rsidRPr="001E6441">
        <w:rPr>
          <w:rFonts w:ascii="Helvetica" w:hAnsi="Helvetica" w:cs="Helvetica" w:hint="eastAsia"/>
          <w:b/>
          <w:bCs/>
          <w:color w:val="222222"/>
          <w:sz w:val="21"/>
          <w:szCs w:val="21"/>
        </w:rPr>
        <w:t>Цикличность</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и</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направленность</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природно</w:t>
      </w:r>
      <w:r w:rsidRPr="001E6441">
        <w:rPr>
          <w:rFonts w:ascii="Helvetica" w:hAnsi="Helvetica" w:cs="Helvetica"/>
          <w:b/>
          <w:bCs/>
          <w:color w:val="222222"/>
          <w:sz w:val="21"/>
          <w:szCs w:val="21"/>
        </w:rPr>
        <w:t>-</w:t>
      </w:r>
      <w:r w:rsidRPr="001E6441">
        <w:rPr>
          <w:rFonts w:ascii="Helvetica" w:hAnsi="Helvetica" w:cs="Helvetica" w:hint="eastAsia"/>
          <w:b/>
          <w:bCs/>
          <w:color w:val="222222"/>
          <w:sz w:val="21"/>
          <w:szCs w:val="21"/>
        </w:rPr>
        <w:t>антропогенного</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почвообразования</w:t>
      </w:r>
      <w:r w:rsidRPr="001E6441">
        <w:rPr>
          <w:rFonts w:ascii="Helvetica" w:hAnsi="Helvetica" w:cs="Helvetica"/>
          <w:b/>
          <w:bCs/>
          <w:color w:val="222222"/>
          <w:sz w:val="21"/>
          <w:szCs w:val="21"/>
        </w:rPr>
        <w:t>.</w:t>
      </w:r>
    </w:p>
    <w:p w14:paraId="6AA69D6A" w14:textId="77777777" w:rsidR="001E6441" w:rsidRPr="001E6441" w:rsidRDefault="001E6441" w:rsidP="001E6441">
      <w:pPr>
        <w:rPr>
          <w:rFonts w:ascii="Helvetica" w:hAnsi="Helvetica" w:cs="Helvetica"/>
          <w:b/>
          <w:bCs/>
          <w:color w:val="222222"/>
          <w:sz w:val="21"/>
          <w:szCs w:val="21"/>
        </w:rPr>
      </w:pPr>
    </w:p>
    <w:p w14:paraId="14F1E784"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2.2. </w:t>
      </w:r>
      <w:r w:rsidRPr="001E6441">
        <w:rPr>
          <w:rFonts w:ascii="Helvetica" w:hAnsi="Helvetica" w:cs="Helvetica" w:hint="eastAsia"/>
          <w:b/>
          <w:bCs/>
          <w:color w:val="222222"/>
          <w:sz w:val="21"/>
          <w:szCs w:val="21"/>
        </w:rPr>
        <w:t>Цикличность</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изменений</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гидротермических</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условий</w:t>
      </w:r>
      <w:r w:rsidRPr="001E6441">
        <w:rPr>
          <w:rFonts w:ascii="Helvetica" w:hAnsi="Helvetica" w:cs="Helvetica"/>
          <w:b/>
          <w:bCs/>
          <w:color w:val="222222"/>
          <w:sz w:val="21"/>
          <w:szCs w:val="21"/>
        </w:rPr>
        <w:t>.</w:t>
      </w:r>
    </w:p>
    <w:p w14:paraId="1F4B7E09" w14:textId="77777777" w:rsidR="001E6441" w:rsidRPr="001E6441" w:rsidRDefault="001E6441" w:rsidP="001E6441">
      <w:pPr>
        <w:rPr>
          <w:rFonts w:ascii="Helvetica" w:hAnsi="Helvetica" w:cs="Helvetica"/>
          <w:b/>
          <w:bCs/>
          <w:color w:val="222222"/>
          <w:sz w:val="21"/>
          <w:szCs w:val="21"/>
        </w:rPr>
      </w:pPr>
    </w:p>
    <w:p w14:paraId="2E2ED2E6"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2.3. </w:t>
      </w:r>
      <w:r w:rsidRPr="001E6441">
        <w:rPr>
          <w:rFonts w:ascii="Helvetica" w:hAnsi="Helvetica" w:cs="Helvetica" w:hint="eastAsia"/>
          <w:b/>
          <w:bCs/>
          <w:color w:val="222222"/>
          <w:sz w:val="21"/>
          <w:szCs w:val="21"/>
        </w:rPr>
        <w:t>Цикличность</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изменений</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гидрологических</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усло</w:t>
      </w:r>
      <w:r w:rsidRPr="001E6441">
        <w:rPr>
          <w:rFonts w:ascii="Helvetica" w:hAnsi="Helvetica" w:cs="Helvetica" w:hint="eastAsia"/>
          <w:b/>
          <w:bCs/>
          <w:color w:val="222222"/>
          <w:sz w:val="21"/>
          <w:szCs w:val="21"/>
        </w:rPr>
        <w:lastRenderedPageBreak/>
        <w:t>вий</w:t>
      </w:r>
      <w:r w:rsidRPr="001E6441">
        <w:rPr>
          <w:rFonts w:ascii="Helvetica" w:hAnsi="Helvetica" w:cs="Helvetica"/>
          <w:b/>
          <w:bCs/>
          <w:color w:val="222222"/>
          <w:sz w:val="21"/>
          <w:szCs w:val="21"/>
        </w:rPr>
        <w:t>.</w:t>
      </w:r>
    </w:p>
    <w:p w14:paraId="555D7ACD" w14:textId="77777777" w:rsidR="001E6441" w:rsidRPr="001E6441" w:rsidRDefault="001E6441" w:rsidP="001E6441">
      <w:pPr>
        <w:rPr>
          <w:rFonts w:ascii="Helvetica" w:hAnsi="Helvetica" w:cs="Helvetica"/>
          <w:b/>
          <w:bCs/>
          <w:color w:val="222222"/>
          <w:sz w:val="21"/>
          <w:szCs w:val="21"/>
        </w:rPr>
      </w:pPr>
    </w:p>
    <w:p w14:paraId="7E3CDB9E"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2.4. </w:t>
      </w:r>
      <w:r w:rsidRPr="001E6441">
        <w:rPr>
          <w:rFonts w:ascii="Helvetica" w:hAnsi="Helvetica" w:cs="Helvetica" w:hint="eastAsia"/>
          <w:b/>
          <w:bCs/>
          <w:color w:val="222222"/>
          <w:sz w:val="21"/>
          <w:szCs w:val="21"/>
        </w:rPr>
        <w:t>Цикличность</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почвообразования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в</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целинных</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солонцах</w:t>
      </w:r>
      <w:r w:rsidRPr="001E6441">
        <w:rPr>
          <w:rFonts w:ascii="Helvetica" w:hAnsi="Helvetica" w:cs="Helvetica"/>
          <w:b/>
          <w:bCs/>
          <w:color w:val="222222"/>
          <w:sz w:val="21"/>
          <w:szCs w:val="21"/>
        </w:rPr>
        <w:t>.</w:t>
      </w:r>
    </w:p>
    <w:p w14:paraId="7FC231BC" w14:textId="77777777" w:rsidR="001E6441" w:rsidRPr="001E6441" w:rsidRDefault="001E6441" w:rsidP="001E6441">
      <w:pPr>
        <w:rPr>
          <w:rFonts w:ascii="Helvetica" w:hAnsi="Helvetica" w:cs="Helvetica"/>
          <w:b/>
          <w:bCs/>
          <w:color w:val="222222"/>
          <w:sz w:val="21"/>
          <w:szCs w:val="21"/>
        </w:rPr>
      </w:pPr>
    </w:p>
    <w:p w14:paraId="57FAE485"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2.4.1. </w:t>
      </w:r>
      <w:r w:rsidRPr="001E6441">
        <w:rPr>
          <w:rFonts w:ascii="Helvetica" w:hAnsi="Helvetica" w:cs="Helvetica" w:hint="eastAsia"/>
          <w:b/>
          <w:bCs/>
          <w:color w:val="222222"/>
          <w:sz w:val="21"/>
          <w:szCs w:val="21"/>
        </w:rPr>
        <w:t>Засоление</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и</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рассоление</w:t>
      </w:r>
      <w:r w:rsidRPr="001E6441">
        <w:rPr>
          <w:rFonts w:ascii="Helvetica" w:hAnsi="Helvetica" w:cs="Helvetica"/>
          <w:b/>
          <w:bCs/>
          <w:color w:val="222222"/>
          <w:sz w:val="21"/>
          <w:szCs w:val="21"/>
        </w:rPr>
        <w:t>.</w:t>
      </w:r>
    </w:p>
    <w:p w14:paraId="4F1D9975" w14:textId="77777777" w:rsidR="001E6441" w:rsidRPr="001E6441" w:rsidRDefault="001E6441" w:rsidP="001E6441">
      <w:pPr>
        <w:rPr>
          <w:rFonts w:ascii="Helvetica" w:hAnsi="Helvetica" w:cs="Helvetica"/>
          <w:b/>
          <w:bCs/>
          <w:color w:val="222222"/>
          <w:sz w:val="21"/>
          <w:szCs w:val="21"/>
        </w:rPr>
      </w:pPr>
    </w:p>
    <w:p w14:paraId="3D9500DC"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2.4.2. </w:t>
      </w:r>
      <w:r w:rsidRPr="001E6441">
        <w:rPr>
          <w:rFonts w:ascii="Helvetica" w:hAnsi="Helvetica" w:cs="Helvetica" w:hint="eastAsia"/>
          <w:b/>
          <w:bCs/>
          <w:color w:val="222222"/>
          <w:sz w:val="21"/>
          <w:szCs w:val="21"/>
        </w:rPr>
        <w:t>Изменения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насыщенности</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натрием</w:t>
      </w:r>
    </w:p>
    <w:p w14:paraId="184ECC38" w14:textId="77777777" w:rsidR="001E6441" w:rsidRPr="001E6441" w:rsidRDefault="001E6441" w:rsidP="001E6441">
      <w:pPr>
        <w:rPr>
          <w:rFonts w:ascii="Helvetica" w:hAnsi="Helvetica" w:cs="Helvetica"/>
          <w:b/>
          <w:bCs/>
          <w:color w:val="222222"/>
          <w:sz w:val="21"/>
          <w:szCs w:val="21"/>
        </w:rPr>
      </w:pPr>
    </w:p>
    <w:p w14:paraId="21FD4115"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2.4.3. </w:t>
      </w:r>
      <w:r w:rsidRPr="001E6441">
        <w:rPr>
          <w:rFonts w:ascii="Helvetica" w:hAnsi="Helvetica" w:cs="Helvetica" w:hint="eastAsia"/>
          <w:b/>
          <w:bCs/>
          <w:color w:val="222222"/>
          <w:sz w:val="21"/>
          <w:szCs w:val="21"/>
        </w:rPr>
        <w:t>Изменения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карбонатности</w:t>
      </w:r>
    </w:p>
    <w:p w14:paraId="0BB69A13" w14:textId="77777777" w:rsidR="001E6441" w:rsidRPr="001E6441" w:rsidRDefault="001E6441" w:rsidP="001E6441">
      <w:pPr>
        <w:rPr>
          <w:rFonts w:ascii="Helvetica" w:hAnsi="Helvetica" w:cs="Helvetica"/>
          <w:b/>
          <w:bCs/>
          <w:color w:val="222222"/>
          <w:sz w:val="21"/>
          <w:szCs w:val="21"/>
        </w:rPr>
      </w:pPr>
    </w:p>
    <w:p w14:paraId="77417D67"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hint="eastAsia"/>
          <w:b/>
          <w:bCs/>
          <w:color w:val="222222"/>
          <w:sz w:val="21"/>
          <w:szCs w:val="21"/>
        </w:rPr>
        <w:t>Глава</w:t>
      </w:r>
      <w:r w:rsidRPr="001E6441">
        <w:rPr>
          <w:rFonts w:ascii="Helvetica" w:hAnsi="Helvetica" w:cs="Helvetica"/>
          <w:b/>
          <w:bCs/>
          <w:color w:val="222222"/>
          <w:sz w:val="21"/>
          <w:szCs w:val="21"/>
        </w:rPr>
        <w:t xml:space="preserve"> 3. </w:t>
      </w:r>
      <w:r w:rsidRPr="001E6441">
        <w:rPr>
          <w:rFonts w:ascii="Helvetica" w:hAnsi="Helvetica" w:cs="Helvetica" w:hint="eastAsia"/>
          <w:b/>
          <w:bCs/>
          <w:color w:val="222222"/>
          <w:sz w:val="21"/>
          <w:szCs w:val="21"/>
        </w:rPr>
        <w:t>ЦИКЛИЧНОСТЬ</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И</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НАПРАВЛЕННОСТЬ</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ПОЧВООБРАЗОВАНИЯ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В</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АГРОГЕННО</w:t>
      </w:r>
      <w:r w:rsidRPr="001E6441">
        <w:rPr>
          <w:rFonts w:ascii="Helvetica" w:hAnsi="Helvetica" w:cs="Helvetica"/>
          <w:b/>
          <w:bCs/>
          <w:color w:val="222222"/>
          <w:sz w:val="21"/>
          <w:szCs w:val="21"/>
        </w:rPr>
        <w:t>-</w:t>
      </w:r>
      <w:r w:rsidRPr="001E6441">
        <w:rPr>
          <w:rFonts w:ascii="Helvetica" w:hAnsi="Helvetica" w:cs="Helvetica" w:hint="eastAsia"/>
          <w:b/>
          <w:bCs/>
          <w:color w:val="222222"/>
          <w:sz w:val="21"/>
          <w:szCs w:val="21"/>
        </w:rPr>
        <w:t>ИЗМЕНЕННЫХ</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СОЛОНЦАХ</w:t>
      </w:r>
      <w:r w:rsidRPr="001E6441">
        <w:rPr>
          <w:rFonts w:ascii="Helvetica" w:hAnsi="Helvetica" w:cs="Helvetica"/>
          <w:b/>
          <w:bCs/>
          <w:color w:val="222222"/>
          <w:sz w:val="21"/>
          <w:szCs w:val="21"/>
        </w:rPr>
        <w:t>.</w:t>
      </w:r>
    </w:p>
    <w:p w14:paraId="2674C298" w14:textId="77777777" w:rsidR="001E6441" w:rsidRPr="001E6441" w:rsidRDefault="001E6441" w:rsidP="001E6441">
      <w:pPr>
        <w:rPr>
          <w:rFonts w:ascii="Helvetica" w:hAnsi="Helvetica" w:cs="Helvetica"/>
          <w:b/>
          <w:bCs/>
          <w:color w:val="222222"/>
          <w:sz w:val="21"/>
          <w:szCs w:val="21"/>
        </w:rPr>
      </w:pPr>
    </w:p>
    <w:p w14:paraId="685A0387"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3.1. </w:t>
      </w:r>
      <w:r w:rsidRPr="001E6441">
        <w:rPr>
          <w:rFonts w:ascii="Helvetica" w:hAnsi="Helvetica" w:cs="Helvetica" w:hint="eastAsia"/>
          <w:b/>
          <w:bCs/>
          <w:color w:val="222222"/>
          <w:sz w:val="21"/>
          <w:szCs w:val="21"/>
        </w:rPr>
        <w:t>Динамика</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полевой</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влажности</w:t>
      </w:r>
      <w:r w:rsidRPr="001E6441">
        <w:rPr>
          <w:rFonts w:ascii="Helvetica" w:hAnsi="Helvetica" w:cs="Helvetica"/>
          <w:b/>
          <w:bCs/>
          <w:color w:val="222222"/>
          <w:sz w:val="21"/>
          <w:szCs w:val="21"/>
        </w:rPr>
        <w:t>.</w:t>
      </w:r>
    </w:p>
    <w:p w14:paraId="604648BA" w14:textId="77777777" w:rsidR="001E6441" w:rsidRPr="001E6441" w:rsidRDefault="001E6441" w:rsidP="001E6441">
      <w:pPr>
        <w:rPr>
          <w:rFonts w:ascii="Helvetica" w:hAnsi="Helvetica" w:cs="Helvetica"/>
          <w:b/>
          <w:bCs/>
          <w:color w:val="222222"/>
          <w:sz w:val="21"/>
          <w:szCs w:val="21"/>
        </w:rPr>
      </w:pPr>
    </w:p>
    <w:p w14:paraId="0360FCFD"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3.2. </w:t>
      </w:r>
      <w:r w:rsidRPr="001E6441">
        <w:rPr>
          <w:rFonts w:ascii="Helvetica" w:hAnsi="Helvetica" w:cs="Helvetica" w:hint="eastAsia"/>
          <w:b/>
          <w:bCs/>
          <w:color w:val="222222"/>
          <w:sz w:val="21"/>
          <w:szCs w:val="21"/>
        </w:rPr>
        <w:t>Закономерности</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почвообразования</w:t>
      </w:r>
      <w:r w:rsidRPr="001E6441">
        <w:rPr>
          <w:rFonts w:ascii="Helvetica" w:hAnsi="Helvetica" w:cs="Helvetica"/>
          <w:b/>
          <w:bCs/>
          <w:color w:val="222222"/>
          <w:sz w:val="21"/>
          <w:szCs w:val="21"/>
        </w:rPr>
        <w:t>.</w:t>
      </w:r>
    </w:p>
    <w:p w14:paraId="3AD61B3A" w14:textId="77777777" w:rsidR="001E6441" w:rsidRPr="001E6441" w:rsidRDefault="001E6441" w:rsidP="001E6441">
      <w:pPr>
        <w:rPr>
          <w:rFonts w:ascii="Helvetica" w:hAnsi="Helvetica" w:cs="Helvetica"/>
          <w:b/>
          <w:bCs/>
          <w:color w:val="222222"/>
          <w:sz w:val="21"/>
          <w:szCs w:val="21"/>
        </w:rPr>
      </w:pPr>
    </w:p>
    <w:p w14:paraId="42DF4514"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3.2.1. </w:t>
      </w:r>
      <w:r w:rsidRPr="001E6441">
        <w:rPr>
          <w:rFonts w:ascii="Helvetica" w:hAnsi="Helvetica" w:cs="Helvetica" w:hint="eastAsia"/>
          <w:b/>
          <w:bCs/>
          <w:color w:val="222222"/>
          <w:sz w:val="21"/>
          <w:szCs w:val="21"/>
        </w:rPr>
        <w:t>Засоление</w:t>
      </w:r>
      <w:r w:rsidRPr="001E6441">
        <w:rPr>
          <w:rFonts w:ascii="Helvetica" w:hAnsi="Helvetica" w:cs="Helvetica"/>
          <w:b/>
          <w:bCs/>
          <w:color w:val="222222"/>
          <w:sz w:val="21"/>
          <w:szCs w:val="21"/>
        </w:rPr>
        <w:t>-</w:t>
      </w:r>
      <w:r w:rsidRPr="001E6441">
        <w:rPr>
          <w:rFonts w:ascii="Helvetica" w:hAnsi="Helvetica" w:cs="Helvetica" w:hint="eastAsia"/>
          <w:b/>
          <w:bCs/>
          <w:color w:val="222222"/>
          <w:sz w:val="21"/>
          <w:szCs w:val="21"/>
        </w:rPr>
        <w:t>рассоление</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ретроспекция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и</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прогноз</w:t>
      </w:r>
      <w:r w:rsidRPr="001E6441">
        <w:rPr>
          <w:rFonts w:ascii="Helvetica" w:hAnsi="Helvetica" w:cs="Helvetica"/>
          <w:b/>
          <w:bCs/>
          <w:color w:val="222222"/>
          <w:sz w:val="21"/>
          <w:szCs w:val="21"/>
        </w:rPr>
        <w:t>.</w:t>
      </w:r>
    </w:p>
    <w:p w14:paraId="0A69F546" w14:textId="77777777" w:rsidR="001E6441" w:rsidRPr="001E6441" w:rsidRDefault="001E6441" w:rsidP="001E6441">
      <w:pPr>
        <w:rPr>
          <w:rFonts w:ascii="Helvetica" w:hAnsi="Helvetica" w:cs="Helvetica"/>
          <w:b/>
          <w:bCs/>
          <w:color w:val="222222"/>
          <w:sz w:val="21"/>
          <w:szCs w:val="21"/>
        </w:rPr>
      </w:pPr>
    </w:p>
    <w:p w14:paraId="1DF32C37"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3.2.2. </w:t>
      </w:r>
      <w:r w:rsidRPr="001E6441">
        <w:rPr>
          <w:rFonts w:ascii="Helvetica" w:hAnsi="Helvetica" w:cs="Helvetica" w:hint="eastAsia"/>
          <w:b/>
          <w:bCs/>
          <w:color w:val="222222"/>
          <w:sz w:val="21"/>
          <w:szCs w:val="21"/>
        </w:rPr>
        <w:t>Изменения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насыщенности</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натрием</w:t>
      </w:r>
      <w:r w:rsidRPr="001E6441">
        <w:rPr>
          <w:rFonts w:ascii="Helvetica" w:hAnsi="Helvetica" w:cs="Helvetica"/>
          <w:b/>
          <w:bCs/>
          <w:color w:val="222222"/>
          <w:sz w:val="21"/>
          <w:szCs w:val="21"/>
        </w:rPr>
        <w:t>.</w:t>
      </w:r>
    </w:p>
    <w:p w14:paraId="14F3ECC9" w14:textId="77777777" w:rsidR="001E6441" w:rsidRPr="001E6441" w:rsidRDefault="001E6441" w:rsidP="001E6441">
      <w:pPr>
        <w:rPr>
          <w:rFonts w:ascii="Helvetica" w:hAnsi="Helvetica" w:cs="Helvetica"/>
          <w:b/>
          <w:bCs/>
          <w:color w:val="222222"/>
          <w:sz w:val="21"/>
          <w:szCs w:val="21"/>
        </w:rPr>
      </w:pPr>
    </w:p>
    <w:p w14:paraId="6CCF9456"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3.2.3. </w:t>
      </w:r>
      <w:r w:rsidRPr="001E6441">
        <w:rPr>
          <w:rFonts w:ascii="Helvetica" w:hAnsi="Helvetica" w:cs="Helvetica" w:hint="eastAsia"/>
          <w:b/>
          <w:bCs/>
          <w:color w:val="222222"/>
          <w:sz w:val="21"/>
          <w:szCs w:val="21"/>
        </w:rPr>
        <w:t>Процессы</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карбонатизации</w:t>
      </w:r>
      <w:r w:rsidRPr="001E6441">
        <w:rPr>
          <w:rFonts w:ascii="Helvetica" w:hAnsi="Helvetica" w:cs="Helvetica"/>
          <w:b/>
          <w:bCs/>
          <w:color w:val="222222"/>
          <w:sz w:val="21"/>
          <w:szCs w:val="21"/>
        </w:rPr>
        <w:t>-</w:t>
      </w:r>
      <w:r w:rsidRPr="001E6441">
        <w:rPr>
          <w:rFonts w:ascii="Helvetica" w:hAnsi="Helvetica" w:cs="Helvetica" w:hint="eastAsia"/>
          <w:b/>
          <w:bCs/>
          <w:color w:val="222222"/>
          <w:sz w:val="21"/>
          <w:szCs w:val="21"/>
        </w:rPr>
        <w:t>декарбонизации</w:t>
      </w:r>
      <w:r w:rsidRPr="001E6441">
        <w:rPr>
          <w:rFonts w:ascii="Helvetica" w:hAnsi="Helvetica" w:cs="Helvetica"/>
          <w:b/>
          <w:bCs/>
          <w:color w:val="222222"/>
          <w:sz w:val="21"/>
          <w:szCs w:val="21"/>
        </w:rPr>
        <w:t>.</w:t>
      </w:r>
    </w:p>
    <w:p w14:paraId="727AA5B8" w14:textId="77777777" w:rsidR="001E6441" w:rsidRPr="001E6441" w:rsidRDefault="001E6441" w:rsidP="001E6441">
      <w:pPr>
        <w:rPr>
          <w:rFonts w:ascii="Helvetica" w:hAnsi="Helvetica" w:cs="Helvetica"/>
          <w:b/>
          <w:bCs/>
          <w:color w:val="222222"/>
          <w:sz w:val="21"/>
          <w:szCs w:val="21"/>
        </w:rPr>
      </w:pPr>
    </w:p>
    <w:p w14:paraId="6634750F"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3.3. </w:t>
      </w:r>
      <w:r w:rsidRPr="001E6441">
        <w:rPr>
          <w:rFonts w:ascii="Helvetica" w:hAnsi="Helvetica" w:cs="Helvetica" w:hint="eastAsia"/>
          <w:b/>
          <w:bCs/>
          <w:color w:val="222222"/>
          <w:sz w:val="21"/>
          <w:szCs w:val="21"/>
        </w:rPr>
        <w:t>Почвообразовательные</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процессы</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в</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мелиорированных</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солонцах</w:t>
      </w:r>
      <w:r w:rsidRPr="001E6441">
        <w:rPr>
          <w:rFonts w:ascii="Helvetica" w:hAnsi="Helvetica" w:cs="Helvetica"/>
          <w:b/>
          <w:bCs/>
          <w:color w:val="222222"/>
          <w:sz w:val="21"/>
          <w:szCs w:val="21"/>
        </w:rPr>
        <w:t>.</w:t>
      </w:r>
    </w:p>
    <w:p w14:paraId="057BABFA" w14:textId="77777777" w:rsidR="001E6441" w:rsidRPr="001E6441" w:rsidRDefault="001E6441" w:rsidP="001E6441">
      <w:pPr>
        <w:rPr>
          <w:rFonts w:ascii="Helvetica" w:hAnsi="Helvetica" w:cs="Helvetica"/>
          <w:b/>
          <w:bCs/>
          <w:color w:val="222222"/>
          <w:sz w:val="21"/>
          <w:szCs w:val="21"/>
        </w:rPr>
      </w:pPr>
    </w:p>
    <w:p w14:paraId="74813C08"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lastRenderedPageBreak/>
        <w:t xml:space="preserve">3.4. </w:t>
      </w:r>
      <w:r w:rsidRPr="001E6441">
        <w:rPr>
          <w:rFonts w:ascii="Helvetica" w:hAnsi="Helvetica" w:cs="Helvetica" w:hint="eastAsia"/>
          <w:b/>
          <w:bCs/>
          <w:color w:val="222222"/>
          <w:sz w:val="21"/>
          <w:szCs w:val="21"/>
        </w:rPr>
        <w:t>Динамика</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содержания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гумуса</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подвижных</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форм</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азота</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и</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фосфора</w:t>
      </w:r>
      <w:r w:rsidRPr="001E6441">
        <w:rPr>
          <w:rFonts w:ascii="Helvetica" w:hAnsi="Helvetica" w:cs="Helvetica"/>
          <w:b/>
          <w:bCs/>
          <w:color w:val="222222"/>
          <w:sz w:val="21"/>
          <w:szCs w:val="21"/>
        </w:rPr>
        <w:t>.</w:t>
      </w:r>
    </w:p>
    <w:p w14:paraId="1CE8F12D" w14:textId="77777777" w:rsidR="001E6441" w:rsidRPr="001E6441" w:rsidRDefault="001E6441" w:rsidP="001E6441">
      <w:pPr>
        <w:rPr>
          <w:rFonts w:ascii="Helvetica" w:hAnsi="Helvetica" w:cs="Helvetica"/>
          <w:b/>
          <w:bCs/>
          <w:color w:val="222222"/>
          <w:sz w:val="21"/>
          <w:szCs w:val="21"/>
        </w:rPr>
      </w:pPr>
    </w:p>
    <w:p w14:paraId="2F78FEF9"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3.4.1. </w:t>
      </w:r>
      <w:r w:rsidRPr="001E6441">
        <w:rPr>
          <w:rFonts w:ascii="Helvetica" w:hAnsi="Helvetica" w:cs="Helvetica" w:hint="eastAsia"/>
          <w:b/>
          <w:bCs/>
          <w:color w:val="222222"/>
          <w:sz w:val="21"/>
          <w:szCs w:val="21"/>
        </w:rPr>
        <w:t>Развитие</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процесса</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дегумификации</w:t>
      </w:r>
      <w:r w:rsidRPr="001E6441">
        <w:rPr>
          <w:rFonts w:ascii="Helvetica" w:hAnsi="Helvetica" w:cs="Helvetica"/>
          <w:b/>
          <w:bCs/>
          <w:color w:val="222222"/>
          <w:sz w:val="21"/>
          <w:szCs w:val="21"/>
        </w:rPr>
        <w:t>.</w:t>
      </w:r>
    </w:p>
    <w:p w14:paraId="4FDA7611" w14:textId="77777777" w:rsidR="001E6441" w:rsidRPr="001E6441" w:rsidRDefault="001E6441" w:rsidP="001E6441">
      <w:pPr>
        <w:rPr>
          <w:rFonts w:ascii="Helvetica" w:hAnsi="Helvetica" w:cs="Helvetica"/>
          <w:b/>
          <w:bCs/>
          <w:color w:val="222222"/>
          <w:sz w:val="21"/>
          <w:szCs w:val="21"/>
        </w:rPr>
      </w:pPr>
    </w:p>
    <w:p w14:paraId="0AF03B54"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3.4.2. </w:t>
      </w:r>
      <w:r w:rsidRPr="001E6441">
        <w:rPr>
          <w:rFonts w:ascii="Helvetica" w:hAnsi="Helvetica" w:cs="Helvetica" w:hint="eastAsia"/>
          <w:b/>
          <w:bCs/>
          <w:color w:val="222222"/>
          <w:sz w:val="21"/>
          <w:szCs w:val="21"/>
        </w:rPr>
        <w:t>Изменения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в</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содержании</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питательных</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элементов</w:t>
      </w:r>
      <w:r w:rsidRPr="001E6441">
        <w:rPr>
          <w:rFonts w:ascii="Helvetica" w:hAnsi="Helvetica" w:cs="Helvetica"/>
          <w:b/>
          <w:bCs/>
          <w:color w:val="222222"/>
          <w:sz w:val="21"/>
          <w:szCs w:val="21"/>
        </w:rPr>
        <w:t>.</w:t>
      </w:r>
    </w:p>
    <w:p w14:paraId="3D20AE21" w14:textId="77777777" w:rsidR="001E6441" w:rsidRPr="001E6441" w:rsidRDefault="001E6441" w:rsidP="001E6441">
      <w:pPr>
        <w:rPr>
          <w:rFonts w:ascii="Helvetica" w:hAnsi="Helvetica" w:cs="Helvetica"/>
          <w:b/>
          <w:bCs/>
          <w:color w:val="222222"/>
          <w:sz w:val="21"/>
          <w:szCs w:val="21"/>
        </w:rPr>
      </w:pPr>
    </w:p>
    <w:p w14:paraId="29C4ECB3"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hint="eastAsia"/>
          <w:b/>
          <w:bCs/>
          <w:color w:val="222222"/>
          <w:sz w:val="21"/>
          <w:szCs w:val="21"/>
        </w:rPr>
        <w:t>Глава</w:t>
      </w:r>
      <w:r w:rsidRPr="001E6441">
        <w:rPr>
          <w:rFonts w:ascii="Helvetica" w:hAnsi="Helvetica" w:cs="Helvetica"/>
          <w:b/>
          <w:bCs/>
          <w:color w:val="222222"/>
          <w:sz w:val="21"/>
          <w:szCs w:val="21"/>
        </w:rPr>
        <w:t xml:space="preserve"> 4. </w:t>
      </w:r>
      <w:r w:rsidRPr="001E6441">
        <w:rPr>
          <w:rFonts w:ascii="Helvetica" w:hAnsi="Helvetica" w:cs="Helvetica" w:hint="eastAsia"/>
          <w:b/>
          <w:bCs/>
          <w:color w:val="222222"/>
          <w:sz w:val="21"/>
          <w:szCs w:val="21"/>
        </w:rPr>
        <w:t>АГРОГЕННАЯ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ТРАНСФОРМАЦИЯ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ГЕНЕТИЧЕСКОГО</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ПРОФИЛЯ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СОЛОНЦОВ</w:t>
      </w:r>
      <w:r w:rsidRPr="001E6441">
        <w:rPr>
          <w:rFonts w:ascii="Helvetica" w:hAnsi="Helvetica" w:cs="Helvetica"/>
          <w:b/>
          <w:bCs/>
          <w:color w:val="222222"/>
          <w:sz w:val="21"/>
          <w:szCs w:val="21"/>
        </w:rPr>
        <w:t>.</w:t>
      </w:r>
    </w:p>
    <w:p w14:paraId="02B95829" w14:textId="77777777" w:rsidR="001E6441" w:rsidRPr="001E6441" w:rsidRDefault="001E6441" w:rsidP="001E6441">
      <w:pPr>
        <w:rPr>
          <w:rFonts w:ascii="Helvetica" w:hAnsi="Helvetica" w:cs="Helvetica"/>
          <w:b/>
          <w:bCs/>
          <w:color w:val="222222"/>
          <w:sz w:val="21"/>
          <w:szCs w:val="21"/>
        </w:rPr>
      </w:pPr>
    </w:p>
    <w:p w14:paraId="1B77DB2A"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4.1. </w:t>
      </w:r>
      <w:r w:rsidRPr="001E6441">
        <w:rPr>
          <w:rFonts w:ascii="Helvetica" w:hAnsi="Helvetica" w:cs="Helvetica" w:hint="eastAsia"/>
          <w:b/>
          <w:bCs/>
          <w:color w:val="222222"/>
          <w:sz w:val="21"/>
          <w:szCs w:val="21"/>
        </w:rPr>
        <w:t>Процессы</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формирования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солонцового</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профиля</w:t>
      </w:r>
      <w:r w:rsidRPr="001E6441">
        <w:rPr>
          <w:rFonts w:ascii="Helvetica" w:hAnsi="Helvetica" w:cs="Helvetica"/>
          <w:b/>
          <w:bCs/>
          <w:color w:val="222222"/>
          <w:sz w:val="21"/>
          <w:szCs w:val="21"/>
        </w:rPr>
        <w:t>.</w:t>
      </w:r>
    </w:p>
    <w:p w14:paraId="601F8B90" w14:textId="77777777" w:rsidR="001E6441" w:rsidRPr="001E6441" w:rsidRDefault="001E6441" w:rsidP="001E6441">
      <w:pPr>
        <w:rPr>
          <w:rFonts w:ascii="Helvetica" w:hAnsi="Helvetica" w:cs="Helvetica"/>
          <w:b/>
          <w:bCs/>
          <w:color w:val="222222"/>
          <w:sz w:val="21"/>
          <w:szCs w:val="21"/>
        </w:rPr>
      </w:pPr>
    </w:p>
    <w:p w14:paraId="3539F1B9"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4.2. </w:t>
      </w:r>
      <w:r w:rsidRPr="001E6441">
        <w:rPr>
          <w:rFonts w:ascii="Helvetica" w:hAnsi="Helvetica" w:cs="Helvetica" w:hint="eastAsia"/>
          <w:b/>
          <w:bCs/>
          <w:color w:val="222222"/>
          <w:sz w:val="21"/>
          <w:szCs w:val="21"/>
        </w:rPr>
        <w:t>Агрогенная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трансформация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солонцов</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в</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лесостепи</w:t>
      </w:r>
      <w:r w:rsidRPr="001E6441">
        <w:rPr>
          <w:rFonts w:ascii="Helvetica" w:hAnsi="Helvetica" w:cs="Helvetica"/>
          <w:b/>
          <w:bCs/>
          <w:color w:val="222222"/>
          <w:sz w:val="21"/>
          <w:szCs w:val="21"/>
        </w:rPr>
        <w:t>.</w:t>
      </w:r>
    </w:p>
    <w:p w14:paraId="0AFB1AF4" w14:textId="77777777" w:rsidR="001E6441" w:rsidRPr="001E6441" w:rsidRDefault="001E6441" w:rsidP="001E6441">
      <w:pPr>
        <w:rPr>
          <w:rFonts w:ascii="Helvetica" w:hAnsi="Helvetica" w:cs="Helvetica"/>
          <w:b/>
          <w:bCs/>
          <w:color w:val="222222"/>
          <w:sz w:val="21"/>
          <w:szCs w:val="21"/>
        </w:rPr>
      </w:pPr>
    </w:p>
    <w:p w14:paraId="5E45C6D3"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4.3. </w:t>
      </w:r>
      <w:r w:rsidRPr="001E6441">
        <w:rPr>
          <w:rFonts w:ascii="Helvetica" w:hAnsi="Helvetica" w:cs="Helvetica" w:hint="eastAsia"/>
          <w:b/>
          <w:bCs/>
          <w:color w:val="222222"/>
          <w:sz w:val="21"/>
          <w:szCs w:val="21"/>
        </w:rPr>
        <w:t>Агрогенная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трансформация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солонцов</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в</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степи</w:t>
      </w:r>
      <w:r w:rsidRPr="001E6441">
        <w:rPr>
          <w:rFonts w:ascii="Helvetica" w:hAnsi="Helvetica" w:cs="Helvetica"/>
          <w:b/>
          <w:bCs/>
          <w:color w:val="222222"/>
          <w:sz w:val="21"/>
          <w:szCs w:val="21"/>
        </w:rPr>
        <w:t>.</w:t>
      </w:r>
    </w:p>
    <w:p w14:paraId="35E971BB" w14:textId="77777777" w:rsidR="001E6441" w:rsidRPr="001E6441" w:rsidRDefault="001E6441" w:rsidP="001E6441">
      <w:pPr>
        <w:rPr>
          <w:rFonts w:ascii="Helvetica" w:hAnsi="Helvetica" w:cs="Helvetica"/>
          <w:b/>
          <w:bCs/>
          <w:color w:val="222222"/>
          <w:sz w:val="21"/>
          <w:szCs w:val="21"/>
        </w:rPr>
      </w:pPr>
    </w:p>
    <w:p w14:paraId="57BCEE0C"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hint="eastAsia"/>
          <w:b/>
          <w:bCs/>
          <w:color w:val="222222"/>
          <w:sz w:val="21"/>
          <w:szCs w:val="21"/>
        </w:rPr>
        <w:t>Глава</w:t>
      </w:r>
      <w:r w:rsidRPr="001E6441">
        <w:rPr>
          <w:rFonts w:ascii="Helvetica" w:hAnsi="Helvetica" w:cs="Helvetica"/>
          <w:b/>
          <w:bCs/>
          <w:color w:val="222222"/>
          <w:sz w:val="21"/>
          <w:szCs w:val="21"/>
        </w:rPr>
        <w:t xml:space="preserve"> 5. </w:t>
      </w:r>
      <w:r w:rsidRPr="001E6441">
        <w:rPr>
          <w:rFonts w:ascii="Helvetica" w:hAnsi="Helvetica" w:cs="Helvetica" w:hint="eastAsia"/>
          <w:b/>
          <w:bCs/>
          <w:color w:val="222222"/>
          <w:sz w:val="21"/>
          <w:szCs w:val="21"/>
        </w:rPr>
        <w:t>ПЛОДОРОДИЕ</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СОЛОНЦОВ</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В</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УСЛОВИЯХ</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РИТМИЧНОГО</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ФУНКЦИОНИРОВАНИЯ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ЭКОСИСТЕМЫ</w:t>
      </w:r>
      <w:r w:rsidRPr="001E6441">
        <w:rPr>
          <w:rFonts w:ascii="Helvetica" w:hAnsi="Helvetica" w:cs="Helvetica"/>
          <w:b/>
          <w:bCs/>
          <w:color w:val="222222"/>
          <w:sz w:val="21"/>
          <w:szCs w:val="21"/>
        </w:rPr>
        <w:t>.</w:t>
      </w:r>
    </w:p>
    <w:p w14:paraId="06051768" w14:textId="77777777" w:rsidR="001E6441" w:rsidRPr="001E6441" w:rsidRDefault="001E6441" w:rsidP="001E6441">
      <w:pPr>
        <w:rPr>
          <w:rFonts w:ascii="Helvetica" w:hAnsi="Helvetica" w:cs="Helvetica"/>
          <w:b/>
          <w:bCs/>
          <w:color w:val="222222"/>
          <w:sz w:val="21"/>
          <w:szCs w:val="21"/>
        </w:rPr>
      </w:pPr>
    </w:p>
    <w:p w14:paraId="0C5FAA7B"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5.1. </w:t>
      </w:r>
      <w:r w:rsidRPr="001E6441">
        <w:rPr>
          <w:rFonts w:ascii="Helvetica" w:hAnsi="Helvetica" w:cs="Helvetica" w:hint="eastAsia"/>
          <w:b/>
          <w:bCs/>
          <w:color w:val="222222"/>
          <w:sz w:val="21"/>
          <w:szCs w:val="21"/>
        </w:rPr>
        <w:t>Динамика</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плодородия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солонцов</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лесостепного</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Зауралья</w:t>
      </w:r>
      <w:r w:rsidRPr="001E6441">
        <w:rPr>
          <w:rFonts w:ascii="Helvetica" w:hAnsi="Helvetica" w:cs="Helvetica"/>
          <w:b/>
          <w:bCs/>
          <w:color w:val="222222"/>
          <w:sz w:val="21"/>
          <w:szCs w:val="21"/>
        </w:rPr>
        <w:t>.</w:t>
      </w:r>
    </w:p>
    <w:p w14:paraId="4D1BDEEA" w14:textId="77777777" w:rsidR="001E6441" w:rsidRPr="001E6441" w:rsidRDefault="001E6441" w:rsidP="001E6441">
      <w:pPr>
        <w:rPr>
          <w:rFonts w:ascii="Helvetica" w:hAnsi="Helvetica" w:cs="Helvetica"/>
          <w:b/>
          <w:bCs/>
          <w:color w:val="222222"/>
          <w:sz w:val="21"/>
          <w:szCs w:val="21"/>
        </w:rPr>
      </w:pPr>
    </w:p>
    <w:p w14:paraId="4143939F"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5.2. </w:t>
      </w:r>
      <w:r w:rsidRPr="001E6441">
        <w:rPr>
          <w:rFonts w:ascii="Helvetica" w:hAnsi="Helvetica" w:cs="Helvetica" w:hint="eastAsia"/>
          <w:b/>
          <w:bCs/>
          <w:color w:val="222222"/>
          <w:sz w:val="21"/>
          <w:szCs w:val="21"/>
        </w:rPr>
        <w:t>Эффективность</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мелиоративных</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мероприятий</w:t>
      </w:r>
      <w:r w:rsidRPr="001E6441">
        <w:rPr>
          <w:rFonts w:ascii="Helvetica" w:hAnsi="Helvetica" w:cs="Helvetica"/>
          <w:b/>
          <w:bCs/>
          <w:color w:val="222222"/>
          <w:sz w:val="21"/>
          <w:szCs w:val="21"/>
        </w:rPr>
        <w:t>.</w:t>
      </w:r>
    </w:p>
    <w:p w14:paraId="588301B8" w14:textId="77777777" w:rsidR="001E6441" w:rsidRPr="001E6441" w:rsidRDefault="001E6441" w:rsidP="001E6441">
      <w:pPr>
        <w:rPr>
          <w:rFonts w:ascii="Helvetica" w:hAnsi="Helvetica" w:cs="Helvetica"/>
          <w:b/>
          <w:bCs/>
          <w:color w:val="222222"/>
          <w:sz w:val="21"/>
          <w:szCs w:val="21"/>
        </w:rPr>
      </w:pPr>
    </w:p>
    <w:p w14:paraId="34E5CA35" w14:textId="77777777" w:rsidR="001E6441" w:rsidRPr="001E6441" w:rsidRDefault="001E6441" w:rsidP="001E6441">
      <w:pPr>
        <w:rPr>
          <w:rFonts w:ascii="Helvetica" w:hAnsi="Helvetica" w:cs="Helvetica"/>
          <w:b/>
          <w:bCs/>
          <w:color w:val="222222"/>
          <w:sz w:val="21"/>
          <w:szCs w:val="21"/>
        </w:rPr>
      </w:pPr>
      <w:r w:rsidRPr="001E6441">
        <w:rPr>
          <w:rFonts w:ascii="Helvetica" w:hAnsi="Helvetica" w:cs="Helvetica"/>
          <w:b/>
          <w:bCs/>
          <w:color w:val="222222"/>
          <w:sz w:val="21"/>
          <w:szCs w:val="21"/>
        </w:rPr>
        <w:t xml:space="preserve">5.3. </w:t>
      </w:r>
      <w:r w:rsidRPr="001E6441">
        <w:rPr>
          <w:rFonts w:ascii="Helvetica" w:hAnsi="Helvetica" w:cs="Helvetica" w:hint="eastAsia"/>
          <w:b/>
          <w:bCs/>
          <w:color w:val="222222"/>
          <w:sz w:val="21"/>
          <w:szCs w:val="21"/>
        </w:rPr>
        <w:t>Агромелиоративная</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оценка</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солонцов</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Челябинской</w:t>
      </w:r>
      <w:r w:rsidRPr="001E6441">
        <w:rPr>
          <w:rFonts w:ascii="Helvetica" w:hAnsi="Helvetica" w:cs="Helvetica"/>
          <w:b/>
          <w:bCs/>
          <w:color w:val="222222"/>
          <w:sz w:val="21"/>
          <w:szCs w:val="21"/>
        </w:rPr>
        <w:t xml:space="preserve"> </w:t>
      </w:r>
      <w:r w:rsidRPr="001E6441">
        <w:rPr>
          <w:rFonts w:ascii="Helvetica" w:hAnsi="Helvetica" w:cs="Helvetica" w:hint="eastAsia"/>
          <w:b/>
          <w:bCs/>
          <w:color w:val="222222"/>
          <w:sz w:val="21"/>
          <w:szCs w:val="21"/>
        </w:rPr>
        <w:t>области</w:t>
      </w:r>
      <w:r w:rsidRPr="001E6441">
        <w:rPr>
          <w:rFonts w:ascii="Helvetica" w:hAnsi="Helvetica" w:cs="Helvetica"/>
          <w:b/>
          <w:bCs/>
          <w:color w:val="222222"/>
          <w:sz w:val="21"/>
          <w:szCs w:val="21"/>
        </w:rPr>
        <w:t>.</w:t>
      </w:r>
    </w:p>
    <w:p w14:paraId="6E8B2F57" w14:textId="77777777" w:rsidR="001E6441" w:rsidRPr="001E6441" w:rsidRDefault="001E6441" w:rsidP="001E6441">
      <w:pPr>
        <w:rPr>
          <w:rFonts w:ascii="Helvetica" w:hAnsi="Helvetica" w:cs="Helvetica"/>
          <w:b/>
          <w:bCs/>
          <w:color w:val="222222"/>
          <w:sz w:val="21"/>
          <w:szCs w:val="21"/>
        </w:rPr>
      </w:pPr>
    </w:p>
    <w:p w14:paraId="4A7ADEAA" w14:textId="6CA3FF82" w:rsidR="00967B66" w:rsidRPr="001E6441" w:rsidRDefault="001E6441" w:rsidP="001E6441">
      <w:r w:rsidRPr="001E6441">
        <w:rPr>
          <w:rFonts w:ascii="Helvetica" w:hAnsi="Helvetica" w:cs="Helvetica" w:hint="eastAsia"/>
          <w:b/>
          <w:bCs/>
          <w:color w:val="222222"/>
          <w:sz w:val="21"/>
          <w:szCs w:val="21"/>
        </w:rPr>
        <w:lastRenderedPageBreak/>
        <w:t>ВЫВОДЫ</w:t>
      </w:r>
      <w:r w:rsidRPr="001E6441">
        <w:rPr>
          <w:rFonts w:ascii="Helvetica" w:hAnsi="Helvetica" w:cs="Helvetica"/>
          <w:b/>
          <w:bCs/>
          <w:color w:val="222222"/>
          <w:sz w:val="21"/>
          <w:szCs w:val="21"/>
        </w:rPr>
        <w:t>.</w:t>
      </w:r>
    </w:p>
    <w:sectPr w:rsidR="00967B66" w:rsidRPr="001E644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6D82" w14:textId="77777777" w:rsidR="00037538" w:rsidRDefault="00037538">
      <w:pPr>
        <w:spacing w:after="0" w:line="240" w:lineRule="auto"/>
      </w:pPr>
      <w:r>
        <w:separator/>
      </w:r>
    </w:p>
  </w:endnote>
  <w:endnote w:type="continuationSeparator" w:id="0">
    <w:p w14:paraId="0ECE8413" w14:textId="77777777" w:rsidR="00037538" w:rsidRDefault="0003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5DF1D" w14:textId="77777777" w:rsidR="00037538" w:rsidRDefault="00037538"/>
    <w:p w14:paraId="1A1D0B0B" w14:textId="77777777" w:rsidR="00037538" w:rsidRDefault="00037538"/>
    <w:p w14:paraId="673D5E9D" w14:textId="77777777" w:rsidR="00037538" w:rsidRDefault="00037538"/>
    <w:p w14:paraId="3863A106" w14:textId="77777777" w:rsidR="00037538" w:rsidRDefault="00037538"/>
    <w:p w14:paraId="612543E9" w14:textId="77777777" w:rsidR="00037538" w:rsidRDefault="00037538"/>
    <w:p w14:paraId="6DAB2E96" w14:textId="77777777" w:rsidR="00037538" w:rsidRDefault="00037538"/>
    <w:p w14:paraId="5B2734BD" w14:textId="77777777" w:rsidR="00037538" w:rsidRDefault="000375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50BA60" wp14:editId="5D0AD3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F0265" w14:textId="77777777" w:rsidR="00037538" w:rsidRDefault="000375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50BA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EF0265" w14:textId="77777777" w:rsidR="00037538" w:rsidRDefault="000375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1F276E" w14:textId="77777777" w:rsidR="00037538" w:rsidRDefault="00037538"/>
    <w:p w14:paraId="68386899" w14:textId="77777777" w:rsidR="00037538" w:rsidRDefault="00037538"/>
    <w:p w14:paraId="571193EA" w14:textId="77777777" w:rsidR="00037538" w:rsidRDefault="000375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4FCCA8" wp14:editId="276AF3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FCE7F" w14:textId="77777777" w:rsidR="00037538" w:rsidRDefault="00037538"/>
                          <w:p w14:paraId="3E718B78" w14:textId="77777777" w:rsidR="00037538" w:rsidRDefault="000375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4FCC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0FCE7F" w14:textId="77777777" w:rsidR="00037538" w:rsidRDefault="00037538"/>
                    <w:p w14:paraId="3E718B78" w14:textId="77777777" w:rsidR="00037538" w:rsidRDefault="000375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646C25" w14:textId="77777777" w:rsidR="00037538" w:rsidRDefault="00037538"/>
    <w:p w14:paraId="1F95B61D" w14:textId="77777777" w:rsidR="00037538" w:rsidRDefault="00037538">
      <w:pPr>
        <w:rPr>
          <w:sz w:val="2"/>
          <w:szCs w:val="2"/>
        </w:rPr>
      </w:pPr>
    </w:p>
    <w:p w14:paraId="4D7834E0" w14:textId="77777777" w:rsidR="00037538" w:rsidRDefault="00037538"/>
    <w:p w14:paraId="17915403" w14:textId="77777777" w:rsidR="00037538" w:rsidRDefault="00037538">
      <w:pPr>
        <w:spacing w:after="0" w:line="240" w:lineRule="auto"/>
      </w:pPr>
    </w:p>
  </w:footnote>
  <w:footnote w:type="continuationSeparator" w:id="0">
    <w:p w14:paraId="4A239581" w14:textId="77777777" w:rsidR="00037538" w:rsidRDefault="00037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38"/>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33221</TotalTime>
  <Pages>5</Pages>
  <Words>420</Words>
  <Characters>2397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1664</cp:revision>
  <cp:lastPrinted>2009-02-06T05:36:00Z</cp:lastPrinted>
  <dcterms:created xsi:type="dcterms:W3CDTF">2025-11-25T20:19:00Z</dcterms:created>
  <dcterms:modified xsi:type="dcterms:W3CDTF">2026-01-07T18:15:00Z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