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B43F0E" w:rsidRDefault="00B43F0E" w:rsidP="00B43F0E">
      <w:r w:rsidRPr="00B12744">
        <w:rPr>
          <w:rFonts w:ascii="Times New Roman" w:hAnsi="Times New Roman" w:cs="Times New Roman"/>
          <w:b/>
          <w:sz w:val="24"/>
          <w:szCs w:val="24"/>
        </w:rPr>
        <w:t>Соломчак Петро Володимирович</w:t>
      </w:r>
      <w:r w:rsidRPr="00B12744">
        <w:rPr>
          <w:rFonts w:ascii="Times New Roman" w:hAnsi="Times New Roman" w:cs="Times New Roman"/>
          <w:sz w:val="24"/>
          <w:szCs w:val="24"/>
        </w:rPr>
        <w:t>, головний спеціаліст з хірургії департаменту охорони здоров’я Івано-Франківської обласної державної адміністрації. Назва дисертації: “Оптимізація комплексного лікування хворих на хронічний геморой”. Шифр та назва спеціальності – 14.01.03 – хірургія. Спецрада К 20.601.04</w:t>
      </w:r>
      <w:r w:rsidRPr="00B12744">
        <w:rPr>
          <w:rFonts w:ascii="Times New Roman" w:hAnsi="Times New Roman" w:cs="Times New Roman"/>
          <w:color w:val="FF0000"/>
          <w:sz w:val="24"/>
          <w:szCs w:val="24"/>
        </w:rPr>
        <w:t xml:space="preserve"> </w:t>
      </w:r>
      <w:r w:rsidRPr="00B12744">
        <w:rPr>
          <w:rFonts w:ascii="Times New Roman" w:hAnsi="Times New Roman" w:cs="Times New Roman"/>
          <w:sz w:val="24"/>
          <w:szCs w:val="24"/>
        </w:rPr>
        <w:t>Івано-Франківського національного медичного університету</w:t>
      </w:r>
    </w:p>
    <w:sectPr w:rsidR="00D00CC9" w:rsidRPr="00B43F0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B43F0E" w:rsidRPr="00B43F0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DDC14-C1F5-44CA-89AE-3F37BFB8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2020-10-27T11:10:00Z</dcterms:created>
  <dcterms:modified xsi:type="dcterms:W3CDTF">2020-10-28T10:18:00Z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