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0883" w14:textId="77777777" w:rsidR="008317C5" w:rsidRDefault="008317C5" w:rsidP="008317C5">
      <w:pPr>
        <w:pStyle w:val="afffffffffffffffffffffffffff5"/>
        <w:rPr>
          <w:rFonts w:ascii="Verdana" w:hAnsi="Verdana"/>
          <w:color w:val="000000"/>
          <w:sz w:val="21"/>
          <w:szCs w:val="21"/>
        </w:rPr>
      </w:pPr>
      <w:r>
        <w:rPr>
          <w:rFonts w:ascii="Helvetica Neue" w:hAnsi="Helvetica Neue"/>
          <w:b/>
          <w:bCs w:val="0"/>
          <w:color w:val="222222"/>
          <w:sz w:val="21"/>
          <w:szCs w:val="21"/>
        </w:rPr>
        <w:t>Портман, Анатолий Иосифович.</w:t>
      </w:r>
    </w:p>
    <w:p w14:paraId="74673C17" w14:textId="77777777" w:rsidR="008317C5" w:rsidRDefault="008317C5" w:rsidP="008317C5">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дозовых и спектральных характеристик полей радиационного воздействия на пучках синхрофазотрона ОИЯИ : диссертация ... кандидата технических наук : 01.04.01. - Москва, 1982. - 122 с. : ил.</w:t>
      </w:r>
    </w:p>
    <w:p w14:paraId="37792888" w14:textId="77777777" w:rsidR="008317C5" w:rsidRDefault="008317C5" w:rsidP="008317C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Портман, Анатолий Иосифович</w:t>
      </w:r>
    </w:p>
    <w:p w14:paraId="3E14ABB8"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0C822B"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1.Анализ методов исследования характеристик полей радиационного воздействия на ускорителях высоко-энергетичных тяжелых заряженных частиц.</w:t>
      </w:r>
    </w:p>
    <w:p w14:paraId="0CEA7AAD"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1.1.Краткая характеристика источников ускоренных заряженных частиц, используемых в радиобиологических экспериментах</w:t>
      </w:r>
    </w:p>
    <w:p w14:paraId="1A70E42A"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1.2.Методы исследования формирования поглощенной дозы.</w:t>
      </w:r>
    </w:p>
    <w:p w14:paraId="77EDE444"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1.3.Методы исследования спектральных характристик полей облучения на ускорителях высокоэнергетич-ных тяжелых заряженных частиц . . . И</w:t>
      </w:r>
    </w:p>
    <w:p w14:paraId="7C5AE9B4"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1.4.Обоснование задачи исследований . ^</w:t>
      </w:r>
    </w:p>
    <w:p w14:paraId="46C498E6"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2.Разработка методов спектрометрии для исследования характеристик полей радиационного воздействия на пучках синхрофазотрона.</w:t>
      </w:r>
    </w:p>
    <w:p w14:paraId="7F2A88CA"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2.1.Метод спектрометрии заряженных частиц с использованием детекторов шаровой формы . ^</w:t>
      </w:r>
    </w:p>
    <w:p w14:paraId="1DCEBA66"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2.2.Метод спектрометрии вторичных заряженных частиц с помощью "телескопа" с детектором шаровой формы</w:t>
      </w:r>
    </w:p>
    <w:p w14:paraId="1ED1AF34"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2.3.Метод измерения распределений линейной передачи энергии вторичных заряженных частиц</w:t>
      </w:r>
    </w:p>
    <w:p w14:paraId="6D3B10B1"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2.4.Метод спектрометрии и идентификации вторичных заряженных частиц.</w:t>
      </w:r>
    </w:p>
    <w:p w14:paraId="0DFC35FD"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3.Разработка аппаратуры для исследования спектральных характеристик полей радиационного воздействия на пучках высокоэнергетичиых тяжелых заряженных частиц.</w:t>
      </w:r>
    </w:p>
    <w:p w14:paraId="1FAFDCBD"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3.1.Разработка спектрометра с детектором шаровой формы.</w:t>
      </w:r>
    </w:p>
    <w:p w14:paraId="38B4107C"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3.2.Разработка спектрометра- "телескопа" с изотропным детектором.</w:t>
      </w:r>
    </w:p>
    <w:p w14:paraId="6EE92602"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3.3.Разработка спектрометра линейной передачи энергии.5\</w:t>
      </w:r>
    </w:p>
    <w:p w14:paraId="01640714"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3.4.Разработка спектрометра вторичных заряженных частиц с идентификацией их по заряду</w:t>
      </w:r>
    </w:p>
    <w:p w14:paraId="7570308D"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4.Исследование спектральных характеристик и формирования поглощенной дозы на пучках тяжелых заряженных частиц высокой энергии.</w:t>
      </w:r>
    </w:p>
    <w:p w14:paraId="6C038A75"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4.1.Исследование формирования поглощенной дозы в фантомах биообъектов</w:t>
      </w:r>
    </w:p>
    <w:p w14:paraId="5EE38BD6"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4.2.Экспериментальное исследование спектральных характеристик вторичных заряженных частиц в облучаемых объектах</w:t>
      </w:r>
    </w:p>
    <w:p w14:paraId="5A7868C8"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4.3.Анализ и обсуждение результатов экспериментальных исследований</w:t>
      </w:r>
    </w:p>
    <w:p w14:paraId="5858AAE7"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5.Создание канала пучков тяжелых заряженных частиц для радиобиологических исследований на синхрофазотроне.</w:t>
      </w:r>
    </w:p>
    <w:p w14:paraId="5CA14F7C"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5.1.Физико-технические характеристики канала пучков ионов.</w:t>
      </w:r>
    </w:p>
    <w:p w14:paraId="337333A5"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5.2.Дозиметрическое оборудование канала пучков</w:t>
      </w:r>
    </w:p>
    <w:p w14:paraId="6591147C"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5.3.Спектрометрическое оборудование канала пучков</w:t>
      </w:r>
    </w:p>
    <w:p w14:paraId="09CBC732"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5.4.Перспективы развития канала пучков высокоэнер-гетичных тяжелых заряженных частиц для радиобиологических, исследований</w:t>
      </w:r>
    </w:p>
    <w:p w14:paraId="69A57D16" w14:textId="77777777" w:rsidR="008317C5" w:rsidRDefault="008317C5" w:rsidP="008317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 . &lt;</w:t>
      </w:r>
    </w:p>
    <w:p w14:paraId="071EBB05" w14:textId="435944BE" w:rsidR="00E67B85" w:rsidRPr="008317C5" w:rsidRDefault="00E67B85" w:rsidP="008317C5"/>
    <w:sectPr w:rsidR="00E67B85" w:rsidRPr="008317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393E" w14:textId="77777777" w:rsidR="00DB0A23" w:rsidRDefault="00DB0A23">
      <w:pPr>
        <w:spacing w:after="0" w:line="240" w:lineRule="auto"/>
      </w:pPr>
      <w:r>
        <w:separator/>
      </w:r>
    </w:p>
  </w:endnote>
  <w:endnote w:type="continuationSeparator" w:id="0">
    <w:p w14:paraId="699978D0" w14:textId="77777777" w:rsidR="00DB0A23" w:rsidRDefault="00DB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4FA3E" w14:textId="77777777" w:rsidR="00DB0A23" w:rsidRDefault="00DB0A23"/>
    <w:p w14:paraId="4210F8D6" w14:textId="77777777" w:rsidR="00DB0A23" w:rsidRDefault="00DB0A23"/>
    <w:p w14:paraId="2026FB31" w14:textId="77777777" w:rsidR="00DB0A23" w:rsidRDefault="00DB0A23"/>
    <w:p w14:paraId="127F4B4A" w14:textId="77777777" w:rsidR="00DB0A23" w:rsidRDefault="00DB0A23"/>
    <w:p w14:paraId="38780A1C" w14:textId="77777777" w:rsidR="00DB0A23" w:rsidRDefault="00DB0A23"/>
    <w:p w14:paraId="70289ECC" w14:textId="77777777" w:rsidR="00DB0A23" w:rsidRDefault="00DB0A23"/>
    <w:p w14:paraId="6160F503" w14:textId="77777777" w:rsidR="00DB0A23" w:rsidRDefault="00DB0A2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729C8F" wp14:editId="73ECD4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68EF6" w14:textId="77777777" w:rsidR="00DB0A23" w:rsidRDefault="00DB0A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729C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168EF6" w14:textId="77777777" w:rsidR="00DB0A23" w:rsidRDefault="00DB0A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A46C7F" w14:textId="77777777" w:rsidR="00DB0A23" w:rsidRDefault="00DB0A23"/>
    <w:p w14:paraId="41E3405E" w14:textId="77777777" w:rsidR="00DB0A23" w:rsidRDefault="00DB0A23"/>
    <w:p w14:paraId="46293622" w14:textId="77777777" w:rsidR="00DB0A23" w:rsidRDefault="00DB0A2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A593DA" wp14:editId="6E2606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F9CC6" w14:textId="77777777" w:rsidR="00DB0A23" w:rsidRDefault="00DB0A23"/>
                          <w:p w14:paraId="412E3C42" w14:textId="77777777" w:rsidR="00DB0A23" w:rsidRDefault="00DB0A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A593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FF9CC6" w14:textId="77777777" w:rsidR="00DB0A23" w:rsidRDefault="00DB0A23"/>
                    <w:p w14:paraId="412E3C42" w14:textId="77777777" w:rsidR="00DB0A23" w:rsidRDefault="00DB0A2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0E83FA" w14:textId="77777777" w:rsidR="00DB0A23" w:rsidRDefault="00DB0A23"/>
    <w:p w14:paraId="65E9EE8D" w14:textId="77777777" w:rsidR="00DB0A23" w:rsidRDefault="00DB0A23">
      <w:pPr>
        <w:rPr>
          <w:sz w:val="2"/>
          <w:szCs w:val="2"/>
        </w:rPr>
      </w:pPr>
    </w:p>
    <w:p w14:paraId="5A71842B" w14:textId="77777777" w:rsidR="00DB0A23" w:rsidRDefault="00DB0A23"/>
    <w:p w14:paraId="4FE84381" w14:textId="77777777" w:rsidR="00DB0A23" w:rsidRDefault="00DB0A23">
      <w:pPr>
        <w:spacing w:after="0" w:line="240" w:lineRule="auto"/>
      </w:pPr>
    </w:p>
  </w:footnote>
  <w:footnote w:type="continuationSeparator" w:id="0">
    <w:p w14:paraId="004C770C" w14:textId="77777777" w:rsidR="00DB0A23" w:rsidRDefault="00DB0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A2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124593</TotalTime>
  <Pages>2</Pages>
  <Words>368</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3115</cp:revision>
  <cp:lastPrinted>2009-02-06T05:36:00Z</cp:lastPrinted>
  <dcterms:created xsi:type="dcterms:W3CDTF">2024-01-07T13:43:00Z</dcterms:created>
  <dcterms:modified xsi:type="dcterms:W3CDTF">2025-06-29T12:22:00Z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