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Коцюба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Максим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Петрович</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аспірант</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кафедри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теоретичної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практичної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Київського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&amp;shy;</w:t>
      </w:r>
      <w:r w:rsidRPr="00E2453B">
        <w:rPr>
          <w:rFonts w:ascii="Times New Roman" w:eastAsia="Times New Roman" w:hAnsi="Times New Roman" w:cs="Arial" w:hint="eastAsia"/>
          <w:kern w:val="0"/>
          <w:sz w:val="28"/>
          <w:szCs w:val="20"/>
          <w:lang w:eastAsia="ru-RU"/>
        </w:rPr>
        <w:t>ціонального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університету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імені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Тараса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Шевченка</w:t>
      </w:r>
      <w:r w:rsidRPr="00E2453B">
        <w:rPr>
          <w:rFonts w:ascii="Times New Roman" w:eastAsia="Times New Roman" w:hAnsi="Times New Roman" w:cs="Arial"/>
          <w:kern w:val="0"/>
          <w:sz w:val="28"/>
          <w:szCs w:val="20"/>
          <w:lang w:eastAsia="ru-RU"/>
        </w:rPr>
        <w:t>: &amp;laquo;</w:t>
      </w:r>
      <w:r w:rsidRPr="00E2453B">
        <w:rPr>
          <w:rFonts w:ascii="Times New Roman" w:eastAsia="Times New Roman" w:hAnsi="Times New Roman" w:cs="Arial" w:hint="eastAsia"/>
          <w:kern w:val="0"/>
          <w:sz w:val="28"/>
          <w:szCs w:val="20"/>
          <w:lang w:eastAsia="ru-RU"/>
        </w:rPr>
        <w:t>Феноменологічно</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антропологічне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прояснення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w:t>
      </w:r>
      <w:r w:rsidRPr="00E2453B">
        <w:rPr>
          <w:rFonts w:ascii="Times New Roman" w:eastAsia="Times New Roman" w:hAnsi="Times New Roman" w:cs="Arial"/>
          <w:kern w:val="0"/>
          <w:sz w:val="28"/>
          <w:szCs w:val="20"/>
          <w:lang w:eastAsia="ru-RU"/>
        </w:rPr>
        <w:t>&amp;shy;</w:t>
      </w:r>
      <w:r w:rsidRPr="00E2453B">
        <w:rPr>
          <w:rFonts w:ascii="Times New Roman" w:eastAsia="Times New Roman" w:hAnsi="Times New Roman" w:cs="Arial" w:hint="eastAsia"/>
          <w:kern w:val="0"/>
          <w:sz w:val="28"/>
          <w:szCs w:val="20"/>
          <w:lang w:eastAsia="ru-RU"/>
        </w:rPr>
        <w:t>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&amp;raquo; (09.00.04 - </w:t>
      </w:r>
      <w:r w:rsidRPr="00E2453B">
        <w:rPr>
          <w:rFonts w:ascii="Times New Roman" w:eastAsia="Times New Roman" w:hAnsi="Times New Roman" w:cs="Arial" w:hint="eastAsia"/>
          <w:kern w:val="0"/>
          <w:sz w:val="28"/>
          <w:szCs w:val="20"/>
          <w:lang w:eastAsia="ru-RU"/>
        </w:rPr>
        <w:t>філософська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антропологія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культури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Спецрада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w:t>
      </w:r>
      <w:r w:rsidRPr="00E2453B">
        <w:rPr>
          <w:rFonts w:ascii="Times New Roman" w:eastAsia="Times New Roman" w:hAnsi="Times New Roman" w:cs="Arial"/>
          <w:kern w:val="0"/>
          <w:sz w:val="28"/>
          <w:szCs w:val="20"/>
          <w:lang w:eastAsia="ru-RU"/>
        </w:rPr>
        <w:t xml:space="preserve"> 26.001.27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Київ</w:t>
      </w:r>
      <w:r w:rsidRPr="00E2453B">
        <w:rPr>
          <w:rFonts w:ascii="Times New Roman" w:eastAsia="Times New Roman" w:hAnsi="Times New Roman" w:cs="Arial"/>
          <w:kern w:val="0"/>
          <w:sz w:val="28"/>
          <w:szCs w:val="20"/>
          <w:lang w:eastAsia="ru-RU"/>
        </w:rPr>
        <w:t>&amp;shy;</w:t>
      </w:r>
      <w:r w:rsidRPr="00E2453B">
        <w:rPr>
          <w:rFonts w:ascii="Times New Roman" w:eastAsia="Times New Roman" w:hAnsi="Times New Roman" w:cs="Arial" w:hint="eastAsia"/>
          <w:kern w:val="0"/>
          <w:sz w:val="28"/>
          <w:szCs w:val="20"/>
          <w:lang w:eastAsia="ru-RU"/>
        </w:rPr>
        <w:t>ському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національному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університеті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імені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Тараса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Шев</w:t>
      </w:r>
      <w:r w:rsidRPr="00E2453B">
        <w:rPr>
          <w:rFonts w:ascii="Times New Roman" w:eastAsia="Times New Roman" w:hAnsi="Times New Roman" w:cs="Arial"/>
          <w:kern w:val="0"/>
          <w:sz w:val="28"/>
          <w:szCs w:val="20"/>
          <w:lang w:eastAsia="ru-RU"/>
        </w:rPr>
        <w:t>&amp;shy;</w:t>
      </w:r>
      <w:r w:rsidRPr="00E2453B">
        <w:rPr>
          <w:rFonts w:ascii="Times New Roman" w:eastAsia="Times New Roman" w:hAnsi="Times New Roman" w:cs="Arial" w:hint="eastAsia"/>
          <w:kern w:val="0"/>
          <w:sz w:val="28"/>
          <w:szCs w:val="20"/>
          <w:lang w:eastAsia="ru-RU"/>
        </w:rPr>
        <w:t>ченка</w:t>
      </w:r>
    </w:p>
    <w:p w:rsidR="00E2453B" w:rsidRPr="00E2453B" w:rsidRDefault="00E2453B" w:rsidP="00E2453B">
      <w:pPr>
        <w:rPr>
          <w:rFonts w:ascii="Times New Roman" w:eastAsia="Times New Roman" w:hAnsi="Times New Roman" w:cs="Arial"/>
          <w:kern w:val="0"/>
          <w:sz w:val="28"/>
          <w:szCs w:val="20"/>
          <w:lang w:eastAsia="ru-RU"/>
        </w:rPr>
      </w:pPr>
    </w:p>
    <w:p w:rsidR="00E2453B" w:rsidRPr="00E2453B" w:rsidRDefault="00E2453B" w:rsidP="00E2453B">
      <w:pPr>
        <w:rPr>
          <w:rFonts w:ascii="Times New Roman" w:eastAsia="Times New Roman" w:hAnsi="Times New Roman" w:cs="Arial"/>
          <w:kern w:val="0"/>
          <w:sz w:val="28"/>
          <w:szCs w:val="20"/>
          <w:lang w:eastAsia="ru-RU"/>
        </w:rPr>
      </w:pPr>
    </w:p>
    <w:p w:rsidR="00E2453B" w:rsidRPr="00E2453B" w:rsidRDefault="00E2453B" w:rsidP="00E2453B">
      <w:pPr>
        <w:rPr>
          <w:rFonts w:ascii="Times New Roman" w:eastAsia="Times New Roman" w:hAnsi="Times New Roman" w:cs="Arial"/>
          <w:kern w:val="0"/>
          <w:sz w:val="28"/>
          <w:szCs w:val="20"/>
          <w:lang w:eastAsia="ru-RU"/>
        </w:rPr>
      </w:pPr>
    </w:p>
    <w:p w:rsidR="00E2453B" w:rsidRPr="00E2453B" w:rsidRDefault="00E2453B" w:rsidP="00E2453B">
      <w:pPr>
        <w:rPr>
          <w:rFonts w:ascii="Times New Roman" w:eastAsia="Times New Roman" w:hAnsi="Times New Roman" w:cs="Arial"/>
          <w:kern w:val="0"/>
          <w:sz w:val="28"/>
          <w:szCs w:val="20"/>
          <w:lang w:eastAsia="ru-RU"/>
        </w:rPr>
      </w:pP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КИЇВСЬКИЙ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НАЦІОНАЛЬНИЙ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УНІВЕРСИТЕТ</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ІМЕНІ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ТАРАСА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ШЕВЧЕНКА</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МІНІСТЕРСТВО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ОСВІТИ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УКРАЇНИ</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КИЇВСЬКИЙ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НАЦІОНАЛЬНИЙ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УНІВЕРСИТЕТ</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ІМЕНІ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ТАРАСА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ШЕВЧЕНКА</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МІНІСТЕРСТВО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ОСВІТИ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УКРАЇНИ</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Кваліфікаційна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наукова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праця</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правах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рукопису</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КОЦЮБА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МАКСИМ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ПЕТРОВИЧ</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УДК</w:t>
      </w:r>
      <w:r w:rsidRPr="00E2453B">
        <w:rPr>
          <w:rFonts w:ascii="Times New Roman" w:eastAsia="Times New Roman" w:hAnsi="Times New Roman" w:cs="Arial"/>
          <w:kern w:val="0"/>
          <w:sz w:val="28"/>
          <w:szCs w:val="20"/>
          <w:lang w:eastAsia="ru-RU"/>
        </w:rPr>
        <w:t xml:space="preserve"> 1.101.3+130.2+171+17.018.1</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ДИСЕРТАЦІЯ</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ФЕНОМЕНОЛОГІЧНО</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АНТРОПОЛОГІЧНЕ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ПРОЯСНЕННЯ</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09.00.04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філософська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антроплогія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культури</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Подається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здобуття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наукового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ступеня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кандидата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філософських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Дисертація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містить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результати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власних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Використання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ідей</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результатів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текстів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авторів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мають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посилання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відповідне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джерело</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________ </w:t>
      </w:r>
      <w:r w:rsidRPr="00E2453B">
        <w:rPr>
          <w:rFonts w:ascii="Times New Roman" w:eastAsia="Times New Roman" w:hAnsi="Times New Roman" w:cs="Arial" w:hint="eastAsia"/>
          <w:kern w:val="0"/>
          <w:sz w:val="28"/>
          <w:szCs w:val="20"/>
          <w:lang w:eastAsia="ru-RU"/>
        </w:rPr>
        <w:t>М</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П</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Коцюба</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Науковий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керівник</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кандидат</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філософських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доцент</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Приходько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Володимир</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Володимирович</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Київ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xml:space="preserve"> 2017</w:t>
      </w:r>
    </w:p>
    <w:p w:rsidR="00E2453B" w:rsidRPr="00E2453B" w:rsidRDefault="00E2453B" w:rsidP="00E2453B">
      <w:pPr>
        <w:rPr>
          <w:rFonts w:ascii="Times New Roman" w:eastAsia="Times New Roman" w:hAnsi="Times New Roman" w:cs="Arial"/>
          <w:kern w:val="0"/>
          <w:sz w:val="28"/>
          <w:szCs w:val="20"/>
          <w:lang w:eastAsia="ru-RU"/>
        </w:rPr>
      </w:pPr>
    </w:p>
    <w:p w:rsidR="00E2453B" w:rsidRPr="00E2453B" w:rsidRDefault="00E2453B" w:rsidP="00E2453B">
      <w:pPr>
        <w:rPr>
          <w:rFonts w:ascii="Times New Roman" w:eastAsia="Times New Roman" w:hAnsi="Times New Roman" w:cs="Arial"/>
          <w:kern w:val="0"/>
          <w:sz w:val="28"/>
          <w:szCs w:val="20"/>
          <w:lang w:eastAsia="ru-RU"/>
        </w:rPr>
      </w:pPr>
    </w:p>
    <w:p w:rsidR="00E2453B" w:rsidRPr="00E2453B" w:rsidRDefault="00E2453B" w:rsidP="00E2453B">
      <w:pPr>
        <w:rPr>
          <w:rFonts w:ascii="Times New Roman" w:eastAsia="Times New Roman" w:hAnsi="Times New Roman" w:cs="Arial"/>
          <w:kern w:val="0"/>
          <w:sz w:val="28"/>
          <w:szCs w:val="20"/>
          <w:lang w:eastAsia="ru-RU"/>
        </w:rPr>
      </w:pP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ЗМІСТ</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АНОТАЦІЯ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2</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SUMMARY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6</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СПИСОК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ПРАЦЬ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ОПУБЛІКОВАНИХ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ТЕМОЮ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ДИСЕРТАЦІЇ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xml:space="preserve"> 10</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ВСТУП</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xml:space="preserve"> 13</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РОЗДІЛ</w:t>
      </w:r>
      <w:r w:rsidRPr="00E2453B">
        <w:rPr>
          <w:rFonts w:ascii="Times New Roman" w:eastAsia="Times New Roman" w:hAnsi="Times New Roman" w:cs="Arial"/>
          <w:kern w:val="0"/>
          <w:sz w:val="28"/>
          <w:szCs w:val="20"/>
          <w:lang w:eastAsia="ru-RU"/>
        </w:rPr>
        <w:t xml:space="preserve"> 1. </w:t>
      </w:r>
      <w:r w:rsidRPr="00E2453B">
        <w:rPr>
          <w:rFonts w:ascii="Times New Roman" w:eastAsia="Times New Roman" w:hAnsi="Times New Roman" w:cs="Arial" w:hint="eastAsia"/>
          <w:kern w:val="0"/>
          <w:sz w:val="28"/>
          <w:szCs w:val="20"/>
          <w:lang w:eastAsia="ru-RU"/>
        </w:rPr>
        <w:t>МЕТОДОЛОГІЧНІ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НАСТАНОВИ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19</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1.1. </w:t>
      </w:r>
      <w:r w:rsidRPr="00E2453B">
        <w:rPr>
          <w:rFonts w:ascii="Times New Roman" w:eastAsia="Times New Roman" w:hAnsi="Times New Roman" w:cs="Arial" w:hint="eastAsia"/>
          <w:kern w:val="0"/>
          <w:sz w:val="28"/>
          <w:szCs w:val="20"/>
          <w:lang w:eastAsia="ru-RU"/>
        </w:rPr>
        <w:t>Реконцептуалізація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антропологічним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наміром</w:t>
      </w:r>
      <w:r w:rsidRPr="00E2453B">
        <w:rPr>
          <w:rFonts w:ascii="Times New Roman" w:eastAsia="Times New Roman" w:hAnsi="Times New Roman" w:cs="Arial"/>
          <w:kern w:val="0"/>
          <w:sz w:val="28"/>
          <w:szCs w:val="20"/>
          <w:lang w:eastAsia="ru-RU"/>
        </w:rPr>
        <w:t xml:space="preserve"> ....... 19</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1.2. </w:t>
      </w:r>
      <w:r w:rsidRPr="00E2453B">
        <w:rPr>
          <w:rFonts w:ascii="Times New Roman" w:eastAsia="Times New Roman" w:hAnsi="Times New Roman" w:cs="Arial" w:hint="eastAsia"/>
          <w:kern w:val="0"/>
          <w:sz w:val="28"/>
          <w:szCs w:val="20"/>
          <w:lang w:eastAsia="ru-RU"/>
        </w:rPr>
        <w:t>Феноменологія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етичним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наміром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33</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1.3. </w:t>
      </w:r>
      <w:r w:rsidRPr="00E2453B">
        <w:rPr>
          <w:rFonts w:ascii="Times New Roman" w:eastAsia="Times New Roman" w:hAnsi="Times New Roman" w:cs="Arial" w:hint="eastAsia"/>
          <w:kern w:val="0"/>
          <w:sz w:val="28"/>
          <w:szCs w:val="20"/>
          <w:lang w:eastAsia="ru-RU"/>
        </w:rPr>
        <w:t>Антропологічна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фактичність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етика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xml:space="preserve"> 54</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Висновки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першого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розділу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66</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РОЗДІЛ</w:t>
      </w:r>
      <w:r w:rsidRPr="00E2453B">
        <w:rPr>
          <w:rFonts w:ascii="Times New Roman" w:eastAsia="Times New Roman" w:hAnsi="Times New Roman" w:cs="Arial"/>
          <w:kern w:val="0"/>
          <w:sz w:val="28"/>
          <w:szCs w:val="20"/>
          <w:lang w:eastAsia="ru-RU"/>
        </w:rPr>
        <w:t xml:space="preserve"> 2. </w:t>
      </w:r>
      <w:r w:rsidRPr="00E2453B">
        <w:rPr>
          <w:rFonts w:ascii="Times New Roman" w:eastAsia="Times New Roman" w:hAnsi="Times New Roman" w:cs="Arial" w:hint="eastAsia"/>
          <w:kern w:val="0"/>
          <w:sz w:val="28"/>
          <w:szCs w:val="20"/>
          <w:lang w:eastAsia="ru-RU"/>
        </w:rPr>
        <w:t>ОПИС</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ФЕНОМЕНОЛОГІЧНІЙ</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ПЕРСПЕКТИВІ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xml:space="preserve"> 68</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2.1. </w:t>
      </w:r>
      <w:r w:rsidRPr="00E2453B">
        <w:rPr>
          <w:rFonts w:ascii="Times New Roman" w:eastAsia="Times New Roman" w:hAnsi="Times New Roman" w:cs="Arial" w:hint="eastAsia"/>
          <w:kern w:val="0"/>
          <w:sz w:val="28"/>
          <w:szCs w:val="20"/>
          <w:lang w:eastAsia="ru-RU"/>
        </w:rPr>
        <w:t>Конститутивна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значливість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чужого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для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перебігу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68</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2.2. </w:t>
      </w:r>
      <w:r w:rsidRPr="00E2453B">
        <w:rPr>
          <w:rFonts w:ascii="Times New Roman" w:eastAsia="Times New Roman" w:hAnsi="Times New Roman" w:cs="Arial" w:hint="eastAsia"/>
          <w:kern w:val="0"/>
          <w:sz w:val="28"/>
          <w:szCs w:val="20"/>
          <w:lang w:eastAsia="ru-RU"/>
        </w:rPr>
        <w:t>Інший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структурах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88</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2.3. </w:t>
      </w:r>
      <w:r w:rsidRPr="00E2453B">
        <w:rPr>
          <w:rFonts w:ascii="Times New Roman" w:eastAsia="Times New Roman" w:hAnsi="Times New Roman" w:cs="Arial" w:hint="eastAsia"/>
          <w:kern w:val="0"/>
          <w:sz w:val="28"/>
          <w:szCs w:val="20"/>
          <w:lang w:eastAsia="ru-RU"/>
        </w:rPr>
        <w:t>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Левінас</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ситуацію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появи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110</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Висновки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другого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розділу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134</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РОЗДІЛ</w:t>
      </w:r>
      <w:r w:rsidRPr="00E2453B">
        <w:rPr>
          <w:rFonts w:ascii="Times New Roman" w:eastAsia="Times New Roman" w:hAnsi="Times New Roman" w:cs="Arial"/>
          <w:kern w:val="0"/>
          <w:sz w:val="28"/>
          <w:szCs w:val="20"/>
          <w:lang w:eastAsia="ru-RU"/>
        </w:rPr>
        <w:t xml:space="preserve"> 3. </w:t>
      </w:r>
      <w:r w:rsidRPr="00E2453B">
        <w:rPr>
          <w:rFonts w:ascii="Times New Roman" w:eastAsia="Times New Roman" w:hAnsi="Times New Roman" w:cs="Arial" w:hint="eastAsia"/>
          <w:kern w:val="0"/>
          <w:sz w:val="28"/>
          <w:szCs w:val="20"/>
          <w:lang w:eastAsia="ru-RU"/>
        </w:rPr>
        <w:t>АНТРОПОЛОГІЧНИЙ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ХАРАКТЕР</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xml:space="preserve"> 137</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3.1. </w:t>
      </w:r>
      <w:r w:rsidRPr="00E2453B">
        <w:rPr>
          <w:rFonts w:ascii="Times New Roman" w:eastAsia="Times New Roman" w:hAnsi="Times New Roman" w:cs="Arial" w:hint="eastAsia"/>
          <w:kern w:val="0"/>
          <w:sz w:val="28"/>
          <w:szCs w:val="20"/>
          <w:lang w:eastAsia="ru-RU"/>
        </w:rPr>
        <w:t>Антропологічне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прояснення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137</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3.2. </w:t>
      </w:r>
      <w:r w:rsidRPr="00E2453B">
        <w:rPr>
          <w:rFonts w:ascii="Times New Roman" w:eastAsia="Times New Roman" w:hAnsi="Times New Roman" w:cs="Arial" w:hint="eastAsia"/>
          <w:kern w:val="0"/>
          <w:sz w:val="28"/>
          <w:szCs w:val="20"/>
          <w:lang w:eastAsia="ru-RU"/>
        </w:rPr>
        <w:t>Тілесність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антропологічна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умова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145</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3.3. </w:t>
      </w:r>
      <w:r w:rsidRPr="00E2453B">
        <w:rPr>
          <w:rFonts w:ascii="Times New Roman" w:eastAsia="Times New Roman" w:hAnsi="Times New Roman" w:cs="Arial" w:hint="eastAsia"/>
          <w:kern w:val="0"/>
          <w:sz w:val="28"/>
          <w:szCs w:val="20"/>
          <w:lang w:eastAsia="ru-RU"/>
        </w:rPr>
        <w:t>Досвід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допредикативний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159</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3.4. </w:t>
      </w:r>
      <w:r w:rsidRPr="00E2453B">
        <w:rPr>
          <w:rFonts w:ascii="Times New Roman" w:eastAsia="Times New Roman" w:hAnsi="Times New Roman" w:cs="Arial" w:hint="eastAsia"/>
          <w:kern w:val="0"/>
          <w:sz w:val="28"/>
          <w:szCs w:val="20"/>
          <w:lang w:eastAsia="ru-RU"/>
        </w:rPr>
        <w:t>Перспективи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феноменологічно</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антропологічного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прояснення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побудові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xml:space="preserve"> 169</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Висновки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третього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розділу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172</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ВИСНОВКИ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174</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СПИСОК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ВИКОРИСТАНИХ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ДЖЕРЕЛ</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184</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ДОДАТОК</w:t>
      </w:r>
      <w:r w:rsidRPr="00E2453B">
        <w:rPr>
          <w:rFonts w:ascii="Times New Roman" w:eastAsia="Times New Roman" w:hAnsi="Times New Roman" w:cs="Arial"/>
          <w:kern w:val="0"/>
          <w:sz w:val="28"/>
          <w:szCs w:val="20"/>
          <w:lang w:eastAsia="ru-RU"/>
        </w:rPr>
        <w:t xml:space="preserve"> 1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xml:space="preserve"> 199</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13</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ВСТУП</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Актуальність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феноменологічно</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антропологічного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прояснення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зумовлена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станом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сучасного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філософського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знання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загалом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Так</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видаються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достатніми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прояснення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стосунку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сфери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людської</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ситуації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Стратегії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розв’язання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цієї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проблеми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варіюються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між</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повним</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вилученням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«людської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ситуації»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цілковитим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ототожненням</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val="en-US" w:eastAsia="ru-RU"/>
        </w:rPr>
        <w:t xml:space="preserve">condition humana </w:t>
      </w:r>
      <w:r w:rsidRPr="00E2453B">
        <w:rPr>
          <w:rFonts w:ascii="Times New Roman" w:eastAsia="Times New Roman" w:hAnsi="Times New Roman" w:cs="Arial" w:hint="eastAsia"/>
          <w:kern w:val="0"/>
          <w:sz w:val="28"/>
          <w:szCs w:val="20"/>
          <w:lang w:eastAsia="ru-RU"/>
        </w:rPr>
        <w:t>й</w:t>
      </w:r>
      <w:r w:rsidRPr="00E2453B">
        <w:rPr>
          <w:rFonts w:ascii="Times New Roman" w:eastAsia="Times New Roman" w:hAnsi="Times New Roman" w:cs="Arial"/>
          <w:kern w:val="0"/>
          <w:sz w:val="28"/>
          <w:szCs w:val="20"/>
          <w:lang w:val="en-US" w:eastAsia="ru-RU"/>
        </w:rPr>
        <w:t xml:space="preserve"> </w:t>
      </w:r>
      <w:r w:rsidRPr="00E2453B">
        <w:rPr>
          <w:rFonts w:ascii="Times New Roman" w:eastAsia="Times New Roman" w:hAnsi="Times New Roman" w:cs="Arial" w:hint="eastAsia"/>
          <w:kern w:val="0"/>
          <w:sz w:val="28"/>
          <w:szCs w:val="20"/>
          <w:lang w:eastAsia="ru-RU"/>
        </w:rPr>
        <w:t>етичної</w:t>
      </w:r>
      <w:r w:rsidRPr="00E2453B">
        <w:rPr>
          <w:rFonts w:ascii="Times New Roman" w:eastAsia="Times New Roman" w:hAnsi="Times New Roman" w:cs="Arial"/>
          <w:kern w:val="0"/>
          <w:sz w:val="28"/>
          <w:szCs w:val="20"/>
          <w:lang w:val="en-US" w:eastAsia="ru-RU"/>
        </w:rPr>
        <w:t xml:space="preserve"> </w:t>
      </w:r>
      <w:r w:rsidRPr="00E2453B">
        <w:rPr>
          <w:rFonts w:ascii="Times New Roman" w:eastAsia="Times New Roman" w:hAnsi="Times New Roman" w:cs="Arial" w:hint="eastAsia"/>
          <w:kern w:val="0"/>
          <w:sz w:val="28"/>
          <w:szCs w:val="20"/>
          <w:lang w:eastAsia="ru-RU"/>
        </w:rPr>
        <w:t>сфери</w:t>
      </w:r>
      <w:r w:rsidRPr="00E2453B">
        <w:rPr>
          <w:rFonts w:ascii="Times New Roman" w:eastAsia="Times New Roman" w:hAnsi="Times New Roman" w:cs="Arial"/>
          <w:kern w:val="0"/>
          <w:sz w:val="28"/>
          <w:szCs w:val="20"/>
          <w:lang w:val="en-US" w:eastAsia="ru-RU"/>
        </w:rPr>
        <w:t xml:space="preserve">. </w:t>
      </w:r>
      <w:r w:rsidRPr="00E2453B">
        <w:rPr>
          <w:rFonts w:ascii="Times New Roman" w:eastAsia="Times New Roman" w:hAnsi="Times New Roman" w:cs="Arial" w:hint="eastAsia"/>
          <w:kern w:val="0"/>
          <w:sz w:val="28"/>
          <w:szCs w:val="20"/>
          <w:lang w:eastAsia="ru-RU"/>
        </w:rPr>
        <w:t>Відтак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проекти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потребують</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феноменологічно</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антропологічного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прояснення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стало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засадою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для</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запобігання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такого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редукціонізму</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Важливість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таких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філософсько</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антропологічних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прояснень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полягає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не</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тільки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тому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аби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ствердити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увиразнити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специфічний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спосіб</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існування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людини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світі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тим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самим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відокремивши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його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тваринного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чи</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рослинного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існування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спосіб</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буття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людини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особливого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сущого</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Такого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спробами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показати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яким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чином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досвіді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постає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«чуже»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мова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культура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предмети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речі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з’являється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люди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якими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само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поділяємо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мову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культуру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наш</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спільний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світ</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загалом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межах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таких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описів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постає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питання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ставлення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що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вже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питанням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етичним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Відтак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будемо</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користуватися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формулюванням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слід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тлумачити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ситуацію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появи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досвіді</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Проблема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«чужого»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центральна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тема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всієї</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гуманітаристики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ХХ</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ХХІ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століття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особливої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значущості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набуває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феноменологічній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Гусерль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Гайдеґер</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Шелер</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Ж</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П</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Сартр</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Мерло</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Понті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Левінас</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Вальденфельс</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методологія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вдається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таких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дескрипцій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показують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«справжнє»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чуже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нас</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самих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для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нас</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віднаходить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вона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«сліди»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чужого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безпосередньому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досвіді</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людини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Для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дескрипції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«показують»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ті</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очевидності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що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утворюють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власне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людський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світ</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«ноематичні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дескрипції»</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не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просто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«змальовують»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зовнішній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бік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речей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предметів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«відкривають»</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14</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їхній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сенс</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таких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що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їх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певний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специфічний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спосіб</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можна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переживати</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Отже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під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досвідом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розуміємо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процес</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віднаходження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тобто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досвідчення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самих</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речей</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Головною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темою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постає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«ситуація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зустрічі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Іншим»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огляду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його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природу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сутність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може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бути</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переформульована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Але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цей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вичерпує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всієї</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етичної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сфери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адже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ситуація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появи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необхідністю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постає</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етика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Етика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«прорив»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інакшості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ситуації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відповіді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його</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домагання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Левінас</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Поява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належить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фундаментальних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рис</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людської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ситуації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трансцендентальна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«інакшість»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тобто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антропологічною</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фактичністю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дозволяє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провести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місток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між</w:t>
      </w:r>
      <w:r w:rsidRPr="00E2453B">
        <w:rPr>
          <w:rFonts w:ascii="Times New Roman" w:eastAsia="Times New Roman" w:hAnsi="Times New Roman" w:cs="Arial"/>
          <w:kern w:val="0"/>
          <w:sz w:val="28"/>
          <w:szCs w:val="20"/>
          <w:lang w:eastAsia="ru-RU"/>
        </w:rPr>
        <w:t xml:space="preserve"> conditio humana </w:t>
      </w:r>
      <w:r w:rsidRPr="00E2453B">
        <w:rPr>
          <w:rFonts w:ascii="Times New Roman" w:eastAsia="Times New Roman" w:hAnsi="Times New Roman" w:cs="Arial" w:hint="eastAsia"/>
          <w:kern w:val="0"/>
          <w:sz w:val="28"/>
          <w:szCs w:val="20"/>
          <w:lang w:eastAsia="ru-RU"/>
        </w:rPr>
        <w:t>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етичною</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сферою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загалом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Тобто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можуть</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прояснити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яким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чином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узагалі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можливі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судження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аби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потому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вони</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здійснилися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або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відповідних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комунікаціях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інтеракціях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чи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взаємодіях</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соціального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порядку</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Визначення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поняття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контексті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різних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філософських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традицій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є</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предметом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аналізу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таких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вітчизняних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дослідників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Богачов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Буцикін</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Дахній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Іващенко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Кебуладзе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Лактіонова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Мінаков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Панич</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Приходько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свою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чергу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також</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передбачає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певне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розуміння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такого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Загальним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для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українських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обґрунтування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онтологічних</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засад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такого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допомогою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історико</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філософських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реконструювань</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філософських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розвідках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ХХ</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ХХІ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століття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проблема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людської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ситуації</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перебування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світі</w:t>
      </w:r>
      <w:r w:rsidRPr="00E2453B">
        <w:rPr>
          <w:rFonts w:ascii="Times New Roman" w:eastAsia="Times New Roman" w:hAnsi="Times New Roman" w:cs="Arial"/>
          <w:kern w:val="0"/>
          <w:sz w:val="28"/>
          <w:szCs w:val="20"/>
          <w:lang w:eastAsia="ru-RU"/>
        </w:rPr>
        <w:t xml:space="preserve"> (conditio humana) </w:t>
      </w:r>
      <w:r w:rsidRPr="00E2453B">
        <w:rPr>
          <w:rFonts w:ascii="Times New Roman" w:eastAsia="Times New Roman" w:hAnsi="Times New Roman" w:cs="Arial" w:hint="eastAsia"/>
          <w:kern w:val="0"/>
          <w:sz w:val="28"/>
          <w:szCs w:val="20"/>
          <w:lang w:eastAsia="ru-RU"/>
        </w:rPr>
        <w:t>так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чи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інакше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висвітлена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таких</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мислителів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Г</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Арендт</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Г</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Блюменберґ</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Ф</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Больнов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Бубер</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Ґелен</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Г</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Плеснер</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Ренч</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Шелер</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Шпарага</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найбільш</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значливих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вітчизняних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сфері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філософської</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антропології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належать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здобутки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Андроса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Булатова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Козловського</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Лоя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Лютого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Приходько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Солдатської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Табачковського</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Н</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Хамітова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Холох</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15</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Проблематика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практичної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моралі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чи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філософії</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активності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присутня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таких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сучасних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українських</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філософів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Аболіна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Баумейстер</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Бойченко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Єрмоленко</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Лактіонова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Малахов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Павлова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Рогожа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Ящук</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Великий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обсяг</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філософської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антропології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етики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засвідчує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велике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зацікавлення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цієї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проблематики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закордонних</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філософів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вітчизняних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науковців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ще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раз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увиразнює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її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значливість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актуальність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Утім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відсутність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феноменологічно</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антропологічного</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обґрунтування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вітчизняному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науковому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дискурсі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стає</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необхідною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умовою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цього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Зв’язок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роботи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науковими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програмами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планами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темами</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Дисертація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виконана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кафедрі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теоретичної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практичної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межах</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комплексної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програми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наукових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Київського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національного</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університету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імені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Тараса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Шевченка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«Модернізація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суспільного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розвитку</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України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умовах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світових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процесів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глобалізації»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науково</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дослідної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роботи</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філософського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факультету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НДР</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xml:space="preserve"> 16</w:t>
      </w:r>
      <w:r w:rsidRPr="00E2453B">
        <w:rPr>
          <w:rFonts w:ascii="Times New Roman" w:eastAsia="Times New Roman" w:hAnsi="Times New Roman" w:cs="Arial" w:hint="eastAsia"/>
          <w:kern w:val="0"/>
          <w:sz w:val="28"/>
          <w:szCs w:val="20"/>
          <w:lang w:eastAsia="ru-RU"/>
        </w:rPr>
        <w:t>БФ</w:t>
      </w:r>
      <w:r w:rsidRPr="00E2453B">
        <w:rPr>
          <w:rFonts w:ascii="Times New Roman" w:eastAsia="Times New Roman" w:hAnsi="Times New Roman" w:cs="Arial"/>
          <w:kern w:val="0"/>
          <w:sz w:val="28"/>
          <w:szCs w:val="20"/>
          <w:lang w:eastAsia="ru-RU"/>
        </w:rPr>
        <w:t xml:space="preserve">041-01 </w:t>
      </w:r>
      <w:r w:rsidRPr="00E2453B">
        <w:rPr>
          <w:rFonts w:ascii="Times New Roman" w:eastAsia="Times New Roman" w:hAnsi="Times New Roman" w:cs="Arial" w:hint="eastAsia"/>
          <w:kern w:val="0"/>
          <w:sz w:val="28"/>
          <w:szCs w:val="20"/>
          <w:lang w:eastAsia="ru-RU"/>
        </w:rPr>
        <w:t>«Модернізація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філософської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політологічної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освіти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України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основі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міжнародних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освітньонаукових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стандартів»</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Мета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розкрити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стосунок</w:t>
      </w:r>
      <w:r w:rsidRPr="00E2453B">
        <w:rPr>
          <w:rFonts w:ascii="Times New Roman" w:eastAsia="Times New Roman" w:hAnsi="Times New Roman" w:cs="Arial"/>
          <w:kern w:val="0"/>
          <w:sz w:val="28"/>
          <w:szCs w:val="20"/>
          <w:lang w:eastAsia="ru-RU"/>
        </w:rPr>
        <w:t xml:space="preserve"> conditio humana </w:t>
      </w:r>
      <w:r w:rsidRPr="00E2453B">
        <w:rPr>
          <w:rFonts w:ascii="Times New Roman" w:eastAsia="Times New Roman" w:hAnsi="Times New Roman" w:cs="Arial" w:hint="eastAsia"/>
          <w:kern w:val="0"/>
          <w:sz w:val="28"/>
          <w:szCs w:val="20"/>
          <w:lang w:eastAsia="ru-RU"/>
        </w:rPr>
        <w:t>до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ситуації</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появи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засобами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філософії</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Реалізація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поставленої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мети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зумовила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необхідність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вирішення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таких</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завдань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окреслити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методологічні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настанови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експлікувати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розуміння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способу</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перебування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світі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серед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речей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інтерсуб’єктивного</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увиразнити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статус</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«чужого»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структурі</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феноменологічного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розкрити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суть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настанови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матеріалах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Левінаса</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16</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увиразнити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статус</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тілесності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умови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набуття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загалом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зокрема</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розкрити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умови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можливості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Об’єкт</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концепція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первинна</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очевидність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індивідуальних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предметів</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Предмет</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антропологічна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фактичність</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Методи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використані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різні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методи</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звернення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обумовлюється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комплексним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підходом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висвітлення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питань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що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постають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навколо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цього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Протягом</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написання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роботи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було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використано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передусім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феноменологічний</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антропологічний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порівняльно</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історичний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методи</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Важливу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роль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феноменологічно</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антропологічному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прояснені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відіграло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використання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переваг</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міждисциплінарного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підходу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який</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сприяв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використанню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відповідних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здобутків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психології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культурних</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студій</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Наукову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новизну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визначають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мета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предмет</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завдання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Вона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полягає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тому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що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вперше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вітчизняній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феноменологічній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традиції</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здійснюється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антропологічне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прояснення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метою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показати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його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допредикативний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статус</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Переосмислюються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можливості</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феноменологічної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спираючись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антропологічні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прояснення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поняття</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загалом</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результаті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вирішення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поставлених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завдань</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обґрунтовано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положення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що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мають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ознаки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наукової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новизни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саме</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Вперше</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прояснено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співвідношення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між</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поняттями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«чуже»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«Інший»</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що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дало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змогу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показати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специфічність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стосунку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всієї</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етичної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сфери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Увиразнено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мотиви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розрізнення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«чужого»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які</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відкривають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перспективи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для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культури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феноменологічної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етики</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17</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розглянуто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переживання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конститутивні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для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перебігу</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загалом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сфери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зокрема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Показано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що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умовою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набуття</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загалом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зокрема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людська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тілесність</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проаналізовано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стосунок</w:t>
      </w:r>
      <w:r w:rsidRPr="00E2453B">
        <w:rPr>
          <w:rFonts w:ascii="Times New Roman" w:eastAsia="Times New Roman" w:hAnsi="Times New Roman" w:cs="Arial"/>
          <w:kern w:val="0"/>
          <w:sz w:val="28"/>
          <w:szCs w:val="20"/>
          <w:lang w:eastAsia="ru-RU"/>
        </w:rPr>
        <w:t xml:space="preserve"> conditio humana </w:t>
      </w:r>
      <w:r w:rsidRPr="00E2453B">
        <w:rPr>
          <w:rFonts w:ascii="Times New Roman" w:eastAsia="Times New Roman" w:hAnsi="Times New Roman" w:cs="Arial" w:hint="eastAsia"/>
          <w:kern w:val="0"/>
          <w:sz w:val="28"/>
          <w:szCs w:val="20"/>
          <w:lang w:eastAsia="ru-RU"/>
        </w:rPr>
        <w:t>до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сфери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засобами</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феноменологічної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Наголошується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що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особлива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не</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феноменальна</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даність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особливим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допредикативним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досвідом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який</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вкорінений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w:t>
      </w:r>
      <w:r w:rsidRPr="00E2453B">
        <w:rPr>
          <w:rFonts w:ascii="Times New Roman" w:eastAsia="Times New Roman" w:hAnsi="Times New Roman" w:cs="Arial"/>
          <w:kern w:val="0"/>
          <w:sz w:val="28"/>
          <w:szCs w:val="20"/>
          <w:lang w:eastAsia="ru-RU"/>
        </w:rPr>
        <w:t xml:space="preserve"> conditio humana.</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Набуло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подальшого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розвитку</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структури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поля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сприйняття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постструктуралізмі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Ж</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Дельоз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Ж</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Деріда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що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призводить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витіснення</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компоненту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«живої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суб’єктивності»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поняття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Разом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цим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вказує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неможливість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Іншого</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Доповнено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уточнено</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розуміння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основних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засад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методу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тлумаченні</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понять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«чуже»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огляду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різну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мету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такого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застосування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мовні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відтінки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такого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вжитку</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Теоретичне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практичне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значення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роботи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полягає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здійсненні</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феноменологічно</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антропологічного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прояснення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умов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можливості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досвіду</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етичного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огляду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недостатнє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опрацювання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вітчизняних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філософських</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дослідженнях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Матеріали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можуть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бути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використані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при</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викладанні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курсів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лекцій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філософської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антропології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філософії</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культури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практичної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етики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Цікавими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розвідки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можуть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бути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не</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лише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фахівцям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згаданих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дисциплін</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але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широкому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колу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інтелектуалів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адже</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результати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цього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можуть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бути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своєрідними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практичними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й</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етичними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настановами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розв’язанні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важливих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для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сучасного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суспільства</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проблем</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Особистий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внесок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здобувача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Дисертація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самостійною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роботою</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здійсненою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передусім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матеріалах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французької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феноменологічної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традиції</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але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залученням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праць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феноменологів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інших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традицій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Також</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залучено</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представників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«спеціальної»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«загальної»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філософської</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kern w:val="0"/>
          <w:sz w:val="28"/>
          <w:szCs w:val="20"/>
          <w:lang w:eastAsia="ru-RU"/>
        </w:rPr>
        <w:t>18</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антропології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поряд</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роботами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їхніх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критиків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Висновки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положення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новизни</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одержані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самостійно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Десять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публікацій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темою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дисертаційного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є</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одноосібними</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Апробація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результатів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роботи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Основні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результати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дисертаційного</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доповідалися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щорічних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наукових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конференціях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науки</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філософського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факультету»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2015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2016 </w:t>
      </w:r>
      <w:r w:rsidRPr="00E2453B">
        <w:rPr>
          <w:rFonts w:ascii="Times New Roman" w:eastAsia="Times New Roman" w:hAnsi="Times New Roman" w:cs="Arial" w:hint="eastAsia"/>
          <w:kern w:val="0"/>
          <w:sz w:val="28"/>
          <w:szCs w:val="20"/>
          <w:lang w:eastAsia="ru-RU"/>
        </w:rPr>
        <w:t>рр</w:t>
      </w:r>
      <w:r w:rsidRPr="00E2453B">
        <w:rPr>
          <w:rFonts w:ascii="Times New Roman" w:eastAsia="Times New Roman" w:hAnsi="Times New Roman" w:cs="Arial"/>
          <w:kern w:val="0"/>
          <w:sz w:val="28"/>
          <w:szCs w:val="20"/>
          <w:lang w:eastAsia="ru-RU"/>
        </w:rPr>
        <w:t>. (</w:t>
      </w:r>
      <w:r w:rsidRPr="00E2453B">
        <w:rPr>
          <w:rFonts w:ascii="Times New Roman" w:eastAsia="Times New Roman" w:hAnsi="Times New Roman" w:cs="Arial" w:hint="eastAsia"/>
          <w:kern w:val="0"/>
          <w:sz w:val="28"/>
          <w:szCs w:val="20"/>
          <w:lang w:eastAsia="ru-RU"/>
        </w:rPr>
        <w:t>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Київ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Національний</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університет</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імені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Тараса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Шевченка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Всеукраїнській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науковій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конференції</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«Україна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гуманітарних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соціально</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економічних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вимірах»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Дніпро</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Національний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університет</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імені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Олеся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Гончара</w:t>
      </w:r>
      <w:r w:rsidRPr="00E2453B">
        <w:rPr>
          <w:rFonts w:ascii="Times New Roman" w:eastAsia="Times New Roman" w:hAnsi="Times New Roman" w:cs="Arial"/>
          <w:kern w:val="0"/>
          <w:sz w:val="28"/>
          <w:szCs w:val="20"/>
          <w:lang w:eastAsia="ru-RU"/>
        </w:rPr>
        <w:t xml:space="preserve">, 2016 </w:t>
      </w:r>
      <w:r w:rsidRPr="00E2453B">
        <w:rPr>
          <w:rFonts w:ascii="Times New Roman" w:eastAsia="Times New Roman" w:hAnsi="Times New Roman" w:cs="Arial" w:hint="eastAsia"/>
          <w:kern w:val="0"/>
          <w:sz w:val="28"/>
          <w:szCs w:val="20"/>
          <w:lang w:eastAsia="ru-RU"/>
        </w:rPr>
        <w:t>р</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Міжнародній</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науково</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практичній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конференції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«Сучасні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наукові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представників</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суспільних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прогрес</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майбутнього»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Львів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Львівська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фундація</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суспільних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w:t>
      </w:r>
      <w:r w:rsidRPr="00E2453B">
        <w:rPr>
          <w:rFonts w:ascii="Times New Roman" w:eastAsia="Times New Roman" w:hAnsi="Times New Roman" w:cs="Arial"/>
          <w:kern w:val="0"/>
          <w:sz w:val="28"/>
          <w:szCs w:val="20"/>
          <w:lang w:eastAsia="ru-RU"/>
        </w:rPr>
        <w:t xml:space="preserve">, 2017 </w:t>
      </w:r>
      <w:r w:rsidRPr="00E2453B">
        <w:rPr>
          <w:rFonts w:ascii="Times New Roman" w:eastAsia="Times New Roman" w:hAnsi="Times New Roman" w:cs="Arial" w:hint="eastAsia"/>
          <w:kern w:val="0"/>
          <w:sz w:val="28"/>
          <w:szCs w:val="20"/>
          <w:lang w:eastAsia="ru-RU"/>
        </w:rPr>
        <w:t>р</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ХІІ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Міжнародній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науковій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конференції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«Слово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і</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невисловлюване»</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Київ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Національний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університет</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«Києво</w:t>
      </w:r>
      <w:r w:rsidRPr="00E2453B">
        <w:rPr>
          <w:rFonts w:ascii="Times New Roman" w:eastAsia="Times New Roman" w:hAnsi="Times New Roman" w:cs="Arial"/>
          <w:kern w:val="0"/>
          <w:sz w:val="28"/>
          <w:szCs w:val="20"/>
          <w:lang w:eastAsia="ru-RU"/>
        </w:rPr>
        <w:t>-</w:t>
      </w:r>
      <w:r w:rsidRPr="00E2453B">
        <w:rPr>
          <w:rFonts w:ascii="Times New Roman" w:eastAsia="Times New Roman" w:hAnsi="Times New Roman" w:cs="Arial" w:hint="eastAsia"/>
          <w:kern w:val="0"/>
          <w:sz w:val="28"/>
          <w:szCs w:val="20"/>
          <w:lang w:eastAsia="ru-RU"/>
        </w:rPr>
        <w:t>Могилянська</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академія»</w:t>
      </w:r>
      <w:r w:rsidRPr="00E2453B">
        <w:rPr>
          <w:rFonts w:ascii="Times New Roman" w:eastAsia="Times New Roman" w:hAnsi="Times New Roman" w:cs="Arial"/>
          <w:kern w:val="0"/>
          <w:sz w:val="28"/>
          <w:szCs w:val="20"/>
          <w:lang w:eastAsia="ru-RU"/>
        </w:rPr>
        <w:t xml:space="preserve">, 2017 </w:t>
      </w:r>
      <w:r w:rsidRPr="00E2453B">
        <w:rPr>
          <w:rFonts w:ascii="Times New Roman" w:eastAsia="Times New Roman" w:hAnsi="Times New Roman" w:cs="Arial" w:hint="eastAsia"/>
          <w:kern w:val="0"/>
          <w:sz w:val="28"/>
          <w:szCs w:val="20"/>
          <w:lang w:eastAsia="ru-RU"/>
        </w:rPr>
        <w:t>р</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Публікації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результатами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опубліковано</w:t>
      </w:r>
      <w:r w:rsidRPr="00E2453B">
        <w:rPr>
          <w:rFonts w:ascii="Times New Roman" w:eastAsia="Times New Roman" w:hAnsi="Times New Roman" w:cs="Arial"/>
          <w:kern w:val="0"/>
          <w:sz w:val="28"/>
          <w:szCs w:val="20"/>
          <w:lang w:eastAsia="ru-RU"/>
        </w:rPr>
        <w:t xml:space="preserve"> 11 </w:t>
      </w:r>
      <w:r w:rsidRPr="00E2453B">
        <w:rPr>
          <w:rFonts w:ascii="Times New Roman" w:eastAsia="Times New Roman" w:hAnsi="Times New Roman" w:cs="Arial" w:hint="eastAsia"/>
          <w:kern w:val="0"/>
          <w:sz w:val="28"/>
          <w:szCs w:val="20"/>
          <w:lang w:eastAsia="ru-RU"/>
        </w:rPr>
        <w:t>наукових</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праць</w:t>
      </w:r>
      <w:r w:rsidRPr="00E2453B">
        <w:rPr>
          <w:rFonts w:ascii="Times New Roman" w:eastAsia="Times New Roman" w:hAnsi="Times New Roman" w:cs="Arial"/>
          <w:kern w:val="0"/>
          <w:sz w:val="28"/>
          <w:szCs w:val="20"/>
          <w:lang w:eastAsia="ru-RU"/>
        </w:rPr>
        <w:t xml:space="preserve">: 6 </w:t>
      </w:r>
      <w:r w:rsidRPr="00E2453B">
        <w:rPr>
          <w:rFonts w:ascii="Times New Roman" w:eastAsia="Times New Roman" w:hAnsi="Times New Roman" w:cs="Arial" w:hint="eastAsia"/>
          <w:kern w:val="0"/>
          <w:sz w:val="28"/>
          <w:szCs w:val="20"/>
          <w:lang w:eastAsia="ru-RU"/>
        </w:rPr>
        <w:t>наукових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статей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були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опубліковані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наукових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фахових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виданнях</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України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яких</w:t>
      </w:r>
      <w:r w:rsidRPr="00E2453B">
        <w:rPr>
          <w:rFonts w:ascii="Times New Roman" w:eastAsia="Times New Roman" w:hAnsi="Times New Roman" w:cs="Arial"/>
          <w:kern w:val="0"/>
          <w:sz w:val="28"/>
          <w:szCs w:val="20"/>
          <w:lang w:eastAsia="ru-RU"/>
        </w:rPr>
        <w:t xml:space="preserve"> 3 </w:t>
      </w:r>
      <w:r w:rsidRPr="00E2453B">
        <w:rPr>
          <w:rFonts w:ascii="Times New Roman" w:eastAsia="Times New Roman" w:hAnsi="Times New Roman" w:cs="Arial" w:hint="eastAsia"/>
          <w:kern w:val="0"/>
          <w:sz w:val="28"/>
          <w:szCs w:val="20"/>
          <w:lang w:eastAsia="ru-RU"/>
        </w:rPr>
        <w:t>опубліковано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виданнях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що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реферуються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міжнародних</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наукометричних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базах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5 </w:t>
      </w:r>
      <w:r w:rsidRPr="00E2453B">
        <w:rPr>
          <w:rFonts w:ascii="Times New Roman" w:eastAsia="Times New Roman" w:hAnsi="Times New Roman" w:cs="Arial" w:hint="eastAsia"/>
          <w:kern w:val="0"/>
          <w:sz w:val="28"/>
          <w:szCs w:val="20"/>
          <w:lang w:eastAsia="ru-RU"/>
        </w:rPr>
        <w:t>тез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опублікованих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матеріалів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конференцій</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Структура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обсяг</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дисертаційної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роботи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обумовлені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специфікою</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логікою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розкриття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проблеми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також</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метою</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завданнями</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дисертаційного</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дослідження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Дисертація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складається</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зі</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вступу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трьох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розділів</w:t>
      </w:r>
      <w:r w:rsidRPr="00E2453B">
        <w:rPr>
          <w:rFonts w:ascii="Times New Roman" w:eastAsia="Times New Roman" w:hAnsi="Times New Roman" w:cs="Arial"/>
          <w:kern w:val="0"/>
          <w:sz w:val="28"/>
          <w:szCs w:val="20"/>
          <w:lang w:eastAsia="ru-RU"/>
        </w:rPr>
        <w:t>,</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висновків</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та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списку</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використаних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джерел</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Повний</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обсяг</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дисертації</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xml:space="preserve"> 200</w:t>
      </w:r>
    </w:p>
    <w:p w:rsidR="00E2453B" w:rsidRPr="00E2453B"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сторінок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основна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частина</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w:t>
      </w:r>
      <w:r w:rsidRPr="00E2453B">
        <w:rPr>
          <w:rFonts w:ascii="Times New Roman" w:eastAsia="Times New Roman" w:hAnsi="Times New Roman" w:cs="Arial"/>
          <w:kern w:val="0"/>
          <w:sz w:val="28"/>
          <w:szCs w:val="20"/>
          <w:lang w:eastAsia="ru-RU"/>
        </w:rPr>
        <w:t xml:space="preserve"> 183 </w:t>
      </w:r>
      <w:r w:rsidRPr="00E2453B">
        <w:rPr>
          <w:rFonts w:ascii="Times New Roman" w:eastAsia="Times New Roman" w:hAnsi="Times New Roman" w:cs="Arial" w:hint="eastAsia"/>
          <w:kern w:val="0"/>
          <w:sz w:val="28"/>
          <w:szCs w:val="20"/>
          <w:lang w:eastAsia="ru-RU"/>
        </w:rPr>
        <w:t>сторінки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Список</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використаних</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джерел</w:t>
      </w:r>
    </w:p>
    <w:p w:rsidR="003A7700" w:rsidRDefault="00E2453B" w:rsidP="00E2453B">
      <w:pPr>
        <w:rPr>
          <w:rFonts w:ascii="Times New Roman" w:eastAsia="Times New Roman" w:hAnsi="Times New Roman" w:cs="Arial"/>
          <w:kern w:val="0"/>
          <w:sz w:val="28"/>
          <w:szCs w:val="20"/>
          <w:lang w:eastAsia="ru-RU"/>
        </w:rPr>
      </w:pPr>
      <w:r w:rsidRPr="00E2453B">
        <w:rPr>
          <w:rFonts w:ascii="Times New Roman" w:eastAsia="Times New Roman" w:hAnsi="Times New Roman" w:cs="Arial" w:hint="eastAsia"/>
          <w:kern w:val="0"/>
          <w:sz w:val="28"/>
          <w:szCs w:val="20"/>
          <w:lang w:eastAsia="ru-RU"/>
        </w:rPr>
        <w:t>включає</w:t>
      </w:r>
      <w:r w:rsidRPr="00E2453B">
        <w:rPr>
          <w:rFonts w:ascii="Times New Roman" w:eastAsia="Times New Roman" w:hAnsi="Times New Roman" w:cs="Arial"/>
          <w:kern w:val="0"/>
          <w:sz w:val="28"/>
          <w:szCs w:val="20"/>
          <w:lang w:eastAsia="ru-RU"/>
        </w:rPr>
        <w:t xml:space="preserve"> 171 </w:t>
      </w:r>
      <w:r w:rsidRPr="00E2453B">
        <w:rPr>
          <w:rFonts w:ascii="Times New Roman" w:eastAsia="Times New Roman" w:hAnsi="Times New Roman" w:cs="Arial" w:hint="eastAsia"/>
          <w:kern w:val="0"/>
          <w:sz w:val="28"/>
          <w:szCs w:val="20"/>
          <w:lang w:eastAsia="ru-RU"/>
        </w:rPr>
        <w:t>найменувань</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з</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яких</w:t>
      </w:r>
      <w:r w:rsidRPr="00E2453B">
        <w:rPr>
          <w:rFonts w:ascii="Times New Roman" w:eastAsia="Times New Roman" w:hAnsi="Times New Roman" w:cs="Arial"/>
          <w:kern w:val="0"/>
          <w:sz w:val="28"/>
          <w:szCs w:val="20"/>
          <w:lang w:eastAsia="ru-RU"/>
        </w:rPr>
        <w:t xml:space="preserve"> 74 </w:t>
      </w:r>
      <w:r w:rsidRPr="00E2453B">
        <w:rPr>
          <w:rFonts w:ascii="Times New Roman" w:eastAsia="Times New Roman" w:hAnsi="Times New Roman" w:cs="Arial" w:hint="eastAsia"/>
          <w:kern w:val="0"/>
          <w:sz w:val="28"/>
          <w:szCs w:val="20"/>
          <w:lang w:eastAsia="ru-RU"/>
        </w:rPr>
        <w:t>іноземними</w:t>
      </w:r>
      <w:r w:rsidRPr="00E2453B">
        <w:rPr>
          <w:rFonts w:ascii="Times New Roman" w:eastAsia="Times New Roman" w:hAnsi="Times New Roman" w:cs="Arial"/>
          <w:kern w:val="0"/>
          <w:sz w:val="28"/>
          <w:szCs w:val="20"/>
          <w:lang w:eastAsia="ru-RU"/>
        </w:rPr>
        <w:t xml:space="preserve"> </w:t>
      </w:r>
      <w:r w:rsidRPr="00E2453B">
        <w:rPr>
          <w:rFonts w:ascii="Times New Roman" w:eastAsia="Times New Roman" w:hAnsi="Times New Roman" w:cs="Arial" w:hint="eastAsia"/>
          <w:kern w:val="0"/>
          <w:sz w:val="28"/>
          <w:szCs w:val="20"/>
          <w:lang w:eastAsia="ru-RU"/>
        </w:rPr>
        <w:t>мовами</w:t>
      </w:r>
      <w:r w:rsidRPr="00E2453B">
        <w:rPr>
          <w:rFonts w:ascii="Times New Roman" w:eastAsia="Times New Roman" w:hAnsi="Times New Roman" w:cs="Arial"/>
          <w:kern w:val="0"/>
          <w:sz w:val="28"/>
          <w:szCs w:val="20"/>
          <w:lang w:eastAsia="ru-RU"/>
        </w:rPr>
        <w:t>.</w:t>
      </w:r>
    </w:p>
    <w:p w:rsidR="00E2453B" w:rsidRDefault="00E2453B" w:rsidP="00E2453B">
      <w:pPr>
        <w:rPr>
          <w:rFonts w:ascii="Times New Roman" w:eastAsia="Times New Roman" w:hAnsi="Times New Roman" w:cs="Arial"/>
          <w:kern w:val="0"/>
          <w:sz w:val="28"/>
          <w:szCs w:val="20"/>
          <w:lang w:eastAsia="ru-RU"/>
        </w:rPr>
      </w:pPr>
    </w:p>
    <w:p w:rsidR="00E2453B" w:rsidRDefault="00E2453B" w:rsidP="00E2453B">
      <w:pPr>
        <w:rPr>
          <w:rFonts w:ascii="Times New Roman" w:eastAsia="Times New Roman" w:hAnsi="Times New Roman" w:cs="Arial"/>
          <w:kern w:val="0"/>
          <w:sz w:val="28"/>
          <w:szCs w:val="20"/>
          <w:lang w:eastAsia="ru-RU"/>
        </w:rPr>
      </w:pPr>
    </w:p>
    <w:p w:rsidR="00E2453B" w:rsidRDefault="00E2453B" w:rsidP="00E2453B">
      <w:pPr>
        <w:rPr>
          <w:rFonts w:ascii="Times New Roman" w:eastAsia="Times New Roman" w:hAnsi="Times New Roman" w:cs="Arial"/>
          <w:kern w:val="0"/>
          <w:sz w:val="28"/>
          <w:szCs w:val="20"/>
          <w:lang w:eastAsia="ru-RU"/>
        </w:rPr>
      </w:pPr>
    </w:p>
    <w:p w:rsidR="00E2453B" w:rsidRDefault="00E2453B" w:rsidP="00E2453B">
      <w:r>
        <w:rPr>
          <w:rFonts w:hint="eastAsia"/>
        </w:rPr>
        <w:t>ВИСНОВКИ</w:t>
      </w:r>
    </w:p>
    <w:p w:rsidR="00E2453B" w:rsidRDefault="00E2453B" w:rsidP="00E2453B">
      <w:r>
        <w:rPr>
          <w:rFonts w:hint="eastAsia"/>
        </w:rPr>
        <w:t>У</w:t>
      </w:r>
      <w:r>
        <w:t></w:t>
      </w:r>
      <w:r>
        <w:rPr>
          <w:rFonts w:hint="eastAsia"/>
        </w:rPr>
        <w:t>цьому</w:t>
      </w:r>
      <w:r>
        <w:t></w:t>
      </w:r>
      <w:r>
        <w:rPr>
          <w:rFonts w:hint="eastAsia"/>
        </w:rPr>
        <w:t>дослідженні</w:t>
      </w:r>
      <w:r>
        <w:t></w:t>
      </w:r>
      <w:r>
        <w:rPr>
          <w:rFonts w:hint="eastAsia"/>
        </w:rPr>
        <w:t>було</w:t>
      </w:r>
      <w:r>
        <w:t></w:t>
      </w:r>
      <w:r>
        <w:rPr>
          <w:rFonts w:hint="eastAsia"/>
        </w:rPr>
        <w:t>здійснено</w:t>
      </w:r>
      <w:r>
        <w:t></w:t>
      </w:r>
      <w:r>
        <w:rPr>
          <w:rFonts w:hint="eastAsia"/>
        </w:rPr>
        <w:t>феноменологічно</w:t>
      </w:r>
      <w:r>
        <w:t></w:t>
      </w:r>
      <w:r>
        <w:rPr>
          <w:rFonts w:hint="eastAsia"/>
        </w:rPr>
        <w:t>антропологічне</w:t>
      </w:r>
    </w:p>
    <w:p w:rsidR="00E2453B" w:rsidRDefault="00E2453B" w:rsidP="00E2453B">
      <w:r>
        <w:rPr>
          <w:rFonts w:hint="eastAsia"/>
        </w:rPr>
        <w:t>прояснення</w:t>
      </w:r>
      <w:r>
        <w:t></w:t>
      </w:r>
      <w:r>
        <w:rPr>
          <w:rFonts w:hint="eastAsia"/>
        </w:rPr>
        <w:t>досвіду</w:t>
      </w:r>
      <w:r>
        <w:t></w:t>
      </w:r>
      <w:r>
        <w:rPr>
          <w:rFonts w:hint="eastAsia"/>
        </w:rPr>
        <w:t>етичного</w:t>
      </w:r>
      <w:r>
        <w:t></w:t>
      </w:r>
      <w:r>
        <w:t></w:t>
      </w:r>
      <w:r>
        <w:rPr>
          <w:rFonts w:hint="eastAsia"/>
        </w:rPr>
        <w:t>що</w:t>
      </w:r>
      <w:r>
        <w:t></w:t>
      </w:r>
      <w:r>
        <w:rPr>
          <w:rFonts w:hint="eastAsia"/>
        </w:rPr>
        <w:t>дозволило</w:t>
      </w:r>
      <w:r>
        <w:t></w:t>
      </w:r>
      <w:r>
        <w:rPr>
          <w:rFonts w:hint="eastAsia"/>
        </w:rPr>
        <w:t>показати</w:t>
      </w:r>
      <w:r>
        <w:t></w:t>
      </w:r>
      <w:r>
        <w:rPr>
          <w:rFonts w:hint="eastAsia"/>
        </w:rPr>
        <w:t>яким</w:t>
      </w:r>
      <w:r>
        <w:t></w:t>
      </w:r>
      <w:r>
        <w:rPr>
          <w:rFonts w:hint="eastAsia"/>
        </w:rPr>
        <w:t>чином</w:t>
      </w:r>
      <w:r>
        <w:t></w:t>
      </w:r>
      <w:r>
        <w:rPr>
          <w:rFonts w:hint="eastAsia"/>
        </w:rPr>
        <w:t>сфера</w:t>
      </w:r>
    </w:p>
    <w:p w:rsidR="00E2453B" w:rsidRDefault="00E2453B" w:rsidP="00E2453B">
      <w:r>
        <w:rPr>
          <w:rFonts w:hint="eastAsia"/>
        </w:rPr>
        <w:t>етичного</w:t>
      </w:r>
      <w:r>
        <w:t></w:t>
      </w:r>
      <w:r>
        <w:rPr>
          <w:rFonts w:hint="eastAsia"/>
        </w:rPr>
        <w:t>загалом</w:t>
      </w:r>
      <w:r>
        <w:t></w:t>
      </w:r>
      <w:r>
        <w:rPr>
          <w:rFonts w:hint="eastAsia"/>
        </w:rPr>
        <w:t>укорінена</w:t>
      </w:r>
      <w:r>
        <w:t></w:t>
      </w:r>
      <w:r>
        <w:rPr>
          <w:rFonts w:hint="eastAsia"/>
        </w:rPr>
        <w:t>в</w:t>
      </w:r>
      <w:r>
        <w:t></w:t>
      </w:r>
      <w:r>
        <w:t></w:t>
      </w:r>
      <w:r>
        <w:t></w:t>
      </w:r>
      <w:r>
        <w:t></w:t>
      </w:r>
      <w:r>
        <w:t></w:t>
      </w:r>
      <w:r>
        <w:t></w:t>
      </w:r>
      <w:r>
        <w:t></w:t>
      </w:r>
      <w:r>
        <w:t></w:t>
      </w:r>
      <w:r>
        <w:t></w:t>
      </w:r>
      <w:r>
        <w:t></w:t>
      </w:r>
      <w:r>
        <w:t></w:t>
      </w:r>
      <w:r>
        <w:t></w:t>
      </w:r>
      <w:r>
        <w:t></w:t>
      </w:r>
      <w:r>
        <w:t></w:t>
      </w:r>
      <w:r>
        <w:t></w:t>
      </w:r>
      <w:r>
        <w:t></w:t>
      </w:r>
      <w:r>
        <w:t></w:t>
      </w:r>
      <w:r>
        <w:t></w:t>
      </w:r>
      <w:r>
        <w:rPr>
          <w:rFonts w:hint="eastAsia"/>
        </w:rPr>
        <w:t>завдяки</w:t>
      </w:r>
      <w:r>
        <w:t></w:t>
      </w:r>
      <w:r>
        <w:rPr>
          <w:rFonts w:hint="eastAsia"/>
        </w:rPr>
        <w:t>залученню</w:t>
      </w:r>
    </w:p>
    <w:p w:rsidR="00E2453B" w:rsidRDefault="00E2453B" w:rsidP="00E2453B">
      <w:r>
        <w:rPr>
          <w:rFonts w:hint="eastAsia"/>
        </w:rPr>
        <w:t>феноменологічної</w:t>
      </w:r>
      <w:r>
        <w:t></w:t>
      </w:r>
      <w:r>
        <w:rPr>
          <w:rFonts w:hint="eastAsia"/>
        </w:rPr>
        <w:t>методології</w:t>
      </w:r>
      <w:r>
        <w:t></w:t>
      </w:r>
      <w:r>
        <w:rPr>
          <w:rFonts w:hint="eastAsia"/>
        </w:rPr>
        <w:t>у</w:t>
      </w:r>
      <w:r>
        <w:t></w:t>
      </w:r>
      <w:r>
        <w:rPr>
          <w:rFonts w:hint="eastAsia"/>
        </w:rPr>
        <w:t>дослідженні</w:t>
      </w:r>
      <w:r>
        <w:t></w:t>
      </w:r>
      <w:r>
        <w:rPr>
          <w:rFonts w:hint="eastAsia"/>
        </w:rPr>
        <w:t>такого</w:t>
      </w:r>
      <w:r>
        <w:t></w:t>
      </w:r>
      <w:r>
        <w:rPr>
          <w:rFonts w:hint="eastAsia"/>
        </w:rPr>
        <w:t>специфічного</w:t>
      </w:r>
      <w:r>
        <w:t></w:t>
      </w:r>
      <w:r>
        <w:rPr>
          <w:rFonts w:hint="eastAsia"/>
        </w:rPr>
        <w:t>для</w:t>
      </w:r>
      <w:r>
        <w:t></w:t>
      </w:r>
      <w:r>
        <w:rPr>
          <w:rFonts w:hint="eastAsia"/>
        </w:rPr>
        <w:t>людини</w:t>
      </w:r>
    </w:p>
    <w:p w:rsidR="00E2453B" w:rsidRDefault="00E2453B" w:rsidP="00E2453B">
      <w:r>
        <w:rPr>
          <w:rFonts w:hint="eastAsia"/>
        </w:rPr>
        <w:t>досвіду</w:t>
      </w:r>
      <w:r>
        <w:t></w:t>
      </w:r>
      <w:r>
        <w:rPr>
          <w:rFonts w:hint="eastAsia"/>
        </w:rPr>
        <w:t>–</w:t>
      </w:r>
      <w:r>
        <w:t></w:t>
      </w:r>
      <w:r>
        <w:rPr>
          <w:rFonts w:hint="eastAsia"/>
        </w:rPr>
        <w:t>досвіду</w:t>
      </w:r>
      <w:r>
        <w:t></w:t>
      </w:r>
      <w:r>
        <w:rPr>
          <w:rFonts w:hint="eastAsia"/>
        </w:rPr>
        <w:t>етичного</w:t>
      </w:r>
      <w:r>
        <w:t></w:t>
      </w:r>
    </w:p>
    <w:p w:rsidR="00E2453B" w:rsidRDefault="00E2453B" w:rsidP="00E2453B">
      <w:r>
        <w:rPr>
          <w:rFonts w:hint="eastAsia"/>
        </w:rPr>
        <w:t>Філософія</w:t>
      </w:r>
      <w:r>
        <w:t></w:t>
      </w:r>
      <w:r>
        <w:rPr>
          <w:rFonts w:hint="eastAsia"/>
        </w:rPr>
        <w:t>ХХ</w:t>
      </w:r>
      <w:r>
        <w:t></w:t>
      </w:r>
      <w:r>
        <w:rPr>
          <w:rFonts w:hint="eastAsia"/>
        </w:rPr>
        <w:t>століття</w:t>
      </w:r>
      <w:r>
        <w:t></w:t>
      </w:r>
      <w:r>
        <w:rPr>
          <w:rFonts w:hint="eastAsia"/>
        </w:rPr>
        <w:t>характеризується</w:t>
      </w:r>
      <w:r>
        <w:t></w:t>
      </w:r>
      <w:r>
        <w:rPr>
          <w:rFonts w:hint="eastAsia"/>
        </w:rPr>
        <w:t>великим</w:t>
      </w:r>
      <w:r>
        <w:t></w:t>
      </w:r>
      <w:r>
        <w:rPr>
          <w:rFonts w:hint="eastAsia"/>
        </w:rPr>
        <w:t>зацікавленням</w:t>
      </w:r>
      <w:r>
        <w:t></w:t>
      </w:r>
      <w:r>
        <w:rPr>
          <w:rFonts w:hint="eastAsia"/>
        </w:rPr>
        <w:t>до</w:t>
      </w:r>
    </w:p>
    <w:p w:rsidR="00E2453B" w:rsidRDefault="00E2453B" w:rsidP="00E2453B">
      <w:r>
        <w:rPr>
          <w:rFonts w:hint="eastAsia"/>
        </w:rPr>
        <w:t>поняття</w:t>
      </w:r>
      <w:r>
        <w:t></w:t>
      </w:r>
      <w:r>
        <w:rPr>
          <w:rFonts w:hint="eastAsia"/>
        </w:rPr>
        <w:t>досвіду</w:t>
      </w:r>
      <w:r>
        <w:t></w:t>
      </w:r>
      <w:r>
        <w:rPr>
          <w:rFonts w:hint="eastAsia"/>
        </w:rPr>
        <w:t>аж</w:t>
      </w:r>
      <w:r>
        <w:t></w:t>
      </w:r>
      <w:r>
        <w:rPr>
          <w:rFonts w:hint="eastAsia"/>
        </w:rPr>
        <w:t>до</w:t>
      </w:r>
      <w:r>
        <w:t></w:t>
      </w:r>
      <w:r>
        <w:rPr>
          <w:rFonts w:hint="eastAsia"/>
        </w:rPr>
        <w:t>того</w:t>
      </w:r>
      <w:r>
        <w:t></w:t>
      </w:r>
      <w:r>
        <w:t></w:t>
      </w:r>
      <w:r>
        <w:rPr>
          <w:rFonts w:hint="eastAsia"/>
        </w:rPr>
        <w:t>що</w:t>
      </w:r>
      <w:r>
        <w:t></w:t>
      </w:r>
      <w:r>
        <w:rPr>
          <w:rFonts w:hint="eastAsia"/>
        </w:rPr>
        <w:t>проголошує</w:t>
      </w:r>
      <w:r>
        <w:t></w:t>
      </w:r>
      <w:r>
        <w:rPr>
          <w:rFonts w:hint="eastAsia"/>
        </w:rPr>
        <w:t>його</w:t>
      </w:r>
      <w:r>
        <w:t></w:t>
      </w:r>
      <w:r>
        <w:rPr>
          <w:rFonts w:hint="eastAsia"/>
        </w:rPr>
        <w:t>специфічно</w:t>
      </w:r>
      <w:r>
        <w:t></w:t>
      </w:r>
      <w:r>
        <w:rPr>
          <w:rFonts w:hint="eastAsia"/>
        </w:rPr>
        <w:t>людським</w:t>
      </w:r>
    </w:p>
    <w:p w:rsidR="00E2453B" w:rsidRDefault="00E2453B" w:rsidP="00E2453B">
      <w:r>
        <w:rPr>
          <w:rFonts w:hint="eastAsia"/>
        </w:rPr>
        <w:t>способом</w:t>
      </w:r>
      <w:r>
        <w:t></w:t>
      </w:r>
      <w:r>
        <w:rPr>
          <w:rFonts w:hint="eastAsia"/>
        </w:rPr>
        <w:t>існування</w:t>
      </w:r>
      <w:r>
        <w:t></w:t>
      </w:r>
      <w:r>
        <w:rPr>
          <w:rFonts w:hint="eastAsia"/>
        </w:rPr>
        <w:t>у</w:t>
      </w:r>
      <w:r>
        <w:t></w:t>
      </w:r>
      <w:r>
        <w:rPr>
          <w:rFonts w:hint="eastAsia"/>
        </w:rPr>
        <w:t>світі</w:t>
      </w:r>
      <w:r>
        <w:t></w:t>
      </w:r>
      <w:r>
        <w:t></w:t>
      </w:r>
      <w:r>
        <w:rPr>
          <w:rFonts w:hint="eastAsia"/>
        </w:rPr>
        <w:t>Мати</w:t>
      </w:r>
      <w:r>
        <w:t></w:t>
      </w:r>
      <w:r>
        <w:rPr>
          <w:rFonts w:hint="eastAsia"/>
        </w:rPr>
        <w:t>досвід</w:t>
      </w:r>
      <w:r>
        <w:t></w:t>
      </w:r>
      <w:r>
        <w:rPr>
          <w:rFonts w:hint="eastAsia"/>
        </w:rPr>
        <w:t>може</w:t>
      </w:r>
      <w:r>
        <w:t></w:t>
      </w:r>
      <w:r>
        <w:rPr>
          <w:rFonts w:hint="eastAsia"/>
        </w:rPr>
        <w:t>тільки</w:t>
      </w:r>
      <w:r>
        <w:t></w:t>
      </w:r>
      <w:r>
        <w:rPr>
          <w:rFonts w:hint="eastAsia"/>
        </w:rPr>
        <w:t>людини</w:t>
      </w:r>
      <w:r>
        <w:t></w:t>
      </w:r>
      <w:r>
        <w:t></w:t>
      </w:r>
      <w:r>
        <w:rPr>
          <w:rFonts w:hint="eastAsia"/>
        </w:rPr>
        <w:t>власне</w:t>
      </w:r>
      <w:r>
        <w:t></w:t>
      </w:r>
      <w:r>
        <w:rPr>
          <w:rFonts w:hint="eastAsia"/>
        </w:rPr>
        <w:t>тому</w:t>
      </w:r>
      <w:r>
        <w:t></w:t>
      </w:r>
      <w:r>
        <w:rPr>
          <w:rFonts w:hint="eastAsia"/>
        </w:rPr>
        <w:t>вона</w:t>
      </w:r>
    </w:p>
    <w:p w:rsidR="00E2453B" w:rsidRDefault="00E2453B" w:rsidP="00E2453B">
      <w:r>
        <w:rPr>
          <w:rFonts w:hint="eastAsia"/>
        </w:rPr>
        <w:t>і</w:t>
      </w:r>
      <w:r>
        <w:t></w:t>
      </w:r>
      <w:r>
        <w:rPr>
          <w:rFonts w:hint="eastAsia"/>
        </w:rPr>
        <w:t>людина</w:t>
      </w:r>
      <w:r>
        <w:t></w:t>
      </w:r>
      <w:r>
        <w:rPr>
          <w:rFonts w:hint="eastAsia"/>
        </w:rPr>
        <w:t>–</w:t>
      </w:r>
      <w:r>
        <w:t></w:t>
      </w:r>
      <w:r>
        <w:rPr>
          <w:rFonts w:hint="eastAsia"/>
        </w:rPr>
        <w:t>унікальна</w:t>
      </w:r>
      <w:r>
        <w:t></w:t>
      </w:r>
      <w:r>
        <w:rPr>
          <w:rFonts w:hint="eastAsia"/>
        </w:rPr>
        <w:t>істота</w:t>
      </w:r>
      <w:r>
        <w:t></w:t>
      </w:r>
      <w:r>
        <w:rPr>
          <w:rFonts w:hint="eastAsia"/>
        </w:rPr>
        <w:t>з</w:t>
      </w:r>
      <w:r>
        <w:t></w:t>
      </w:r>
      <w:r>
        <w:rPr>
          <w:rFonts w:hint="eastAsia"/>
        </w:rPr>
        <w:t>поміж</w:t>
      </w:r>
      <w:r>
        <w:t></w:t>
      </w:r>
      <w:r>
        <w:rPr>
          <w:rFonts w:hint="eastAsia"/>
        </w:rPr>
        <w:t>інших</w:t>
      </w:r>
      <w:r>
        <w:t></w:t>
      </w:r>
      <w:r>
        <w:rPr>
          <w:rFonts w:hint="eastAsia"/>
        </w:rPr>
        <w:t>живих</w:t>
      </w:r>
      <w:r>
        <w:t></w:t>
      </w:r>
      <w:r>
        <w:rPr>
          <w:rFonts w:hint="eastAsia"/>
        </w:rPr>
        <w:t>організмів</w:t>
      </w:r>
      <w:r>
        <w:t></w:t>
      </w:r>
      <w:r>
        <w:t></w:t>
      </w:r>
      <w:r>
        <w:rPr>
          <w:rFonts w:hint="eastAsia"/>
        </w:rPr>
        <w:t>Й</w:t>
      </w:r>
      <w:r>
        <w:t></w:t>
      </w:r>
      <w:r>
        <w:rPr>
          <w:rFonts w:hint="eastAsia"/>
        </w:rPr>
        <w:t>тому</w:t>
      </w:r>
      <w:r>
        <w:t></w:t>
      </w:r>
      <w:r>
        <w:rPr>
          <w:rFonts w:hint="eastAsia"/>
        </w:rPr>
        <w:t>будь</w:t>
      </w:r>
      <w:r>
        <w:t></w:t>
      </w:r>
      <w:r>
        <w:rPr>
          <w:rFonts w:hint="eastAsia"/>
        </w:rPr>
        <w:t>яка</w:t>
      </w:r>
    </w:p>
    <w:p w:rsidR="00E2453B" w:rsidRDefault="00E2453B" w:rsidP="00E2453B">
      <w:r>
        <w:rPr>
          <w:rFonts w:hint="eastAsia"/>
        </w:rPr>
        <w:t>філософія</w:t>
      </w:r>
      <w:r>
        <w:t></w:t>
      </w:r>
      <w:r>
        <w:t></w:t>
      </w:r>
      <w:r>
        <w:rPr>
          <w:rFonts w:hint="eastAsia"/>
        </w:rPr>
        <w:t>що</w:t>
      </w:r>
      <w:r>
        <w:t></w:t>
      </w:r>
      <w:r>
        <w:rPr>
          <w:rFonts w:hint="eastAsia"/>
        </w:rPr>
        <w:t>прагне</w:t>
      </w:r>
      <w:r>
        <w:t></w:t>
      </w:r>
      <w:r>
        <w:rPr>
          <w:rFonts w:hint="eastAsia"/>
        </w:rPr>
        <w:t>описувати</w:t>
      </w:r>
      <w:r>
        <w:t></w:t>
      </w:r>
      <w:r>
        <w:rPr>
          <w:rFonts w:hint="eastAsia"/>
        </w:rPr>
        <w:t>досвіт</w:t>
      </w:r>
      <w:r>
        <w:t></w:t>
      </w:r>
      <w:r>
        <w:rPr>
          <w:rFonts w:hint="eastAsia"/>
        </w:rPr>
        <w:t>є</w:t>
      </w:r>
      <w:r>
        <w:t></w:t>
      </w:r>
      <w:r>
        <w:rPr>
          <w:rFonts w:hint="eastAsia"/>
        </w:rPr>
        <w:t>свого</w:t>
      </w:r>
      <w:r>
        <w:t></w:t>
      </w:r>
      <w:r>
        <w:rPr>
          <w:rFonts w:hint="eastAsia"/>
        </w:rPr>
        <w:t>роду</w:t>
      </w:r>
      <w:r>
        <w:t></w:t>
      </w:r>
      <w:r>
        <w:rPr>
          <w:rFonts w:hint="eastAsia"/>
        </w:rPr>
        <w:t>антропологією</w:t>
      </w:r>
      <w:r>
        <w:t></w:t>
      </w:r>
      <w:r>
        <w:t></w:t>
      </w:r>
      <w:r>
        <w:rPr>
          <w:rFonts w:hint="eastAsia"/>
        </w:rPr>
        <w:t>як</w:t>
      </w:r>
      <w:r>
        <w:t></w:t>
      </w:r>
      <w:r>
        <w:rPr>
          <w:rFonts w:hint="eastAsia"/>
        </w:rPr>
        <w:t>про</w:t>
      </w:r>
      <w:r>
        <w:t></w:t>
      </w:r>
      <w:r>
        <w:rPr>
          <w:rFonts w:hint="eastAsia"/>
        </w:rPr>
        <w:t>це</w:t>
      </w:r>
    </w:p>
    <w:p w:rsidR="00E2453B" w:rsidRDefault="00E2453B" w:rsidP="00E2453B">
      <w:r>
        <w:rPr>
          <w:rFonts w:hint="eastAsia"/>
        </w:rPr>
        <w:t>зазначає</w:t>
      </w:r>
      <w:r>
        <w:t></w:t>
      </w:r>
      <w:r>
        <w:rPr>
          <w:rFonts w:hint="eastAsia"/>
        </w:rPr>
        <w:t>О</w:t>
      </w:r>
      <w:r>
        <w:t></w:t>
      </w:r>
      <w:r>
        <w:t></w:t>
      </w:r>
      <w:r>
        <w:rPr>
          <w:rFonts w:hint="eastAsia"/>
        </w:rPr>
        <w:t>Больнов</w:t>
      </w:r>
      <w:r>
        <w:t></w:t>
      </w:r>
      <w:r>
        <w:t></w:t>
      </w:r>
      <w:r>
        <w:rPr>
          <w:rFonts w:hint="eastAsia"/>
        </w:rPr>
        <w:t>Поширюється</w:t>
      </w:r>
      <w:r>
        <w:t></w:t>
      </w:r>
      <w:r>
        <w:rPr>
          <w:rFonts w:hint="eastAsia"/>
        </w:rPr>
        <w:t>така</w:t>
      </w:r>
      <w:r>
        <w:t></w:t>
      </w:r>
      <w:r>
        <w:t></w:t>
      </w:r>
      <w:r>
        <w:rPr>
          <w:rFonts w:hint="eastAsia"/>
        </w:rPr>
        <w:t>експансія</w:t>
      </w:r>
      <w:r>
        <w:t></w:t>
      </w:r>
      <w:r>
        <w:t></w:t>
      </w:r>
      <w:r>
        <w:rPr>
          <w:rFonts w:hint="eastAsia"/>
        </w:rPr>
        <w:t>антропології</w:t>
      </w:r>
      <w:r>
        <w:t></w:t>
      </w:r>
      <w:r>
        <w:rPr>
          <w:rFonts w:hint="eastAsia"/>
        </w:rPr>
        <w:t>і</w:t>
      </w:r>
      <w:r>
        <w:t></w:t>
      </w:r>
      <w:r>
        <w:rPr>
          <w:rFonts w:hint="eastAsia"/>
        </w:rPr>
        <w:t>у</w:t>
      </w:r>
      <w:r>
        <w:t></w:t>
      </w:r>
      <w:r>
        <w:rPr>
          <w:rFonts w:hint="eastAsia"/>
        </w:rPr>
        <w:t>сферу</w:t>
      </w:r>
    </w:p>
    <w:p w:rsidR="00E2453B" w:rsidRDefault="00E2453B" w:rsidP="00E2453B">
      <w:r>
        <w:rPr>
          <w:rFonts w:hint="eastAsia"/>
        </w:rPr>
        <w:t>етики</w:t>
      </w:r>
      <w:r>
        <w:t></w:t>
      </w:r>
      <w:r>
        <w:t></w:t>
      </w:r>
      <w:r>
        <w:rPr>
          <w:rFonts w:hint="eastAsia"/>
        </w:rPr>
        <w:t>й</w:t>
      </w:r>
      <w:r>
        <w:t></w:t>
      </w:r>
      <w:r>
        <w:rPr>
          <w:rFonts w:hint="eastAsia"/>
        </w:rPr>
        <w:t>відтепер</w:t>
      </w:r>
      <w:r>
        <w:t></w:t>
      </w:r>
      <w:r>
        <w:rPr>
          <w:rFonts w:hint="eastAsia"/>
        </w:rPr>
        <w:t>філософи</w:t>
      </w:r>
      <w:r>
        <w:t></w:t>
      </w:r>
      <w:r>
        <w:rPr>
          <w:rFonts w:hint="eastAsia"/>
        </w:rPr>
        <w:t>прагнуть</w:t>
      </w:r>
      <w:r>
        <w:t></w:t>
      </w:r>
      <w:r>
        <w:rPr>
          <w:rFonts w:hint="eastAsia"/>
        </w:rPr>
        <w:t>шукати</w:t>
      </w:r>
      <w:r>
        <w:t></w:t>
      </w:r>
      <w:r>
        <w:rPr>
          <w:rFonts w:hint="eastAsia"/>
        </w:rPr>
        <w:t>її</w:t>
      </w:r>
      <w:r>
        <w:t></w:t>
      </w:r>
      <w:r>
        <w:rPr>
          <w:rFonts w:hint="eastAsia"/>
        </w:rPr>
        <w:t>фундамент</w:t>
      </w:r>
      <w:r>
        <w:t></w:t>
      </w:r>
      <w:r>
        <w:rPr>
          <w:rFonts w:hint="eastAsia"/>
        </w:rPr>
        <w:t>у</w:t>
      </w:r>
      <w:r>
        <w:t></w:t>
      </w:r>
      <w:r>
        <w:rPr>
          <w:rFonts w:hint="eastAsia"/>
        </w:rPr>
        <w:t>безпосередньому</w:t>
      </w:r>
    </w:p>
    <w:p w:rsidR="00E2453B" w:rsidRDefault="00E2453B" w:rsidP="00E2453B">
      <w:r>
        <w:rPr>
          <w:rFonts w:hint="eastAsia"/>
        </w:rPr>
        <w:t>етичному</w:t>
      </w:r>
      <w:r>
        <w:t></w:t>
      </w:r>
      <w:r>
        <w:rPr>
          <w:rFonts w:hint="eastAsia"/>
        </w:rPr>
        <w:t>досвіді</w:t>
      </w:r>
      <w:r>
        <w:t></w:t>
      </w:r>
    </w:p>
    <w:p w:rsidR="00E2453B" w:rsidRDefault="00E2453B" w:rsidP="00E2453B">
      <w:r>
        <w:rPr>
          <w:rFonts w:hint="eastAsia"/>
        </w:rPr>
        <w:t>Поширеними</w:t>
      </w:r>
      <w:r>
        <w:t></w:t>
      </w:r>
      <w:r>
        <w:rPr>
          <w:rFonts w:hint="eastAsia"/>
        </w:rPr>
        <w:t>є</w:t>
      </w:r>
      <w:r>
        <w:t></w:t>
      </w:r>
      <w:r>
        <w:rPr>
          <w:rFonts w:hint="eastAsia"/>
        </w:rPr>
        <w:t>спроби</w:t>
      </w:r>
      <w:r>
        <w:t></w:t>
      </w:r>
      <w:r>
        <w:rPr>
          <w:rFonts w:hint="eastAsia"/>
        </w:rPr>
        <w:t>показати</w:t>
      </w:r>
      <w:r>
        <w:t></w:t>
      </w:r>
      <w:r>
        <w:rPr>
          <w:rFonts w:hint="eastAsia"/>
        </w:rPr>
        <w:t>конституцію</w:t>
      </w:r>
      <w:r>
        <w:t></w:t>
      </w:r>
      <w:r>
        <w:rPr>
          <w:rFonts w:hint="eastAsia"/>
        </w:rPr>
        <w:t>моралі</w:t>
      </w:r>
      <w:r>
        <w:t></w:t>
      </w:r>
      <w:r>
        <w:rPr>
          <w:rFonts w:hint="eastAsia"/>
        </w:rPr>
        <w:t>з</w:t>
      </w:r>
      <w:r>
        <w:t></w:t>
      </w:r>
      <w:r>
        <w:rPr>
          <w:rFonts w:hint="eastAsia"/>
        </w:rPr>
        <w:t>людського</w:t>
      </w:r>
      <w:r>
        <w:t></w:t>
      </w:r>
      <w:r>
        <w:rPr>
          <w:rFonts w:hint="eastAsia"/>
        </w:rPr>
        <w:t>способу</w:t>
      </w:r>
    </w:p>
    <w:p w:rsidR="00E2453B" w:rsidRDefault="00E2453B" w:rsidP="00E2453B">
      <w:r>
        <w:rPr>
          <w:rFonts w:hint="eastAsia"/>
        </w:rPr>
        <w:t>буття</w:t>
      </w:r>
      <w:r>
        <w:t></w:t>
      </w:r>
      <w:r>
        <w:rPr>
          <w:rFonts w:hint="eastAsia"/>
        </w:rPr>
        <w:t>у</w:t>
      </w:r>
      <w:r>
        <w:t></w:t>
      </w:r>
      <w:r>
        <w:rPr>
          <w:rFonts w:hint="eastAsia"/>
        </w:rPr>
        <w:t>світі</w:t>
      </w:r>
      <w:r>
        <w:t></w:t>
      </w:r>
      <w:r>
        <w:t></w:t>
      </w:r>
      <w:r>
        <w:rPr>
          <w:rFonts w:hint="eastAsia"/>
        </w:rPr>
        <w:t>що</w:t>
      </w:r>
      <w:r>
        <w:t></w:t>
      </w:r>
      <w:r>
        <w:rPr>
          <w:rFonts w:hint="eastAsia"/>
        </w:rPr>
        <w:t>тягне</w:t>
      </w:r>
      <w:r>
        <w:t></w:t>
      </w:r>
      <w:r>
        <w:rPr>
          <w:rFonts w:hint="eastAsia"/>
        </w:rPr>
        <w:t>за</w:t>
      </w:r>
      <w:r>
        <w:t></w:t>
      </w:r>
      <w:r>
        <w:rPr>
          <w:rFonts w:hint="eastAsia"/>
        </w:rPr>
        <w:t>собою</w:t>
      </w:r>
      <w:r>
        <w:t></w:t>
      </w:r>
      <w:r>
        <w:rPr>
          <w:rFonts w:hint="eastAsia"/>
        </w:rPr>
        <w:t>питання</w:t>
      </w:r>
      <w:r>
        <w:t></w:t>
      </w:r>
      <w:r>
        <w:rPr>
          <w:rFonts w:hint="eastAsia"/>
        </w:rPr>
        <w:t>про</w:t>
      </w:r>
      <w:r>
        <w:t></w:t>
      </w:r>
      <w:r>
        <w:rPr>
          <w:rFonts w:hint="eastAsia"/>
        </w:rPr>
        <w:t>стосунок</w:t>
      </w:r>
      <w:r>
        <w:t></w:t>
      </w:r>
      <w:r>
        <w:rPr>
          <w:rFonts w:hint="eastAsia"/>
        </w:rPr>
        <w:t>етичного</w:t>
      </w:r>
      <w:r>
        <w:t></w:t>
      </w:r>
      <w:r>
        <w:rPr>
          <w:rFonts w:hint="eastAsia"/>
        </w:rPr>
        <w:t>до</w:t>
      </w:r>
      <w:r>
        <w:t></w:t>
      </w:r>
      <w:r>
        <w:rPr>
          <w:rFonts w:hint="eastAsia"/>
        </w:rPr>
        <w:t>с</w:t>
      </w:r>
      <w:r>
        <w:t></w:t>
      </w:r>
      <w:r>
        <w:t></w:t>
      </w:r>
      <w:r>
        <w:t></w:t>
      </w:r>
      <w:r>
        <w:t></w:t>
      </w:r>
      <w:r>
        <w:t></w:t>
      </w:r>
      <w:r>
        <w:t></w:t>
      </w:r>
      <w:r>
        <w:t></w:t>
      </w:r>
    </w:p>
    <w:p w:rsidR="00E2453B" w:rsidRDefault="00E2453B" w:rsidP="00E2453B">
      <w:r>
        <w:t></w:t>
      </w:r>
      <w:r>
        <w:t></w:t>
      </w:r>
      <w:r>
        <w:t></w:t>
      </w:r>
      <w:r>
        <w:t></w:t>
      </w:r>
      <w:r>
        <w:t></w:t>
      </w:r>
      <w:r>
        <w:rPr>
          <w:rFonts w:hint="eastAsia"/>
        </w:rPr>
        <w:t>а</w:t>
      </w:r>
      <w:r>
        <w:t></w:t>
      </w:r>
      <w:r>
        <w:t></w:t>
      </w:r>
      <w:r>
        <w:rPr>
          <w:rFonts w:hint="eastAsia"/>
        </w:rPr>
        <w:t>Методологія</w:t>
      </w:r>
      <w:r>
        <w:t></w:t>
      </w:r>
      <w:r>
        <w:t></w:t>
      </w:r>
      <w:r>
        <w:rPr>
          <w:rFonts w:hint="eastAsia"/>
        </w:rPr>
        <w:t>спеціальної</w:t>
      </w:r>
      <w:r>
        <w:t></w:t>
      </w:r>
      <w:r>
        <w:t></w:t>
      </w:r>
      <w:r>
        <w:rPr>
          <w:rFonts w:hint="eastAsia"/>
        </w:rPr>
        <w:t>філософської</w:t>
      </w:r>
      <w:r>
        <w:t></w:t>
      </w:r>
      <w:r>
        <w:rPr>
          <w:rFonts w:hint="eastAsia"/>
        </w:rPr>
        <w:t>антропології</w:t>
      </w:r>
      <w:r>
        <w:t></w:t>
      </w:r>
      <w:r>
        <w:rPr>
          <w:rFonts w:hint="eastAsia"/>
        </w:rPr>
        <w:t>здатна</w:t>
      </w:r>
      <w:r>
        <w:t></w:t>
      </w:r>
      <w:r>
        <w:rPr>
          <w:rFonts w:hint="eastAsia"/>
        </w:rPr>
        <w:t>показати</w:t>
      </w:r>
    </w:p>
    <w:p w:rsidR="00E2453B" w:rsidRDefault="00E2453B" w:rsidP="00E2453B">
      <w:r>
        <w:rPr>
          <w:rFonts w:hint="eastAsia"/>
        </w:rPr>
        <w:t>та</w:t>
      </w:r>
      <w:r>
        <w:t></w:t>
      </w:r>
      <w:r>
        <w:rPr>
          <w:rFonts w:hint="eastAsia"/>
        </w:rPr>
        <w:t>увиразнити</w:t>
      </w:r>
      <w:r>
        <w:t></w:t>
      </w:r>
      <w:r>
        <w:rPr>
          <w:rFonts w:hint="eastAsia"/>
        </w:rPr>
        <w:t>такий</w:t>
      </w:r>
      <w:r>
        <w:t></w:t>
      </w:r>
      <w:r>
        <w:rPr>
          <w:rFonts w:hint="eastAsia"/>
        </w:rPr>
        <w:t>фундаментальний</w:t>
      </w:r>
      <w:r>
        <w:t></w:t>
      </w:r>
      <w:r>
        <w:rPr>
          <w:rFonts w:hint="eastAsia"/>
        </w:rPr>
        <w:t>для</w:t>
      </w:r>
      <w:r>
        <w:t></w:t>
      </w:r>
      <w:r>
        <w:rPr>
          <w:rFonts w:hint="eastAsia"/>
        </w:rPr>
        <w:t>людини</w:t>
      </w:r>
      <w:r>
        <w:t></w:t>
      </w:r>
      <w:r>
        <w:rPr>
          <w:rFonts w:hint="eastAsia"/>
        </w:rPr>
        <w:t>стосунок</w:t>
      </w:r>
      <w:r>
        <w:t></w:t>
      </w:r>
      <w:r>
        <w:t></w:t>
      </w:r>
      <w:r>
        <w:rPr>
          <w:rFonts w:hint="eastAsia"/>
        </w:rPr>
        <w:t>Так</w:t>
      </w:r>
      <w:r>
        <w:t></w:t>
      </w:r>
      <w:r>
        <w:t></w:t>
      </w:r>
      <w:r>
        <w:rPr>
          <w:rFonts w:hint="eastAsia"/>
        </w:rPr>
        <w:t>приміром</w:t>
      </w:r>
      <w:r>
        <w:t></w:t>
      </w:r>
      <w:r>
        <w:t></w:t>
      </w:r>
      <w:r>
        <w:rPr>
          <w:rFonts w:hint="eastAsia"/>
        </w:rPr>
        <w:t>ми</w:t>
      </w:r>
    </w:p>
    <w:p w:rsidR="00E2453B" w:rsidRDefault="00E2453B" w:rsidP="00E2453B">
      <w:r>
        <w:rPr>
          <w:rFonts w:hint="eastAsia"/>
        </w:rPr>
        <w:t>це</w:t>
      </w:r>
      <w:r>
        <w:t></w:t>
      </w:r>
      <w:r>
        <w:rPr>
          <w:rFonts w:hint="eastAsia"/>
        </w:rPr>
        <w:t>вбачаємо</w:t>
      </w:r>
      <w:r>
        <w:t></w:t>
      </w:r>
      <w:r>
        <w:rPr>
          <w:rFonts w:hint="eastAsia"/>
        </w:rPr>
        <w:t>передусім</w:t>
      </w:r>
      <w:r>
        <w:t></w:t>
      </w:r>
      <w:r>
        <w:rPr>
          <w:rFonts w:hint="eastAsia"/>
        </w:rPr>
        <w:t>у</w:t>
      </w:r>
      <w:r>
        <w:t></w:t>
      </w:r>
      <w:r>
        <w:rPr>
          <w:rFonts w:hint="eastAsia"/>
        </w:rPr>
        <w:t>концепціях</w:t>
      </w:r>
      <w:r>
        <w:t></w:t>
      </w:r>
      <w:r>
        <w:rPr>
          <w:rFonts w:hint="eastAsia"/>
        </w:rPr>
        <w:t>М</w:t>
      </w:r>
      <w:r>
        <w:t></w:t>
      </w:r>
      <w:r>
        <w:t></w:t>
      </w:r>
      <w:r>
        <w:rPr>
          <w:rFonts w:hint="eastAsia"/>
        </w:rPr>
        <w:t>Шелера</w:t>
      </w:r>
      <w:r>
        <w:t></w:t>
      </w:r>
      <w:r>
        <w:t></w:t>
      </w:r>
      <w:r>
        <w:rPr>
          <w:rFonts w:hint="eastAsia"/>
        </w:rPr>
        <w:t>Г</w:t>
      </w:r>
      <w:r>
        <w:t></w:t>
      </w:r>
      <w:r>
        <w:t></w:t>
      </w:r>
      <w:r>
        <w:rPr>
          <w:rFonts w:hint="eastAsia"/>
        </w:rPr>
        <w:t>Плеснера</w:t>
      </w:r>
      <w:r>
        <w:t></w:t>
      </w:r>
      <w:r>
        <w:t></w:t>
      </w:r>
      <w:r>
        <w:rPr>
          <w:rFonts w:hint="eastAsia"/>
        </w:rPr>
        <w:t>Т</w:t>
      </w:r>
      <w:r>
        <w:t></w:t>
      </w:r>
      <w:r>
        <w:t></w:t>
      </w:r>
      <w:r>
        <w:rPr>
          <w:rFonts w:hint="eastAsia"/>
        </w:rPr>
        <w:t>Ренча</w:t>
      </w:r>
      <w:r>
        <w:t></w:t>
      </w:r>
      <w:r>
        <w:rPr>
          <w:rFonts w:hint="eastAsia"/>
        </w:rPr>
        <w:t>та</w:t>
      </w:r>
    </w:p>
    <w:p w:rsidR="00E2453B" w:rsidRDefault="00E2453B" w:rsidP="00E2453B">
      <w:r>
        <w:rPr>
          <w:rFonts w:hint="eastAsia"/>
        </w:rPr>
        <w:t>О</w:t>
      </w:r>
      <w:r>
        <w:t></w:t>
      </w:r>
      <w:r>
        <w:t></w:t>
      </w:r>
      <w:r>
        <w:rPr>
          <w:rFonts w:hint="eastAsia"/>
        </w:rPr>
        <w:t>Больнова</w:t>
      </w:r>
      <w:r>
        <w:t></w:t>
      </w:r>
      <w:r>
        <w:t></w:t>
      </w:r>
      <w:r>
        <w:rPr>
          <w:rFonts w:hint="eastAsia"/>
        </w:rPr>
        <w:t>які</w:t>
      </w:r>
      <w:r>
        <w:t></w:t>
      </w:r>
      <w:r>
        <w:rPr>
          <w:rFonts w:hint="eastAsia"/>
        </w:rPr>
        <w:t>можуть</w:t>
      </w:r>
      <w:r>
        <w:t></w:t>
      </w:r>
      <w:r>
        <w:rPr>
          <w:rFonts w:hint="eastAsia"/>
        </w:rPr>
        <w:t>прояснити</w:t>
      </w:r>
      <w:r>
        <w:t></w:t>
      </w:r>
      <w:r>
        <w:rPr>
          <w:rFonts w:hint="eastAsia"/>
        </w:rPr>
        <w:t>вкоріненість</w:t>
      </w:r>
      <w:r>
        <w:t></w:t>
      </w:r>
      <w:r>
        <w:rPr>
          <w:rFonts w:hint="eastAsia"/>
        </w:rPr>
        <w:t>досвіду</w:t>
      </w:r>
      <w:r>
        <w:t></w:t>
      </w:r>
      <w:r>
        <w:rPr>
          <w:rFonts w:hint="eastAsia"/>
        </w:rPr>
        <w:t>етичного</w:t>
      </w:r>
      <w:r>
        <w:t></w:t>
      </w:r>
      <w:r>
        <w:rPr>
          <w:rFonts w:hint="eastAsia"/>
        </w:rPr>
        <w:t>у</w:t>
      </w:r>
      <w:r>
        <w:t></w:t>
      </w:r>
      <w:r>
        <w:rPr>
          <w:rFonts w:hint="eastAsia"/>
        </w:rPr>
        <w:t>людській</w:t>
      </w:r>
    </w:p>
    <w:p w:rsidR="00E2453B" w:rsidRDefault="00E2453B" w:rsidP="00E2453B">
      <w:r>
        <w:rPr>
          <w:rFonts w:hint="eastAsia"/>
        </w:rPr>
        <w:t>ситуації</w:t>
      </w:r>
      <w:r>
        <w:t></w:t>
      </w:r>
      <w:r>
        <w:t></w:t>
      </w:r>
      <w:r>
        <w:rPr>
          <w:rFonts w:hint="eastAsia"/>
        </w:rPr>
        <w:t>Проте</w:t>
      </w:r>
      <w:r>
        <w:t></w:t>
      </w:r>
      <w:r>
        <w:t></w:t>
      </w:r>
      <w:r>
        <w:rPr>
          <w:rFonts w:hint="eastAsia"/>
        </w:rPr>
        <w:t>окрім</w:t>
      </w:r>
      <w:r>
        <w:t></w:t>
      </w:r>
      <w:r>
        <w:rPr>
          <w:rFonts w:hint="eastAsia"/>
        </w:rPr>
        <w:t>спеціальних</w:t>
      </w:r>
      <w:r>
        <w:t></w:t>
      </w:r>
      <w:r>
        <w:rPr>
          <w:rFonts w:hint="eastAsia"/>
        </w:rPr>
        <w:t>досліджень</w:t>
      </w:r>
      <w:r>
        <w:t></w:t>
      </w:r>
      <w:r>
        <w:rPr>
          <w:rFonts w:hint="eastAsia"/>
        </w:rPr>
        <w:t>М</w:t>
      </w:r>
      <w:r>
        <w:t></w:t>
      </w:r>
      <w:r>
        <w:t></w:t>
      </w:r>
      <w:r>
        <w:rPr>
          <w:rFonts w:hint="eastAsia"/>
        </w:rPr>
        <w:t>Шелера</w:t>
      </w:r>
      <w:r>
        <w:t></w:t>
      </w:r>
      <w:r>
        <w:rPr>
          <w:rFonts w:hint="eastAsia"/>
        </w:rPr>
        <w:t>й</w:t>
      </w:r>
      <w:r>
        <w:t></w:t>
      </w:r>
      <w:r>
        <w:rPr>
          <w:rFonts w:hint="eastAsia"/>
        </w:rPr>
        <w:t>Т</w:t>
      </w:r>
      <w:r>
        <w:t></w:t>
      </w:r>
      <w:r>
        <w:t></w:t>
      </w:r>
      <w:r>
        <w:rPr>
          <w:rFonts w:hint="eastAsia"/>
        </w:rPr>
        <w:t>Ренча</w:t>
      </w:r>
      <w:r>
        <w:t></w:t>
      </w:r>
      <w:r>
        <w:rPr>
          <w:rFonts w:hint="eastAsia"/>
        </w:rPr>
        <w:t>немає</w:t>
      </w:r>
    </w:p>
    <w:p w:rsidR="00E2453B" w:rsidRDefault="00E2453B" w:rsidP="00E2453B">
      <w:r>
        <w:rPr>
          <w:rFonts w:hint="eastAsia"/>
        </w:rPr>
        <w:t>таких</w:t>
      </w:r>
      <w:r>
        <w:t></w:t>
      </w:r>
      <w:r>
        <w:t></w:t>
      </w:r>
      <w:r>
        <w:rPr>
          <w:rFonts w:hint="eastAsia"/>
        </w:rPr>
        <w:t>які</w:t>
      </w:r>
      <w:r>
        <w:t></w:t>
      </w:r>
      <w:r>
        <w:rPr>
          <w:rFonts w:hint="eastAsia"/>
        </w:rPr>
        <w:t>б</w:t>
      </w:r>
      <w:r>
        <w:t></w:t>
      </w:r>
      <w:r>
        <w:rPr>
          <w:rFonts w:hint="eastAsia"/>
        </w:rPr>
        <w:t>виокремили</w:t>
      </w:r>
      <w:r>
        <w:t></w:t>
      </w:r>
      <w:r>
        <w:rPr>
          <w:rFonts w:hint="eastAsia"/>
        </w:rPr>
        <w:t>та</w:t>
      </w:r>
      <w:r>
        <w:t></w:t>
      </w:r>
      <w:r>
        <w:rPr>
          <w:rFonts w:hint="eastAsia"/>
        </w:rPr>
        <w:t>показали</w:t>
      </w:r>
      <w:r>
        <w:t></w:t>
      </w:r>
      <w:r>
        <w:rPr>
          <w:rFonts w:hint="eastAsia"/>
        </w:rPr>
        <w:t>це</w:t>
      </w:r>
      <w:r>
        <w:t></w:t>
      </w:r>
      <w:r>
        <w:t></w:t>
      </w:r>
      <w:r>
        <w:rPr>
          <w:rFonts w:hint="eastAsia"/>
        </w:rPr>
        <w:t>Натомість</w:t>
      </w:r>
      <w:r>
        <w:t></w:t>
      </w:r>
      <w:r>
        <w:rPr>
          <w:rFonts w:hint="eastAsia"/>
        </w:rPr>
        <w:t>М</w:t>
      </w:r>
      <w:r>
        <w:t></w:t>
      </w:r>
      <w:r>
        <w:t></w:t>
      </w:r>
      <w:r>
        <w:rPr>
          <w:rFonts w:hint="eastAsia"/>
        </w:rPr>
        <w:t>Шелер</w:t>
      </w:r>
      <w:r>
        <w:t></w:t>
      </w:r>
      <w:r>
        <w:rPr>
          <w:rFonts w:hint="eastAsia"/>
        </w:rPr>
        <w:t>ілюструє</w:t>
      </w:r>
      <w:r>
        <w:t></w:t>
      </w:r>
      <w:r>
        <w:rPr>
          <w:rFonts w:hint="eastAsia"/>
        </w:rPr>
        <w:t>як</w:t>
      </w:r>
    </w:p>
    <w:p w:rsidR="00E2453B" w:rsidRDefault="00E2453B" w:rsidP="00E2453B">
      <w:r>
        <w:rPr>
          <w:rFonts w:hint="eastAsia"/>
        </w:rPr>
        <w:t>можливе</w:t>
      </w:r>
      <w:r>
        <w:t></w:t>
      </w:r>
      <w:r>
        <w:rPr>
          <w:rFonts w:hint="eastAsia"/>
        </w:rPr>
        <w:t>таке</w:t>
      </w:r>
      <w:r>
        <w:t></w:t>
      </w:r>
      <w:r>
        <w:rPr>
          <w:rFonts w:hint="eastAsia"/>
        </w:rPr>
        <w:t>дослідження</w:t>
      </w:r>
      <w:r>
        <w:t></w:t>
      </w:r>
      <w:r>
        <w:t></w:t>
      </w:r>
      <w:r>
        <w:rPr>
          <w:rFonts w:hint="eastAsia"/>
        </w:rPr>
        <w:t>але</w:t>
      </w:r>
      <w:r>
        <w:t></w:t>
      </w:r>
      <w:r>
        <w:rPr>
          <w:rFonts w:hint="eastAsia"/>
        </w:rPr>
        <w:t>із</w:t>
      </w:r>
      <w:r>
        <w:t></w:t>
      </w:r>
      <w:r>
        <w:rPr>
          <w:rFonts w:hint="eastAsia"/>
        </w:rPr>
        <w:t>залученням</w:t>
      </w:r>
      <w:r>
        <w:t></w:t>
      </w:r>
      <w:r>
        <w:rPr>
          <w:rFonts w:hint="eastAsia"/>
        </w:rPr>
        <w:t>феноменологічної</w:t>
      </w:r>
      <w:r>
        <w:t></w:t>
      </w:r>
      <w:r>
        <w:rPr>
          <w:rFonts w:hint="eastAsia"/>
        </w:rPr>
        <w:t>методології</w:t>
      </w:r>
      <w:r>
        <w:t></w:t>
      </w:r>
    </w:p>
    <w:p w:rsidR="00E2453B" w:rsidRDefault="00E2453B" w:rsidP="00E2453B">
      <w:r>
        <w:rPr>
          <w:rFonts w:hint="eastAsia"/>
        </w:rPr>
        <w:t>Феноменологія</w:t>
      </w:r>
      <w:r>
        <w:t></w:t>
      </w:r>
      <w:r>
        <w:t></w:t>
      </w:r>
      <w:r>
        <w:rPr>
          <w:rFonts w:hint="eastAsia"/>
        </w:rPr>
        <w:t>як</w:t>
      </w:r>
      <w:r>
        <w:t></w:t>
      </w:r>
      <w:r>
        <w:rPr>
          <w:rFonts w:hint="eastAsia"/>
        </w:rPr>
        <w:t>метод</w:t>
      </w:r>
      <w:r>
        <w:t></w:t>
      </w:r>
      <w:r>
        <w:t></w:t>
      </w:r>
      <w:r>
        <w:rPr>
          <w:rFonts w:hint="eastAsia"/>
        </w:rPr>
        <w:t>що</w:t>
      </w:r>
      <w:r>
        <w:t></w:t>
      </w:r>
      <w:r>
        <w:rPr>
          <w:rFonts w:hint="eastAsia"/>
        </w:rPr>
        <w:t>дозволяє</w:t>
      </w:r>
      <w:r>
        <w:t></w:t>
      </w:r>
      <w:r>
        <w:rPr>
          <w:rFonts w:hint="eastAsia"/>
        </w:rPr>
        <w:t>споглядати</w:t>
      </w:r>
      <w:r>
        <w:t></w:t>
      </w:r>
      <w:r>
        <w:rPr>
          <w:rFonts w:hint="eastAsia"/>
        </w:rPr>
        <w:t>сутностей</w:t>
      </w:r>
      <w:r>
        <w:t></w:t>
      </w:r>
      <w:r>
        <w:rPr>
          <w:rFonts w:hint="eastAsia"/>
        </w:rPr>
        <w:t>є</w:t>
      </w:r>
      <w:r>
        <w:t></w:t>
      </w:r>
      <w:r>
        <w:rPr>
          <w:rFonts w:hint="eastAsia"/>
        </w:rPr>
        <w:t>тією</w:t>
      </w:r>
    </w:p>
    <w:p w:rsidR="00E2453B" w:rsidRDefault="00E2453B" w:rsidP="00E2453B">
      <w:r>
        <w:rPr>
          <w:rFonts w:hint="eastAsia"/>
        </w:rPr>
        <w:t>настановою</w:t>
      </w:r>
      <w:r>
        <w:t></w:t>
      </w:r>
      <w:r>
        <w:t></w:t>
      </w:r>
      <w:r>
        <w:rPr>
          <w:rFonts w:hint="eastAsia"/>
        </w:rPr>
        <w:t>яка</w:t>
      </w:r>
      <w:r>
        <w:t></w:t>
      </w:r>
      <w:r>
        <w:rPr>
          <w:rFonts w:hint="eastAsia"/>
        </w:rPr>
        <w:t>здатна</w:t>
      </w:r>
      <w:r>
        <w:t></w:t>
      </w:r>
      <w:r>
        <w:rPr>
          <w:rFonts w:hint="eastAsia"/>
        </w:rPr>
        <w:t>показати</w:t>
      </w:r>
      <w:r>
        <w:t></w:t>
      </w:r>
      <w:r>
        <w:rPr>
          <w:rFonts w:hint="eastAsia"/>
        </w:rPr>
        <w:t>справжнє</w:t>
      </w:r>
      <w:r>
        <w:t></w:t>
      </w:r>
      <w:r>
        <w:rPr>
          <w:rFonts w:hint="eastAsia"/>
        </w:rPr>
        <w:t>етичне</w:t>
      </w:r>
      <w:r>
        <w:t></w:t>
      </w:r>
      <w:r>
        <w:rPr>
          <w:rFonts w:hint="eastAsia"/>
        </w:rPr>
        <w:t>у</w:t>
      </w:r>
      <w:r>
        <w:t></w:t>
      </w:r>
      <w:r>
        <w:rPr>
          <w:rFonts w:hint="eastAsia"/>
        </w:rPr>
        <w:t>межах</w:t>
      </w:r>
      <w:r>
        <w:t></w:t>
      </w:r>
      <w:r>
        <w:rPr>
          <w:rFonts w:hint="eastAsia"/>
        </w:rPr>
        <w:t>самого</w:t>
      </w:r>
      <w:r>
        <w:t></w:t>
      </w:r>
      <w:r>
        <w:rPr>
          <w:rFonts w:hint="eastAsia"/>
        </w:rPr>
        <w:t>й</w:t>
      </w:r>
    </w:p>
    <w:p w:rsidR="00E2453B" w:rsidRDefault="00E2453B" w:rsidP="00E2453B">
      <w:r>
        <w:rPr>
          <w:rFonts w:hint="eastAsia"/>
        </w:rPr>
        <w:t>безпосереднього</w:t>
      </w:r>
      <w:r>
        <w:t></w:t>
      </w:r>
      <w:r>
        <w:rPr>
          <w:rFonts w:hint="eastAsia"/>
        </w:rPr>
        <w:t>досвіду</w:t>
      </w:r>
      <w:r>
        <w:t></w:t>
      </w:r>
      <w:r>
        <w:t></w:t>
      </w:r>
      <w:r>
        <w:rPr>
          <w:rFonts w:hint="eastAsia"/>
        </w:rPr>
        <w:t>Здійснити</w:t>
      </w:r>
      <w:r>
        <w:t></w:t>
      </w:r>
      <w:r>
        <w:rPr>
          <w:rFonts w:hint="eastAsia"/>
        </w:rPr>
        <w:t>описи</w:t>
      </w:r>
      <w:r>
        <w:t></w:t>
      </w:r>
      <w:r>
        <w:rPr>
          <w:rFonts w:hint="eastAsia"/>
        </w:rPr>
        <w:t>такого</w:t>
      </w:r>
      <w:r>
        <w:t></w:t>
      </w:r>
      <w:r>
        <w:rPr>
          <w:rFonts w:hint="eastAsia"/>
        </w:rPr>
        <w:t>досвіду</w:t>
      </w:r>
      <w:r>
        <w:t></w:t>
      </w:r>
      <w:r>
        <w:rPr>
          <w:rFonts w:hint="eastAsia"/>
        </w:rPr>
        <w:t>феноменологія</w:t>
      </w:r>
      <w:r>
        <w:t></w:t>
      </w:r>
      <w:r>
        <w:rPr>
          <w:rFonts w:hint="eastAsia"/>
        </w:rPr>
        <w:t>може</w:t>
      </w:r>
    </w:p>
    <w:p w:rsidR="00E2453B" w:rsidRDefault="00E2453B" w:rsidP="00E2453B">
      <w:r>
        <w:rPr>
          <w:rFonts w:hint="eastAsia"/>
        </w:rPr>
        <w:t>двома</w:t>
      </w:r>
      <w:r>
        <w:t></w:t>
      </w:r>
      <w:r>
        <w:rPr>
          <w:rFonts w:hint="eastAsia"/>
        </w:rPr>
        <w:t>способами</w:t>
      </w:r>
      <w:r>
        <w:t></w:t>
      </w:r>
      <w:r>
        <w:t></w:t>
      </w:r>
      <w:r>
        <w:rPr>
          <w:rFonts w:hint="eastAsia"/>
        </w:rPr>
        <w:t>перший</w:t>
      </w:r>
      <w:r>
        <w:t></w:t>
      </w:r>
      <w:r>
        <w:rPr>
          <w:rFonts w:hint="eastAsia"/>
        </w:rPr>
        <w:t>–</w:t>
      </w:r>
      <w:r>
        <w:t></w:t>
      </w:r>
      <w:r>
        <w:rPr>
          <w:rFonts w:hint="eastAsia"/>
        </w:rPr>
        <w:t>через</w:t>
      </w:r>
      <w:r>
        <w:t></w:t>
      </w:r>
      <w:r>
        <w:rPr>
          <w:rFonts w:hint="eastAsia"/>
        </w:rPr>
        <w:t>описи</w:t>
      </w:r>
      <w:r>
        <w:t></w:t>
      </w:r>
      <w:r>
        <w:rPr>
          <w:rFonts w:hint="eastAsia"/>
        </w:rPr>
        <w:t>яким</w:t>
      </w:r>
      <w:r>
        <w:t></w:t>
      </w:r>
      <w:r>
        <w:rPr>
          <w:rFonts w:hint="eastAsia"/>
        </w:rPr>
        <w:t>чином</w:t>
      </w:r>
      <w:r>
        <w:t></w:t>
      </w:r>
      <w:r>
        <w:rPr>
          <w:rFonts w:hint="eastAsia"/>
        </w:rPr>
        <w:t>можна</w:t>
      </w:r>
      <w:r>
        <w:t></w:t>
      </w:r>
      <w:r>
        <w:rPr>
          <w:rFonts w:hint="eastAsia"/>
        </w:rPr>
        <w:t>споглядати</w:t>
      </w:r>
    </w:p>
    <w:p w:rsidR="00E2453B" w:rsidRDefault="00E2453B" w:rsidP="00E2453B">
      <w:r>
        <w:rPr>
          <w:rFonts w:hint="eastAsia"/>
        </w:rPr>
        <w:t>цінності</w:t>
      </w:r>
      <w:r>
        <w:t></w:t>
      </w:r>
      <w:r>
        <w:t></w:t>
      </w:r>
      <w:r>
        <w:rPr>
          <w:rFonts w:hint="eastAsia"/>
        </w:rPr>
        <w:t>а</w:t>
      </w:r>
      <w:r>
        <w:t></w:t>
      </w:r>
      <w:r>
        <w:rPr>
          <w:rFonts w:hint="eastAsia"/>
        </w:rPr>
        <w:t>другий</w:t>
      </w:r>
      <w:r>
        <w:t></w:t>
      </w:r>
      <w:r>
        <w:rPr>
          <w:rFonts w:hint="eastAsia"/>
        </w:rPr>
        <w:t>–</w:t>
      </w:r>
      <w:r>
        <w:t></w:t>
      </w:r>
      <w:r>
        <w:rPr>
          <w:rFonts w:hint="eastAsia"/>
        </w:rPr>
        <w:t>описавши</w:t>
      </w:r>
      <w:r>
        <w:t></w:t>
      </w:r>
      <w:r>
        <w:t></w:t>
      </w:r>
      <w:r>
        <w:rPr>
          <w:rFonts w:hint="eastAsia"/>
        </w:rPr>
        <w:t>етичне</w:t>
      </w:r>
      <w:r>
        <w:t></w:t>
      </w:r>
      <w:r>
        <w:rPr>
          <w:rFonts w:hint="eastAsia"/>
        </w:rPr>
        <w:t>домагання</w:t>
      </w:r>
      <w:r>
        <w:t></w:t>
      </w:r>
      <w:r>
        <w:t></w:t>
      </w:r>
      <w:r>
        <w:rPr>
          <w:rFonts w:hint="eastAsia"/>
        </w:rPr>
        <w:t>та</w:t>
      </w:r>
      <w:r>
        <w:t></w:t>
      </w:r>
      <w:r>
        <w:t></w:t>
      </w:r>
      <w:r>
        <w:rPr>
          <w:rFonts w:hint="eastAsia"/>
        </w:rPr>
        <w:t>відповідь</w:t>
      </w:r>
      <w:r>
        <w:t></w:t>
      </w:r>
      <w:r>
        <w:t></w:t>
      </w:r>
      <w:r>
        <w:rPr>
          <w:rFonts w:hint="eastAsia"/>
        </w:rPr>
        <w:t>як</w:t>
      </w:r>
      <w:r>
        <w:t></w:t>
      </w:r>
      <w:r>
        <w:rPr>
          <w:rFonts w:hint="eastAsia"/>
        </w:rPr>
        <w:t>специфічні</w:t>
      </w:r>
    </w:p>
    <w:p w:rsidR="00E2453B" w:rsidRDefault="00E2453B" w:rsidP="00E2453B">
      <w:r>
        <w:rPr>
          <w:rFonts w:hint="eastAsia"/>
        </w:rPr>
        <w:t>способи</w:t>
      </w:r>
      <w:r>
        <w:t></w:t>
      </w:r>
      <w:r>
        <w:rPr>
          <w:rFonts w:hint="eastAsia"/>
        </w:rPr>
        <w:t>існування</w:t>
      </w:r>
      <w:r>
        <w:t></w:t>
      </w:r>
      <w:r>
        <w:t></w:t>
      </w:r>
      <w:r>
        <w:rPr>
          <w:rFonts w:hint="eastAsia"/>
        </w:rPr>
        <w:t>Феноменологічне</w:t>
      </w:r>
      <w:r>
        <w:t></w:t>
      </w:r>
      <w:r>
        <w:rPr>
          <w:rFonts w:hint="eastAsia"/>
        </w:rPr>
        <w:t>споглядання</w:t>
      </w:r>
      <w:r>
        <w:t></w:t>
      </w:r>
      <w:r>
        <w:rPr>
          <w:rFonts w:hint="eastAsia"/>
        </w:rPr>
        <w:t>сутностей</w:t>
      </w:r>
      <w:r>
        <w:t></w:t>
      </w:r>
      <w:r>
        <w:rPr>
          <w:rFonts w:hint="eastAsia"/>
        </w:rPr>
        <w:t>дозволяє</w:t>
      </w:r>
    </w:p>
    <w:p w:rsidR="00E2453B" w:rsidRDefault="00E2453B" w:rsidP="00E2453B">
      <w:r>
        <w:t></w:t>
      </w:r>
      <w:r>
        <w:t></w:t>
      </w:r>
      <w:r>
        <w:t></w:t>
      </w:r>
    </w:p>
    <w:p w:rsidR="00E2453B" w:rsidRDefault="00E2453B" w:rsidP="00E2453B">
      <w:r>
        <w:t></w:t>
      </w:r>
      <w:r>
        <w:rPr>
          <w:rFonts w:hint="eastAsia"/>
        </w:rPr>
        <w:t>схопити</w:t>
      </w:r>
      <w:r>
        <w:t></w:t>
      </w:r>
      <w:r>
        <w:t></w:t>
      </w:r>
      <w:r>
        <w:rPr>
          <w:rFonts w:hint="eastAsia"/>
        </w:rPr>
        <w:t>у</w:t>
      </w:r>
      <w:r>
        <w:t></w:t>
      </w:r>
      <w:r>
        <w:rPr>
          <w:rFonts w:hint="eastAsia"/>
        </w:rPr>
        <w:t>перебігу</w:t>
      </w:r>
      <w:r>
        <w:t></w:t>
      </w:r>
      <w:r>
        <w:rPr>
          <w:rFonts w:hint="eastAsia"/>
        </w:rPr>
        <w:t>первинного</w:t>
      </w:r>
      <w:r>
        <w:t></w:t>
      </w:r>
      <w:r>
        <w:rPr>
          <w:rFonts w:hint="eastAsia"/>
        </w:rPr>
        <w:t>досвіду</w:t>
      </w:r>
      <w:r>
        <w:t></w:t>
      </w:r>
      <w:r>
        <w:rPr>
          <w:rFonts w:hint="eastAsia"/>
        </w:rPr>
        <w:t>цінності</w:t>
      </w:r>
      <w:r>
        <w:t></w:t>
      </w:r>
      <w:r>
        <w:t></w:t>
      </w:r>
      <w:r>
        <w:rPr>
          <w:rFonts w:hint="eastAsia"/>
        </w:rPr>
        <w:t>М</w:t>
      </w:r>
      <w:r>
        <w:t></w:t>
      </w:r>
      <w:r>
        <w:t></w:t>
      </w:r>
      <w:r>
        <w:rPr>
          <w:rFonts w:hint="eastAsia"/>
        </w:rPr>
        <w:t>Шелер</w:t>
      </w:r>
      <w:r>
        <w:t></w:t>
      </w:r>
    </w:p>
    <w:p w:rsidR="00E2453B" w:rsidRDefault="00E2453B" w:rsidP="00E2453B">
      <w:r>
        <w:rPr>
          <w:rFonts w:hint="eastAsia"/>
        </w:rPr>
        <w:t>Д</w:t>
      </w:r>
      <w:r>
        <w:t></w:t>
      </w:r>
      <w:r>
        <w:t></w:t>
      </w:r>
      <w:r>
        <w:rPr>
          <w:rFonts w:hint="eastAsia"/>
        </w:rPr>
        <w:t>фон</w:t>
      </w:r>
      <w:r>
        <w:t></w:t>
      </w:r>
      <w:r>
        <w:rPr>
          <w:rFonts w:hint="eastAsia"/>
        </w:rPr>
        <w:t>Гільдебранд</w:t>
      </w:r>
      <w:r>
        <w:t></w:t>
      </w:r>
      <w:r>
        <w:t></w:t>
      </w:r>
      <w:r>
        <w:rPr>
          <w:rFonts w:hint="eastAsia"/>
        </w:rPr>
        <w:t>Н</w:t>
      </w:r>
      <w:r>
        <w:t></w:t>
      </w:r>
      <w:r>
        <w:t></w:t>
      </w:r>
      <w:r>
        <w:rPr>
          <w:rFonts w:hint="eastAsia"/>
        </w:rPr>
        <w:t>Гартман</w:t>
      </w:r>
      <w:r>
        <w:t></w:t>
      </w:r>
      <w:r>
        <w:t></w:t>
      </w:r>
      <w:r>
        <w:t></w:t>
      </w:r>
      <w:r>
        <w:rPr>
          <w:rFonts w:hint="eastAsia"/>
        </w:rPr>
        <w:t>але</w:t>
      </w:r>
      <w:r>
        <w:t></w:t>
      </w:r>
      <w:r>
        <w:rPr>
          <w:rFonts w:hint="eastAsia"/>
        </w:rPr>
        <w:t>сама</w:t>
      </w:r>
      <w:r>
        <w:t></w:t>
      </w:r>
      <w:r>
        <w:rPr>
          <w:rFonts w:hint="eastAsia"/>
        </w:rPr>
        <w:t>здатність</w:t>
      </w:r>
      <w:r>
        <w:t></w:t>
      </w:r>
      <w:r>
        <w:rPr>
          <w:rFonts w:hint="eastAsia"/>
        </w:rPr>
        <w:t>до</w:t>
      </w:r>
      <w:r>
        <w:t></w:t>
      </w:r>
      <w:r>
        <w:rPr>
          <w:rFonts w:hint="eastAsia"/>
        </w:rPr>
        <w:t>цього</w:t>
      </w:r>
      <w:r>
        <w:t></w:t>
      </w:r>
      <w:r>
        <w:rPr>
          <w:rFonts w:hint="eastAsia"/>
        </w:rPr>
        <w:t>споглядання</w:t>
      </w:r>
    </w:p>
    <w:p w:rsidR="00E2453B" w:rsidRDefault="00E2453B" w:rsidP="00E2453B">
      <w:r>
        <w:rPr>
          <w:rFonts w:hint="eastAsia"/>
        </w:rPr>
        <w:t>нічим</w:t>
      </w:r>
      <w:r>
        <w:t></w:t>
      </w:r>
      <w:r>
        <w:rPr>
          <w:rFonts w:hint="eastAsia"/>
        </w:rPr>
        <w:t>не</w:t>
      </w:r>
      <w:r>
        <w:t></w:t>
      </w:r>
      <w:r>
        <w:rPr>
          <w:rFonts w:hint="eastAsia"/>
        </w:rPr>
        <w:t>узалежнена</w:t>
      </w:r>
      <w:r>
        <w:t></w:t>
      </w:r>
      <w:r>
        <w:rPr>
          <w:rFonts w:hint="eastAsia"/>
        </w:rPr>
        <w:t>та</w:t>
      </w:r>
      <w:r>
        <w:t></w:t>
      </w:r>
      <w:r>
        <w:rPr>
          <w:rFonts w:hint="eastAsia"/>
        </w:rPr>
        <w:t>не</w:t>
      </w:r>
      <w:r>
        <w:t></w:t>
      </w:r>
      <w:r>
        <w:rPr>
          <w:rFonts w:hint="eastAsia"/>
        </w:rPr>
        <w:t>обумовлена</w:t>
      </w:r>
      <w:r>
        <w:t></w:t>
      </w:r>
      <w:r>
        <w:t></w:t>
      </w:r>
      <w:r>
        <w:rPr>
          <w:rFonts w:hint="eastAsia"/>
        </w:rPr>
        <w:t>Інший</w:t>
      </w:r>
      <w:r>
        <w:t></w:t>
      </w:r>
      <w:r>
        <w:rPr>
          <w:rFonts w:hint="eastAsia"/>
        </w:rPr>
        <w:t>спосіб</w:t>
      </w:r>
      <w:r>
        <w:t></w:t>
      </w:r>
      <w:r>
        <w:rPr>
          <w:rFonts w:hint="eastAsia"/>
        </w:rPr>
        <w:t>прояснює</w:t>
      </w:r>
      <w:r>
        <w:t></w:t>
      </w:r>
      <w:r>
        <w:rPr>
          <w:rFonts w:hint="eastAsia"/>
        </w:rPr>
        <w:t>поняття</w:t>
      </w:r>
    </w:p>
    <w:p w:rsidR="00E2453B" w:rsidRDefault="00E2453B" w:rsidP="00E2453B">
      <w:r>
        <w:t></w:t>
      </w:r>
      <w:r>
        <w:rPr>
          <w:rFonts w:hint="eastAsia"/>
        </w:rPr>
        <w:t>домагання</w:t>
      </w:r>
      <w:r>
        <w:t></w:t>
      </w:r>
      <w:r>
        <w:t></w:t>
      </w:r>
      <w:r>
        <w:rPr>
          <w:rFonts w:hint="eastAsia"/>
        </w:rPr>
        <w:t>та</w:t>
      </w:r>
      <w:r>
        <w:t></w:t>
      </w:r>
      <w:r>
        <w:t></w:t>
      </w:r>
      <w:r>
        <w:rPr>
          <w:rFonts w:hint="eastAsia"/>
        </w:rPr>
        <w:t>відповіді</w:t>
      </w:r>
      <w:r>
        <w:t></w:t>
      </w:r>
      <w:r>
        <w:t></w:t>
      </w:r>
      <w:r>
        <w:t></w:t>
      </w:r>
      <w:r>
        <w:rPr>
          <w:rFonts w:hint="eastAsia"/>
        </w:rPr>
        <w:t>Е</w:t>
      </w:r>
      <w:r>
        <w:t></w:t>
      </w:r>
      <w:r>
        <w:t></w:t>
      </w:r>
      <w:r>
        <w:rPr>
          <w:rFonts w:hint="eastAsia"/>
        </w:rPr>
        <w:t>Гусерль</w:t>
      </w:r>
      <w:r>
        <w:t></w:t>
      </w:r>
      <w:r>
        <w:t></w:t>
      </w:r>
      <w:r>
        <w:rPr>
          <w:rFonts w:hint="eastAsia"/>
        </w:rPr>
        <w:t>Ж</w:t>
      </w:r>
      <w:r>
        <w:t></w:t>
      </w:r>
      <w:r>
        <w:t></w:t>
      </w:r>
      <w:r>
        <w:rPr>
          <w:rFonts w:hint="eastAsia"/>
        </w:rPr>
        <w:t>П</w:t>
      </w:r>
      <w:r>
        <w:t></w:t>
      </w:r>
      <w:r>
        <w:t></w:t>
      </w:r>
      <w:r>
        <w:rPr>
          <w:rFonts w:hint="eastAsia"/>
        </w:rPr>
        <w:t>Сартр</w:t>
      </w:r>
      <w:r>
        <w:t></w:t>
      </w:r>
      <w:r>
        <w:t></w:t>
      </w:r>
      <w:r>
        <w:rPr>
          <w:rFonts w:hint="eastAsia"/>
        </w:rPr>
        <w:t>М</w:t>
      </w:r>
      <w:r>
        <w:t></w:t>
      </w:r>
      <w:r>
        <w:t></w:t>
      </w:r>
      <w:r>
        <w:rPr>
          <w:rFonts w:hint="eastAsia"/>
        </w:rPr>
        <w:t>Мерло</w:t>
      </w:r>
      <w:r>
        <w:t></w:t>
      </w:r>
      <w:r>
        <w:rPr>
          <w:rFonts w:hint="eastAsia"/>
        </w:rPr>
        <w:t>Понті</w:t>
      </w:r>
      <w:r>
        <w:t></w:t>
      </w:r>
    </w:p>
    <w:p w:rsidR="00E2453B" w:rsidRDefault="00E2453B" w:rsidP="00E2453B">
      <w:r>
        <w:rPr>
          <w:rFonts w:hint="eastAsia"/>
        </w:rPr>
        <w:t>Е</w:t>
      </w:r>
      <w:r>
        <w:t></w:t>
      </w:r>
      <w:r>
        <w:t></w:t>
      </w:r>
      <w:r>
        <w:rPr>
          <w:rFonts w:hint="eastAsia"/>
        </w:rPr>
        <w:t>Левінас</w:t>
      </w:r>
      <w:r>
        <w:t></w:t>
      </w:r>
      <w:r>
        <w:t></w:t>
      </w:r>
      <w:r>
        <w:rPr>
          <w:rFonts w:hint="eastAsia"/>
        </w:rPr>
        <w:t>Б</w:t>
      </w:r>
      <w:r>
        <w:t></w:t>
      </w:r>
      <w:r>
        <w:t></w:t>
      </w:r>
      <w:r>
        <w:rPr>
          <w:rFonts w:hint="eastAsia"/>
        </w:rPr>
        <w:t>Вальденфельс</w:t>
      </w:r>
      <w:r>
        <w:t></w:t>
      </w:r>
      <w:r>
        <w:t></w:t>
      </w:r>
      <w:r>
        <w:t></w:t>
      </w:r>
      <w:r>
        <w:rPr>
          <w:rFonts w:hint="eastAsia"/>
        </w:rPr>
        <w:t>Відповідь</w:t>
      </w:r>
      <w:r>
        <w:t></w:t>
      </w:r>
      <w:r>
        <w:rPr>
          <w:rFonts w:hint="eastAsia"/>
        </w:rPr>
        <w:t>на</w:t>
      </w:r>
      <w:r>
        <w:t></w:t>
      </w:r>
      <w:r>
        <w:rPr>
          <w:rFonts w:hint="eastAsia"/>
        </w:rPr>
        <w:t>домагання</w:t>
      </w:r>
      <w:r>
        <w:t></w:t>
      </w:r>
      <w:r>
        <w:rPr>
          <w:rFonts w:hint="eastAsia"/>
        </w:rPr>
        <w:t>з</w:t>
      </w:r>
      <w:r>
        <w:t></w:t>
      </w:r>
      <w:r>
        <w:rPr>
          <w:rFonts w:hint="eastAsia"/>
        </w:rPr>
        <w:t>боку</w:t>
      </w:r>
      <w:r>
        <w:t></w:t>
      </w:r>
      <w:r>
        <w:rPr>
          <w:rFonts w:hint="eastAsia"/>
        </w:rPr>
        <w:t>іншого</w:t>
      </w:r>
      <w:r>
        <w:t></w:t>
      </w:r>
      <w:r>
        <w:rPr>
          <w:rFonts w:hint="eastAsia"/>
        </w:rPr>
        <w:t>чи</w:t>
      </w:r>
      <w:r>
        <w:t></w:t>
      </w:r>
      <w:r>
        <w:rPr>
          <w:rFonts w:hint="eastAsia"/>
        </w:rPr>
        <w:t>чужого</w:t>
      </w:r>
    </w:p>
    <w:p w:rsidR="00E2453B" w:rsidRDefault="00E2453B" w:rsidP="00E2453B">
      <w:r>
        <w:rPr>
          <w:rFonts w:hint="eastAsia"/>
        </w:rPr>
        <w:t>показує</w:t>
      </w:r>
      <w:r>
        <w:t></w:t>
      </w:r>
      <w:r>
        <w:rPr>
          <w:rFonts w:hint="eastAsia"/>
        </w:rPr>
        <w:t>особливу</w:t>
      </w:r>
      <w:r>
        <w:t></w:t>
      </w:r>
      <w:r>
        <w:rPr>
          <w:rFonts w:hint="eastAsia"/>
        </w:rPr>
        <w:t>обумовленість</w:t>
      </w:r>
      <w:r>
        <w:t></w:t>
      </w:r>
      <w:r>
        <w:rPr>
          <w:rFonts w:hint="eastAsia"/>
        </w:rPr>
        <w:t>нашого</w:t>
      </w:r>
      <w:r>
        <w:t></w:t>
      </w:r>
      <w:r>
        <w:rPr>
          <w:rFonts w:hint="eastAsia"/>
        </w:rPr>
        <w:t>існування</w:t>
      </w:r>
      <w:r>
        <w:t></w:t>
      </w:r>
      <w:r>
        <w:rPr>
          <w:rFonts w:hint="eastAsia"/>
        </w:rPr>
        <w:t>й</w:t>
      </w:r>
      <w:r>
        <w:t></w:t>
      </w:r>
      <w:r>
        <w:rPr>
          <w:rFonts w:hint="eastAsia"/>
        </w:rPr>
        <w:t>відповідно</w:t>
      </w:r>
      <w:r>
        <w:t></w:t>
      </w:r>
      <w:r>
        <w:rPr>
          <w:rFonts w:hint="eastAsia"/>
        </w:rPr>
        <w:t>вимагає</w:t>
      </w:r>
      <w:r>
        <w:t></w:t>
      </w:r>
      <w:r>
        <w:rPr>
          <w:rFonts w:hint="eastAsia"/>
        </w:rPr>
        <w:t>її</w:t>
      </w:r>
    </w:p>
    <w:p w:rsidR="00E2453B" w:rsidRDefault="00E2453B" w:rsidP="00E2453B">
      <w:r>
        <w:rPr>
          <w:rFonts w:hint="eastAsia"/>
        </w:rPr>
        <w:t>антропологічного</w:t>
      </w:r>
      <w:r>
        <w:t></w:t>
      </w:r>
      <w:r>
        <w:rPr>
          <w:rFonts w:hint="eastAsia"/>
        </w:rPr>
        <w:t>прояснення</w:t>
      </w:r>
      <w:r>
        <w:t></w:t>
      </w:r>
      <w:r>
        <w:t></w:t>
      </w:r>
      <w:r>
        <w:rPr>
          <w:rFonts w:hint="eastAsia"/>
        </w:rPr>
        <w:t>Світ</w:t>
      </w:r>
      <w:r>
        <w:t></w:t>
      </w:r>
      <w:r>
        <w:t></w:t>
      </w:r>
      <w:r>
        <w:rPr>
          <w:rFonts w:hint="eastAsia"/>
        </w:rPr>
        <w:t>в</w:t>
      </w:r>
      <w:r>
        <w:t></w:t>
      </w:r>
      <w:r>
        <w:rPr>
          <w:rFonts w:hint="eastAsia"/>
        </w:rPr>
        <w:t>якому</w:t>
      </w:r>
      <w:r>
        <w:t></w:t>
      </w:r>
      <w:r>
        <w:rPr>
          <w:rFonts w:hint="eastAsia"/>
        </w:rPr>
        <w:t>ми</w:t>
      </w:r>
      <w:r>
        <w:t></w:t>
      </w:r>
      <w:r>
        <w:rPr>
          <w:rFonts w:hint="eastAsia"/>
        </w:rPr>
        <w:t>існуємо</w:t>
      </w:r>
      <w:r>
        <w:t></w:t>
      </w:r>
      <w:r>
        <w:rPr>
          <w:rFonts w:hint="eastAsia"/>
        </w:rPr>
        <w:t>є</w:t>
      </w:r>
      <w:r>
        <w:t></w:t>
      </w:r>
      <w:r>
        <w:rPr>
          <w:rFonts w:hint="eastAsia"/>
        </w:rPr>
        <w:t>специфічною</w:t>
      </w:r>
    </w:p>
    <w:p w:rsidR="00E2453B" w:rsidRDefault="00E2453B" w:rsidP="00E2453B">
      <w:r>
        <w:rPr>
          <w:rFonts w:hint="eastAsia"/>
        </w:rPr>
        <w:t>обумовленістю</w:t>
      </w:r>
      <w:r>
        <w:t></w:t>
      </w:r>
      <w:r>
        <w:rPr>
          <w:rFonts w:hint="eastAsia"/>
        </w:rPr>
        <w:t>нашого</w:t>
      </w:r>
      <w:r>
        <w:t></w:t>
      </w:r>
      <w:r>
        <w:rPr>
          <w:rFonts w:hint="eastAsia"/>
        </w:rPr>
        <w:t>досвіду</w:t>
      </w:r>
      <w:r>
        <w:t></w:t>
      </w:r>
      <w:r>
        <w:rPr>
          <w:rFonts w:hint="eastAsia"/>
        </w:rPr>
        <w:t>як</w:t>
      </w:r>
      <w:r>
        <w:t></w:t>
      </w:r>
      <w:r>
        <w:rPr>
          <w:rFonts w:hint="eastAsia"/>
        </w:rPr>
        <w:t>такого</w:t>
      </w:r>
      <w:r>
        <w:t></w:t>
      </w:r>
      <w:r>
        <w:t></w:t>
      </w:r>
      <w:r>
        <w:rPr>
          <w:rFonts w:hint="eastAsia"/>
        </w:rPr>
        <w:t>і</w:t>
      </w:r>
      <w:r>
        <w:t></w:t>
      </w:r>
      <w:r>
        <w:rPr>
          <w:rFonts w:hint="eastAsia"/>
        </w:rPr>
        <w:t>досвіду</w:t>
      </w:r>
      <w:r>
        <w:t></w:t>
      </w:r>
      <w:r>
        <w:rPr>
          <w:rFonts w:hint="eastAsia"/>
        </w:rPr>
        <w:t>етичного</w:t>
      </w:r>
      <w:r>
        <w:t></w:t>
      </w:r>
      <w:r>
        <w:rPr>
          <w:rFonts w:hint="eastAsia"/>
        </w:rPr>
        <w:t>зокрема</w:t>
      </w:r>
      <w:r>
        <w:t></w:t>
      </w:r>
      <w:r>
        <w:t></w:t>
      </w:r>
      <w:r>
        <w:rPr>
          <w:rFonts w:hint="eastAsia"/>
        </w:rPr>
        <w:t>Відтак</w:t>
      </w:r>
      <w:r>
        <w:t></w:t>
      </w:r>
      <w:r>
        <w:t></w:t>
      </w:r>
      <w:r>
        <w:rPr>
          <w:rFonts w:hint="eastAsia"/>
        </w:rPr>
        <w:t>ця</w:t>
      </w:r>
    </w:p>
    <w:p w:rsidR="00E2453B" w:rsidRDefault="00E2453B" w:rsidP="00E2453B">
      <w:r>
        <w:rPr>
          <w:rFonts w:hint="eastAsia"/>
        </w:rPr>
        <w:t>лінія</w:t>
      </w:r>
      <w:r>
        <w:t></w:t>
      </w:r>
      <w:r>
        <w:t></w:t>
      </w:r>
      <w:r>
        <w:rPr>
          <w:rFonts w:hint="eastAsia"/>
        </w:rPr>
        <w:t>етичної</w:t>
      </w:r>
      <w:r>
        <w:t></w:t>
      </w:r>
      <w:r>
        <w:rPr>
          <w:rFonts w:hint="eastAsia"/>
        </w:rPr>
        <w:t>вимоги</w:t>
      </w:r>
      <w:r>
        <w:t></w:t>
      </w:r>
      <w:r>
        <w:t></w:t>
      </w:r>
      <w:r>
        <w:rPr>
          <w:rFonts w:hint="eastAsia"/>
        </w:rPr>
        <w:t>може</w:t>
      </w:r>
      <w:r>
        <w:t></w:t>
      </w:r>
      <w:r>
        <w:rPr>
          <w:rFonts w:hint="eastAsia"/>
        </w:rPr>
        <w:t>вказати</w:t>
      </w:r>
      <w:r>
        <w:t></w:t>
      </w:r>
      <w:r>
        <w:rPr>
          <w:rFonts w:hint="eastAsia"/>
        </w:rPr>
        <w:t>на</w:t>
      </w:r>
      <w:r>
        <w:t></w:t>
      </w:r>
      <w:r>
        <w:rPr>
          <w:rFonts w:hint="eastAsia"/>
        </w:rPr>
        <w:t>специфічну</w:t>
      </w:r>
      <w:r>
        <w:t></w:t>
      </w:r>
      <w:r>
        <w:rPr>
          <w:rFonts w:hint="eastAsia"/>
        </w:rPr>
        <w:t>вкоріненість</w:t>
      </w:r>
      <w:r>
        <w:t></w:t>
      </w:r>
      <w:r>
        <w:rPr>
          <w:rFonts w:hint="eastAsia"/>
        </w:rPr>
        <w:t>моралі</w:t>
      </w:r>
      <w:r>
        <w:t></w:t>
      </w:r>
      <w:r>
        <w:rPr>
          <w:rFonts w:hint="eastAsia"/>
        </w:rPr>
        <w:t>у</w:t>
      </w:r>
    </w:p>
    <w:p w:rsidR="00E2453B" w:rsidRDefault="00E2453B" w:rsidP="00E2453B">
      <w:r>
        <w:rPr>
          <w:rFonts w:hint="eastAsia"/>
        </w:rPr>
        <w:t>людській</w:t>
      </w:r>
      <w:r>
        <w:t></w:t>
      </w:r>
      <w:r>
        <w:rPr>
          <w:rFonts w:hint="eastAsia"/>
        </w:rPr>
        <w:t>фундаментальній</w:t>
      </w:r>
      <w:r>
        <w:t></w:t>
      </w:r>
      <w:r>
        <w:rPr>
          <w:rFonts w:hint="eastAsia"/>
        </w:rPr>
        <w:t>ситуації</w:t>
      </w:r>
      <w:r>
        <w:t></w:t>
      </w:r>
      <w:r>
        <w:rPr>
          <w:rFonts w:hint="eastAsia"/>
        </w:rPr>
        <w:t>або</w:t>
      </w:r>
      <w:r>
        <w:t></w:t>
      </w:r>
      <w:r>
        <w:rPr>
          <w:rFonts w:hint="eastAsia"/>
        </w:rPr>
        <w:t>краще</w:t>
      </w:r>
      <w:r>
        <w:t></w:t>
      </w:r>
      <w:r>
        <w:rPr>
          <w:rFonts w:hint="eastAsia"/>
        </w:rPr>
        <w:t>сказати</w:t>
      </w:r>
      <w:r>
        <w:t></w:t>
      </w:r>
      <w:r>
        <w:t></w:t>
      </w:r>
      <w:r>
        <w:rPr>
          <w:rFonts w:hint="eastAsia"/>
        </w:rPr>
        <w:t>така</w:t>
      </w:r>
      <w:r>
        <w:t></w:t>
      </w:r>
      <w:r>
        <w:rPr>
          <w:rFonts w:hint="eastAsia"/>
        </w:rPr>
        <w:t>стратегія</w:t>
      </w:r>
      <w:r>
        <w:t></w:t>
      </w:r>
      <w:r>
        <w:rPr>
          <w:rFonts w:hint="eastAsia"/>
        </w:rPr>
        <w:t>може</w:t>
      </w:r>
    </w:p>
    <w:p w:rsidR="00E2453B" w:rsidRDefault="00E2453B" w:rsidP="00E2453B">
      <w:r>
        <w:rPr>
          <w:rFonts w:hint="eastAsia"/>
        </w:rPr>
        <w:t>прояснити</w:t>
      </w:r>
      <w:r>
        <w:t></w:t>
      </w:r>
      <w:r>
        <w:rPr>
          <w:rFonts w:hint="eastAsia"/>
        </w:rPr>
        <w:t>у</w:t>
      </w:r>
      <w:r>
        <w:t></w:t>
      </w:r>
      <w:r>
        <w:rPr>
          <w:rFonts w:hint="eastAsia"/>
        </w:rPr>
        <w:t>чому</w:t>
      </w:r>
      <w:r>
        <w:t></w:t>
      </w:r>
      <w:r>
        <w:rPr>
          <w:rFonts w:hint="eastAsia"/>
        </w:rPr>
        <w:t>суть</w:t>
      </w:r>
      <w:r>
        <w:t></w:t>
      </w:r>
      <w:r>
        <w:rPr>
          <w:rFonts w:hint="eastAsia"/>
        </w:rPr>
        <w:t>такої</w:t>
      </w:r>
      <w:r>
        <w:t></w:t>
      </w:r>
      <w:r>
        <w:rPr>
          <w:rFonts w:hint="eastAsia"/>
        </w:rPr>
        <w:t>вкоріненості</w:t>
      </w:r>
      <w:r>
        <w:t></w:t>
      </w:r>
      <w:r>
        <w:rPr>
          <w:rFonts w:hint="eastAsia"/>
        </w:rPr>
        <w:t>направду</w:t>
      </w:r>
      <w:r>
        <w:t></w:t>
      </w:r>
      <w:r>
        <w:t></w:t>
      </w:r>
      <w:r>
        <w:rPr>
          <w:rFonts w:hint="eastAsia"/>
        </w:rPr>
        <w:t>Окрім</w:t>
      </w:r>
      <w:r>
        <w:t></w:t>
      </w:r>
      <w:r>
        <w:rPr>
          <w:rFonts w:hint="eastAsia"/>
        </w:rPr>
        <w:t>цього</w:t>
      </w:r>
      <w:r>
        <w:t></w:t>
      </w:r>
      <w:r>
        <w:t></w:t>
      </w:r>
      <w:r>
        <w:rPr>
          <w:rFonts w:hint="eastAsia"/>
        </w:rPr>
        <w:t>вона</w:t>
      </w:r>
      <w:r>
        <w:t></w:t>
      </w:r>
      <w:r>
        <w:rPr>
          <w:rFonts w:hint="eastAsia"/>
        </w:rPr>
        <w:t>дозволяє</w:t>
      </w:r>
    </w:p>
    <w:p w:rsidR="00E2453B" w:rsidRDefault="00E2453B" w:rsidP="00E2453B">
      <w:r>
        <w:rPr>
          <w:rFonts w:hint="eastAsia"/>
        </w:rPr>
        <w:t>здійснити</w:t>
      </w:r>
      <w:r>
        <w:t></w:t>
      </w:r>
      <w:r>
        <w:rPr>
          <w:rFonts w:hint="eastAsia"/>
        </w:rPr>
        <w:t>описи</w:t>
      </w:r>
      <w:r>
        <w:t></w:t>
      </w:r>
      <w:r>
        <w:rPr>
          <w:rFonts w:hint="eastAsia"/>
        </w:rPr>
        <w:t>та</w:t>
      </w:r>
      <w:r>
        <w:t></w:t>
      </w:r>
      <w:r>
        <w:rPr>
          <w:rFonts w:hint="eastAsia"/>
        </w:rPr>
        <w:t>показати</w:t>
      </w:r>
      <w:r>
        <w:t></w:t>
      </w:r>
      <w:r>
        <w:rPr>
          <w:rFonts w:hint="eastAsia"/>
        </w:rPr>
        <w:t>умови</w:t>
      </w:r>
      <w:r>
        <w:t></w:t>
      </w:r>
      <w:r>
        <w:rPr>
          <w:rFonts w:hint="eastAsia"/>
        </w:rPr>
        <w:t>можливості</w:t>
      </w:r>
      <w:r>
        <w:t></w:t>
      </w:r>
      <w:r>
        <w:rPr>
          <w:rFonts w:hint="eastAsia"/>
        </w:rPr>
        <w:t>таких</w:t>
      </w:r>
      <w:r>
        <w:t></w:t>
      </w:r>
      <w:r>
        <w:rPr>
          <w:rFonts w:hint="eastAsia"/>
        </w:rPr>
        <w:t>переживань</w:t>
      </w:r>
      <w:r>
        <w:t></w:t>
      </w:r>
      <w:r>
        <w:t></w:t>
      </w:r>
      <w:r>
        <w:rPr>
          <w:rFonts w:hint="eastAsia"/>
        </w:rPr>
        <w:t>які</w:t>
      </w:r>
      <w:r>
        <w:t></w:t>
      </w:r>
      <w:r>
        <w:rPr>
          <w:rFonts w:hint="eastAsia"/>
        </w:rPr>
        <w:t>можна</w:t>
      </w:r>
    </w:p>
    <w:p w:rsidR="00E2453B" w:rsidRDefault="00E2453B" w:rsidP="00E2453B">
      <w:r>
        <w:rPr>
          <w:rFonts w:hint="eastAsia"/>
        </w:rPr>
        <w:t>назвати</w:t>
      </w:r>
      <w:r>
        <w:t></w:t>
      </w:r>
      <w:r>
        <w:rPr>
          <w:rFonts w:hint="eastAsia"/>
        </w:rPr>
        <w:t>досвідом</w:t>
      </w:r>
      <w:r>
        <w:t></w:t>
      </w:r>
      <w:r>
        <w:rPr>
          <w:rFonts w:hint="eastAsia"/>
        </w:rPr>
        <w:t>етичного</w:t>
      </w:r>
      <w:r>
        <w:t></w:t>
      </w:r>
    </w:p>
    <w:p w:rsidR="00E2453B" w:rsidRDefault="00E2453B" w:rsidP="00E2453B">
      <w:r>
        <w:rPr>
          <w:rFonts w:hint="eastAsia"/>
        </w:rPr>
        <w:t>Проблема</w:t>
      </w:r>
      <w:r>
        <w:t></w:t>
      </w:r>
      <w:r>
        <w:rPr>
          <w:rFonts w:hint="eastAsia"/>
        </w:rPr>
        <w:t>досвіду</w:t>
      </w:r>
      <w:r>
        <w:t></w:t>
      </w:r>
      <w:r>
        <w:rPr>
          <w:rFonts w:hint="eastAsia"/>
        </w:rPr>
        <w:t>іншого</w:t>
      </w:r>
      <w:r>
        <w:t></w:t>
      </w:r>
      <w:r>
        <w:rPr>
          <w:rFonts w:hint="eastAsia"/>
        </w:rPr>
        <w:t>або</w:t>
      </w:r>
      <w:r>
        <w:t></w:t>
      </w:r>
      <w:r>
        <w:rPr>
          <w:rFonts w:hint="eastAsia"/>
        </w:rPr>
        <w:t>чужого</w:t>
      </w:r>
      <w:r>
        <w:t></w:t>
      </w:r>
      <w:r>
        <w:rPr>
          <w:rFonts w:hint="eastAsia"/>
        </w:rPr>
        <w:t>є</w:t>
      </w:r>
      <w:r>
        <w:t></w:t>
      </w:r>
      <w:r>
        <w:rPr>
          <w:rFonts w:hint="eastAsia"/>
        </w:rPr>
        <w:t>чи</w:t>
      </w:r>
      <w:r>
        <w:t></w:t>
      </w:r>
      <w:r>
        <w:rPr>
          <w:rFonts w:hint="eastAsia"/>
        </w:rPr>
        <w:t>не</w:t>
      </w:r>
      <w:r>
        <w:t></w:t>
      </w:r>
      <w:r>
        <w:rPr>
          <w:rFonts w:hint="eastAsia"/>
        </w:rPr>
        <w:t>центральною</w:t>
      </w:r>
      <w:r>
        <w:t></w:t>
      </w:r>
      <w:r>
        <w:rPr>
          <w:rFonts w:hint="eastAsia"/>
        </w:rPr>
        <w:t>темою</w:t>
      </w:r>
    </w:p>
    <w:p w:rsidR="00E2453B" w:rsidRDefault="00E2453B" w:rsidP="00E2453B">
      <w:r>
        <w:rPr>
          <w:rFonts w:hint="eastAsia"/>
        </w:rPr>
        <w:t>феноменологічної</w:t>
      </w:r>
      <w:r>
        <w:t></w:t>
      </w:r>
      <w:r>
        <w:rPr>
          <w:rFonts w:hint="eastAsia"/>
        </w:rPr>
        <w:t>філософії</w:t>
      </w:r>
      <w:r>
        <w:t></w:t>
      </w:r>
      <w:r>
        <w:t></w:t>
      </w:r>
      <w:r>
        <w:rPr>
          <w:rFonts w:hint="eastAsia"/>
        </w:rPr>
        <w:t>адже</w:t>
      </w:r>
      <w:r>
        <w:t></w:t>
      </w:r>
      <w:r>
        <w:rPr>
          <w:rFonts w:hint="eastAsia"/>
        </w:rPr>
        <w:t>вона</w:t>
      </w:r>
      <w:r>
        <w:t></w:t>
      </w:r>
      <w:r>
        <w:rPr>
          <w:rFonts w:hint="eastAsia"/>
        </w:rPr>
        <w:t>намагається</w:t>
      </w:r>
      <w:r>
        <w:t></w:t>
      </w:r>
      <w:r>
        <w:rPr>
          <w:rFonts w:hint="eastAsia"/>
        </w:rPr>
        <w:t>проводити</w:t>
      </w:r>
      <w:r>
        <w:t></w:t>
      </w:r>
      <w:r>
        <w:rPr>
          <w:rFonts w:hint="eastAsia"/>
        </w:rPr>
        <w:t>такі</w:t>
      </w:r>
      <w:r>
        <w:t></w:t>
      </w:r>
      <w:r>
        <w:rPr>
          <w:rFonts w:hint="eastAsia"/>
        </w:rPr>
        <w:t>дескрипції</w:t>
      </w:r>
    </w:p>
    <w:p w:rsidR="00E2453B" w:rsidRDefault="00E2453B" w:rsidP="00E2453B">
      <w:r>
        <w:rPr>
          <w:rFonts w:hint="eastAsia"/>
        </w:rPr>
        <w:t>досвіду</w:t>
      </w:r>
      <w:r>
        <w:t></w:t>
      </w:r>
      <w:r>
        <w:t></w:t>
      </w:r>
      <w:r>
        <w:rPr>
          <w:rFonts w:hint="eastAsia"/>
        </w:rPr>
        <w:t>які</w:t>
      </w:r>
      <w:r>
        <w:t></w:t>
      </w:r>
      <w:r>
        <w:rPr>
          <w:rFonts w:hint="eastAsia"/>
        </w:rPr>
        <w:t>показують</w:t>
      </w:r>
      <w:r>
        <w:t></w:t>
      </w:r>
      <w:r>
        <w:rPr>
          <w:rFonts w:hint="eastAsia"/>
        </w:rPr>
        <w:t>справжнє</w:t>
      </w:r>
      <w:r>
        <w:t></w:t>
      </w:r>
      <w:r>
        <w:rPr>
          <w:rFonts w:hint="eastAsia"/>
        </w:rPr>
        <w:t>чуже</w:t>
      </w:r>
      <w:r>
        <w:t></w:t>
      </w:r>
      <w:r>
        <w:rPr>
          <w:rFonts w:hint="eastAsia"/>
        </w:rPr>
        <w:t>в</w:t>
      </w:r>
      <w:r>
        <w:t></w:t>
      </w:r>
      <w:r>
        <w:rPr>
          <w:rFonts w:hint="eastAsia"/>
        </w:rPr>
        <w:t>нас</w:t>
      </w:r>
      <w:r>
        <w:t></w:t>
      </w:r>
      <w:r>
        <w:rPr>
          <w:rFonts w:hint="eastAsia"/>
        </w:rPr>
        <w:t>самих</w:t>
      </w:r>
      <w:r>
        <w:t></w:t>
      </w:r>
      <w:r>
        <w:rPr>
          <w:rFonts w:hint="eastAsia"/>
        </w:rPr>
        <w:t>й</w:t>
      </w:r>
      <w:r>
        <w:t></w:t>
      </w:r>
      <w:r>
        <w:rPr>
          <w:rFonts w:hint="eastAsia"/>
        </w:rPr>
        <w:t>інше</w:t>
      </w:r>
      <w:r>
        <w:t></w:t>
      </w:r>
      <w:r>
        <w:rPr>
          <w:rFonts w:hint="eastAsia"/>
        </w:rPr>
        <w:t>для</w:t>
      </w:r>
      <w:r>
        <w:t></w:t>
      </w:r>
      <w:r>
        <w:rPr>
          <w:rFonts w:hint="eastAsia"/>
        </w:rPr>
        <w:t>нас</w:t>
      </w:r>
      <w:r>
        <w:t></w:t>
      </w:r>
      <w:r>
        <w:rPr>
          <w:rFonts w:hint="eastAsia"/>
        </w:rPr>
        <w:t>самих</w:t>
      </w:r>
      <w:r>
        <w:t></w:t>
      </w:r>
    </w:p>
    <w:p w:rsidR="00E2453B" w:rsidRDefault="00E2453B" w:rsidP="00E2453B">
      <w:r>
        <w:rPr>
          <w:rFonts w:hint="eastAsia"/>
        </w:rPr>
        <w:t>Феноменологія</w:t>
      </w:r>
      <w:r>
        <w:t></w:t>
      </w:r>
      <w:r>
        <w:rPr>
          <w:rFonts w:hint="eastAsia"/>
        </w:rPr>
        <w:t>у</w:t>
      </w:r>
      <w:r>
        <w:t></w:t>
      </w:r>
      <w:r>
        <w:rPr>
          <w:rFonts w:hint="eastAsia"/>
        </w:rPr>
        <w:t>своїх</w:t>
      </w:r>
      <w:r>
        <w:t></w:t>
      </w:r>
      <w:r>
        <w:rPr>
          <w:rFonts w:hint="eastAsia"/>
        </w:rPr>
        <w:t>описах</w:t>
      </w:r>
      <w:r>
        <w:t></w:t>
      </w:r>
      <w:r>
        <w:t></w:t>
      </w:r>
      <w:r>
        <w:rPr>
          <w:rFonts w:hint="eastAsia"/>
        </w:rPr>
        <w:t>не</w:t>
      </w:r>
      <w:r>
        <w:t></w:t>
      </w:r>
      <w:r>
        <w:rPr>
          <w:rFonts w:hint="eastAsia"/>
        </w:rPr>
        <w:t>продукує</w:t>
      </w:r>
      <w:r>
        <w:t></w:t>
      </w:r>
      <w:r>
        <w:t></w:t>
      </w:r>
      <w:r>
        <w:rPr>
          <w:rFonts w:hint="eastAsia"/>
        </w:rPr>
        <w:t>інше</w:t>
      </w:r>
      <w:r>
        <w:t></w:t>
      </w:r>
      <w:r>
        <w:rPr>
          <w:rFonts w:hint="eastAsia"/>
        </w:rPr>
        <w:t>й</w:t>
      </w:r>
      <w:r>
        <w:t></w:t>
      </w:r>
      <w:r>
        <w:t></w:t>
      </w:r>
      <w:r>
        <w:rPr>
          <w:rFonts w:hint="eastAsia"/>
        </w:rPr>
        <w:t>не</w:t>
      </w:r>
      <w:r>
        <w:t></w:t>
      </w:r>
      <w:r>
        <w:rPr>
          <w:rFonts w:hint="eastAsia"/>
        </w:rPr>
        <w:t>конструює</w:t>
      </w:r>
      <w:r>
        <w:t></w:t>
      </w:r>
      <w:r>
        <w:t></w:t>
      </w:r>
      <w:r>
        <w:rPr>
          <w:rFonts w:hint="eastAsia"/>
        </w:rPr>
        <w:t>чуже</w:t>
      </w:r>
      <w:r>
        <w:t></w:t>
      </w:r>
      <w:r>
        <w:t></w:t>
      </w:r>
      <w:r>
        <w:rPr>
          <w:rFonts w:hint="eastAsia"/>
        </w:rPr>
        <w:t>а</w:t>
      </w:r>
    </w:p>
    <w:p w:rsidR="00E2453B" w:rsidRDefault="00E2453B" w:rsidP="00E2453B">
      <w:r>
        <w:rPr>
          <w:rFonts w:hint="eastAsia"/>
        </w:rPr>
        <w:t>лиш</w:t>
      </w:r>
      <w:r>
        <w:t></w:t>
      </w:r>
      <w:r>
        <w:rPr>
          <w:rFonts w:hint="eastAsia"/>
        </w:rPr>
        <w:t>намагається</w:t>
      </w:r>
      <w:r>
        <w:t></w:t>
      </w:r>
      <w:r>
        <w:rPr>
          <w:rFonts w:hint="eastAsia"/>
        </w:rPr>
        <w:t>показати</w:t>
      </w:r>
      <w:r>
        <w:t></w:t>
      </w:r>
      <w:r>
        <w:rPr>
          <w:rFonts w:hint="eastAsia"/>
        </w:rPr>
        <w:t>конститутивну</w:t>
      </w:r>
      <w:r>
        <w:t></w:t>
      </w:r>
      <w:r>
        <w:rPr>
          <w:rFonts w:hint="eastAsia"/>
        </w:rPr>
        <w:t>значливість</w:t>
      </w:r>
      <w:r>
        <w:t></w:t>
      </w:r>
      <w:r>
        <w:rPr>
          <w:rFonts w:hint="eastAsia"/>
        </w:rPr>
        <w:t>такої</w:t>
      </w:r>
      <w:r>
        <w:t></w:t>
      </w:r>
      <w:r>
        <w:rPr>
          <w:rFonts w:hint="eastAsia"/>
        </w:rPr>
        <w:t>з’яви</w:t>
      </w:r>
      <w:r>
        <w:t></w:t>
      </w:r>
      <w:r>
        <w:rPr>
          <w:rFonts w:hint="eastAsia"/>
        </w:rPr>
        <w:t>для</w:t>
      </w:r>
      <w:r>
        <w:t></w:t>
      </w:r>
      <w:r>
        <w:rPr>
          <w:rFonts w:hint="eastAsia"/>
        </w:rPr>
        <w:t>людини</w:t>
      </w:r>
      <w:r>
        <w:t></w:t>
      </w:r>
    </w:p>
    <w:p w:rsidR="00E2453B" w:rsidRDefault="00E2453B" w:rsidP="00E2453B">
      <w:r>
        <w:rPr>
          <w:rFonts w:hint="eastAsia"/>
        </w:rPr>
        <w:t>Тому</w:t>
      </w:r>
      <w:r>
        <w:t></w:t>
      </w:r>
      <w:r>
        <w:rPr>
          <w:rFonts w:hint="eastAsia"/>
        </w:rPr>
        <w:t>й</w:t>
      </w:r>
      <w:r>
        <w:t></w:t>
      </w:r>
      <w:r>
        <w:rPr>
          <w:rFonts w:hint="eastAsia"/>
        </w:rPr>
        <w:t>звертається</w:t>
      </w:r>
      <w:r>
        <w:t></w:t>
      </w:r>
      <w:r>
        <w:rPr>
          <w:rFonts w:hint="eastAsia"/>
        </w:rPr>
        <w:t>вона</w:t>
      </w:r>
      <w:r>
        <w:t></w:t>
      </w:r>
      <w:r>
        <w:rPr>
          <w:rFonts w:hint="eastAsia"/>
        </w:rPr>
        <w:t>у</w:t>
      </w:r>
      <w:r>
        <w:t></w:t>
      </w:r>
      <w:r>
        <w:rPr>
          <w:rFonts w:hint="eastAsia"/>
        </w:rPr>
        <w:t>таких</w:t>
      </w:r>
      <w:r>
        <w:t></w:t>
      </w:r>
      <w:r>
        <w:rPr>
          <w:rFonts w:hint="eastAsia"/>
        </w:rPr>
        <w:t>описах</w:t>
      </w:r>
      <w:r>
        <w:t></w:t>
      </w:r>
      <w:r>
        <w:rPr>
          <w:rFonts w:hint="eastAsia"/>
        </w:rPr>
        <w:t>до</w:t>
      </w:r>
      <w:r>
        <w:t></w:t>
      </w:r>
      <w:r>
        <w:rPr>
          <w:rFonts w:hint="eastAsia"/>
        </w:rPr>
        <w:t>досвіду</w:t>
      </w:r>
      <w:r>
        <w:t></w:t>
      </w:r>
      <w:r>
        <w:rPr>
          <w:rFonts w:hint="eastAsia"/>
        </w:rPr>
        <w:t>як</w:t>
      </w:r>
      <w:r>
        <w:t></w:t>
      </w:r>
      <w:r>
        <w:rPr>
          <w:rFonts w:hint="eastAsia"/>
        </w:rPr>
        <w:t>способу</w:t>
      </w:r>
      <w:r>
        <w:t></w:t>
      </w:r>
      <w:r>
        <w:rPr>
          <w:rFonts w:hint="eastAsia"/>
        </w:rPr>
        <w:t>доступу</w:t>
      </w:r>
      <w:r>
        <w:t></w:t>
      </w:r>
      <w:r>
        <w:rPr>
          <w:rFonts w:hint="eastAsia"/>
        </w:rPr>
        <w:t>та</w:t>
      </w:r>
    </w:p>
    <w:p w:rsidR="00E2453B" w:rsidRDefault="00E2453B" w:rsidP="00E2453B">
      <w:r>
        <w:rPr>
          <w:rFonts w:hint="eastAsia"/>
        </w:rPr>
        <w:t>можливості</w:t>
      </w:r>
      <w:r>
        <w:t></w:t>
      </w:r>
      <w:r>
        <w:rPr>
          <w:rFonts w:hint="eastAsia"/>
        </w:rPr>
        <w:t>переживання</w:t>
      </w:r>
      <w:r>
        <w:t></w:t>
      </w:r>
      <w:r>
        <w:rPr>
          <w:rFonts w:hint="eastAsia"/>
        </w:rPr>
        <w:t>чужого</w:t>
      </w:r>
      <w:r>
        <w:t></w:t>
      </w:r>
      <w:r>
        <w:rPr>
          <w:rFonts w:hint="eastAsia"/>
        </w:rPr>
        <w:t>чи</w:t>
      </w:r>
      <w:r>
        <w:t></w:t>
      </w:r>
      <w:r>
        <w:rPr>
          <w:rFonts w:hint="eastAsia"/>
        </w:rPr>
        <w:t>іншого</w:t>
      </w:r>
      <w:r>
        <w:t></w:t>
      </w:r>
      <w:r>
        <w:t></w:t>
      </w:r>
      <w:r>
        <w:rPr>
          <w:rFonts w:hint="eastAsia"/>
        </w:rPr>
        <w:t>Отже</w:t>
      </w:r>
      <w:r>
        <w:t></w:t>
      </w:r>
      <w:r>
        <w:t></w:t>
      </w:r>
      <w:r>
        <w:rPr>
          <w:rFonts w:hint="eastAsia"/>
        </w:rPr>
        <w:t>ці</w:t>
      </w:r>
      <w:r>
        <w:t></w:t>
      </w:r>
      <w:r>
        <w:rPr>
          <w:rFonts w:hint="eastAsia"/>
        </w:rPr>
        <w:t>описи</w:t>
      </w:r>
      <w:r>
        <w:t></w:t>
      </w:r>
      <w:r>
        <w:rPr>
          <w:rFonts w:hint="eastAsia"/>
        </w:rPr>
        <w:t>орієнтують</w:t>
      </w:r>
      <w:r>
        <w:t></w:t>
      </w:r>
      <w:r>
        <w:rPr>
          <w:rFonts w:hint="eastAsia"/>
        </w:rPr>
        <w:t>нас</w:t>
      </w:r>
      <w:r>
        <w:t></w:t>
      </w:r>
      <w:r>
        <w:rPr>
          <w:rFonts w:hint="eastAsia"/>
        </w:rPr>
        <w:t>на</w:t>
      </w:r>
    </w:p>
    <w:p w:rsidR="00E2453B" w:rsidRDefault="00E2453B" w:rsidP="00E2453B">
      <w:r>
        <w:rPr>
          <w:rFonts w:hint="eastAsia"/>
        </w:rPr>
        <w:t>ті</w:t>
      </w:r>
      <w:r>
        <w:t></w:t>
      </w:r>
      <w:r>
        <w:rPr>
          <w:rFonts w:hint="eastAsia"/>
        </w:rPr>
        <w:t>очевидності</w:t>
      </w:r>
      <w:r>
        <w:t></w:t>
      </w:r>
      <w:r>
        <w:t></w:t>
      </w:r>
      <w:r>
        <w:rPr>
          <w:rFonts w:hint="eastAsia"/>
        </w:rPr>
        <w:t>що</w:t>
      </w:r>
      <w:r>
        <w:t></w:t>
      </w:r>
      <w:r>
        <w:rPr>
          <w:rFonts w:hint="eastAsia"/>
        </w:rPr>
        <w:t>утворюють</w:t>
      </w:r>
      <w:r>
        <w:t></w:t>
      </w:r>
      <w:r>
        <w:rPr>
          <w:rFonts w:hint="eastAsia"/>
        </w:rPr>
        <w:t>наш</w:t>
      </w:r>
      <w:r>
        <w:t></w:t>
      </w:r>
      <w:r>
        <w:rPr>
          <w:rFonts w:hint="eastAsia"/>
        </w:rPr>
        <w:t>спільний</w:t>
      </w:r>
      <w:r>
        <w:t></w:t>
      </w:r>
      <w:r>
        <w:rPr>
          <w:rFonts w:hint="eastAsia"/>
        </w:rPr>
        <w:t>світ</w:t>
      </w:r>
      <w:r>
        <w:t></w:t>
      </w:r>
      <w:r>
        <w:t></w:t>
      </w:r>
      <w:r>
        <w:rPr>
          <w:rFonts w:hint="eastAsia"/>
        </w:rPr>
        <w:t>в</w:t>
      </w:r>
      <w:r>
        <w:t></w:t>
      </w:r>
      <w:r>
        <w:rPr>
          <w:rFonts w:hint="eastAsia"/>
        </w:rPr>
        <w:t>якому</w:t>
      </w:r>
      <w:r>
        <w:t></w:t>
      </w:r>
      <w:r>
        <w:rPr>
          <w:rFonts w:hint="eastAsia"/>
        </w:rPr>
        <w:t>ми</w:t>
      </w:r>
      <w:r>
        <w:t></w:t>
      </w:r>
      <w:r>
        <w:rPr>
          <w:rFonts w:hint="eastAsia"/>
        </w:rPr>
        <w:t>живемо</w:t>
      </w:r>
      <w:r>
        <w:t></w:t>
      </w:r>
      <w:r>
        <w:t></w:t>
      </w:r>
      <w:r>
        <w:rPr>
          <w:rFonts w:hint="eastAsia"/>
        </w:rPr>
        <w:t>В</w:t>
      </w:r>
      <w:r>
        <w:t></w:t>
      </w:r>
      <w:r>
        <w:rPr>
          <w:rFonts w:hint="eastAsia"/>
        </w:rPr>
        <w:t>такому</w:t>
      </w:r>
    </w:p>
    <w:p w:rsidR="00E2453B" w:rsidRDefault="00E2453B" w:rsidP="00E2453B">
      <w:r>
        <w:rPr>
          <w:rFonts w:hint="eastAsia"/>
        </w:rPr>
        <w:t>разі</w:t>
      </w:r>
      <w:r>
        <w:t></w:t>
      </w:r>
      <w:r>
        <w:rPr>
          <w:rFonts w:hint="eastAsia"/>
        </w:rPr>
        <w:t>феноменологія</w:t>
      </w:r>
      <w:r>
        <w:t></w:t>
      </w:r>
      <w:r>
        <w:rPr>
          <w:rFonts w:hint="eastAsia"/>
        </w:rPr>
        <w:t>певною</w:t>
      </w:r>
      <w:r>
        <w:t></w:t>
      </w:r>
      <w:r>
        <w:rPr>
          <w:rFonts w:hint="eastAsia"/>
        </w:rPr>
        <w:t>мірою</w:t>
      </w:r>
      <w:r>
        <w:t></w:t>
      </w:r>
      <w:r>
        <w:rPr>
          <w:rFonts w:hint="eastAsia"/>
        </w:rPr>
        <w:t>може</w:t>
      </w:r>
      <w:r>
        <w:t></w:t>
      </w:r>
      <w:r>
        <w:rPr>
          <w:rFonts w:hint="eastAsia"/>
        </w:rPr>
        <w:t>постати</w:t>
      </w:r>
      <w:r>
        <w:t></w:t>
      </w:r>
      <w:r>
        <w:rPr>
          <w:rFonts w:hint="eastAsia"/>
        </w:rPr>
        <w:t>і</w:t>
      </w:r>
      <w:r>
        <w:t></w:t>
      </w:r>
      <w:r>
        <w:rPr>
          <w:rFonts w:hint="eastAsia"/>
        </w:rPr>
        <w:t>як</w:t>
      </w:r>
      <w:r>
        <w:t></w:t>
      </w:r>
      <w:r>
        <w:rPr>
          <w:rFonts w:hint="eastAsia"/>
        </w:rPr>
        <w:t>антропологія</w:t>
      </w:r>
      <w:r>
        <w:t></w:t>
      </w:r>
      <w:r>
        <w:t></w:t>
      </w:r>
      <w:r>
        <w:rPr>
          <w:rFonts w:hint="eastAsia"/>
        </w:rPr>
        <w:t>оскільки</w:t>
      </w:r>
      <w:r>
        <w:t></w:t>
      </w:r>
      <w:r>
        <w:rPr>
          <w:rFonts w:hint="eastAsia"/>
        </w:rPr>
        <w:t>в</w:t>
      </w:r>
    </w:p>
    <w:p w:rsidR="00E2453B" w:rsidRDefault="00E2453B" w:rsidP="00E2453B">
      <w:r>
        <w:rPr>
          <w:rFonts w:hint="eastAsia"/>
        </w:rPr>
        <w:t>описах</w:t>
      </w:r>
      <w:r>
        <w:t></w:t>
      </w:r>
      <w:r>
        <w:rPr>
          <w:rFonts w:hint="eastAsia"/>
        </w:rPr>
        <w:t>перебігу</w:t>
      </w:r>
      <w:r>
        <w:t></w:t>
      </w:r>
      <w:r>
        <w:rPr>
          <w:rFonts w:hint="eastAsia"/>
        </w:rPr>
        <w:t>досвіду</w:t>
      </w:r>
      <w:r>
        <w:t></w:t>
      </w:r>
      <w:r>
        <w:rPr>
          <w:rFonts w:hint="eastAsia"/>
        </w:rPr>
        <w:t>водночас</w:t>
      </w:r>
      <w:r>
        <w:t></w:t>
      </w:r>
      <w:r>
        <w:rPr>
          <w:rFonts w:hint="eastAsia"/>
        </w:rPr>
        <w:t>здійснюється</w:t>
      </w:r>
      <w:r>
        <w:t></w:t>
      </w:r>
      <w:r>
        <w:rPr>
          <w:rFonts w:hint="eastAsia"/>
        </w:rPr>
        <w:t>й</w:t>
      </w:r>
      <w:r>
        <w:t></w:t>
      </w:r>
      <w:r>
        <w:rPr>
          <w:rFonts w:hint="eastAsia"/>
        </w:rPr>
        <w:t>прояснення</w:t>
      </w:r>
      <w:r>
        <w:t></w:t>
      </w:r>
      <w:r>
        <w:t></w:t>
      </w:r>
      <w:r>
        <w:rPr>
          <w:rFonts w:hint="eastAsia"/>
        </w:rPr>
        <w:t>того</w:t>
      </w:r>
      <w:r>
        <w:t></w:t>
      </w:r>
      <w:r>
        <w:t></w:t>
      </w:r>
      <w:r>
        <w:t></w:t>
      </w:r>
      <w:r>
        <w:rPr>
          <w:rFonts w:hint="eastAsia"/>
        </w:rPr>
        <w:t>кому</w:t>
      </w:r>
    </w:p>
    <w:p w:rsidR="00E2453B" w:rsidRDefault="00E2453B" w:rsidP="00E2453B">
      <w:r>
        <w:rPr>
          <w:rFonts w:hint="eastAsia"/>
        </w:rPr>
        <w:t>досвідчується</w:t>
      </w:r>
      <w:r>
        <w:t></w:t>
      </w:r>
      <w:r>
        <w:rPr>
          <w:rFonts w:hint="eastAsia"/>
        </w:rPr>
        <w:t>світ</w:t>
      </w:r>
      <w:r>
        <w:t></w:t>
      </w:r>
    </w:p>
    <w:p w:rsidR="00E2453B" w:rsidRDefault="00E2453B" w:rsidP="00E2453B">
      <w:r>
        <w:rPr>
          <w:rFonts w:hint="eastAsia"/>
        </w:rPr>
        <w:t>Феноменологія</w:t>
      </w:r>
      <w:r>
        <w:t></w:t>
      </w:r>
      <w:r>
        <w:rPr>
          <w:rFonts w:hint="eastAsia"/>
        </w:rPr>
        <w:t>досліджує</w:t>
      </w:r>
      <w:r>
        <w:t></w:t>
      </w:r>
      <w:r>
        <w:rPr>
          <w:rFonts w:hint="eastAsia"/>
        </w:rPr>
        <w:t>як</w:t>
      </w:r>
      <w:r>
        <w:t></w:t>
      </w:r>
      <w:r>
        <w:rPr>
          <w:rFonts w:hint="eastAsia"/>
        </w:rPr>
        <w:t>у</w:t>
      </w:r>
      <w:r>
        <w:t></w:t>
      </w:r>
      <w:r>
        <w:rPr>
          <w:rFonts w:hint="eastAsia"/>
        </w:rPr>
        <w:t>досвіді</w:t>
      </w:r>
      <w:r>
        <w:t></w:t>
      </w:r>
      <w:r>
        <w:rPr>
          <w:rFonts w:hint="eastAsia"/>
        </w:rPr>
        <w:t>з’являється</w:t>
      </w:r>
      <w:r>
        <w:t></w:t>
      </w:r>
      <w:r>
        <w:rPr>
          <w:rFonts w:hint="eastAsia"/>
        </w:rPr>
        <w:t>чуже</w:t>
      </w:r>
      <w:r>
        <w:t></w:t>
      </w:r>
      <w:r>
        <w:rPr>
          <w:rFonts w:hint="eastAsia"/>
        </w:rPr>
        <w:t>і</w:t>
      </w:r>
      <w:r>
        <w:t></w:t>
      </w:r>
      <w:r>
        <w:rPr>
          <w:rFonts w:hint="eastAsia"/>
        </w:rPr>
        <w:t>перепитує</w:t>
      </w:r>
      <w:r>
        <w:t></w:t>
      </w:r>
      <w:r>
        <w:rPr>
          <w:rFonts w:hint="eastAsia"/>
        </w:rPr>
        <w:t>про</w:t>
      </w:r>
    </w:p>
    <w:p w:rsidR="00E2453B" w:rsidRDefault="00E2453B" w:rsidP="00E2453B">
      <w:r>
        <w:rPr>
          <w:rFonts w:hint="eastAsia"/>
        </w:rPr>
        <w:t>його</w:t>
      </w:r>
      <w:r>
        <w:t></w:t>
      </w:r>
      <w:r>
        <w:rPr>
          <w:rFonts w:hint="eastAsia"/>
        </w:rPr>
        <w:t>статус</w:t>
      </w:r>
      <w:r>
        <w:t></w:t>
      </w:r>
      <w:r>
        <w:rPr>
          <w:rFonts w:hint="eastAsia"/>
        </w:rPr>
        <w:t>для</w:t>
      </w:r>
      <w:r>
        <w:t></w:t>
      </w:r>
      <w:r>
        <w:rPr>
          <w:rFonts w:hint="eastAsia"/>
        </w:rPr>
        <w:t>перебігу</w:t>
      </w:r>
      <w:r>
        <w:t></w:t>
      </w:r>
      <w:r>
        <w:rPr>
          <w:rFonts w:hint="eastAsia"/>
        </w:rPr>
        <w:t>досвіду</w:t>
      </w:r>
      <w:r>
        <w:t></w:t>
      </w:r>
      <w:r>
        <w:t></w:t>
      </w:r>
      <w:r>
        <w:rPr>
          <w:rFonts w:hint="eastAsia"/>
        </w:rPr>
        <w:t>А</w:t>
      </w:r>
      <w:r>
        <w:t></w:t>
      </w:r>
      <w:r>
        <w:rPr>
          <w:rFonts w:hint="eastAsia"/>
        </w:rPr>
        <w:t>це</w:t>
      </w:r>
      <w:r>
        <w:t></w:t>
      </w:r>
      <w:r>
        <w:rPr>
          <w:rFonts w:hint="eastAsia"/>
        </w:rPr>
        <w:t>вже</w:t>
      </w:r>
      <w:r>
        <w:t></w:t>
      </w:r>
      <w:r>
        <w:rPr>
          <w:rFonts w:hint="eastAsia"/>
        </w:rPr>
        <w:t>питання</w:t>
      </w:r>
      <w:r>
        <w:t></w:t>
      </w:r>
      <w:r>
        <w:rPr>
          <w:rFonts w:hint="eastAsia"/>
        </w:rPr>
        <w:t>не</w:t>
      </w:r>
      <w:r>
        <w:t></w:t>
      </w:r>
      <w:r>
        <w:rPr>
          <w:rFonts w:hint="eastAsia"/>
        </w:rPr>
        <w:t>стільки</w:t>
      </w:r>
      <w:r>
        <w:t></w:t>
      </w:r>
      <w:r>
        <w:rPr>
          <w:rFonts w:hint="eastAsia"/>
        </w:rPr>
        <w:t>опису</w:t>
      </w:r>
      <w:r>
        <w:t></w:t>
      </w:r>
      <w:r>
        <w:rPr>
          <w:rFonts w:hint="eastAsia"/>
        </w:rPr>
        <w:t>перебігу</w:t>
      </w:r>
    </w:p>
    <w:p w:rsidR="00E2453B" w:rsidRDefault="00E2453B" w:rsidP="00E2453B">
      <w:r>
        <w:rPr>
          <w:rFonts w:hint="eastAsia"/>
        </w:rPr>
        <w:t>досвіду</w:t>
      </w:r>
      <w:r>
        <w:t></w:t>
      </w:r>
      <w:r>
        <w:t></w:t>
      </w:r>
      <w:r>
        <w:rPr>
          <w:rFonts w:hint="eastAsia"/>
        </w:rPr>
        <w:t>а</w:t>
      </w:r>
      <w:r>
        <w:t></w:t>
      </w:r>
      <w:r>
        <w:rPr>
          <w:rFonts w:hint="eastAsia"/>
        </w:rPr>
        <w:t>прояснення</w:t>
      </w:r>
      <w:r>
        <w:t></w:t>
      </w:r>
      <w:r>
        <w:rPr>
          <w:rFonts w:hint="eastAsia"/>
        </w:rPr>
        <w:t>умов</w:t>
      </w:r>
      <w:r>
        <w:t></w:t>
      </w:r>
      <w:r>
        <w:rPr>
          <w:rFonts w:hint="eastAsia"/>
        </w:rPr>
        <w:t>можливості</w:t>
      </w:r>
      <w:r>
        <w:t></w:t>
      </w:r>
      <w:r>
        <w:rPr>
          <w:rFonts w:hint="eastAsia"/>
        </w:rPr>
        <w:t>доступу</w:t>
      </w:r>
      <w:r>
        <w:t></w:t>
      </w:r>
      <w:r>
        <w:rPr>
          <w:rFonts w:hint="eastAsia"/>
        </w:rPr>
        <w:t>до</w:t>
      </w:r>
      <w:r>
        <w:t></w:t>
      </w:r>
      <w:r>
        <w:rPr>
          <w:rFonts w:hint="eastAsia"/>
        </w:rPr>
        <w:t>світу</w:t>
      </w:r>
      <w:r>
        <w:t></w:t>
      </w:r>
      <w:r>
        <w:t></w:t>
      </w:r>
      <w:r>
        <w:rPr>
          <w:rFonts w:hint="eastAsia"/>
        </w:rPr>
        <w:t>Але</w:t>
      </w:r>
      <w:r>
        <w:t></w:t>
      </w:r>
      <w:r>
        <w:rPr>
          <w:rFonts w:hint="eastAsia"/>
        </w:rPr>
        <w:t>здійснюється</w:t>
      </w:r>
      <w:r>
        <w:t></w:t>
      </w:r>
      <w:r>
        <w:rPr>
          <w:rFonts w:hint="eastAsia"/>
        </w:rPr>
        <w:t>це</w:t>
      </w:r>
    </w:p>
    <w:p w:rsidR="00E2453B" w:rsidRDefault="00E2453B" w:rsidP="00E2453B">
      <w:r>
        <w:rPr>
          <w:rFonts w:hint="eastAsia"/>
        </w:rPr>
        <w:t>через</w:t>
      </w:r>
      <w:r>
        <w:t></w:t>
      </w:r>
      <w:r>
        <w:rPr>
          <w:rFonts w:hint="eastAsia"/>
        </w:rPr>
        <w:t>описи</w:t>
      </w:r>
      <w:r>
        <w:t></w:t>
      </w:r>
      <w:r>
        <w:rPr>
          <w:rFonts w:hint="eastAsia"/>
        </w:rPr>
        <w:t>Іншого</w:t>
      </w:r>
      <w:r>
        <w:t></w:t>
      </w:r>
      <w:r>
        <w:rPr>
          <w:rFonts w:hint="eastAsia"/>
        </w:rPr>
        <w:t>як</w:t>
      </w:r>
      <w:r>
        <w:t></w:t>
      </w:r>
      <w:r>
        <w:t></w:t>
      </w:r>
      <w:r>
        <w:rPr>
          <w:rFonts w:hint="eastAsia"/>
        </w:rPr>
        <w:t>справжнього</w:t>
      </w:r>
      <w:r>
        <w:t></w:t>
      </w:r>
      <w:r>
        <w:rPr>
          <w:rFonts w:hint="eastAsia"/>
        </w:rPr>
        <w:t>чужого</w:t>
      </w:r>
      <w:r>
        <w:t></w:t>
      </w:r>
      <w:r>
        <w:t></w:t>
      </w:r>
      <w:r>
        <w:t></w:t>
      </w:r>
      <w:r>
        <w:rPr>
          <w:rFonts w:hint="eastAsia"/>
        </w:rPr>
        <w:t>Тобто</w:t>
      </w:r>
      <w:r>
        <w:t></w:t>
      </w:r>
      <w:r>
        <w:t></w:t>
      </w:r>
      <w:r>
        <w:rPr>
          <w:rFonts w:hint="eastAsia"/>
        </w:rPr>
        <w:t>феноменологію</w:t>
      </w:r>
      <w:r>
        <w:t></w:t>
      </w:r>
      <w:r>
        <w:rPr>
          <w:rFonts w:hint="eastAsia"/>
        </w:rPr>
        <w:t>цікавить</w:t>
      </w:r>
    </w:p>
    <w:p w:rsidR="00E2453B" w:rsidRDefault="00E2453B" w:rsidP="00E2453B">
      <w:r>
        <w:rPr>
          <w:rFonts w:hint="eastAsia"/>
        </w:rPr>
        <w:t>яким</w:t>
      </w:r>
      <w:r>
        <w:t></w:t>
      </w:r>
      <w:r>
        <w:rPr>
          <w:rFonts w:hint="eastAsia"/>
        </w:rPr>
        <w:t>чином</w:t>
      </w:r>
      <w:r>
        <w:t></w:t>
      </w:r>
      <w:r>
        <w:rPr>
          <w:rFonts w:hint="eastAsia"/>
        </w:rPr>
        <w:t>у</w:t>
      </w:r>
      <w:r>
        <w:t></w:t>
      </w:r>
      <w:r>
        <w:rPr>
          <w:rFonts w:hint="eastAsia"/>
        </w:rPr>
        <w:t>досвіді</w:t>
      </w:r>
      <w:r>
        <w:t></w:t>
      </w:r>
      <w:r>
        <w:rPr>
          <w:rFonts w:hint="eastAsia"/>
        </w:rPr>
        <w:t>подані</w:t>
      </w:r>
      <w:r>
        <w:t></w:t>
      </w:r>
      <w:r>
        <w:rPr>
          <w:rFonts w:hint="eastAsia"/>
        </w:rPr>
        <w:t>інші</w:t>
      </w:r>
      <w:r>
        <w:t></w:t>
      </w:r>
      <w:r>
        <w:rPr>
          <w:rFonts w:hint="eastAsia"/>
        </w:rPr>
        <w:t>людини</w:t>
      </w:r>
      <w:r>
        <w:t></w:t>
      </w:r>
      <w:r>
        <w:t></w:t>
      </w:r>
      <w:r>
        <w:rPr>
          <w:rFonts w:hint="eastAsia"/>
        </w:rPr>
        <w:t>і</w:t>
      </w:r>
      <w:r>
        <w:t></w:t>
      </w:r>
      <w:r>
        <w:rPr>
          <w:rFonts w:hint="eastAsia"/>
        </w:rPr>
        <w:t>чому</w:t>
      </w:r>
      <w:r>
        <w:t></w:t>
      </w:r>
      <w:r>
        <w:rPr>
          <w:rFonts w:hint="eastAsia"/>
        </w:rPr>
        <w:t>ми</w:t>
      </w:r>
      <w:r>
        <w:t></w:t>
      </w:r>
      <w:r>
        <w:rPr>
          <w:rFonts w:hint="eastAsia"/>
        </w:rPr>
        <w:t>маємо</w:t>
      </w:r>
      <w:r>
        <w:t></w:t>
      </w:r>
      <w:r>
        <w:rPr>
          <w:rFonts w:hint="eastAsia"/>
        </w:rPr>
        <w:t>спільний</w:t>
      </w:r>
      <w:r>
        <w:t></w:t>
      </w:r>
      <w:r>
        <w:rPr>
          <w:rFonts w:hint="eastAsia"/>
        </w:rPr>
        <w:t>або</w:t>
      </w:r>
    </w:p>
    <w:p w:rsidR="00E2453B" w:rsidRDefault="00E2453B" w:rsidP="00E2453B">
      <w:r>
        <w:t></w:t>
      </w:r>
      <w:r>
        <w:rPr>
          <w:rFonts w:hint="eastAsia"/>
        </w:rPr>
        <w:t>погоджений</w:t>
      </w:r>
      <w:r>
        <w:t></w:t>
      </w:r>
      <w:r>
        <w:t></w:t>
      </w:r>
      <w:r>
        <w:rPr>
          <w:rFonts w:hint="eastAsia"/>
        </w:rPr>
        <w:t>досвід</w:t>
      </w:r>
      <w:r>
        <w:t></w:t>
      </w:r>
      <w:r>
        <w:t></w:t>
      </w:r>
      <w:r>
        <w:rPr>
          <w:rFonts w:hint="eastAsia"/>
        </w:rPr>
        <w:t>Такий</w:t>
      </w:r>
      <w:r>
        <w:t></w:t>
      </w:r>
      <w:r>
        <w:rPr>
          <w:rFonts w:hint="eastAsia"/>
        </w:rPr>
        <w:t>досвід</w:t>
      </w:r>
      <w:r>
        <w:t></w:t>
      </w:r>
      <w:r>
        <w:rPr>
          <w:rFonts w:hint="eastAsia"/>
        </w:rPr>
        <w:t>Е</w:t>
      </w:r>
      <w:r>
        <w:t></w:t>
      </w:r>
      <w:r>
        <w:t></w:t>
      </w:r>
      <w:r>
        <w:rPr>
          <w:rFonts w:hint="eastAsia"/>
        </w:rPr>
        <w:t>Гусерль</w:t>
      </w:r>
      <w:r>
        <w:t></w:t>
      </w:r>
      <w:r>
        <w:rPr>
          <w:rFonts w:hint="eastAsia"/>
        </w:rPr>
        <w:t>називає</w:t>
      </w:r>
      <w:r>
        <w:t></w:t>
      </w:r>
      <w:r>
        <w:rPr>
          <w:rFonts w:hint="eastAsia"/>
        </w:rPr>
        <w:t>інтерсуб’єктивним</w:t>
      </w:r>
      <w:r>
        <w:t></w:t>
      </w:r>
    </w:p>
    <w:p w:rsidR="00E2453B" w:rsidRDefault="00E2453B" w:rsidP="00E2453B">
      <w:r>
        <w:t></w:t>
      </w:r>
      <w:r>
        <w:t></w:t>
      </w:r>
      <w:r>
        <w:t></w:t>
      </w:r>
    </w:p>
    <w:p w:rsidR="00E2453B" w:rsidRDefault="00E2453B" w:rsidP="00E2453B">
      <w:r>
        <w:rPr>
          <w:rFonts w:hint="eastAsia"/>
        </w:rPr>
        <w:t>Феноменологія</w:t>
      </w:r>
      <w:r>
        <w:t></w:t>
      </w:r>
      <w:r>
        <w:rPr>
          <w:rFonts w:hint="eastAsia"/>
        </w:rPr>
        <w:t>наполягає</w:t>
      </w:r>
      <w:r>
        <w:t></w:t>
      </w:r>
      <w:r>
        <w:rPr>
          <w:rFonts w:hint="eastAsia"/>
        </w:rPr>
        <w:t>на</w:t>
      </w:r>
      <w:r>
        <w:t></w:t>
      </w:r>
      <w:r>
        <w:rPr>
          <w:rFonts w:hint="eastAsia"/>
        </w:rPr>
        <w:t>тому</w:t>
      </w:r>
      <w:r>
        <w:t></w:t>
      </w:r>
      <w:r>
        <w:t></w:t>
      </w:r>
      <w:r>
        <w:rPr>
          <w:rFonts w:hint="eastAsia"/>
        </w:rPr>
        <w:t>що</w:t>
      </w:r>
      <w:r>
        <w:t></w:t>
      </w:r>
      <w:r>
        <w:rPr>
          <w:rFonts w:hint="eastAsia"/>
        </w:rPr>
        <w:t>слід</w:t>
      </w:r>
      <w:r>
        <w:t></w:t>
      </w:r>
      <w:r>
        <w:rPr>
          <w:rFonts w:hint="eastAsia"/>
        </w:rPr>
        <w:t>говорити</w:t>
      </w:r>
      <w:r>
        <w:t></w:t>
      </w:r>
      <w:r>
        <w:rPr>
          <w:rFonts w:hint="eastAsia"/>
        </w:rPr>
        <w:t>про</w:t>
      </w:r>
      <w:r>
        <w:t></w:t>
      </w:r>
      <w:r>
        <w:rPr>
          <w:rFonts w:hint="eastAsia"/>
        </w:rPr>
        <w:t>досвід</w:t>
      </w:r>
      <w:r>
        <w:t></w:t>
      </w:r>
      <w:r>
        <w:rPr>
          <w:rFonts w:hint="eastAsia"/>
        </w:rPr>
        <w:t>в</w:t>
      </w:r>
    </w:p>
    <w:p w:rsidR="00E2453B" w:rsidRDefault="00E2453B" w:rsidP="00E2453B">
      <w:r>
        <w:rPr>
          <w:rFonts w:hint="eastAsia"/>
        </w:rPr>
        <w:t>найширшому</w:t>
      </w:r>
      <w:r>
        <w:t></w:t>
      </w:r>
      <w:r>
        <w:rPr>
          <w:rFonts w:hint="eastAsia"/>
        </w:rPr>
        <w:t>сенсі</w:t>
      </w:r>
      <w:r>
        <w:t></w:t>
      </w:r>
      <w:r>
        <w:t></w:t>
      </w:r>
      <w:r>
        <w:rPr>
          <w:rFonts w:hint="eastAsia"/>
        </w:rPr>
        <w:t>тобто</w:t>
      </w:r>
      <w:r>
        <w:t></w:t>
      </w:r>
      <w:r>
        <w:rPr>
          <w:rFonts w:hint="eastAsia"/>
        </w:rPr>
        <w:t>як</w:t>
      </w:r>
      <w:r>
        <w:t></w:t>
      </w:r>
      <w:r>
        <w:rPr>
          <w:rFonts w:hint="eastAsia"/>
        </w:rPr>
        <w:t>про</w:t>
      </w:r>
      <w:r>
        <w:t></w:t>
      </w:r>
      <w:r>
        <w:rPr>
          <w:rFonts w:hint="eastAsia"/>
        </w:rPr>
        <w:t>первинну</w:t>
      </w:r>
      <w:r>
        <w:t></w:t>
      </w:r>
      <w:r>
        <w:rPr>
          <w:rFonts w:hint="eastAsia"/>
        </w:rPr>
        <w:t>очевидність</w:t>
      </w:r>
      <w:r>
        <w:t></w:t>
      </w:r>
      <w:r>
        <w:rPr>
          <w:rFonts w:hint="eastAsia"/>
        </w:rPr>
        <w:t>індивідуальних</w:t>
      </w:r>
    </w:p>
    <w:p w:rsidR="00E2453B" w:rsidRDefault="00E2453B" w:rsidP="00E2453B">
      <w:r>
        <w:rPr>
          <w:rFonts w:hint="eastAsia"/>
        </w:rPr>
        <w:t>предметів</w:t>
      </w:r>
      <w:r>
        <w:t></w:t>
      </w:r>
      <w:r>
        <w:t></w:t>
      </w:r>
      <w:r>
        <w:rPr>
          <w:rFonts w:hint="eastAsia"/>
        </w:rPr>
        <w:t>Це</w:t>
      </w:r>
      <w:r>
        <w:t></w:t>
      </w:r>
      <w:r>
        <w:rPr>
          <w:rFonts w:hint="eastAsia"/>
        </w:rPr>
        <w:t>особлива</w:t>
      </w:r>
      <w:r>
        <w:t></w:t>
      </w:r>
      <w:r>
        <w:rPr>
          <w:rFonts w:hint="eastAsia"/>
        </w:rPr>
        <w:t>подія</w:t>
      </w:r>
      <w:r>
        <w:t></w:t>
      </w:r>
      <w:r>
        <w:t></w:t>
      </w:r>
      <w:r>
        <w:rPr>
          <w:rFonts w:hint="eastAsia"/>
        </w:rPr>
        <w:t>в</w:t>
      </w:r>
      <w:r>
        <w:t></w:t>
      </w:r>
      <w:r>
        <w:rPr>
          <w:rFonts w:hint="eastAsia"/>
        </w:rPr>
        <w:t>якій</w:t>
      </w:r>
      <w:r>
        <w:t></w:t>
      </w:r>
      <w:r>
        <w:rPr>
          <w:rFonts w:hint="eastAsia"/>
        </w:rPr>
        <w:t>віднаходяться</w:t>
      </w:r>
      <w:r>
        <w:t></w:t>
      </w:r>
      <w:r>
        <w:rPr>
          <w:rFonts w:hint="eastAsia"/>
        </w:rPr>
        <w:t>самі</w:t>
      </w:r>
      <w:r>
        <w:t></w:t>
      </w:r>
      <w:r>
        <w:rPr>
          <w:rFonts w:hint="eastAsia"/>
        </w:rPr>
        <w:t>речі</w:t>
      </w:r>
      <w:r>
        <w:t></w:t>
      </w:r>
      <w:r>
        <w:rPr>
          <w:rFonts w:hint="eastAsia"/>
        </w:rPr>
        <w:t>у</w:t>
      </w:r>
      <w:r>
        <w:t></w:t>
      </w:r>
      <w:r>
        <w:rPr>
          <w:rFonts w:hint="eastAsia"/>
        </w:rPr>
        <w:t>їх</w:t>
      </w:r>
      <w:r>
        <w:t></w:t>
      </w:r>
      <w:r>
        <w:rPr>
          <w:rFonts w:hint="eastAsia"/>
        </w:rPr>
        <w:t>специфічній</w:t>
      </w:r>
    </w:p>
    <w:p w:rsidR="00E2453B" w:rsidRDefault="00E2453B" w:rsidP="00E2453B">
      <w:r>
        <w:rPr>
          <w:rFonts w:hint="eastAsia"/>
        </w:rPr>
        <w:t>поданості</w:t>
      </w:r>
      <w:r>
        <w:t></w:t>
      </w:r>
      <w:r>
        <w:t></w:t>
      </w:r>
      <w:r>
        <w:rPr>
          <w:rFonts w:hint="eastAsia"/>
        </w:rPr>
        <w:t>Це</w:t>
      </w:r>
      <w:r>
        <w:t></w:t>
      </w:r>
      <w:r>
        <w:rPr>
          <w:rFonts w:hint="eastAsia"/>
        </w:rPr>
        <w:t>означає</w:t>
      </w:r>
      <w:r>
        <w:t></w:t>
      </w:r>
      <w:r>
        <w:rPr>
          <w:rFonts w:hint="eastAsia"/>
        </w:rPr>
        <w:t>те</w:t>
      </w:r>
      <w:r>
        <w:t></w:t>
      </w:r>
      <w:r>
        <w:t></w:t>
      </w:r>
      <w:r>
        <w:rPr>
          <w:rFonts w:hint="eastAsia"/>
        </w:rPr>
        <w:t>що</w:t>
      </w:r>
      <w:r>
        <w:t></w:t>
      </w:r>
      <w:r>
        <w:rPr>
          <w:rFonts w:hint="eastAsia"/>
        </w:rPr>
        <w:t>ми</w:t>
      </w:r>
      <w:r>
        <w:t></w:t>
      </w:r>
      <w:r>
        <w:rPr>
          <w:rFonts w:hint="eastAsia"/>
        </w:rPr>
        <w:t>зосереджуємося</w:t>
      </w:r>
      <w:r>
        <w:t></w:t>
      </w:r>
      <w:r>
        <w:rPr>
          <w:rFonts w:hint="eastAsia"/>
        </w:rPr>
        <w:t>на</w:t>
      </w:r>
      <w:r>
        <w:t></w:t>
      </w:r>
      <w:r>
        <w:t></w:t>
      </w:r>
      <w:r>
        <w:rPr>
          <w:rFonts w:hint="eastAsia"/>
        </w:rPr>
        <w:t>самих</w:t>
      </w:r>
      <w:r>
        <w:t></w:t>
      </w:r>
      <w:r>
        <w:rPr>
          <w:rFonts w:hint="eastAsia"/>
        </w:rPr>
        <w:t>речах</w:t>
      </w:r>
      <w:r>
        <w:t></w:t>
      </w:r>
      <w:r>
        <w:t></w:t>
      </w:r>
      <w:r>
        <w:rPr>
          <w:rFonts w:hint="eastAsia"/>
        </w:rPr>
        <w:t>як</w:t>
      </w:r>
      <w:r>
        <w:t></w:t>
      </w:r>
      <w:r>
        <w:rPr>
          <w:rFonts w:hint="eastAsia"/>
        </w:rPr>
        <w:t>на</w:t>
      </w:r>
      <w:r>
        <w:t></w:t>
      </w:r>
      <w:r>
        <w:rPr>
          <w:rFonts w:hint="eastAsia"/>
        </w:rPr>
        <w:t>такому</w:t>
      </w:r>
    </w:p>
    <w:p w:rsidR="00E2453B" w:rsidRDefault="00E2453B" w:rsidP="00E2453B">
      <w:r>
        <w:rPr>
          <w:rFonts w:hint="eastAsia"/>
        </w:rPr>
        <w:t>фундаменті</w:t>
      </w:r>
      <w:r>
        <w:t></w:t>
      </w:r>
      <w:r>
        <w:t></w:t>
      </w:r>
      <w:r>
        <w:rPr>
          <w:rFonts w:hint="eastAsia"/>
        </w:rPr>
        <w:t>який</w:t>
      </w:r>
      <w:r>
        <w:t></w:t>
      </w:r>
      <w:r>
        <w:rPr>
          <w:rFonts w:hint="eastAsia"/>
        </w:rPr>
        <w:t>визначає</w:t>
      </w:r>
      <w:r>
        <w:t></w:t>
      </w:r>
      <w:r>
        <w:rPr>
          <w:rFonts w:hint="eastAsia"/>
        </w:rPr>
        <w:t>свій</w:t>
      </w:r>
      <w:r>
        <w:t></w:t>
      </w:r>
      <w:r>
        <w:rPr>
          <w:rFonts w:hint="eastAsia"/>
        </w:rPr>
        <w:t>статус</w:t>
      </w:r>
      <w:r>
        <w:t></w:t>
      </w:r>
      <w:r>
        <w:rPr>
          <w:rFonts w:hint="eastAsia"/>
        </w:rPr>
        <w:t>та</w:t>
      </w:r>
      <w:r>
        <w:t></w:t>
      </w:r>
      <w:r>
        <w:rPr>
          <w:rFonts w:hint="eastAsia"/>
        </w:rPr>
        <w:t>методи</w:t>
      </w:r>
      <w:r>
        <w:t></w:t>
      </w:r>
      <w:r>
        <w:rPr>
          <w:rFonts w:hint="eastAsia"/>
        </w:rPr>
        <w:t>доступу</w:t>
      </w:r>
      <w:r>
        <w:t></w:t>
      </w:r>
      <w:r>
        <w:rPr>
          <w:rFonts w:hint="eastAsia"/>
        </w:rPr>
        <w:t>до</w:t>
      </w:r>
      <w:r>
        <w:t></w:t>
      </w:r>
      <w:r>
        <w:rPr>
          <w:rFonts w:hint="eastAsia"/>
        </w:rPr>
        <w:t>них</w:t>
      </w:r>
      <w:r>
        <w:t></w:t>
      </w:r>
      <w:r>
        <w:t></w:t>
      </w:r>
      <w:r>
        <w:rPr>
          <w:rFonts w:hint="eastAsia"/>
        </w:rPr>
        <w:t>а</w:t>
      </w:r>
      <w:r>
        <w:t></w:t>
      </w:r>
      <w:r>
        <w:rPr>
          <w:rFonts w:hint="eastAsia"/>
        </w:rPr>
        <w:t>це</w:t>
      </w:r>
      <w:r>
        <w:t></w:t>
      </w:r>
      <w:r>
        <w:rPr>
          <w:rFonts w:hint="eastAsia"/>
        </w:rPr>
        <w:t>в</w:t>
      </w:r>
      <w:r>
        <w:t></w:t>
      </w:r>
      <w:r>
        <w:rPr>
          <w:rFonts w:hint="eastAsia"/>
        </w:rPr>
        <w:t>свою</w:t>
      </w:r>
    </w:p>
    <w:p w:rsidR="00E2453B" w:rsidRDefault="00E2453B" w:rsidP="00E2453B">
      <w:r>
        <w:rPr>
          <w:rFonts w:hint="eastAsia"/>
        </w:rPr>
        <w:t>чергу</w:t>
      </w:r>
      <w:r>
        <w:t></w:t>
      </w:r>
      <w:r>
        <w:rPr>
          <w:rFonts w:hint="eastAsia"/>
        </w:rPr>
        <w:t>потребує</w:t>
      </w:r>
      <w:r>
        <w:t></w:t>
      </w:r>
      <w:r>
        <w:rPr>
          <w:rFonts w:hint="eastAsia"/>
        </w:rPr>
        <w:t>напрацювання</w:t>
      </w:r>
      <w:r>
        <w:t></w:t>
      </w:r>
      <w:r>
        <w:rPr>
          <w:rFonts w:hint="eastAsia"/>
        </w:rPr>
        <w:t>адекватної</w:t>
      </w:r>
      <w:r>
        <w:t></w:t>
      </w:r>
      <w:r>
        <w:rPr>
          <w:rFonts w:hint="eastAsia"/>
        </w:rPr>
        <w:t>та</w:t>
      </w:r>
      <w:r>
        <w:t></w:t>
      </w:r>
      <w:r>
        <w:rPr>
          <w:rFonts w:hint="eastAsia"/>
        </w:rPr>
        <w:t>дієвої</w:t>
      </w:r>
      <w:r>
        <w:t></w:t>
      </w:r>
      <w:r>
        <w:rPr>
          <w:rFonts w:hint="eastAsia"/>
        </w:rPr>
        <w:t>методології</w:t>
      </w:r>
      <w:r>
        <w:t></w:t>
      </w:r>
      <w:r>
        <w:rPr>
          <w:rFonts w:hint="eastAsia"/>
        </w:rPr>
        <w:t>аналізу</w:t>
      </w:r>
      <w:r>
        <w:t></w:t>
      </w:r>
      <w:r>
        <w:rPr>
          <w:rFonts w:hint="eastAsia"/>
        </w:rPr>
        <w:t>та</w:t>
      </w:r>
      <w:r>
        <w:t></w:t>
      </w:r>
      <w:r>
        <w:rPr>
          <w:rFonts w:hint="eastAsia"/>
        </w:rPr>
        <w:t>опису</w:t>
      </w:r>
    </w:p>
    <w:p w:rsidR="00E2453B" w:rsidRDefault="00E2453B" w:rsidP="00E2453B">
      <w:r>
        <w:rPr>
          <w:rFonts w:hint="eastAsia"/>
        </w:rPr>
        <w:t>первинного</w:t>
      </w:r>
      <w:r>
        <w:t></w:t>
      </w:r>
      <w:r>
        <w:rPr>
          <w:rFonts w:hint="eastAsia"/>
        </w:rPr>
        <w:t>досвіду</w:t>
      </w:r>
      <w:r>
        <w:t></w:t>
      </w:r>
      <w:r>
        <w:rPr>
          <w:rFonts w:hint="eastAsia"/>
        </w:rPr>
        <w:t>світу</w:t>
      </w:r>
      <w:r>
        <w:t></w:t>
      </w:r>
      <w:r>
        <w:t></w:t>
      </w:r>
      <w:r>
        <w:rPr>
          <w:rFonts w:hint="eastAsia"/>
        </w:rPr>
        <w:t>як</w:t>
      </w:r>
      <w:r>
        <w:t></w:t>
      </w:r>
      <w:r>
        <w:rPr>
          <w:rFonts w:hint="eastAsia"/>
        </w:rPr>
        <w:t>простору</w:t>
      </w:r>
      <w:r>
        <w:t></w:t>
      </w:r>
      <w:r>
        <w:rPr>
          <w:rFonts w:hint="eastAsia"/>
        </w:rPr>
        <w:t>де</w:t>
      </w:r>
      <w:r>
        <w:t></w:t>
      </w:r>
      <w:r>
        <w:rPr>
          <w:rFonts w:hint="eastAsia"/>
        </w:rPr>
        <w:t>ми</w:t>
      </w:r>
      <w:r>
        <w:t></w:t>
      </w:r>
      <w:r>
        <w:rPr>
          <w:rFonts w:hint="eastAsia"/>
        </w:rPr>
        <w:t>ці</w:t>
      </w:r>
      <w:r>
        <w:t></w:t>
      </w:r>
      <w:r>
        <w:rPr>
          <w:rFonts w:hint="eastAsia"/>
        </w:rPr>
        <w:t>речі</w:t>
      </w:r>
      <w:r>
        <w:t></w:t>
      </w:r>
      <w:r>
        <w:rPr>
          <w:rFonts w:hint="eastAsia"/>
        </w:rPr>
        <w:t>віднаходимо</w:t>
      </w:r>
      <w:r>
        <w:t></w:t>
      </w:r>
    </w:p>
    <w:p w:rsidR="00E2453B" w:rsidRDefault="00E2453B" w:rsidP="00E2453B">
      <w:r>
        <w:rPr>
          <w:rFonts w:hint="eastAsia"/>
        </w:rPr>
        <w:t>Дійсно</w:t>
      </w:r>
      <w:r>
        <w:t></w:t>
      </w:r>
      <w:r>
        <w:t></w:t>
      </w:r>
      <w:r>
        <w:rPr>
          <w:rFonts w:hint="eastAsia"/>
        </w:rPr>
        <w:t>феноменологія</w:t>
      </w:r>
      <w:r>
        <w:t></w:t>
      </w:r>
      <w:r>
        <w:rPr>
          <w:rFonts w:hint="eastAsia"/>
        </w:rPr>
        <w:t>виходить</w:t>
      </w:r>
      <w:r>
        <w:t></w:t>
      </w:r>
      <w:r>
        <w:rPr>
          <w:rFonts w:hint="eastAsia"/>
        </w:rPr>
        <w:t>у</w:t>
      </w:r>
      <w:r>
        <w:t></w:t>
      </w:r>
      <w:r>
        <w:rPr>
          <w:rFonts w:hint="eastAsia"/>
        </w:rPr>
        <w:t>своїх</w:t>
      </w:r>
      <w:r>
        <w:t></w:t>
      </w:r>
      <w:r>
        <w:rPr>
          <w:rFonts w:hint="eastAsia"/>
        </w:rPr>
        <w:t>розвідках</w:t>
      </w:r>
      <w:r>
        <w:t></w:t>
      </w:r>
      <w:r>
        <w:t></w:t>
      </w:r>
      <w:r>
        <w:rPr>
          <w:rFonts w:hint="eastAsia"/>
        </w:rPr>
        <w:t>так</w:t>
      </w:r>
      <w:r>
        <w:t></w:t>
      </w:r>
      <w:r>
        <w:rPr>
          <w:rFonts w:hint="eastAsia"/>
        </w:rPr>
        <w:t>би</w:t>
      </w:r>
      <w:r>
        <w:t></w:t>
      </w:r>
      <w:r>
        <w:rPr>
          <w:rFonts w:hint="eastAsia"/>
        </w:rPr>
        <w:t>мовити</w:t>
      </w:r>
      <w:r>
        <w:t></w:t>
      </w:r>
      <w:r>
        <w:rPr>
          <w:rFonts w:hint="eastAsia"/>
        </w:rPr>
        <w:t>з</w:t>
      </w:r>
    </w:p>
    <w:p w:rsidR="00E2453B" w:rsidRDefault="00E2453B" w:rsidP="00E2453B">
      <w:r>
        <w:t></w:t>
      </w:r>
      <w:r>
        <w:rPr>
          <w:rFonts w:hint="eastAsia"/>
        </w:rPr>
        <w:t>самих</w:t>
      </w:r>
      <w:r>
        <w:t></w:t>
      </w:r>
      <w:r>
        <w:rPr>
          <w:rFonts w:hint="eastAsia"/>
        </w:rPr>
        <w:t>речей</w:t>
      </w:r>
      <w:r>
        <w:t></w:t>
      </w:r>
      <w:r>
        <w:t></w:t>
      </w:r>
      <w:r>
        <w:t></w:t>
      </w:r>
      <w:r>
        <w:rPr>
          <w:rFonts w:hint="eastAsia"/>
        </w:rPr>
        <w:t>Для</w:t>
      </w:r>
      <w:r>
        <w:t></w:t>
      </w:r>
      <w:r>
        <w:rPr>
          <w:rFonts w:hint="eastAsia"/>
        </w:rPr>
        <w:t>феноменології</w:t>
      </w:r>
      <w:r>
        <w:t></w:t>
      </w:r>
      <w:r>
        <w:rPr>
          <w:rFonts w:hint="eastAsia"/>
        </w:rPr>
        <w:t>емпірія</w:t>
      </w:r>
      <w:r>
        <w:t></w:t>
      </w:r>
      <w:r>
        <w:rPr>
          <w:rFonts w:hint="eastAsia"/>
        </w:rPr>
        <w:t>означає</w:t>
      </w:r>
      <w:r>
        <w:t></w:t>
      </w:r>
      <w:r>
        <w:rPr>
          <w:rFonts w:hint="eastAsia"/>
        </w:rPr>
        <w:t>поступове</w:t>
      </w:r>
      <w:r>
        <w:t></w:t>
      </w:r>
      <w:r>
        <w:rPr>
          <w:rFonts w:hint="eastAsia"/>
        </w:rPr>
        <w:t>збагачуване</w:t>
      </w:r>
    </w:p>
    <w:p w:rsidR="00E2453B" w:rsidRDefault="00E2453B" w:rsidP="00E2453B">
      <w:r>
        <w:rPr>
          <w:rFonts w:hint="eastAsia"/>
        </w:rPr>
        <w:t>звернення</w:t>
      </w:r>
      <w:r>
        <w:t></w:t>
      </w:r>
      <w:r>
        <w:rPr>
          <w:rFonts w:hint="eastAsia"/>
        </w:rPr>
        <w:t>до</w:t>
      </w:r>
      <w:r>
        <w:t></w:t>
      </w:r>
      <w:r>
        <w:rPr>
          <w:rFonts w:hint="eastAsia"/>
        </w:rPr>
        <w:t>речей</w:t>
      </w:r>
      <w:r>
        <w:t></w:t>
      </w:r>
      <w:r>
        <w:t></w:t>
      </w:r>
      <w:r>
        <w:rPr>
          <w:rFonts w:hint="eastAsia"/>
        </w:rPr>
        <w:t>яке</w:t>
      </w:r>
      <w:r>
        <w:t></w:t>
      </w:r>
      <w:r>
        <w:rPr>
          <w:rFonts w:hint="eastAsia"/>
        </w:rPr>
        <w:t>дозволяє</w:t>
      </w:r>
      <w:r>
        <w:t></w:t>
      </w:r>
      <w:r>
        <w:rPr>
          <w:rFonts w:hint="eastAsia"/>
        </w:rPr>
        <w:t>нам</w:t>
      </w:r>
      <w:r>
        <w:t></w:t>
      </w:r>
      <w:r>
        <w:rPr>
          <w:rFonts w:hint="eastAsia"/>
        </w:rPr>
        <w:t>набувати</w:t>
      </w:r>
      <w:r>
        <w:t></w:t>
      </w:r>
      <w:r>
        <w:rPr>
          <w:rFonts w:hint="eastAsia"/>
        </w:rPr>
        <w:t>чи</w:t>
      </w:r>
      <w:r>
        <w:t></w:t>
      </w:r>
      <w:r>
        <w:rPr>
          <w:rFonts w:hint="eastAsia"/>
        </w:rPr>
        <w:t>зазнавати</w:t>
      </w:r>
      <w:r>
        <w:t></w:t>
      </w:r>
      <w:r>
        <w:rPr>
          <w:rFonts w:hint="eastAsia"/>
        </w:rPr>
        <w:t>досвіду</w:t>
      </w:r>
      <w:r>
        <w:t></w:t>
      </w:r>
      <w:r>
        <w:t></w:t>
      </w:r>
      <w:r>
        <w:rPr>
          <w:rFonts w:hint="eastAsia"/>
        </w:rPr>
        <w:t>Відтак</w:t>
      </w:r>
      <w:r>
        <w:t></w:t>
      </w:r>
    </w:p>
    <w:p w:rsidR="00E2453B" w:rsidRDefault="00E2453B" w:rsidP="00E2453B">
      <w:r>
        <w:rPr>
          <w:rFonts w:hint="eastAsia"/>
        </w:rPr>
        <w:t>феноменологія</w:t>
      </w:r>
      <w:r>
        <w:t></w:t>
      </w:r>
      <w:r>
        <w:rPr>
          <w:rFonts w:hint="eastAsia"/>
        </w:rPr>
        <w:t>показує</w:t>
      </w:r>
      <w:r>
        <w:t></w:t>
      </w:r>
      <w:r>
        <w:rPr>
          <w:rFonts w:hint="eastAsia"/>
        </w:rPr>
        <w:t>конституцію</w:t>
      </w:r>
      <w:r>
        <w:t></w:t>
      </w:r>
      <w:r>
        <w:rPr>
          <w:rFonts w:hint="eastAsia"/>
        </w:rPr>
        <w:t>досвіду</w:t>
      </w:r>
      <w:r>
        <w:t></w:t>
      </w:r>
      <w:r>
        <w:t></w:t>
      </w:r>
      <w:r>
        <w:rPr>
          <w:rFonts w:hint="eastAsia"/>
        </w:rPr>
        <w:t>Досвід</w:t>
      </w:r>
      <w:r>
        <w:t></w:t>
      </w:r>
      <w:r>
        <w:rPr>
          <w:rFonts w:hint="eastAsia"/>
        </w:rPr>
        <w:t>–</w:t>
      </w:r>
      <w:r>
        <w:t></w:t>
      </w:r>
      <w:r>
        <w:rPr>
          <w:rFonts w:hint="eastAsia"/>
        </w:rPr>
        <w:t>це</w:t>
      </w:r>
      <w:r>
        <w:t></w:t>
      </w:r>
      <w:r>
        <w:rPr>
          <w:rFonts w:hint="eastAsia"/>
        </w:rPr>
        <w:t>процес</w:t>
      </w:r>
    </w:p>
    <w:p w:rsidR="00E2453B" w:rsidRDefault="00E2453B" w:rsidP="00E2453B">
      <w:r>
        <w:rPr>
          <w:rFonts w:hint="eastAsia"/>
        </w:rPr>
        <w:t>конституювання</w:t>
      </w:r>
      <w:r>
        <w:t></w:t>
      </w:r>
      <w:r>
        <w:rPr>
          <w:rFonts w:hint="eastAsia"/>
        </w:rPr>
        <w:t>сенсу</w:t>
      </w:r>
      <w:r>
        <w:t></w:t>
      </w:r>
      <w:r>
        <w:t></w:t>
      </w:r>
      <w:r>
        <w:rPr>
          <w:rFonts w:hint="eastAsia"/>
        </w:rPr>
        <w:t>який</w:t>
      </w:r>
      <w:r>
        <w:t></w:t>
      </w:r>
      <w:r>
        <w:t></w:t>
      </w:r>
      <w:r>
        <w:rPr>
          <w:rFonts w:hint="eastAsia"/>
        </w:rPr>
        <w:t>надається</w:t>
      </w:r>
      <w:r>
        <w:t></w:t>
      </w:r>
      <w:r>
        <w:t></w:t>
      </w:r>
      <w:r>
        <w:rPr>
          <w:rFonts w:hint="eastAsia"/>
        </w:rPr>
        <w:t>речами</w:t>
      </w:r>
      <w:r>
        <w:t></w:t>
      </w:r>
      <w:r>
        <w:t></w:t>
      </w:r>
      <w:r>
        <w:rPr>
          <w:rFonts w:hint="eastAsia"/>
        </w:rPr>
        <w:t>Тому</w:t>
      </w:r>
      <w:r>
        <w:t></w:t>
      </w:r>
      <w:r>
        <w:rPr>
          <w:rFonts w:hint="eastAsia"/>
        </w:rPr>
        <w:t>феноменологічне</w:t>
      </w:r>
    </w:p>
    <w:p w:rsidR="00E2453B" w:rsidRDefault="00E2453B" w:rsidP="00E2453B">
      <w:r>
        <w:rPr>
          <w:rFonts w:hint="eastAsia"/>
        </w:rPr>
        <w:t>дослідження</w:t>
      </w:r>
      <w:r>
        <w:t></w:t>
      </w:r>
      <w:r>
        <w:rPr>
          <w:rFonts w:hint="eastAsia"/>
        </w:rPr>
        <w:t>є</w:t>
      </w:r>
      <w:r>
        <w:t></w:t>
      </w:r>
      <w:r>
        <w:rPr>
          <w:rFonts w:hint="eastAsia"/>
        </w:rPr>
        <w:t>описом</w:t>
      </w:r>
      <w:r>
        <w:t></w:t>
      </w:r>
      <w:r>
        <w:rPr>
          <w:rFonts w:hint="eastAsia"/>
        </w:rPr>
        <w:t>або</w:t>
      </w:r>
      <w:r>
        <w:t></w:t>
      </w:r>
      <w:r>
        <w:rPr>
          <w:rFonts w:hint="eastAsia"/>
        </w:rPr>
        <w:t>дескрипцією</w:t>
      </w:r>
      <w:r>
        <w:t></w:t>
      </w:r>
      <w:r>
        <w:t></w:t>
      </w:r>
      <w:r>
        <w:rPr>
          <w:rFonts w:hint="eastAsia"/>
        </w:rPr>
        <w:t>а</w:t>
      </w:r>
      <w:r>
        <w:t></w:t>
      </w:r>
      <w:r>
        <w:rPr>
          <w:rFonts w:hint="eastAsia"/>
        </w:rPr>
        <w:t>не</w:t>
      </w:r>
      <w:r>
        <w:t></w:t>
      </w:r>
      <w:r>
        <w:rPr>
          <w:rFonts w:hint="eastAsia"/>
        </w:rPr>
        <w:t>поясненням</w:t>
      </w:r>
      <w:r>
        <w:t></w:t>
      </w:r>
      <w:r>
        <w:rPr>
          <w:rFonts w:hint="eastAsia"/>
        </w:rPr>
        <w:t>чи</w:t>
      </w:r>
      <w:r>
        <w:t></w:t>
      </w:r>
      <w:r>
        <w:rPr>
          <w:rFonts w:hint="eastAsia"/>
        </w:rPr>
        <w:t>дедукцією</w:t>
      </w:r>
      <w:r>
        <w:t></w:t>
      </w:r>
      <w:r>
        <w:t></w:t>
      </w:r>
      <w:r>
        <w:rPr>
          <w:rFonts w:hint="eastAsia"/>
        </w:rPr>
        <w:t>і</w:t>
      </w:r>
      <w:r>
        <w:t></w:t>
      </w:r>
      <w:r>
        <w:rPr>
          <w:rFonts w:hint="eastAsia"/>
        </w:rPr>
        <w:t>такий</w:t>
      </w:r>
    </w:p>
    <w:p w:rsidR="00E2453B" w:rsidRDefault="00E2453B" w:rsidP="00E2453B">
      <w:r>
        <w:rPr>
          <w:rFonts w:hint="eastAsia"/>
        </w:rPr>
        <w:t>опис</w:t>
      </w:r>
      <w:r>
        <w:t></w:t>
      </w:r>
      <w:r>
        <w:rPr>
          <w:rFonts w:hint="eastAsia"/>
        </w:rPr>
        <w:t>є</w:t>
      </w:r>
      <w:r>
        <w:t></w:t>
      </w:r>
      <w:r>
        <w:rPr>
          <w:rFonts w:hint="eastAsia"/>
        </w:rPr>
        <w:t>розгортанням</w:t>
      </w:r>
      <w:r>
        <w:t></w:t>
      </w:r>
      <w:r>
        <w:rPr>
          <w:rFonts w:hint="eastAsia"/>
        </w:rPr>
        <w:t>сенсу</w:t>
      </w:r>
      <w:r>
        <w:t></w:t>
      </w:r>
      <w:r>
        <w:t></w:t>
      </w:r>
      <w:r>
        <w:rPr>
          <w:rFonts w:hint="eastAsia"/>
        </w:rPr>
        <w:t>Відтак</w:t>
      </w:r>
      <w:r>
        <w:t></w:t>
      </w:r>
      <w:r>
        <w:rPr>
          <w:rFonts w:hint="eastAsia"/>
        </w:rPr>
        <w:t>до</w:t>
      </w:r>
      <w:r>
        <w:t></w:t>
      </w:r>
      <w:r>
        <w:rPr>
          <w:rFonts w:hint="eastAsia"/>
        </w:rPr>
        <w:t>структури</w:t>
      </w:r>
      <w:r>
        <w:t></w:t>
      </w:r>
      <w:r>
        <w:rPr>
          <w:rFonts w:hint="eastAsia"/>
        </w:rPr>
        <w:t>такого</w:t>
      </w:r>
      <w:r>
        <w:t></w:t>
      </w:r>
      <w:r>
        <w:rPr>
          <w:rFonts w:hint="eastAsia"/>
        </w:rPr>
        <w:t>досвіду</w:t>
      </w:r>
      <w:r>
        <w:t></w:t>
      </w:r>
      <w:r>
        <w:rPr>
          <w:rFonts w:hint="eastAsia"/>
        </w:rPr>
        <w:t>або</w:t>
      </w:r>
      <w:r>
        <w:t></w:t>
      </w:r>
      <w:r>
        <w:rPr>
          <w:rFonts w:hint="eastAsia"/>
        </w:rPr>
        <w:t>ж</w:t>
      </w:r>
      <w:r>
        <w:t></w:t>
      </w:r>
      <w:r>
        <w:rPr>
          <w:rFonts w:hint="eastAsia"/>
        </w:rPr>
        <w:t>умовою</w:t>
      </w:r>
    </w:p>
    <w:p w:rsidR="00E2453B" w:rsidRDefault="00E2453B" w:rsidP="00E2453B">
      <w:r>
        <w:rPr>
          <w:rFonts w:hint="eastAsia"/>
        </w:rPr>
        <w:t>перебігу</w:t>
      </w:r>
      <w:r>
        <w:t></w:t>
      </w:r>
      <w:r>
        <w:rPr>
          <w:rFonts w:hint="eastAsia"/>
        </w:rPr>
        <w:t>досвіду</w:t>
      </w:r>
      <w:r>
        <w:t></w:t>
      </w:r>
      <w:r>
        <w:rPr>
          <w:rFonts w:hint="eastAsia"/>
        </w:rPr>
        <w:t>є</w:t>
      </w:r>
      <w:r>
        <w:t></w:t>
      </w:r>
      <w:r>
        <w:rPr>
          <w:rFonts w:hint="eastAsia"/>
        </w:rPr>
        <w:t>чуже</w:t>
      </w:r>
      <w:r>
        <w:t></w:t>
      </w:r>
      <w:r>
        <w:rPr>
          <w:rFonts w:hint="eastAsia"/>
        </w:rPr>
        <w:t>та</w:t>
      </w:r>
      <w:r>
        <w:t></w:t>
      </w:r>
      <w:r>
        <w:rPr>
          <w:rFonts w:hint="eastAsia"/>
        </w:rPr>
        <w:t>інше</w:t>
      </w:r>
      <w:r>
        <w:t></w:t>
      </w:r>
      <w:r>
        <w:t></w:t>
      </w:r>
      <w:r>
        <w:rPr>
          <w:rFonts w:hint="eastAsia"/>
        </w:rPr>
        <w:t>Найперше</w:t>
      </w:r>
      <w:r>
        <w:t></w:t>
      </w:r>
      <w:r>
        <w:t></w:t>
      </w:r>
      <w:r>
        <w:rPr>
          <w:rFonts w:hint="eastAsia"/>
        </w:rPr>
        <w:t>що</w:t>
      </w:r>
      <w:r>
        <w:t></w:t>
      </w:r>
      <w:r>
        <w:rPr>
          <w:rFonts w:hint="eastAsia"/>
        </w:rPr>
        <w:t>вказує</w:t>
      </w:r>
      <w:r>
        <w:t></w:t>
      </w:r>
      <w:r>
        <w:rPr>
          <w:rFonts w:hint="eastAsia"/>
        </w:rPr>
        <w:t>на</w:t>
      </w:r>
      <w:r>
        <w:t></w:t>
      </w:r>
      <w:r>
        <w:rPr>
          <w:rFonts w:hint="eastAsia"/>
        </w:rPr>
        <w:t>існування</w:t>
      </w:r>
      <w:r>
        <w:t></w:t>
      </w:r>
      <w:r>
        <w:rPr>
          <w:rFonts w:hint="eastAsia"/>
        </w:rPr>
        <w:t>сфери</w:t>
      </w:r>
    </w:p>
    <w:p w:rsidR="00E2453B" w:rsidRDefault="00E2453B" w:rsidP="00E2453B">
      <w:r>
        <w:rPr>
          <w:rFonts w:hint="eastAsia"/>
        </w:rPr>
        <w:t>іншого</w:t>
      </w:r>
      <w:r>
        <w:t></w:t>
      </w:r>
      <w:r>
        <w:rPr>
          <w:rFonts w:hint="eastAsia"/>
        </w:rPr>
        <w:t>та</w:t>
      </w:r>
      <w:r>
        <w:t></w:t>
      </w:r>
      <w:r>
        <w:rPr>
          <w:rFonts w:hint="eastAsia"/>
        </w:rPr>
        <w:t>чужого</w:t>
      </w:r>
      <w:r>
        <w:t></w:t>
      </w:r>
      <w:r>
        <w:rPr>
          <w:rFonts w:hint="eastAsia"/>
        </w:rPr>
        <w:t>–</w:t>
      </w:r>
      <w:r>
        <w:t></w:t>
      </w:r>
      <w:r>
        <w:rPr>
          <w:rFonts w:hint="eastAsia"/>
        </w:rPr>
        <w:t>це</w:t>
      </w:r>
      <w:r>
        <w:t></w:t>
      </w:r>
      <w:r>
        <w:rPr>
          <w:rFonts w:hint="eastAsia"/>
        </w:rPr>
        <w:t>наше</w:t>
      </w:r>
      <w:r>
        <w:t></w:t>
      </w:r>
      <w:r>
        <w:rPr>
          <w:rFonts w:hint="eastAsia"/>
        </w:rPr>
        <w:t>тіло</w:t>
      </w:r>
      <w:r>
        <w:t></w:t>
      </w:r>
      <w:r>
        <w:t></w:t>
      </w:r>
      <w:r>
        <w:rPr>
          <w:rFonts w:hint="eastAsia"/>
        </w:rPr>
        <w:t>Кінестези</w:t>
      </w:r>
      <w:r>
        <w:t></w:t>
      </w:r>
      <w:r>
        <w:rPr>
          <w:rFonts w:hint="eastAsia"/>
        </w:rPr>
        <w:t>обумовлені</w:t>
      </w:r>
      <w:r>
        <w:t></w:t>
      </w:r>
      <w:r>
        <w:rPr>
          <w:rFonts w:hint="eastAsia"/>
        </w:rPr>
        <w:t>тілесними</w:t>
      </w:r>
      <w:r>
        <w:t></w:t>
      </w:r>
      <w:r>
        <w:rPr>
          <w:rFonts w:hint="eastAsia"/>
        </w:rPr>
        <w:t>рухами</w:t>
      </w:r>
      <w:r>
        <w:t></w:t>
      </w:r>
      <w:r>
        <w:rPr>
          <w:rFonts w:hint="eastAsia"/>
        </w:rPr>
        <w:t>у</w:t>
      </w:r>
      <w:r>
        <w:t></w:t>
      </w:r>
      <w:r>
        <w:rPr>
          <w:rFonts w:hint="eastAsia"/>
        </w:rPr>
        <w:t>світ</w:t>
      </w:r>
    </w:p>
    <w:p w:rsidR="00E2453B" w:rsidRDefault="00E2453B" w:rsidP="00E2453B">
      <w:r>
        <w:rPr>
          <w:rFonts w:hint="eastAsia"/>
        </w:rPr>
        <w:t>відкривають</w:t>
      </w:r>
      <w:r>
        <w:t></w:t>
      </w:r>
      <w:r>
        <w:rPr>
          <w:rFonts w:hint="eastAsia"/>
        </w:rPr>
        <w:t>нову</w:t>
      </w:r>
      <w:r>
        <w:t></w:t>
      </w:r>
      <w:r>
        <w:rPr>
          <w:rFonts w:hint="eastAsia"/>
        </w:rPr>
        <w:t>лінію</w:t>
      </w:r>
      <w:r>
        <w:t></w:t>
      </w:r>
      <w:r>
        <w:rPr>
          <w:rFonts w:hint="eastAsia"/>
        </w:rPr>
        <w:t>та</w:t>
      </w:r>
      <w:r>
        <w:t></w:t>
      </w:r>
      <w:r>
        <w:rPr>
          <w:rFonts w:hint="eastAsia"/>
        </w:rPr>
        <w:t>можливості</w:t>
      </w:r>
      <w:r>
        <w:t></w:t>
      </w:r>
      <w:r>
        <w:rPr>
          <w:rFonts w:hint="eastAsia"/>
        </w:rPr>
        <w:t>для</w:t>
      </w:r>
      <w:r>
        <w:t></w:t>
      </w:r>
      <w:r>
        <w:rPr>
          <w:rFonts w:hint="eastAsia"/>
        </w:rPr>
        <w:t>феноменологічного</w:t>
      </w:r>
      <w:r>
        <w:t></w:t>
      </w:r>
      <w:r>
        <w:rPr>
          <w:rFonts w:hint="eastAsia"/>
        </w:rPr>
        <w:t>опису</w:t>
      </w:r>
      <w:r>
        <w:t></w:t>
      </w:r>
      <w:r>
        <w:rPr>
          <w:rFonts w:hint="eastAsia"/>
        </w:rPr>
        <w:t>досвіду</w:t>
      </w:r>
      <w:r>
        <w:t></w:t>
      </w:r>
    </w:p>
    <w:p w:rsidR="00E2453B" w:rsidRDefault="00E2453B" w:rsidP="00E2453B">
      <w:r>
        <w:rPr>
          <w:rFonts w:hint="eastAsia"/>
        </w:rPr>
        <w:t>Тілесність</w:t>
      </w:r>
      <w:r>
        <w:t></w:t>
      </w:r>
      <w:r>
        <w:rPr>
          <w:rFonts w:hint="eastAsia"/>
        </w:rPr>
        <w:t>буквально</w:t>
      </w:r>
      <w:r>
        <w:t></w:t>
      </w:r>
      <w:r>
        <w:t></w:t>
      </w:r>
      <w:r>
        <w:rPr>
          <w:rFonts w:hint="eastAsia"/>
        </w:rPr>
        <w:t>натикається</w:t>
      </w:r>
      <w:r>
        <w:t></w:t>
      </w:r>
      <w:r>
        <w:t></w:t>
      </w:r>
      <w:r>
        <w:rPr>
          <w:rFonts w:hint="eastAsia"/>
        </w:rPr>
        <w:t>на</w:t>
      </w:r>
      <w:r>
        <w:t></w:t>
      </w:r>
      <w:r>
        <w:rPr>
          <w:rFonts w:hint="eastAsia"/>
        </w:rPr>
        <w:t>нерівності</w:t>
      </w:r>
      <w:r>
        <w:t></w:t>
      </w:r>
      <w:r>
        <w:rPr>
          <w:rFonts w:hint="eastAsia"/>
        </w:rPr>
        <w:t>та</w:t>
      </w:r>
      <w:r>
        <w:t></w:t>
      </w:r>
      <w:r>
        <w:rPr>
          <w:rFonts w:hint="eastAsia"/>
        </w:rPr>
        <w:t>твердості</w:t>
      </w:r>
      <w:r>
        <w:t></w:t>
      </w:r>
      <w:r>
        <w:rPr>
          <w:rFonts w:hint="eastAsia"/>
        </w:rPr>
        <w:t>інших</w:t>
      </w:r>
      <w:r>
        <w:t></w:t>
      </w:r>
      <w:r>
        <w:rPr>
          <w:rFonts w:hint="eastAsia"/>
        </w:rPr>
        <w:t>та</w:t>
      </w:r>
      <w:r>
        <w:t></w:t>
      </w:r>
      <w:r>
        <w:rPr>
          <w:rFonts w:hint="eastAsia"/>
        </w:rPr>
        <w:t>чужих</w:t>
      </w:r>
    </w:p>
    <w:p w:rsidR="00E2453B" w:rsidRDefault="00E2453B" w:rsidP="00E2453B">
      <w:r>
        <w:rPr>
          <w:rFonts w:hint="eastAsia"/>
        </w:rPr>
        <w:t>для</w:t>
      </w:r>
      <w:r>
        <w:t></w:t>
      </w:r>
      <w:r>
        <w:rPr>
          <w:rFonts w:hint="eastAsia"/>
        </w:rPr>
        <w:t>нас</w:t>
      </w:r>
      <w:r>
        <w:t></w:t>
      </w:r>
      <w:r>
        <w:rPr>
          <w:rFonts w:hint="eastAsia"/>
        </w:rPr>
        <w:t>фізичних</w:t>
      </w:r>
      <w:r>
        <w:t></w:t>
      </w:r>
      <w:r>
        <w:rPr>
          <w:rFonts w:hint="eastAsia"/>
        </w:rPr>
        <w:t>чи</w:t>
      </w:r>
      <w:r>
        <w:t></w:t>
      </w:r>
      <w:r>
        <w:rPr>
          <w:rFonts w:hint="eastAsia"/>
        </w:rPr>
        <w:t>живих</w:t>
      </w:r>
      <w:r>
        <w:t></w:t>
      </w:r>
      <w:r>
        <w:rPr>
          <w:rFonts w:hint="eastAsia"/>
        </w:rPr>
        <w:t>тіл</w:t>
      </w:r>
      <w:r>
        <w:t></w:t>
      </w:r>
      <w:r>
        <w:t></w:t>
      </w:r>
      <w:r>
        <w:rPr>
          <w:rFonts w:hint="eastAsia"/>
        </w:rPr>
        <w:t>Відтак</w:t>
      </w:r>
      <w:r>
        <w:t></w:t>
      </w:r>
      <w:r>
        <w:t></w:t>
      </w:r>
      <w:r>
        <w:rPr>
          <w:rFonts w:hint="eastAsia"/>
        </w:rPr>
        <w:t>досвід</w:t>
      </w:r>
      <w:r>
        <w:t></w:t>
      </w:r>
      <w:r>
        <w:rPr>
          <w:rFonts w:hint="eastAsia"/>
        </w:rPr>
        <w:t>може</w:t>
      </w:r>
      <w:r>
        <w:t></w:t>
      </w:r>
      <w:r>
        <w:rPr>
          <w:rFonts w:hint="eastAsia"/>
        </w:rPr>
        <w:t>розумітися</w:t>
      </w:r>
      <w:r>
        <w:t></w:t>
      </w:r>
      <w:r>
        <w:rPr>
          <w:rFonts w:hint="eastAsia"/>
        </w:rPr>
        <w:t>як</w:t>
      </w:r>
      <w:r>
        <w:t></w:t>
      </w:r>
      <w:r>
        <w:rPr>
          <w:rFonts w:hint="eastAsia"/>
        </w:rPr>
        <w:t>відкритість</w:t>
      </w:r>
    </w:p>
    <w:p w:rsidR="00E2453B" w:rsidRDefault="00E2453B" w:rsidP="00E2453B">
      <w:r>
        <w:rPr>
          <w:rFonts w:hint="eastAsia"/>
        </w:rPr>
        <w:t>до</w:t>
      </w:r>
      <w:r>
        <w:t></w:t>
      </w:r>
      <w:r>
        <w:rPr>
          <w:rFonts w:hint="eastAsia"/>
        </w:rPr>
        <w:t>світу</w:t>
      </w:r>
      <w:r>
        <w:t></w:t>
      </w:r>
      <w:r>
        <w:t></w:t>
      </w:r>
      <w:r>
        <w:rPr>
          <w:rFonts w:hint="eastAsia"/>
        </w:rPr>
        <w:t>Але</w:t>
      </w:r>
      <w:r>
        <w:t></w:t>
      </w:r>
      <w:r>
        <w:rPr>
          <w:rFonts w:hint="eastAsia"/>
        </w:rPr>
        <w:t>це</w:t>
      </w:r>
      <w:r>
        <w:t></w:t>
      </w:r>
      <w:r>
        <w:rPr>
          <w:rFonts w:hint="eastAsia"/>
        </w:rPr>
        <w:t>досвід</w:t>
      </w:r>
      <w:r>
        <w:t></w:t>
      </w:r>
      <w:r>
        <w:rPr>
          <w:rFonts w:hint="eastAsia"/>
        </w:rPr>
        <w:t>власного</w:t>
      </w:r>
      <w:r>
        <w:t></w:t>
      </w:r>
      <w:r>
        <w:rPr>
          <w:rFonts w:hint="eastAsia"/>
        </w:rPr>
        <w:t>тіла</w:t>
      </w:r>
      <w:r>
        <w:t></w:t>
      </w:r>
      <w:r>
        <w:t></w:t>
      </w:r>
      <w:r>
        <w:rPr>
          <w:rFonts w:hint="eastAsia"/>
        </w:rPr>
        <w:t>який</w:t>
      </w:r>
      <w:r>
        <w:t></w:t>
      </w:r>
      <w:r>
        <w:rPr>
          <w:rFonts w:hint="eastAsia"/>
        </w:rPr>
        <w:t>проте</w:t>
      </w:r>
      <w:r>
        <w:t></w:t>
      </w:r>
      <w:r>
        <w:rPr>
          <w:rFonts w:hint="eastAsia"/>
        </w:rPr>
        <w:t>відсилає</w:t>
      </w:r>
      <w:r>
        <w:t></w:t>
      </w:r>
      <w:r>
        <w:rPr>
          <w:rFonts w:hint="eastAsia"/>
        </w:rPr>
        <w:t>до</w:t>
      </w:r>
      <w:r>
        <w:t></w:t>
      </w:r>
      <w:r>
        <w:rPr>
          <w:rFonts w:hint="eastAsia"/>
        </w:rPr>
        <w:t>іншого</w:t>
      </w:r>
      <w:r>
        <w:t></w:t>
      </w:r>
      <w:r>
        <w:rPr>
          <w:rFonts w:hint="eastAsia"/>
        </w:rPr>
        <w:t>живого</w:t>
      </w:r>
    </w:p>
    <w:p w:rsidR="00E2453B" w:rsidRDefault="00E2453B" w:rsidP="00E2453B">
      <w:r>
        <w:rPr>
          <w:rFonts w:hint="eastAsia"/>
        </w:rPr>
        <w:t>тіла</w:t>
      </w:r>
      <w:r>
        <w:t></w:t>
      </w:r>
      <w:r>
        <w:t></w:t>
      </w:r>
      <w:r>
        <w:rPr>
          <w:rFonts w:hint="eastAsia"/>
        </w:rPr>
        <w:t>але</w:t>
      </w:r>
      <w:r>
        <w:t></w:t>
      </w:r>
      <w:r>
        <w:rPr>
          <w:rFonts w:hint="eastAsia"/>
        </w:rPr>
        <w:t>чужого</w:t>
      </w:r>
      <w:r>
        <w:t></w:t>
      </w:r>
      <w:r>
        <w:rPr>
          <w:rFonts w:hint="eastAsia"/>
        </w:rPr>
        <w:t>та</w:t>
      </w:r>
      <w:r>
        <w:t></w:t>
      </w:r>
      <w:r>
        <w:rPr>
          <w:rFonts w:hint="eastAsia"/>
        </w:rPr>
        <w:t>іншого</w:t>
      </w:r>
      <w:r>
        <w:t></w:t>
      </w:r>
      <w:r>
        <w:rPr>
          <w:rFonts w:hint="eastAsia"/>
        </w:rPr>
        <w:t>для</w:t>
      </w:r>
      <w:r>
        <w:t></w:t>
      </w:r>
      <w:r>
        <w:rPr>
          <w:rFonts w:hint="eastAsia"/>
        </w:rPr>
        <w:t>мене</w:t>
      </w:r>
      <w:r>
        <w:t></w:t>
      </w:r>
      <w:r>
        <w:t></w:t>
      </w:r>
      <w:r>
        <w:rPr>
          <w:rFonts w:hint="eastAsia"/>
        </w:rPr>
        <w:t>Й</w:t>
      </w:r>
      <w:r>
        <w:t></w:t>
      </w:r>
      <w:r>
        <w:rPr>
          <w:rFonts w:hint="eastAsia"/>
        </w:rPr>
        <w:t>інше</w:t>
      </w:r>
      <w:r>
        <w:t></w:t>
      </w:r>
      <w:r>
        <w:rPr>
          <w:rFonts w:hint="eastAsia"/>
        </w:rPr>
        <w:t>живе</w:t>
      </w:r>
      <w:r>
        <w:t></w:t>
      </w:r>
      <w:r>
        <w:rPr>
          <w:rFonts w:hint="eastAsia"/>
        </w:rPr>
        <w:t>тіло</w:t>
      </w:r>
      <w:r>
        <w:t></w:t>
      </w:r>
      <w:r>
        <w:rPr>
          <w:rFonts w:hint="eastAsia"/>
        </w:rPr>
        <w:t>не</w:t>
      </w:r>
      <w:r>
        <w:t></w:t>
      </w:r>
      <w:r>
        <w:rPr>
          <w:rFonts w:hint="eastAsia"/>
        </w:rPr>
        <w:t>просто</w:t>
      </w:r>
      <w:r>
        <w:t></w:t>
      </w:r>
      <w:r>
        <w:rPr>
          <w:rFonts w:hint="eastAsia"/>
        </w:rPr>
        <w:t>об’єкт</w:t>
      </w:r>
      <w:r>
        <w:t></w:t>
      </w:r>
      <w:r>
        <w:rPr>
          <w:rFonts w:hint="eastAsia"/>
        </w:rPr>
        <w:t>мого</w:t>
      </w:r>
    </w:p>
    <w:p w:rsidR="00E2453B" w:rsidRDefault="00E2453B" w:rsidP="00E2453B">
      <w:r>
        <w:rPr>
          <w:rFonts w:hint="eastAsia"/>
        </w:rPr>
        <w:t>сприйняття</w:t>
      </w:r>
      <w:r>
        <w:t></w:t>
      </w:r>
      <w:r>
        <w:t></w:t>
      </w:r>
      <w:r>
        <w:rPr>
          <w:rFonts w:hint="eastAsia"/>
        </w:rPr>
        <w:t>воно</w:t>
      </w:r>
      <w:r>
        <w:t></w:t>
      </w:r>
      <w:r>
        <w:rPr>
          <w:rFonts w:hint="eastAsia"/>
        </w:rPr>
        <w:t>те</w:t>
      </w:r>
      <w:r>
        <w:t></w:t>
      </w:r>
      <w:r>
        <w:t></w:t>
      </w:r>
      <w:r>
        <w:rPr>
          <w:rFonts w:hint="eastAsia"/>
        </w:rPr>
        <w:t>що</w:t>
      </w:r>
      <w:r>
        <w:t></w:t>
      </w:r>
      <w:r>
        <w:rPr>
          <w:rFonts w:hint="eastAsia"/>
        </w:rPr>
        <w:t>руйнує</w:t>
      </w:r>
      <w:r>
        <w:t></w:t>
      </w:r>
      <w:r>
        <w:rPr>
          <w:rFonts w:hint="eastAsia"/>
        </w:rPr>
        <w:t>його</w:t>
      </w:r>
      <w:r>
        <w:t></w:t>
      </w:r>
      <w:r>
        <w:rPr>
          <w:rFonts w:hint="eastAsia"/>
        </w:rPr>
        <w:t>плинність</w:t>
      </w:r>
      <w:r>
        <w:t></w:t>
      </w:r>
      <w:r>
        <w:t></w:t>
      </w:r>
      <w:r>
        <w:rPr>
          <w:rFonts w:hint="eastAsia"/>
        </w:rPr>
        <w:t>руйнує</w:t>
      </w:r>
      <w:r>
        <w:t></w:t>
      </w:r>
      <w:r>
        <w:rPr>
          <w:rFonts w:hint="eastAsia"/>
        </w:rPr>
        <w:t>мій</w:t>
      </w:r>
      <w:r>
        <w:t></w:t>
      </w:r>
      <w:r>
        <w:rPr>
          <w:rFonts w:hint="eastAsia"/>
        </w:rPr>
        <w:t>власний</w:t>
      </w:r>
      <w:r>
        <w:t></w:t>
      </w:r>
      <w:r>
        <w:rPr>
          <w:rFonts w:hint="eastAsia"/>
        </w:rPr>
        <w:t>обжитий</w:t>
      </w:r>
    </w:p>
    <w:p w:rsidR="00E2453B" w:rsidRDefault="00E2453B" w:rsidP="00E2453B">
      <w:r>
        <w:rPr>
          <w:rFonts w:hint="eastAsia"/>
        </w:rPr>
        <w:t>простір</w:t>
      </w:r>
      <w:r>
        <w:t></w:t>
      </w:r>
    </w:p>
    <w:p w:rsidR="00E2453B" w:rsidRDefault="00E2453B" w:rsidP="00E2453B">
      <w:r>
        <w:rPr>
          <w:rFonts w:hint="eastAsia"/>
        </w:rPr>
        <w:t>Тема</w:t>
      </w:r>
      <w:r>
        <w:t></w:t>
      </w:r>
      <w:r>
        <w:rPr>
          <w:rFonts w:hint="eastAsia"/>
        </w:rPr>
        <w:t>іншого</w:t>
      </w:r>
      <w:r>
        <w:t></w:t>
      </w:r>
      <w:r>
        <w:rPr>
          <w:rFonts w:hint="eastAsia"/>
        </w:rPr>
        <w:t>та</w:t>
      </w:r>
      <w:r>
        <w:t></w:t>
      </w:r>
      <w:r>
        <w:rPr>
          <w:rFonts w:hint="eastAsia"/>
        </w:rPr>
        <w:t>чужого</w:t>
      </w:r>
      <w:r>
        <w:t></w:t>
      </w:r>
      <w:r>
        <w:rPr>
          <w:rFonts w:hint="eastAsia"/>
        </w:rPr>
        <w:t>показує</w:t>
      </w:r>
      <w:r>
        <w:t></w:t>
      </w:r>
      <w:r>
        <w:rPr>
          <w:rFonts w:hint="eastAsia"/>
        </w:rPr>
        <w:t>перехід</w:t>
      </w:r>
      <w:r>
        <w:t></w:t>
      </w:r>
      <w:r>
        <w:rPr>
          <w:rFonts w:hint="eastAsia"/>
        </w:rPr>
        <w:t>від</w:t>
      </w:r>
      <w:r>
        <w:t></w:t>
      </w:r>
      <w:r>
        <w:rPr>
          <w:rFonts w:hint="eastAsia"/>
        </w:rPr>
        <w:t>субстанційного</w:t>
      </w:r>
      <w:r>
        <w:t></w:t>
      </w:r>
      <w:r>
        <w:rPr>
          <w:rFonts w:hint="eastAsia"/>
        </w:rPr>
        <w:t>способу</w:t>
      </w:r>
    </w:p>
    <w:p w:rsidR="00E2453B" w:rsidRDefault="00E2453B" w:rsidP="00E2453B">
      <w:r>
        <w:rPr>
          <w:rFonts w:hint="eastAsia"/>
        </w:rPr>
        <w:t>мислення</w:t>
      </w:r>
      <w:r>
        <w:t></w:t>
      </w:r>
      <w:r>
        <w:rPr>
          <w:rFonts w:hint="eastAsia"/>
        </w:rPr>
        <w:t>як</w:t>
      </w:r>
      <w:r>
        <w:t></w:t>
      </w:r>
      <w:r>
        <w:rPr>
          <w:rFonts w:hint="eastAsia"/>
        </w:rPr>
        <w:t>понятійно</w:t>
      </w:r>
      <w:r>
        <w:t></w:t>
      </w:r>
      <w:r>
        <w:rPr>
          <w:rFonts w:hint="eastAsia"/>
        </w:rPr>
        <w:t>предметного</w:t>
      </w:r>
      <w:r>
        <w:t></w:t>
      </w:r>
      <w:r>
        <w:t></w:t>
      </w:r>
      <w:r>
        <w:rPr>
          <w:rFonts w:hint="eastAsia"/>
        </w:rPr>
        <w:t>до</w:t>
      </w:r>
      <w:r>
        <w:t></w:t>
      </w:r>
      <w:r>
        <w:rPr>
          <w:rFonts w:hint="eastAsia"/>
        </w:rPr>
        <w:t>нового</w:t>
      </w:r>
      <w:r>
        <w:t></w:t>
      </w:r>
      <w:r>
        <w:rPr>
          <w:rFonts w:hint="eastAsia"/>
        </w:rPr>
        <w:t>–</w:t>
      </w:r>
      <w:r>
        <w:t></w:t>
      </w:r>
      <w:r>
        <w:rPr>
          <w:rFonts w:hint="eastAsia"/>
        </w:rPr>
        <w:t>мислення</w:t>
      </w:r>
      <w:r>
        <w:t></w:t>
      </w:r>
      <w:r>
        <w:rPr>
          <w:rFonts w:hint="eastAsia"/>
        </w:rPr>
        <w:t>стосунку</w:t>
      </w:r>
      <w:r>
        <w:t></w:t>
      </w:r>
      <w:r>
        <w:rPr>
          <w:rFonts w:hint="eastAsia"/>
        </w:rPr>
        <w:t>чи</w:t>
      </w:r>
    </w:p>
    <w:p w:rsidR="00E2453B" w:rsidRDefault="00E2453B" w:rsidP="00E2453B">
      <w:r>
        <w:rPr>
          <w:rFonts w:hint="eastAsia"/>
        </w:rPr>
        <w:t>структурного</w:t>
      </w:r>
      <w:r>
        <w:t></w:t>
      </w:r>
      <w:r>
        <w:t></w:t>
      </w:r>
      <w:r>
        <w:rPr>
          <w:rFonts w:hint="eastAsia"/>
        </w:rPr>
        <w:t>Таке</w:t>
      </w:r>
      <w:r>
        <w:t></w:t>
      </w:r>
      <w:r>
        <w:t></w:t>
      </w:r>
      <w:r>
        <w:rPr>
          <w:rFonts w:hint="eastAsia"/>
        </w:rPr>
        <w:t>мислення</w:t>
      </w:r>
      <w:r>
        <w:t></w:t>
      </w:r>
      <w:r>
        <w:t></w:t>
      </w:r>
      <w:r>
        <w:rPr>
          <w:rFonts w:hint="eastAsia"/>
        </w:rPr>
        <w:t>розпочато</w:t>
      </w:r>
      <w:r>
        <w:t></w:t>
      </w:r>
      <w:r>
        <w:rPr>
          <w:rFonts w:hint="eastAsia"/>
        </w:rPr>
        <w:t>феноменологією</w:t>
      </w:r>
      <w:r>
        <w:t></w:t>
      </w:r>
      <w:r>
        <w:t></w:t>
      </w:r>
      <w:r>
        <w:rPr>
          <w:rFonts w:hint="eastAsia"/>
        </w:rPr>
        <w:t>але</w:t>
      </w:r>
      <w:r>
        <w:t></w:t>
      </w:r>
      <w:r>
        <w:t></w:t>
      </w:r>
      <w:r>
        <w:rPr>
          <w:rFonts w:hint="eastAsia"/>
        </w:rPr>
        <w:t>може</w:t>
      </w:r>
      <w:r>
        <w:t></w:t>
      </w:r>
    </w:p>
    <w:p w:rsidR="00E2453B" w:rsidRDefault="00E2453B" w:rsidP="00E2453B">
      <w:r>
        <w:rPr>
          <w:rFonts w:hint="eastAsia"/>
        </w:rPr>
        <w:t>найбільшого</w:t>
      </w:r>
      <w:r>
        <w:t></w:t>
      </w:r>
      <w:r>
        <w:rPr>
          <w:rFonts w:hint="eastAsia"/>
        </w:rPr>
        <w:t>виповнення</w:t>
      </w:r>
      <w:r>
        <w:t></w:t>
      </w:r>
      <w:r>
        <w:rPr>
          <w:rFonts w:hint="eastAsia"/>
        </w:rPr>
        <w:t>отримує</w:t>
      </w:r>
      <w:r>
        <w:t></w:t>
      </w:r>
      <w:r>
        <w:rPr>
          <w:rFonts w:hint="eastAsia"/>
        </w:rPr>
        <w:t>в</w:t>
      </w:r>
      <w:r>
        <w:t></w:t>
      </w:r>
      <w:r>
        <w:rPr>
          <w:rFonts w:hint="eastAsia"/>
        </w:rPr>
        <w:t>структуралізмі</w:t>
      </w:r>
      <w:r>
        <w:t></w:t>
      </w:r>
      <w:r>
        <w:rPr>
          <w:rFonts w:hint="eastAsia"/>
        </w:rPr>
        <w:t>й</w:t>
      </w:r>
      <w:r>
        <w:t></w:t>
      </w:r>
      <w:r>
        <w:rPr>
          <w:rFonts w:hint="eastAsia"/>
        </w:rPr>
        <w:t>постструктуралізмі</w:t>
      </w:r>
    </w:p>
    <w:p w:rsidR="00E2453B" w:rsidRDefault="00E2453B" w:rsidP="00E2453B">
      <w:r>
        <w:t></w:t>
      </w:r>
      <w:r>
        <w:rPr>
          <w:rFonts w:hint="eastAsia"/>
        </w:rPr>
        <w:t>Ж</w:t>
      </w:r>
      <w:r>
        <w:t></w:t>
      </w:r>
      <w:r>
        <w:t></w:t>
      </w:r>
      <w:r>
        <w:rPr>
          <w:rFonts w:hint="eastAsia"/>
        </w:rPr>
        <w:t>Дельоз</w:t>
      </w:r>
      <w:r>
        <w:t></w:t>
      </w:r>
      <w:r>
        <w:t></w:t>
      </w:r>
      <w:r>
        <w:rPr>
          <w:rFonts w:hint="eastAsia"/>
        </w:rPr>
        <w:t>Ж</w:t>
      </w:r>
      <w:r>
        <w:t></w:t>
      </w:r>
      <w:r>
        <w:t></w:t>
      </w:r>
      <w:r>
        <w:rPr>
          <w:rFonts w:hint="eastAsia"/>
        </w:rPr>
        <w:t>Деріда</w:t>
      </w:r>
      <w:r>
        <w:t></w:t>
      </w:r>
      <w:r>
        <w:t></w:t>
      </w:r>
      <w:r>
        <w:t></w:t>
      </w:r>
      <w:r>
        <w:rPr>
          <w:rFonts w:hint="eastAsia"/>
        </w:rPr>
        <w:t>Такий</w:t>
      </w:r>
      <w:r>
        <w:t></w:t>
      </w:r>
      <w:r>
        <w:rPr>
          <w:rFonts w:hint="eastAsia"/>
        </w:rPr>
        <w:t>рух</w:t>
      </w:r>
      <w:r>
        <w:t></w:t>
      </w:r>
      <w:r>
        <w:rPr>
          <w:rFonts w:hint="eastAsia"/>
        </w:rPr>
        <w:t>феноменологічного</w:t>
      </w:r>
      <w:r>
        <w:t></w:t>
      </w:r>
      <w:r>
        <w:rPr>
          <w:rFonts w:hint="eastAsia"/>
        </w:rPr>
        <w:t>способу</w:t>
      </w:r>
      <w:r>
        <w:t></w:t>
      </w:r>
      <w:r>
        <w:rPr>
          <w:rFonts w:hint="eastAsia"/>
        </w:rPr>
        <w:t>опису</w:t>
      </w:r>
      <w:r>
        <w:t></w:t>
      </w:r>
      <w:r>
        <w:rPr>
          <w:rFonts w:hint="eastAsia"/>
        </w:rPr>
        <w:t>цієї</w:t>
      </w:r>
      <w:r>
        <w:t></w:t>
      </w:r>
      <w:r>
        <w:rPr>
          <w:rFonts w:hint="eastAsia"/>
        </w:rPr>
        <w:t>сфери</w:t>
      </w:r>
    </w:p>
    <w:p w:rsidR="00E2453B" w:rsidRDefault="00E2453B" w:rsidP="00E2453B">
      <w:r>
        <w:rPr>
          <w:rFonts w:hint="eastAsia"/>
        </w:rPr>
        <w:t>є</w:t>
      </w:r>
      <w:r>
        <w:t></w:t>
      </w:r>
      <w:r>
        <w:rPr>
          <w:rFonts w:hint="eastAsia"/>
        </w:rPr>
        <w:t>невипадковим</w:t>
      </w:r>
      <w:r>
        <w:t></w:t>
      </w:r>
      <w:r>
        <w:t></w:t>
      </w:r>
      <w:r>
        <w:rPr>
          <w:rFonts w:hint="eastAsia"/>
        </w:rPr>
        <w:t>адже</w:t>
      </w:r>
      <w:r>
        <w:t></w:t>
      </w:r>
      <w:r>
        <w:rPr>
          <w:rFonts w:hint="eastAsia"/>
        </w:rPr>
        <w:t>уможливлює</w:t>
      </w:r>
      <w:r>
        <w:t></w:t>
      </w:r>
      <w:r>
        <w:rPr>
          <w:rFonts w:hint="eastAsia"/>
        </w:rPr>
        <w:t>виявлення</w:t>
      </w:r>
      <w:r>
        <w:t></w:t>
      </w:r>
      <w:r>
        <w:rPr>
          <w:rFonts w:hint="eastAsia"/>
        </w:rPr>
        <w:t>структур</w:t>
      </w:r>
      <w:r>
        <w:t></w:t>
      </w:r>
      <w:r>
        <w:rPr>
          <w:rFonts w:hint="eastAsia"/>
        </w:rPr>
        <w:t>досвіду</w:t>
      </w:r>
      <w:r>
        <w:t></w:t>
      </w:r>
      <w:r>
        <w:rPr>
          <w:rFonts w:hint="eastAsia"/>
        </w:rPr>
        <w:t>як</w:t>
      </w:r>
      <w:r>
        <w:t></w:t>
      </w:r>
      <w:r>
        <w:rPr>
          <w:rFonts w:hint="eastAsia"/>
        </w:rPr>
        <w:t>такого</w:t>
      </w:r>
      <w:r>
        <w:t></w:t>
      </w:r>
    </w:p>
    <w:p w:rsidR="00E2453B" w:rsidRDefault="00E2453B" w:rsidP="00E2453B">
      <w:r>
        <w:t></w:t>
      </w:r>
      <w:r>
        <w:t></w:t>
      </w:r>
      <w:r>
        <w:t></w:t>
      </w:r>
    </w:p>
    <w:p w:rsidR="00E2453B" w:rsidRDefault="00E2453B" w:rsidP="00E2453B">
      <w:r>
        <w:rPr>
          <w:rFonts w:hint="eastAsia"/>
        </w:rPr>
        <w:t>Таке</w:t>
      </w:r>
      <w:r>
        <w:t></w:t>
      </w:r>
      <w:r>
        <w:rPr>
          <w:rFonts w:hint="eastAsia"/>
        </w:rPr>
        <w:t>тлумачення</w:t>
      </w:r>
      <w:r>
        <w:t></w:t>
      </w:r>
      <w:r>
        <w:rPr>
          <w:rFonts w:hint="eastAsia"/>
        </w:rPr>
        <w:t>показує</w:t>
      </w:r>
      <w:r>
        <w:t></w:t>
      </w:r>
      <w:r>
        <w:t></w:t>
      </w:r>
      <w:r>
        <w:rPr>
          <w:rFonts w:hint="eastAsia"/>
        </w:rPr>
        <w:t>що</w:t>
      </w:r>
      <w:r>
        <w:t></w:t>
      </w:r>
      <w:r>
        <w:rPr>
          <w:rFonts w:hint="eastAsia"/>
        </w:rPr>
        <w:t>досвід</w:t>
      </w:r>
      <w:r>
        <w:t></w:t>
      </w:r>
      <w:r>
        <w:rPr>
          <w:rFonts w:hint="eastAsia"/>
        </w:rPr>
        <w:t>–</w:t>
      </w:r>
      <w:r>
        <w:t></w:t>
      </w:r>
      <w:r>
        <w:rPr>
          <w:rFonts w:hint="eastAsia"/>
        </w:rPr>
        <w:t>це</w:t>
      </w:r>
      <w:r>
        <w:t></w:t>
      </w:r>
      <w:r>
        <w:rPr>
          <w:rFonts w:hint="eastAsia"/>
        </w:rPr>
        <w:t>специфічно</w:t>
      </w:r>
      <w:r>
        <w:t></w:t>
      </w:r>
      <w:r>
        <w:rPr>
          <w:rFonts w:hint="eastAsia"/>
        </w:rPr>
        <w:t>людський</w:t>
      </w:r>
      <w:r>
        <w:t></w:t>
      </w:r>
      <w:r>
        <w:rPr>
          <w:rFonts w:hint="eastAsia"/>
        </w:rPr>
        <w:t>спосіб</w:t>
      </w:r>
    </w:p>
    <w:p w:rsidR="00E2453B" w:rsidRDefault="00E2453B" w:rsidP="00E2453B">
      <w:r>
        <w:rPr>
          <w:rFonts w:hint="eastAsia"/>
        </w:rPr>
        <w:t>існування</w:t>
      </w:r>
      <w:r>
        <w:t></w:t>
      </w:r>
      <w:r>
        <w:rPr>
          <w:rFonts w:hint="eastAsia"/>
        </w:rPr>
        <w:t>у</w:t>
      </w:r>
      <w:r>
        <w:t></w:t>
      </w:r>
      <w:r>
        <w:rPr>
          <w:rFonts w:hint="eastAsia"/>
        </w:rPr>
        <w:t>світі</w:t>
      </w:r>
      <w:r>
        <w:t></w:t>
      </w:r>
      <w:r>
        <w:t></w:t>
      </w:r>
      <w:r>
        <w:rPr>
          <w:rFonts w:hint="eastAsia"/>
        </w:rPr>
        <w:t>Й</w:t>
      </w:r>
      <w:r>
        <w:t></w:t>
      </w:r>
      <w:r>
        <w:rPr>
          <w:rFonts w:hint="eastAsia"/>
        </w:rPr>
        <w:t>надалі</w:t>
      </w:r>
      <w:r>
        <w:t></w:t>
      </w:r>
      <w:r>
        <w:t></w:t>
      </w:r>
      <w:r>
        <w:rPr>
          <w:rFonts w:hint="eastAsia"/>
        </w:rPr>
        <w:t>феноменологічний</w:t>
      </w:r>
      <w:r>
        <w:t></w:t>
      </w:r>
      <w:r>
        <w:rPr>
          <w:rFonts w:hint="eastAsia"/>
        </w:rPr>
        <w:t>опис</w:t>
      </w:r>
      <w:r>
        <w:t></w:t>
      </w:r>
      <w:r>
        <w:rPr>
          <w:rFonts w:hint="eastAsia"/>
        </w:rPr>
        <w:t>досвіду</w:t>
      </w:r>
      <w:r>
        <w:t></w:t>
      </w:r>
      <w:r>
        <w:rPr>
          <w:rFonts w:hint="eastAsia"/>
        </w:rPr>
        <w:t>обертається</w:t>
      </w:r>
    </w:p>
    <w:p w:rsidR="00E2453B" w:rsidRDefault="00E2453B" w:rsidP="00E2453B">
      <w:r>
        <w:rPr>
          <w:rFonts w:hint="eastAsia"/>
        </w:rPr>
        <w:t>навколо</w:t>
      </w:r>
      <w:r>
        <w:t></w:t>
      </w:r>
      <w:r>
        <w:rPr>
          <w:rFonts w:hint="eastAsia"/>
        </w:rPr>
        <w:t>поняття</w:t>
      </w:r>
      <w:r>
        <w:t></w:t>
      </w:r>
      <w:r>
        <w:rPr>
          <w:rFonts w:hint="eastAsia"/>
        </w:rPr>
        <w:t>іншого</w:t>
      </w:r>
      <w:r>
        <w:t></w:t>
      </w:r>
      <w:r>
        <w:rPr>
          <w:rFonts w:hint="eastAsia"/>
        </w:rPr>
        <w:t>та</w:t>
      </w:r>
      <w:r>
        <w:t></w:t>
      </w:r>
      <w:r>
        <w:rPr>
          <w:rFonts w:hint="eastAsia"/>
        </w:rPr>
        <w:t>чужого</w:t>
      </w:r>
      <w:r>
        <w:t></w:t>
      </w:r>
      <w:r>
        <w:t></w:t>
      </w:r>
      <w:r>
        <w:rPr>
          <w:rFonts w:hint="eastAsia"/>
        </w:rPr>
        <w:t>але</w:t>
      </w:r>
      <w:r>
        <w:t></w:t>
      </w:r>
      <w:r>
        <w:rPr>
          <w:rFonts w:hint="eastAsia"/>
        </w:rPr>
        <w:t>їх</w:t>
      </w:r>
      <w:r>
        <w:t></w:t>
      </w:r>
      <w:r>
        <w:rPr>
          <w:rFonts w:hint="eastAsia"/>
        </w:rPr>
        <w:t>розуміння</w:t>
      </w:r>
      <w:r>
        <w:t></w:t>
      </w:r>
      <w:r>
        <w:rPr>
          <w:rFonts w:hint="eastAsia"/>
        </w:rPr>
        <w:t>в</w:t>
      </w:r>
      <w:r>
        <w:t></w:t>
      </w:r>
      <w:r>
        <w:rPr>
          <w:rFonts w:hint="eastAsia"/>
        </w:rPr>
        <w:t>межах</w:t>
      </w:r>
      <w:r>
        <w:t></w:t>
      </w:r>
      <w:r>
        <w:rPr>
          <w:rFonts w:hint="eastAsia"/>
        </w:rPr>
        <w:t>самої</w:t>
      </w:r>
      <w:r>
        <w:t></w:t>
      </w:r>
      <w:r>
        <w:rPr>
          <w:rFonts w:hint="eastAsia"/>
        </w:rPr>
        <w:t>ж</w:t>
      </w:r>
    </w:p>
    <w:p w:rsidR="00E2453B" w:rsidRDefault="00E2453B" w:rsidP="00E2453B">
      <w:r>
        <w:rPr>
          <w:rFonts w:hint="eastAsia"/>
        </w:rPr>
        <w:t>феноменології</w:t>
      </w:r>
      <w:r>
        <w:t></w:t>
      </w:r>
      <w:r>
        <w:rPr>
          <w:rFonts w:hint="eastAsia"/>
        </w:rPr>
        <w:t>різниться</w:t>
      </w:r>
      <w:r>
        <w:t></w:t>
      </w:r>
      <w:r>
        <w:t></w:t>
      </w:r>
      <w:r>
        <w:rPr>
          <w:rFonts w:hint="eastAsia"/>
        </w:rPr>
        <w:t>Але</w:t>
      </w:r>
      <w:r>
        <w:t></w:t>
      </w:r>
      <w:r>
        <w:rPr>
          <w:rFonts w:hint="eastAsia"/>
        </w:rPr>
        <w:t>воно</w:t>
      </w:r>
      <w:r>
        <w:t></w:t>
      </w:r>
      <w:r>
        <w:rPr>
          <w:rFonts w:hint="eastAsia"/>
        </w:rPr>
        <w:t>є</w:t>
      </w:r>
      <w:r>
        <w:t></w:t>
      </w:r>
      <w:r>
        <w:rPr>
          <w:rFonts w:hint="eastAsia"/>
        </w:rPr>
        <w:t>доволі</w:t>
      </w:r>
      <w:r>
        <w:t></w:t>
      </w:r>
      <w:r>
        <w:rPr>
          <w:rFonts w:hint="eastAsia"/>
        </w:rPr>
        <w:t>показовим</w:t>
      </w:r>
      <w:r>
        <w:t></w:t>
      </w:r>
      <w:r>
        <w:rPr>
          <w:rFonts w:hint="eastAsia"/>
        </w:rPr>
        <w:t>і</w:t>
      </w:r>
      <w:r>
        <w:t></w:t>
      </w:r>
      <w:r>
        <w:rPr>
          <w:rFonts w:hint="eastAsia"/>
        </w:rPr>
        <w:t>важливим</w:t>
      </w:r>
      <w:r>
        <w:t></w:t>
      </w:r>
      <w:r>
        <w:rPr>
          <w:rFonts w:hint="eastAsia"/>
        </w:rPr>
        <w:t>для</w:t>
      </w:r>
      <w:r>
        <w:t></w:t>
      </w:r>
      <w:r>
        <w:rPr>
          <w:rFonts w:hint="eastAsia"/>
        </w:rPr>
        <w:t>нашого</w:t>
      </w:r>
    </w:p>
    <w:p w:rsidR="00E2453B" w:rsidRDefault="00E2453B" w:rsidP="00E2453B">
      <w:r>
        <w:rPr>
          <w:rFonts w:hint="eastAsia"/>
        </w:rPr>
        <w:t>дослідження</w:t>
      </w:r>
      <w:r>
        <w:t></w:t>
      </w:r>
      <w:r>
        <w:t></w:t>
      </w:r>
      <w:r>
        <w:rPr>
          <w:rFonts w:hint="eastAsia"/>
        </w:rPr>
        <w:t>адже</w:t>
      </w:r>
      <w:r>
        <w:t></w:t>
      </w:r>
      <w:r>
        <w:rPr>
          <w:rFonts w:hint="eastAsia"/>
        </w:rPr>
        <w:t>показує</w:t>
      </w:r>
      <w:r>
        <w:t></w:t>
      </w:r>
      <w:r>
        <w:rPr>
          <w:rFonts w:hint="eastAsia"/>
        </w:rPr>
        <w:t>специфічну</w:t>
      </w:r>
      <w:r>
        <w:t></w:t>
      </w:r>
      <w:r>
        <w:rPr>
          <w:rFonts w:hint="eastAsia"/>
        </w:rPr>
        <w:t>налаштованість</w:t>
      </w:r>
      <w:r>
        <w:t></w:t>
      </w:r>
      <w:r>
        <w:rPr>
          <w:rFonts w:hint="eastAsia"/>
        </w:rPr>
        <w:t>та</w:t>
      </w:r>
      <w:r>
        <w:t></w:t>
      </w:r>
      <w:r>
        <w:rPr>
          <w:rFonts w:hint="eastAsia"/>
        </w:rPr>
        <w:t>чутливість</w:t>
      </w:r>
      <w:r>
        <w:t></w:t>
      </w:r>
      <w:r>
        <w:rPr>
          <w:rFonts w:hint="eastAsia"/>
        </w:rPr>
        <w:t>самої</w:t>
      </w:r>
    </w:p>
    <w:p w:rsidR="00E2453B" w:rsidRDefault="00E2453B" w:rsidP="00E2453B">
      <w:r>
        <w:rPr>
          <w:rFonts w:hint="eastAsia"/>
        </w:rPr>
        <w:t>феноменології</w:t>
      </w:r>
      <w:r>
        <w:t></w:t>
      </w:r>
      <w:r>
        <w:t></w:t>
      </w:r>
      <w:r>
        <w:t></w:t>
      </w:r>
      <w:r>
        <w:rPr>
          <w:rFonts w:hint="eastAsia"/>
        </w:rPr>
        <w:t>Феноменологія</w:t>
      </w:r>
      <w:r>
        <w:t></w:t>
      </w:r>
      <w:r>
        <w:rPr>
          <w:rFonts w:hint="eastAsia"/>
        </w:rPr>
        <w:t>чужого</w:t>
      </w:r>
      <w:r>
        <w:t></w:t>
      </w:r>
      <w:r>
        <w:t></w:t>
      </w:r>
      <w:r>
        <w:t></w:t>
      </w:r>
      <w:r>
        <w:rPr>
          <w:rFonts w:hint="eastAsia"/>
        </w:rPr>
        <w:t>умовно</w:t>
      </w:r>
      <w:r>
        <w:t></w:t>
      </w:r>
      <w:r>
        <w:rPr>
          <w:rFonts w:hint="eastAsia"/>
        </w:rPr>
        <w:t>цю</w:t>
      </w:r>
      <w:r>
        <w:t></w:t>
      </w:r>
      <w:r>
        <w:rPr>
          <w:rFonts w:hint="eastAsia"/>
        </w:rPr>
        <w:t>лінію</w:t>
      </w:r>
      <w:r>
        <w:t></w:t>
      </w:r>
      <w:r>
        <w:rPr>
          <w:rFonts w:hint="eastAsia"/>
        </w:rPr>
        <w:t>можна</w:t>
      </w:r>
      <w:r>
        <w:t></w:t>
      </w:r>
      <w:r>
        <w:rPr>
          <w:rFonts w:hint="eastAsia"/>
        </w:rPr>
        <w:t>назвати</w:t>
      </w:r>
    </w:p>
    <w:p w:rsidR="00E2453B" w:rsidRDefault="00E2453B" w:rsidP="00E2453B">
      <w:r>
        <w:rPr>
          <w:rFonts w:hint="eastAsia"/>
        </w:rPr>
        <w:t>німецькою</w:t>
      </w:r>
      <w:r>
        <w:t></w:t>
      </w:r>
      <w:r>
        <w:t></w:t>
      </w:r>
      <w:r>
        <w:rPr>
          <w:rFonts w:hint="eastAsia"/>
        </w:rPr>
        <w:t>залишається</w:t>
      </w:r>
      <w:r>
        <w:t></w:t>
      </w:r>
      <w:r>
        <w:rPr>
          <w:rFonts w:hint="eastAsia"/>
        </w:rPr>
        <w:t>у</w:t>
      </w:r>
      <w:r>
        <w:t></w:t>
      </w:r>
      <w:r>
        <w:rPr>
          <w:rFonts w:hint="eastAsia"/>
        </w:rPr>
        <w:t>класичній</w:t>
      </w:r>
      <w:r>
        <w:t></w:t>
      </w:r>
      <w:r>
        <w:rPr>
          <w:rFonts w:hint="eastAsia"/>
        </w:rPr>
        <w:t>модерній</w:t>
      </w:r>
      <w:r>
        <w:t></w:t>
      </w:r>
      <w:r>
        <w:rPr>
          <w:rFonts w:hint="eastAsia"/>
        </w:rPr>
        <w:t>філософській</w:t>
      </w:r>
      <w:r>
        <w:t></w:t>
      </w:r>
      <w:r>
        <w:rPr>
          <w:rFonts w:hint="eastAsia"/>
        </w:rPr>
        <w:t>стратегії</w:t>
      </w:r>
      <w:r>
        <w:t></w:t>
      </w:r>
      <w:r>
        <w:t></w:t>
      </w:r>
      <w:r>
        <w:rPr>
          <w:rFonts w:hint="eastAsia"/>
        </w:rPr>
        <w:t>яка</w:t>
      </w:r>
      <w:r>
        <w:t></w:t>
      </w:r>
      <w:r>
        <w:rPr>
          <w:rFonts w:hint="eastAsia"/>
        </w:rPr>
        <w:t>світ</w:t>
      </w:r>
    </w:p>
    <w:p w:rsidR="00E2453B" w:rsidRDefault="00E2453B" w:rsidP="00E2453B">
      <w:r>
        <w:rPr>
          <w:rFonts w:hint="eastAsia"/>
        </w:rPr>
        <w:t>прояснює</w:t>
      </w:r>
      <w:r>
        <w:t></w:t>
      </w:r>
      <w:r>
        <w:rPr>
          <w:rFonts w:hint="eastAsia"/>
        </w:rPr>
        <w:t>із</w:t>
      </w:r>
      <w:r>
        <w:t></w:t>
      </w:r>
      <w:r>
        <w:t></w:t>
      </w:r>
      <w:r>
        <w:rPr>
          <w:rFonts w:hint="eastAsia"/>
        </w:rPr>
        <w:t>свого</w:t>
      </w:r>
      <w:r>
        <w:t></w:t>
      </w:r>
      <w:r>
        <w:t></w:t>
      </w:r>
      <w:r>
        <w:rPr>
          <w:rFonts w:hint="eastAsia"/>
        </w:rPr>
        <w:t>або</w:t>
      </w:r>
      <w:r>
        <w:t></w:t>
      </w:r>
      <w:r>
        <w:t></w:t>
      </w:r>
      <w:r>
        <w:rPr>
          <w:rFonts w:hint="eastAsia"/>
        </w:rPr>
        <w:t>власного</w:t>
      </w:r>
      <w:r>
        <w:t></w:t>
      </w:r>
      <w:r>
        <w:t></w:t>
      </w:r>
      <w:r>
        <w:t></w:t>
      </w:r>
      <w:r>
        <w:t></w:t>
      </w:r>
      <w:r>
        <w:rPr>
          <w:rFonts w:hint="eastAsia"/>
        </w:rPr>
        <w:t>Феноменологія</w:t>
      </w:r>
      <w:r>
        <w:t></w:t>
      </w:r>
      <w:r>
        <w:rPr>
          <w:rFonts w:hint="eastAsia"/>
        </w:rPr>
        <w:t>іншого</w:t>
      </w:r>
      <w:r>
        <w:t></w:t>
      </w:r>
      <w:r>
        <w:t></w:t>
      </w:r>
      <w:r>
        <w:t></w:t>
      </w:r>
      <w:r>
        <w:rPr>
          <w:rFonts w:hint="eastAsia"/>
        </w:rPr>
        <w:t>умовно</w:t>
      </w:r>
      <w:r>
        <w:t></w:t>
      </w:r>
      <w:r>
        <w:rPr>
          <w:rFonts w:hint="eastAsia"/>
        </w:rPr>
        <w:t>цю</w:t>
      </w:r>
    </w:p>
    <w:p w:rsidR="00E2453B" w:rsidRDefault="00E2453B" w:rsidP="00E2453B">
      <w:r>
        <w:rPr>
          <w:rFonts w:hint="eastAsia"/>
        </w:rPr>
        <w:t>лінію</w:t>
      </w:r>
      <w:r>
        <w:t></w:t>
      </w:r>
      <w:r>
        <w:rPr>
          <w:rFonts w:hint="eastAsia"/>
        </w:rPr>
        <w:t>можна</w:t>
      </w:r>
      <w:r>
        <w:t></w:t>
      </w:r>
      <w:r>
        <w:rPr>
          <w:rFonts w:hint="eastAsia"/>
        </w:rPr>
        <w:t>назвати</w:t>
      </w:r>
      <w:r>
        <w:t></w:t>
      </w:r>
      <w:r>
        <w:rPr>
          <w:rFonts w:hint="eastAsia"/>
        </w:rPr>
        <w:t>французькою</w:t>
      </w:r>
      <w:r>
        <w:t></w:t>
      </w:r>
      <w:r>
        <w:t></w:t>
      </w:r>
      <w:r>
        <w:rPr>
          <w:rFonts w:hint="eastAsia"/>
        </w:rPr>
        <w:t>показує</w:t>
      </w:r>
      <w:r>
        <w:t></w:t>
      </w:r>
      <w:r>
        <w:rPr>
          <w:rFonts w:hint="eastAsia"/>
        </w:rPr>
        <w:t>нам</w:t>
      </w:r>
      <w:r>
        <w:t></w:t>
      </w:r>
      <w:r>
        <w:rPr>
          <w:rFonts w:hint="eastAsia"/>
        </w:rPr>
        <w:t>світ</w:t>
      </w:r>
      <w:r>
        <w:t></w:t>
      </w:r>
      <w:r>
        <w:rPr>
          <w:rFonts w:hint="eastAsia"/>
        </w:rPr>
        <w:t>у</w:t>
      </w:r>
      <w:r>
        <w:t></w:t>
      </w:r>
      <w:r>
        <w:rPr>
          <w:rFonts w:hint="eastAsia"/>
        </w:rPr>
        <w:t>його</w:t>
      </w:r>
      <w:r>
        <w:t></w:t>
      </w:r>
      <w:r>
        <w:rPr>
          <w:rFonts w:hint="eastAsia"/>
        </w:rPr>
        <w:t>інакшості</w:t>
      </w:r>
      <w:r>
        <w:t></w:t>
      </w:r>
      <w:r>
        <w:t></w:t>
      </w:r>
      <w:r>
        <w:rPr>
          <w:rFonts w:hint="eastAsia"/>
        </w:rPr>
        <w:t>а</w:t>
      </w:r>
      <w:r>
        <w:t></w:t>
      </w:r>
      <w:r>
        <w:rPr>
          <w:rFonts w:hint="eastAsia"/>
        </w:rPr>
        <w:t>також</w:t>
      </w:r>
    </w:p>
    <w:p w:rsidR="00E2453B" w:rsidRDefault="00E2453B" w:rsidP="00E2453B">
      <w:r>
        <w:rPr>
          <w:rFonts w:hint="eastAsia"/>
        </w:rPr>
        <w:t>указує</w:t>
      </w:r>
      <w:r>
        <w:t></w:t>
      </w:r>
      <w:r>
        <w:rPr>
          <w:rFonts w:hint="eastAsia"/>
        </w:rPr>
        <w:t>специфіку</w:t>
      </w:r>
      <w:r>
        <w:t></w:t>
      </w:r>
      <w:r>
        <w:rPr>
          <w:rFonts w:hint="eastAsia"/>
        </w:rPr>
        <w:t>досвіду</w:t>
      </w:r>
      <w:r>
        <w:t></w:t>
      </w:r>
      <w:r>
        <w:rPr>
          <w:rFonts w:hint="eastAsia"/>
        </w:rPr>
        <w:t>як</w:t>
      </w:r>
      <w:r>
        <w:t></w:t>
      </w:r>
      <w:r>
        <w:rPr>
          <w:rFonts w:hint="eastAsia"/>
        </w:rPr>
        <w:t>людського</w:t>
      </w:r>
      <w:r>
        <w:t></w:t>
      </w:r>
      <w:r>
        <w:rPr>
          <w:rFonts w:hint="eastAsia"/>
        </w:rPr>
        <w:t>способу</w:t>
      </w:r>
      <w:r>
        <w:t></w:t>
      </w:r>
      <w:r>
        <w:rPr>
          <w:rFonts w:hint="eastAsia"/>
        </w:rPr>
        <w:t>існування</w:t>
      </w:r>
      <w:r>
        <w:t></w:t>
      </w:r>
      <w:r>
        <w:rPr>
          <w:rFonts w:hint="eastAsia"/>
        </w:rPr>
        <w:t>у</w:t>
      </w:r>
      <w:r>
        <w:t></w:t>
      </w:r>
      <w:r>
        <w:rPr>
          <w:rFonts w:hint="eastAsia"/>
        </w:rPr>
        <w:t>світі</w:t>
      </w:r>
      <w:r>
        <w:t></w:t>
      </w:r>
      <w:r>
        <w:t></w:t>
      </w:r>
      <w:r>
        <w:rPr>
          <w:rFonts w:hint="eastAsia"/>
        </w:rPr>
        <w:t>Тим</w:t>
      </w:r>
      <w:r>
        <w:t></w:t>
      </w:r>
      <w:r>
        <w:rPr>
          <w:rFonts w:hint="eastAsia"/>
        </w:rPr>
        <w:t>самим</w:t>
      </w:r>
      <w:r>
        <w:t></w:t>
      </w:r>
    </w:p>
    <w:p w:rsidR="00E2453B" w:rsidRDefault="00E2453B" w:rsidP="00E2453B">
      <w:r>
        <w:t></w:t>
      </w:r>
      <w:r>
        <w:rPr>
          <w:rFonts w:hint="eastAsia"/>
        </w:rPr>
        <w:t>французька</w:t>
      </w:r>
      <w:r>
        <w:t></w:t>
      </w:r>
      <w:r>
        <w:rPr>
          <w:rFonts w:hint="eastAsia"/>
        </w:rPr>
        <w:t>лінія</w:t>
      </w:r>
      <w:r>
        <w:t></w:t>
      </w:r>
      <w:r>
        <w:t></w:t>
      </w:r>
      <w:r>
        <w:rPr>
          <w:rFonts w:hint="eastAsia"/>
        </w:rPr>
        <w:t>розвертає</w:t>
      </w:r>
      <w:r>
        <w:t></w:t>
      </w:r>
      <w:r>
        <w:rPr>
          <w:rFonts w:hint="eastAsia"/>
        </w:rPr>
        <w:t>класичну</w:t>
      </w:r>
      <w:r>
        <w:t></w:t>
      </w:r>
      <w:r>
        <w:rPr>
          <w:rFonts w:hint="eastAsia"/>
        </w:rPr>
        <w:t>модерну</w:t>
      </w:r>
      <w:r>
        <w:t></w:t>
      </w:r>
      <w:r>
        <w:rPr>
          <w:rFonts w:hint="eastAsia"/>
        </w:rPr>
        <w:t>пояснювальну</w:t>
      </w:r>
      <w:r>
        <w:t></w:t>
      </w:r>
      <w:r>
        <w:rPr>
          <w:rFonts w:hint="eastAsia"/>
        </w:rPr>
        <w:t>модель</w:t>
      </w:r>
      <w:r>
        <w:t></w:t>
      </w:r>
      <w:r>
        <w:t></w:t>
      </w:r>
      <w:r>
        <w:rPr>
          <w:rFonts w:hint="eastAsia"/>
        </w:rPr>
        <w:t>і</w:t>
      </w:r>
    </w:p>
    <w:p w:rsidR="00E2453B" w:rsidRDefault="00E2453B" w:rsidP="00E2453B">
      <w:r>
        <w:rPr>
          <w:rFonts w:hint="eastAsia"/>
        </w:rPr>
        <w:t>зосереджується</w:t>
      </w:r>
      <w:r>
        <w:t></w:t>
      </w:r>
      <w:r>
        <w:rPr>
          <w:rFonts w:hint="eastAsia"/>
        </w:rPr>
        <w:t>на</w:t>
      </w:r>
      <w:r>
        <w:t></w:t>
      </w:r>
      <w:r>
        <w:rPr>
          <w:rFonts w:hint="eastAsia"/>
        </w:rPr>
        <w:t>проясненні</w:t>
      </w:r>
      <w:r>
        <w:t></w:t>
      </w:r>
      <w:r>
        <w:rPr>
          <w:rFonts w:hint="eastAsia"/>
        </w:rPr>
        <w:t>іншого</w:t>
      </w:r>
      <w:r>
        <w:t></w:t>
      </w:r>
      <w:r>
        <w:rPr>
          <w:rFonts w:hint="eastAsia"/>
        </w:rPr>
        <w:t>як</w:t>
      </w:r>
      <w:r>
        <w:t></w:t>
      </w:r>
      <w:r>
        <w:rPr>
          <w:rFonts w:hint="eastAsia"/>
        </w:rPr>
        <w:t>тієї</w:t>
      </w:r>
      <w:r>
        <w:t></w:t>
      </w:r>
      <w:r>
        <w:rPr>
          <w:rFonts w:hint="eastAsia"/>
        </w:rPr>
        <w:t>структури</w:t>
      </w:r>
      <w:r>
        <w:t></w:t>
      </w:r>
      <w:r>
        <w:t></w:t>
      </w:r>
      <w:r>
        <w:rPr>
          <w:rFonts w:hint="eastAsia"/>
        </w:rPr>
        <w:t>завдяки</w:t>
      </w:r>
      <w:r>
        <w:t></w:t>
      </w:r>
      <w:r>
        <w:rPr>
          <w:rFonts w:hint="eastAsia"/>
        </w:rPr>
        <w:t>якій</w:t>
      </w:r>
      <w:r>
        <w:t></w:t>
      </w:r>
      <w:r>
        <w:rPr>
          <w:rFonts w:hint="eastAsia"/>
        </w:rPr>
        <w:t>власне</w:t>
      </w:r>
      <w:r>
        <w:t></w:t>
      </w:r>
      <w:r>
        <w:rPr>
          <w:rFonts w:hint="eastAsia"/>
        </w:rPr>
        <w:t>ми</w:t>
      </w:r>
    </w:p>
    <w:p w:rsidR="00E2453B" w:rsidRDefault="00E2453B" w:rsidP="00E2453B">
      <w:r>
        <w:rPr>
          <w:rFonts w:hint="eastAsia"/>
        </w:rPr>
        <w:t>і</w:t>
      </w:r>
      <w:r>
        <w:t></w:t>
      </w:r>
      <w:r>
        <w:rPr>
          <w:rFonts w:hint="eastAsia"/>
        </w:rPr>
        <w:t>можемо</w:t>
      </w:r>
      <w:r>
        <w:t></w:t>
      </w:r>
      <w:r>
        <w:rPr>
          <w:rFonts w:hint="eastAsia"/>
        </w:rPr>
        <w:t>мати</w:t>
      </w:r>
      <w:r>
        <w:t></w:t>
      </w:r>
      <w:r>
        <w:rPr>
          <w:rFonts w:hint="eastAsia"/>
        </w:rPr>
        <w:t>свій</w:t>
      </w:r>
      <w:r>
        <w:t></w:t>
      </w:r>
      <w:r>
        <w:rPr>
          <w:rFonts w:hint="eastAsia"/>
        </w:rPr>
        <w:t>унікальний</w:t>
      </w:r>
      <w:r>
        <w:t></w:t>
      </w:r>
      <w:r>
        <w:rPr>
          <w:rFonts w:hint="eastAsia"/>
        </w:rPr>
        <w:t>досвід</w:t>
      </w:r>
      <w:r>
        <w:t></w:t>
      </w:r>
      <w:r>
        <w:t></w:t>
      </w:r>
      <w:r>
        <w:rPr>
          <w:rFonts w:hint="eastAsia"/>
        </w:rPr>
        <w:t>Загалом</w:t>
      </w:r>
      <w:r>
        <w:t></w:t>
      </w:r>
      <w:r>
        <w:rPr>
          <w:rFonts w:hint="eastAsia"/>
        </w:rPr>
        <w:t>же</w:t>
      </w:r>
      <w:r>
        <w:t></w:t>
      </w:r>
      <w:r>
        <w:t></w:t>
      </w:r>
      <w:r>
        <w:rPr>
          <w:rFonts w:hint="eastAsia"/>
        </w:rPr>
        <w:t>у</w:t>
      </w:r>
      <w:r>
        <w:t></w:t>
      </w:r>
      <w:r>
        <w:rPr>
          <w:rFonts w:hint="eastAsia"/>
        </w:rPr>
        <w:t>французькій</w:t>
      </w:r>
    </w:p>
    <w:p w:rsidR="00E2453B" w:rsidRDefault="00E2453B" w:rsidP="00E2453B">
      <w:r>
        <w:rPr>
          <w:rFonts w:hint="eastAsia"/>
        </w:rPr>
        <w:t>феноменологічній</w:t>
      </w:r>
      <w:r>
        <w:t></w:t>
      </w:r>
      <w:r>
        <w:rPr>
          <w:rFonts w:hint="eastAsia"/>
        </w:rPr>
        <w:t>традиції</w:t>
      </w:r>
      <w:r>
        <w:t></w:t>
      </w:r>
      <w:r>
        <w:rPr>
          <w:rFonts w:hint="eastAsia"/>
        </w:rPr>
        <w:t>домінує</w:t>
      </w:r>
      <w:r>
        <w:t></w:t>
      </w:r>
      <w:r>
        <w:rPr>
          <w:rFonts w:hint="eastAsia"/>
        </w:rPr>
        <w:t>вживання</w:t>
      </w:r>
      <w:r>
        <w:t></w:t>
      </w:r>
      <w:r>
        <w:t></w:t>
      </w:r>
      <w:r>
        <w:rPr>
          <w:rFonts w:hint="eastAsia"/>
        </w:rPr>
        <w:t>іншого</w:t>
      </w:r>
      <w:r>
        <w:t></w:t>
      </w:r>
      <w:r>
        <w:t></w:t>
      </w:r>
      <w:r>
        <w:t></w:t>
      </w:r>
      <w:r>
        <w:rPr>
          <w:rFonts w:hint="eastAsia"/>
        </w:rPr>
        <w:t>а</w:t>
      </w:r>
      <w:r>
        <w:t></w:t>
      </w:r>
      <w:r>
        <w:rPr>
          <w:rFonts w:hint="eastAsia"/>
        </w:rPr>
        <w:t>не</w:t>
      </w:r>
      <w:r>
        <w:t></w:t>
      </w:r>
      <w:r>
        <w:t></w:t>
      </w:r>
      <w:r>
        <w:rPr>
          <w:rFonts w:hint="eastAsia"/>
        </w:rPr>
        <w:t>чужого</w:t>
      </w:r>
      <w:r>
        <w:t></w:t>
      </w:r>
      <w:r>
        <w:t></w:t>
      </w:r>
      <w:r>
        <w:t></w:t>
      </w:r>
      <w:r>
        <w:rPr>
          <w:rFonts w:hint="eastAsia"/>
        </w:rPr>
        <w:t>на</w:t>
      </w:r>
    </w:p>
    <w:p w:rsidR="00E2453B" w:rsidRDefault="00E2453B" w:rsidP="00E2453B">
      <w:r>
        <w:rPr>
          <w:rFonts w:hint="eastAsia"/>
        </w:rPr>
        <w:t>відміну</w:t>
      </w:r>
      <w:r>
        <w:t></w:t>
      </w:r>
      <w:r>
        <w:rPr>
          <w:rFonts w:hint="eastAsia"/>
        </w:rPr>
        <w:t>від</w:t>
      </w:r>
      <w:r>
        <w:t></w:t>
      </w:r>
      <w:r>
        <w:rPr>
          <w:rFonts w:hint="eastAsia"/>
        </w:rPr>
        <w:t>німецької</w:t>
      </w:r>
      <w:r>
        <w:t></w:t>
      </w:r>
      <w:r>
        <w:t></w:t>
      </w:r>
      <w:r>
        <w:rPr>
          <w:rFonts w:hint="eastAsia"/>
        </w:rPr>
        <w:t>в</w:t>
      </w:r>
      <w:r>
        <w:t></w:t>
      </w:r>
      <w:r>
        <w:rPr>
          <w:rFonts w:hint="eastAsia"/>
        </w:rPr>
        <w:t>якій</w:t>
      </w:r>
      <w:r>
        <w:t></w:t>
      </w:r>
      <w:r>
        <w:rPr>
          <w:rFonts w:hint="eastAsia"/>
        </w:rPr>
        <w:t>перевагу</w:t>
      </w:r>
      <w:r>
        <w:t></w:t>
      </w:r>
      <w:r>
        <w:rPr>
          <w:rFonts w:hint="eastAsia"/>
        </w:rPr>
        <w:t>надають</w:t>
      </w:r>
      <w:r>
        <w:t></w:t>
      </w:r>
      <w:r>
        <w:t></w:t>
      </w:r>
      <w:r>
        <w:rPr>
          <w:rFonts w:hint="eastAsia"/>
        </w:rPr>
        <w:t>чужому</w:t>
      </w:r>
      <w:r>
        <w:t></w:t>
      </w:r>
      <w:r>
        <w:t></w:t>
      </w:r>
      <w:r>
        <w:t></w:t>
      </w:r>
      <w:r>
        <w:rPr>
          <w:rFonts w:hint="eastAsia"/>
        </w:rPr>
        <w:t>Спільним</w:t>
      </w:r>
      <w:r>
        <w:t></w:t>
      </w:r>
      <w:r>
        <w:t></w:t>
      </w:r>
      <w:r>
        <w:rPr>
          <w:rFonts w:hint="eastAsia"/>
        </w:rPr>
        <w:t>як</w:t>
      </w:r>
      <w:r>
        <w:t></w:t>
      </w:r>
      <w:r>
        <w:rPr>
          <w:rFonts w:hint="eastAsia"/>
        </w:rPr>
        <w:t>вже</w:t>
      </w:r>
    </w:p>
    <w:p w:rsidR="00E2453B" w:rsidRDefault="00E2453B" w:rsidP="00E2453B">
      <w:r>
        <w:rPr>
          <w:rFonts w:hint="eastAsia"/>
        </w:rPr>
        <w:t>було</w:t>
      </w:r>
      <w:r>
        <w:t></w:t>
      </w:r>
      <w:r>
        <w:rPr>
          <w:rFonts w:hint="eastAsia"/>
        </w:rPr>
        <w:t>сказано</w:t>
      </w:r>
      <w:r>
        <w:t></w:t>
      </w:r>
      <w:r>
        <w:rPr>
          <w:rFonts w:hint="eastAsia"/>
        </w:rPr>
        <w:t>є</w:t>
      </w:r>
      <w:r>
        <w:t></w:t>
      </w:r>
      <w:r>
        <w:rPr>
          <w:rFonts w:hint="eastAsia"/>
        </w:rPr>
        <w:t>апеляція</w:t>
      </w:r>
      <w:r>
        <w:t></w:t>
      </w:r>
      <w:r>
        <w:rPr>
          <w:rFonts w:hint="eastAsia"/>
        </w:rPr>
        <w:t>до</w:t>
      </w:r>
      <w:r>
        <w:t></w:t>
      </w:r>
      <w:r>
        <w:rPr>
          <w:rFonts w:hint="eastAsia"/>
        </w:rPr>
        <w:t>Іншого</w:t>
      </w:r>
      <w:r>
        <w:t></w:t>
      </w:r>
      <w:r>
        <w:rPr>
          <w:rFonts w:hint="eastAsia"/>
        </w:rPr>
        <w:t>як</w:t>
      </w:r>
      <w:r>
        <w:t></w:t>
      </w:r>
      <w:r>
        <w:rPr>
          <w:rFonts w:hint="eastAsia"/>
        </w:rPr>
        <w:t>певної</w:t>
      </w:r>
      <w:r>
        <w:t></w:t>
      </w:r>
      <w:r>
        <w:rPr>
          <w:rFonts w:hint="eastAsia"/>
        </w:rPr>
        <w:t>суб’єктивності</w:t>
      </w:r>
      <w:r>
        <w:t></w:t>
      </w:r>
    </w:p>
    <w:p w:rsidR="00E2453B" w:rsidRDefault="00E2453B" w:rsidP="00E2453B">
      <w:r>
        <w:rPr>
          <w:rFonts w:hint="eastAsia"/>
        </w:rPr>
        <w:t>Феноменологія</w:t>
      </w:r>
      <w:r>
        <w:t></w:t>
      </w:r>
      <w:r>
        <w:rPr>
          <w:rFonts w:hint="eastAsia"/>
        </w:rPr>
        <w:t>говорить</w:t>
      </w:r>
      <w:r>
        <w:t></w:t>
      </w:r>
      <w:r>
        <w:rPr>
          <w:rFonts w:hint="eastAsia"/>
        </w:rPr>
        <w:t>про</w:t>
      </w:r>
      <w:r>
        <w:t></w:t>
      </w:r>
      <w:r>
        <w:rPr>
          <w:rFonts w:hint="eastAsia"/>
        </w:rPr>
        <w:t>чуже</w:t>
      </w:r>
      <w:r>
        <w:t></w:t>
      </w:r>
      <w:r>
        <w:rPr>
          <w:rFonts w:hint="eastAsia"/>
        </w:rPr>
        <w:t>та</w:t>
      </w:r>
      <w:r>
        <w:t></w:t>
      </w:r>
      <w:r>
        <w:rPr>
          <w:rFonts w:hint="eastAsia"/>
        </w:rPr>
        <w:t>способи</w:t>
      </w:r>
      <w:r>
        <w:t></w:t>
      </w:r>
      <w:r>
        <w:rPr>
          <w:rFonts w:hint="eastAsia"/>
        </w:rPr>
        <w:t>його</w:t>
      </w:r>
      <w:r>
        <w:t></w:t>
      </w:r>
      <w:r>
        <w:rPr>
          <w:rFonts w:hint="eastAsia"/>
        </w:rPr>
        <w:t>досвідчення</w:t>
      </w:r>
      <w:r>
        <w:t></w:t>
      </w:r>
      <w:r>
        <w:t></w:t>
      </w:r>
      <w:r>
        <w:rPr>
          <w:rFonts w:hint="eastAsia"/>
        </w:rPr>
        <w:t>а</w:t>
      </w:r>
      <w:r>
        <w:t></w:t>
      </w:r>
      <w:r>
        <w:rPr>
          <w:rFonts w:hint="eastAsia"/>
        </w:rPr>
        <w:t>також</w:t>
      </w:r>
    </w:p>
    <w:p w:rsidR="00E2453B" w:rsidRDefault="00E2453B" w:rsidP="00E2453B">
      <w:r>
        <w:rPr>
          <w:rFonts w:hint="eastAsia"/>
        </w:rPr>
        <w:t>його</w:t>
      </w:r>
      <w:r>
        <w:t></w:t>
      </w:r>
      <w:r>
        <w:rPr>
          <w:rFonts w:hint="eastAsia"/>
        </w:rPr>
        <w:t>вплив</w:t>
      </w:r>
      <w:r>
        <w:t></w:t>
      </w:r>
      <w:r>
        <w:rPr>
          <w:rFonts w:hint="eastAsia"/>
        </w:rPr>
        <w:t>на</w:t>
      </w:r>
      <w:r>
        <w:t></w:t>
      </w:r>
      <w:r>
        <w:rPr>
          <w:rFonts w:hint="eastAsia"/>
        </w:rPr>
        <w:t>формування</w:t>
      </w:r>
      <w:r>
        <w:t></w:t>
      </w:r>
      <w:r>
        <w:rPr>
          <w:rFonts w:hint="eastAsia"/>
        </w:rPr>
        <w:t>певної</w:t>
      </w:r>
      <w:r>
        <w:t></w:t>
      </w:r>
      <w:r>
        <w:rPr>
          <w:rFonts w:hint="eastAsia"/>
        </w:rPr>
        <w:t>суб’єктивності</w:t>
      </w:r>
      <w:r>
        <w:t></w:t>
      </w:r>
      <w:r>
        <w:t></w:t>
      </w:r>
      <w:r>
        <w:rPr>
          <w:rFonts w:hint="eastAsia"/>
        </w:rPr>
        <w:t>Запитувати</w:t>
      </w:r>
      <w:r>
        <w:t></w:t>
      </w:r>
      <w:r>
        <w:rPr>
          <w:rFonts w:hint="eastAsia"/>
        </w:rPr>
        <w:t>про</w:t>
      </w:r>
      <w:r>
        <w:t></w:t>
      </w:r>
      <w:r>
        <w:rPr>
          <w:rFonts w:hint="eastAsia"/>
        </w:rPr>
        <w:t>чуже</w:t>
      </w:r>
      <w:r>
        <w:t></w:t>
      </w:r>
      <w:r>
        <w:rPr>
          <w:rFonts w:hint="eastAsia"/>
        </w:rPr>
        <w:t>та</w:t>
      </w:r>
      <w:r>
        <w:t></w:t>
      </w:r>
      <w:r>
        <w:rPr>
          <w:rFonts w:hint="eastAsia"/>
        </w:rPr>
        <w:t>інше</w:t>
      </w:r>
    </w:p>
    <w:p w:rsidR="00E2453B" w:rsidRDefault="00E2453B" w:rsidP="00E2453B">
      <w:r>
        <w:rPr>
          <w:rFonts w:hint="eastAsia"/>
        </w:rPr>
        <w:t>–</w:t>
      </w:r>
      <w:r>
        <w:t></w:t>
      </w:r>
      <w:r>
        <w:rPr>
          <w:rFonts w:hint="eastAsia"/>
        </w:rPr>
        <w:t>означає</w:t>
      </w:r>
      <w:r>
        <w:t></w:t>
      </w:r>
      <w:r>
        <w:rPr>
          <w:rFonts w:hint="eastAsia"/>
        </w:rPr>
        <w:t>не</w:t>
      </w:r>
      <w:r>
        <w:t></w:t>
      </w:r>
      <w:r>
        <w:rPr>
          <w:rFonts w:hint="eastAsia"/>
        </w:rPr>
        <w:t>тільки</w:t>
      </w:r>
      <w:r>
        <w:t></w:t>
      </w:r>
      <w:r>
        <w:rPr>
          <w:rFonts w:hint="eastAsia"/>
        </w:rPr>
        <w:t>запитувати</w:t>
      </w:r>
      <w:r>
        <w:t></w:t>
      </w:r>
      <w:r>
        <w:rPr>
          <w:rFonts w:hint="eastAsia"/>
        </w:rPr>
        <w:t>про</w:t>
      </w:r>
      <w:r>
        <w:t></w:t>
      </w:r>
      <w:r>
        <w:rPr>
          <w:rFonts w:hint="eastAsia"/>
        </w:rPr>
        <w:t>джерела</w:t>
      </w:r>
      <w:r>
        <w:t></w:t>
      </w:r>
      <w:r>
        <w:rPr>
          <w:rFonts w:hint="eastAsia"/>
        </w:rPr>
        <w:t>власного</w:t>
      </w:r>
      <w:r>
        <w:t></w:t>
      </w:r>
      <w:r>
        <w:rPr>
          <w:rFonts w:hint="eastAsia"/>
        </w:rPr>
        <w:t>існування</w:t>
      </w:r>
      <w:r>
        <w:t></w:t>
      </w:r>
      <w:r>
        <w:rPr>
          <w:rFonts w:hint="eastAsia"/>
        </w:rPr>
        <w:t>у</w:t>
      </w:r>
      <w:r>
        <w:t></w:t>
      </w:r>
      <w:r>
        <w:rPr>
          <w:rFonts w:hint="eastAsia"/>
        </w:rPr>
        <w:t>світі</w:t>
      </w:r>
      <w:r>
        <w:t></w:t>
      </w:r>
      <w:r>
        <w:rPr>
          <w:rFonts w:hint="eastAsia"/>
        </w:rPr>
        <w:t>й</w:t>
      </w:r>
    </w:p>
    <w:p w:rsidR="00E2453B" w:rsidRDefault="00E2453B" w:rsidP="00E2453B">
      <w:r>
        <w:rPr>
          <w:rFonts w:hint="eastAsia"/>
        </w:rPr>
        <w:t>самостійного</w:t>
      </w:r>
      <w:r>
        <w:t></w:t>
      </w:r>
      <w:r>
        <w:rPr>
          <w:rFonts w:hint="eastAsia"/>
        </w:rPr>
        <w:t>продукування</w:t>
      </w:r>
      <w:r>
        <w:t></w:t>
      </w:r>
      <w:r>
        <w:rPr>
          <w:rFonts w:hint="eastAsia"/>
        </w:rPr>
        <w:t>знання</w:t>
      </w:r>
      <w:r>
        <w:t></w:t>
      </w:r>
      <w:r>
        <w:rPr>
          <w:rFonts w:hint="eastAsia"/>
        </w:rPr>
        <w:t>про</w:t>
      </w:r>
      <w:r>
        <w:t></w:t>
      </w:r>
      <w:r>
        <w:rPr>
          <w:rFonts w:hint="eastAsia"/>
        </w:rPr>
        <w:t>цей</w:t>
      </w:r>
      <w:r>
        <w:t></w:t>
      </w:r>
      <w:r>
        <w:rPr>
          <w:rFonts w:hint="eastAsia"/>
        </w:rPr>
        <w:t>світ</w:t>
      </w:r>
      <w:r>
        <w:t></w:t>
      </w:r>
      <w:r>
        <w:t></w:t>
      </w:r>
      <w:r>
        <w:rPr>
          <w:rFonts w:hint="eastAsia"/>
        </w:rPr>
        <w:t>але</w:t>
      </w:r>
      <w:r>
        <w:t></w:t>
      </w:r>
      <w:r>
        <w:rPr>
          <w:rFonts w:hint="eastAsia"/>
        </w:rPr>
        <w:t>це</w:t>
      </w:r>
      <w:r>
        <w:t></w:t>
      </w:r>
      <w:r>
        <w:t></w:t>
      </w:r>
      <w:r>
        <w:rPr>
          <w:rFonts w:hint="eastAsia"/>
        </w:rPr>
        <w:t>передусім</w:t>
      </w:r>
      <w:r>
        <w:t></w:t>
      </w:r>
      <w:r>
        <w:t></w:t>
      </w:r>
      <w:r>
        <w:rPr>
          <w:rFonts w:hint="eastAsia"/>
        </w:rPr>
        <w:t>запитувати</w:t>
      </w:r>
    </w:p>
    <w:p w:rsidR="00E2453B" w:rsidRDefault="00E2453B" w:rsidP="00E2453B">
      <w:r>
        <w:rPr>
          <w:rFonts w:hint="eastAsia"/>
        </w:rPr>
        <w:t>про</w:t>
      </w:r>
      <w:r>
        <w:t></w:t>
      </w:r>
      <w:r>
        <w:rPr>
          <w:rFonts w:hint="eastAsia"/>
        </w:rPr>
        <w:t>присутність</w:t>
      </w:r>
      <w:r>
        <w:t></w:t>
      </w:r>
      <w:r>
        <w:rPr>
          <w:rFonts w:hint="eastAsia"/>
        </w:rPr>
        <w:t>інших</w:t>
      </w:r>
      <w:r>
        <w:t></w:t>
      </w:r>
      <w:r>
        <w:rPr>
          <w:rFonts w:hint="eastAsia"/>
        </w:rPr>
        <w:t>людей</w:t>
      </w:r>
      <w:r>
        <w:t></w:t>
      </w:r>
      <w:r>
        <w:rPr>
          <w:rFonts w:hint="eastAsia"/>
        </w:rPr>
        <w:t>як</w:t>
      </w:r>
      <w:r>
        <w:t></w:t>
      </w:r>
      <w:r>
        <w:rPr>
          <w:rFonts w:hint="eastAsia"/>
        </w:rPr>
        <w:t>джерела</w:t>
      </w:r>
      <w:r>
        <w:t></w:t>
      </w:r>
      <w:r>
        <w:rPr>
          <w:rFonts w:hint="eastAsia"/>
        </w:rPr>
        <w:t>сенсу</w:t>
      </w:r>
      <w:r>
        <w:t></w:t>
      </w:r>
      <w:r>
        <w:t></w:t>
      </w:r>
      <w:r>
        <w:rPr>
          <w:rFonts w:hint="eastAsia"/>
        </w:rPr>
        <w:t>що</w:t>
      </w:r>
      <w:r>
        <w:t></w:t>
      </w:r>
      <w:r>
        <w:rPr>
          <w:rFonts w:hint="eastAsia"/>
        </w:rPr>
        <w:t>має</w:t>
      </w:r>
      <w:r>
        <w:t></w:t>
      </w:r>
      <w:r>
        <w:rPr>
          <w:rFonts w:hint="eastAsia"/>
        </w:rPr>
        <w:t>конститутивну</w:t>
      </w:r>
    </w:p>
    <w:p w:rsidR="00E2453B" w:rsidRDefault="00E2453B" w:rsidP="00E2453B">
      <w:r>
        <w:rPr>
          <w:rFonts w:hint="eastAsia"/>
        </w:rPr>
        <w:t>значливість</w:t>
      </w:r>
      <w:r>
        <w:t></w:t>
      </w:r>
    </w:p>
    <w:p w:rsidR="00E2453B" w:rsidRDefault="00E2453B" w:rsidP="00E2453B">
      <w:r>
        <w:rPr>
          <w:rFonts w:hint="eastAsia"/>
        </w:rPr>
        <w:t>Якщо</w:t>
      </w:r>
      <w:r>
        <w:t></w:t>
      </w:r>
      <w:r>
        <w:rPr>
          <w:rFonts w:hint="eastAsia"/>
        </w:rPr>
        <w:t>для</w:t>
      </w:r>
      <w:r>
        <w:t></w:t>
      </w:r>
      <w:r>
        <w:rPr>
          <w:rFonts w:hint="eastAsia"/>
        </w:rPr>
        <w:t>феноменології</w:t>
      </w:r>
      <w:r>
        <w:t></w:t>
      </w:r>
      <w:r>
        <w:rPr>
          <w:rFonts w:hint="eastAsia"/>
        </w:rPr>
        <w:t>досвідчення</w:t>
      </w:r>
      <w:r>
        <w:t></w:t>
      </w:r>
      <w:r>
        <w:rPr>
          <w:rFonts w:hint="eastAsia"/>
        </w:rPr>
        <w:t>фізичних</w:t>
      </w:r>
      <w:r>
        <w:t></w:t>
      </w:r>
      <w:r>
        <w:rPr>
          <w:rFonts w:hint="eastAsia"/>
        </w:rPr>
        <w:t>об’єктів</w:t>
      </w:r>
      <w:r>
        <w:t></w:t>
      </w:r>
      <w:r>
        <w:rPr>
          <w:rFonts w:hint="eastAsia"/>
        </w:rPr>
        <w:t>світу</w:t>
      </w:r>
      <w:r>
        <w:t></w:t>
      </w:r>
      <w:r>
        <w:rPr>
          <w:rFonts w:hint="eastAsia"/>
        </w:rPr>
        <w:t>та</w:t>
      </w:r>
      <w:r>
        <w:t></w:t>
      </w:r>
      <w:r>
        <w:rPr>
          <w:rFonts w:hint="eastAsia"/>
        </w:rPr>
        <w:t>явищ</w:t>
      </w:r>
      <w:r>
        <w:t></w:t>
      </w:r>
    </w:p>
    <w:p w:rsidR="00E2453B" w:rsidRDefault="00E2453B" w:rsidP="00E2453B">
      <w:r>
        <w:rPr>
          <w:rFonts w:hint="eastAsia"/>
        </w:rPr>
        <w:t>тобто</w:t>
      </w:r>
      <w:r>
        <w:t></w:t>
      </w:r>
      <w:r>
        <w:rPr>
          <w:rFonts w:hint="eastAsia"/>
        </w:rPr>
        <w:t>феноменів</w:t>
      </w:r>
      <w:r>
        <w:t></w:t>
      </w:r>
      <w:r>
        <w:t></w:t>
      </w:r>
      <w:r>
        <w:rPr>
          <w:rFonts w:hint="eastAsia"/>
        </w:rPr>
        <w:t>а</w:t>
      </w:r>
      <w:r>
        <w:t></w:t>
      </w:r>
      <w:r>
        <w:rPr>
          <w:rFonts w:hint="eastAsia"/>
        </w:rPr>
        <w:t>потому</w:t>
      </w:r>
      <w:r>
        <w:t></w:t>
      </w:r>
      <w:r>
        <w:rPr>
          <w:rFonts w:hint="eastAsia"/>
        </w:rPr>
        <w:t>їх</w:t>
      </w:r>
      <w:r>
        <w:t></w:t>
      </w:r>
      <w:r>
        <w:rPr>
          <w:rFonts w:hint="eastAsia"/>
        </w:rPr>
        <w:t>пізнання</w:t>
      </w:r>
      <w:r>
        <w:t></w:t>
      </w:r>
      <w:r>
        <w:t></w:t>
      </w:r>
      <w:r>
        <w:rPr>
          <w:rFonts w:hint="eastAsia"/>
        </w:rPr>
        <w:t>не</w:t>
      </w:r>
      <w:r>
        <w:t></w:t>
      </w:r>
      <w:r>
        <w:rPr>
          <w:rFonts w:hint="eastAsia"/>
        </w:rPr>
        <w:t>викликає</w:t>
      </w:r>
      <w:r>
        <w:t></w:t>
      </w:r>
      <w:r>
        <w:t></w:t>
      </w:r>
      <w:r>
        <w:rPr>
          <w:rFonts w:hint="eastAsia"/>
        </w:rPr>
        <w:t>важких</w:t>
      </w:r>
      <w:r>
        <w:t></w:t>
      </w:r>
      <w:r>
        <w:t></w:t>
      </w:r>
      <w:r>
        <w:rPr>
          <w:rFonts w:hint="eastAsia"/>
        </w:rPr>
        <w:t>теоретичних</w:t>
      </w:r>
    </w:p>
    <w:p w:rsidR="00E2453B" w:rsidRDefault="00E2453B" w:rsidP="00E2453B">
      <w:r>
        <w:rPr>
          <w:rFonts w:hint="eastAsia"/>
        </w:rPr>
        <w:t>проблем</w:t>
      </w:r>
      <w:r>
        <w:t></w:t>
      </w:r>
      <w:r>
        <w:t></w:t>
      </w:r>
      <w:r>
        <w:rPr>
          <w:rFonts w:hint="eastAsia"/>
        </w:rPr>
        <w:t>загалом</w:t>
      </w:r>
      <w:r>
        <w:t></w:t>
      </w:r>
      <w:r>
        <w:rPr>
          <w:rFonts w:hint="eastAsia"/>
        </w:rPr>
        <w:t>фундаментальна</w:t>
      </w:r>
      <w:r>
        <w:t></w:t>
      </w:r>
      <w:r>
        <w:rPr>
          <w:rFonts w:hint="eastAsia"/>
        </w:rPr>
        <w:t>антропологічна</w:t>
      </w:r>
      <w:r>
        <w:t></w:t>
      </w:r>
      <w:r>
        <w:rPr>
          <w:rFonts w:hint="eastAsia"/>
        </w:rPr>
        <w:t>ситуація</w:t>
      </w:r>
      <w:r>
        <w:t></w:t>
      </w:r>
      <w:r>
        <w:rPr>
          <w:rFonts w:hint="eastAsia"/>
        </w:rPr>
        <w:t>й</w:t>
      </w:r>
      <w:r>
        <w:t></w:t>
      </w:r>
      <w:r>
        <w:rPr>
          <w:rFonts w:hint="eastAsia"/>
        </w:rPr>
        <w:t>може</w:t>
      </w:r>
      <w:r>
        <w:t></w:t>
      </w:r>
      <w:r>
        <w:rPr>
          <w:rFonts w:hint="eastAsia"/>
        </w:rPr>
        <w:t>бути</w:t>
      </w:r>
    </w:p>
    <w:p w:rsidR="00E2453B" w:rsidRDefault="00E2453B" w:rsidP="00E2453B">
      <w:r>
        <w:rPr>
          <w:rFonts w:hint="eastAsia"/>
        </w:rPr>
        <w:t>витлумачена</w:t>
      </w:r>
      <w:r>
        <w:t></w:t>
      </w:r>
      <w:r>
        <w:rPr>
          <w:rFonts w:hint="eastAsia"/>
        </w:rPr>
        <w:t>як</w:t>
      </w:r>
      <w:r>
        <w:t></w:t>
      </w:r>
      <w:r>
        <w:rPr>
          <w:rFonts w:hint="eastAsia"/>
        </w:rPr>
        <w:t>ситуація</w:t>
      </w:r>
      <w:r>
        <w:t></w:t>
      </w:r>
      <w:r>
        <w:rPr>
          <w:rFonts w:hint="eastAsia"/>
        </w:rPr>
        <w:t>появи</w:t>
      </w:r>
      <w:r>
        <w:t></w:t>
      </w:r>
      <w:r>
        <w:rPr>
          <w:rFonts w:hint="eastAsia"/>
        </w:rPr>
        <w:t>іншого</w:t>
      </w:r>
      <w:r>
        <w:t></w:t>
      </w:r>
      <w:r>
        <w:rPr>
          <w:rFonts w:hint="eastAsia"/>
        </w:rPr>
        <w:t>у</w:t>
      </w:r>
      <w:r>
        <w:t></w:t>
      </w:r>
      <w:r>
        <w:rPr>
          <w:rFonts w:hint="eastAsia"/>
        </w:rPr>
        <w:t>досвіді</w:t>
      </w:r>
      <w:r>
        <w:t></w:t>
      </w:r>
      <w:r>
        <w:t></w:t>
      </w:r>
      <w:r>
        <w:t></w:t>
      </w:r>
      <w:r>
        <w:rPr>
          <w:rFonts w:hint="eastAsia"/>
        </w:rPr>
        <w:t>то</w:t>
      </w:r>
      <w:r>
        <w:t></w:t>
      </w:r>
      <w:r>
        <w:rPr>
          <w:rFonts w:hint="eastAsia"/>
        </w:rPr>
        <w:t>досвідчення</w:t>
      </w:r>
      <w:r>
        <w:t></w:t>
      </w:r>
      <w:r>
        <w:rPr>
          <w:rFonts w:hint="eastAsia"/>
        </w:rPr>
        <w:t>Іншого</w:t>
      </w:r>
      <w:r>
        <w:t></w:t>
      </w:r>
      <w:r>
        <w:rPr>
          <w:rFonts w:hint="eastAsia"/>
        </w:rPr>
        <w:t>є</w:t>
      </w:r>
    </w:p>
    <w:p w:rsidR="00E2453B" w:rsidRDefault="00E2453B" w:rsidP="00E2453B">
      <w:r>
        <w:t></w:t>
      </w:r>
      <w:r>
        <w:rPr>
          <w:rFonts w:hint="eastAsia"/>
        </w:rPr>
        <w:t>важкою</w:t>
      </w:r>
      <w:r>
        <w:t></w:t>
      </w:r>
      <w:r>
        <w:t></w:t>
      </w:r>
      <w:r>
        <w:rPr>
          <w:rFonts w:hint="eastAsia"/>
        </w:rPr>
        <w:t>проблемою</w:t>
      </w:r>
      <w:r>
        <w:t></w:t>
      </w:r>
      <w:r>
        <w:rPr>
          <w:rFonts w:hint="eastAsia"/>
        </w:rPr>
        <w:t>феноменології</w:t>
      </w:r>
      <w:r>
        <w:t></w:t>
      </w:r>
      <w:r>
        <w:t></w:t>
      </w:r>
      <w:r>
        <w:rPr>
          <w:rFonts w:hint="eastAsia"/>
        </w:rPr>
        <w:t>Сама</w:t>
      </w:r>
      <w:r>
        <w:t></w:t>
      </w:r>
      <w:r>
        <w:rPr>
          <w:rFonts w:hint="eastAsia"/>
        </w:rPr>
        <w:t>природа</w:t>
      </w:r>
      <w:r>
        <w:t></w:t>
      </w:r>
      <w:r>
        <w:rPr>
          <w:rFonts w:hint="eastAsia"/>
        </w:rPr>
        <w:t>Іншого</w:t>
      </w:r>
      <w:r>
        <w:t></w:t>
      </w:r>
      <w:r>
        <w:rPr>
          <w:rFonts w:hint="eastAsia"/>
        </w:rPr>
        <w:t>вказує</w:t>
      </w:r>
      <w:r>
        <w:t></w:t>
      </w:r>
      <w:r>
        <w:rPr>
          <w:rFonts w:hint="eastAsia"/>
        </w:rPr>
        <w:t>на</w:t>
      </w:r>
    </w:p>
    <w:p w:rsidR="00E2453B" w:rsidRDefault="00E2453B" w:rsidP="00E2453B">
      <w:r>
        <w:rPr>
          <w:rFonts w:hint="eastAsia"/>
        </w:rPr>
        <w:t>специфічну</w:t>
      </w:r>
      <w:r>
        <w:t></w:t>
      </w:r>
      <w:r>
        <w:t></w:t>
      </w:r>
      <w:r>
        <w:rPr>
          <w:rFonts w:hint="eastAsia"/>
        </w:rPr>
        <w:t>відмінну</w:t>
      </w:r>
      <w:r>
        <w:t></w:t>
      </w:r>
      <w:r>
        <w:rPr>
          <w:rFonts w:hint="eastAsia"/>
        </w:rPr>
        <w:t>від</w:t>
      </w:r>
      <w:r>
        <w:t></w:t>
      </w:r>
      <w:r>
        <w:rPr>
          <w:rFonts w:hint="eastAsia"/>
        </w:rPr>
        <w:t>речей</w:t>
      </w:r>
      <w:r>
        <w:t></w:t>
      </w:r>
      <w:r>
        <w:rPr>
          <w:rFonts w:hint="eastAsia"/>
        </w:rPr>
        <w:t>світу</w:t>
      </w:r>
      <w:r>
        <w:t></w:t>
      </w:r>
      <w:r>
        <w:rPr>
          <w:rFonts w:hint="eastAsia"/>
        </w:rPr>
        <w:t>даність</w:t>
      </w:r>
      <w:r>
        <w:t></w:t>
      </w:r>
      <w:r>
        <w:rPr>
          <w:rFonts w:hint="eastAsia"/>
        </w:rPr>
        <w:t>у</w:t>
      </w:r>
      <w:r>
        <w:t></w:t>
      </w:r>
      <w:r>
        <w:rPr>
          <w:rFonts w:hint="eastAsia"/>
        </w:rPr>
        <w:t>досвіді</w:t>
      </w:r>
      <w:r>
        <w:t></w:t>
      </w:r>
      <w:r>
        <w:t></w:t>
      </w:r>
      <w:r>
        <w:rPr>
          <w:rFonts w:hint="eastAsia"/>
        </w:rPr>
        <w:t>й</w:t>
      </w:r>
      <w:r>
        <w:t></w:t>
      </w:r>
      <w:r>
        <w:rPr>
          <w:rFonts w:hint="eastAsia"/>
        </w:rPr>
        <w:t>тим</w:t>
      </w:r>
      <w:r>
        <w:t></w:t>
      </w:r>
      <w:r>
        <w:rPr>
          <w:rFonts w:hint="eastAsia"/>
        </w:rPr>
        <w:t>самим</w:t>
      </w:r>
    </w:p>
    <w:p w:rsidR="00E2453B" w:rsidRDefault="00E2453B" w:rsidP="00E2453B">
      <w:r>
        <w:rPr>
          <w:rFonts w:hint="eastAsia"/>
        </w:rPr>
        <w:t>підкреслюється</w:t>
      </w:r>
      <w:r>
        <w:t></w:t>
      </w:r>
      <w:r>
        <w:rPr>
          <w:rFonts w:hint="eastAsia"/>
        </w:rPr>
        <w:t>надзвичайна</w:t>
      </w:r>
      <w:r>
        <w:t></w:t>
      </w:r>
      <w:r>
        <w:rPr>
          <w:rFonts w:hint="eastAsia"/>
        </w:rPr>
        <w:t>важливість</w:t>
      </w:r>
      <w:r>
        <w:t></w:t>
      </w:r>
      <w:r>
        <w:rPr>
          <w:rFonts w:hint="eastAsia"/>
        </w:rPr>
        <w:t>такого</w:t>
      </w:r>
      <w:r>
        <w:t></w:t>
      </w:r>
      <w:r>
        <w:rPr>
          <w:rFonts w:hint="eastAsia"/>
        </w:rPr>
        <w:t>досвіду</w:t>
      </w:r>
      <w:r>
        <w:t></w:t>
      </w:r>
      <w:r>
        <w:rPr>
          <w:rFonts w:hint="eastAsia"/>
        </w:rPr>
        <w:t>для</w:t>
      </w:r>
      <w:r>
        <w:t></w:t>
      </w:r>
      <w:r>
        <w:rPr>
          <w:rFonts w:hint="eastAsia"/>
        </w:rPr>
        <w:t>нашого</w:t>
      </w:r>
      <w:r>
        <w:t></w:t>
      </w:r>
      <w:r>
        <w:rPr>
          <w:rFonts w:hint="eastAsia"/>
        </w:rPr>
        <w:t>існування</w:t>
      </w:r>
      <w:r>
        <w:t></w:t>
      </w:r>
    </w:p>
    <w:p w:rsidR="00E2453B" w:rsidRDefault="00E2453B" w:rsidP="00E2453B">
      <w:r>
        <w:rPr>
          <w:rFonts w:hint="eastAsia"/>
        </w:rPr>
        <w:t>Яким</w:t>
      </w:r>
      <w:r>
        <w:t></w:t>
      </w:r>
      <w:r>
        <w:rPr>
          <w:rFonts w:hint="eastAsia"/>
        </w:rPr>
        <w:t>чином</w:t>
      </w:r>
      <w:r>
        <w:t></w:t>
      </w:r>
      <w:r>
        <w:rPr>
          <w:rFonts w:hint="eastAsia"/>
        </w:rPr>
        <w:t>ми</w:t>
      </w:r>
      <w:r>
        <w:t></w:t>
      </w:r>
      <w:r>
        <w:rPr>
          <w:rFonts w:hint="eastAsia"/>
        </w:rPr>
        <w:t>маємо</w:t>
      </w:r>
      <w:r>
        <w:t></w:t>
      </w:r>
      <w:r>
        <w:rPr>
          <w:rFonts w:hint="eastAsia"/>
        </w:rPr>
        <w:t>у</w:t>
      </w:r>
      <w:r>
        <w:t></w:t>
      </w:r>
      <w:r>
        <w:rPr>
          <w:rFonts w:hint="eastAsia"/>
        </w:rPr>
        <w:t>досвіді</w:t>
      </w:r>
      <w:r>
        <w:t></w:t>
      </w:r>
      <w:r>
        <w:rPr>
          <w:rFonts w:hint="eastAsia"/>
        </w:rPr>
        <w:t>те</w:t>
      </w:r>
      <w:r>
        <w:t></w:t>
      </w:r>
      <w:r>
        <w:t></w:t>
      </w:r>
      <w:r>
        <w:rPr>
          <w:rFonts w:hint="eastAsia"/>
        </w:rPr>
        <w:t>що</w:t>
      </w:r>
      <w:r>
        <w:t></w:t>
      </w:r>
      <w:r>
        <w:rPr>
          <w:rFonts w:hint="eastAsia"/>
        </w:rPr>
        <w:t>є</w:t>
      </w:r>
      <w:r>
        <w:t></w:t>
      </w:r>
      <w:r>
        <w:t></w:t>
      </w:r>
      <w:r>
        <w:rPr>
          <w:rFonts w:hint="eastAsia"/>
        </w:rPr>
        <w:t>неданою</w:t>
      </w:r>
      <w:r>
        <w:t></w:t>
      </w:r>
      <w:r>
        <w:rPr>
          <w:rFonts w:hint="eastAsia"/>
        </w:rPr>
        <w:t>самоданістю</w:t>
      </w:r>
      <w:r>
        <w:t></w:t>
      </w:r>
      <w:r>
        <w:t></w:t>
      </w:r>
      <w:r>
        <w:t></w:t>
      </w:r>
      <w:r>
        <w:rPr>
          <w:rFonts w:hint="eastAsia"/>
        </w:rPr>
        <w:t>Е</w:t>
      </w:r>
      <w:r>
        <w:t></w:t>
      </w:r>
      <w:r>
        <w:t></w:t>
      </w:r>
      <w:r>
        <w:rPr>
          <w:rFonts w:hint="eastAsia"/>
        </w:rPr>
        <w:t>Гусерль</w:t>
      </w:r>
      <w:r>
        <w:t></w:t>
      </w:r>
      <w:r>
        <w:t></w:t>
      </w:r>
    </w:p>
    <w:p w:rsidR="00E2453B" w:rsidRDefault="00E2453B" w:rsidP="00E2453B">
      <w:r>
        <w:t></w:t>
      </w:r>
      <w:r>
        <w:t></w:t>
      </w:r>
      <w:r>
        <w:t></w:t>
      </w:r>
    </w:p>
    <w:p w:rsidR="00E2453B" w:rsidRDefault="00E2453B" w:rsidP="00E2453B">
      <w:r>
        <w:rPr>
          <w:rFonts w:hint="eastAsia"/>
        </w:rPr>
        <w:t>Те</w:t>
      </w:r>
      <w:r>
        <w:t></w:t>
      </w:r>
      <w:r>
        <w:t></w:t>
      </w:r>
      <w:r>
        <w:rPr>
          <w:rFonts w:hint="eastAsia"/>
        </w:rPr>
        <w:t>що</w:t>
      </w:r>
      <w:r>
        <w:t></w:t>
      </w:r>
      <w:r>
        <w:rPr>
          <w:rFonts w:hint="eastAsia"/>
        </w:rPr>
        <w:t>постійно</w:t>
      </w:r>
      <w:r>
        <w:t></w:t>
      </w:r>
      <w:r>
        <w:rPr>
          <w:rFonts w:hint="eastAsia"/>
        </w:rPr>
        <w:t>вислизає</w:t>
      </w:r>
      <w:r>
        <w:t></w:t>
      </w:r>
      <w:r>
        <w:rPr>
          <w:rFonts w:hint="eastAsia"/>
        </w:rPr>
        <w:t>з</w:t>
      </w:r>
      <w:r>
        <w:t></w:t>
      </w:r>
      <w:r>
        <w:rPr>
          <w:rFonts w:hint="eastAsia"/>
        </w:rPr>
        <w:t>під</w:t>
      </w:r>
      <w:r>
        <w:t></w:t>
      </w:r>
      <w:r>
        <w:rPr>
          <w:rFonts w:hint="eastAsia"/>
        </w:rPr>
        <w:t>мого</w:t>
      </w:r>
      <w:r>
        <w:t></w:t>
      </w:r>
      <w:r>
        <w:rPr>
          <w:rFonts w:hint="eastAsia"/>
        </w:rPr>
        <w:t>погляду</w:t>
      </w:r>
      <w:r>
        <w:t></w:t>
      </w:r>
      <w:r>
        <w:t></w:t>
      </w:r>
      <w:r>
        <w:rPr>
          <w:rFonts w:hint="eastAsia"/>
        </w:rPr>
        <w:t>Ж</w:t>
      </w:r>
      <w:r>
        <w:t></w:t>
      </w:r>
      <w:r>
        <w:t></w:t>
      </w:r>
      <w:r>
        <w:rPr>
          <w:rFonts w:hint="eastAsia"/>
        </w:rPr>
        <w:t>П</w:t>
      </w:r>
      <w:r>
        <w:t></w:t>
      </w:r>
      <w:r>
        <w:t></w:t>
      </w:r>
      <w:r>
        <w:rPr>
          <w:rFonts w:hint="eastAsia"/>
        </w:rPr>
        <w:t>Сартр</w:t>
      </w:r>
      <w:r>
        <w:t></w:t>
      </w:r>
      <w:r>
        <w:t></w:t>
      </w:r>
      <w:r>
        <w:t></w:t>
      </w:r>
      <w:r>
        <w:rPr>
          <w:rFonts w:hint="eastAsia"/>
        </w:rPr>
        <w:t>Те</w:t>
      </w:r>
      <w:r>
        <w:t></w:t>
      </w:r>
      <w:r>
        <w:t></w:t>
      </w:r>
      <w:r>
        <w:rPr>
          <w:rFonts w:hint="eastAsia"/>
        </w:rPr>
        <w:t>що</w:t>
      </w:r>
      <w:r>
        <w:t></w:t>
      </w:r>
      <w:r>
        <w:rPr>
          <w:rFonts w:hint="eastAsia"/>
        </w:rPr>
        <w:t>жестикулює</w:t>
      </w:r>
    </w:p>
    <w:p w:rsidR="00E2453B" w:rsidRDefault="00E2453B" w:rsidP="00E2453B">
      <w:r>
        <w:rPr>
          <w:rFonts w:hint="eastAsia"/>
        </w:rPr>
        <w:t>у</w:t>
      </w:r>
      <w:r>
        <w:t></w:t>
      </w:r>
      <w:r>
        <w:rPr>
          <w:rFonts w:hint="eastAsia"/>
        </w:rPr>
        <w:t>мій</w:t>
      </w:r>
      <w:r>
        <w:t></w:t>
      </w:r>
      <w:r>
        <w:rPr>
          <w:rFonts w:hint="eastAsia"/>
        </w:rPr>
        <w:t>бік</w:t>
      </w:r>
      <w:r>
        <w:t></w:t>
      </w:r>
      <w:r>
        <w:t></w:t>
      </w:r>
      <w:r>
        <w:rPr>
          <w:rFonts w:hint="eastAsia"/>
        </w:rPr>
        <w:t>М</w:t>
      </w:r>
      <w:r>
        <w:t></w:t>
      </w:r>
      <w:r>
        <w:t></w:t>
      </w:r>
      <w:r>
        <w:rPr>
          <w:rFonts w:hint="eastAsia"/>
        </w:rPr>
        <w:t>Мерло</w:t>
      </w:r>
      <w:r>
        <w:t></w:t>
      </w:r>
      <w:r>
        <w:rPr>
          <w:rFonts w:hint="eastAsia"/>
        </w:rPr>
        <w:t>Понті</w:t>
      </w:r>
      <w:r>
        <w:t></w:t>
      </w:r>
      <w:r>
        <w:t></w:t>
      </w:r>
      <w:r>
        <w:t></w:t>
      </w:r>
      <w:r>
        <w:rPr>
          <w:rFonts w:hint="eastAsia"/>
        </w:rPr>
        <w:t>Чи</w:t>
      </w:r>
      <w:r>
        <w:t></w:t>
      </w:r>
      <w:r>
        <w:rPr>
          <w:rFonts w:hint="eastAsia"/>
        </w:rPr>
        <w:t>те</w:t>
      </w:r>
      <w:r>
        <w:t></w:t>
      </w:r>
      <w:r>
        <w:t></w:t>
      </w:r>
      <w:r>
        <w:rPr>
          <w:rFonts w:hint="eastAsia"/>
        </w:rPr>
        <w:t>що</w:t>
      </w:r>
      <w:r>
        <w:t></w:t>
      </w:r>
      <w:r>
        <w:rPr>
          <w:rFonts w:hint="eastAsia"/>
        </w:rPr>
        <w:t>вимагає</w:t>
      </w:r>
      <w:r>
        <w:t></w:t>
      </w:r>
      <w:r>
        <w:t></w:t>
      </w:r>
      <w:r>
        <w:rPr>
          <w:rFonts w:hint="eastAsia"/>
        </w:rPr>
        <w:t>Не</w:t>
      </w:r>
      <w:r>
        <w:t></w:t>
      </w:r>
      <w:r>
        <w:rPr>
          <w:rFonts w:hint="eastAsia"/>
        </w:rPr>
        <w:t>вбий</w:t>
      </w:r>
      <w:r>
        <w:t></w:t>
      </w:r>
      <w:r>
        <w:t></w:t>
      </w:r>
      <w:r>
        <w:t></w:t>
      </w:r>
      <w:r>
        <w:t></w:t>
      </w:r>
      <w:r>
        <w:rPr>
          <w:rFonts w:hint="eastAsia"/>
        </w:rPr>
        <w:t>Е</w:t>
      </w:r>
      <w:r>
        <w:t></w:t>
      </w:r>
      <w:r>
        <w:t></w:t>
      </w:r>
      <w:r>
        <w:rPr>
          <w:rFonts w:hint="eastAsia"/>
        </w:rPr>
        <w:t>Левінас</w:t>
      </w:r>
      <w:r>
        <w:t></w:t>
      </w:r>
      <w:r>
        <w:t></w:t>
      </w:r>
      <w:r>
        <w:t></w:t>
      </w:r>
      <w:r>
        <w:rPr>
          <w:rFonts w:hint="eastAsia"/>
        </w:rPr>
        <w:t>Все</w:t>
      </w:r>
      <w:r>
        <w:t></w:t>
      </w:r>
      <w:r>
        <w:rPr>
          <w:rFonts w:hint="eastAsia"/>
        </w:rPr>
        <w:t>це</w:t>
      </w:r>
    </w:p>
    <w:p w:rsidR="00E2453B" w:rsidRDefault="00E2453B" w:rsidP="00E2453B">
      <w:r>
        <w:rPr>
          <w:rFonts w:hint="eastAsia"/>
        </w:rPr>
        <w:t>вказує</w:t>
      </w:r>
      <w:r>
        <w:t></w:t>
      </w:r>
      <w:r>
        <w:rPr>
          <w:rFonts w:hint="eastAsia"/>
        </w:rPr>
        <w:t>на</w:t>
      </w:r>
      <w:r>
        <w:t></w:t>
      </w:r>
      <w:r>
        <w:rPr>
          <w:rFonts w:hint="eastAsia"/>
        </w:rPr>
        <w:t>те</w:t>
      </w:r>
      <w:r>
        <w:t></w:t>
      </w:r>
      <w:r>
        <w:t></w:t>
      </w:r>
      <w:r>
        <w:rPr>
          <w:rFonts w:hint="eastAsia"/>
        </w:rPr>
        <w:t>що</w:t>
      </w:r>
      <w:r>
        <w:t></w:t>
      </w:r>
      <w:r>
        <w:rPr>
          <w:rFonts w:hint="eastAsia"/>
        </w:rPr>
        <w:t>інакшість</w:t>
      </w:r>
      <w:r>
        <w:t></w:t>
      </w:r>
      <w:r>
        <w:rPr>
          <w:rFonts w:hint="eastAsia"/>
        </w:rPr>
        <w:t>Іншого</w:t>
      </w:r>
      <w:r>
        <w:t></w:t>
      </w:r>
      <w:r>
        <w:rPr>
          <w:rFonts w:hint="eastAsia"/>
        </w:rPr>
        <w:t>є</w:t>
      </w:r>
      <w:r>
        <w:t></w:t>
      </w:r>
      <w:r>
        <w:rPr>
          <w:rFonts w:hint="eastAsia"/>
        </w:rPr>
        <w:t>принципово</w:t>
      </w:r>
      <w:r>
        <w:t></w:t>
      </w:r>
      <w:r>
        <w:rPr>
          <w:rFonts w:hint="eastAsia"/>
        </w:rPr>
        <w:t>несхоплюваною</w:t>
      </w:r>
      <w:r>
        <w:t></w:t>
      </w:r>
      <w:r>
        <w:t></w:t>
      </w:r>
      <w:r>
        <w:rPr>
          <w:rFonts w:hint="eastAsia"/>
        </w:rPr>
        <w:t>Інший</w:t>
      </w:r>
      <w:r>
        <w:t></w:t>
      </w:r>
      <w:r>
        <w:rPr>
          <w:rFonts w:hint="eastAsia"/>
        </w:rPr>
        <w:t>завжди</w:t>
      </w:r>
    </w:p>
    <w:p w:rsidR="00E2453B" w:rsidRDefault="00E2453B" w:rsidP="00E2453B">
      <w:r>
        <w:rPr>
          <w:rFonts w:hint="eastAsia"/>
        </w:rPr>
        <w:t>ховається</w:t>
      </w:r>
      <w:r>
        <w:t></w:t>
      </w:r>
      <w:r>
        <w:t></w:t>
      </w:r>
      <w:r>
        <w:rPr>
          <w:rFonts w:hint="eastAsia"/>
        </w:rPr>
        <w:t>екранує</w:t>
      </w:r>
      <w:r>
        <w:t></w:t>
      </w:r>
      <w:r>
        <w:rPr>
          <w:rFonts w:hint="eastAsia"/>
        </w:rPr>
        <w:t>себе</w:t>
      </w:r>
      <w:r>
        <w:t></w:t>
      </w:r>
      <w:r>
        <w:t></w:t>
      </w:r>
      <w:r>
        <w:rPr>
          <w:rFonts w:hint="eastAsia"/>
        </w:rPr>
        <w:t>Тобто</w:t>
      </w:r>
      <w:r>
        <w:t></w:t>
      </w:r>
      <w:r>
        <w:t></w:t>
      </w:r>
      <w:r>
        <w:rPr>
          <w:rFonts w:hint="eastAsia"/>
        </w:rPr>
        <w:t>Інший</w:t>
      </w:r>
      <w:r>
        <w:t></w:t>
      </w:r>
      <w:r>
        <w:rPr>
          <w:rFonts w:hint="eastAsia"/>
        </w:rPr>
        <w:t>потребує</w:t>
      </w:r>
      <w:r>
        <w:t></w:t>
      </w:r>
      <w:r>
        <w:rPr>
          <w:rFonts w:hint="eastAsia"/>
        </w:rPr>
        <w:t>особливого</w:t>
      </w:r>
      <w:r>
        <w:t></w:t>
      </w:r>
      <w:r>
        <w:rPr>
          <w:rFonts w:hint="eastAsia"/>
        </w:rPr>
        <w:t>ставлення</w:t>
      </w:r>
      <w:r>
        <w:t></w:t>
      </w:r>
      <w:r>
        <w:rPr>
          <w:rFonts w:hint="eastAsia"/>
        </w:rPr>
        <w:t>до</w:t>
      </w:r>
      <w:r>
        <w:t></w:t>
      </w:r>
      <w:r>
        <w:rPr>
          <w:rFonts w:hint="eastAsia"/>
        </w:rPr>
        <w:t>себе</w:t>
      </w:r>
      <w:r>
        <w:t></w:t>
      </w:r>
      <w:r>
        <w:rPr>
          <w:rFonts w:hint="eastAsia"/>
        </w:rPr>
        <w:t>–</w:t>
      </w:r>
    </w:p>
    <w:p w:rsidR="00E2453B" w:rsidRDefault="00E2453B" w:rsidP="00E2453B">
      <w:r>
        <w:t></w:t>
      </w:r>
      <w:r>
        <w:rPr>
          <w:rFonts w:hint="eastAsia"/>
        </w:rPr>
        <w:t>нової</w:t>
      </w:r>
      <w:r>
        <w:t></w:t>
      </w:r>
      <w:r>
        <w:t></w:t>
      </w:r>
      <w:r>
        <w:rPr>
          <w:rFonts w:hint="eastAsia"/>
        </w:rPr>
        <w:t>етики</w:t>
      </w:r>
      <w:r>
        <w:t></w:t>
      </w:r>
      <w:r>
        <w:rPr>
          <w:rFonts w:hint="eastAsia"/>
        </w:rPr>
        <w:t>Іншого</w:t>
      </w:r>
      <w:r>
        <w:t></w:t>
      </w:r>
      <w:r>
        <w:t></w:t>
      </w:r>
      <w:r>
        <w:rPr>
          <w:rFonts w:hint="eastAsia"/>
        </w:rPr>
        <w:t>Відтак</w:t>
      </w:r>
      <w:r>
        <w:t></w:t>
      </w:r>
      <w:r>
        <w:t></w:t>
      </w:r>
      <w:r>
        <w:rPr>
          <w:rFonts w:hint="eastAsia"/>
        </w:rPr>
        <w:t>досвід</w:t>
      </w:r>
      <w:r>
        <w:t></w:t>
      </w:r>
      <w:r>
        <w:rPr>
          <w:rFonts w:hint="eastAsia"/>
        </w:rPr>
        <w:t>Іншого</w:t>
      </w:r>
      <w:r>
        <w:t></w:t>
      </w:r>
      <w:r>
        <w:rPr>
          <w:rFonts w:hint="eastAsia"/>
        </w:rPr>
        <w:t>можна</w:t>
      </w:r>
      <w:r>
        <w:t></w:t>
      </w:r>
      <w:r>
        <w:rPr>
          <w:rFonts w:hint="eastAsia"/>
        </w:rPr>
        <w:t>витлумачити</w:t>
      </w:r>
      <w:r>
        <w:t></w:t>
      </w:r>
      <w:r>
        <w:rPr>
          <w:rFonts w:hint="eastAsia"/>
        </w:rPr>
        <w:t>як</w:t>
      </w:r>
      <w:r>
        <w:t></w:t>
      </w:r>
      <w:r>
        <w:rPr>
          <w:rFonts w:hint="eastAsia"/>
        </w:rPr>
        <w:t>досвід</w:t>
      </w:r>
    </w:p>
    <w:p w:rsidR="00E2453B" w:rsidRDefault="00E2453B" w:rsidP="00E2453B">
      <w:r>
        <w:rPr>
          <w:rFonts w:hint="eastAsia"/>
        </w:rPr>
        <w:t>етичного</w:t>
      </w:r>
      <w:r>
        <w:t></w:t>
      </w:r>
    </w:p>
    <w:p w:rsidR="00E2453B" w:rsidRDefault="00E2453B" w:rsidP="00E2453B">
      <w:r>
        <w:rPr>
          <w:rFonts w:hint="eastAsia"/>
        </w:rPr>
        <w:t>Аппрезентативно</w:t>
      </w:r>
      <w:r>
        <w:t></w:t>
      </w:r>
      <w:r>
        <w:rPr>
          <w:rFonts w:hint="eastAsia"/>
        </w:rPr>
        <w:t>перцепційне</w:t>
      </w:r>
      <w:r>
        <w:t></w:t>
      </w:r>
      <w:r>
        <w:rPr>
          <w:rFonts w:hint="eastAsia"/>
        </w:rPr>
        <w:t>перенесення</w:t>
      </w:r>
      <w:r>
        <w:t></w:t>
      </w:r>
      <w:r>
        <w:rPr>
          <w:rFonts w:hint="eastAsia"/>
        </w:rPr>
        <w:t>не</w:t>
      </w:r>
      <w:r>
        <w:t></w:t>
      </w:r>
      <w:r>
        <w:rPr>
          <w:rFonts w:hint="eastAsia"/>
        </w:rPr>
        <w:t>забезпечує</w:t>
      </w:r>
      <w:r>
        <w:t></w:t>
      </w:r>
      <w:r>
        <w:rPr>
          <w:rFonts w:hint="eastAsia"/>
        </w:rPr>
        <w:t>очевидності</w:t>
      </w:r>
    </w:p>
    <w:p w:rsidR="00E2453B" w:rsidRDefault="00E2453B" w:rsidP="00E2453B">
      <w:r>
        <w:rPr>
          <w:rFonts w:hint="eastAsia"/>
        </w:rPr>
        <w:t>того</w:t>
      </w:r>
      <w:r>
        <w:t></w:t>
      </w:r>
      <w:r>
        <w:t></w:t>
      </w:r>
      <w:r>
        <w:rPr>
          <w:rFonts w:hint="eastAsia"/>
        </w:rPr>
        <w:t>чому</w:t>
      </w:r>
      <w:r>
        <w:t></w:t>
      </w:r>
      <w:r>
        <w:rPr>
          <w:rFonts w:hint="eastAsia"/>
        </w:rPr>
        <w:t>Інший</w:t>
      </w:r>
      <w:r>
        <w:t></w:t>
      </w:r>
      <w:r>
        <w:rPr>
          <w:rFonts w:hint="eastAsia"/>
        </w:rPr>
        <w:t>схоплюється</w:t>
      </w:r>
      <w:r>
        <w:t></w:t>
      </w:r>
      <w:r>
        <w:rPr>
          <w:rFonts w:hint="eastAsia"/>
        </w:rPr>
        <w:t>як</w:t>
      </w:r>
      <w:r>
        <w:t></w:t>
      </w:r>
      <w:r>
        <w:rPr>
          <w:rFonts w:hint="eastAsia"/>
        </w:rPr>
        <w:t>дійсно</w:t>
      </w:r>
      <w:r>
        <w:t></w:t>
      </w:r>
      <w:r>
        <w:rPr>
          <w:rFonts w:hint="eastAsia"/>
        </w:rPr>
        <w:t>Інший</w:t>
      </w:r>
      <w:r>
        <w:t></w:t>
      </w:r>
      <w:r>
        <w:t></w:t>
      </w:r>
      <w:r>
        <w:rPr>
          <w:rFonts w:hint="eastAsia"/>
        </w:rPr>
        <w:t>або</w:t>
      </w:r>
      <w:r>
        <w:t></w:t>
      </w:r>
      <w:r>
        <w:rPr>
          <w:rFonts w:hint="eastAsia"/>
        </w:rPr>
        <w:t>його</w:t>
      </w:r>
      <w:r>
        <w:t></w:t>
      </w:r>
      <w:r>
        <w:rPr>
          <w:rFonts w:hint="eastAsia"/>
        </w:rPr>
        <w:t>інакшість</w:t>
      </w:r>
      <w:r>
        <w:t></w:t>
      </w:r>
      <w:r>
        <w:rPr>
          <w:rFonts w:hint="eastAsia"/>
        </w:rPr>
        <w:t>не</w:t>
      </w:r>
      <w:r>
        <w:t></w:t>
      </w:r>
      <w:r>
        <w:rPr>
          <w:rFonts w:hint="eastAsia"/>
        </w:rPr>
        <w:t>є</w:t>
      </w:r>
    </w:p>
    <w:p w:rsidR="00E2453B" w:rsidRDefault="00E2453B" w:rsidP="00E2453B">
      <w:r>
        <w:rPr>
          <w:rFonts w:hint="eastAsia"/>
        </w:rPr>
        <w:t>наївним</w:t>
      </w:r>
      <w:r>
        <w:t></w:t>
      </w:r>
      <w:r>
        <w:rPr>
          <w:rFonts w:hint="eastAsia"/>
        </w:rPr>
        <w:t>приписуванням</w:t>
      </w:r>
      <w:r>
        <w:t></w:t>
      </w:r>
      <w:r>
        <w:rPr>
          <w:rFonts w:hint="eastAsia"/>
        </w:rPr>
        <w:t>моєї</w:t>
      </w:r>
      <w:r>
        <w:t></w:t>
      </w:r>
      <w:r>
        <w:rPr>
          <w:rFonts w:hint="eastAsia"/>
        </w:rPr>
        <w:t>суб’єктивності</w:t>
      </w:r>
      <w:r>
        <w:t></w:t>
      </w:r>
      <w:r>
        <w:t></w:t>
      </w:r>
      <w:r>
        <w:rPr>
          <w:rFonts w:hint="eastAsia"/>
        </w:rPr>
        <w:t>Така</w:t>
      </w:r>
      <w:r>
        <w:t></w:t>
      </w:r>
      <w:r>
        <w:rPr>
          <w:rFonts w:hint="eastAsia"/>
        </w:rPr>
        <w:t>радикальна</w:t>
      </w:r>
      <w:r>
        <w:t></w:t>
      </w:r>
      <w:r>
        <w:rPr>
          <w:rFonts w:hint="eastAsia"/>
        </w:rPr>
        <w:t>чи</w:t>
      </w:r>
      <w:r>
        <w:t></w:t>
      </w:r>
      <w:r>
        <w:rPr>
          <w:rFonts w:hint="eastAsia"/>
        </w:rPr>
        <w:t>абсолютна</w:t>
      </w:r>
    </w:p>
    <w:p w:rsidR="00E2453B" w:rsidRDefault="00E2453B" w:rsidP="00E2453B">
      <w:r>
        <w:rPr>
          <w:rFonts w:hint="eastAsia"/>
        </w:rPr>
        <w:t>унікальність</w:t>
      </w:r>
      <w:r>
        <w:t></w:t>
      </w:r>
      <w:r>
        <w:t></w:t>
      </w:r>
      <w:r>
        <w:rPr>
          <w:rFonts w:hint="eastAsia"/>
        </w:rPr>
        <w:t>що</w:t>
      </w:r>
      <w:r>
        <w:t></w:t>
      </w:r>
      <w:r>
        <w:rPr>
          <w:rFonts w:hint="eastAsia"/>
        </w:rPr>
        <w:t>дозволяє</w:t>
      </w:r>
      <w:r>
        <w:t></w:t>
      </w:r>
      <w:r>
        <w:rPr>
          <w:rFonts w:hint="eastAsia"/>
        </w:rPr>
        <w:t>розрізнення</w:t>
      </w:r>
      <w:r>
        <w:t></w:t>
      </w:r>
      <w:r>
        <w:t></w:t>
      </w:r>
      <w:r>
        <w:rPr>
          <w:rFonts w:hint="eastAsia"/>
        </w:rPr>
        <w:t>свого</w:t>
      </w:r>
      <w:r>
        <w:t></w:t>
      </w:r>
      <w:r>
        <w:t></w:t>
      </w:r>
      <w:r>
        <w:rPr>
          <w:rFonts w:hint="eastAsia"/>
        </w:rPr>
        <w:t>і</w:t>
      </w:r>
      <w:r>
        <w:t></w:t>
      </w:r>
      <w:r>
        <w:t></w:t>
      </w:r>
      <w:r>
        <w:rPr>
          <w:rFonts w:hint="eastAsia"/>
        </w:rPr>
        <w:t>чужого</w:t>
      </w:r>
      <w:r>
        <w:t></w:t>
      </w:r>
      <w:r>
        <w:t></w:t>
      </w:r>
      <w:r>
        <w:rPr>
          <w:rFonts w:hint="eastAsia"/>
        </w:rPr>
        <w:t>нівелюється</w:t>
      </w:r>
      <w:r>
        <w:t></w:t>
      </w:r>
      <w:r>
        <w:rPr>
          <w:rFonts w:hint="eastAsia"/>
        </w:rPr>
        <w:t>в</w:t>
      </w:r>
    </w:p>
    <w:p w:rsidR="00E2453B" w:rsidRDefault="00E2453B" w:rsidP="00E2453B">
      <w:r>
        <w:rPr>
          <w:rFonts w:hint="eastAsia"/>
        </w:rPr>
        <w:t>аналогійних</w:t>
      </w:r>
      <w:r>
        <w:t></w:t>
      </w:r>
      <w:r>
        <w:rPr>
          <w:rFonts w:hint="eastAsia"/>
        </w:rPr>
        <w:t>процедурах</w:t>
      </w:r>
      <w:r>
        <w:t></w:t>
      </w:r>
      <w:r>
        <w:t></w:t>
      </w:r>
      <w:r>
        <w:rPr>
          <w:rFonts w:hint="eastAsia"/>
        </w:rPr>
        <w:t>Натомість</w:t>
      </w:r>
      <w:r>
        <w:t></w:t>
      </w:r>
      <w:r>
        <w:rPr>
          <w:rFonts w:hint="eastAsia"/>
        </w:rPr>
        <w:t>пізнання</w:t>
      </w:r>
      <w:r>
        <w:t></w:t>
      </w:r>
      <w:r>
        <w:rPr>
          <w:rFonts w:hint="eastAsia"/>
        </w:rPr>
        <w:t>Іншого</w:t>
      </w:r>
      <w:r>
        <w:t></w:t>
      </w:r>
      <w:r>
        <w:rPr>
          <w:rFonts w:hint="eastAsia"/>
        </w:rPr>
        <w:t>–</w:t>
      </w:r>
      <w:r>
        <w:t></w:t>
      </w:r>
      <w:r>
        <w:rPr>
          <w:rFonts w:hint="eastAsia"/>
        </w:rPr>
        <w:t>це</w:t>
      </w:r>
      <w:r>
        <w:t></w:t>
      </w:r>
      <w:r>
        <w:rPr>
          <w:rFonts w:hint="eastAsia"/>
        </w:rPr>
        <w:t>ситуація</w:t>
      </w:r>
      <w:r>
        <w:t></w:t>
      </w:r>
      <w:r>
        <w:rPr>
          <w:rFonts w:hint="eastAsia"/>
        </w:rPr>
        <w:t>зустрічі</w:t>
      </w:r>
      <w:r>
        <w:t></w:t>
      </w:r>
      <w:r>
        <w:rPr>
          <w:rFonts w:hint="eastAsia"/>
        </w:rPr>
        <w:t>з</w:t>
      </w:r>
    </w:p>
    <w:p w:rsidR="00E2453B" w:rsidRDefault="00E2453B" w:rsidP="00E2453B">
      <w:r>
        <w:rPr>
          <w:rFonts w:hint="eastAsia"/>
        </w:rPr>
        <w:t>ним</w:t>
      </w:r>
      <w:r>
        <w:t></w:t>
      </w:r>
      <w:r>
        <w:rPr>
          <w:rFonts w:hint="eastAsia"/>
        </w:rPr>
        <w:t>в</w:t>
      </w:r>
      <w:r>
        <w:t></w:t>
      </w:r>
      <w:r>
        <w:rPr>
          <w:rFonts w:hint="eastAsia"/>
        </w:rPr>
        <w:t>безпосередньому</w:t>
      </w:r>
      <w:r>
        <w:t></w:t>
      </w:r>
      <w:r>
        <w:rPr>
          <w:rFonts w:hint="eastAsia"/>
        </w:rPr>
        <w:t>досвіді</w:t>
      </w:r>
      <w:r>
        <w:t></w:t>
      </w:r>
      <w:r>
        <w:rPr>
          <w:rFonts w:hint="eastAsia"/>
        </w:rPr>
        <w:t>існування</w:t>
      </w:r>
      <w:r>
        <w:t></w:t>
      </w:r>
      <w:r>
        <w:t></w:t>
      </w:r>
      <w:r>
        <w:rPr>
          <w:rFonts w:hint="eastAsia"/>
        </w:rPr>
        <w:t>Таке</w:t>
      </w:r>
      <w:r>
        <w:t></w:t>
      </w:r>
      <w:r>
        <w:t></w:t>
      </w:r>
      <w:r>
        <w:rPr>
          <w:rFonts w:hint="eastAsia"/>
        </w:rPr>
        <w:t>нове</w:t>
      </w:r>
      <w:r>
        <w:t></w:t>
      </w:r>
      <w:r>
        <w:t></w:t>
      </w:r>
      <w:r>
        <w:rPr>
          <w:rFonts w:hint="eastAsia"/>
        </w:rPr>
        <w:t>тлумачення</w:t>
      </w:r>
      <w:r>
        <w:t></w:t>
      </w:r>
      <w:r>
        <w:rPr>
          <w:rFonts w:hint="eastAsia"/>
        </w:rPr>
        <w:t>цієї</w:t>
      </w:r>
      <w:r>
        <w:t></w:t>
      </w:r>
      <w:r>
        <w:rPr>
          <w:rFonts w:hint="eastAsia"/>
        </w:rPr>
        <w:t>ситуації</w:t>
      </w:r>
    </w:p>
    <w:p w:rsidR="00E2453B" w:rsidRDefault="00E2453B" w:rsidP="00E2453B">
      <w:r>
        <w:rPr>
          <w:rFonts w:hint="eastAsia"/>
        </w:rPr>
        <w:t>говорить</w:t>
      </w:r>
      <w:r>
        <w:t></w:t>
      </w:r>
      <w:r>
        <w:rPr>
          <w:rFonts w:hint="eastAsia"/>
        </w:rPr>
        <w:t>і</w:t>
      </w:r>
      <w:r>
        <w:t></w:t>
      </w:r>
      <w:r>
        <w:rPr>
          <w:rFonts w:hint="eastAsia"/>
        </w:rPr>
        <w:t>про</w:t>
      </w:r>
      <w:r>
        <w:t></w:t>
      </w:r>
      <w:r>
        <w:rPr>
          <w:rFonts w:hint="eastAsia"/>
        </w:rPr>
        <w:t>антропологічне</w:t>
      </w:r>
      <w:r>
        <w:t></w:t>
      </w:r>
      <w:r>
        <w:rPr>
          <w:rFonts w:hint="eastAsia"/>
        </w:rPr>
        <w:t>переорієнтування</w:t>
      </w:r>
      <w:r>
        <w:t></w:t>
      </w:r>
      <w:r>
        <w:rPr>
          <w:rFonts w:hint="eastAsia"/>
        </w:rPr>
        <w:t>самої</w:t>
      </w:r>
      <w:r>
        <w:t></w:t>
      </w:r>
      <w:r>
        <w:rPr>
          <w:rFonts w:hint="eastAsia"/>
        </w:rPr>
        <w:t>феноменології</w:t>
      </w:r>
      <w:r>
        <w:t></w:t>
      </w:r>
      <w:r>
        <w:t></w:t>
      </w:r>
      <w:r>
        <w:rPr>
          <w:rFonts w:hint="eastAsia"/>
        </w:rPr>
        <w:t>Наш</w:t>
      </w:r>
    </w:p>
    <w:p w:rsidR="00E2453B" w:rsidRDefault="00E2453B" w:rsidP="00E2453B">
      <w:r>
        <w:rPr>
          <w:rFonts w:hint="eastAsia"/>
        </w:rPr>
        <w:t>безпосередній</w:t>
      </w:r>
      <w:r>
        <w:t></w:t>
      </w:r>
      <w:r>
        <w:rPr>
          <w:rFonts w:hint="eastAsia"/>
        </w:rPr>
        <w:t>досвід</w:t>
      </w:r>
      <w:r>
        <w:t></w:t>
      </w:r>
      <w:r>
        <w:rPr>
          <w:rFonts w:hint="eastAsia"/>
        </w:rPr>
        <w:t>показує</w:t>
      </w:r>
      <w:r>
        <w:t></w:t>
      </w:r>
      <w:r>
        <w:t></w:t>
      </w:r>
      <w:r>
        <w:rPr>
          <w:rFonts w:hint="eastAsia"/>
        </w:rPr>
        <w:t>що</w:t>
      </w:r>
      <w:r>
        <w:t></w:t>
      </w:r>
      <w:r>
        <w:rPr>
          <w:rFonts w:hint="eastAsia"/>
        </w:rPr>
        <w:t>з</w:t>
      </w:r>
      <w:r>
        <w:t></w:t>
      </w:r>
      <w:r>
        <w:rPr>
          <w:rFonts w:hint="eastAsia"/>
        </w:rPr>
        <w:t>нами</w:t>
      </w:r>
      <w:r>
        <w:t></w:t>
      </w:r>
      <w:r>
        <w:rPr>
          <w:rFonts w:hint="eastAsia"/>
        </w:rPr>
        <w:t>існують</w:t>
      </w:r>
      <w:r>
        <w:t></w:t>
      </w:r>
      <w:r>
        <w:rPr>
          <w:rFonts w:hint="eastAsia"/>
        </w:rPr>
        <w:t>поряд</w:t>
      </w:r>
      <w:r>
        <w:t></w:t>
      </w:r>
      <w:r>
        <w:rPr>
          <w:rFonts w:hint="eastAsia"/>
        </w:rPr>
        <w:t>з</w:t>
      </w:r>
      <w:r>
        <w:t></w:t>
      </w:r>
      <w:r>
        <w:rPr>
          <w:rFonts w:hint="eastAsia"/>
        </w:rPr>
        <w:t>людьми</w:t>
      </w:r>
      <w:r>
        <w:t></w:t>
      </w:r>
      <w:r>
        <w:rPr>
          <w:rFonts w:hint="eastAsia"/>
        </w:rPr>
        <w:t>–</w:t>
      </w:r>
      <w:r>
        <w:t></w:t>
      </w:r>
      <w:r>
        <w:rPr>
          <w:rFonts w:hint="eastAsia"/>
        </w:rPr>
        <w:t>з</w:t>
      </w:r>
      <w:r>
        <w:t></w:t>
      </w:r>
      <w:r>
        <w:rPr>
          <w:rFonts w:hint="eastAsia"/>
        </w:rPr>
        <w:t>Іншим</w:t>
      </w:r>
      <w:r>
        <w:t></w:t>
      </w:r>
      <w:r>
        <w:t></w:t>
      </w:r>
      <w:r>
        <w:rPr>
          <w:rFonts w:hint="eastAsia"/>
        </w:rPr>
        <w:t>І</w:t>
      </w:r>
    </w:p>
    <w:p w:rsidR="00E2453B" w:rsidRDefault="00E2453B" w:rsidP="00E2453B">
      <w:r>
        <w:rPr>
          <w:rFonts w:hint="eastAsia"/>
        </w:rPr>
        <w:t>наше</w:t>
      </w:r>
      <w:r>
        <w:t></w:t>
      </w:r>
      <w:r>
        <w:rPr>
          <w:rFonts w:hint="eastAsia"/>
        </w:rPr>
        <w:t>вказування</w:t>
      </w:r>
      <w:r>
        <w:t></w:t>
      </w:r>
      <w:r>
        <w:rPr>
          <w:rFonts w:hint="eastAsia"/>
        </w:rPr>
        <w:t>на</w:t>
      </w:r>
      <w:r>
        <w:t></w:t>
      </w:r>
      <w:r>
        <w:rPr>
          <w:rFonts w:hint="eastAsia"/>
        </w:rPr>
        <w:t>нього</w:t>
      </w:r>
      <w:r>
        <w:t></w:t>
      </w:r>
      <w:r>
        <w:t></w:t>
      </w:r>
      <w:r>
        <w:rPr>
          <w:rFonts w:hint="eastAsia"/>
        </w:rPr>
        <w:t>показує</w:t>
      </w:r>
      <w:r>
        <w:t></w:t>
      </w:r>
      <w:r>
        <w:rPr>
          <w:rFonts w:hint="eastAsia"/>
        </w:rPr>
        <w:t>неспроможність</w:t>
      </w:r>
      <w:r>
        <w:t></w:t>
      </w:r>
      <w:r>
        <w:rPr>
          <w:rFonts w:hint="eastAsia"/>
        </w:rPr>
        <w:t>повного</w:t>
      </w:r>
      <w:r>
        <w:t></w:t>
      </w:r>
      <w:r>
        <w:rPr>
          <w:rFonts w:hint="eastAsia"/>
        </w:rPr>
        <w:t>його</w:t>
      </w:r>
      <w:r>
        <w:t></w:t>
      </w:r>
      <w:r>
        <w:rPr>
          <w:rFonts w:hint="eastAsia"/>
        </w:rPr>
        <w:t>пізнання</w:t>
      </w:r>
      <w:r>
        <w:t></w:t>
      </w:r>
    </w:p>
    <w:p w:rsidR="00E2453B" w:rsidRDefault="00E2453B" w:rsidP="00E2453B">
      <w:r>
        <w:rPr>
          <w:rFonts w:hint="eastAsia"/>
        </w:rPr>
        <w:t>Чуже</w:t>
      </w:r>
      <w:r>
        <w:t></w:t>
      </w:r>
      <w:r>
        <w:rPr>
          <w:rFonts w:hint="eastAsia"/>
        </w:rPr>
        <w:t>та</w:t>
      </w:r>
      <w:r>
        <w:t></w:t>
      </w:r>
      <w:r>
        <w:rPr>
          <w:rFonts w:hint="eastAsia"/>
        </w:rPr>
        <w:t>інше</w:t>
      </w:r>
      <w:r>
        <w:t></w:t>
      </w:r>
      <w:r>
        <w:rPr>
          <w:rFonts w:hint="eastAsia"/>
        </w:rPr>
        <w:t>завжди</w:t>
      </w:r>
      <w:r>
        <w:t></w:t>
      </w:r>
      <w:r>
        <w:rPr>
          <w:rFonts w:hint="eastAsia"/>
        </w:rPr>
        <w:t>перевершує</w:t>
      </w:r>
      <w:r>
        <w:t></w:t>
      </w:r>
      <w:r>
        <w:rPr>
          <w:rFonts w:hint="eastAsia"/>
        </w:rPr>
        <w:t>будь</w:t>
      </w:r>
      <w:r>
        <w:t></w:t>
      </w:r>
      <w:r>
        <w:rPr>
          <w:rFonts w:hint="eastAsia"/>
        </w:rPr>
        <w:t>яке</w:t>
      </w:r>
      <w:r>
        <w:t></w:t>
      </w:r>
      <w:r>
        <w:rPr>
          <w:rFonts w:hint="eastAsia"/>
        </w:rPr>
        <w:t>знання</w:t>
      </w:r>
      <w:r>
        <w:t></w:t>
      </w:r>
      <w:r>
        <w:rPr>
          <w:rFonts w:hint="eastAsia"/>
        </w:rPr>
        <w:t>про</w:t>
      </w:r>
      <w:r>
        <w:t></w:t>
      </w:r>
      <w:r>
        <w:rPr>
          <w:rFonts w:hint="eastAsia"/>
        </w:rPr>
        <w:t>нього</w:t>
      </w:r>
      <w:r>
        <w:t></w:t>
      </w:r>
      <w:r>
        <w:t></w:t>
      </w:r>
      <w:r>
        <w:rPr>
          <w:rFonts w:hint="eastAsia"/>
        </w:rPr>
        <w:t>Інше</w:t>
      </w:r>
      <w:r>
        <w:t></w:t>
      </w:r>
      <w:r>
        <w:rPr>
          <w:rFonts w:hint="eastAsia"/>
        </w:rPr>
        <w:t>–</w:t>
      </w:r>
      <w:r>
        <w:t></w:t>
      </w:r>
      <w:r>
        <w:rPr>
          <w:rFonts w:hint="eastAsia"/>
        </w:rPr>
        <w:t>це</w:t>
      </w:r>
      <w:r>
        <w:t></w:t>
      </w:r>
      <w:r>
        <w:rPr>
          <w:rFonts w:hint="eastAsia"/>
        </w:rPr>
        <w:t>завжди</w:t>
      </w:r>
    </w:p>
    <w:p w:rsidR="00E2453B" w:rsidRDefault="00E2453B" w:rsidP="00E2453B">
      <w:r>
        <w:rPr>
          <w:rFonts w:hint="eastAsia"/>
        </w:rPr>
        <w:t>лише</w:t>
      </w:r>
      <w:r>
        <w:t></w:t>
      </w:r>
      <w:r>
        <w:rPr>
          <w:rFonts w:hint="eastAsia"/>
        </w:rPr>
        <w:t>можливість</w:t>
      </w:r>
      <w:r>
        <w:t></w:t>
      </w:r>
      <w:r>
        <w:t></w:t>
      </w:r>
      <w:r>
        <w:rPr>
          <w:rFonts w:hint="eastAsia"/>
        </w:rPr>
        <w:t>яка</w:t>
      </w:r>
      <w:r>
        <w:t></w:t>
      </w:r>
      <w:r>
        <w:rPr>
          <w:rFonts w:hint="eastAsia"/>
        </w:rPr>
        <w:t>є</w:t>
      </w:r>
      <w:r>
        <w:t></w:t>
      </w:r>
      <w:r>
        <w:rPr>
          <w:rFonts w:hint="eastAsia"/>
        </w:rPr>
        <w:t>конститутивною</w:t>
      </w:r>
      <w:r>
        <w:t></w:t>
      </w:r>
      <w:r>
        <w:rPr>
          <w:rFonts w:hint="eastAsia"/>
        </w:rPr>
        <w:t>для</w:t>
      </w:r>
      <w:r>
        <w:t></w:t>
      </w:r>
      <w:r>
        <w:rPr>
          <w:rFonts w:hint="eastAsia"/>
        </w:rPr>
        <w:t>нашого</w:t>
      </w:r>
      <w:r>
        <w:t></w:t>
      </w:r>
      <w:r>
        <w:rPr>
          <w:rFonts w:hint="eastAsia"/>
        </w:rPr>
        <w:t>існування</w:t>
      </w:r>
      <w:r>
        <w:t></w:t>
      </w:r>
      <w:r>
        <w:rPr>
          <w:rFonts w:hint="eastAsia"/>
        </w:rPr>
        <w:t>новизною</w:t>
      </w:r>
      <w:r>
        <w:t></w:t>
      </w:r>
    </w:p>
    <w:p w:rsidR="00E2453B" w:rsidRDefault="00E2453B" w:rsidP="00E2453B">
      <w:r>
        <w:rPr>
          <w:rFonts w:hint="eastAsia"/>
        </w:rPr>
        <w:t>Інший</w:t>
      </w:r>
      <w:r>
        <w:t></w:t>
      </w:r>
      <w:r>
        <w:rPr>
          <w:rFonts w:hint="eastAsia"/>
        </w:rPr>
        <w:t>завжди</w:t>
      </w:r>
      <w:r>
        <w:t></w:t>
      </w:r>
      <w:r>
        <w:rPr>
          <w:rFonts w:hint="eastAsia"/>
        </w:rPr>
        <w:t>поданий</w:t>
      </w:r>
      <w:r>
        <w:t></w:t>
      </w:r>
      <w:r>
        <w:rPr>
          <w:rFonts w:hint="eastAsia"/>
        </w:rPr>
        <w:t>мені</w:t>
      </w:r>
      <w:r>
        <w:t></w:t>
      </w:r>
      <w:r>
        <w:rPr>
          <w:rFonts w:hint="eastAsia"/>
        </w:rPr>
        <w:t>безпосередньо</w:t>
      </w:r>
      <w:r>
        <w:t></w:t>
      </w:r>
      <w:r>
        <w:t></w:t>
      </w:r>
      <w:r>
        <w:rPr>
          <w:rFonts w:hint="eastAsia"/>
        </w:rPr>
        <w:t>не</w:t>
      </w:r>
      <w:r>
        <w:t></w:t>
      </w:r>
      <w:r>
        <w:rPr>
          <w:rFonts w:hint="eastAsia"/>
        </w:rPr>
        <w:t>у</w:t>
      </w:r>
      <w:r>
        <w:t></w:t>
      </w:r>
      <w:r>
        <w:rPr>
          <w:rFonts w:hint="eastAsia"/>
        </w:rPr>
        <w:t>досвіді</w:t>
      </w:r>
      <w:r>
        <w:t></w:t>
      </w:r>
      <w:r>
        <w:rPr>
          <w:rFonts w:hint="eastAsia"/>
        </w:rPr>
        <w:t>пізнання</w:t>
      </w:r>
      <w:r>
        <w:t></w:t>
      </w:r>
      <w:r>
        <w:t></w:t>
      </w:r>
      <w:r>
        <w:rPr>
          <w:rFonts w:hint="eastAsia"/>
        </w:rPr>
        <w:t>а</w:t>
      </w:r>
      <w:r>
        <w:t></w:t>
      </w:r>
      <w:r>
        <w:rPr>
          <w:rFonts w:hint="eastAsia"/>
        </w:rPr>
        <w:t>у</w:t>
      </w:r>
      <w:r>
        <w:t></w:t>
      </w:r>
      <w:r>
        <w:rPr>
          <w:rFonts w:hint="eastAsia"/>
        </w:rPr>
        <w:t>досвіді</w:t>
      </w:r>
    </w:p>
    <w:p w:rsidR="00E2453B" w:rsidRDefault="00E2453B" w:rsidP="00E2453B">
      <w:r>
        <w:rPr>
          <w:rFonts w:hint="eastAsia"/>
        </w:rPr>
        <w:t>існування</w:t>
      </w:r>
      <w:r>
        <w:t></w:t>
      </w:r>
      <w:r>
        <w:t></w:t>
      </w:r>
      <w:r>
        <w:rPr>
          <w:rFonts w:hint="eastAsia"/>
        </w:rPr>
        <w:t>Це</w:t>
      </w:r>
      <w:r>
        <w:t></w:t>
      </w:r>
      <w:r>
        <w:rPr>
          <w:rFonts w:hint="eastAsia"/>
        </w:rPr>
        <w:t>досвід</w:t>
      </w:r>
      <w:r>
        <w:t></w:t>
      </w:r>
      <w:r>
        <w:rPr>
          <w:rFonts w:hint="eastAsia"/>
        </w:rPr>
        <w:t>первинного</w:t>
      </w:r>
      <w:r>
        <w:t></w:t>
      </w:r>
      <w:r>
        <w:rPr>
          <w:rFonts w:hint="eastAsia"/>
        </w:rPr>
        <w:t>стосунку</w:t>
      </w:r>
      <w:r>
        <w:t></w:t>
      </w:r>
      <w:r>
        <w:rPr>
          <w:rFonts w:hint="eastAsia"/>
        </w:rPr>
        <w:t>зі</w:t>
      </w:r>
      <w:r>
        <w:t></w:t>
      </w:r>
      <w:r>
        <w:rPr>
          <w:rFonts w:hint="eastAsia"/>
        </w:rPr>
        <w:t>світом</w:t>
      </w:r>
      <w:r>
        <w:t></w:t>
      </w:r>
      <w:r>
        <w:rPr>
          <w:rFonts w:hint="eastAsia"/>
        </w:rPr>
        <w:t>або</w:t>
      </w:r>
      <w:r>
        <w:t></w:t>
      </w:r>
      <w:r>
        <w:rPr>
          <w:rFonts w:hint="eastAsia"/>
        </w:rPr>
        <w:t>первинний</w:t>
      </w:r>
      <w:r>
        <w:t></w:t>
      </w:r>
      <w:r>
        <w:rPr>
          <w:rFonts w:hint="eastAsia"/>
        </w:rPr>
        <w:t>чуттєвий</w:t>
      </w:r>
    </w:p>
    <w:p w:rsidR="00E2453B" w:rsidRDefault="00E2453B" w:rsidP="00E2453B">
      <w:r>
        <w:rPr>
          <w:rFonts w:hint="eastAsia"/>
        </w:rPr>
        <w:t>досвід</w:t>
      </w:r>
      <w:r>
        <w:t></w:t>
      </w:r>
      <w:r>
        <w:rPr>
          <w:rFonts w:hint="eastAsia"/>
        </w:rPr>
        <w:t>світу</w:t>
      </w:r>
      <w:r>
        <w:t></w:t>
      </w:r>
      <w:r>
        <w:t></w:t>
      </w:r>
      <w:r>
        <w:rPr>
          <w:rFonts w:hint="eastAsia"/>
        </w:rPr>
        <w:t>такого</w:t>
      </w:r>
      <w:r>
        <w:t></w:t>
      </w:r>
      <w:r>
        <w:rPr>
          <w:rFonts w:hint="eastAsia"/>
        </w:rPr>
        <w:t>роду</w:t>
      </w:r>
      <w:r>
        <w:t></w:t>
      </w:r>
      <w:r>
        <w:rPr>
          <w:rFonts w:hint="eastAsia"/>
        </w:rPr>
        <w:t>зустріч</w:t>
      </w:r>
      <w:r>
        <w:t></w:t>
      </w:r>
      <w:r>
        <w:rPr>
          <w:rFonts w:hint="eastAsia"/>
        </w:rPr>
        <w:t>з</w:t>
      </w:r>
      <w:r>
        <w:t></w:t>
      </w:r>
      <w:r>
        <w:rPr>
          <w:rFonts w:hint="eastAsia"/>
        </w:rPr>
        <w:t>Іншим</w:t>
      </w:r>
      <w:r>
        <w:t></w:t>
      </w:r>
      <w:r>
        <w:t></w:t>
      </w:r>
      <w:r>
        <w:rPr>
          <w:rFonts w:hint="eastAsia"/>
        </w:rPr>
        <w:t>є</w:t>
      </w:r>
      <w:r>
        <w:t></w:t>
      </w:r>
      <w:r>
        <w:rPr>
          <w:rFonts w:hint="eastAsia"/>
        </w:rPr>
        <w:t>одночасно</w:t>
      </w:r>
      <w:r>
        <w:t></w:t>
      </w:r>
      <w:r>
        <w:rPr>
          <w:rFonts w:hint="eastAsia"/>
        </w:rPr>
        <w:t>його</w:t>
      </w:r>
      <w:r>
        <w:t></w:t>
      </w:r>
      <w:r>
        <w:rPr>
          <w:rFonts w:hint="eastAsia"/>
        </w:rPr>
        <w:t>онтологічним</w:t>
      </w:r>
    </w:p>
    <w:p w:rsidR="00E2453B" w:rsidRDefault="00E2453B" w:rsidP="00E2453B">
      <w:r>
        <w:rPr>
          <w:rFonts w:hint="eastAsia"/>
        </w:rPr>
        <w:t>визнанням</w:t>
      </w:r>
      <w:r>
        <w:t></w:t>
      </w:r>
      <w:r>
        <w:t></w:t>
      </w:r>
      <w:r>
        <w:rPr>
          <w:rFonts w:hint="eastAsia"/>
        </w:rPr>
        <w:t>досвідом</w:t>
      </w:r>
      <w:r>
        <w:t></w:t>
      </w:r>
      <w:r>
        <w:rPr>
          <w:rFonts w:hint="eastAsia"/>
        </w:rPr>
        <w:t>мене</w:t>
      </w:r>
      <w:r>
        <w:t></w:t>
      </w:r>
      <w:r>
        <w:rPr>
          <w:rFonts w:hint="eastAsia"/>
        </w:rPr>
        <w:t>самого</w:t>
      </w:r>
      <w:r>
        <w:t></w:t>
      </w:r>
      <w:r>
        <w:t></w:t>
      </w:r>
      <w:r>
        <w:rPr>
          <w:rFonts w:hint="eastAsia"/>
        </w:rPr>
        <w:t>що</w:t>
      </w:r>
      <w:r>
        <w:t></w:t>
      </w:r>
      <w:r>
        <w:rPr>
          <w:rFonts w:hint="eastAsia"/>
        </w:rPr>
        <w:t>відсилає</w:t>
      </w:r>
      <w:r>
        <w:t></w:t>
      </w:r>
      <w:r>
        <w:rPr>
          <w:rFonts w:hint="eastAsia"/>
        </w:rPr>
        <w:t>до</w:t>
      </w:r>
      <w:r>
        <w:t></w:t>
      </w:r>
      <w:r>
        <w:rPr>
          <w:rFonts w:hint="eastAsia"/>
        </w:rPr>
        <w:t>чогось</w:t>
      </w:r>
      <w:r>
        <w:t></w:t>
      </w:r>
      <w:r>
        <w:rPr>
          <w:rFonts w:hint="eastAsia"/>
        </w:rPr>
        <w:t>іншого</w:t>
      </w:r>
      <w:r>
        <w:t></w:t>
      </w:r>
      <w:r>
        <w:t></w:t>
      </w:r>
      <w:r>
        <w:rPr>
          <w:rFonts w:hint="eastAsia"/>
        </w:rPr>
        <w:t>відмінного</w:t>
      </w:r>
      <w:r>
        <w:t></w:t>
      </w:r>
    </w:p>
    <w:p w:rsidR="00E2453B" w:rsidRDefault="00E2453B" w:rsidP="00E2453B">
      <w:r>
        <w:rPr>
          <w:rFonts w:hint="eastAsia"/>
        </w:rPr>
        <w:t>Натомість</w:t>
      </w:r>
      <w:r>
        <w:t></w:t>
      </w:r>
      <w:r>
        <w:rPr>
          <w:rFonts w:hint="eastAsia"/>
        </w:rPr>
        <w:t>онтологічне</w:t>
      </w:r>
      <w:r>
        <w:t></w:t>
      </w:r>
      <w:r>
        <w:rPr>
          <w:rFonts w:hint="eastAsia"/>
        </w:rPr>
        <w:t>визнання</w:t>
      </w:r>
      <w:r>
        <w:t></w:t>
      </w:r>
      <w:r>
        <w:rPr>
          <w:rFonts w:hint="eastAsia"/>
        </w:rPr>
        <w:t>–</w:t>
      </w:r>
      <w:r>
        <w:t></w:t>
      </w:r>
      <w:r>
        <w:rPr>
          <w:rFonts w:hint="eastAsia"/>
        </w:rPr>
        <w:t>чуттєва</w:t>
      </w:r>
      <w:r>
        <w:t></w:t>
      </w:r>
      <w:r>
        <w:rPr>
          <w:rFonts w:hint="eastAsia"/>
        </w:rPr>
        <w:t>зустріч</w:t>
      </w:r>
      <w:r>
        <w:t></w:t>
      </w:r>
      <w:r>
        <w:rPr>
          <w:rFonts w:hint="eastAsia"/>
        </w:rPr>
        <w:t>двох</w:t>
      </w:r>
      <w:r>
        <w:t></w:t>
      </w:r>
      <w:r>
        <w:rPr>
          <w:rFonts w:hint="eastAsia"/>
        </w:rPr>
        <w:t>поглядів</w:t>
      </w:r>
      <w:r>
        <w:t></w:t>
      </w:r>
      <w:r>
        <w:rPr>
          <w:rFonts w:hint="eastAsia"/>
        </w:rPr>
        <w:t>чи</w:t>
      </w:r>
      <w:r>
        <w:t></w:t>
      </w:r>
      <w:r>
        <w:rPr>
          <w:rFonts w:hint="eastAsia"/>
        </w:rPr>
        <w:t>доторків</w:t>
      </w:r>
      <w:r>
        <w:t></w:t>
      </w:r>
    </w:p>
    <w:p w:rsidR="00E2453B" w:rsidRDefault="00E2453B" w:rsidP="00E2453B">
      <w:r>
        <w:rPr>
          <w:rFonts w:hint="eastAsia"/>
        </w:rPr>
        <w:t>які</w:t>
      </w:r>
      <w:r>
        <w:t></w:t>
      </w:r>
      <w:r>
        <w:rPr>
          <w:rFonts w:hint="eastAsia"/>
        </w:rPr>
        <w:t>одночасно</w:t>
      </w:r>
      <w:r>
        <w:t></w:t>
      </w:r>
      <w:r>
        <w:rPr>
          <w:rFonts w:hint="eastAsia"/>
        </w:rPr>
        <w:t>є</w:t>
      </w:r>
      <w:r>
        <w:t></w:t>
      </w:r>
      <w:r>
        <w:rPr>
          <w:rFonts w:hint="eastAsia"/>
        </w:rPr>
        <w:t>і</w:t>
      </w:r>
      <w:r>
        <w:t></w:t>
      </w:r>
      <w:r>
        <w:rPr>
          <w:rFonts w:hint="eastAsia"/>
        </w:rPr>
        <w:t>пізнанням</w:t>
      </w:r>
      <w:r>
        <w:t></w:t>
      </w:r>
      <w:r>
        <w:rPr>
          <w:rFonts w:hint="eastAsia"/>
        </w:rPr>
        <w:t>цієї</w:t>
      </w:r>
      <w:r>
        <w:t></w:t>
      </w:r>
      <w:r>
        <w:rPr>
          <w:rFonts w:hint="eastAsia"/>
        </w:rPr>
        <w:t>зустрічі</w:t>
      </w:r>
      <w:r>
        <w:t></w:t>
      </w:r>
      <w:r>
        <w:t></w:t>
      </w:r>
      <w:r>
        <w:rPr>
          <w:rFonts w:hint="eastAsia"/>
        </w:rPr>
        <w:t>Тілесність</w:t>
      </w:r>
      <w:r>
        <w:t></w:t>
      </w:r>
      <w:r>
        <w:rPr>
          <w:rFonts w:hint="eastAsia"/>
        </w:rPr>
        <w:t>як</w:t>
      </w:r>
      <w:r>
        <w:t></w:t>
      </w:r>
      <w:r>
        <w:rPr>
          <w:rFonts w:hint="eastAsia"/>
        </w:rPr>
        <w:t>досвід</w:t>
      </w:r>
      <w:r>
        <w:t></w:t>
      </w:r>
      <w:r>
        <w:rPr>
          <w:rFonts w:hint="eastAsia"/>
        </w:rPr>
        <w:t>власного</w:t>
      </w:r>
      <w:r>
        <w:t></w:t>
      </w:r>
      <w:r>
        <w:rPr>
          <w:rFonts w:hint="eastAsia"/>
        </w:rPr>
        <w:t>тіла</w:t>
      </w:r>
    </w:p>
    <w:p w:rsidR="00E2453B" w:rsidRDefault="00E2453B" w:rsidP="00E2453B">
      <w:r>
        <w:rPr>
          <w:rFonts w:hint="eastAsia"/>
        </w:rPr>
        <w:t>відсилає</w:t>
      </w:r>
      <w:r>
        <w:t></w:t>
      </w:r>
      <w:r>
        <w:rPr>
          <w:rFonts w:hint="eastAsia"/>
        </w:rPr>
        <w:t>до</w:t>
      </w:r>
      <w:r>
        <w:t></w:t>
      </w:r>
      <w:r>
        <w:rPr>
          <w:rFonts w:hint="eastAsia"/>
        </w:rPr>
        <w:t>Іншого</w:t>
      </w:r>
      <w:r>
        <w:t></w:t>
      </w:r>
      <w:r>
        <w:t></w:t>
      </w:r>
      <w:r>
        <w:rPr>
          <w:rFonts w:hint="eastAsia"/>
        </w:rPr>
        <w:t>дозволяє</w:t>
      </w:r>
      <w:r>
        <w:t></w:t>
      </w:r>
      <w:r>
        <w:rPr>
          <w:rFonts w:hint="eastAsia"/>
        </w:rPr>
        <w:t>йому</w:t>
      </w:r>
      <w:r>
        <w:t></w:t>
      </w:r>
      <w:r>
        <w:rPr>
          <w:rFonts w:hint="eastAsia"/>
        </w:rPr>
        <w:t>досвідчуватись</w:t>
      </w:r>
      <w:r>
        <w:t></w:t>
      </w:r>
      <w:r>
        <w:t></w:t>
      </w:r>
      <w:r>
        <w:rPr>
          <w:rFonts w:hint="eastAsia"/>
        </w:rPr>
        <w:t>та</w:t>
      </w:r>
      <w:r>
        <w:t></w:t>
      </w:r>
      <w:r>
        <w:rPr>
          <w:rFonts w:hint="eastAsia"/>
        </w:rPr>
        <w:t>уможливлює</w:t>
      </w:r>
      <w:r>
        <w:t></w:t>
      </w:r>
      <w:r>
        <w:rPr>
          <w:rFonts w:hint="eastAsia"/>
        </w:rPr>
        <w:t>досвід</w:t>
      </w:r>
    </w:p>
    <w:p w:rsidR="00E2453B" w:rsidRDefault="00E2453B" w:rsidP="00E2453B">
      <w:r>
        <w:rPr>
          <w:rFonts w:hint="eastAsia"/>
        </w:rPr>
        <w:t>етичного</w:t>
      </w:r>
      <w:r>
        <w:t></w:t>
      </w:r>
      <w:r>
        <w:rPr>
          <w:rFonts w:hint="eastAsia"/>
        </w:rPr>
        <w:t>як</w:t>
      </w:r>
      <w:r>
        <w:t></w:t>
      </w:r>
      <w:r>
        <w:rPr>
          <w:rFonts w:hint="eastAsia"/>
        </w:rPr>
        <w:t>такий</w:t>
      </w:r>
      <w:r>
        <w:t></w:t>
      </w:r>
    </w:p>
    <w:p w:rsidR="00E2453B" w:rsidRDefault="00E2453B" w:rsidP="00E2453B">
      <w:r>
        <w:rPr>
          <w:rFonts w:hint="eastAsia"/>
        </w:rPr>
        <w:t>Найзнаковіша</w:t>
      </w:r>
      <w:r>
        <w:t></w:t>
      </w:r>
      <w:r>
        <w:rPr>
          <w:rFonts w:hint="eastAsia"/>
        </w:rPr>
        <w:t>феноменологічна</w:t>
      </w:r>
      <w:r>
        <w:t></w:t>
      </w:r>
      <w:r>
        <w:rPr>
          <w:rFonts w:hint="eastAsia"/>
        </w:rPr>
        <w:t>філософія</w:t>
      </w:r>
      <w:r>
        <w:t></w:t>
      </w:r>
      <w:r>
        <w:t></w:t>
      </w:r>
      <w:r>
        <w:rPr>
          <w:rFonts w:hint="eastAsia"/>
        </w:rPr>
        <w:t>яка</w:t>
      </w:r>
      <w:r>
        <w:t></w:t>
      </w:r>
      <w:r>
        <w:rPr>
          <w:rFonts w:hint="eastAsia"/>
        </w:rPr>
        <w:t>описує</w:t>
      </w:r>
      <w:r>
        <w:t></w:t>
      </w:r>
      <w:r>
        <w:rPr>
          <w:rFonts w:hint="eastAsia"/>
        </w:rPr>
        <w:t>досвід</w:t>
      </w:r>
      <w:r>
        <w:t></w:t>
      </w:r>
      <w:r>
        <w:rPr>
          <w:rFonts w:hint="eastAsia"/>
        </w:rPr>
        <w:t>зустрічі</w:t>
      </w:r>
      <w:r>
        <w:t></w:t>
      </w:r>
      <w:r>
        <w:rPr>
          <w:rFonts w:hint="eastAsia"/>
        </w:rPr>
        <w:t>з</w:t>
      </w:r>
    </w:p>
    <w:p w:rsidR="00E2453B" w:rsidRDefault="00E2453B" w:rsidP="00E2453B">
      <w:r>
        <w:rPr>
          <w:rFonts w:hint="eastAsia"/>
        </w:rPr>
        <w:t>Іншим</w:t>
      </w:r>
      <w:r>
        <w:t></w:t>
      </w:r>
      <w:r>
        <w:rPr>
          <w:rFonts w:hint="eastAsia"/>
        </w:rPr>
        <w:t>є</w:t>
      </w:r>
      <w:r>
        <w:t></w:t>
      </w:r>
      <w:r>
        <w:t></w:t>
      </w:r>
      <w:r>
        <w:rPr>
          <w:rFonts w:hint="eastAsia"/>
        </w:rPr>
        <w:t>безперечно</w:t>
      </w:r>
      <w:r>
        <w:t></w:t>
      </w:r>
      <w:r>
        <w:rPr>
          <w:rFonts w:hint="eastAsia"/>
        </w:rPr>
        <w:t>Левінасова</w:t>
      </w:r>
      <w:r>
        <w:t></w:t>
      </w:r>
      <w:r>
        <w:t></w:t>
      </w:r>
      <w:r>
        <w:rPr>
          <w:rFonts w:hint="eastAsia"/>
        </w:rPr>
        <w:t>Він</w:t>
      </w:r>
      <w:r>
        <w:t></w:t>
      </w:r>
      <w:r>
        <w:rPr>
          <w:rFonts w:hint="eastAsia"/>
        </w:rPr>
        <w:t>прагне</w:t>
      </w:r>
      <w:r>
        <w:t></w:t>
      </w:r>
      <w:r>
        <w:rPr>
          <w:rFonts w:hint="eastAsia"/>
        </w:rPr>
        <w:t>ствердити</w:t>
      </w:r>
      <w:r>
        <w:t></w:t>
      </w:r>
      <w:r>
        <w:rPr>
          <w:rFonts w:hint="eastAsia"/>
        </w:rPr>
        <w:t>ситуацію</w:t>
      </w:r>
      <w:r>
        <w:t></w:t>
      </w:r>
      <w:r>
        <w:rPr>
          <w:rFonts w:hint="eastAsia"/>
        </w:rPr>
        <w:t>зустрічі</w:t>
      </w:r>
      <w:r>
        <w:t></w:t>
      </w:r>
      <w:r>
        <w:rPr>
          <w:rFonts w:hint="eastAsia"/>
        </w:rPr>
        <w:t>з</w:t>
      </w:r>
    </w:p>
    <w:p w:rsidR="00E2453B" w:rsidRDefault="00E2453B" w:rsidP="00E2453B">
      <w:r>
        <w:rPr>
          <w:rFonts w:hint="eastAsia"/>
        </w:rPr>
        <w:t>Іншим</w:t>
      </w:r>
      <w:r>
        <w:t></w:t>
      </w:r>
      <w:r>
        <w:rPr>
          <w:rFonts w:hint="eastAsia"/>
        </w:rPr>
        <w:t>як</w:t>
      </w:r>
      <w:r>
        <w:t></w:t>
      </w:r>
      <w:r>
        <w:rPr>
          <w:rFonts w:hint="eastAsia"/>
        </w:rPr>
        <w:t>первинну</w:t>
      </w:r>
      <w:r>
        <w:t></w:t>
      </w:r>
      <w:r>
        <w:rPr>
          <w:rFonts w:hint="eastAsia"/>
        </w:rPr>
        <w:t>для</w:t>
      </w:r>
      <w:r>
        <w:t></w:t>
      </w:r>
      <w:r>
        <w:rPr>
          <w:rFonts w:hint="eastAsia"/>
        </w:rPr>
        <w:t>людини</w:t>
      </w:r>
      <w:r>
        <w:t></w:t>
      </w:r>
      <w:r>
        <w:t></w:t>
      </w:r>
      <w:r>
        <w:rPr>
          <w:rFonts w:hint="eastAsia"/>
        </w:rPr>
        <w:t>й</w:t>
      </w:r>
      <w:r>
        <w:t></w:t>
      </w:r>
      <w:r>
        <w:rPr>
          <w:rFonts w:hint="eastAsia"/>
        </w:rPr>
        <w:t>показати</w:t>
      </w:r>
      <w:r>
        <w:t></w:t>
      </w:r>
      <w:r>
        <w:rPr>
          <w:rFonts w:hint="eastAsia"/>
        </w:rPr>
        <w:t>її</w:t>
      </w:r>
      <w:r>
        <w:t></w:t>
      </w:r>
      <w:r>
        <w:rPr>
          <w:rFonts w:hint="eastAsia"/>
        </w:rPr>
        <w:t>фундаментальний</w:t>
      </w:r>
      <w:r>
        <w:t></w:t>
      </w:r>
      <w:r>
        <w:rPr>
          <w:rFonts w:hint="eastAsia"/>
        </w:rPr>
        <w:t>статус</w:t>
      </w:r>
      <w:r>
        <w:t></w:t>
      </w:r>
      <w:r>
        <w:rPr>
          <w:rFonts w:hint="eastAsia"/>
        </w:rPr>
        <w:t>такого</w:t>
      </w:r>
    </w:p>
    <w:p w:rsidR="00E2453B" w:rsidRDefault="00E2453B" w:rsidP="00E2453B">
      <w:r>
        <w:rPr>
          <w:rFonts w:hint="eastAsia"/>
        </w:rPr>
        <w:t>досвіду</w:t>
      </w:r>
      <w:r>
        <w:t></w:t>
      </w:r>
      <w:r>
        <w:rPr>
          <w:rFonts w:hint="eastAsia"/>
        </w:rPr>
        <w:t>для</w:t>
      </w:r>
      <w:r>
        <w:t></w:t>
      </w:r>
      <w:r>
        <w:rPr>
          <w:rFonts w:hint="eastAsia"/>
        </w:rPr>
        <w:t>власне</w:t>
      </w:r>
      <w:r>
        <w:t></w:t>
      </w:r>
      <w:r>
        <w:rPr>
          <w:rFonts w:hint="eastAsia"/>
        </w:rPr>
        <w:t>людського</w:t>
      </w:r>
      <w:r>
        <w:t></w:t>
      </w:r>
      <w:r>
        <w:rPr>
          <w:rFonts w:hint="eastAsia"/>
        </w:rPr>
        <w:t>способу</w:t>
      </w:r>
      <w:r>
        <w:t></w:t>
      </w:r>
      <w:r>
        <w:rPr>
          <w:rFonts w:hint="eastAsia"/>
        </w:rPr>
        <w:t>життя</w:t>
      </w:r>
      <w:r>
        <w:t></w:t>
      </w:r>
      <w:r>
        <w:t></w:t>
      </w:r>
      <w:r>
        <w:rPr>
          <w:rFonts w:hint="eastAsia"/>
        </w:rPr>
        <w:t>Для</w:t>
      </w:r>
      <w:r>
        <w:t></w:t>
      </w:r>
      <w:r>
        <w:rPr>
          <w:rFonts w:hint="eastAsia"/>
        </w:rPr>
        <w:t>Е</w:t>
      </w:r>
      <w:r>
        <w:t></w:t>
      </w:r>
      <w:r>
        <w:t></w:t>
      </w:r>
      <w:r>
        <w:rPr>
          <w:rFonts w:hint="eastAsia"/>
        </w:rPr>
        <w:t>Левінаса</w:t>
      </w:r>
      <w:r>
        <w:t></w:t>
      </w:r>
      <w:r>
        <w:rPr>
          <w:rFonts w:hint="eastAsia"/>
        </w:rPr>
        <w:t>етика</w:t>
      </w:r>
      <w:r>
        <w:t></w:t>
      </w:r>
      <w:r>
        <w:t></w:t>
      </w:r>
      <w:r>
        <w:rPr>
          <w:rFonts w:hint="eastAsia"/>
        </w:rPr>
        <w:t>відтак</w:t>
      </w:r>
      <w:r>
        <w:t></w:t>
      </w:r>
      <w:r>
        <w:rPr>
          <w:rFonts w:hint="eastAsia"/>
        </w:rPr>
        <w:t>–</w:t>
      </w:r>
      <w:r>
        <w:t></w:t>
      </w:r>
      <w:r>
        <w:rPr>
          <w:rFonts w:hint="eastAsia"/>
        </w:rPr>
        <w:t>це</w:t>
      </w:r>
    </w:p>
    <w:p w:rsidR="00E2453B" w:rsidRDefault="00E2453B" w:rsidP="00E2453B">
      <w:r>
        <w:rPr>
          <w:rFonts w:hint="eastAsia"/>
        </w:rPr>
        <w:t>перша</w:t>
      </w:r>
      <w:r>
        <w:t></w:t>
      </w:r>
      <w:r>
        <w:rPr>
          <w:rFonts w:hint="eastAsia"/>
        </w:rPr>
        <w:t>і</w:t>
      </w:r>
      <w:r>
        <w:t></w:t>
      </w:r>
      <w:r>
        <w:rPr>
          <w:rFonts w:hint="eastAsia"/>
        </w:rPr>
        <w:t>єдина</w:t>
      </w:r>
      <w:r>
        <w:t></w:t>
      </w:r>
      <w:r>
        <w:rPr>
          <w:rFonts w:hint="eastAsia"/>
        </w:rPr>
        <w:t>філософія</w:t>
      </w:r>
      <w:r>
        <w:t></w:t>
      </w:r>
      <w:r>
        <w:t></w:t>
      </w:r>
      <w:r>
        <w:rPr>
          <w:rFonts w:hint="eastAsia"/>
        </w:rPr>
        <w:t>яка</w:t>
      </w:r>
      <w:r>
        <w:t></w:t>
      </w:r>
      <w:r>
        <w:rPr>
          <w:rFonts w:hint="eastAsia"/>
        </w:rPr>
        <w:t>звичайно</w:t>
      </w:r>
      <w:r>
        <w:t></w:t>
      </w:r>
      <w:r>
        <w:rPr>
          <w:rFonts w:hint="eastAsia"/>
        </w:rPr>
        <w:t>є</w:t>
      </w:r>
      <w:r>
        <w:t></w:t>
      </w:r>
      <w:r>
        <w:rPr>
          <w:rFonts w:hint="eastAsia"/>
        </w:rPr>
        <w:t>феноменологією</w:t>
      </w:r>
      <w:r>
        <w:t></w:t>
      </w:r>
      <w:r>
        <w:t></w:t>
      </w:r>
      <w:r>
        <w:rPr>
          <w:rFonts w:hint="eastAsia"/>
        </w:rPr>
        <w:t>Аби</w:t>
      </w:r>
      <w:r>
        <w:t></w:t>
      </w:r>
      <w:r>
        <w:rPr>
          <w:rFonts w:hint="eastAsia"/>
        </w:rPr>
        <w:t>показати</w:t>
      </w:r>
    </w:p>
    <w:p w:rsidR="00E2453B" w:rsidRDefault="00E2453B" w:rsidP="00E2453B">
      <w:r>
        <w:t></w:t>
      </w:r>
      <w:r>
        <w:t></w:t>
      </w:r>
      <w:r>
        <w:t></w:t>
      </w:r>
    </w:p>
    <w:p w:rsidR="00E2453B" w:rsidRDefault="00E2453B" w:rsidP="00E2453B">
      <w:r>
        <w:rPr>
          <w:rFonts w:hint="eastAsia"/>
        </w:rPr>
        <w:t>фундаментальність</w:t>
      </w:r>
      <w:r>
        <w:t></w:t>
      </w:r>
      <w:r>
        <w:rPr>
          <w:rFonts w:hint="eastAsia"/>
        </w:rPr>
        <w:t>досвіду</w:t>
      </w:r>
      <w:r>
        <w:t></w:t>
      </w:r>
      <w:r>
        <w:rPr>
          <w:rFonts w:hint="eastAsia"/>
        </w:rPr>
        <w:t>Іншого</w:t>
      </w:r>
      <w:r>
        <w:t></w:t>
      </w:r>
      <w:r>
        <w:t></w:t>
      </w:r>
      <w:r>
        <w:rPr>
          <w:rFonts w:hint="eastAsia"/>
        </w:rPr>
        <w:t>Е</w:t>
      </w:r>
      <w:r>
        <w:t></w:t>
      </w:r>
      <w:r>
        <w:t></w:t>
      </w:r>
      <w:r>
        <w:rPr>
          <w:rFonts w:hint="eastAsia"/>
        </w:rPr>
        <w:t>Левінас</w:t>
      </w:r>
      <w:r>
        <w:t></w:t>
      </w:r>
      <w:r>
        <w:rPr>
          <w:rFonts w:hint="eastAsia"/>
        </w:rPr>
        <w:t>застосовує</w:t>
      </w:r>
      <w:r>
        <w:t></w:t>
      </w:r>
      <w:r>
        <w:rPr>
          <w:rFonts w:hint="eastAsia"/>
        </w:rPr>
        <w:t>поняття</w:t>
      </w:r>
    </w:p>
    <w:p w:rsidR="00E2453B" w:rsidRDefault="00E2453B" w:rsidP="00E2453B">
      <w:r>
        <w:t></w:t>
      </w:r>
      <w:r>
        <w:rPr>
          <w:rFonts w:hint="eastAsia"/>
        </w:rPr>
        <w:t>метафізичної</w:t>
      </w:r>
      <w:r>
        <w:t></w:t>
      </w:r>
      <w:r>
        <w:rPr>
          <w:rFonts w:hint="eastAsia"/>
        </w:rPr>
        <w:t>жаги</w:t>
      </w:r>
      <w:r>
        <w:t></w:t>
      </w:r>
      <w:r>
        <w:t></w:t>
      </w:r>
      <w:r>
        <w:rPr>
          <w:rFonts w:hint="eastAsia"/>
        </w:rPr>
        <w:t>до</w:t>
      </w:r>
      <w:r>
        <w:t></w:t>
      </w:r>
      <w:r>
        <w:rPr>
          <w:rFonts w:hint="eastAsia"/>
        </w:rPr>
        <w:t>усього</w:t>
      </w:r>
      <w:r>
        <w:t></w:t>
      </w:r>
      <w:r>
        <w:rPr>
          <w:rFonts w:hint="eastAsia"/>
        </w:rPr>
        <w:t>іншого</w:t>
      </w:r>
      <w:r>
        <w:t></w:t>
      </w:r>
      <w:r>
        <w:rPr>
          <w:rFonts w:hint="eastAsia"/>
        </w:rPr>
        <w:t>й</w:t>
      </w:r>
      <w:r>
        <w:t></w:t>
      </w:r>
      <w:r>
        <w:rPr>
          <w:rFonts w:hint="eastAsia"/>
        </w:rPr>
        <w:t>відмінного</w:t>
      </w:r>
      <w:r>
        <w:t></w:t>
      </w:r>
      <w:r>
        <w:rPr>
          <w:rFonts w:hint="eastAsia"/>
        </w:rPr>
        <w:t>від</w:t>
      </w:r>
      <w:r>
        <w:t></w:t>
      </w:r>
      <w:r>
        <w:rPr>
          <w:rFonts w:hint="eastAsia"/>
        </w:rPr>
        <w:t>нас</w:t>
      </w:r>
      <w:r>
        <w:t></w:t>
      </w:r>
      <w:r>
        <w:t></w:t>
      </w:r>
      <w:r>
        <w:rPr>
          <w:rFonts w:hint="eastAsia"/>
        </w:rPr>
        <w:t>На</w:t>
      </w:r>
      <w:r>
        <w:t></w:t>
      </w:r>
      <w:r>
        <w:rPr>
          <w:rFonts w:hint="eastAsia"/>
        </w:rPr>
        <w:t>його</w:t>
      </w:r>
      <w:r>
        <w:t></w:t>
      </w:r>
      <w:r>
        <w:rPr>
          <w:rFonts w:hint="eastAsia"/>
        </w:rPr>
        <w:t>думку</w:t>
      </w:r>
      <w:r>
        <w:t></w:t>
      </w:r>
      <w:r>
        <w:rPr>
          <w:rFonts w:hint="eastAsia"/>
        </w:rPr>
        <w:t>–</w:t>
      </w:r>
      <w:r>
        <w:t></w:t>
      </w:r>
      <w:r>
        <w:rPr>
          <w:rFonts w:hint="eastAsia"/>
        </w:rPr>
        <w:t>це</w:t>
      </w:r>
    </w:p>
    <w:p w:rsidR="00E2453B" w:rsidRDefault="00E2453B" w:rsidP="00E2453B">
      <w:r>
        <w:rPr>
          <w:rFonts w:hint="eastAsia"/>
        </w:rPr>
        <w:t>є</w:t>
      </w:r>
      <w:r>
        <w:t></w:t>
      </w:r>
      <w:r>
        <w:rPr>
          <w:rFonts w:hint="eastAsia"/>
        </w:rPr>
        <w:t>фундаментальний</w:t>
      </w:r>
      <w:r>
        <w:t></w:t>
      </w:r>
      <w:r>
        <w:rPr>
          <w:rFonts w:hint="eastAsia"/>
        </w:rPr>
        <w:t>ситуація</w:t>
      </w:r>
      <w:r>
        <w:t></w:t>
      </w:r>
      <w:r>
        <w:rPr>
          <w:rFonts w:hint="eastAsia"/>
        </w:rPr>
        <w:t>перебування</w:t>
      </w:r>
      <w:r>
        <w:t></w:t>
      </w:r>
      <w:r>
        <w:rPr>
          <w:rFonts w:hint="eastAsia"/>
        </w:rPr>
        <w:t>серед</w:t>
      </w:r>
      <w:r>
        <w:t></w:t>
      </w:r>
      <w:r>
        <w:rPr>
          <w:rFonts w:hint="eastAsia"/>
        </w:rPr>
        <w:t>іншого</w:t>
      </w:r>
      <w:r>
        <w:t></w:t>
      </w:r>
      <w:r>
        <w:t></w:t>
      </w:r>
      <w:r>
        <w:rPr>
          <w:rFonts w:hint="eastAsia"/>
        </w:rPr>
        <w:t>де</w:t>
      </w:r>
      <w:r>
        <w:t></w:t>
      </w:r>
      <w:r>
        <w:rPr>
          <w:rFonts w:hint="eastAsia"/>
        </w:rPr>
        <w:t>Інший</w:t>
      </w:r>
      <w:r>
        <w:t></w:t>
      </w:r>
      <w:r>
        <w:rPr>
          <w:rFonts w:hint="eastAsia"/>
        </w:rPr>
        <w:t>є</w:t>
      </w:r>
      <w:r>
        <w:t></w:t>
      </w:r>
      <w:r>
        <w:rPr>
          <w:rFonts w:hint="eastAsia"/>
        </w:rPr>
        <w:t>тим</w:t>
      </w:r>
      <w:r>
        <w:t></w:t>
      </w:r>
      <w:r>
        <w:t></w:t>
      </w:r>
      <w:r>
        <w:rPr>
          <w:rFonts w:hint="eastAsia"/>
        </w:rPr>
        <w:t>хто</w:t>
      </w:r>
    </w:p>
    <w:p w:rsidR="00E2453B" w:rsidRDefault="00E2453B" w:rsidP="00E2453B">
      <w:r>
        <w:rPr>
          <w:rFonts w:hint="eastAsia"/>
        </w:rPr>
        <w:t>з’являє</w:t>
      </w:r>
      <w:r>
        <w:t></w:t>
      </w:r>
      <w:r>
        <w:rPr>
          <w:rFonts w:hint="eastAsia"/>
        </w:rPr>
        <w:t>мене</w:t>
      </w:r>
      <w:r>
        <w:t></w:t>
      </w:r>
      <w:r>
        <w:rPr>
          <w:rFonts w:hint="eastAsia"/>
        </w:rPr>
        <w:t>світові</w:t>
      </w:r>
      <w:r>
        <w:t></w:t>
      </w:r>
      <w:r>
        <w:t></w:t>
      </w:r>
      <w:r>
        <w:rPr>
          <w:rFonts w:hint="eastAsia"/>
        </w:rPr>
        <w:t>Абсолютно</w:t>
      </w:r>
      <w:r>
        <w:t></w:t>
      </w:r>
      <w:r>
        <w:rPr>
          <w:rFonts w:hint="eastAsia"/>
        </w:rPr>
        <w:t>інше</w:t>
      </w:r>
      <w:r>
        <w:t></w:t>
      </w:r>
      <w:r>
        <w:rPr>
          <w:rFonts w:hint="eastAsia"/>
        </w:rPr>
        <w:t>–</w:t>
      </w:r>
      <w:r>
        <w:t></w:t>
      </w:r>
      <w:r>
        <w:rPr>
          <w:rFonts w:hint="eastAsia"/>
        </w:rPr>
        <w:t>це</w:t>
      </w:r>
      <w:r>
        <w:t></w:t>
      </w:r>
      <w:r>
        <w:rPr>
          <w:rFonts w:hint="eastAsia"/>
        </w:rPr>
        <w:t>Інший</w:t>
      </w:r>
      <w:r>
        <w:t></w:t>
      </w:r>
      <w:r>
        <w:t></w:t>
      </w:r>
      <w:r>
        <w:rPr>
          <w:rFonts w:hint="eastAsia"/>
        </w:rPr>
        <w:t>Але</w:t>
      </w:r>
      <w:r>
        <w:t></w:t>
      </w:r>
      <w:r>
        <w:rPr>
          <w:rFonts w:hint="eastAsia"/>
        </w:rPr>
        <w:t>як</w:t>
      </w:r>
      <w:r>
        <w:t></w:t>
      </w:r>
      <w:r>
        <w:rPr>
          <w:rFonts w:hint="eastAsia"/>
        </w:rPr>
        <w:t>тоді</w:t>
      </w:r>
      <w:r>
        <w:t></w:t>
      </w:r>
      <w:r>
        <w:rPr>
          <w:rFonts w:hint="eastAsia"/>
        </w:rPr>
        <w:t>побачити</w:t>
      </w:r>
      <w:r>
        <w:t></w:t>
      </w:r>
      <w:r>
        <w:rPr>
          <w:rFonts w:hint="eastAsia"/>
        </w:rPr>
        <w:t>та</w:t>
      </w:r>
    </w:p>
    <w:p w:rsidR="00E2453B" w:rsidRDefault="00E2453B" w:rsidP="00E2453B">
      <w:r>
        <w:rPr>
          <w:rFonts w:hint="eastAsia"/>
        </w:rPr>
        <w:t>ствердити</w:t>
      </w:r>
      <w:r>
        <w:t></w:t>
      </w:r>
      <w:r>
        <w:rPr>
          <w:rFonts w:hint="eastAsia"/>
        </w:rPr>
        <w:t>у</w:t>
      </w:r>
      <w:r>
        <w:t></w:t>
      </w:r>
      <w:r>
        <w:rPr>
          <w:rFonts w:hint="eastAsia"/>
        </w:rPr>
        <w:t>ставленні</w:t>
      </w:r>
      <w:r>
        <w:t></w:t>
      </w:r>
      <w:r>
        <w:rPr>
          <w:rFonts w:hint="eastAsia"/>
        </w:rPr>
        <w:t>його</w:t>
      </w:r>
      <w:r>
        <w:t></w:t>
      </w:r>
      <w:r>
        <w:rPr>
          <w:rFonts w:hint="eastAsia"/>
        </w:rPr>
        <w:t>інакшість</w:t>
      </w:r>
      <w:r>
        <w:t></w:t>
      </w:r>
      <w:r>
        <w:t></w:t>
      </w:r>
      <w:r>
        <w:rPr>
          <w:rFonts w:hint="eastAsia"/>
        </w:rPr>
        <w:t>Як</w:t>
      </w:r>
      <w:r>
        <w:t></w:t>
      </w:r>
      <w:r>
        <w:rPr>
          <w:rFonts w:hint="eastAsia"/>
        </w:rPr>
        <w:t>побудувати</w:t>
      </w:r>
      <w:r>
        <w:t></w:t>
      </w:r>
      <w:r>
        <w:rPr>
          <w:rFonts w:hint="eastAsia"/>
        </w:rPr>
        <w:t>таку</w:t>
      </w:r>
      <w:r>
        <w:t></w:t>
      </w:r>
      <w:r>
        <w:rPr>
          <w:rFonts w:hint="eastAsia"/>
        </w:rPr>
        <w:t>етику</w:t>
      </w:r>
      <w:r>
        <w:t></w:t>
      </w:r>
      <w:r>
        <w:t></w:t>
      </w:r>
      <w:r>
        <w:rPr>
          <w:rFonts w:hint="eastAsia"/>
        </w:rPr>
        <w:t>Це</w:t>
      </w:r>
      <w:r>
        <w:t></w:t>
      </w:r>
      <w:r>
        <w:rPr>
          <w:rFonts w:hint="eastAsia"/>
        </w:rPr>
        <w:t>головні</w:t>
      </w:r>
    </w:p>
    <w:p w:rsidR="00E2453B" w:rsidRDefault="00E2453B" w:rsidP="00E2453B">
      <w:r>
        <w:rPr>
          <w:rFonts w:hint="eastAsia"/>
        </w:rPr>
        <w:t>питання</w:t>
      </w:r>
      <w:r>
        <w:t></w:t>
      </w:r>
      <w:r>
        <w:rPr>
          <w:rFonts w:hint="eastAsia"/>
        </w:rPr>
        <w:t>Левінасової</w:t>
      </w:r>
      <w:r>
        <w:t></w:t>
      </w:r>
      <w:r>
        <w:rPr>
          <w:rFonts w:hint="eastAsia"/>
        </w:rPr>
        <w:t>філософії</w:t>
      </w:r>
      <w:r>
        <w:t></w:t>
      </w:r>
    </w:p>
    <w:p w:rsidR="00E2453B" w:rsidRDefault="00E2453B" w:rsidP="00E2453B">
      <w:r>
        <w:rPr>
          <w:rFonts w:hint="eastAsia"/>
        </w:rPr>
        <w:t>Інше</w:t>
      </w:r>
      <w:r>
        <w:t></w:t>
      </w:r>
      <w:r>
        <w:rPr>
          <w:rFonts w:hint="eastAsia"/>
        </w:rPr>
        <w:t>є</w:t>
      </w:r>
      <w:r>
        <w:t></w:t>
      </w:r>
      <w:r>
        <w:rPr>
          <w:rFonts w:hint="eastAsia"/>
        </w:rPr>
        <w:t>іншим</w:t>
      </w:r>
      <w:r>
        <w:t></w:t>
      </w:r>
      <w:r>
        <w:t></w:t>
      </w:r>
      <w:r>
        <w:rPr>
          <w:rFonts w:hint="eastAsia"/>
        </w:rPr>
        <w:t>інакшим</w:t>
      </w:r>
      <w:r>
        <w:t></w:t>
      </w:r>
      <w:r>
        <w:rPr>
          <w:rFonts w:hint="eastAsia"/>
        </w:rPr>
        <w:t>не</w:t>
      </w:r>
      <w:r>
        <w:t></w:t>
      </w:r>
      <w:r>
        <w:rPr>
          <w:rFonts w:hint="eastAsia"/>
        </w:rPr>
        <w:t>саме</w:t>
      </w:r>
      <w:r>
        <w:t></w:t>
      </w:r>
      <w:r>
        <w:rPr>
          <w:rFonts w:hint="eastAsia"/>
        </w:rPr>
        <w:t>по</w:t>
      </w:r>
      <w:r>
        <w:t></w:t>
      </w:r>
      <w:r>
        <w:rPr>
          <w:rFonts w:hint="eastAsia"/>
        </w:rPr>
        <w:t>собі</w:t>
      </w:r>
      <w:r>
        <w:t></w:t>
      </w:r>
      <w:r>
        <w:t></w:t>
      </w:r>
      <w:r>
        <w:rPr>
          <w:rFonts w:hint="eastAsia"/>
        </w:rPr>
        <w:t>а</w:t>
      </w:r>
      <w:r>
        <w:t></w:t>
      </w:r>
      <w:r>
        <w:rPr>
          <w:rFonts w:hint="eastAsia"/>
        </w:rPr>
        <w:t>тільки</w:t>
      </w:r>
      <w:r>
        <w:t></w:t>
      </w:r>
      <w:r>
        <w:rPr>
          <w:rFonts w:hint="eastAsia"/>
        </w:rPr>
        <w:t>у</w:t>
      </w:r>
      <w:r>
        <w:t></w:t>
      </w:r>
      <w:r>
        <w:rPr>
          <w:rFonts w:hint="eastAsia"/>
        </w:rPr>
        <w:t>стосунку</w:t>
      </w:r>
      <w:r>
        <w:t></w:t>
      </w:r>
      <w:r>
        <w:rPr>
          <w:rFonts w:hint="eastAsia"/>
        </w:rPr>
        <w:t>до</w:t>
      </w:r>
      <w:r>
        <w:t></w:t>
      </w:r>
      <w:r>
        <w:rPr>
          <w:rFonts w:hint="eastAsia"/>
        </w:rPr>
        <w:t>певної</w:t>
      </w:r>
    </w:p>
    <w:p w:rsidR="00E2453B" w:rsidRDefault="00E2453B" w:rsidP="00E2453B">
      <w:r>
        <w:rPr>
          <w:rFonts w:hint="eastAsia"/>
        </w:rPr>
        <w:t>тотожності</w:t>
      </w:r>
      <w:r>
        <w:t></w:t>
      </w:r>
      <w:r>
        <w:rPr>
          <w:rFonts w:hint="eastAsia"/>
        </w:rPr>
        <w:t>або</w:t>
      </w:r>
      <w:r>
        <w:t></w:t>
      </w:r>
      <w:r>
        <w:rPr>
          <w:rFonts w:hint="eastAsia"/>
        </w:rPr>
        <w:t>єдності</w:t>
      </w:r>
      <w:r>
        <w:t></w:t>
      </w:r>
      <w:r>
        <w:t></w:t>
      </w:r>
      <w:r>
        <w:rPr>
          <w:rFonts w:hint="eastAsia"/>
        </w:rPr>
        <w:t>принаймні</w:t>
      </w:r>
      <w:r>
        <w:t></w:t>
      </w:r>
      <w:r>
        <w:rPr>
          <w:rFonts w:hint="eastAsia"/>
        </w:rPr>
        <w:t>так</w:t>
      </w:r>
      <w:r>
        <w:t></w:t>
      </w:r>
      <w:r>
        <w:rPr>
          <w:rFonts w:hint="eastAsia"/>
        </w:rPr>
        <w:t>висновує</w:t>
      </w:r>
      <w:r>
        <w:t></w:t>
      </w:r>
      <w:r>
        <w:t></w:t>
      </w:r>
      <w:r>
        <w:rPr>
          <w:rFonts w:hint="eastAsia"/>
        </w:rPr>
        <w:t>класична</w:t>
      </w:r>
      <w:r>
        <w:t></w:t>
      </w:r>
      <w:r>
        <w:t></w:t>
      </w:r>
      <w:r>
        <w:rPr>
          <w:rFonts w:hint="eastAsia"/>
        </w:rPr>
        <w:t>метафізика</w:t>
      </w:r>
      <w:r>
        <w:t></w:t>
      </w:r>
    </w:p>
    <w:p w:rsidR="00E2453B" w:rsidRDefault="00E2453B" w:rsidP="00E2453B">
      <w:r>
        <w:rPr>
          <w:rFonts w:hint="eastAsia"/>
        </w:rPr>
        <w:t>Виходить</w:t>
      </w:r>
      <w:r>
        <w:t></w:t>
      </w:r>
      <w:r>
        <w:t></w:t>
      </w:r>
      <w:r>
        <w:rPr>
          <w:rFonts w:hint="eastAsia"/>
        </w:rPr>
        <w:t>що</w:t>
      </w:r>
      <w:r>
        <w:t></w:t>
      </w:r>
      <w:r>
        <w:rPr>
          <w:rFonts w:hint="eastAsia"/>
        </w:rPr>
        <w:t>ми</w:t>
      </w:r>
      <w:r>
        <w:t></w:t>
      </w:r>
      <w:r>
        <w:rPr>
          <w:rFonts w:hint="eastAsia"/>
        </w:rPr>
        <w:t>не</w:t>
      </w:r>
      <w:r>
        <w:t></w:t>
      </w:r>
      <w:r>
        <w:rPr>
          <w:rFonts w:hint="eastAsia"/>
        </w:rPr>
        <w:t>можемо</w:t>
      </w:r>
      <w:r>
        <w:t></w:t>
      </w:r>
      <w:r>
        <w:rPr>
          <w:rFonts w:hint="eastAsia"/>
        </w:rPr>
        <w:t>мислити</w:t>
      </w:r>
      <w:r>
        <w:t></w:t>
      </w:r>
      <w:r>
        <w:t></w:t>
      </w:r>
      <w:r>
        <w:rPr>
          <w:rFonts w:hint="eastAsia"/>
        </w:rPr>
        <w:t>інше</w:t>
      </w:r>
      <w:r>
        <w:t></w:t>
      </w:r>
      <w:r>
        <w:t></w:t>
      </w:r>
      <w:r>
        <w:rPr>
          <w:rFonts w:hint="eastAsia"/>
        </w:rPr>
        <w:t>без</w:t>
      </w:r>
      <w:r>
        <w:t></w:t>
      </w:r>
      <w:r>
        <w:rPr>
          <w:rFonts w:hint="eastAsia"/>
        </w:rPr>
        <w:t>його</w:t>
      </w:r>
      <w:r>
        <w:t></w:t>
      </w:r>
      <w:r>
        <w:rPr>
          <w:rFonts w:hint="eastAsia"/>
        </w:rPr>
        <w:t>стосунку</w:t>
      </w:r>
      <w:r>
        <w:t></w:t>
      </w:r>
      <w:r>
        <w:rPr>
          <w:rFonts w:hint="eastAsia"/>
        </w:rPr>
        <w:t>до</w:t>
      </w:r>
      <w:r>
        <w:t></w:t>
      </w:r>
      <w:r>
        <w:rPr>
          <w:rFonts w:hint="eastAsia"/>
        </w:rPr>
        <w:t>тотожності</w:t>
      </w:r>
      <w:r>
        <w:t></w:t>
      </w:r>
      <w:r>
        <w:t></w:t>
      </w:r>
      <w:r>
        <w:rPr>
          <w:rFonts w:hint="eastAsia"/>
        </w:rPr>
        <w:t>і</w:t>
      </w:r>
    </w:p>
    <w:p w:rsidR="00E2453B" w:rsidRDefault="00E2453B" w:rsidP="00E2453B">
      <w:r>
        <w:rPr>
          <w:rFonts w:hint="eastAsia"/>
        </w:rPr>
        <w:t>кожне</w:t>
      </w:r>
      <w:r>
        <w:t></w:t>
      </w:r>
      <w:r>
        <w:rPr>
          <w:rFonts w:hint="eastAsia"/>
        </w:rPr>
        <w:t>визначення</w:t>
      </w:r>
      <w:r>
        <w:t></w:t>
      </w:r>
      <w:r>
        <w:rPr>
          <w:rFonts w:hint="eastAsia"/>
        </w:rPr>
        <w:t>буде</w:t>
      </w:r>
      <w:r>
        <w:t></w:t>
      </w:r>
      <w:r>
        <w:rPr>
          <w:rFonts w:hint="eastAsia"/>
        </w:rPr>
        <w:t>референцією</w:t>
      </w:r>
      <w:r>
        <w:t></w:t>
      </w:r>
      <w:r>
        <w:rPr>
          <w:rFonts w:hint="eastAsia"/>
        </w:rPr>
        <w:t>до</w:t>
      </w:r>
      <w:r>
        <w:t></w:t>
      </w:r>
      <w:r>
        <w:rPr>
          <w:rFonts w:hint="eastAsia"/>
        </w:rPr>
        <w:t>чогось</w:t>
      </w:r>
      <w:r>
        <w:t></w:t>
      </w:r>
      <w:r>
        <w:rPr>
          <w:rFonts w:hint="eastAsia"/>
        </w:rPr>
        <w:t>ще</w:t>
      </w:r>
      <w:r>
        <w:t></w:t>
      </w:r>
      <w:r>
        <w:t></w:t>
      </w:r>
      <w:r>
        <w:rPr>
          <w:rFonts w:hint="eastAsia"/>
        </w:rPr>
        <w:t>що</w:t>
      </w:r>
      <w:r>
        <w:t></w:t>
      </w:r>
      <w:r>
        <w:rPr>
          <w:rFonts w:hint="eastAsia"/>
        </w:rPr>
        <w:t>передує</w:t>
      </w:r>
      <w:r>
        <w:t></w:t>
      </w:r>
      <w:r>
        <w:rPr>
          <w:rFonts w:hint="eastAsia"/>
        </w:rPr>
        <w:t>їй</w:t>
      </w:r>
      <w:r>
        <w:t></w:t>
      </w:r>
      <w:r>
        <w:t></w:t>
      </w:r>
      <w:r>
        <w:rPr>
          <w:rFonts w:hint="eastAsia"/>
        </w:rPr>
        <w:t>Я</w:t>
      </w:r>
      <w:r>
        <w:t></w:t>
      </w:r>
      <w:r>
        <w:t></w:t>
      </w:r>
      <w:r>
        <w:rPr>
          <w:rFonts w:hint="eastAsia"/>
        </w:rPr>
        <w:t>що</w:t>
      </w:r>
      <w:r>
        <w:t></w:t>
      </w:r>
      <w:r>
        <w:rPr>
          <w:rFonts w:hint="eastAsia"/>
        </w:rPr>
        <w:t>пізнає</w:t>
      </w:r>
    </w:p>
    <w:p w:rsidR="00E2453B" w:rsidRDefault="00E2453B" w:rsidP="00E2453B">
      <w:r>
        <w:rPr>
          <w:rFonts w:hint="eastAsia"/>
        </w:rPr>
        <w:t>зовнішній</w:t>
      </w:r>
      <w:r>
        <w:t></w:t>
      </w:r>
      <w:r>
        <w:rPr>
          <w:rFonts w:hint="eastAsia"/>
        </w:rPr>
        <w:t>світ</w:t>
      </w:r>
      <w:r>
        <w:t></w:t>
      </w:r>
      <w:r>
        <w:rPr>
          <w:rFonts w:hint="eastAsia"/>
        </w:rPr>
        <w:t>у</w:t>
      </w:r>
      <w:r>
        <w:t></w:t>
      </w:r>
      <w:r>
        <w:rPr>
          <w:rFonts w:hint="eastAsia"/>
        </w:rPr>
        <w:t>його</w:t>
      </w:r>
      <w:r>
        <w:t></w:t>
      </w:r>
      <w:r>
        <w:rPr>
          <w:rFonts w:hint="eastAsia"/>
        </w:rPr>
        <w:t>конкретності</w:t>
      </w:r>
      <w:r>
        <w:t></w:t>
      </w:r>
      <w:r>
        <w:rPr>
          <w:rFonts w:hint="eastAsia"/>
        </w:rPr>
        <w:t>та</w:t>
      </w:r>
      <w:r>
        <w:t></w:t>
      </w:r>
      <w:r>
        <w:rPr>
          <w:rFonts w:hint="eastAsia"/>
        </w:rPr>
        <w:t>безпосередності</w:t>
      </w:r>
      <w:r>
        <w:t></w:t>
      </w:r>
      <w:r>
        <w:t></w:t>
      </w:r>
      <w:r>
        <w:rPr>
          <w:rFonts w:hint="eastAsia"/>
        </w:rPr>
        <w:t>пізнає</w:t>
      </w:r>
      <w:r>
        <w:t></w:t>
      </w:r>
      <w:r>
        <w:rPr>
          <w:rFonts w:hint="eastAsia"/>
        </w:rPr>
        <w:t>буття</w:t>
      </w:r>
      <w:r>
        <w:t></w:t>
      </w:r>
      <w:r>
        <w:rPr>
          <w:rFonts w:hint="eastAsia"/>
        </w:rPr>
        <w:t>в</w:t>
      </w:r>
      <w:r>
        <w:t></w:t>
      </w:r>
      <w:r>
        <w:rPr>
          <w:rFonts w:hint="eastAsia"/>
        </w:rPr>
        <w:t>його</w:t>
      </w:r>
    </w:p>
    <w:p w:rsidR="00E2453B" w:rsidRDefault="00E2453B" w:rsidP="00E2453B">
      <w:r>
        <w:rPr>
          <w:rFonts w:hint="eastAsia"/>
        </w:rPr>
        <w:t>цілості</w:t>
      </w:r>
      <w:r>
        <w:t></w:t>
      </w:r>
      <w:r>
        <w:rPr>
          <w:rFonts w:hint="eastAsia"/>
        </w:rPr>
        <w:t>–</w:t>
      </w:r>
      <w:r>
        <w:t></w:t>
      </w:r>
      <w:r>
        <w:rPr>
          <w:rFonts w:hint="eastAsia"/>
        </w:rPr>
        <w:t>будь</w:t>
      </w:r>
      <w:r>
        <w:t></w:t>
      </w:r>
      <w:r>
        <w:rPr>
          <w:rFonts w:hint="eastAsia"/>
        </w:rPr>
        <w:t>що</w:t>
      </w:r>
      <w:r>
        <w:t></w:t>
      </w:r>
      <w:r>
        <w:rPr>
          <w:rFonts w:hint="eastAsia"/>
        </w:rPr>
        <w:t>конкретне</w:t>
      </w:r>
      <w:r>
        <w:t></w:t>
      </w:r>
      <w:r>
        <w:rPr>
          <w:rFonts w:hint="eastAsia"/>
        </w:rPr>
        <w:t>є</w:t>
      </w:r>
      <w:r>
        <w:t></w:t>
      </w:r>
      <w:r>
        <w:rPr>
          <w:rFonts w:hint="eastAsia"/>
        </w:rPr>
        <w:t>всього</w:t>
      </w:r>
      <w:r>
        <w:t></w:t>
      </w:r>
      <w:r>
        <w:rPr>
          <w:rFonts w:hint="eastAsia"/>
        </w:rPr>
        <w:t>лише</w:t>
      </w:r>
      <w:r>
        <w:t></w:t>
      </w:r>
      <w:r>
        <w:rPr>
          <w:rFonts w:hint="eastAsia"/>
        </w:rPr>
        <w:t>частковим</w:t>
      </w:r>
      <w:r>
        <w:t></w:t>
      </w:r>
      <w:r>
        <w:rPr>
          <w:rFonts w:hint="eastAsia"/>
        </w:rPr>
        <w:t>та</w:t>
      </w:r>
      <w:r>
        <w:t></w:t>
      </w:r>
      <w:r>
        <w:rPr>
          <w:rFonts w:hint="eastAsia"/>
        </w:rPr>
        <w:t>обмеженим</w:t>
      </w:r>
      <w:r>
        <w:t></w:t>
      </w:r>
      <w:r>
        <w:rPr>
          <w:rFonts w:hint="eastAsia"/>
        </w:rPr>
        <w:t>випадком</w:t>
      </w:r>
    </w:p>
    <w:p w:rsidR="00E2453B" w:rsidRDefault="00E2453B" w:rsidP="00E2453B">
      <w:r>
        <w:rPr>
          <w:rFonts w:hint="eastAsia"/>
        </w:rPr>
        <w:t>загального</w:t>
      </w:r>
      <w:r>
        <w:t></w:t>
      </w:r>
      <w:r>
        <w:t></w:t>
      </w:r>
      <w:r>
        <w:rPr>
          <w:rFonts w:hint="eastAsia"/>
        </w:rPr>
        <w:t>тотальності</w:t>
      </w:r>
      <w:r>
        <w:t></w:t>
      </w:r>
      <w:r>
        <w:t></w:t>
      </w:r>
      <w:r>
        <w:t></w:t>
      </w:r>
      <w:r>
        <w:rPr>
          <w:rFonts w:hint="eastAsia"/>
        </w:rPr>
        <w:t>І</w:t>
      </w:r>
      <w:r>
        <w:t></w:t>
      </w:r>
      <w:r>
        <w:rPr>
          <w:rFonts w:hint="eastAsia"/>
        </w:rPr>
        <w:t>це</w:t>
      </w:r>
      <w:r>
        <w:t></w:t>
      </w:r>
      <w:r>
        <w:t></w:t>
      </w:r>
      <w:r>
        <w:rPr>
          <w:rFonts w:hint="eastAsia"/>
        </w:rPr>
        <w:t>тотальне</w:t>
      </w:r>
      <w:r>
        <w:t></w:t>
      </w:r>
      <w:r>
        <w:t></w:t>
      </w:r>
      <w:r>
        <w:rPr>
          <w:rFonts w:hint="eastAsia"/>
        </w:rPr>
        <w:t>є</w:t>
      </w:r>
      <w:r>
        <w:t></w:t>
      </w:r>
      <w:r>
        <w:rPr>
          <w:rFonts w:hint="eastAsia"/>
        </w:rPr>
        <w:t>певною</w:t>
      </w:r>
      <w:r>
        <w:t></w:t>
      </w:r>
      <w:r>
        <w:rPr>
          <w:rFonts w:hint="eastAsia"/>
        </w:rPr>
        <w:t>абсолютною</w:t>
      </w:r>
      <w:r>
        <w:t></w:t>
      </w:r>
      <w:r>
        <w:rPr>
          <w:rFonts w:hint="eastAsia"/>
        </w:rPr>
        <w:t>системою</w:t>
      </w:r>
      <w:r>
        <w:t></w:t>
      </w:r>
    </w:p>
    <w:p w:rsidR="00E2453B" w:rsidRDefault="00E2453B" w:rsidP="00E2453B">
      <w:r>
        <w:rPr>
          <w:rFonts w:hint="eastAsia"/>
        </w:rPr>
        <w:t>впорядкованим</w:t>
      </w:r>
      <w:r>
        <w:t></w:t>
      </w:r>
      <w:r>
        <w:rPr>
          <w:rFonts w:hint="eastAsia"/>
        </w:rPr>
        <w:t>космосом</w:t>
      </w:r>
      <w:r>
        <w:t></w:t>
      </w:r>
      <w:r>
        <w:t></w:t>
      </w:r>
      <w:r>
        <w:rPr>
          <w:rFonts w:hint="eastAsia"/>
        </w:rPr>
        <w:t>історією</w:t>
      </w:r>
      <w:r>
        <w:t></w:t>
      </w:r>
      <w:r>
        <w:t></w:t>
      </w:r>
      <w:r>
        <w:rPr>
          <w:rFonts w:hint="eastAsia"/>
        </w:rPr>
        <w:t>Пізнання</w:t>
      </w:r>
      <w:r>
        <w:t></w:t>
      </w:r>
      <w:r>
        <w:t></w:t>
      </w:r>
      <w:r>
        <w:rPr>
          <w:rFonts w:hint="eastAsia"/>
        </w:rPr>
        <w:t>таким</w:t>
      </w:r>
      <w:r>
        <w:t></w:t>
      </w:r>
      <w:r>
        <w:rPr>
          <w:rFonts w:hint="eastAsia"/>
        </w:rPr>
        <w:t>чином</w:t>
      </w:r>
      <w:r>
        <w:t></w:t>
      </w:r>
      <w:r>
        <w:rPr>
          <w:rFonts w:hint="eastAsia"/>
        </w:rPr>
        <w:t>є</w:t>
      </w:r>
      <w:r>
        <w:t></w:t>
      </w:r>
      <w:r>
        <w:rPr>
          <w:rFonts w:hint="eastAsia"/>
        </w:rPr>
        <w:t>інтерпретацією</w:t>
      </w:r>
      <w:r>
        <w:t></w:t>
      </w:r>
    </w:p>
    <w:p w:rsidR="00E2453B" w:rsidRDefault="00E2453B" w:rsidP="00E2453B">
      <w:r>
        <w:rPr>
          <w:rFonts w:hint="eastAsia"/>
        </w:rPr>
        <w:t>тобто</w:t>
      </w:r>
      <w:r>
        <w:t></w:t>
      </w:r>
      <w:r>
        <w:rPr>
          <w:rFonts w:hint="eastAsia"/>
        </w:rPr>
        <w:t>герменевтикою</w:t>
      </w:r>
      <w:r>
        <w:t></w:t>
      </w:r>
      <w:r>
        <w:t></w:t>
      </w:r>
      <w:r>
        <w:rPr>
          <w:rFonts w:hint="eastAsia"/>
        </w:rPr>
        <w:t>Кожна</w:t>
      </w:r>
      <w:r>
        <w:t></w:t>
      </w:r>
      <w:r>
        <w:rPr>
          <w:rFonts w:hint="eastAsia"/>
        </w:rPr>
        <w:t>інтерпретація</w:t>
      </w:r>
      <w:r>
        <w:t></w:t>
      </w:r>
      <w:r>
        <w:rPr>
          <w:rFonts w:hint="eastAsia"/>
        </w:rPr>
        <w:t>є</w:t>
      </w:r>
      <w:r>
        <w:t></w:t>
      </w:r>
      <w:r>
        <w:rPr>
          <w:rFonts w:hint="eastAsia"/>
        </w:rPr>
        <w:t>своєрідним</w:t>
      </w:r>
      <w:r>
        <w:t></w:t>
      </w:r>
      <w:r>
        <w:rPr>
          <w:rFonts w:hint="eastAsia"/>
        </w:rPr>
        <w:t>внеском</w:t>
      </w:r>
      <w:r>
        <w:t></w:t>
      </w:r>
      <w:r>
        <w:t></w:t>
      </w:r>
      <w:r>
        <w:rPr>
          <w:rFonts w:hint="eastAsia"/>
        </w:rPr>
        <w:t>добудовою</w:t>
      </w:r>
    </w:p>
    <w:p w:rsidR="00E2453B" w:rsidRDefault="00E2453B" w:rsidP="00E2453B">
      <w:r>
        <w:rPr>
          <w:rFonts w:hint="eastAsia"/>
        </w:rPr>
        <w:t>самого</w:t>
      </w:r>
      <w:r>
        <w:t></w:t>
      </w:r>
      <w:r>
        <w:rPr>
          <w:rFonts w:hint="eastAsia"/>
        </w:rPr>
        <w:t>буття</w:t>
      </w:r>
      <w:r>
        <w:t></w:t>
      </w:r>
    </w:p>
    <w:p w:rsidR="00E2453B" w:rsidRDefault="00E2453B" w:rsidP="00E2453B">
      <w:r>
        <w:rPr>
          <w:rFonts w:hint="eastAsia"/>
        </w:rPr>
        <w:t>Людська</w:t>
      </w:r>
      <w:r>
        <w:t></w:t>
      </w:r>
      <w:r>
        <w:rPr>
          <w:rFonts w:hint="eastAsia"/>
        </w:rPr>
        <w:t>ситуація</w:t>
      </w:r>
      <w:r>
        <w:t></w:t>
      </w:r>
      <w:r>
        <w:rPr>
          <w:rFonts w:hint="eastAsia"/>
        </w:rPr>
        <w:t>перебування</w:t>
      </w:r>
      <w:r>
        <w:t></w:t>
      </w:r>
      <w:r>
        <w:rPr>
          <w:rFonts w:hint="eastAsia"/>
        </w:rPr>
        <w:t>в</w:t>
      </w:r>
      <w:r>
        <w:t></w:t>
      </w:r>
      <w:r>
        <w:rPr>
          <w:rFonts w:hint="eastAsia"/>
        </w:rPr>
        <w:t>світі</w:t>
      </w:r>
      <w:r>
        <w:t></w:t>
      </w:r>
      <w:r>
        <w:rPr>
          <w:rFonts w:hint="eastAsia"/>
        </w:rPr>
        <w:t>показує</w:t>
      </w:r>
      <w:r>
        <w:t></w:t>
      </w:r>
      <w:r>
        <w:rPr>
          <w:rFonts w:hint="eastAsia"/>
        </w:rPr>
        <w:t>спів</w:t>
      </w:r>
      <w:r>
        <w:t></w:t>
      </w:r>
      <w:r>
        <w:rPr>
          <w:rFonts w:hint="eastAsia"/>
        </w:rPr>
        <w:t>конституювання</w:t>
      </w:r>
    </w:p>
    <w:p w:rsidR="00E2453B" w:rsidRDefault="00E2453B" w:rsidP="00E2453B">
      <w:r>
        <w:rPr>
          <w:rFonts w:hint="eastAsia"/>
        </w:rPr>
        <w:t>інтерсуб’єктивного</w:t>
      </w:r>
      <w:r>
        <w:t></w:t>
      </w:r>
      <w:r>
        <w:rPr>
          <w:rFonts w:hint="eastAsia"/>
        </w:rPr>
        <w:t>світу</w:t>
      </w:r>
      <w:r>
        <w:t></w:t>
      </w:r>
      <w:r>
        <w:t></w:t>
      </w:r>
      <w:r>
        <w:rPr>
          <w:rFonts w:hint="eastAsia"/>
        </w:rPr>
        <w:t>свідомість</w:t>
      </w:r>
      <w:r>
        <w:t></w:t>
      </w:r>
      <w:r>
        <w:rPr>
          <w:rFonts w:hint="eastAsia"/>
        </w:rPr>
        <w:t>деякої</w:t>
      </w:r>
      <w:r>
        <w:t></w:t>
      </w:r>
      <w:r>
        <w:rPr>
          <w:rFonts w:hint="eastAsia"/>
        </w:rPr>
        <w:t>суб’єктивності</w:t>
      </w:r>
      <w:r>
        <w:t></w:t>
      </w:r>
      <w:r>
        <w:rPr>
          <w:rFonts w:hint="eastAsia"/>
        </w:rPr>
        <w:t>урухомлюється</w:t>
      </w:r>
      <w:r>
        <w:t></w:t>
      </w:r>
    </w:p>
    <w:p w:rsidR="00E2453B" w:rsidRDefault="00E2453B" w:rsidP="00E2453B">
      <w:r>
        <w:rPr>
          <w:rFonts w:hint="eastAsia"/>
        </w:rPr>
        <w:t>тобто</w:t>
      </w:r>
      <w:r>
        <w:t></w:t>
      </w:r>
      <w:r>
        <w:rPr>
          <w:rFonts w:hint="eastAsia"/>
        </w:rPr>
        <w:t>афікується</w:t>
      </w:r>
      <w:r>
        <w:t></w:t>
      </w:r>
      <w:r>
        <w:rPr>
          <w:rFonts w:hint="eastAsia"/>
        </w:rPr>
        <w:t>з</w:t>
      </w:r>
      <w:r>
        <w:t></w:t>
      </w:r>
      <w:r>
        <w:rPr>
          <w:rFonts w:hint="eastAsia"/>
        </w:rPr>
        <w:t>боку</w:t>
      </w:r>
      <w:r>
        <w:t></w:t>
      </w:r>
      <w:r>
        <w:rPr>
          <w:rFonts w:hint="eastAsia"/>
        </w:rPr>
        <w:t>іншого</w:t>
      </w:r>
      <w:r>
        <w:t></w:t>
      </w:r>
      <w:r>
        <w:t></w:t>
      </w:r>
      <w:r>
        <w:rPr>
          <w:rFonts w:hint="eastAsia"/>
        </w:rPr>
        <w:t>а</w:t>
      </w:r>
      <w:r>
        <w:t></w:t>
      </w:r>
      <w:r>
        <w:rPr>
          <w:rFonts w:hint="eastAsia"/>
        </w:rPr>
        <w:t>не</w:t>
      </w:r>
      <w:r>
        <w:t></w:t>
      </w:r>
      <w:r>
        <w:rPr>
          <w:rFonts w:hint="eastAsia"/>
        </w:rPr>
        <w:t>чужого</w:t>
      </w:r>
      <w:r>
        <w:t></w:t>
      </w:r>
      <w:r>
        <w:t></w:t>
      </w:r>
      <w:r>
        <w:rPr>
          <w:rFonts w:hint="eastAsia"/>
        </w:rPr>
        <w:t>Первинною</w:t>
      </w:r>
      <w:r>
        <w:t></w:t>
      </w:r>
      <w:r>
        <w:rPr>
          <w:rFonts w:hint="eastAsia"/>
        </w:rPr>
        <w:t>є</w:t>
      </w:r>
      <w:r>
        <w:t></w:t>
      </w:r>
      <w:r>
        <w:rPr>
          <w:rFonts w:hint="eastAsia"/>
        </w:rPr>
        <w:t>афікованість</w:t>
      </w:r>
      <w:r>
        <w:t></w:t>
      </w:r>
      <w:r>
        <w:rPr>
          <w:rFonts w:hint="eastAsia"/>
        </w:rPr>
        <w:t>Іншим</w:t>
      </w:r>
    </w:p>
    <w:p w:rsidR="00E2453B" w:rsidRDefault="00E2453B" w:rsidP="00E2453B">
      <w:r>
        <w:rPr>
          <w:rFonts w:hint="eastAsia"/>
        </w:rPr>
        <w:t>як</w:t>
      </w:r>
      <w:r>
        <w:t></w:t>
      </w:r>
      <w:r>
        <w:rPr>
          <w:rFonts w:hint="eastAsia"/>
        </w:rPr>
        <w:t>радикально</w:t>
      </w:r>
      <w:r>
        <w:t></w:t>
      </w:r>
      <w:r>
        <w:rPr>
          <w:rFonts w:hint="eastAsia"/>
        </w:rPr>
        <w:t>інакшим</w:t>
      </w:r>
      <w:r>
        <w:t></w:t>
      </w:r>
      <w:r>
        <w:t></w:t>
      </w:r>
      <w:r>
        <w:rPr>
          <w:rFonts w:hint="eastAsia"/>
        </w:rPr>
        <w:t>а</w:t>
      </w:r>
      <w:r>
        <w:t></w:t>
      </w:r>
      <w:r>
        <w:rPr>
          <w:rFonts w:hint="eastAsia"/>
        </w:rPr>
        <w:t>вже</w:t>
      </w:r>
      <w:r>
        <w:t></w:t>
      </w:r>
      <w:r>
        <w:rPr>
          <w:rFonts w:hint="eastAsia"/>
        </w:rPr>
        <w:t>похідним</w:t>
      </w:r>
      <w:r>
        <w:t></w:t>
      </w:r>
      <w:r>
        <w:rPr>
          <w:rFonts w:hint="eastAsia"/>
        </w:rPr>
        <w:t>є</w:t>
      </w:r>
      <w:r>
        <w:t></w:t>
      </w:r>
      <w:r>
        <w:rPr>
          <w:rFonts w:hint="eastAsia"/>
        </w:rPr>
        <w:t>розмежування</w:t>
      </w:r>
      <w:r>
        <w:t></w:t>
      </w:r>
      <w:r>
        <w:rPr>
          <w:rFonts w:hint="eastAsia"/>
        </w:rPr>
        <w:t>на</w:t>
      </w:r>
      <w:r>
        <w:t></w:t>
      </w:r>
      <w:r>
        <w:rPr>
          <w:rFonts w:hint="eastAsia"/>
        </w:rPr>
        <w:t>своє</w:t>
      </w:r>
      <w:r>
        <w:t></w:t>
      </w:r>
      <w:r>
        <w:rPr>
          <w:rFonts w:hint="eastAsia"/>
        </w:rPr>
        <w:t>і</w:t>
      </w:r>
      <w:r>
        <w:t></w:t>
      </w:r>
      <w:r>
        <w:rPr>
          <w:rFonts w:hint="eastAsia"/>
        </w:rPr>
        <w:t>чуже</w:t>
      </w:r>
      <w:r>
        <w:t></w:t>
      </w:r>
      <w:r>
        <w:t></w:t>
      </w:r>
      <w:r>
        <w:rPr>
          <w:rFonts w:hint="eastAsia"/>
        </w:rPr>
        <w:t>Чуже</w:t>
      </w:r>
    </w:p>
    <w:p w:rsidR="00E2453B" w:rsidRDefault="00E2453B" w:rsidP="00E2453B">
      <w:r>
        <w:rPr>
          <w:rFonts w:hint="eastAsia"/>
        </w:rPr>
        <w:t>зовсім</w:t>
      </w:r>
      <w:r>
        <w:t></w:t>
      </w:r>
      <w:r>
        <w:rPr>
          <w:rFonts w:hint="eastAsia"/>
        </w:rPr>
        <w:t>не</w:t>
      </w:r>
      <w:r>
        <w:t></w:t>
      </w:r>
      <w:r>
        <w:rPr>
          <w:rFonts w:hint="eastAsia"/>
        </w:rPr>
        <w:t>вказує</w:t>
      </w:r>
      <w:r>
        <w:t></w:t>
      </w:r>
      <w:r>
        <w:rPr>
          <w:rFonts w:hint="eastAsia"/>
        </w:rPr>
        <w:t>на</w:t>
      </w:r>
      <w:r>
        <w:t></w:t>
      </w:r>
      <w:r>
        <w:rPr>
          <w:rFonts w:hint="eastAsia"/>
        </w:rPr>
        <w:t>своє</w:t>
      </w:r>
      <w:r>
        <w:t></w:t>
      </w:r>
      <w:r>
        <w:t></w:t>
      </w:r>
      <w:r>
        <w:rPr>
          <w:rFonts w:hint="eastAsia"/>
        </w:rPr>
        <w:t>тобто</w:t>
      </w:r>
      <w:r>
        <w:t></w:t>
      </w:r>
      <w:r>
        <w:rPr>
          <w:rFonts w:hint="eastAsia"/>
        </w:rPr>
        <w:t>Я</w:t>
      </w:r>
      <w:r>
        <w:t></w:t>
      </w:r>
      <w:r>
        <w:t></w:t>
      </w:r>
      <w:r>
        <w:rPr>
          <w:rFonts w:hint="eastAsia"/>
        </w:rPr>
        <w:t>а</w:t>
      </w:r>
      <w:r>
        <w:t></w:t>
      </w:r>
      <w:r>
        <w:rPr>
          <w:rFonts w:hint="eastAsia"/>
        </w:rPr>
        <w:t>на</w:t>
      </w:r>
      <w:r>
        <w:t></w:t>
      </w:r>
      <w:r>
        <w:rPr>
          <w:rFonts w:hint="eastAsia"/>
        </w:rPr>
        <w:t>відмінне</w:t>
      </w:r>
      <w:r>
        <w:t></w:t>
      </w:r>
      <w:r>
        <w:rPr>
          <w:rFonts w:hint="eastAsia"/>
        </w:rPr>
        <w:t>від</w:t>
      </w:r>
      <w:r>
        <w:t></w:t>
      </w:r>
      <w:r>
        <w:rPr>
          <w:rFonts w:hint="eastAsia"/>
        </w:rPr>
        <w:t>нас</w:t>
      </w:r>
      <w:r>
        <w:t></w:t>
      </w:r>
      <w:r>
        <w:t></w:t>
      </w:r>
      <w:r>
        <w:rPr>
          <w:rFonts w:hint="eastAsia"/>
        </w:rPr>
        <w:t>тобто</w:t>
      </w:r>
      <w:r>
        <w:t></w:t>
      </w:r>
      <w:r>
        <w:rPr>
          <w:rFonts w:hint="eastAsia"/>
        </w:rPr>
        <w:t>інше</w:t>
      </w:r>
      <w:r>
        <w:t></w:t>
      </w:r>
      <w:r>
        <w:t></w:t>
      </w:r>
      <w:r>
        <w:rPr>
          <w:rFonts w:hint="eastAsia"/>
        </w:rPr>
        <w:t>Власне</w:t>
      </w:r>
      <w:r>
        <w:t></w:t>
      </w:r>
    </w:p>
    <w:p w:rsidR="00E2453B" w:rsidRDefault="00E2453B" w:rsidP="00E2453B">
      <w:r>
        <w:rPr>
          <w:rFonts w:hint="eastAsia"/>
        </w:rPr>
        <w:t>вона</w:t>
      </w:r>
      <w:r>
        <w:t></w:t>
      </w:r>
      <w:r>
        <w:rPr>
          <w:rFonts w:hint="eastAsia"/>
        </w:rPr>
        <w:t>й</w:t>
      </w:r>
      <w:r>
        <w:t></w:t>
      </w:r>
      <w:r>
        <w:rPr>
          <w:rFonts w:hint="eastAsia"/>
        </w:rPr>
        <w:t>може</w:t>
      </w:r>
      <w:r>
        <w:t></w:t>
      </w:r>
      <w:r>
        <w:rPr>
          <w:rFonts w:hint="eastAsia"/>
        </w:rPr>
        <w:t>з’явитися</w:t>
      </w:r>
      <w:r>
        <w:t></w:t>
      </w:r>
      <w:r>
        <w:rPr>
          <w:rFonts w:hint="eastAsia"/>
        </w:rPr>
        <w:t>для</w:t>
      </w:r>
      <w:r>
        <w:t></w:t>
      </w:r>
      <w:r>
        <w:rPr>
          <w:rFonts w:hint="eastAsia"/>
        </w:rPr>
        <w:t>нас</w:t>
      </w:r>
      <w:r>
        <w:t></w:t>
      </w:r>
      <w:r>
        <w:rPr>
          <w:rFonts w:hint="eastAsia"/>
        </w:rPr>
        <w:t>завдяки</w:t>
      </w:r>
      <w:r>
        <w:t></w:t>
      </w:r>
      <w:r>
        <w:rPr>
          <w:rFonts w:hint="eastAsia"/>
        </w:rPr>
        <w:t>своїй</w:t>
      </w:r>
      <w:r>
        <w:t></w:t>
      </w:r>
      <w:r>
        <w:rPr>
          <w:rFonts w:hint="eastAsia"/>
        </w:rPr>
        <w:t>відмінності</w:t>
      </w:r>
      <w:r>
        <w:t></w:t>
      </w:r>
      <w:r>
        <w:t></w:t>
      </w:r>
      <w:r>
        <w:rPr>
          <w:rFonts w:hint="eastAsia"/>
        </w:rPr>
        <w:t>Отже</w:t>
      </w:r>
      <w:r>
        <w:t></w:t>
      </w:r>
      <w:r>
        <w:t></w:t>
      </w:r>
      <w:r>
        <w:rPr>
          <w:rFonts w:hint="eastAsia"/>
        </w:rPr>
        <w:t>первинним</w:t>
      </w:r>
      <w:r>
        <w:t></w:t>
      </w:r>
      <w:r>
        <w:rPr>
          <w:rFonts w:hint="eastAsia"/>
        </w:rPr>
        <w:t>чи</w:t>
      </w:r>
    </w:p>
    <w:p w:rsidR="00E2453B" w:rsidRDefault="00E2453B" w:rsidP="00E2453B">
      <w:r>
        <w:rPr>
          <w:rFonts w:hint="eastAsia"/>
        </w:rPr>
        <w:t>фундаментальним</w:t>
      </w:r>
      <w:r>
        <w:t></w:t>
      </w:r>
      <w:r>
        <w:rPr>
          <w:rFonts w:hint="eastAsia"/>
        </w:rPr>
        <w:t>є</w:t>
      </w:r>
      <w:r>
        <w:t></w:t>
      </w:r>
      <w:r>
        <w:rPr>
          <w:rFonts w:hint="eastAsia"/>
        </w:rPr>
        <w:t>стосунок</w:t>
      </w:r>
      <w:r>
        <w:t></w:t>
      </w:r>
      <w:r>
        <w:t></w:t>
      </w:r>
      <w:r>
        <w:rPr>
          <w:rFonts w:hint="eastAsia"/>
        </w:rPr>
        <w:t>Я</w:t>
      </w:r>
      <w:r>
        <w:t></w:t>
      </w:r>
      <w:r>
        <w:rPr>
          <w:rFonts w:hint="eastAsia"/>
        </w:rPr>
        <w:t>–</w:t>
      </w:r>
      <w:r>
        <w:t></w:t>
      </w:r>
      <w:r>
        <w:rPr>
          <w:rFonts w:hint="eastAsia"/>
        </w:rPr>
        <w:t>інше</w:t>
      </w:r>
      <w:r>
        <w:t></w:t>
      </w:r>
      <w:r>
        <w:t></w:t>
      </w:r>
      <w:r>
        <w:t></w:t>
      </w:r>
      <w:r>
        <w:rPr>
          <w:rFonts w:hint="eastAsia"/>
        </w:rPr>
        <w:t>Стосунок</w:t>
      </w:r>
      <w:r>
        <w:t></w:t>
      </w:r>
      <w:r>
        <w:t></w:t>
      </w:r>
      <w:r>
        <w:rPr>
          <w:rFonts w:hint="eastAsia"/>
        </w:rPr>
        <w:t>своє</w:t>
      </w:r>
      <w:r>
        <w:t></w:t>
      </w:r>
      <w:r>
        <w:rPr>
          <w:rFonts w:hint="eastAsia"/>
        </w:rPr>
        <w:t>–</w:t>
      </w:r>
      <w:r>
        <w:t></w:t>
      </w:r>
      <w:r>
        <w:rPr>
          <w:rFonts w:hint="eastAsia"/>
        </w:rPr>
        <w:t>чуже</w:t>
      </w:r>
      <w:r>
        <w:t></w:t>
      </w:r>
      <w:r>
        <w:t></w:t>
      </w:r>
      <w:r>
        <w:rPr>
          <w:rFonts w:hint="eastAsia"/>
        </w:rPr>
        <w:t>Левінас</w:t>
      </w:r>
    </w:p>
    <w:p w:rsidR="00E2453B" w:rsidRDefault="00E2453B" w:rsidP="00E2453B">
      <w:r>
        <w:rPr>
          <w:rFonts w:hint="eastAsia"/>
        </w:rPr>
        <w:t>називає</w:t>
      </w:r>
      <w:r>
        <w:t></w:t>
      </w:r>
      <w:r>
        <w:rPr>
          <w:rFonts w:hint="eastAsia"/>
        </w:rPr>
        <w:t>економікою</w:t>
      </w:r>
      <w:r>
        <w:t></w:t>
      </w:r>
      <w:r>
        <w:t></w:t>
      </w:r>
      <w:r>
        <w:rPr>
          <w:rFonts w:hint="eastAsia"/>
        </w:rPr>
        <w:t>що</w:t>
      </w:r>
      <w:r>
        <w:t></w:t>
      </w:r>
      <w:r>
        <w:rPr>
          <w:rFonts w:hint="eastAsia"/>
        </w:rPr>
        <w:t>означає</w:t>
      </w:r>
      <w:r>
        <w:t></w:t>
      </w:r>
      <w:r>
        <w:rPr>
          <w:rFonts w:hint="eastAsia"/>
        </w:rPr>
        <w:t>привласнення</w:t>
      </w:r>
      <w:r>
        <w:t></w:t>
      </w:r>
      <w:r>
        <w:rPr>
          <w:rFonts w:hint="eastAsia"/>
        </w:rPr>
        <w:t>та</w:t>
      </w:r>
      <w:r>
        <w:t></w:t>
      </w:r>
      <w:r>
        <w:rPr>
          <w:rFonts w:hint="eastAsia"/>
        </w:rPr>
        <w:t>насилля</w:t>
      </w:r>
      <w:r>
        <w:t></w:t>
      </w:r>
      <w:r>
        <w:rPr>
          <w:rFonts w:hint="eastAsia"/>
        </w:rPr>
        <w:t>над</w:t>
      </w:r>
      <w:r>
        <w:t></w:t>
      </w:r>
      <w:r>
        <w:rPr>
          <w:rFonts w:hint="eastAsia"/>
        </w:rPr>
        <w:t>відмінністю</w:t>
      </w:r>
      <w:r>
        <w:t></w:t>
      </w:r>
      <w:r>
        <w:rPr>
          <w:rFonts w:hint="eastAsia"/>
        </w:rPr>
        <w:t>–</w:t>
      </w:r>
    </w:p>
    <w:p w:rsidR="00E2453B" w:rsidRDefault="00E2453B" w:rsidP="00E2453B">
      <w:r>
        <w:rPr>
          <w:rFonts w:hint="eastAsia"/>
        </w:rPr>
        <w:t>його</w:t>
      </w:r>
      <w:r>
        <w:t></w:t>
      </w:r>
      <w:r>
        <w:rPr>
          <w:rFonts w:hint="eastAsia"/>
        </w:rPr>
        <w:t>унікальністю</w:t>
      </w:r>
      <w:r>
        <w:t></w:t>
      </w:r>
      <w:r>
        <w:t></w:t>
      </w:r>
      <w:r>
        <w:rPr>
          <w:rFonts w:hint="eastAsia"/>
        </w:rPr>
        <w:t>Але</w:t>
      </w:r>
      <w:r>
        <w:t></w:t>
      </w:r>
      <w:r>
        <w:rPr>
          <w:rFonts w:hint="eastAsia"/>
        </w:rPr>
        <w:t>яким</w:t>
      </w:r>
      <w:r>
        <w:t></w:t>
      </w:r>
      <w:r>
        <w:rPr>
          <w:rFonts w:hint="eastAsia"/>
        </w:rPr>
        <w:t>чином</w:t>
      </w:r>
      <w:r>
        <w:t></w:t>
      </w:r>
      <w:r>
        <w:rPr>
          <w:rFonts w:hint="eastAsia"/>
        </w:rPr>
        <w:t>відбувається</w:t>
      </w:r>
      <w:r>
        <w:t></w:t>
      </w:r>
      <w:r>
        <w:rPr>
          <w:rFonts w:hint="eastAsia"/>
        </w:rPr>
        <w:t>схоплення</w:t>
      </w:r>
      <w:r>
        <w:t></w:t>
      </w:r>
      <w:r>
        <w:rPr>
          <w:rFonts w:hint="eastAsia"/>
        </w:rPr>
        <w:t>іншого</w:t>
      </w:r>
      <w:r>
        <w:t></w:t>
      </w:r>
      <w:r>
        <w:rPr>
          <w:rFonts w:hint="eastAsia"/>
        </w:rPr>
        <w:t>як</w:t>
      </w:r>
      <w:r>
        <w:t></w:t>
      </w:r>
      <w:r>
        <w:rPr>
          <w:rFonts w:hint="eastAsia"/>
        </w:rPr>
        <w:t>Іншого</w:t>
      </w:r>
      <w:r>
        <w:t></w:t>
      </w:r>
    </w:p>
    <w:p w:rsidR="00E2453B" w:rsidRDefault="00E2453B" w:rsidP="00E2453B">
      <w:r>
        <w:rPr>
          <w:rFonts w:hint="eastAsia"/>
        </w:rPr>
        <w:t>Або</w:t>
      </w:r>
      <w:r>
        <w:t></w:t>
      </w:r>
      <w:r>
        <w:rPr>
          <w:rFonts w:hint="eastAsia"/>
        </w:rPr>
        <w:t>що</w:t>
      </w:r>
      <w:r>
        <w:t></w:t>
      </w:r>
      <w:r>
        <w:rPr>
          <w:rFonts w:hint="eastAsia"/>
        </w:rPr>
        <w:t>в</w:t>
      </w:r>
      <w:r>
        <w:t></w:t>
      </w:r>
      <w:r>
        <w:rPr>
          <w:rFonts w:hint="eastAsia"/>
        </w:rPr>
        <w:t>цій</w:t>
      </w:r>
      <w:r>
        <w:t></w:t>
      </w:r>
      <w:r>
        <w:rPr>
          <w:rFonts w:hint="eastAsia"/>
        </w:rPr>
        <w:t>первинній</w:t>
      </w:r>
      <w:r>
        <w:t></w:t>
      </w:r>
      <w:r>
        <w:rPr>
          <w:rFonts w:hint="eastAsia"/>
        </w:rPr>
        <w:t>ситуації</w:t>
      </w:r>
      <w:r>
        <w:t></w:t>
      </w:r>
      <w:r>
        <w:rPr>
          <w:rFonts w:hint="eastAsia"/>
        </w:rPr>
        <w:t>перебування</w:t>
      </w:r>
      <w:r>
        <w:t></w:t>
      </w:r>
      <w:r>
        <w:rPr>
          <w:rFonts w:hint="eastAsia"/>
        </w:rPr>
        <w:t>у</w:t>
      </w:r>
      <w:r>
        <w:t></w:t>
      </w:r>
      <w:r>
        <w:rPr>
          <w:rFonts w:hint="eastAsia"/>
        </w:rPr>
        <w:t>світі</w:t>
      </w:r>
      <w:r>
        <w:t></w:t>
      </w:r>
      <w:r>
        <w:rPr>
          <w:rFonts w:hint="eastAsia"/>
        </w:rPr>
        <w:t>вказує</w:t>
      </w:r>
      <w:r>
        <w:t></w:t>
      </w:r>
      <w:r>
        <w:rPr>
          <w:rFonts w:hint="eastAsia"/>
        </w:rPr>
        <w:t>на</w:t>
      </w:r>
      <w:r>
        <w:t></w:t>
      </w:r>
      <w:r>
        <w:rPr>
          <w:rFonts w:hint="eastAsia"/>
        </w:rPr>
        <w:t>конституювання</w:t>
      </w:r>
    </w:p>
    <w:p w:rsidR="00E2453B" w:rsidRDefault="00E2453B" w:rsidP="00E2453B">
      <w:r>
        <w:rPr>
          <w:rFonts w:hint="eastAsia"/>
        </w:rPr>
        <w:t>Іншого</w:t>
      </w:r>
      <w:r>
        <w:t></w:t>
      </w:r>
      <w:r>
        <w:rPr>
          <w:rFonts w:hint="eastAsia"/>
        </w:rPr>
        <w:t>серед</w:t>
      </w:r>
      <w:r>
        <w:t></w:t>
      </w:r>
      <w:r>
        <w:rPr>
          <w:rFonts w:hint="eastAsia"/>
        </w:rPr>
        <w:t>іншого</w:t>
      </w:r>
      <w:r>
        <w:t></w:t>
      </w:r>
      <w:r>
        <w:rPr>
          <w:rFonts w:hint="eastAsia"/>
        </w:rPr>
        <w:t>як</w:t>
      </w:r>
      <w:r>
        <w:t></w:t>
      </w:r>
      <w:r>
        <w:rPr>
          <w:rFonts w:hint="eastAsia"/>
        </w:rPr>
        <w:t>речей</w:t>
      </w:r>
      <w:r>
        <w:t></w:t>
      </w:r>
      <w:r>
        <w:rPr>
          <w:rFonts w:hint="eastAsia"/>
        </w:rPr>
        <w:t>та</w:t>
      </w:r>
      <w:r>
        <w:t></w:t>
      </w:r>
      <w:r>
        <w:rPr>
          <w:rFonts w:hint="eastAsia"/>
        </w:rPr>
        <w:t>явищ</w:t>
      </w:r>
      <w:r>
        <w:t></w:t>
      </w:r>
      <w:r>
        <w:rPr>
          <w:rFonts w:hint="eastAsia"/>
        </w:rPr>
        <w:t>світу</w:t>
      </w:r>
      <w:r>
        <w:t></w:t>
      </w:r>
    </w:p>
    <w:p w:rsidR="00E2453B" w:rsidRDefault="00E2453B" w:rsidP="00E2453B">
      <w:r>
        <w:rPr>
          <w:rFonts w:hint="eastAsia"/>
        </w:rPr>
        <w:t>Левінасова</w:t>
      </w:r>
      <w:r>
        <w:t></w:t>
      </w:r>
      <w:r>
        <w:rPr>
          <w:rFonts w:hint="eastAsia"/>
        </w:rPr>
        <w:t>феноменологічна</w:t>
      </w:r>
      <w:r>
        <w:t></w:t>
      </w:r>
      <w:r>
        <w:rPr>
          <w:rFonts w:hint="eastAsia"/>
        </w:rPr>
        <w:t>етика</w:t>
      </w:r>
      <w:r>
        <w:t></w:t>
      </w:r>
      <w:r>
        <w:rPr>
          <w:rFonts w:hint="eastAsia"/>
        </w:rPr>
        <w:t>вказує</w:t>
      </w:r>
      <w:r>
        <w:t></w:t>
      </w:r>
      <w:r>
        <w:rPr>
          <w:rFonts w:hint="eastAsia"/>
        </w:rPr>
        <w:t>на</w:t>
      </w:r>
      <w:r>
        <w:t></w:t>
      </w:r>
      <w:r>
        <w:rPr>
          <w:rFonts w:hint="eastAsia"/>
        </w:rPr>
        <w:t>те</w:t>
      </w:r>
      <w:r>
        <w:t></w:t>
      </w:r>
      <w:r>
        <w:t></w:t>
      </w:r>
      <w:r>
        <w:rPr>
          <w:rFonts w:hint="eastAsia"/>
        </w:rPr>
        <w:t>що</w:t>
      </w:r>
      <w:r>
        <w:t></w:t>
      </w:r>
      <w:r>
        <w:rPr>
          <w:rFonts w:hint="eastAsia"/>
        </w:rPr>
        <w:t>аби</w:t>
      </w:r>
      <w:r>
        <w:t></w:t>
      </w:r>
      <w:r>
        <w:rPr>
          <w:rFonts w:hint="eastAsia"/>
        </w:rPr>
        <w:t>направду</w:t>
      </w:r>
    </w:p>
    <w:p w:rsidR="00E2453B" w:rsidRDefault="00E2453B" w:rsidP="00E2453B">
      <w:r>
        <w:rPr>
          <w:rFonts w:hint="eastAsia"/>
        </w:rPr>
        <w:t>ствердити</w:t>
      </w:r>
      <w:r>
        <w:t></w:t>
      </w:r>
      <w:r>
        <w:rPr>
          <w:rFonts w:hint="eastAsia"/>
        </w:rPr>
        <w:t>Іншого</w:t>
      </w:r>
      <w:r>
        <w:t></w:t>
      </w:r>
      <w:r>
        <w:t></w:t>
      </w:r>
      <w:r>
        <w:rPr>
          <w:rFonts w:hint="eastAsia"/>
        </w:rPr>
        <w:t>тобто</w:t>
      </w:r>
      <w:r>
        <w:t></w:t>
      </w:r>
      <w:r>
        <w:t></w:t>
      </w:r>
      <w:r>
        <w:rPr>
          <w:rFonts w:hint="eastAsia"/>
        </w:rPr>
        <w:t>побачити</w:t>
      </w:r>
      <w:r>
        <w:t></w:t>
      </w:r>
      <w:r>
        <w:t></w:t>
      </w:r>
      <w:r>
        <w:rPr>
          <w:rFonts w:hint="eastAsia"/>
        </w:rPr>
        <w:t>його</w:t>
      </w:r>
      <w:r>
        <w:t></w:t>
      </w:r>
      <w:r>
        <w:rPr>
          <w:rFonts w:hint="eastAsia"/>
        </w:rPr>
        <w:t>інакшість</w:t>
      </w:r>
      <w:r>
        <w:t></w:t>
      </w:r>
      <w:r>
        <w:t></w:t>
      </w:r>
      <w:r>
        <w:rPr>
          <w:rFonts w:hint="eastAsia"/>
        </w:rPr>
        <w:t>маємо</w:t>
      </w:r>
      <w:r>
        <w:t></w:t>
      </w:r>
      <w:r>
        <w:rPr>
          <w:rFonts w:hint="eastAsia"/>
        </w:rPr>
        <w:t>у</w:t>
      </w:r>
      <w:r>
        <w:t></w:t>
      </w:r>
      <w:r>
        <w:rPr>
          <w:rFonts w:hint="eastAsia"/>
        </w:rPr>
        <w:t>тілесний</w:t>
      </w:r>
      <w:r>
        <w:t></w:t>
      </w:r>
      <w:r>
        <w:rPr>
          <w:rFonts w:hint="eastAsia"/>
        </w:rPr>
        <w:t>спосіб</w:t>
      </w:r>
    </w:p>
    <w:p w:rsidR="00E2453B" w:rsidRDefault="00E2453B" w:rsidP="00E2453B">
      <w:r>
        <w:rPr>
          <w:rFonts w:hint="eastAsia"/>
        </w:rPr>
        <w:t>розмічати</w:t>
      </w:r>
      <w:r>
        <w:t></w:t>
      </w:r>
      <w:r>
        <w:rPr>
          <w:rFonts w:hint="eastAsia"/>
        </w:rPr>
        <w:t>сферу</w:t>
      </w:r>
      <w:r>
        <w:t></w:t>
      </w:r>
      <w:r>
        <w:t></w:t>
      </w:r>
      <w:r>
        <w:rPr>
          <w:rFonts w:hint="eastAsia"/>
        </w:rPr>
        <w:t>між</w:t>
      </w:r>
      <w:r>
        <w:t></w:t>
      </w:r>
      <w:r>
        <w:t></w:t>
      </w:r>
      <w:r>
        <w:t></w:t>
      </w:r>
      <w:r>
        <w:rPr>
          <w:rFonts w:hint="eastAsia"/>
        </w:rPr>
        <w:t>в</w:t>
      </w:r>
      <w:r>
        <w:t></w:t>
      </w:r>
      <w:r>
        <w:rPr>
          <w:rFonts w:hint="eastAsia"/>
        </w:rPr>
        <w:t>якій</w:t>
      </w:r>
      <w:r>
        <w:t></w:t>
      </w:r>
      <w:r>
        <w:rPr>
          <w:rFonts w:hint="eastAsia"/>
        </w:rPr>
        <w:t>і</w:t>
      </w:r>
      <w:r>
        <w:t></w:t>
      </w:r>
      <w:r>
        <w:rPr>
          <w:rFonts w:hint="eastAsia"/>
        </w:rPr>
        <w:t>можлива</w:t>
      </w:r>
      <w:r>
        <w:t></w:t>
      </w:r>
      <w:r>
        <w:rPr>
          <w:rFonts w:hint="eastAsia"/>
        </w:rPr>
        <w:t>зустріч</w:t>
      </w:r>
      <w:r>
        <w:t></w:t>
      </w:r>
      <w:r>
        <w:rPr>
          <w:rFonts w:hint="eastAsia"/>
        </w:rPr>
        <w:t>з</w:t>
      </w:r>
      <w:r>
        <w:t></w:t>
      </w:r>
      <w:r>
        <w:rPr>
          <w:rFonts w:hint="eastAsia"/>
        </w:rPr>
        <w:t>ним</w:t>
      </w:r>
      <w:r>
        <w:t></w:t>
      </w:r>
      <w:r>
        <w:t></w:t>
      </w:r>
      <w:r>
        <w:rPr>
          <w:rFonts w:hint="eastAsia"/>
        </w:rPr>
        <w:t>Е</w:t>
      </w:r>
      <w:r>
        <w:t></w:t>
      </w:r>
      <w:r>
        <w:t></w:t>
      </w:r>
      <w:r>
        <w:rPr>
          <w:rFonts w:hint="eastAsia"/>
        </w:rPr>
        <w:t>Левінас</w:t>
      </w:r>
      <w:r>
        <w:t></w:t>
      </w:r>
      <w:r>
        <w:rPr>
          <w:rFonts w:hint="eastAsia"/>
        </w:rPr>
        <w:t>говорить</w:t>
      </w:r>
      <w:r>
        <w:t></w:t>
      </w:r>
      <w:r>
        <w:rPr>
          <w:rFonts w:hint="eastAsia"/>
        </w:rPr>
        <w:t>про</w:t>
      </w:r>
    </w:p>
    <w:p w:rsidR="00E2453B" w:rsidRDefault="00E2453B" w:rsidP="00E2453B">
      <w:r>
        <w:t></w:t>
      </w:r>
      <w:r>
        <w:t></w:t>
      </w:r>
      <w:r>
        <w:t></w:t>
      </w:r>
    </w:p>
    <w:p w:rsidR="00E2453B" w:rsidRDefault="00E2453B" w:rsidP="00E2453B">
      <w:r>
        <w:t></w:t>
      </w:r>
      <w:r>
        <w:rPr>
          <w:rFonts w:hint="eastAsia"/>
        </w:rPr>
        <w:t>близькість</w:t>
      </w:r>
      <w:r>
        <w:t></w:t>
      </w:r>
      <w:r>
        <w:t></w:t>
      </w:r>
      <w:r>
        <w:rPr>
          <w:rFonts w:hint="eastAsia"/>
        </w:rPr>
        <w:t>як</w:t>
      </w:r>
      <w:r>
        <w:t></w:t>
      </w:r>
      <w:r>
        <w:rPr>
          <w:rFonts w:hint="eastAsia"/>
        </w:rPr>
        <w:t>про</w:t>
      </w:r>
      <w:r>
        <w:t></w:t>
      </w:r>
      <w:r>
        <w:rPr>
          <w:rFonts w:hint="eastAsia"/>
        </w:rPr>
        <w:t>особливу</w:t>
      </w:r>
      <w:r>
        <w:t></w:t>
      </w:r>
      <w:r>
        <w:rPr>
          <w:rFonts w:hint="eastAsia"/>
        </w:rPr>
        <w:t>пасивність</w:t>
      </w:r>
      <w:r>
        <w:t></w:t>
      </w:r>
      <w:r>
        <w:t></w:t>
      </w:r>
      <w:r>
        <w:rPr>
          <w:rFonts w:hint="eastAsia"/>
        </w:rPr>
        <w:t>очікування</w:t>
      </w:r>
      <w:r>
        <w:t></w:t>
      </w:r>
      <w:r>
        <w:t></w:t>
      </w:r>
      <w:r>
        <w:rPr>
          <w:rFonts w:hint="eastAsia"/>
        </w:rPr>
        <w:t>але</w:t>
      </w:r>
      <w:r>
        <w:t></w:t>
      </w:r>
      <w:r>
        <w:rPr>
          <w:rFonts w:hint="eastAsia"/>
        </w:rPr>
        <w:t>що</w:t>
      </w:r>
      <w:r>
        <w:t></w:t>
      </w:r>
      <w:r>
        <w:rPr>
          <w:rFonts w:hint="eastAsia"/>
        </w:rPr>
        <w:t>власне</w:t>
      </w:r>
      <w:r>
        <w:t></w:t>
      </w:r>
      <w:r>
        <w:rPr>
          <w:rFonts w:hint="eastAsia"/>
        </w:rPr>
        <w:t>і</w:t>
      </w:r>
      <w:r>
        <w:t></w:t>
      </w:r>
      <w:r>
        <w:rPr>
          <w:rFonts w:hint="eastAsia"/>
        </w:rPr>
        <w:t>відкриває</w:t>
      </w:r>
    </w:p>
    <w:p w:rsidR="00E2453B" w:rsidRDefault="00E2453B" w:rsidP="00E2453B">
      <w:r>
        <w:rPr>
          <w:rFonts w:hint="eastAsia"/>
        </w:rPr>
        <w:t>цей</w:t>
      </w:r>
      <w:r>
        <w:t></w:t>
      </w:r>
      <w:r>
        <w:rPr>
          <w:rFonts w:hint="eastAsia"/>
        </w:rPr>
        <w:t>світ</w:t>
      </w:r>
      <w:r>
        <w:t></w:t>
      </w:r>
      <w:r>
        <w:t></w:t>
      </w:r>
      <w:r>
        <w:rPr>
          <w:rFonts w:hint="eastAsia"/>
        </w:rPr>
        <w:t>Цей</w:t>
      </w:r>
      <w:r>
        <w:t></w:t>
      </w:r>
      <w:r>
        <w:rPr>
          <w:rFonts w:hint="eastAsia"/>
        </w:rPr>
        <w:t>момент</w:t>
      </w:r>
      <w:r>
        <w:t></w:t>
      </w:r>
      <w:r>
        <w:rPr>
          <w:rFonts w:hint="eastAsia"/>
        </w:rPr>
        <w:t>пасивності</w:t>
      </w:r>
      <w:r>
        <w:t></w:t>
      </w:r>
      <w:r>
        <w:rPr>
          <w:rFonts w:hint="eastAsia"/>
        </w:rPr>
        <w:t>означає</w:t>
      </w:r>
      <w:r>
        <w:t></w:t>
      </w:r>
      <w:r>
        <w:t></w:t>
      </w:r>
      <w:r>
        <w:rPr>
          <w:rFonts w:hint="eastAsia"/>
        </w:rPr>
        <w:t>зазнавання</w:t>
      </w:r>
      <w:r>
        <w:t></w:t>
      </w:r>
      <w:r>
        <w:rPr>
          <w:rFonts w:hint="eastAsia"/>
        </w:rPr>
        <w:t>світу</w:t>
      </w:r>
      <w:r>
        <w:t></w:t>
      </w:r>
      <w:r>
        <w:t></w:t>
      </w:r>
      <w:r>
        <w:t></w:t>
      </w:r>
      <w:r>
        <w:rPr>
          <w:rFonts w:hint="eastAsia"/>
        </w:rPr>
        <w:t>що</w:t>
      </w:r>
      <w:r>
        <w:t></w:t>
      </w:r>
      <w:r>
        <w:rPr>
          <w:rFonts w:hint="eastAsia"/>
        </w:rPr>
        <w:t>змінює</w:t>
      </w:r>
      <w:r>
        <w:t></w:t>
      </w:r>
      <w:r>
        <w:rPr>
          <w:rFonts w:hint="eastAsia"/>
        </w:rPr>
        <w:t>нашу</w:t>
      </w:r>
    </w:p>
    <w:p w:rsidR="00E2453B" w:rsidRDefault="00E2453B" w:rsidP="00E2453B">
      <w:r>
        <w:rPr>
          <w:rFonts w:hint="eastAsia"/>
        </w:rPr>
        <w:t>тілесність</w:t>
      </w:r>
      <w:r>
        <w:t></w:t>
      </w:r>
      <w:r>
        <w:t></w:t>
      </w:r>
      <w:r>
        <w:rPr>
          <w:rFonts w:hint="eastAsia"/>
        </w:rPr>
        <w:t>але</w:t>
      </w:r>
      <w:r>
        <w:t></w:t>
      </w:r>
      <w:r>
        <w:rPr>
          <w:rFonts w:hint="eastAsia"/>
        </w:rPr>
        <w:t>тим</w:t>
      </w:r>
      <w:r>
        <w:t></w:t>
      </w:r>
      <w:r>
        <w:rPr>
          <w:rFonts w:hint="eastAsia"/>
        </w:rPr>
        <w:t>самим</w:t>
      </w:r>
      <w:r>
        <w:t></w:t>
      </w:r>
      <w:r>
        <w:rPr>
          <w:rFonts w:hint="eastAsia"/>
        </w:rPr>
        <w:t>і</w:t>
      </w:r>
      <w:r>
        <w:t></w:t>
      </w:r>
      <w:r>
        <w:rPr>
          <w:rFonts w:hint="eastAsia"/>
        </w:rPr>
        <w:t>формує</w:t>
      </w:r>
      <w:r>
        <w:t></w:t>
      </w:r>
      <w:r>
        <w:rPr>
          <w:rFonts w:hint="eastAsia"/>
        </w:rPr>
        <w:t>її</w:t>
      </w:r>
      <w:r>
        <w:t></w:t>
      </w:r>
      <w:r>
        <w:rPr>
          <w:rFonts w:hint="eastAsia"/>
        </w:rPr>
        <w:t>стиль</w:t>
      </w:r>
      <w:r>
        <w:t></w:t>
      </w:r>
      <w:r>
        <w:t></w:t>
      </w:r>
      <w:r>
        <w:rPr>
          <w:rFonts w:hint="eastAsia"/>
        </w:rPr>
        <w:t>Це</w:t>
      </w:r>
      <w:r>
        <w:t></w:t>
      </w:r>
      <w:r>
        <w:rPr>
          <w:rFonts w:hint="eastAsia"/>
        </w:rPr>
        <w:t>є</w:t>
      </w:r>
      <w:r>
        <w:t></w:t>
      </w:r>
      <w:r>
        <w:rPr>
          <w:rFonts w:hint="eastAsia"/>
        </w:rPr>
        <w:t>особливий</w:t>
      </w:r>
      <w:r>
        <w:t></w:t>
      </w:r>
      <w:r>
        <w:rPr>
          <w:rFonts w:hint="eastAsia"/>
        </w:rPr>
        <w:t>досвід</w:t>
      </w:r>
      <w:r>
        <w:t></w:t>
      </w:r>
      <w:r>
        <w:rPr>
          <w:rFonts w:hint="eastAsia"/>
        </w:rPr>
        <w:t>пасивності</w:t>
      </w:r>
      <w:r>
        <w:t></w:t>
      </w:r>
      <w:r>
        <w:rPr>
          <w:rFonts w:hint="eastAsia"/>
        </w:rPr>
        <w:t>–</w:t>
      </w:r>
    </w:p>
    <w:p w:rsidR="00E2453B" w:rsidRDefault="00E2453B" w:rsidP="00E2453B">
      <w:r>
        <w:rPr>
          <w:rFonts w:hint="eastAsia"/>
        </w:rPr>
        <w:t>дорефлексійності</w:t>
      </w:r>
      <w:r>
        <w:t></w:t>
      </w:r>
      <w:r>
        <w:rPr>
          <w:rFonts w:hint="eastAsia"/>
        </w:rPr>
        <w:t>й</w:t>
      </w:r>
      <w:r>
        <w:t></w:t>
      </w:r>
      <w:r>
        <w:rPr>
          <w:rFonts w:hint="eastAsia"/>
        </w:rPr>
        <w:t>допредикативності</w:t>
      </w:r>
      <w:r>
        <w:t></w:t>
      </w:r>
      <w:r>
        <w:t></w:t>
      </w:r>
      <w:r>
        <w:rPr>
          <w:rFonts w:hint="eastAsia"/>
        </w:rPr>
        <w:t>Окрім</w:t>
      </w:r>
      <w:r>
        <w:t></w:t>
      </w:r>
      <w:r>
        <w:rPr>
          <w:rFonts w:hint="eastAsia"/>
        </w:rPr>
        <w:t>цього</w:t>
      </w:r>
      <w:r>
        <w:t></w:t>
      </w:r>
      <w:r>
        <w:rPr>
          <w:rFonts w:hint="eastAsia"/>
        </w:rPr>
        <w:t>таке</w:t>
      </w:r>
      <w:r>
        <w:t></w:t>
      </w:r>
      <w:r>
        <w:rPr>
          <w:rFonts w:hint="eastAsia"/>
        </w:rPr>
        <w:t>перетлумачення</w:t>
      </w:r>
    </w:p>
    <w:p w:rsidR="00E2453B" w:rsidRDefault="00E2453B" w:rsidP="00E2453B">
      <w:r>
        <w:rPr>
          <w:rFonts w:hint="eastAsia"/>
        </w:rPr>
        <w:t>досвіду</w:t>
      </w:r>
      <w:r>
        <w:t></w:t>
      </w:r>
      <w:r>
        <w:rPr>
          <w:rFonts w:hint="eastAsia"/>
        </w:rPr>
        <w:t>показує</w:t>
      </w:r>
      <w:r>
        <w:t></w:t>
      </w:r>
      <w:r>
        <w:rPr>
          <w:rFonts w:hint="eastAsia"/>
        </w:rPr>
        <w:t>не</w:t>
      </w:r>
      <w:r>
        <w:t></w:t>
      </w:r>
      <w:r>
        <w:rPr>
          <w:rFonts w:hint="eastAsia"/>
        </w:rPr>
        <w:t>тільки</w:t>
      </w:r>
      <w:r>
        <w:t></w:t>
      </w:r>
      <w:r>
        <w:rPr>
          <w:rFonts w:hint="eastAsia"/>
        </w:rPr>
        <w:t>зовнішнє</w:t>
      </w:r>
      <w:r>
        <w:t></w:t>
      </w:r>
      <w:r>
        <w:rPr>
          <w:rFonts w:hint="eastAsia"/>
        </w:rPr>
        <w:t>домагання</w:t>
      </w:r>
      <w:r>
        <w:t></w:t>
      </w:r>
      <w:r>
        <w:rPr>
          <w:rFonts w:hint="eastAsia"/>
        </w:rPr>
        <w:t>Іншого</w:t>
      </w:r>
      <w:r>
        <w:t></w:t>
      </w:r>
      <w:r>
        <w:t></w:t>
      </w:r>
      <w:r>
        <w:rPr>
          <w:rFonts w:hint="eastAsia"/>
        </w:rPr>
        <w:t>а</w:t>
      </w:r>
      <w:r>
        <w:t></w:t>
      </w:r>
      <w:r>
        <w:rPr>
          <w:rFonts w:hint="eastAsia"/>
        </w:rPr>
        <w:t>й</w:t>
      </w:r>
      <w:r>
        <w:t></w:t>
      </w:r>
      <w:r>
        <w:rPr>
          <w:rFonts w:hint="eastAsia"/>
        </w:rPr>
        <w:t>неможливість</w:t>
      </w:r>
    </w:p>
    <w:p w:rsidR="00E2453B" w:rsidRDefault="00E2453B" w:rsidP="00E2453B">
      <w:r>
        <w:rPr>
          <w:rFonts w:hint="eastAsia"/>
        </w:rPr>
        <w:t>уникнути</w:t>
      </w:r>
      <w:r>
        <w:t></w:t>
      </w:r>
      <w:r>
        <w:rPr>
          <w:rFonts w:hint="eastAsia"/>
        </w:rPr>
        <w:t>відповіді</w:t>
      </w:r>
      <w:r>
        <w:t></w:t>
      </w:r>
      <w:r>
        <w:rPr>
          <w:rFonts w:hint="eastAsia"/>
        </w:rPr>
        <w:t>на</w:t>
      </w:r>
      <w:r>
        <w:t></w:t>
      </w:r>
      <w:r>
        <w:rPr>
          <w:rFonts w:hint="eastAsia"/>
        </w:rPr>
        <w:t>це</w:t>
      </w:r>
      <w:r>
        <w:t></w:t>
      </w:r>
      <w:r>
        <w:rPr>
          <w:rFonts w:hint="eastAsia"/>
        </w:rPr>
        <w:t>оскарження</w:t>
      </w:r>
      <w:r>
        <w:t></w:t>
      </w:r>
      <w:r>
        <w:rPr>
          <w:rFonts w:hint="eastAsia"/>
        </w:rPr>
        <w:t>існування</w:t>
      </w:r>
      <w:r>
        <w:t></w:t>
      </w:r>
      <w:r>
        <w:rPr>
          <w:rFonts w:hint="eastAsia"/>
        </w:rPr>
        <w:t>Я</w:t>
      </w:r>
      <w:r>
        <w:t></w:t>
      </w:r>
      <w:r>
        <w:t></w:t>
      </w:r>
      <w:r>
        <w:rPr>
          <w:rFonts w:hint="eastAsia"/>
        </w:rPr>
        <w:t>Отже</w:t>
      </w:r>
      <w:r>
        <w:t></w:t>
      </w:r>
      <w:r>
        <w:t></w:t>
      </w:r>
      <w:r>
        <w:rPr>
          <w:rFonts w:hint="eastAsia"/>
        </w:rPr>
        <w:t>це</w:t>
      </w:r>
      <w:r>
        <w:t></w:t>
      </w:r>
      <w:r>
        <w:rPr>
          <w:rFonts w:hint="eastAsia"/>
        </w:rPr>
        <w:t>відкриває</w:t>
      </w:r>
    </w:p>
    <w:p w:rsidR="00E2453B" w:rsidRDefault="00E2453B" w:rsidP="00E2453B">
      <w:r>
        <w:rPr>
          <w:rFonts w:hint="eastAsia"/>
        </w:rPr>
        <w:t>перспективу</w:t>
      </w:r>
      <w:r>
        <w:t></w:t>
      </w:r>
      <w:r>
        <w:rPr>
          <w:rFonts w:hint="eastAsia"/>
        </w:rPr>
        <w:t>до</w:t>
      </w:r>
      <w:r>
        <w:t></w:t>
      </w:r>
      <w:r>
        <w:rPr>
          <w:rFonts w:hint="eastAsia"/>
        </w:rPr>
        <w:t>етичного</w:t>
      </w:r>
      <w:r>
        <w:t></w:t>
      </w:r>
      <w:r>
        <w:rPr>
          <w:rFonts w:hint="eastAsia"/>
        </w:rPr>
        <w:t>прояснення</w:t>
      </w:r>
      <w:r>
        <w:t></w:t>
      </w:r>
      <w:r>
        <w:rPr>
          <w:rFonts w:hint="eastAsia"/>
        </w:rPr>
        <w:t>фундаментальної</w:t>
      </w:r>
      <w:r>
        <w:t></w:t>
      </w:r>
      <w:r>
        <w:rPr>
          <w:rFonts w:hint="eastAsia"/>
        </w:rPr>
        <w:t>людської</w:t>
      </w:r>
      <w:r>
        <w:t></w:t>
      </w:r>
      <w:r>
        <w:rPr>
          <w:rFonts w:hint="eastAsia"/>
        </w:rPr>
        <w:t>ситуації</w:t>
      </w:r>
    </w:p>
    <w:p w:rsidR="00E2453B" w:rsidRDefault="00E2453B" w:rsidP="00E2453B">
      <w:r>
        <w:rPr>
          <w:rFonts w:hint="eastAsia"/>
        </w:rPr>
        <w:t>перебування</w:t>
      </w:r>
      <w:r>
        <w:t></w:t>
      </w:r>
      <w:r>
        <w:rPr>
          <w:rFonts w:hint="eastAsia"/>
        </w:rPr>
        <w:t>у</w:t>
      </w:r>
      <w:r>
        <w:t></w:t>
      </w:r>
      <w:r>
        <w:rPr>
          <w:rFonts w:hint="eastAsia"/>
        </w:rPr>
        <w:t>світі</w:t>
      </w:r>
      <w:r>
        <w:t></w:t>
      </w:r>
    </w:p>
    <w:p w:rsidR="00E2453B" w:rsidRDefault="00E2453B" w:rsidP="00E2453B">
      <w:r>
        <w:rPr>
          <w:rFonts w:hint="eastAsia"/>
        </w:rPr>
        <w:t>Еманюель</w:t>
      </w:r>
      <w:r>
        <w:t></w:t>
      </w:r>
      <w:r>
        <w:rPr>
          <w:rFonts w:hint="eastAsia"/>
        </w:rPr>
        <w:t>Левінас</w:t>
      </w:r>
      <w:r>
        <w:t></w:t>
      </w:r>
      <w:r>
        <w:rPr>
          <w:rFonts w:hint="eastAsia"/>
        </w:rPr>
        <w:t>вказує</w:t>
      </w:r>
      <w:r>
        <w:t></w:t>
      </w:r>
      <w:r>
        <w:rPr>
          <w:rFonts w:hint="eastAsia"/>
        </w:rPr>
        <w:t>на</w:t>
      </w:r>
      <w:r>
        <w:t></w:t>
      </w:r>
      <w:r>
        <w:rPr>
          <w:rFonts w:hint="eastAsia"/>
        </w:rPr>
        <w:t>те</w:t>
      </w:r>
      <w:r>
        <w:t></w:t>
      </w:r>
      <w:r>
        <w:t></w:t>
      </w:r>
      <w:r>
        <w:rPr>
          <w:rFonts w:hint="eastAsia"/>
        </w:rPr>
        <w:t>що</w:t>
      </w:r>
      <w:r>
        <w:t></w:t>
      </w:r>
      <w:r>
        <w:rPr>
          <w:rFonts w:hint="eastAsia"/>
        </w:rPr>
        <w:t>рівень</w:t>
      </w:r>
      <w:r>
        <w:t></w:t>
      </w:r>
      <w:r>
        <w:rPr>
          <w:rFonts w:hint="eastAsia"/>
        </w:rPr>
        <w:t>етичного</w:t>
      </w:r>
      <w:r>
        <w:t></w:t>
      </w:r>
      <w:r>
        <w:rPr>
          <w:rFonts w:hint="eastAsia"/>
        </w:rPr>
        <w:t>передує</w:t>
      </w:r>
    </w:p>
    <w:p w:rsidR="00E2453B" w:rsidRDefault="00E2453B" w:rsidP="00E2453B">
      <w:r>
        <w:rPr>
          <w:rFonts w:hint="eastAsia"/>
        </w:rPr>
        <w:t>онтологічному</w:t>
      </w:r>
      <w:r>
        <w:t></w:t>
      </w:r>
      <w:r>
        <w:t></w:t>
      </w:r>
      <w:r>
        <w:rPr>
          <w:rFonts w:hint="eastAsia"/>
        </w:rPr>
        <w:t>й</w:t>
      </w:r>
      <w:r>
        <w:t></w:t>
      </w:r>
      <w:r>
        <w:rPr>
          <w:rFonts w:hint="eastAsia"/>
        </w:rPr>
        <w:t>відтак</w:t>
      </w:r>
      <w:r>
        <w:t></w:t>
      </w:r>
      <w:r>
        <w:t></w:t>
      </w:r>
      <w:r>
        <w:rPr>
          <w:rFonts w:hint="eastAsia"/>
        </w:rPr>
        <w:t>категорично</w:t>
      </w:r>
      <w:r>
        <w:t></w:t>
      </w:r>
      <w:r>
        <w:rPr>
          <w:rFonts w:hint="eastAsia"/>
        </w:rPr>
        <w:t>розмежовує</w:t>
      </w:r>
      <w:r>
        <w:t></w:t>
      </w:r>
      <w:r>
        <w:rPr>
          <w:rFonts w:hint="eastAsia"/>
        </w:rPr>
        <w:t>етику</w:t>
      </w:r>
      <w:r>
        <w:t></w:t>
      </w:r>
      <w:r>
        <w:rPr>
          <w:rFonts w:hint="eastAsia"/>
        </w:rPr>
        <w:t>з</w:t>
      </w:r>
      <w:r>
        <w:t></w:t>
      </w:r>
      <w:r>
        <w:rPr>
          <w:rFonts w:hint="eastAsia"/>
        </w:rPr>
        <w:t>онтологією</w:t>
      </w:r>
      <w:r>
        <w:t></w:t>
      </w:r>
      <w:r>
        <w:rPr>
          <w:rFonts w:hint="eastAsia"/>
        </w:rPr>
        <w:t>й</w:t>
      </w:r>
      <w:r>
        <w:t></w:t>
      </w:r>
      <w:r>
        <w:rPr>
          <w:rFonts w:hint="eastAsia"/>
        </w:rPr>
        <w:t>ставить</w:t>
      </w:r>
    </w:p>
    <w:p w:rsidR="00E2453B" w:rsidRDefault="00E2453B" w:rsidP="00E2453B">
      <w:r>
        <w:rPr>
          <w:rFonts w:hint="eastAsia"/>
        </w:rPr>
        <w:t>її</w:t>
      </w:r>
      <w:r>
        <w:t></w:t>
      </w:r>
      <w:r>
        <w:rPr>
          <w:rFonts w:hint="eastAsia"/>
        </w:rPr>
        <w:t>в</w:t>
      </w:r>
      <w:r>
        <w:t></w:t>
      </w:r>
      <w:r>
        <w:rPr>
          <w:rFonts w:hint="eastAsia"/>
        </w:rPr>
        <w:t>основу</w:t>
      </w:r>
      <w:r>
        <w:t></w:t>
      </w:r>
      <w:r>
        <w:rPr>
          <w:rFonts w:hint="eastAsia"/>
        </w:rPr>
        <w:t>всього</w:t>
      </w:r>
      <w:r>
        <w:t></w:t>
      </w:r>
      <w:r>
        <w:rPr>
          <w:rFonts w:hint="eastAsia"/>
        </w:rPr>
        <w:t>–</w:t>
      </w:r>
      <w:r>
        <w:t></w:t>
      </w:r>
      <w:r>
        <w:rPr>
          <w:rFonts w:hint="eastAsia"/>
        </w:rPr>
        <w:t>будь</w:t>
      </w:r>
      <w:r>
        <w:t></w:t>
      </w:r>
      <w:r>
        <w:rPr>
          <w:rFonts w:hint="eastAsia"/>
        </w:rPr>
        <w:t>якого</w:t>
      </w:r>
      <w:r>
        <w:t></w:t>
      </w:r>
      <w:r>
        <w:rPr>
          <w:rFonts w:hint="eastAsia"/>
        </w:rPr>
        <w:t>можливого</w:t>
      </w:r>
      <w:r>
        <w:t></w:t>
      </w:r>
      <w:r>
        <w:rPr>
          <w:rFonts w:hint="eastAsia"/>
        </w:rPr>
        <w:t>розрізнення</w:t>
      </w:r>
      <w:r>
        <w:t></w:t>
      </w:r>
      <w:r>
        <w:t></w:t>
      </w:r>
      <w:r>
        <w:rPr>
          <w:rFonts w:hint="eastAsia"/>
        </w:rPr>
        <w:t>Слід</w:t>
      </w:r>
      <w:r>
        <w:t></w:t>
      </w:r>
      <w:r>
        <w:rPr>
          <w:rFonts w:hint="eastAsia"/>
        </w:rPr>
        <w:t>запитувати</w:t>
      </w:r>
      <w:r>
        <w:t></w:t>
      </w:r>
      <w:r>
        <w:rPr>
          <w:rFonts w:hint="eastAsia"/>
        </w:rPr>
        <w:t>не</w:t>
      </w:r>
      <w:r>
        <w:t></w:t>
      </w:r>
      <w:r>
        <w:rPr>
          <w:rFonts w:hint="eastAsia"/>
        </w:rPr>
        <w:t>про</w:t>
      </w:r>
    </w:p>
    <w:p w:rsidR="00E2453B" w:rsidRDefault="00E2453B" w:rsidP="00E2453B">
      <w:r>
        <w:rPr>
          <w:rFonts w:hint="eastAsia"/>
        </w:rPr>
        <w:t>буття</w:t>
      </w:r>
      <w:r>
        <w:t></w:t>
      </w:r>
      <w:r>
        <w:rPr>
          <w:rFonts w:hint="eastAsia"/>
        </w:rPr>
        <w:t>як</w:t>
      </w:r>
      <w:r>
        <w:t></w:t>
      </w:r>
      <w:r>
        <w:rPr>
          <w:rFonts w:hint="eastAsia"/>
        </w:rPr>
        <w:t>таке</w:t>
      </w:r>
      <w:r>
        <w:t></w:t>
      </w:r>
      <w:r>
        <w:t></w:t>
      </w:r>
      <w:r>
        <w:rPr>
          <w:rFonts w:hint="eastAsia"/>
        </w:rPr>
        <w:t>а</w:t>
      </w:r>
      <w:r>
        <w:t></w:t>
      </w:r>
      <w:r>
        <w:rPr>
          <w:rFonts w:hint="eastAsia"/>
        </w:rPr>
        <w:t>про</w:t>
      </w:r>
      <w:r>
        <w:t></w:t>
      </w:r>
      <w:r>
        <w:rPr>
          <w:rFonts w:hint="eastAsia"/>
        </w:rPr>
        <w:t>існування</w:t>
      </w:r>
      <w:r>
        <w:t></w:t>
      </w:r>
      <w:r>
        <w:rPr>
          <w:rFonts w:hint="eastAsia"/>
        </w:rPr>
        <w:t>конкретного</w:t>
      </w:r>
      <w:r>
        <w:t></w:t>
      </w:r>
      <w:r>
        <w:rPr>
          <w:rFonts w:hint="eastAsia"/>
        </w:rPr>
        <w:t>існуючого</w:t>
      </w:r>
      <w:r>
        <w:t></w:t>
      </w:r>
      <w:r>
        <w:t></w:t>
      </w:r>
      <w:r>
        <w:rPr>
          <w:rFonts w:hint="eastAsia"/>
        </w:rPr>
        <w:t>Тим</w:t>
      </w:r>
      <w:r>
        <w:t></w:t>
      </w:r>
      <w:r>
        <w:t></w:t>
      </w:r>
      <w:r>
        <w:rPr>
          <w:rFonts w:hint="eastAsia"/>
        </w:rPr>
        <w:t>що</w:t>
      </w:r>
      <w:r>
        <w:t></w:t>
      </w:r>
      <w:r>
        <w:rPr>
          <w:rFonts w:hint="eastAsia"/>
        </w:rPr>
        <w:t>показує</w:t>
      </w:r>
      <w:r>
        <w:t></w:t>
      </w:r>
      <w:r>
        <w:rPr>
          <w:rFonts w:hint="eastAsia"/>
        </w:rPr>
        <w:t>нам</w:t>
      </w:r>
    </w:p>
    <w:p w:rsidR="00E2453B" w:rsidRDefault="00E2453B" w:rsidP="00E2453B">
      <w:r>
        <w:rPr>
          <w:rFonts w:hint="eastAsia"/>
        </w:rPr>
        <w:t>таке</w:t>
      </w:r>
      <w:r>
        <w:t></w:t>
      </w:r>
      <w:r>
        <w:rPr>
          <w:rFonts w:hint="eastAsia"/>
        </w:rPr>
        <w:t>існування</w:t>
      </w:r>
      <w:r>
        <w:t></w:t>
      </w:r>
      <w:r>
        <w:rPr>
          <w:rFonts w:hint="eastAsia"/>
        </w:rPr>
        <w:t>є</w:t>
      </w:r>
      <w:r>
        <w:t></w:t>
      </w:r>
      <w:r>
        <w:rPr>
          <w:rFonts w:hint="eastAsia"/>
        </w:rPr>
        <w:t>Обличчя</w:t>
      </w:r>
      <w:r>
        <w:t></w:t>
      </w:r>
      <w:r>
        <w:t></w:t>
      </w:r>
      <w:r>
        <w:rPr>
          <w:rFonts w:hint="eastAsia"/>
        </w:rPr>
        <w:t>Лише</w:t>
      </w:r>
      <w:r>
        <w:t></w:t>
      </w:r>
      <w:r>
        <w:rPr>
          <w:rFonts w:hint="eastAsia"/>
        </w:rPr>
        <w:t>у</w:t>
      </w:r>
      <w:r>
        <w:t></w:t>
      </w:r>
      <w:r>
        <w:rPr>
          <w:rFonts w:hint="eastAsia"/>
        </w:rPr>
        <w:t>ситуації</w:t>
      </w:r>
      <w:r>
        <w:t></w:t>
      </w:r>
      <w:r>
        <w:rPr>
          <w:rFonts w:hint="eastAsia"/>
        </w:rPr>
        <w:t>перед</w:t>
      </w:r>
      <w:r>
        <w:t></w:t>
      </w:r>
      <w:r>
        <w:rPr>
          <w:rFonts w:hint="eastAsia"/>
        </w:rPr>
        <w:t>обличчям</w:t>
      </w:r>
      <w:r>
        <w:t></w:t>
      </w:r>
      <w:r>
        <w:rPr>
          <w:rFonts w:hint="eastAsia"/>
        </w:rPr>
        <w:t>Іншого</w:t>
      </w:r>
      <w:r>
        <w:t></w:t>
      </w:r>
      <w:r>
        <w:t></w:t>
      </w:r>
      <w:r>
        <w:rPr>
          <w:rFonts w:hint="eastAsia"/>
        </w:rPr>
        <w:t>ми</w:t>
      </w:r>
      <w:r>
        <w:t></w:t>
      </w:r>
      <w:r>
        <w:rPr>
          <w:rFonts w:hint="eastAsia"/>
        </w:rPr>
        <w:t>в</w:t>
      </w:r>
      <w:r>
        <w:t></w:t>
      </w:r>
      <w:r>
        <w:rPr>
          <w:rFonts w:hint="eastAsia"/>
        </w:rPr>
        <w:t>змозі</w:t>
      </w:r>
    </w:p>
    <w:p w:rsidR="00E2453B" w:rsidRDefault="00E2453B" w:rsidP="00E2453B">
      <w:r>
        <w:rPr>
          <w:rFonts w:hint="eastAsia"/>
        </w:rPr>
        <w:t>побачити</w:t>
      </w:r>
      <w:r>
        <w:t></w:t>
      </w:r>
      <w:r>
        <w:rPr>
          <w:rFonts w:hint="eastAsia"/>
        </w:rPr>
        <w:t>його</w:t>
      </w:r>
      <w:r>
        <w:t></w:t>
      </w:r>
      <w:r>
        <w:rPr>
          <w:rFonts w:hint="eastAsia"/>
        </w:rPr>
        <w:t>інакшість</w:t>
      </w:r>
      <w:r>
        <w:t></w:t>
      </w:r>
      <w:r>
        <w:t></w:t>
      </w:r>
      <w:r>
        <w:rPr>
          <w:rFonts w:hint="eastAsia"/>
        </w:rPr>
        <w:t>Його</w:t>
      </w:r>
      <w:r>
        <w:t></w:t>
      </w:r>
      <w:r>
        <w:rPr>
          <w:rFonts w:hint="eastAsia"/>
        </w:rPr>
        <w:t>явленість</w:t>
      </w:r>
      <w:r>
        <w:t></w:t>
      </w:r>
      <w:r>
        <w:rPr>
          <w:rFonts w:hint="eastAsia"/>
        </w:rPr>
        <w:t>є</w:t>
      </w:r>
      <w:r>
        <w:t></w:t>
      </w:r>
      <w:r>
        <w:rPr>
          <w:rFonts w:hint="eastAsia"/>
        </w:rPr>
        <w:t>особливим</w:t>
      </w:r>
      <w:r>
        <w:t></w:t>
      </w:r>
      <w:r>
        <w:rPr>
          <w:rFonts w:hint="eastAsia"/>
        </w:rPr>
        <w:t>способом</w:t>
      </w:r>
      <w:r>
        <w:t></w:t>
      </w:r>
      <w:r>
        <w:rPr>
          <w:rFonts w:hint="eastAsia"/>
        </w:rPr>
        <w:t>безпосередньої</w:t>
      </w:r>
    </w:p>
    <w:p w:rsidR="00E2453B" w:rsidRDefault="00E2453B" w:rsidP="00E2453B">
      <w:r>
        <w:rPr>
          <w:rFonts w:hint="eastAsia"/>
        </w:rPr>
        <w:t>присутності</w:t>
      </w:r>
      <w:r>
        <w:t></w:t>
      </w:r>
      <w:r>
        <w:rPr>
          <w:rFonts w:hint="eastAsia"/>
        </w:rPr>
        <w:t>Іншого</w:t>
      </w:r>
      <w:r>
        <w:t></w:t>
      </w:r>
      <w:r>
        <w:rPr>
          <w:rFonts w:hint="eastAsia"/>
        </w:rPr>
        <w:t>для</w:t>
      </w:r>
      <w:r>
        <w:t></w:t>
      </w:r>
      <w:r>
        <w:rPr>
          <w:rFonts w:hint="eastAsia"/>
        </w:rPr>
        <w:t>Я</w:t>
      </w:r>
      <w:r>
        <w:t></w:t>
      </w:r>
      <w:r>
        <w:t></w:t>
      </w:r>
      <w:r>
        <w:rPr>
          <w:rFonts w:hint="eastAsia"/>
        </w:rPr>
        <w:t>Е</w:t>
      </w:r>
      <w:r>
        <w:t></w:t>
      </w:r>
      <w:r>
        <w:t></w:t>
      </w:r>
      <w:r>
        <w:rPr>
          <w:rFonts w:hint="eastAsia"/>
        </w:rPr>
        <w:t>Левінас</w:t>
      </w:r>
      <w:r>
        <w:t></w:t>
      </w:r>
      <w:r>
        <w:rPr>
          <w:rFonts w:hint="eastAsia"/>
        </w:rPr>
        <w:t>говорить</w:t>
      </w:r>
      <w:r>
        <w:t></w:t>
      </w:r>
      <w:r>
        <w:rPr>
          <w:rFonts w:hint="eastAsia"/>
        </w:rPr>
        <w:t>про</w:t>
      </w:r>
      <w:r>
        <w:t></w:t>
      </w:r>
      <w:r>
        <w:t></w:t>
      </w:r>
      <w:r>
        <w:rPr>
          <w:rFonts w:hint="eastAsia"/>
        </w:rPr>
        <w:t>одкровення</w:t>
      </w:r>
      <w:r>
        <w:t></w:t>
      </w:r>
      <w:r>
        <w:t></w:t>
      </w:r>
      <w:r>
        <w:rPr>
          <w:rFonts w:hint="eastAsia"/>
        </w:rPr>
        <w:t>Обличчя</w:t>
      </w:r>
      <w:r>
        <w:t></w:t>
      </w:r>
      <w:r>
        <w:t></w:t>
      </w:r>
      <w:r>
        <w:rPr>
          <w:rFonts w:hint="eastAsia"/>
        </w:rPr>
        <w:t>яке</w:t>
      </w:r>
    </w:p>
    <w:p w:rsidR="00E2453B" w:rsidRDefault="00E2453B" w:rsidP="00E2453B">
      <w:r>
        <w:rPr>
          <w:rFonts w:hint="eastAsia"/>
        </w:rPr>
        <w:t>являє</w:t>
      </w:r>
      <w:r>
        <w:t></w:t>
      </w:r>
      <w:r>
        <w:rPr>
          <w:rFonts w:hint="eastAsia"/>
        </w:rPr>
        <w:t>нам</w:t>
      </w:r>
      <w:r>
        <w:t></w:t>
      </w:r>
      <w:r>
        <w:rPr>
          <w:rFonts w:hint="eastAsia"/>
        </w:rPr>
        <w:t>Іншого</w:t>
      </w:r>
      <w:r>
        <w:t></w:t>
      </w:r>
      <w:r>
        <w:rPr>
          <w:rFonts w:hint="eastAsia"/>
        </w:rPr>
        <w:t>в</w:t>
      </w:r>
      <w:r>
        <w:t></w:t>
      </w:r>
      <w:r>
        <w:rPr>
          <w:rFonts w:hint="eastAsia"/>
        </w:rPr>
        <w:t>його</w:t>
      </w:r>
      <w:r>
        <w:t></w:t>
      </w:r>
      <w:r>
        <w:rPr>
          <w:rFonts w:hint="eastAsia"/>
        </w:rPr>
        <w:t>абсолютній</w:t>
      </w:r>
      <w:r>
        <w:t></w:t>
      </w:r>
      <w:r>
        <w:rPr>
          <w:rFonts w:hint="eastAsia"/>
        </w:rPr>
        <w:t>унікальності</w:t>
      </w:r>
      <w:r>
        <w:t></w:t>
      </w:r>
      <w:r>
        <w:rPr>
          <w:rFonts w:hint="eastAsia"/>
        </w:rPr>
        <w:t>та</w:t>
      </w:r>
      <w:r>
        <w:t></w:t>
      </w:r>
      <w:r>
        <w:rPr>
          <w:rFonts w:hint="eastAsia"/>
        </w:rPr>
        <w:t>радикальній</w:t>
      </w:r>
      <w:r>
        <w:t></w:t>
      </w:r>
      <w:r>
        <w:rPr>
          <w:rFonts w:hint="eastAsia"/>
        </w:rPr>
        <w:t>інакшості</w:t>
      </w:r>
      <w:r>
        <w:t></w:t>
      </w:r>
    </w:p>
    <w:p w:rsidR="00E2453B" w:rsidRDefault="00E2453B" w:rsidP="00E2453B">
      <w:r>
        <w:rPr>
          <w:rFonts w:hint="eastAsia"/>
        </w:rPr>
        <w:t>Перед</w:t>
      </w:r>
      <w:r>
        <w:t></w:t>
      </w:r>
      <w:r>
        <w:rPr>
          <w:rFonts w:hint="eastAsia"/>
        </w:rPr>
        <w:t>Обличчям</w:t>
      </w:r>
      <w:r>
        <w:t></w:t>
      </w:r>
      <w:r>
        <w:rPr>
          <w:rFonts w:hint="eastAsia"/>
        </w:rPr>
        <w:t>Іншого</w:t>
      </w:r>
      <w:r>
        <w:t></w:t>
      </w:r>
      <w:r>
        <w:rPr>
          <w:rFonts w:hint="eastAsia"/>
        </w:rPr>
        <w:t>ми</w:t>
      </w:r>
      <w:r>
        <w:t></w:t>
      </w:r>
      <w:r>
        <w:rPr>
          <w:rFonts w:hint="eastAsia"/>
        </w:rPr>
        <w:t>не</w:t>
      </w:r>
      <w:r>
        <w:t></w:t>
      </w:r>
      <w:r>
        <w:rPr>
          <w:rFonts w:hint="eastAsia"/>
        </w:rPr>
        <w:t>можемо</w:t>
      </w:r>
      <w:r>
        <w:t></w:t>
      </w:r>
      <w:r>
        <w:rPr>
          <w:rFonts w:hint="eastAsia"/>
        </w:rPr>
        <w:t>уникнути</w:t>
      </w:r>
      <w:r>
        <w:t></w:t>
      </w:r>
      <w:r>
        <w:rPr>
          <w:rFonts w:hint="eastAsia"/>
        </w:rPr>
        <w:t>відповідальності</w:t>
      </w:r>
      <w:r>
        <w:t></w:t>
      </w:r>
      <w:r>
        <w:rPr>
          <w:rFonts w:hint="eastAsia"/>
        </w:rPr>
        <w:t>за</w:t>
      </w:r>
      <w:r>
        <w:t></w:t>
      </w:r>
      <w:r>
        <w:rPr>
          <w:rFonts w:hint="eastAsia"/>
        </w:rPr>
        <w:t>нього</w:t>
      </w:r>
      <w:r>
        <w:t></w:t>
      </w:r>
    </w:p>
    <w:p w:rsidR="00E2453B" w:rsidRDefault="00E2453B" w:rsidP="00E2453B">
      <w:r>
        <w:rPr>
          <w:rFonts w:hint="eastAsia"/>
        </w:rPr>
        <w:t>Тілесність</w:t>
      </w:r>
      <w:r>
        <w:t></w:t>
      </w:r>
      <w:r>
        <w:rPr>
          <w:rFonts w:hint="eastAsia"/>
        </w:rPr>
        <w:t>відграє</w:t>
      </w:r>
      <w:r>
        <w:t></w:t>
      </w:r>
      <w:r>
        <w:rPr>
          <w:rFonts w:hint="eastAsia"/>
        </w:rPr>
        <w:t>визначальну</w:t>
      </w:r>
      <w:r>
        <w:t></w:t>
      </w:r>
      <w:r>
        <w:rPr>
          <w:rFonts w:hint="eastAsia"/>
        </w:rPr>
        <w:t>роль</w:t>
      </w:r>
      <w:r>
        <w:t></w:t>
      </w:r>
      <w:r>
        <w:rPr>
          <w:rFonts w:hint="eastAsia"/>
        </w:rPr>
        <w:t>у</w:t>
      </w:r>
      <w:r>
        <w:t></w:t>
      </w:r>
      <w:r>
        <w:rPr>
          <w:rFonts w:hint="eastAsia"/>
        </w:rPr>
        <w:t>набутті</w:t>
      </w:r>
      <w:r>
        <w:t></w:t>
      </w:r>
      <w:r>
        <w:rPr>
          <w:rFonts w:hint="eastAsia"/>
        </w:rPr>
        <w:t>досвіду</w:t>
      </w:r>
      <w:r>
        <w:t></w:t>
      </w:r>
      <w:r>
        <w:rPr>
          <w:rFonts w:hint="eastAsia"/>
        </w:rPr>
        <w:t>як</w:t>
      </w:r>
      <w:r>
        <w:t></w:t>
      </w:r>
      <w:r>
        <w:rPr>
          <w:rFonts w:hint="eastAsia"/>
        </w:rPr>
        <w:t>такого</w:t>
      </w:r>
      <w:r>
        <w:t></w:t>
      </w:r>
      <w:r>
        <w:t></w:t>
      </w:r>
      <w:r>
        <w:rPr>
          <w:rFonts w:hint="eastAsia"/>
        </w:rPr>
        <w:t>Тіло</w:t>
      </w:r>
      <w:r>
        <w:t></w:t>
      </w:r>
      <w:r>
        <w:rPr>
          <w:rFonts w:hint="eastAsia"/>
        </w:rPr>
        <w:t>–</w:t>
      </w:r>
      <w:r>
        <w:t></w:t>
      </w:r>
      <w:r>
        <w:rPr>
          <w:rFonts w:hint="eastAsia"/>
        </w:rPr>
        <w:t>це</w:t>
      </w:r>
    </w:p>
    <w:p w:rsidR="00E2453B" w:rsidRDefault="00E2453B" w:rsidP="00E2453B">
      <w:r>
        <w:rPr>
          <w:rFonts w:hint="eastAsia"/>
        </w:rPr>
        <w:t>те</w:t>
      </w:r>
      <w:r>
        <w:t></w:t>
      </w:r>
      <w:r>
        <w:t></w:t>
      </w:r>
      <w:r>
        <w:rPr>
          <w:rFonts w:hint="eastAsia"/>
        </w:rPr>
        <w:t>що</w:t>
      </w:r>
      <w:r>
        <w:t></w:t>
      </w:r>
      <w:r>
        <w:rPr>
          <w:rFonts w:hint="eastAsia"/>
        </w:rPr>
        <w:t>є</w:t>
      </w:r>
      <w:r>
        <w:t></w:t>
      </w:r>
      <w:r>
        <w:rPr>
          <w:rFonts w:hint="eastAsia"/>
        </w:rPr>
        <w:t>осердям</w:t>
      </w:r>
      <w:r>
        <w:t></w:t>
      </w:r>
      <w:r>
        <w:rPr>
          <w:rFonts w:hint="eastAsia"/>
        </w:rPr>
        <w:t>усіх</w:t>
      </w:r>
      <w:r>
        <w:t></w:t>
      </w:r>
      <w:r>
        <w:rPr>
          <w:rFonts w:hint="eastAsia"/>
        </w:rPr>
        <w:t>наших</w:t>
      </w:r>
      <w:r>
        <w:t></w:t>
      </w:r>
      <w:r>
        <w:rPr>
          <w:rFonts w:hint="eastAsia"/>
        </w:rPr>
        <w:t>перцепційних</w:t>
      </w:r>
      <w:r>
        <w:t></w:t>
      </w:r>
      <w:r>
        <w:rPr>
          <w:rFonts w:hint="eastAsia"/>
        </w:rPr>
        <w:t>актів</w:t>
      </w:r>
      <w:r>
        <w:t></w:t>
      </w:r>
      <w:r>
        <w:t></w:t>
      </w:r>
      <w:r>
        <w:rPr>
          <w:rFonts w:hint="eastAsia"/>
        </w:rPr>
        <w:t>Світ</w:t>
      </w:r>
      <w:r>
        <w:t></w:t>
      </w:r>
      <w:r>
        <w:t></w:t>
      </w:r>
      <w:r>
        <w:rPr>
          <w:rFonts w:hint="eastAsia"/>
        </w:rPr>
        <w:t>усвідомлюється</w:t>
      </w:r>
      <w:r>
        <w:t></w:t>
      </w:r>
      <w:r>
        <w:t></w:t>
      </w:r>
      <w:r>
        <w:rPr>
          <w:rFonts w:hint="eastAsia"/>
        </w:rPr>
        <w:t>у</w:t>
      </w:r>
    </w:p>
    <w:p w:rsidR="00E2453B" w:rsidRDefault="00E2453B" w:rsidP="00E2453B">
      <w:r>
        <w:rPr>
          <w:rFonts w:hint="eastAsia"/>
        </w:rPr>
        <w:t>досвіді</w:t>
      </w:r>
      <w:r>
        <w:t></w:t>
      </w:r>
      <w:r>
        <w:rPr>
          <w:rFonts w:hint="eastAsia"/>
        </w:rPr>
        <w:t>через</w:t>
      </w:r>
      <w:r>
        <w:t></w:t>
      </w:r>
      <w:r>
        <w:rPr>
          <w:rFonts w:hint="eastAsia"/>
        </w:rPr>
        <w:t>тіло</w:t>
      </w:r>
      <w:r>
        <w:t></w:t>
      </w:r>
      <w:r>
        <w:t></w:t>
      </w:r>
      <w:r>
        <w:rPr>
          <w:rFonts w:hint="eastAsia"/>
        </w:rPr>
        <w:t>Цей</w:t>
      </w:r>
      <w:r>
        <w:t></w:t>
      </w:r>
      <w:r>
        <w:rPr>
          <w:rFonts w:hint="eastAsia"/>
        </w:rPr>
        <w:t>досвід</w:t>
      </w:r>
      <w:r>
        <w:t></w:t>
      </w:r>
      <w:r>
        <w:rPr>
          <w:rFonts w:hint="eastAsia"/>
        </w:rPr>
        <w:t>засвоюється</w:t>
      </w:r>
      <w:r>
        <w:t></w:t>
      </w:r>
      <w:r>
        <w:rPr>
          <w:rFonts w:hint="eastAsia"/>
        </w:rPr>
        <w:t>у</w:t>
      </w:r>
      <w:r>
        <w:t></w:t>
      </w:r>
      <w:r>
        <w:rPr>
          <w:rFonts w:hint="eastAsia"/>
        </w:rPr>
        <w:t>відчуттях</w:t>
      </w:r>
      <w:r>
        <w:t></w:t>
      </w:r>
      <w:r>
        <w:t></w:t>
      </w:r>
      <w:r>
        <w:rPr>
          <w:rFonts w:hint="eastAsia"/>
        </w:rPr>
        <w:t>через</w:t>
      </w:r>
      <w:r>
        <w:t></w:t>
      </w:r>
      <w:r>
        <w:rPr>
          <w:rFonts w:hint="eastAsia"/>
        </w:rPr>
        <w:t>тіло</w:t>
      </w:r>
      <w:r>
        <w:t></w:t>
      </w:r>
      <w:r>
        <w:t></w:t>
      </w:r>
      <w:r>
        <w:rPr>
          <w:rFonts w:hint="eastAsia"/>
        </w:rPr>
        <w:t>яке</w:t>
      </w:r>
      <w:r>
        <w:t></w:t>
      </w:r>
      <w:r>
        <w:rPr>
          <w:rFonts w:hint="eastAsia"/>
        </w:rPr>
        <w:t>не</w:t>
      </w:r>
      <w:r>
        <w:t></w:t>
      </w:r>
      <w:r>
        <w:rPr>
          <w:rFonts w:hint="eastAsia"/>
        </w:rPr>
        <w:t>може</w:t>
      </w:r>
    </w:p>
    <w:p w:rsidR="00E2453B" w:rsidRDefault="00E2453B" w:rsidP="00E2453B">
      <w:r>
        <w:rPr>
          <w:rFonts w:hint="eastAsia"/>
        </w:rPr>
        <w:t>сприймати</w:t>
      </w:r>
      <w:r>
        <w:t></w:t>
      </w:r>
      <w:r>
        <w:rPr>
          <w:rFonts w:hint="eastAsia"/>
        </w:rPr>
        <w:t>те</w:t>
      </w:r>
      <w:r>
        <w:t></w:t>
      </w:r>
      <w:r>
        <w:t></w:t>
      </w:r>
      <w:r>
        <w:rPr>
          <w:rFonts w:hint="eastAsia"/>
        </w:rPr>
        <w:t>що</w:t>
      </w:r>
      <w:r>
        <w:t></w:t>
      </w:r>
      <w:r>
        <w:rPr>
          <w:rFonts w:hint="eastAsia"/>
        </w:rPr>
        <w:t>не</w:t>
      </w:r>
      <w:r>
        <w:t></w:t>
      </w:r>
      <w:r>
        <w:rPr>
          <w:rFonts w:hint="eastAsia"/>
        </w:rPr>
        <w:t>є</w:t>
      </w:r>
      <w:r>
        <w:t></w:t>
      </w:r>
      <w:r>
        <w:rPr>
          <w:rFonts w:hint="eastAsia"/>
        </w:rPr>
        <w:t>чуттєво</w:t>
      </w:r>
      <w:r>
        <w:t></w:t>
      </w:r>
      <w:r>
        <w:rPr>
          <w:rFonts w:hint="eastAsia"/>
        </w:rPr>
        <w:t>поданим</w:t>
      </w:r>
      <w:r>
        <w:t></w:t>
      </w:r>
      <w:r>
        <w:rPr>
          <w:rFonts w:hint="eastAsia"/>
        </w:rPr>
        <w:t>у</w:t>
      </w:r>
      <w:r>
        <w:t></w:t>
      </w:r>
      <w:r>
        <w:rPr>
          <w:rFonts w:hint="eastAsia"/>
        </w:rPr>
        <w:t>безпосередності</w:t>
      </w:r>
      <w:r>
        <w:t></w:t>
      </w:r>
      <w:r>
        <w:rPr>
          <w:rFonts w:hint="eastAsia"/>
        </w:rPr>
        <w:t>та</w:t>
      </w:r>
      <w:r>
        <w:t></w:t>
      </w:r>
      <w:r>
        <w:rPr>
          <w:rFonts w:hint="eastAsia"/>
        </w:rPr>
        <w:t>очевидності</w:t>
      </w:r>
      <w:r>
        <w:t></w:t>
      </w:r>
      <w:r>
        <w:t></w:t>
      </w:r>
      <w:r>
        <w:rPr>
          <w:rFonts w:hint="eastAsia"/>
        </w:rPr>
        <w:t>Так</w:t>
      </w:r>
      <w:r>
        <w:t></w:t>
      </w:r>
    </w:p>
    <w:p w:rsidR="00E2453B" w:rsidRDefault="00E2453B" w:rsidP="00E2453B">
      <w:r>
        <w:rPr>
          <w:rFonts w:hint="eastAsia"/>
        </w:rPr>
        <w:t>М</w:t>
      </w:r>
      <w:r>
        <w:t></w:t>
      </w:r>
      <w:r>
        <w:t></w:t>
      </w:r>
      <w:r>
        <w:rPr>
          <w:rFonts w:hint="eastAsia"/>
        </w:rPr>
        <w:t>Мерло</w:t>
      </w:r>
      <w:r>
        <w:t></w:t>
      </w:r>
      <w:r>
        <w:rPr>
          <w:rFonts w:hint="eastAsia"/>
        </w:rPr>
        <w:t>Понті</w:t>
      </w:r>
      <w:r>
        <w:t></w:t>
      </w:r>
      <w:r>
        <w:rPr>
          <w:rFonts w:hint="eastAsia"/>
        </w:rPr>
        <w:t>вказує</w:t>
      </w:r>
      <w:r>
        <w:t></w:t>
      </w:r>
      <w:r>
        <w:rPr>
          <w:rFonts w:hint="eastAsia"/>
        </w:rPr>
        <w:t>на</w:t>
      </w:r>
      <w:r>
        <w:t></w:t>
      </w:r>
      <w:r>
        <w:rPr>
          <w:rFonts w:hint="eastAsia"/>
        </w:rPr>
        <w:t>те</w:t>
      </w:r>
      <w:r>
        <w:t></w:t>
      </w:r>
      <w:r>
        <w:t></w:t>
      </w:r>
      <w:r>
        <w:rPr>
          <w:rFonts w:hint="eastAsia"/>
        </w:rPr>
        <w:t>що</w:t>
      </w:r>
      <w:r>
        <w:t></w:t>
      </w:r>
      <w:r>
        <w:rPr>
          <w:rFonts w:hint="eastAsia"/>
        </w:rPr>
        <w:t>мислення</w:t>
      </w:r>
      <w:r>
        <w:t></w:t>
      </w:r>
      <w:r>
        <w:rPr>
          <w:rFonts w:hint="eastAsia"/>
        </w:rPr>
        <w:t>являється</w:t>
      </w:r>
      <w:r>
        <w:t></w:t>
      </w:r>
      <w:r>
        <w:t></w:t>
      </w:r>
      <w:r>
        <w:rPr>
          <w:rFonts w:hint="eastAsia"/>
        </w:rPr>
        <w:t>чистим</w:t>
      </w:r>
      <w:r>
        <w:t></w:t>
      </w:r>
      <w:r>
        <w:t></w:t>
      </w:r>
      <w:r>
        <w:rPr>
          <w:rFonts w:hint="eastAsia"/>
        </w:rPr>
        <w:t>сприйняттям</w:t>
      </w:r>
      <w:r>
        <w:t></w:t>
      </w:r>
      <w:r>
        <w:t></w:t>
      </w:r>
      <w:r>
        <w:rPr>
          <w:rFonts w:hint="eastAsia"/>
        </w:rPr>
        <w:t>в</w:t>
      </w:r>
    </w:p>
    <w:p w:rsidR="00E2453B" w:rsidRDefault="00E2453B" w:rsidP="00E2453B">
      <w:r>
        <w:rPr>
          <w:rFonts w:hint="eastAsia"/>
        </w:rPr>
        <w:t>якому</w:t>
      </w:r>
      <w:r>
        <w:t></w:t>
      </w:r>
      <w:r>
        <w:rPr>
          <w:rFonts w:hint="eastAsia"/>
        </w:rPr>
        <w:t>немає</w:t>
      </w:r>
      <w:r>
        <w:t></w:t>
      </w:r>
      <w:r>
        <w:rPr>
          <w:rFonts w:hint="eastAsia"/>
        </w:rPr>
        <w:t>жодної</w:t>
      </w:r>
      <w:r>
        <w:t></w:t>
      </w:r>
      <w:r>
        <w:rPr>
          <w:rFonts w:hint="eastAsia"/>
        </w:rPr>
        <w:t>думки</w:t>
      </w:r>
      <w:r>
        <w:t></w:t>
      </w:r>
      <w:r>
        <w:t></w:t>
      </w:r>
      <w:r>
        <w:rPr>
          <w:rFonts w:hint="eastAsia"/>
        </w:rPr>
        <w:t>породженої</w:t>
      </w:r>
      <w:r>
        <w:t></w:t>
      </w:r>
      <w:r>
        <w:rPr>
          <w:rFonts w:hint="eastAsia"/>
        </w:rPr>
        <w:t>рефлексією</w:t>
      </w:r>
      <w:r>
        <w:t></w:t>
      </w:r>
      <w:r>
        <w:t></w:t>
      </w:r>
      <w:r>
        <w:rPr>
          <w:rFonts w:hint="eastAsia"/>
        </w:rPr>
        <w:t>Відтак</w:t>
      </w:r>
      <w:r>
        <w:t></w:t>
      </w:r>
      <w:r>
        <w:t></w:t>
      </w:r>
      <w:r>
        <w:rPr>
          <w:rFonts w:hint="eastAsia"/>
        </w:rPr>
        <w:t>воно</w:t>
      </w:r>
    </w:p>
    <w:p w:rsidR="00E2453B" w:rsidRDefault="00E2453B" w:rsidP="00E2453B">
      <w:r>
        <w:rPr>
          <w:rFonts w:hint="eastAsia"/>
        </w:rPr>
        <w:t>дорефлексійне</w:t>
      </w:r>
      <w:r>
        <w:t></w:t>
      </w:r>
      <w:r>
        <w:t></w:t>
      </w:r>
      <w:r>
        <w:rPr>
          <w:rFonts w:hint="eastAsia"/>
        </w:rPr>
        <w:t>воно</w:t>
      </w:r>
      <w:r>
        <w:t></w:t>
      </w:r>
      <w:r>
        <w:rPr>
          <w:rFonts w:hint="eastAsia"/>
        </w:rPr>
        <w:t>чуттєве</w:t>
      </w:r>
      <w:r>
        <w:t></w:t>
      </w:r>
      <w:r>
        <w:t></w:t>
      </w:r>
      <w:r>
        <w:rPr>
          <w:rFonts w:hint="eastAsia"/>
        </w:rPr>
        <w:t>Перцепційне</w:t>
      </w:r>
      <w:r>
        <w:t></w:t>
      </w:r>
      <w:r>
        <w:rPr>
          <w:rFonts w:hint="eastAsia"/>
        </w:rPr>
        <w:t>мислення</w:t>
      </w:r>
      <w:r>
        <w:t></w:t>
      </w:r>
      <w:r>
        <w:rPr>
          <w:rFonts w:hint="eastAsia"/>
        </w:rPr>
        <w:t>фіксує</w:t>
      </w:r>
      <w:r>
        <w:t></w:t>
      </w:r>
      <w:r>
        <w:rPr>
          <w:rFonts w:hint="eastAsia"/>
        </w:rPr>
        <w:t>певне</w:t>
      </w:r>
    </w:p>
    <w:p w:rsidR="00E2453B" w:rsidRDefault="00E2453B" w:rsidP="00E2453B">
      <w:r>
        <w:t></w:t>
      </w:r>
      <w:r>
        <w:rPr>
          <w:rFonts w:hint="eastAsia"/>
        </w:rPr>
        <w:t>дооб’єктивно</w:t>
      </w:r>
      <w:r>
        <w:t></w:t>
      </w:r>
      <w:r>
        <w:rPr>
          <w:rFonts w:hint="eastAsia"/>
        </w:rPr>
        <w:t>суб’єктивне</w:t>
      </w:r>
      <w:r>
        <w:t></w:t>
      </w:r>
      <w:r>
        <w:rPr>
          <w:rFonts w:hint="eastAsia"/>
        </w:rPr>
        <w:t>буття</w:t>
      </w:r>
      <w:r>
        <w:t></w:t>
      </w:r>
      <w:r>
        <w:t></w:t>
      </w:r>
      <w:r>
        <w:rPr>
          <w:rFonts w:hint="eastAsia"/>
        </w:rPr>
        <w:t>як</w:t>
      </w:r>
      <w:r>
        <w:t></w:t>
      </w:r>
      <w:r>
        <w:rPr>
          <w:rFonts w:hint="eastAsia"/>
        </w:rPr>
        <w:t>їхню</w:t>
      </w:r>
      <w:r>
        <w:t></w:t>
      </w:r>
      <w:r>
        <w:rPr>
          <w:rFonts w:hint="eastAsia"/>
        </w:rPr>
        <w:t>єдність</w:t>
      </w:r>
      <w:r>
        <w:t></w:t>
      </w:r>
      <w:r>
        <w:t></w:t>
      </w:r>
      <w:r>
        <w:rPr>
          <w:rFonts w:hint="eastAsia"/>
        </w:rPr>
        <w:t>Таке</w:t>
      </w:r>
      <w:r>
        <w:t></w:t>
      </w:r>
      <w:r>
        <w:rPr>
          <w:rFonts w:hint="eastAsia"/>
        </w:rPr>
        <w:t>мислення</w:t>
      </w:r>
      <w:r>
        <w:t></w:t>
      </w:r>
      <w:r>
        <w:rPr>
          <w:rFonts w:hint="eastAsia"/>
        </w:rPr>
        <w:t>показує</w:t>
      </w:r>
    </w:p>
    <w:p w:rsidR="00E2453B" w:rsidRDefault="00E2453B" w:rsidP="00E2453B">
      <w:r>
        <w:t></w:t>
      </w:r>
      <w:r>
        <w:rPr>
          <w:rFonts w:hint="eastAsia"/>
        </w:rPr>
        <w:t>наївний</w:t>
      </w:r>
      <w:r>
        <w:t></w:t>
      </w:r>
      <w:r>
        <w:rPr>
          <w:rFonts w:hint="eastAsia"/>
        </w:rPr>
        <w:t>контакт</w:t>
      </w:r>
      <w:r>
        <w:t></w:t>
      </w:r>
      <w:r>
        <w:rPr>
          <w:rFonts w:hint="eastAsia"/>
        </w:rPr>
        <w:t>зі</w:t>
      </w:r>
      <w:r>
        <w:t></w:t>
      </w:r>
      <w:r>
        <w:rPr>
          <w:rFonts w:hint="eastAsia"/>
        </w:rPr>
        <w:t>світом</w:t>
      </w:r>
      <w:r>
        <w:t></w:t>
      </w:r>
      <w:r>
        <w:t></w:t>
      </w:r>
      <w:r>
        <w:t></w:t>
      </w:r>
      <w:r>
        <w:rPr>
          <w:rFonts w:hint="eastAsia"/>
        </w:rPr>
        <w:t>тобто</w:t>
      </w:r>
      <w:r>
        <w:t></w:t>
      </w:r>
      <w:r>
        <w:rPr>
          <w:rFonts w:hint="eastAsia"/>
        </w:rPr>
        <w:t>є</w:t>
      </w:r>
      <w:r>
        <w:t></w:t>
      </w:r>
      <w:r>
        <w:rPr>
          <w:rFonts w:hint="eastAsia"/>
        </w:rPr>
        <w:t>фактичним</w:t>
      </w:r>
      <w:r>
        <w:t></w:t>
      </w:r>
      <w:r>
        <w:rPr>
          <w:rFonts w:hint="eastAsia"/>
        </w:rPr>
        <w:t>описом</w:t>
      </w:r>
      <w:r>
        <w:t></w:t>
      </w:r>
      <w:r>
        <w:rPr>
          <w:rFonts w:hint="eastAsia"/>
        </w:rPr>
        <w:t>фундаментальної</w:t>
      </w:r>
    </w:p>
    <w:p w:rsidR="00E2453B" w:rsidRDefault="00E2453B" w:rsidP="00E2453B">
      <w:r>
        <w:rPr>
          <w:rFonts w:hint="eastAsia"/>
        </w:rPr>
        <w:t>людської</w:t>
      </w:r>
      <w:r>
        <w:t></w:t>
      </w:r>
      <w:r>
        <w:rPr>
          <w:rFonts w:hint="eastAsia"/>
        </w:rPr>
        <w:t>ситуації</w:t>
      </w:r>
      <w:r>
        <w:t></w:t>
      </w:r>
    </w:p>
    <w:p w:rsidR="00E2453B" w:rsidRDefault="00E2453B" w:rsidP="00E2453B">
      <w:r>
        <w:rPr>
          <w:rFonts w:hint="eastAsia"/>
        </w:rPr>
        <w:t>Окрім</w:t>
      </w:r>
      <w:r>
        <w:t></w:t>
      </w:r>
      <w:r>
        <w:rPr>
          <w:rFonts w:hint="eastAsia"/>
        </w:rPr>
        <w:t>того</w:t>
      </w:r>
      <w:r>
        <w:t></w:t>
      </w:r>
      <w:r>
        <w:t></w:t>
      </w:r>
      <w:r>
        <w:rPr>
          <w:rFonts w:hint="eastAsia"/>
        </w:rPr>
        <w:t>що</w:t>
      </w:r>
      <w:r>
        <w:t></w:t>
      </w:r>
      <w:r>
        <w:rPr>
          <w:rFonts w:hint="eastAsia"/>
        </w:rPr>
        <w:t>наше</w:t>
      </w:r>
      <w:r>
        <w:t></w:t>
      </w:r>
      <w:r>
        <w:rPr>
          <w:rFonts w:hint="eastAsia"/>
        </w:rPr>
        <w:t>тіло</w:t>
      </w:r>
      <w:r>
        <w:t></w:t>
      </w:r>
      <w:r>
        <w:rPr>
          <w:rFonts w:hint="eastAsia"/>
        </w:rPr>
        <w:t>є</w:t>
      </w:r>
      <w:r>
        <w:t></w:t>
      </w:r>
      <w:r>
        <w:rPr>
          <w:rFonts w:hint="eastAsia"/>
        </w:rPr>
        <w:t>умовою</w:t>
      </w:r>
      <w:r>
        <w:t></w:t>
      </w:r>
      <w:r>
        <w:rPr>
          <w:rFonts w:hint="eastAsia"/>
        </w:rPr>
        <w:t>досвідчення</w:t>
      </w:r>
      <w:r>
        <w:t></w:t>
      </w:r>
      <w:r>
        <w:rPr>
          <w:rFonts w:hint="eastAsia"/>
        </w:rPr>
        <w:t>світу</w:t>
      </w:r>
      <w:r>
        <w:t></w:t>
      </w:r>
      <w:r>
        <w:t></w:t>
      </w:r>
      <w:r>
        <w:rPr>
          <w:rFonts w:hint="eastAsia"/>
        </w:rPr>
        <w:t>воно</w:t>
      </w:r>
      <w:r>
        <w:t></w:t>
      </w:r>
      <w:r>
        <w:rPr>
          <w:rFonts w:hint="eastAsia"/>
        </w:rPr>
        <w:t>також</w:t>
      </w:r>
      <w:r>
        <w:t></w:t>
      </w:r>
      <w:r>
        <w:rPr>
          <w:rFonts w:hint="eastAsia"/>
        </w:rPr>
        <w:t>може</w:t>
      </w:r>
    </w:p>
    <w:p w:rsidR="00E2453B" w:rsidRDefault="00E2453B" w:rsidP="00E2453B">
      <w:r>
        <w:rPr>
          <w:rFonts w:hint="eastAsia"/>
        </w:rPr>
        <w:t>постати</w:t>
      </w:r>
      <w:r>
        <w:t></w:t>
      </w:r>
      <w:r>
        <w:rPr>
          <w:rFonts w:hint="eastAsia"/>
        </w:rPr>
        <w:t>і</w:t>
      </w:r>
      <w:r>
        <w:t></w:t>
      </w:r>
      <w:r>
        <w:rPr>
          <w:rFonts w:hint="eastAsia"/>
        </w:rPr>
        <w:t>як</w:t>
      </w:r>
      <w:r>
        <w:t></w:t>
      </w:r>
      <w:r>
        <w:rPr>
          <w:rFonts w:hint="eastAsia"/>
        </w:rPr>
        <w:t>умова</w:t>
      </w:r>
      <w:r>
        <w:t></w:t>
      </w:r>
      <w:r>
        <w:rPr>
          <w:rFonts w:hint="eastAsia"/>
        </w:rPr>
        <w:t>досвіду</w:t>
      </w:r>
      <w:r>
        <w:t></w:t>
      </w:r>
      <w:r>
        <w:rPr>
          <w:rFonts w:hint="eastAsia"/>
        </w:rPr>
        <w:t>етичного</w:t>
      </w:r>
      <w:r>
        <w:t></w:t>
      </w:r>
      <w:r>
        <w:t></w:t>
      </w:r>
      <w:r>
        <w:rPr>
          <w:rFonts w:hint="eastAsia"/>
        </w:rPr>
        <w:t>Але</w:t>
      </w:r>
      <w:r>
        <w:t></w:t>
      </w:r>
      <w:r>
        <w:rPr>
          <w:rFonts w:hint="eastAsia"/>
        </w:rPr>
        <w:t>яким</w:t>
      </w:r>
      <w:r>
        <w:t></w:t>
      </w:r>
      <w:r>
        <w:rPr>
          <w:rFonts w:hint="eastAsia"/>
        </w:rPr>
        <w:t>чином</w:t>
      </w:r>
      <w:r>
        <w:t></w:t>
      </w:r>
      <w:r>
        <w:rPr>
          <w:rFonts w:hint="eastAsia"/>
        </w:rPr>
        <w:t>наше</w:t>
      </w:r>
      <w:r>
        <w:t></w:t>
      </w:r>
      <w:r>
        <w:rPr>
          <w:rFonts w:hint="eastAsia"/>
        </w:rPr>
        <w:t>тіло</w:t>
      </w:r>
      <w:r>
        <w:t></w:t>
      </w:r>
      <w:r>
        <w:rPr>
          <w:rFonts w:hint="eastAsia"/>
        </w:rPr>
        <w:t>отримує</w:t>
      </w:r>
      <w:r>
        <w:t></w:t>
      </w:r>
      <w:r>
        <w:rPr>
          <w:rFonts w:hint="eastAsia"/>
        </w:rPr>
        <w:t>доступ</w:t>
      </w:r>
    </w:p>
    <w:p w:rsidR="00E2453B" w:rsidRDefault="00E2453B" w:rsidP="00E2453B">
      <w:r>
        <w:rPr>
          <w:rFonts w:hint="eastAsia"/>
        </w:rPr>
        <w:t>не</w:t>
      </w:r>
      <w:r>
        <w:t></w:t>
      </w:r>
      <w:r>
        <w:rPr>
          <w:rFonts w:hint="eastAsia"/>
        </w:rPr>
        <w:t>тільки</w:t>
      </w:r>
      <w:r>
        <w:t></w:t>
      </w:r>
      <w:r>
        <w:rPr>
          <w:rFonts w:hint="eastAsia"/>
        </w:rPr>
        <w:t>до</w:t>
      </w:r>
      <w:r>
        <w:t></w:t>
      </w:r>
      <w:r>
        <w:rPr>
          <w:rFonts w:hint="eastAsia"/>
        </w:rPr>
        <w:t>фізичної</w:t>
      </w:r>
      <w:r>
        <w:t></w:t>
      </w:r>
      <w:r>
        <w:rPr>
          <w:rFonts w:hint="eastAsia"/>
        </w:rPr>
        <w:t>сторони</w:t>
      </w:r>
      <w:r>
        <w:t></w:t>
      </w:r>
      <w:r>
        <w:rPr>
          <w:rFonts w:hint="eastAsia"/>
        </w:rPr>
        <w:t>існування</w:t>
      </w:r>
      <w:r>
        <w:t></w:t>
      </w:r>
      <w:r>
        <w:rPr>
          <w:rFonts w:hint="eastAsia"/>
        </w:rPr>
        <w:t>Іншого</w:t>
      </w:r>
      <w:r>
        <w:t></w:t>
      </w:r>
      <w:r>
        <w:t></w:t>
      </w:r>
      <w:r>
        <w:rPr>
          <w:rFonts w:hint="eastAsia"/>
        </w:rPr>
        <w:t>а</w:t>
      </w:r>
      <w:r>
        <w:t></w:t>
      </w:r>
      <w:r>
        <w:rPr>
          <w:rFonts w:hint="eastAsia"/>
        </w:rPr>
        <w:t>й</w:t>
      </w:r>
      <w:r>
        <w:t></w:t>
      </w:r>
      <w:r>
        <w:rPr>
          <w:rFonts w:hint="eastAsia"/>
        </w:rPr>
        <w:t>до</w:t>
      </w:r>
      <w:r>
        <w:t></w:t>
      </w:r>
      <w:r>
        <w:rPr>
          <w:rFonts w:hint="eastAsia"/>
        </w:rPr>
        <w:t>його</w:t>
      </w:r>
      <w:r>
        <w:t></w:t>
      </w:r>
      <w:r>
        <w:rPr>
          <w:rFonts w:hint="eastAsia"/>
        </w:rPr>
        <w:t>психічного</w:t>
      </w:r>
      <w:r>
        <w:t></w:t>
      </w:r>
      <w:r>
        <w:rPr>
          <w:rFonts w:hint="eastAsia"/>
        </w:rPr>
        <w:t>життя</w:t>
      </w:r>
    </w:p>
    <w:p w:rsidR="00E2453B" w:rsidRDefault="00E2453B" w:rsidP="00E2453B">
      <w:r>
        <w:t></w:t>
      </w:r>
      <w:r>
        <w:t></w:t>
      </w:r>
      <w:r>
        <w:t></w:t>
      </w:r>
    </w:p>
    <w:p w:rsidR="00E2453B" w:rsidRDefault="00E2453B" w:rsidP="00E2453B">
      <w:r>
        <w:rPr>
          <w:rFonts w:hint="eastAsia"/>
        </w:rPr>
        <w:t>як</w:t>
      </w:r>
      <w:r>
        <w:t></w:t>
      </w:r>
      <w:r>
        <w:rPr>
          <w:rFonts w:hint="eastAsia"/>
        </w:rPr>
        <w:t>деякої</w:t>
      </w:r>
      <w:r>
        <w:t></w:t>
      </w:r>
      <w:r>
        <w:rPr>
          <w:rFonts w:hint="eastAsia"/>
        </w:rPr>
        <w:t>суб’єктивності</w:t>
      </w:r>
      <w:r>
        <w:t></w:t>
      </w:r>
      <w:r>
        <w:t></w:t>
      </w:r>
      <w:r>
        <w:rPr>
          <w:rFonts w:hint="eastAsia"/>
        </w:rPr>
        <w:t>Найпершим</w:t>
      </w:r>
      <w:r>
        <w:t></w:t>
      </w:r>
      <w:r>
        <w:rPr>
          <w:rFonts w:hint="eastAsia"/>
        </w:rPr>
        <w:t>вказівником</w:t>
      </w:r>
      <w:r>
        <w:t></w:t>
      </w:r>
      <w:r>
        <w:rPr>
          <w:rFonts w:hint="eastAsia"/>
        </w:rPr>
        <w:t>існування</w:t>
      </w:r>
      <w:r>
        <w:t></w:t>
      </w:r>
      <w:r>
        <w:rPr>
          <w:rFonts w:hint="eastAsia"/>
        </w:rPr>
        <w:t>Іншого</w:t>
      </w:r>
      <w:r>
        <w:t></w:t>
      </w:r>
      <w:r>
        <w:t></w:t>
      </w:r>
      <w:r>
        <w:rPr>
          <w:rFonts w:hint="eastAsia"/>
        </w:rPr>
        <w:t>як</w:t>
      </w:r>
      <w:r>
        <w:t></w:t>
      </w:r>
      <w:r>
        <w:rPr>
          <w:rFonts w:hint="eastAsia"/>
        </w:rPr>
        <w:t>було</w:t>
      </w:r>
    </w:p>
    <w:p w:rsidR="00E2453B" w:rsidRDefault="00E2453B" w:rsidP="00E2453B">
      <w:r>
        <w:rPr>
          <w:rFonts w:hint="eastAsia"/>
        </w:rPr>
        <w:t>зазначено</w:t>
      </w:r>
      <w:r>
        <w:t></w:t>
      </w:r>
      <w:r>
        <w:rPr>
          <w:rFonts w:hint="eastAsia"/>
        </w:rPr>
        <w:t>вище</w:t>
      </w:r>
      <w:r>
        <w:t></w:t>
      </w:r>
      <w:r>
        <w:rPr>
          <w:rFonts w:hint="eastAsia"/>
        </w:rPr>
        <w:t>стає</w:t>
      </w:r>
      <w:r>
        <w:t></w:t>
      </w:r>
      <w:r>
        <w:rPr>
          <w:rFonts w:hint="eastAsia"/>
        </w:rPr>
        <w:t>феноменально</w:t>
      </w:r>
      <w:r>
        <w:t></w:t>
      </w:r>
      <w:r>
        <w:rPr>
          <w:rFonts w:hint="eastAsia"/>
        </w:rPr>
        <w:t>очевидне</w:t>
      </w:r>
      <w:r>
        <w:t></w:t>
      </w:r>
      <w:r>
        <w:rPr>
          <w:rFonts w:hint="eastAsia"/>
        </w:rPr>
        <w:t>тіло</w:t>
      </w:r>
      <w:r>
        <w:t></w:t>
      </w:r>
      <w:r>
        <w:t></w:t>
      </w:r>
      <w:r>
        <w:rPr>
          <w:rFonts w:hint="eastAsia"/>
        </w:rPr>
        <w:t>яке</w:t>
      </w:r>
      <w:r>
        <w:t></w:t>
      </w:r>
      <w:r>
        <w:rPr>
          <w:rFonts w:hint="eastAsia"/>
        </w:rPr>
        <w:t>виступає</w:t>
      </w:r>
      <w:r>
        <w:t></w:t>
      </w:r>
      <w:r>
        <w:rPr>
          <w:rFonts w:hint="eastAsia"/>
        </w:rPr>
        <w:t>медією</w:t>
      </w:r>
      <w:r>
        <w:t></w:t>
      </w:r>
      <w:r>
        <w:rPr>
          <w:rFonts w:hint="eastAsia"/>
        </w:rPr>
        <w:t>між</w:t>
      </w:r>
      <w:r>
        <w:t></w:t>
      </w:r>
      <w:r>
        <w:rPr>
          <w:rFonts w:hint="eastAsia"/>
        </w:rPr>
        <w:t>Я</w:t>
      </w:r>
      <w:r>
        <w:t></w:t>
      </w:r>
      <w:r>
        <w:rPr>
          <w:rFonts w:hint="eastAsia"/>
        </w:rPr>
        <w:t>та</w:t>
      </w:r>
    </w:p>
    <w:p w:rsidR="00E2453B" w:rsidRDefault="00E2453B" w:rsidP="00E2453B">
      <w:r>
        <w:rPr>
          <w:rFonts w:hint="eastAsia"/>
        </w:rPr>
        <w:t>Іншим</w:t>
      </w:r>
      <w:r>
        <w:t></w:t>
      </w:r>
      <w:r>
        <w:t></w:t>
      </w:r>
      <w:r>
        <w:rPr>
          <w:rFonts w:hint="eastAsia"/>
        </w:rPr>
        <w:t>Конституювання</w:t>
      </w:r>
      <w:r>
        <w:t></w:t>
      </w:r>
      <w:r>
        <w:rPr>
          <w:rFonts w:hint="eastAsia"/>
        </w:rPr>
        <w:t>Іншого</w:t>
      </w:r>
      <w:r>
        <w:t></w:t>
      </w:r>
      <w:r>
        <w:rPr>
          <w:rFonts w:hint="eastAsia"/>
        </w:rPr>
        <w:t>відбувається</w:t>
      </w:r>
      <w:r>
        <w:t></w:t>
      </w:r>
      <w:r>
        <w:rPr>
          <w:rFonts w:hint="eastAsia"/>
        </w:rPr>
        <w:t>завдяки</w:t>
      </w:r>
      <w:r>
        <w:t></w:t>
      </w:r>
      <w:r>
        <w:rPr>
          <w:rFonts w:hint="eastAsia"/>
        </w:rPr>
        <w:t>аналогії</w:t>
      </w:r>
      <w:r>
        <w:t></w:t>
      </w:r>
      <w:r>
        <w:rPr>
          <w:rFonts w:hint="eastAsia"/>
        </w:rPr>
        <w:t>мого</w:t>
      </w:r>
      <w:r>
        <w:t></w:t>
      </w:r>
      <w:r>
        <w:rPr>
          <w:rFonts w:hint="eastAsia"/>
        </w:rPr>
        <w:t>тіла</w:t>
      </w:r>
      <w:r>
        <w:t></w:t>
      </w:r>
      <w:r>
        <w:rPr>
          <w:rFonts w:hint="eastAsia"/>
        </w:rPr>
        <w:t>з</w:t>
      </w:r>
      <w:r>
        <w:t></w:t>
      </w:r>
      <w:r>
        <w:rPr>
          <w:rFonts w:hint="eastAsia"/>
        </w:rPr>
        <w:t>його</w:t>
      </w:r>
    </w:p>
    <w:p w:rsidR="00E2453B" w:rsidRDefault="00E2453B" w:rsidP="00E2453B">
      <w:r>
        <w:rPr>
          <w:rFonts w:hint="eastAsia"/>
        </w:rPr>
        <w:t>тілом</w:t>
      </w:r>
      <w:r>
        <w:t></w:t>
      </w:r>
      <w:r>
        <w:t></w:t>
      </w:r>
      <w:r>
        <w:rPr>
          <w:rFonts w:hint="eastAsia"/>
        </w:rPr>
        <w:t>яке</w:t>
      </w:r>
      <w:r>
        <w:t></w:t>
      </w:r>
      <w:r>
        <w:rPr>
          <w:rFonts w:hint="eastAsia"/>
        </w:rPr>
        <w:t>за</w:t>
      </w:r>
      <w:r>
        <w:t></w:t>
      </w:r>
      <w:r>
        <w:rPr>
          <w:rFonts w:hint="eastAsia"/>
        </w:rPr>
        <w:t>допомогою</w:t>
      </w:r>
      <w:r>
        <w:t></w:t>
      </w:r>
      <w:r>
        <w:rPr>
          <w:rFonts w:hint="eastAsia"/>
        </w:rPr>
        <w:t>особливого</w:t>
      </w:r>
      <w:r>
        <w:t></w:t>
      </w:r>
      <w:r>
        <w:t></w:t>
      </w:r>
      <w:r>
        <w:rPr>
          <w:rFonts w:hint="eastAsia"/>
        </w:rPr>
        <w:t>апперцептивного</w:t>
      </w:r>
      <w:r>
        <w:t></w:t>
      </w:r>
      <w:r>
        <w:rPr>
          <w:rFonts w:hint="eastAsia"/>
        </w:rPr>
        <w:t>переносу</w:t>
      </w:r>
      <w:r>
        <w:t></w:t>
      </w:r>
      <w:r>
        <w:rPr>
          <w:rFonts w:hint="eastAsia"/>
        </w:rPr>
        <w:t>з</w:t>
      </w:r>
      <w:r>
        <w:t></w:t>
      </w:r>
      <w:r>
        <w:rPr>
          <w:rFonts w:hint="eastAsia"/>
        </w:rPr>
        <w:t>мого</w:t>
      </w:r>
      <w:r>
        <w:t></w:t>
      </w:r>
      <w:r>
        <w:rPr>
          <w:rFonts w:hint="eastAsia"/>
        </w:rPr>
        <w:t>тіла</w:t>
      </w:r>
      <w:r>
        <w:t></w:t>
      </w:r>
    </w:p>
    <w:p w:rsidR="00E2453B" w:rsidRDefault="00E2453B" w:rsidP="00E2453B">
      <w:r>
        <w:rPr>
          <w:rFonts w:hint="eastAsia"/>
        </w:rPr>
        <w:t>досвідчує</w:t>
      </w:r>
      <w:r>
        <w:t></w:t>
      </w:r>
      <w:r>
        <w:rPr>
          <w:rFonts w:hint="eastAsia"/>
        </w:rPr>
        <w:t>мені</w:t>
      </w:r>
      <w:r>
        <w:t></w:t>
      </w:r>
      <w:r>
        <w:rPr>
          <w:rFonts w:hint="eastAsia"/>
        </w:rPr>
        <w:t>іншу</w:t>
      </w:r>
      <w:r>
        <w:t></w:t>
      </w:r>
      <w:r>
        <w:rPr>
          <w:rFonts w:hint="eastAsia"/>
        </w:rPr>
        <w:t>живу</w:t>
      </w:r>
      <w:r>
        <w:t></w:t>
      </w:r>
      <w:r>
        <w:rPr>
          <w:rFonts w:hint="eastAsia"/>
        </w:rPr>
        <w:t>сутність</w:t>
      </w:r>
      <w:r>
        <w:t></w:t>
      </w:r>
      <w:r>
        <w:t></w:t>
      </w:r>
      <w:r>
        <w:rPr>
          <w:rFonts w:hint="eastAsia"/>
        </w:rPr>
        <w:t>Е</w:t>
      </w:r>
      <w:r>
        <w:t></w:t>
      </w:r>
      <w:r>
        <w:t></w:t>
      </w:r>
      <w:r>
        <w:rPr>
          <w:rFonts w:hint="eastAsia"/>
        </w:rPr>
        <w:t>Гусерль</w:t>
      </w:r>
      <w:r>
        <w:t></w:t>
      </w:r>
      <w:r>
        <w:t></w:t>
      </w:r>
      <w:r>
        <w:t></w:t>
      </w:r>
      <w:r>
        <w:rPr>
          <w:rFonts w:hint="eastAsia"/>
        </w:rPr>
        <w:t>Але</w:t>
      </w:r>
      <w:r>
        <w:t></w:t>
      </w:r>
      <w:r>
        <w:rPr>
          <w:rFonts w:hint="eastAsia"/>
        </w:rPr>
        <w:t>таке</w:t>
      </w:r>
      <w:r>
        <w:t></w:t>
      </w:r>
      <w:r>
        <w:rPr>
          <w:rFonts w:hint="eastAsia"/>
        </w:rPr>
        <w:t>тлумачення</w:t>
      </w:r>
      <w:r>
        <w:t></w:t>
      </w:r>
      <w:r>
        <w:rPr>
          <w:rFonts w:hint="eastAsia"/>
        </w:rPr>
        <w:t>показує</w:t>
      </w:r>
    </w:p>
    <w:p w:rsidR="00E2453B" w:rsidRDefault="00E2453B" w:rsidP="00E2453B">
      <w:r>
        <w:rPr>
          <w:rFonts w:hint="eastAsia"/>
        </w:rPr>
        <w:t>лише</w:t>
      </w:r>
      <w:r>
        <w:t></w:t>
      </w:r>
      <w:r>
        <w:rPr>
          <w:rFonts w:hint="eastAsia"/>
        </w:rPr>
        <w:t>недоступність</w:t>
      </w:r>
      <w:r>
        <w:t></w:t>
      </w:r>
      <w:r>
        <w:rPr>
          <w:rFonts w:hint="eastAsia"/>
        </w:rPr>
        <w:t>його</w:t>
      </w:r>
      <w:r>
        <w:t></w:t>
      </w:r>
      <w:r>
        <w:rPr>
          <w:rFonts w:hint="eastAsia"/>
        </w:rPr>
        <w:t>психічного</w:t>
      </w:r>
      <w:r>
        <w:t></w:t>
      </w:r>
      <w:r>
        <w:rPr>
          <w:rFonts w:hint="eastAsia"/>
        </w:rPr>
        <w:t>життя</w:t>
      </w:r>
      <w:r>
        <w:t></w:t>
      </w:r>
      <w:r>
        <w:rPr>
          <w:rFonts w:hint="eastAsia"/>
        </w:rPr>
        <w:t>для</w:t>
      </w:r>
      <w:r>
        <w:t></w:t>
      </w:r>
      <w:r>
        <w:rPr>
          <w:rFonts w:hint="eastAsia"/>
        </w:rPr>
        <w:t>Я</w:t>
      </w:r>
      <w:r>
        <w:t></w:t>
      </w:r>
      <w:r>
        <w:t></w:t>
      </w:r>
      <w:r>
        <w:rPr>
          <w:rFonts w:hint="eastAsia"/>
        </w:rPr>
        <w:t>Яким</w:t>
      </w:r>
      <w:r>
        <w:t></w:t>
      </w:r>
      <w:r>
        <w:rPr>
          <w:rFonts w:hint="eastAsia"/>
        </w:rPr>
        <w:t>чином</w:t>
      </w:r>
      <w:r>
        <w:t></w:t>
      </w:r>
      <w:r>
        <w:rPr>
          <w:rFonts w:hint="eastAsia"/>
        </w:rPr>
        <w:t>тоді</w:t>
      </w:r>
      <w:r>
        <w:t></w:t>
      </w:r>
      <w:r>
        <w:rPr>
          <w:rFonts w:hint="eastAsia"/>
        </w:rPr>
        <w:t>отримати</w:t>
      </w:r>
    </w:p>
    <w:p w:rsidR="00E2453B" w:rsidRDefault="00E2453B" w:rsidP="00E2453B">
      <w:r>
        <w:rPr>
          <w:rFonts w:hint="eastAsia"/>
        </w:rPr>
        <w:t>доступ</w:t>
      </w:r>
      <w:r>
        <w:t></w:t>
      </w:r>
      <w:r>
        <w:rPr>
          <w:rFonts w:hint="eastAsia"/>
        </w:rPr>
        <w:t>до</w:t>
      </w:r>
      <w:r>
        <w:t></w:t>
      </w:r>
      <w:r>
        <w:rPr>
          <w:rFonts w:hint="eastAsia"/>
        </w:rPr>
        <w:t>нього</w:t>
      </w:r>
      <w:r>
        <w:t></w:t>
      </w:r>
      <w:r>
        <w:rPr>
          <w:rFonts w:hint="eastAsia"/>
        </w:rPr>
        <w:t>як</w:t>
      </w:r>
      <w:r>
        <w:t></w:t>
      </w:r>
      <w:r>
        <w:rPr>
          <w:rFonts w:hint="eastAsia"/>
        </w:rPr>
        <w:t>особистості</w:t>
      </w:r>
      <w:r>
        <w:t></w:t>
      </w:r>
      <w:r>
        <w:t></w:t>
      </w:r>
      <w:r>
        <w:rPr>
          <w:rFonts w:hint="eastAsia"/>
        </w:rPr>
        <w:t>аби</w:t>
      </w:r>
      <w:r>
        <w:t></w:t>
      </w:r>
      <w:r>
        <w:t></w:t>
      </w:r>
      <w:r>
        <w:rPr>
          <w:rFonts w:hint="eastAsia"/>
        </w:rPr>
        <w:t>мінімізувати</w:t>
      </w:r>
      <w:r>
        <w:t></w:t>
      </w:r>
      <w:r>
        <w:t></w:t>
      </w:r>
      <w:r>
        <w:rPr>
          <w:rFonts w:hint="eastAsia"/>
        </w:rPr>
        <w:t>насилля</w:t>
      </w:r>
      <w:r>
        <w:t></w:t>
      </w:r>
      <w:r>
        <w:rPr>
          <w:rFonts w:hint="eastAsia"/>
        </w:rPr>
        <w:t>тематизаційних</w:t>
      </w:r>
    </w:p>
    <w:p w:rsidR="00E2453B" w:rsidRDefault="00E2453B" w:rsidP="00E2453B">
      <w:r>
        <w:rPr>
          <w:rFonts w:hint="eastAsia"/>
        </w:rPr>
        <w:t>актів</w:t>
      </w:r>
      <w:r>
        <w:t></w:t>
      </w:r>
    </w:p>
    <w:p w:rsidR="00E2453B" w:rsidRDefault="00E2453B" w:rsidP="00E2453B">
      <w:r>
        <w:rPr>
          <w:rFonts w:hint="eastAsia"/>
        </w:rPr>
        <w:t>Справжній</w:t>
      </w:r>
      <w:r>
        <w:t></w:t>
      </w:r>
      <w:r>
        <w:rPr>
          <w:rFonts w:hint="eastAsia"/>
        </w:rPr>
        <w:t>сенс</w:t>
      </w:r>
      <w:r>
        <w:t></w:t>
      </w:r>
      <w:r>
        <w:rPr>
          <w:rFonts w:hint="eastAsia"/>
        </w:rPr>
        <w:t>інакшості</w:t>
      </w:r>
      <w:r>
        <w:t></w:t>
      </w:r>
      <w:r>
        <w:rPr>
          <w:rFonts w:hint="eastAsia"/>
        </w:rPr>
        <w:t>Іншого</w:t>
      </w:r>
      <w:r>
        <w:t></w:t>
      </w:r>
      <w:r>
        <w:t></w:t>
      </w:r>
      <w:r>
        <w:rPr>
          <w:rFonts w:hint="eastAsia"/>
        </w:rPr>
        <w:t>що</w:t>
      </w:r>
      <w:r>
        <w:t></w:t>
      </w:r>
      <w:r>
        <w:rPr>
          <w:rFonts w:hint="eastAsia"/>
        </w:rPr>
        <w:t>відкривається</w:t>
      </w:r>
      <w:r>
        <w:t></w:t>
      </w:r>
      <w:r>
        <w:rPr>
          <w:rFonts w:hint="eastAsia"/>
        </w:rPr>
        <w:t>у</w:t>
      </w:r>
      <w:r>
        <w:t></w:t>
      </w:r>
      <w:r>
        <w:rPr>
          <w:rFonts w:hint="eastAsia"/>
        </w:rPr>
        <w:t>досвіді</w:t>
      </w:r>
      <w:r>
        <w:t></w:t>
      </w:r>
      <w:r>
        <w:t></w:t>
      </w:r>
      <w:r>
        <w:rPr>
          <w:rFonts w:hint="eastAsia"/>
        </w:rPr>
        <w:t>завжди</w:t>
      </w:r>
    </w:p>
    <w:p w:rsidR="00E2453B" w:rsidRDefault="00E2453B" w:rsidP="00E2453B">
      <w:r>
        <w:rPr>
          <w:rFonts w:hint="eastAsia"/>
        </w:rPr>
        <w:t>лишається</w:t>
      </w:r>
      <w:r>
        <w:t></w:t>
      </w:r>
      <w:r>
        <w:rPr>
          <w:rFonts w:hint="eastAsia"/>
        </w:rPr>
        <w:t>непрямим</w:t>
      </w:r>
      <w:r>
        <w:t></w:t>
      </w:r>
      <w:r>
        <w:t></w:t>
      </w:r>
      <w:r>
        <w:rPr>
          <w:rFonts w:hint="eastAsia"/>
        </w:rPr>
        <w:t>переповненим</w:t>
      </w:r>
      <w:r>
        <w:t></w:t>
      </w:r>
      <w:r>
        <w:rPr>
          <w:rFonts w:hint="eastAsia"/>
        </w:rPr>
        <w:t>натяків</w:t>
      </w:r>
      <w:r>
        <w:t></w:t>
      </w:r>
      <w:r>
        <w:t></w:t>
      </w:r>
      <w:r>
        <w:rPr>
          <w:rFonts w:hint="eastAsia"/>
        </w:rPr>
        <w:t>Інший</w:t>
      </w:r>
      <w:r>
        <w:t></w:t>
      </w:r>
      <w:r>
        <w:rPr>
          <w:rFonts w:hint="eastAsia"/>
        </w:rPr>
        <w:t>завжди</w:t>
      </w:r>
      <w:r>
        <w:t></w:t>
      </w:r>
      <w:r>
        <w:rPr>
          <w:rFonts w:hint="eastAsia"/>
        </w:rPr>
        <w:t>ухиляється</w:t>
      </w:r>
      <w:r>
        <w:t></w:t>
      </w:r>
      <w:r>
        <w:rPr>
          <w:rFonts w:hint="eastAsia"/>
        </w:rPr>
        <w:t>від</w:t>
      </w:r>
    </w:p>
    <w:p w:rsidR="00E2453B" w:rsidRDefault="00E2453B" w:rsidP="00E2453B">
      <w:r>
        <w:rPr>
          <w:rFonts w:hint="eastAsia"/>
        </w:rPr>
        <w:t>будь</w:t>
      </w:r>
      <w:r>
        <w:t></w:t>
      </w:r>
      <w:r>
        <w:rPr>
          <w:rFonts w:hint="eastAsia"/>
        </w:rPr>
        <w:t>яких</w:t>
      </w:r>
      <w:r>
        <w:t></w:t>
      </w:r>
      <w:r>
        <w:rPr>
          <w:rFonts w:hint="eastAsia"/>
        </w:rPr>
        <w:t>прямих</w:t>
      </w:r>
      <w:r>
        <w:t></w:t>
      </w:r>
      <w:r>
        <w:rPr>
          <w:rFonts w:hint="eastAsia"/>
        </w:rPr>
        <w:t>інтенцій</w:t>
      </w:r>
      <w:r>
        <w:t></w:t>
      </w:r>
      <w:r>
        <w:rPr>
          <w:rFonts w:hint="eastAsia"/>
        </w:rPr>
        <w:t>чи</w:t>
      </w:r>
      <w:r>
        <w:t></w:t>
      </w:r>
      <w:r>
        <w:rPr>
          <w:rFonts w:hint="eastAsia"/>
        </w:rPr>
        <w:t>активного</w:t>
      </w:r>
      <w:r>
        <w:t></w:t>
      </w:r>
      <w:r>
        <w:rPr>
          <w:rFonts w:hint="eastAsia"/>
        </w:rPr>
        <w:t>наближення</w:t>
      </w:r>
      <w:r>
        <w:t></w:t>
      </w:r>
      <w:r>
        <w:t></w:t>
      </w:r>
      <w:r>
        <w:rPr>
          <w:rFonts w:hint="eastAsia"/>
        </w:rPr>
        <w:t>Осягнути</w:t>
      </w:r>
      <w:r>
        <w:t></w:t>
      </w:r>
      <w:r>
        <w:rPr>
          <w:rFonts w:hint="eastAsia"/>
        </w:rPr>
        <w:t>його</w:t>
      </w:r>
      <w:r>
        <w:t></w:t>
      </w:r>
      <w:r>
        <w:rPr>
          <w:rFonts w:hint="eastAsia"/>
        </w:rPr>
        <w:t>можна</w:t>
      </w:r>
    </w:p>
    <w:p w:rsidR="00E2453B" w:rsidRDefault="00E2453B" w:rsidP="00E2453B">
      <w:r>
        <w:rPr>
          <w:rFonts w:hint="eastAsia"/>
        </w:rPr>
        <w:t>лише</w:t>
      </w:r>
      <w:r>
        <w:t></w:t>
      </w:r>
      <w:r>
        <w:rPr>
          <w:rFonts w:hint="eastAsia"/>
        </w:rPr>
        <w:t>як</w:t>
      </w:r>
      <w:r>
        <w:t></w:t>
      </w:r>
      <w:r>
        <w:rPr>
          <w:rFonts w:hint="eastAsia"/>
        </w:rPr>
        <w:t>певну</w:t>
      </w:r>
      <w:r>
        <w:t></w:t>
      </w:r>
      <w:r>
        <w:rPr>
          <w:rFonts w:hint="eastAsia"/>
        </w:rPr>
        <w:t>порожнечу</w:t>
      </w:r>
      <w:r>
        <w:t></w:t>
      </w:r>
      <w:r>
        <w:t></w:t>
      </w:r>
      <w:r>
        <w:rPr>
          <w:rFonts w:hint="eastAsia"/>
        </w:rPr>
        <w:t>яку</w:t>
      </w:r>
      <w:r>
        <w:t></w:t>
      </w:r>
      <w:r>
        <w:rPr>
          <w:rFonts w:hint="eastAsia"/>
        </w:rPr>
        <w:t>слід</w:t>
      </w:r>
      <w:r>
        <w:t></w:t>
      </w:r>
      <w:r>
        <w:rPr>
          <w:rFonts w:hint="eastAsia"/>
        </w:rPr>
        <w:t>наповнити</w:t>
      </w:r>
      <w:r>
        <w:t></w:t>
      </w:r>
      <w:r>
        <w:t></w:t>
      </w:r>
      <w:r>
        <w:rPr>
          <w:rFonts w:hint="eastAsia"/>
        </w:rPr>
        <w:t>словом</w:t>
      </w:r>
      <w:r>
        <w:t></w:t>
      </w:r>
      <w:r>
        <w:t></w:t>
      </w:r>
      <w:r>
        <w:rPr>
          <w:rFonts w:hint="eastAsia"/>
        </w:rPr>
        <w:t>як</w:t>
      </w:r>
      <w:r>
        <w:t></w:t>
      </w:r>
      <w:r>
        <w:rPr>
          <w:rFonts w:hint="eastAsia"/>
        </w:rPr>
        <w:t>відповіддю</w:t>
      </w:r>
      <w:r>
        <w:t></w:t>
      </w:r>
      <w:r>
        <w:rPr>
          <w:rFonts w:hint="eastAsia"/>
        </w:rPr>
        <w:t>на</w:t>
      </w:r>
    </w:p>
    <w:p w:rsidR="00E2453B" w:rsidRDefault="00E2453B" w:rsidP="00E2453B">
      <w:r>
        <w:rPr>
          <w:rFonts w:hint="eastAsia"/>
        </w:rPr>
        <w:t>домагання</w:t>
      </w:r>
      <w:r>
        <w:t></w:t>
      </w:r>
      <w:r>
        <w:rPr>
          <w:rFonts w:hint="eastAsia"/>
        </w:rPr>
        <w:t>чи</w:t>
      </w:r>
      <w:r>
        <w:t></w:t>
      </w:r>
      <w:r>
        <w:rPr>
          <w:rFonts w:hint="eastAsia"/>
        </w:rPr>
        <w:t>подразнення</w:t>
      </w:r>
      <w:r>
        <w:t></w:t>
      </w:r>
      <w:r>
        <w:rPr>
          <w:rFonts w:hint="eastAsia"/>
        </w:rPr>
        <w:t>з</w:t>
      </w:r>
      <w:r>
        <w:t></w:t>
      </w:r>
      <w:r>
        <w:rPr>
          <w:rFonts w:hint="eastAsia"/>
        </w:rPr>
        <w:t>боку</w:t>
      </w:r>
      <w:r>
        <w:t></w:t>
      </w:r>
      <w:r>
        <w:rPr>
          <w:rFonts w:hint="eastAsia"/>
        </w:rPr>
        <w:t>Іншого</w:t>
      </w:r>
      <w:r>
        <w:t></w:t>
      </w:r>
      <w:r>
        <w:t></w:t>
      </w:r>
      <w:r>
        <w:rPr>
          <w:rFonts w:hint="eastAsia"/>
        </w:rPr>
        <w:t>Відтак</w:t>
      </w:r>
      <w:r>
        <w:t></w:t>
      </w:r>
      <w:r>
        <w:t></w:t>
      </w:r>
      <w:r>
        <w:rPr>
          <w:rFonts w:hint="eastAsia"/>
        </w:rPr>
        <w:t>сенс</w:t>
      </w:r>
      <w:r>
        <w:t></w:t>
      </w:r>
      <w:r>
        <w:rPr>
          <w:rFonts w:hint="eastAsia"/>
        </w:rPr>
        <w:t>інакшості</w:t>
      </w:r>
      <w:r>
        <w:t></w:t>
      </w:r>
      <w:r>
        <w:rPr>
          <w:rFonts w:hint="eastAsia"/>
        </w:rPr>
        <w:t>Іншого</w:t>
      </w:r>
      <w:r>
        <w:t></w:t>
      </w:r>
      <w:r>
        <w:rPr>
          <w:rFonts w:hint="eastAsia"/>
        </w:rPr>
        <w:t>у</w:t>
      </w:r>
    </w:p>
    <w:p w:rsidR="00E2453B" w:rsidRDefault="00E2453B" w:rsidP="00E2453B">
      <w:r>
        <w:rPr>
          <w:rFonts w:hint="eastAsia"/>
        </w:rPr>
        <w:t>досвіді</w:t>
      </w:r>
      <w:r>
        <w:t></w:t>
      </w:r>
      <w:r>
        <w:rPr>
          <w:rFonts w:hint="eastAsia"/>
        </w:rPr>
        <w:t>конституюється</w:t>
      </w:r>
      <w:r>
        <w:t></w:t>
      </w:r>
      <w:r>
        <w:rPr>
          <w:rFonts w:hint="eastAsia"/>
        </w:rPr>
        <w:t>у</w:t>
      </w:r>
      <w:r>
        <w:t></w:t>
      </w:r>
      <w:r>
        <w:rPr>
          <w:rFonts w:hint="eastAsia"/>
        </w:rPr>
        <w:t>вигляді</w:t>
      </w:r>
      <w:r>
        <w:t></w:t>
      </w:r>
      <w:r>
        <w:rPr>
          <w:rFonts w:hint="eastAsia"/>
        </w:rPr>
        <w:t>деякого</w:t>
      </w:r>
      <w:r>
        <w:t></w:t>
      </w:r>
      <w:r>
        <w:rPr>
          <w:rFonts w:hint="eastAsia"/>
        </w:rPr>
        <w:t>відхилення</w:t>
      </w:r>
      <w:r>
        <w:t></w:t>
      </w:r>
      <w:r>
        <w:rPr>
          <w:rFonts w:hint="eastAsia"/>
        </w:rPr>
        <w:t>чи</w:t>
      </w:r>
      <w:r>
        <w:t></w:t>
      </w:r>
      <w:r>
        <w:rPr>
          <w:rFonts w:hint="eastAsia"/>
        </w:rPr>
        <w:t>невідповідності</w:t>
      </w:r>
      <w:r>
        <w:t></w:t>
      </w:r>
      <w:r>
        <w:rPr>
          <w:rFonts w:hint="eastAsia"/>
        </w:rPr>
        <w:t>того</w:t>
      </w:r>
      <w:r>
        <w:t></w:t>
      </w:r>
    </w:p>
    <w:p w:rsidR="00E2453B" w:rsidRDefault="00E2453B" w:rsidP="00E2453B">
      <w:r>
        <w:rPr>
          <w:rFonts w:hint="eastAsia"/>
        </w:rPr>
        <w:t>що</w:t>
      </w:r>
      <w:r>
        <w:t></w:t>
      </w:r>
      <w:r>
        <w:rPr>
          <w:rFonts w:hint="eastAsia"/>
        </w:rPr>
        <w:t>накидує</w:t>
      </w:r>
      <w:r>
        <w:t></w:t>
      </w:r>
      <w:r>
        <w:rPr>
          <w:rFonts w:hint="eastAsia"/>
        </w:rPr>
        <w:t>йому</w:t>
      </w:r>
      <w:r>
        <w:t></w:t>
      </w:r>
      <w:r>
        <w:rPr>
          <w:rFonts w:hint="eastAsia"/>
        </w:rPr>
        <w:t>Я</w:t>
      </w:r>
      <w:r>
        <w:t></w:t>
      </w:r>
      <w:r>
        <w:rPr>
          <w:rFonts w:hint="eastAsia"/>
        </w:rPr>
        <w:t>у</w:t>
      </w:r>
      <w:r>
        <w:t></w:t>
      </w:r>
      <w:r>
        <w:rPr>
          <w:rFonts w:hint="eastAsia"/>
        </w:rPr>
        <w:t>інтенційних</w:t>
      </w:r>
      <w:r>
        <w:t></w:t>
      </w:r>
      <w:r>
        <w:rPr>
          <w:rFonts w:hint="eastAsia"/>
        </w:rPr>
        <w:t>актах</w:t>
      </w:r>
      <w:r>
        <w:t></w:t>
      </w:r>
      <w:r>
        <w:t></w:t>
      </w:r>
      <w:r>
        <w:rPr>
          <w:rFonts w:hint="eastAsia"/>
        </w:rPr>
        <w:t>Тілесний</w:t>
      </w:r>
      <w:r>
        <w:t></w:t>
      </w:r>
      <w:r>
        <w:rPr>
          <w:rFonts w:hint="eastAsia"/>
        </w:rPr>
        <w:t>досвід</w:t>
      </w:r>
      <w:r>
        <w:t></w:t>
      </w:r>
      <w:r>
        <w:t></w:t>
      </w:r>
      <w:r>
        <w:rPr>
          <w:rFonts w:hint="eastAsia"/>
        </w:rPr>
        <w:t>відтак</w:t>
      </w:r>
      <w:r>
        <w:t></w:t>
      </w:r>
      <w:r>
        <w:rPr>
          <w:rFonts w:hint="eastAsia"/>
        </w:rPr>
        <w:t>означає</w:t>
      </w:r>
    </w:p>
    <w:p w:rsidR="00E2453B" w:rsidRDefault="00E2453B" w:rsidP="00E2453B">
      <w:r>
        <w:rPr>
          <w:rFonts w:hint="eastAsia"/>
        </w:rPr>
        <w:t>особливу</w:t>
      </w:r>
      <w:r>
        <w:t></w:t>
      </w:r>
      <w:r>
        <w:rPr>
          <w:rFonts w:hint="eastAsia"/>
        </w:rPr>
        <w:t>техніку</w:t>
      </w:r>
      <w:r>
        <w:t></w:t>
      </w:r>
      <w:r>
        <w:t></w:t>
      </w:r>
      <w:r>
        <w:rPr>
          <w:rFonts w:hint="eastAsia"/>
        </w:rPr>
        <w:t>вироблення</w:t>
      </w:r>
      <w:r>
        <w:t></w:t>
      </w:r>
      <w:r>
        <w:t></w:t>
      </w:r>
      <w:r>
        <w:rPr>
          <w:rFonts w:hint="eastAsia"/>
        </w:rPr>
        <w:t>цього</w:t>
      </w:r>
      <w:r>
        <w:t></w:t>
      </w:r>
      <w:r>
        <w:rPr>
          <w:rFonts w:hint="eastAsia"/>
        </w:rPr>
        <w:t>світу</w:t>
      </w:r>
      <w:r>
        <w:t></w:t>
      </w:r>
      <w:r>
        <w:t></w:t>
      </w:r>
      <w:r>
        <w:rPr>
          <w:rFonts w:hint="eastAsia"/>
        </w:rPr>
        <w:t>Особливість</w:t>
      </w:r>
      <w:r>
        <w:t></w:t>
      </w:r>
      <w:r>
        <w:rPr>
          <w:rFonts w:hint="eastAsia"/>
        </w:rPr>
        <w:t>її</w:t>
      </w:r>
      <w:r>
        <w:t></w:t>
      </w:r>
      <w:r>
        <w:rPr>
          <w:rFonts w:hint="eastAsia"/>
        </w:rPr>
        <w:t>полягає</w:t>
      </w:r>
      <w:r>
        <w:t></w:t>
      </w:r>
      <w:r>
        <w:rPr>
          <w:rFonts w:hint="eastAsia"/>
        </w:rPr>
        <w:t>у</w:t>
      </w:r>
      <w:r>
        <w:t></w:t>
      </w:r>
      <w:r>
        <w:rPr>
          <w:rFonts w:hint="eastAsia"/>
        </w:rPr>
        <w:t>певній</w:t>
      </w:r>
    </w:p>
    <w:p w:rsidR="00E2453B" w:rsidRDefault="00E2453B" w:rsidP="00E2453B">
      <w:r>
        <w:rPr>
          <w:rFonts w:hint="eastAsia"/>
        </w:rPr>
        <w:t>тілесній</w:t>
      </w:r>
      <w:r>
        <w:t></w:t>
      </w:r>
      <w:r>
        <w:rPr>
          <w:rFonts w:hint="eastAsia"/>
        </w:rPr>
        <w:t>конфігурації</w:t>
      </w:r>
      <w:r>
        <w:t></w:t>
      </w:r>
      <w:r>
        <w:t></w:t>
      </w:r>
      <w:r>
        <w:rPr>
          <w:rFonts w:hint="eastAsia"/>
        </w:rPr>
        <w:t>яка</w:t>
      </w:r>
      <w:r>
        <w:t></w:t>
      </w:r>
      <w:r>
        <w:rPr>
          <w:rFonts w:hint="eastAsia"/>
        </w:rPr>
        <w:t>у</w:t>
      </w:r>
      <w:r>
        <w:t></w:t>
      </w:r>
      <w:r>
        <w:rPr>
          <w:rFonts w:hint="eastAsia"/>
        </w:rPr>
        <w:t>свій</w:t>
      </w:r>
      <w:r>
        <w:t></w:t>
      </w:r>
      <w:r>
        <w:rPr>
          <w:rFonts w:hint="eastAsia"/>
        </w:rPr>
        <w:t>унікальний</w:t>
      </w:r>
      <w:r>
        <w:t></w:t>
      </w:r>
      <w:r>
        <w:rPr>
          <w:rFonts w:hint="eastAsia"/>
        </w:rPr>
        <w:t>спосіб</w:t>
      </w:r>
      <w:r>
        <w:t></w:t>
      </w:r>
      <w:r>
        <w:rPr>
          <w:rFonts w:hint="eastAsia"/>
        </w:rPr>
        <w:t>розгортає</w:t>
      </w:r>
      <w:r>
        <w:t></w:t>
      </w:r>
      <w:r>
        <w:rPr>
          <w:rFonts w:hint="eastAsia"/>
        </w:rPr>
        <w:t>для</w:t>
      </w:r>
      <w:r>
        <w:t></w:t>
      </w:r>
      <w:r>
        <w:rPr>
          <w:rFonts w:hint="eastAsia"/>
        </w:rPr>
        <w:t>нас</w:t>
      </w:r>
      <w:r>
        <w:t></w:t>
      </w:r>
      <w:r>
        <w:rPr>
          <w:rFonts w:hint="eastAsia"/>
        </w:rPr>
        <w:t>світ</w:t>
      </w:r>
      <w:r>
        <w:t></w:t>
      </w:r>
    </w:p>
    <w:p w:rsidR="00E2453B" w:rsidRDefault="00E2453B" w:rsidP="00E2453B">
      <w:r>
        <w:rPr>
          <w:rFonts w:hint="eastAsia"/>
        </w:rPr>
        <w:t>утворюючи</w:t>
      </w:r>
      <w:r>
        <w:t></w:t>
      </w:r>
      <w:r>
        <w:t></w:t>
      </w:r>
      <w:r>
        <w:rPr>
          <w:rFonts w:hint="eastAsia"/>
        </w:rPr>
        <w:t>дистанції</w:t>
      </w:r>
      <w:r>
        <w:t></w:t>
      </w:r>
      <w:r>
        <w:t></w:t>
      </w:r>
      <w:r>
        <w:rPr>
          <w:rFonts w:hint="eastAsia"/>
        </w:rPr>
        <w:t>та</w:t>
      </w:r>
      <w:r>
        <w:t></w:t>
      </w:r>
      <w:r>
        <w:t></w:t>
      </w:r>
      <w:r>
        <w:rPr>
          <w:rFonts w:hint="eastAsia"/>
        </w:rPr>
        <w:t>розриви</w:t>
      </w:r>
      <w:r>
        <w:t></w:t>
      </w:r>
      <w:r>
        <w:t></w:t>
      </w:r>
      <w:r>
        <w:rPr>
          <w:rFonts w:hint="eastAsia"/>
        </w:rPr>
        <w:t>–</w:t>
      </w:r>
      <w:r>
        <w:t></w:t>
      </w:r>
      <w:r>
        <w:rPr>
          <w:rFonts w:hint="eastAsia"/>
        </w:rPr>
        <w:t>можливості</w:t>
      </w:r>
      <w:r>
        <w:t></w:t>
      </w:r>
      <w:r>
        <w:rPr>
          <w:rFonts w:hint="eastAsia"/>
        </w:rPr>
        <w:t>обживання</w:t>
      </w:r>
      <w:r>
        <w:t></w:t>
      </w:r>
      <w:r>
        <w:rPr>
          <w:rFonts w:hint="eastAsia"/>
        </w:rPr>
        <w:t>цього</w:t>
      </w:r>
      <w:r>
        <w:t></w:t>
      </w:r>
      <w:r>
        <w:rPr>
          <w:rFonts w:hint="eastAsia"/>
        </w:rPr>
        <w:t>світу</w:t>
      </w:r>
      <w:r>
        <w:t></w:t>
      </w:r>
    </w:p>
    <w:p w:rsidR="00E2453B" w:rsidRDefault="00E2453B" w:rsidP="00E2453B">
      <w:r>
        <w:rPr>
          <w:rFonts w:hint="eastAsia"/>
        </w:rPr>
        <w:t>Все</w:t>
      </w:r>
      <w:r>
        <w:t></w:t>
      </w:r>
      <w:r>
        <w:rPr>
          <w:rFonts w:hint="eastAsia"/>
        </w:rPr>
        <w:t>це</w:t>
      </w:r>
      <w:r>
        <w:t></w:t>
      </w:r>
      <w:r>
        <w:rPr>
          <w:rFonts w:hint="eastAsia"/>
        </w:rPr>
        <w:t>вказує</w:t>
      </w:r>
      <w:r>
        <w:t></w:t>
      </w:r>
      <w:r>
        <w:rPr>
          <w:rFonts w:hint="eastAsia"/>
        </w:rPr>
        <w:t>на</w:t>
      </w:r>
      <w:r>
        <w:t></w:t>
      </w:r>
      <w:r>
        <w:rPr>
          <w:rFonts w:hint="eastAsia"/>
        </w:rPr>
        <w:t>те</w:t>
      </w:r>
      <w:r>
        <w:t></w:t>
      </w:r>
      <w:r>
        <w:t></w:t>
      </w:r>
      <w:r>
        <w:rPr>
          <w:rFonts w:hint="eastAsia"/>
        </w:rPr>
        <w:t>що</w:t>
      </w:r>
      <w:r>
        <w:t></w:t>
      </w:r>
      <w:r>
        <w:rPr>
          <w:rFonts w:hint="eastAsia"/>
        </w:rPr>
        <w:t>тілесність</w:t>
      </w:r>
      <w:r>
        <w:t></w:t>
      </w:r>
      <w:r>
        <w:rPr>
          <w:rFonts w:hint="eastAsia"/>
        </w:rPr>
        <w:t>є</w:t>
      </w:r>
      <w:r>
        <w:t></w:t>
      </w:r>
      <w:r>
        <w:rPr>
          <w:rFonts w:hint="eastAsia"/>
        </w:rPr>
        <w:t>умовою</w:t>
      </w:r>
      <w:r>
        <w:t></w:t>
      </w:r>
      <w:r>
        <w:rPr>
          <w:rFonts w:hint="eastAsia"/>
        </w:rPr>
        <w:t>розрізнення</w:t>
      </w:r>
      <w:r>
        <w:t></w:t>
      </w:r>
      <w:r>
        <w:rPr>
          <w:rFonts w:hint="eastAsia"/>
        </w:rPr>
        <w:t>сущого</w:t>
      </w:r>
      <w:r>
        <w:t></w:t>
      </w:r>
      <w:r>
        <w:t></w:t>
      </w:r>
      <w:r>
        <w:rPr>
          <w:rFonts w:hint="eastAsia"/>
        </w:rPr>
        <w:t>що</w:t>
      </w:r>
      <w:r>
        <w:t></w:t>
      </w:r>
      <w:r>
        <w:rPr>
          <w:rFonts w:hint="eastAsia"/>
        </w:rPr>
        <w:t>в</w:t>
      </w:r>
      <w:r>
        <w:t></w:t>
      </w:r>
      <w:r>
        <w:rPr>
          <w:rFonts w:hint="eastAsia"/>
        </w:rPr>
        <w:t>той</w:t>
      </w:r>
    </w:p>
    <w:p w:rsidR="00E2453B" w:rsidRDefault="00E2453B" w:rsidP="00E2453B">
      <w:r>
        <w:rPr>
          <w:rFonts w:hint="eastAsia"/>
        </w:rPr>
        <w:t>же</w:t>
      </w:r>
      <w:r>
        <w:t></w:t>
      </w:r>
      <w:r>
        <w:rPr>
          <w:rFonts w:hint="eastAsia"/>
        </w:rPr>
        <w:t>час</w:t>
      </w:r>
      <w:r>
        <w:t></w:t>
      </w:r>
      <w:r>
        <w:rPr>
          <w:rFonts w:hint="eastAsia"/>
        </w:rPr>
        <w:t>не</w:t>
      </w:r>
      <w:r>
        <w:t></w:t>
      </w:r>
      <w:r>
        <w:rPr>
          <w:rFonts w:hint="eastAsia"/>
        </w:rPr>
        <w:t>тільки</w:t>
      </w:r>
      <w:r>
        <w:t></w:t>
      </w:r>
      <w:r>
        <w:rPr>
          <w:rFonts w:hint="eastAsia"/>
        </w:rPr>
        <w:t>розділяє</w:t>
      </w:r>
      <w:r>
        <w:t></w:t>
      </w:r>
      <w:r>
        <w:rPr>
          <w:rFonts w:hint="eastAsia"/>
        </w:rPr>
        <w:t>все</w:t>
      </w:r>
      <w:r>
        <w:t></w:t>
      </w:r>
      <w:r>
        <w:t></w:t>
      </w:r>
      <w:r>
        <w:rPr>
          <w:rFonts w:hint="eastAsia"/>
        </w:rPr>
        <w:t>а</w:t>
      </w:r>
      <w:r>
        <w:t></w:t>
      </w:r>
      <w:r>
        <w:rPr>
          <w:rFonts w:hint="eastAsia"/>
        </w:rPr>
        <w:t>й</w:t>
      </w:r>
      <w:r>
        <w:t></w:t>
      </w:r>
      <w:r>
        <w:rPr>
          <w:rFonts w:hint="eastAsia"/>
        </w:rPr>
        <w:t>зв’язує</w:t>
      </w:r>
      <w:r>
        <w:t></w:t>
      </w:r>
      <w:r>
        <w:rPr>
          <w:rFonts w:hint="eastAsia"/>
        </w:rPr>
        <w:t>у</w:t>
      </w:r>
      <w:r>
        <w:t></w:t>
      </w:r>
      <w:r>
        <w:rPr>
          <w:rFonts w:hint="eastAsia"/>
        </w:rPr>
        <w:t>певну</w:t>
      </w:r>
      <w:r>
        <w:t></w:t>
      </w:r>
      <w:r>
        <w:rPr>
          <w:rFonts w:hint="eastAsia"/>
        </w:rPr>
        <w:t>єдність</w:t>
      </w:r>
      <w:r>
        <w:t></w:t>
      </w:r>
      <w:r>
        <w:rPr>
          <w:rFonts w:hint="eastAsia"/>
        </w:rPr>
        <w:t>для</w:t>
      </w:r>
      <w:r>
        <w:t></w:t>
      </w:r>
      <w:r>
        <w:rPr>
          <w:rFonts w:hint="eastAsia"/>
        </w:rPr>
        <w:t>нас</w:t>
      </w:r>
      <w:r>
        <w:t></w:t>
      </w:r>
      <w:r>
        <w:t></w:t>
      </w:r>
      <w:r>
        <w:rPr>
          <w:rFonts w:hint="eastAsia"/>
        </w:rPr>
        <w:t>І</w:t>
      </w:r>
      <w:r>
        <w:t></w:t>
      </w:r>
      <w:r>
        <w:rPr>
          <w:rFonts w:hint="eastAsia"/>
        </w:rPr>
        <w:t>це</w:t>
      </w:r>
      <w:r>
        <w:t></w:t>
      </w:r>
      <w:r>
        <w:rPr>
          <w:rFonts w:hint="eastAsia"/>
        </w:rPr>
        <w:t>є</w:t>
      </w:r>
    </w:p>
    <w:p w:rsidR="00E2453B" w:rsidRDefault="00E2453B" w:rsidP="00E2453B">
      <w:r>
        <w:rPr>
          <w:rFonts w:hint="eastAsia"/>
        </w:rPr>
        <w:t>важливим</w:t>
      </w:r>
      <w:r>
        <w:t></w:t>
      </w:r>
      <w:r>
        <w:t></w:t>
      </w:r>
      <w:r>
        <w:rPr>
          <w:rFonts w:hint="eastAsia"/>
        </w:rPr>
        <w:t>оскільки</w:t>
      </w:r>
      <w:r>
        <w:t></w:t>
      </w:r>
      <w:r>
        <w:rPr>
          <w:rFonts w:hint="eastAsia"/>
        </w:rPr>
        <w:t>дозволяє</w:t>
      </w:r>
      <w:r>
        <w:t></w:t>
      </w:r>
      <w:r>
        <w:rPr>
          <w:rFonts w:hint="eastAsia"/>
        </w:rPr>
        <w:t>не</w:t>
      </w:r>
      <w:r>
        <w:t></w:t>
      </w:r>
      <w:r>
        <w:rPr>
          <w:rFonts w:hint="eastAsia"/>
        </w:rPr>
        <w:t>тільки</w:t>
      </w:r>
      <w:r>
        <w:t></w:t>
      </w:r>
      <w:r>
        <w:rPr>
          <w:rFonts w:hint="eastAsia"/>
        </w:rPr>
        <w:t>будь</w:t>
      </w:r>
      <w:r>
        <w:t></w:t>
      </w:r>
      <w:r>
        <w:rPr>
          <w:rFonts w:hint="eastAsia"/>
        </w:rPr>
        <w:t>яке</w:t>
      </w:r>
      <w:r>
        <w:t></w:t>
      </w:r>
      <w:r>
        <w:rPr>
          <w:rFonts w:hint="eastAsia"/>
        </w:rPr>
        <w:t>розрізнення</w:t>
      </w:r>
      <w:r>
        <w:t></w:t>
      </w:r>
      <w:r>
        <w:rPr>
          <w:rFonts w:hint="eastAsia"/>
        </w:rPr>
        <w:t>взагалі</w:t>
      </w:r>
      <w:r>
        <w:t></w:t>
      </w:r>
      <w:r>
        <w:t></w:t>
      </w:r>
      <w:r>
        <w:rPr>
          <w:rFonts w:hint="eastAsia"/>
        </w:rPr>
        <w:t>а</w:t>
      </w:r>
      <w:r>
        <w:t></w:t>
      </w:r>
      <w:r>
        <w:rPr>
          <w:rFonts w:hint="eastAsia"/>
        </w:rPr>
        <w:t>й</w:t>
      </w:r>
    </w:p>
    <w:p w:rsidR="00E2453B" w:rsidRDefault="00E2453B" w:rsidP="00E2453B">
      <w:r>
        <w:rPr>
          <w:rFonts w:hint="eastAsia"/>
        </w:rPr>
        <w:t>відкриває</w:t>
      </w:r>
      <w:r>
        <w:t></w:t>
      </w:r>
      <w:r>
        <w:rPr>
          <w:rFonts w:hint="eastAsia"/>
        </w:rPr>
        <w:t>можливість</w:t>
      </w:r>
      <w:r>
        <w:t></w:t>
      </w:r>
      <w:r>
        <w:rPr>
          <w:rFonts w:hint="eastAsia"/>
        </w:rPr>
        <w:t>іншому</w:t>
      </w:r>
      <w:r>
        <w:t></w:t>
      </w:r>
      <w:r>
        <w:rPr>
          <w:rFonts w:hint="eastAsia"/>
        </w:rPr>
        <w:t>бути</w:t>
      </w:r>
      <w:r>
        <w:t></w:t>
      </w:r>
      <w:r>
        <w:rPr>
          <w:rFonts w:hint="eastAsia"/>
        </w:rPr>
        <w:t>направду</w:t>
      </w:r>
      <w:r>
        <w:t></w:t>
      </w:r>
      <w:r>
        <w:rPr>
          <w:rFonts w:hint="eastAsia"/>
        </w:rPr>
        <w:t>іншим</w:t>
      </w:r>
      <w:r>
        <w:t></w:t>
      </w:r>
      <w:r>
        <w:t></w:t>
      </w:r>
      <w:r>
        <w:rPr>
          <w:rFonts w:hint="eastAsia"/>
        </w:rPr>
        <w:t>Тілесність</w:t>
      </w:r>
      <w:r>
        <w:t></w:t>
      </w:r>
      <w:r>
        <w:rPr>
          <w:rFonts w:hint="eastAsia"/>
        </w:rPr>
        <w:t>дозволяє</w:t>
      </w:r>
    </w:p>
    <w:p w:rsidR="00E2453B" w:rsidRDefault="00E2453B" w:rsidP="00E2453B">
      <w:r>
        <w:rPr>
          <w:rFonts w:hint="eastAsia"/>
        </w:rPr>
        <w:t>побачити</w:t>
      </w:r>
      <w:r>
        <w:t></w:t>
      </w:r>
      <w:r>
        <w:rPr>
          <w:rFonts w:hint="eastAsia"/>
        </w:rPr>
        <w:t>в</w:t>
      </w:r>
      <w:r>
        <w:t></w:t>
      </w:r>
      <w:r>
        <w:t></w:t>
      </w:r>
      <w:r>
        <w:rPr>
          <w:rFonts w:hint="eastAsia"/>
        </w:rPr>
        <w:t>радикальній</w:t>
      </w:r>
      <w:r>
        <w:t></w:t>
      </w:r>
      <w:r>
        <w:rPr>
          <w:rFonts w:hint="eastAsia"/>
        </w:rPr>
        <w:t>інакшості</w:t>
      </w:r>
      <w:r>
        <w:t></w:t>
      </w:r>
      <w:r>
        <w:t></w:t>
      </w:r>
      <w:r>
        <w:t></w:t>
      </w:r>
      <w:r>
        <w:rPr>
          <w:rFonts w:hint="eastAsia"/>
        </w:rPr>
        <w:t>тобто</w:t>
      </w:r>
      <w:r>
        <w:t></w:t>
      </w:r>
      <w:r>
        <w:rPr>
          <w:rFonts w:hint="eastAsia"/>
        </w:rPr>
        <w:t>Іншому</w:t>
      </w:r>
      <w:r>
        <w:t></w:t>
      </w:r>
      <w:r>
        <w:rPr>
          <w:rFonts w:hint="eastAsia"/>
        </w:rPr>
        <w:t>певну</w:t>
      </w:r>
      <w:r>
        <w:t></w:t>
      </w:r>
      <w:r>
        <w:rPr>
          <w:rFonts w:hint="eastAsia"/>
        </w:rPr>
        <w:t>суб’єктивність</w:t>
      </w:r>
      <w:r>
        <w:t></w:t>
      </w:r>
      <w:r>
        <w:rPr>
          <w:rFonts w:hint="eastAsia"/>
        </w:rPr>
        <w:t>–</w:t>
      </w:r>
      <w:r>
        <w:t></w:t>
      </w:r>
      <w:r>
        <w:rPr>
          <w:rFonts w:hint="eastAsia"/>
        </w:rPr>
        <w:t>іншу</w:t>
      </w:r>
    </w:p>
    <w:p w:rsidR="00E2453B" w:rsidRDefault="00E2453B" w:rsidP="00E2453B">
      <w:r>
        <w:rPr>
          <w:rFonts w:hint="eastAsia"/>
        </w:rPr>
        <w:t>людину</w:t>
      </w:r>
      <w:r>
        <w:t></w:t>
      </w:r>
      <w:r>
        <w:t></w:t>
      </w:r>
      <w:r>
        <w:rPr>
          <w:rFonts w:hint="eastAsia"/>
        </w:rPr>
        <w:t>Існування</w:t>
      </w:r>
      <w:r>
        <w:t></w:t>
      </w:r>
      <w:r>
        <w:rPr>
          <w:rFonts w:hint="eastAsia"/>
        </w:rPr>
        <w:t>людини</w:t>
      </w:r>
      <w:r>
        <w:t></w:t>
      </w:r>
      <w:r>
        <w:rPr>
          <w:rFonts w:hint="eastAsia"/>
        </w:rPr>
        <w:t>неможливе</w:t>
      </w:r>
      <w:r>
        <w:t></w:t>
      </w:r>
      <w:r>
        <w:rPr>
          <w:rFonts w:hint="eastAsia"/>
        </w:rPr>
        <w:t>без</w:t>
      </w:r>
      <w:r>
        <w:t></w:t>
      </w:r>
      <w:r>
        <w:rPr>
          <w:rFonts w:hint="eastAsia"/>
        </w:rPr>
        <w:t>іншої</w:t>
      </w:r>
      <w:r>
        <w:t></w:t>
      </w:r>
      <w:r>
        <w:rPr>
          <w:rFonts w:hint="eastAsia"/>
        </w:rPr>
        <w:t>людини</w:t>
      </w:r>
      <w:r>
        <w:t></w:t>
      </w:r>
      <w:r>
        <w:t></w:t>
      </w:r>
      <w:r>
        <w:rPr>
          <w:rFonts w:hint="eastAsia"/>
        </w:rPr>
        <w:t>тому</w:t>
      </w:r>
      <w:r>
        <w:t></w:t>
      </w:r>
      <w:r>
        <w:rPr>
          <w:rFonts w:hint="eastAsia"/>
        </w:rPr>
        <w:t>з</w:t>
      </w:r>
      <w:r>
        <w:t></w:t>
      </w:r>
      <w:r>
        <w:rPr>
          <w:rFonts w:hint="eastAsia"/>
        </w:rPr>
        <w:t>необхідністю</w:t>
      </w:r>
    </w:p>
    <w:p w:rsidR="00E2453B" w:rsidRDefault="00E2453B" w:rsidP="00E2453B">
      <w:r>
        <w:rPr>
          <w:rFonts w:hint="eastAsia"/>
        </w:rPr>
        <w:t>виникає</w:t>
      </w:r>
      <w:r>
        <w:t></w:t>
      </w:r>
      <w:r>
        <w:rPr>
          <w:rFonts w:hint="eastAsia"/>
        </w:rPr>
        <w:t>питання</w:t>
      </w:r>
      <w:r>
        <w:t></w:t>
      </w:r>
      <w:r>
        <w:rPr>
          <w:rFonts w:hint="eastAsia"/>
        </w:rPr>
        <w:t>про</w:t>
      </w:r>
      <w:r>
        <w:t></w:t>
      </w:r>
      <w:r>
        <w:rPr>
          <w:rFonts w:hint="eastAsia"/>
        </w:rPr>
        <w:t>досвід</w:t>
      </w:r>
      <w:r>
        <w:t></w:t>
      </w:r>
      <w:r>
        <w:rPr>
          <w:rFonts w:hint="eastAsia"/>
        </w:rPr>
        <w:t>етичного</w:t>
      </w:r>
      <w:r>
        <w:t></w:t>
      </w:r>
      <w:r>
        <w:rPr>
          <w:rFonts w:hint="eastAsia"/>
        </w:rPr>
        <w:t>як</w:t>
      </w:r>
      <w:r>
        <w:t></w:t>
      </w:r>
      <w:r>
        <w:rPr>
          <w:rFonts w:hint="eastAsia"/>
        </w:rPr>
        <w:t>переживання</w:t>
      </w:r>
      <w:r>
        <w:t></w:t>
      </w:r>
      <w:r>
        <w:rPr>
          <w:rFonts w:hint="eastAsia"/>
        </w:rPr>
        <w:t>ситуації</w:t>
      </w:r>
      <w:r>
        <w:t></w:t>
      </w:r>
      <w:r>
        <w:rPr>
          <w:rFonts w:hint="eastAsia"/>
        </w:rPr>
        <w:t>зустрічі</w:t>
      </w:r>
      <w:r>
        <w:t></w:t>
      </w:r>
      <w:r>
        <w:rPr>
          <w:rFonts w:hint="eastAsia"/>
        </w:rPr>
        <w:t>з</w:t>
      </w:r>
      <w:r>
        <w:t></w:t>
      </w:r>
      <w:r>
        <w:rPr>
          <w:rFonts w:hint="eastAsia"/>
        </w:rPr>
        <w:t>Іншим</w:t>
      </w:r>
      <w:r>
        <w:t></w:t>
      </w:r>
    </w:p>
    <w:p w:rsidR="00E2453B" w:rsidRDefault="00E2453B" w:rsidP="00E2453B">
      <w:r>
        <w:rPr>
          <w:rFonts w:hint="eastAsia"/>
        </w:rPr>
        <w:t>Головою</w:t>
      </w:r>
      <w:r>
        <w:t></w:t>
      </w:r>
      <w:r>
        <w:rPr>
          <w:rFonts w:hint="eastAsia"/>
        </w:rPr>
        <w:t>темою</w:t>
      </w:r>
      <w:r>
        <w:t></w:t>
      </w:r>
      <w:r>
        <w:rPr>
          <w:rFonts w:hint="eastAsia"/>
        </w:rPr>
        <w:t>Гусерлевого</w:t>
      </w:r>
      <w:r>
        <w:t></w:t>
      </w:r>
      <w:r>
        <w:rPr>
          <w:rFonts w:hint="eastAsia"/>
        </w:rPr>
        <w:t>філософування</w:t>
      </w:r>
      <w:r>
        <w:t></w:t>
      </w:r>
      <w:r>
        <w:rPr>
          <w:rFonts w:hint="eastAsia"/>
        </w:rPr>
        <w:t>у</w:t>
      </w:r>
      <w:r>
        <w:t></w:t>
      </w:r>
      <w:r>
        <w:rPr>
          <w:rFonts w:hint="eastAsia"/>
        </w:rPr>
        <w:t>пізній</w:t>
      </w:r>
      <w:r>
        <w:t></w:t>
      </w:r>
      <w:r>
        <w:rPr>
          <w:rFonts w:hint="eastAsia"/>
        </w:rPr>
        <w:t>період</w:t>
      </w:r>
      <w:r>
        <w:t></w:t>
      </w:r>
      <w:r>
        <w:rPr>
          <w:rFonts w:hint="eastAsia"/>
        </w:rPr>
        <w:t>є</w:t>
      </w:r>
      <w:r>
        <w:t></w:t>
      </w:r>
      <w:r>
        <w:rPr>
          <w:rFonts w:hint="eastAsia"/>
        </w:rPr>
        <w:t>прояснення</w:t>
      </w:r>
    </w:p>
    <w:p w:rsidR="00E2453B" w:rsidRDefault="00E2453B" w:rsidP="00E2453B">
      <w:r>
        <w:rPr>
          <w:rFonts w:hint="eastAsia"/>
        </w:rPr>
        <w:t>умови</w:t>
      </w:r>
      <w:r>
        <w:t></w:t>
      </w:r>
      <w:r>
        <w:rPr>
          <w:rFonts w:hint="eastAsia"/>
        </w:rPr>
        <w:t>можливості</w:t>
      </w:r>
      <w:r>
        <w:t></w:t>
      </w:r>
      <w:r>
        <w:rPr>
          <w:rFonts w:hint="eastAsia"/>
        </w:rPr>
        <w:t>досвіду</w:t>
      </w:r>
      <w:r>
        <w:t></w:t>
      </w:r>
      <w:r>
        <w:t></w:t>
      </w:r>
      <w:r>
        <w:rPr>
          <w:rFonts w:hint="eastAsia"/>
        </w:rPr>
        <w:t>на</w:t>
      </w:r>
      <w:r>
        <w:t></w:t>
      </w:r>
      <w:r>
        <w:rPr>
          <w:rFonts w:hint="eastAsia"/>
        </w:rPr>
        <w:t>основі</w:t>
      </w:r>
      <w:r>
        <w:t></w:t>
      </w:r>
      <w:r>
        <w:rPr>
          <w:rFonts w:hint="eastAsia"/>
        </w:rPr>
        <w:t>якого</w:t>
      </w:r>
      <w:r>
        <w:t></w:t>
      </w:r>
      <w:r>
        <w:rPr>
          <w:rFonts w:hint="eastAsia"/>
        </w:rPr>
        <w:t>будуються</w:t>
      </w:r>
      <w:r>
        <w:t></w:t>
      </w:r>
      <w:r>
        <w:rPr>
          <w:rFonts w:hint="eastAsia"/>
        </w:rPr>
        <w:t>усі</w:t>
      </w:r>
      <w:r>
        <w:t></w:t>
      </w:r>
      <w:r>
        <w:rPr>
          <w:rFonts w:hint="eastAsia"/>
        </w:rPr>
        <w:t>можливі</w:t>
      </w:r>
      <w:r>
        <w:t></w:t>
      </w:r>
      <w:r>
        <w:rPr>
          <w:rFonts w:hint="eastAsia"/>
        </w:rPr>
        <w:t>судження</w:t>
      </w:r>
      <w:r>
        <w:t></w:t>
      </w:r>
      <w:r>
        <w:t></w:t>
      </w:r>
      <w:r>
        <w:rPr>
          <w:rFonts w:hint="eastAsia"/>
        </w:rPr>
        <w:t>Й</w:t>
      </w:r>
    </w:p>
    <w:p w:rsidR="00E2453B" w:rsidRDefault="00E2453B" w:rsidP="00E2453B">
      <w:r>
        <w:rPr>
          <w:rFonts w:hint="eastAsia"/>
        </w:rPr>
        <w:t>відтак</w:t>
      </w:r>
      <w:r>
        <w:t></w:t>
      </w:r>
      <w:r>
        <w:t></w:t>
      </w:r>
      <w:r>
        <w:rPr>
          <w:rFonts w:hint="eastAsia"/>
        </w:rPr>
        <w:t>основним</w:t>
      </w:r>
      <w:r>
        <w:t></w:t>
      </w:r>
      <w:r>
        <w:rPr>
          <w:rFonts w:hint="eastAsia"/>
        </w:rPr>
        <w:t>питанням</w:t>
      </w:r>
      <w:r>
        <w:t></w:t>
      </w:r>
      <w:r>
        <w:rPr>
          <w:rFonts w:hint="eastAsia"/>
        </w:rPr>
        <w:t>є</w:t>
      </w:r>
      <w:r>
        <w:t></w:t>
      </w:r>
      <w:r>
        <w:rPr>
          <w:rFonts w:hint="eastAsia"/>
        </w:rPr>
        <w:t>наступне</w:t>
      </w:r>
      <w:r>
        <w:t></w:t>
      </w:r>
      <w:r>
        <w:t></w:t>
      </w:r>
      <w:r>
        <w:rPr>
          <w:rFonts w:hint="eastAsia"/>
        </w:rPr>
        <w:t>який</w:t>
      </w:r>
      <w:r>
        <w:t></w:t>
      </w:r>
      <w:r>
        <w:rPr>
          <w:rFonts w:hint="eastAsia"/>
        </w:rPr>
        <w:t>стосунок</w:t>
      </w:r>
      <w:r>
        <w:t></w:t>
      </w:r>
      <w:r>
        <w:rPr>
          <w:rFonts w:hint="eastAsia"/>
        </w:rPr>
        <w:t>має</w:t>
      </w:r>
      <w:r>
        <w:t></w:t>
      </w:r>
      <w:r>
        <w:rPr>
          <w:rFonts w:hint="eastAsia"/>
        </w:rPr>
        <w:t>безпосереднє</w:t>
      </w:r>
    </w:p>
    <w:p w:rsidR="00E2453B" w:rsidRDefault="00E2453B" w:rsidP="00E2453B">
      <w:r>
        <w:rPr>
          <w:rFonts w:hint="eastAsia"/>
        </w:rPr>
        <w:t>переживання</w:t>
      </w:r>
      <w:r>
        <w:t></w:t>
      </w:r>
      <w:r>
        <w:rPr>
          <w:rFonts w:hint="eastAsia"/>
        </w:rPr>
        <w:t>світу</w:t>
      </w:r>
      <w:r>
        <w:t></w:t>
      </w:r>
      <w:r>
        <w:rPr>
          <w:rFonts w:hint="eastAsia"/>
        </w:rPr>
        <w:t>до</w:t>
      </w:r>
      <w:r>
        <w:t></w:t>
      </w:r>
      <w:r>
        <w:rPr>
          <w:rFonts w:hint="eastAsia"/>
        </w:rPr>
        <w:t>судження</w:t>
      </w:r>
      <w:r>
        <w:t></w:t>
      </w:r>
      <w:r>
        <w:t></w:t>
      </w:r>
      <w:r>
        <w:rPr>
          <w:rFonts w:hint="eastAsia"/>
        </w:rPr>
        <w:t>в</w:t>
      </w:r>
      <w:r>
        <w:t></w:t>
      </w:r>
      <w:r>
        <w:rPr>
          <w:rFonts w:hint="eastAsia"/>
        </w:rPr>
        <w:t>якому</w:t>
      </w:r>
      <w:r>
        <w:t></w:t>
      </w:r>
      <w:r>
        <w:rPr>
          <w:rFonts w:hint="eastAsia"/>
        </w:rPr>
        <w:t>артикулюється</w:t>
      </w:r>
      <w:r>
        <w:t></w:t>
      </w:r>
      <w:r>
        <w:rPr>
          <w:rFonts w:hint="eastAsia"/>
        </w:rPr>
        <w:t>цей</w:t>
      </w:r>
      <w:r>
        <w:t></w:t>
      </w:r>
      <w:r>
        <w:rPr>
          <w:rFonts w:hint="eastAsia"/>
        </w:rPr>
        <w:t>світ</w:t>
      </w:r>
      <w:r>
        <w:t></w:t>
      </w:r>
      <w:r>
        <w:t></w:t>
      </w:r>
      <w:r>
        <w:rPr>
          <w:rFonts w:hint="eastAsia"/>
        </w:rPr>
        <w:t>Так</w:t>
      </w:r>
      <w:r>
        <w:t></w:t>
      </w:r>
    </w:p>
    <w:p w:rsidR="00E2453B" w:rsidRDefault="00E2453B" w:rsidP="00E2453B">
      <w:r>
        <w:rPr>
          <w:rFonts w:hint="eastAsia"/>
        </w:rPr>
        <w:t>Е</w:t>
      </w:r>
      <w:r>
        <w:t></w:t>
      </w:r>
      <w:r>
        <w:t></w:t>
      </w:r>
      <w:r>
        <w:rPr>
          <w:rFonts w:hint="eastAsia"/>
        </w:rPr>
        <w:t>Гусерль</w:t>
      </w:r>
      <w:r>
        <w:t></w:t>
      </w:r>
      <w:r>
        <w:rPr>
          <w:rFonts w:hint="eastAsia"/>
        </w:rPr>
        <w:t>висновує</w:t>
      </w:r>
      <w:r>
        <w:t></w:t>
      </w:r>
      <w:r>
        <w:t></w:t>
      </w:r>
      <w:r>
        <w:rPr>
          <w:rFonts w:hint="eastAsia"/>
        </w:rPr>
        <w:t>що</w:t>
      </w:r>
      <w:r>
        <w:t></w:t>
      </w:r>
      <w:r>
        <w:rPr>
          <w:rFonts w:hint="eastAsia"/>
        </w:rPr>
        <w:t>умовою</w:t>
      </w:r>
      <w:r>
        <w:t></w:t>
      </w:r>
      <w:r>
        <w:rPr>
          <w:rFonts w:hint="eastAsia"/>
        </w:rPr>
        <w:t>будь</w:t>
      </w:r>
      <w:r>
        <w:t></w:t>
      </w:r>
      <w:r>
        <w:rPr>
          <w:rFonts w:hint="eastAsia"/>
        </w:rPr>
        <w:t>якого</w:t>
      </w:r>
      <w:r>
        <w:t></w:t>
      </w:r>
      <w:r>
        <w:rPr>
          <w:rFonts w:hint="eastAsia"/>
        </w:rPr>
        <w:t>можливого</w:t>
      </w:r>
      <w:r>
        <w:t></w:t>
      </w:r>
      <w:r>
        <w:rPr>
          <w:rFonts w:hint="eastAsia"/>
        </w:rPr>
        <w:t>судження</w:t>
      </w:r>
      <w:r>
        <w:t></w:t>
      </w:r>
      <w:r>
        <w:rPr>
          <w:rFonts w:hint="eastAsia"/>
        </w:rPr>
        <w:t>взагалі</w:t>
      </w:r>
      <w:r>
        <w:t></w:t>
      </w:r>
      <w:r>
        <w:rPr>
          <w:rFonts w:hint="eastAsia"/>
        </w:rPr>
        <w:t>є</w:t>
      </w:r>
    </w:p>
    <w:p w:rsidR="00E2453B" w:rsidRDefault="00E2453B" w:rsidP="00E2453B">
      <w:r>
        <w:t></w:t>
      </w:r>
      <w:r>
        <w:t></w:t>
      </w:r>
      <w:r>
        <w:t></w:t>
      </w:r>
    </w:p>
    <w:p w:rsidR="00E2453B" w:rsidRDefault="00E2453B" w:rsidP="00E2453B">
      <w:r>
        <w:rPr>
          <w:rFonts w:hint="eastAsia"/>
        </w:rPr>
        <w:t>первинна</w:t>
      </w:r>
      <w:r>
        <w:t></w:t>
      </w:r>
      <w:r>
        <w:rPr>
          <w:rFonts w:hint="eastAsia"/>
        </w:rPr>
        <w:t>предметна</w:t>
      </w:r>
      <w:r>
        <w:t></w:t>
      </w:r>
      <w:r>
        <w:rPr>
          <w:rFonts w:hint="eastAsia"/>
        </w:rPr>
        <w:t>очевидність</w:t>
      </w:r>
      <w:r>
        <w:t></w:t>
      </w:r>
      <w:r>
        <w:t></w:t>
      </w:r>
      <w:r>
        <w:rPr>
          <w:rFonts w:hint="eastAsia"/>
        </w:rPr>
        <w:t>Тобто</w:t>
      </w:r>
      <w:r>
        <w:t></w:t>
      </w:r>
      <w:r>
        <w:t></w:t>
      </w:r>
      <w:r>
        <w:rPr>
          <w:rFonts w:hint="eastAsia"/>
        </w:rPr>
        <w:t>для</w:t>
      </w:r>
      <w:r>
        <w:t></w:t>
      </w:r>
      <w:r>
        <w:rPr>
          <w:rFonts w:hint="eastAsia"/>
        </w:rPr>
        <w:t>того</w:t>
      </w:r>
      <w:r>
        <w:t></w:t>
      </w:r>
      <w:r>
        <w:rPr>
          <w:rFonts w:hint="eastAsia"/>
        </w:rPr>
        <w:t>аби</w:t>
      </w:r>
      <w:r>
        <w:t></w:t>
      </w:r>
      <w:r>
        <w:rPr>
          <w:rFonts w:hint="eastAsia"/>
        </w:rPr>
        <w:t>про</w:t>
      </w:r>
      <w:r>
        <w:t></w:t>
      </w:r>
      <w:r>
        <w:rPr>
          <w:rFonts w:hint="eastAsia"/>
        </w:rPr>
        <w:t>щось</w:t>
      </w:r>
      <w:r>
        <w:t></w:t>
      </w:r>
      <w:r>
        <w:rPr>
          <w:rFonts w:hint="eastAsia"/>
        </w:rPr>
        <w:t>судити</w:t>
      </w:r>
      <w:r>
        <w:t></w:t>
      </w:r>
      <w:r>
        <w:rPr>
          <w:rFonts w:hint="eastAsia"/>
        </w:rPr>
        <w:t>–</w:t>
      </w:r>
    </w:p>
    <w:p w:rsidR="00E2453B" w:rsidRDefault="00E2453B" w:rsidP="00E2453B">
      <w:r>
        <w:rPr>
          <w:rFonts w:hint="eastAsia"/>
        </w:rPr>
        <w:t>висловлювати</w:t>
      </w:r>
      <w:r>
        <w:t></w:t>
      </w:r>
      <w:r>
        <w:rPr>
          <w:rFonts w:hint="eastAsia"/>
        </w:rPr>
        <w:t>судження</w:t>
      </w:r>
      <w:r>
        <w:t></w:t>
      </w:r>
      <w:r>
        <w:rPr>
          <w:rFonts w:hint="eastAsia"/>
        </w:rPr>
        <w:t>про</w:t>
      </w:r>
      <w:r>
        <w:t></w:t>
      </w:r>
      <w:r>
        <w:rPr>
          <w:rFonts w:hint="eastAsia"/>
        </w:rPr>
        <w:t>деяке</w:t>
      </w:r>
      <w:r>
        <w:t></w:t>
      </w:r>
      <w:r>
        <w:rPr>
          <w:rFonts w:hint="eastAsia"/>
        </w:rPr>
        <w:t>суще</w:t>
      </w:r>
      <w:r>
        <w:t></w:t>
      </w:r>
      <w:r>
        <w:t></w:t>
      </w:r>
      <w:r>
        <w:rPr>
          <w:rFonts w:hint="eastAsia"/>
        </w:rPr>
        <w:t>це</w:t>
      </w:r>
      <w:r>
        <w:t></w:t>
      </w:r>
      <w:r>
        <w:rPr>
          <w:rFonts w:hint="eastAsia"/>
        </w:rPr>
        <w:t>суще</w:t>
      </w:r>
      <w:r>
        <w:t></w:t>
      </w:r>
      <w:r>
        <w:rPr>
          <w:rFonts w:hint="eastAsia"/>
        </w:rPr>
        <w:t>має</w:t>
      </w:r>
      <w:r>
        <w:t></w:t>
      </w:r>
      <w:r>
        <w:rPr>
          <w:rFonts w:hint="eastAsia"/>
        </w:rPr>
        <w:t>бути</w:t>
      </w:r>
      <w:r>
        <w:t></w:t>
      </w:r>
      <w:r>
        <w:rPr>
          <w:rFonts w:hint="eastAsia"/>
        </w:rPr>
        <w:t>у</w:t>
      </w:r>
      <w:r>
        <w:t></w:t>
      </w:r>
      <w:r>
        <w:rPr>
          <w:rFonts w:hint="eastAsia"/>
        </w:rPr>
        <w:t>певний</w:t>
      </w:r>
      <w:r>
        <w:t></w:t>
      </w:r>
      <w:r>
        <w:rPr>
          <w:rFonts w:hint="eastAsia"/>
        </w:rPr>
        <w:t>спосіб</w:t>
      </w:r>
    </w:p>
    <w:p w:rsidR="00E2453B" w:rsidRDefault="00E2453B" w:rsidP="00E2453B">
      <w:r>
        <w:rPr>
          <w:rFonts w:hint="eastAsia"/>
        </w:rPr>
        <w:t>подане</w:t>
      </w:r>
      <w:r>
        <w:t></w:t>
      </w:r>
      <w:r>
        <w:t></w:t>
      </w:r>
      <w:r>
        <w:rPr>
          <w:rFonts w:hint="eastAsia"/>
        </w:rPr>
        <w:t>Отже</w:t>
      </w:r>
      <w:r>
        <w:t></w:t>
      </w:r>
      <w:r>
        <w:t></w:t>
      </w:r>
      <w:r>
        <w:rPr>
          <w:rFonts w:hint="eastAsia"/>
        </w:rPr>
        <w:t>судження</w:t>
      </w:r>
      <w:r>
        <w:t></w:t>
      </w:r>
      <w:r>
        <w:rPr>
          <w:rFonts w:hint="eastAsia"/>
        </w:rPr>
        <w:t>про</w:t>
      </w:r>
      <w:r>
        <w:t></w:t>
      </w:r>
      <w:r>
        <w:t></w:t>
      </w:r>
      <w:r>
        <w:rPr>
          <w:rFonts w:hint="eastAsia"/>
        </w:rPr>
        <w:t>щось</w:t>
      </w:r>
      <w:r>
        <w:t></w:t>
      </w:r>
      <w:r>
        <w:t></w:t>
      </w:r>
      <w:r>
        <w:rPr>
          <w:rFonts w:hint="eastAsia"/>
        </w:rPr>
        <w:t>неможливе</w:t>
      </w:r>
      <w:r>
        <w:t></w:t>
      </w:r>
      <w:r>
        <w:rPr>
          <w:rFonts w:hint="eastAsia"/>
        </w:rPr>
        <w:t>без</w:t>
      </w:r>
      <w:r>
        <w:t></w:t>
      </w:r>
      <w:r>
        <w:rPr>
          <w:rFonts w:hint="eastAsia"/>
        </w:rPr>
        <w:t>того</w:t>
      </w:r>
      <w:r>
        <w:t></w:t>
      </w:r>
      <w:r>
        <w:t></w:t>
      </w:r>
      <w:r>
        <w:rPr>
          <w:rFonts w:hint="eastAsia"/>
        </w:rPr>
        <w:t>аби</w:t>
      </w:r>
      <w:r>
        <w:t></w:t>
      </w:r>
      <w:r>
        <w:rPr>
          <w:rFonts w:hint="eastAsia"/>
        </w:rPr>
        <w:t>це</w:t>
      </w:r>
      <w:r>
        <w:t></w:t>
      </w:r>
      <w:r>
        <w:t></w:t>
      </w:r>
      <w:r>
        <w:rPr>
          <w:rFonts w:hint="eastAsia"/>
        </w:rPr>
        <w:t>щось</w:t>
      </w:r>
      <w:r>
        <w:t></w:t>
      </w:r>
      <w:r>
        <w:t></w:t>
      </w:r>
      <w:r>
        <w:rPr>
          <w:rFonts w:hint="eastAsia"/>
        </w:rPr>
        <w:t>не</w:t>
      </w:r>
      <w:r>
        <w:t></w:t>
      </w:r>
      <w:r>
        <w:rPr>
          <w:rFonts w:hint="eastAsia"/>
        </w:rPr>
        <w:t>було</w:t>
      </w:r>
    </w:p>
    <w:p w:rsidR="00E2453B" w:rsidRDefault="00E2453B" w:rsidP="00E2453B">
      <w:r>
        <w:rPr>
          <w:rFonts w:hint="eastAsia"/>
        </w:rPr>
        <w:t>феноменально</w:t>
      </w:r>
      <w:r>
        <w:t></w:t>
      </w:r>
      <w:r>
        <w:rPr>
          <w:rFonts w:hint="eastAsia"/>
        </w:rPr>
        <w:t>поданим</w:t>
      </w:r>
      <w:r>
        <w:t></w:t>
      </w:r>
      <w:r>
        <w:t></w:t>
      </w:r>
      <w:r>
        <w:rPr>
          <w:rFonts w:hint="eastAsia"/>
        </w:rPr>
        <w:t>тобто</w:t>
      </w:r>
      <w:r>
        <w:t></w:t>
      </w:r>
      <w:r>
        <w:rPr>
          <w:rFonts w:hint="eastAsia"/>
        </w:rPr>
        <w:t>з</w:t>
      </w:r>
      <w:r>
        <w:t></w:t>
      </w:r>
      <w:r>
        <w:rPr>
          <w:rFonts w:hint="eastAsia"/>
        </w:rPr>
        <w:t>очевидністю</w:t>
      </w:r>
      <w:r>
        <w:t></w:t>
      </w:r>
      <w:r>
        <w:t></w:t>
      </w:r>
      <w:r>
        <w:rPr>
          <w:rFonts w:hint="eastAsia"/>
        </w:rPr>
        <w:t>А</w:t>
      </w:r>
      <w:r>
        <w:t></w:t>
      </w:r>
      <w:r>
        <w:rPr>
          <w:rFonts w:hint="eastAsia"/>
        </w:rPr>
        <w:t>якщо</w:t>
      </w:r>
      <w:r>
        <w:t></w:t>
      </w:r>
      <w:r>
        <w:rPr>
          <w:rFonts w:hint="eastAsia"/>
        </w:rPr>
        <w:t>так</w:t>
      </w:r>
      <w:r>
        <w:t></w:t>
      </w:r>
      <w:r>
        <w:t></w:t>
      </w:r>
      <w:r>
        <w:rPr>
          <w:rFonts w:hint="eastAsia"/>
        </w:rPr>
        <w:t>то</w:t>
      </w:r>
      <w:r>
        <w:t></w:t>
      </w:r>
      <w:r>
        <w:rPr>
          <w:rFonts w:hint="eastAsia"/>
        </w:rPr>
        <w:t>це</w:t>
      </w:r>
      <w:r>
        <w:t></w:t>
      </w:r>
      <w:r>
        <w:rPr>
          <w:rFonts w:hint="eastAsia"/>
        </w:rPr>
        <w:t>твердження</w:t>
      </w:r>
    </w:p>
    <w:p w:rsidR="00E2453B" w:rsidRDefault="00E2453B" w:rsidP="00E2453B">
      <w:r>
        <w:rPr>
          <w:rFonts w:hint="eastAsia"/>
        </w:rPr>
        <w:t>Е</w:t>
      </w:r>
      <w:r>
        <w:t></w:t>
      </w:r>
      <w:r>
        <w:t></w:t>
      </w:r>
      <w:r>
        <w:rPr>
          <w:rFonts w:hint="eastAsia"/>
        </w:rPr>
        <w:t>Гусерля</w:t>
      </w:r>
      <w:r>
        <w:t></w:t>
      </w:r>
      <w:r>
        <w:rPr>
          <w:rFonts w:hint="eastAsia"/>
        </w:rPr>
        <w:t>вимагає</w:t>
      </w:r>
      <w:r>
        <w:t></w:t>
      </w:r>
      <w:r>
        <w:rPr>
          <w:rFonts w:hint="eastAsia"/>
        </w:rPr>
        <w:t>антропологічних</w:t>
      </w:r>
      <w:r>
        <w:t></w:t>
      </w:r>
      <w:r>
        <w:rPr>
          <w:rFonts w:hint="eastAsia"/>
        </w:rPr>
        <w:t>прояснень</w:t>
      </w:r>
      <w:r>
        <w:t></w:t>
      </w:r>
      <w:r>
        <w:rPr>
          <w:rFonts w:hint="eastAsia"/>
        </w:rPr>
        <w:t>умов</w:t>
      </w:r>
      <w:r>
        <w:t></w:t>
      </w:r>
      <w:r>
        <w:rPr>
          <w:rFonts w:hint="eastAsia"/>
        </w:rPr>
        <w:t>можливості</w:t>
      </w:r>
      <w:r>
        <w:t></w:t>
      </w:r>
      <w:r>
        <w:rPr>
          <w:rFonts w:hint="eastAsia"/>
        </w:rPr>
        <w:t>такого</w:t>
      </w:r>
    </w:p>
    <w:p w:rsidR="00E2453B" w:rsidRDefault="00E2453B" w:rsidP="00E2453B">
      <w:r>
        <w:rPr>
          <w:rFonts w:hint="eastAsia"/>
        </w:rPr>
        <w:t>досвіду</w:t>
      </w:r>
      <w:r>
        <w:t></w:t>
      </w:r>
      <w:r>
        <w:t></w:t>
      </w:r>
      <w:r>
        <w:rPr>
          <w:rFonts w:hint="eastAsia"/>
        </w:rPr>
        <w:t>Що</w:t>
      </w:r>
      <w:r>
        <w:t></w:t>
      </w:r>
      <w:r>
        <w:rPr>
          <w:rFonts w:hint="eastAsia"/>
        </w:rPr>
        <w:t>забезпечує</w:t>
      </w:r>
      <w:r>
        <w:t></w:t>
      </w:r>
      <w:r>
        <w:rPr>
          <w:rFonts w:hint="eastAsia"/>
        </w:rPr>
        <w:t>таку</w:t>
      </w:r>
      <w:r>
        <w:t></w:t>
      </w:r>
      <w:r>
        <w:rPr>
          <w:rFonts w:hint="eastAsia"/>
        </w:rPr>
        <w:t>очевидність</w:t>
      </w:r>
      <w:r>
        <w:t></w:t>
      </w:r>
      <w:r>
        <w:rPr>
          <w:rFonts w:hint="eastAsia"/>
        </w:rPr>
        <w:t>поданості</w:t>
      </w:r>
      <w:r>
        <w:t></w:t>
      </w:r>
      <w:r>
        <w:t></w:t>
      </w:r>
      <w:r>
        <w:rPr>
          <w:rFonts w:hint="eastAsia"/>
        </w:rPr>
        <w:t>а</w:t>
      </w:r>
      <w:r>
        <w:t></w:t>
      </w:r>
      <w:r>
        <w:rPr>
          <w:rFonts w:hint="eastAsia"/>
        </w:rPr>
        <w:t>потому</w:t>
      </w:r>
      <w:r>
        <w:t></w:t>
      </w:r>
      <w:r>
        <w:rPr>
          <w:rFonts w:hint="eastAsia"/>
        </w:rPr>
        <w:t>переживання</w:t>
      </w:r>
      <w:r>
        <w:t></w:t>
      </w:r>
      <w:r>
        <w:rPr>
          <w:rFonts w:hint="eastAsia"/>
        </w:rPr>
        <w:t>цієї</w:t>
      </w:r>
    </w:p>
    <w:p w:rsidR="00E2453B" w:rsidRDefault="00E2453B" w:rsidP="00E2453B">
      <w:r>
        <w:rPr>
          <w:rFonts w:hint="eastAsia"/>
        </w:rPr>
        <w:t>поданості</w:t>
      </w:r>
      <w:r>
        <w:t></w:t>
      </w:r>
      <w:r>
        <w:t></w:t>
      </w:r>
      <w:r>
        <w:rPr>
          <w:rFonts w:hint="eastAsia"/>
        </w:rPr>
        <w:t>Ми</w:t>
      </w:r>
      <w:r>
        <w:t></w:t>
      </w:r>
      <w:r>
        <w:rPr>
          <w:rFonts w:hint="eastAsia"/>
        </w:rPr>
        <w:t>перебуваємо</w:t>
      </w:r>
      <w:r>
        <w:t></w:t>
      </w:r>
      <w:r>
        <w:t></w:t>
      </w:r>
      <w:r>
        <w:rPr>
          <w:rFonts w:hint="eastAsia"/>
        </w:rPr>
        <w:t>одразу</w:t>
      </w:r>
      <w:r>
        <w:t></w:t>
      </w:r>
      <w:r>
        <w:rPr>
          <w:rFonts w:hint="eastAsia"/>
        </w:rPr>
        <w:t>в</w:t>
      </w:r>
      <w:r>
        <w:t></w:t>
      </w:r>
      <w:r>
        <w:rPr>
          <w:rFonts w:hint="eastAsia"/>
        </w:rPr>
        <w:t>світі</w:t>
      </w:r>
      <w:r>
        <w:t></w:t>
      </w:r>
      <w:r>
        <w:t></w:t>
      </w:r>
      <w:r>
        <w:t></w:t>
      </w:r>
      <w:r>
        <w:rPr>
          <w:rFonts w:hint="eastAsia"/>
        </w:rPr>
        <w:t>але</w:t>
      </w:r>
      <w:r>
        <w:t></w:t>
      </w:r>
      <w:r>
        <w:rPr>
          <w:rFonts w:hint="eastAsia"/>
        </w:rPr>
        <w:t>все</w:t>
      </w:r>
      <w:r>
        <w:t></w:t>
      </w:r>
      <w:r>
        <w:rPr>
          <w:rFonts w:hint="eastAsia"/>
        </w:rPr>
        <w:t>ж</w:t>
      </w:r>
      <w:r>
        <w:t></w:t>
      </w:r>
      <w:r>
        <w:t></w:t>
      </w:r>
      <w:r>
        <w:rPr>
          <w:rFonts w:hint="eastAsia"/>
        </w:rPr>
        <w:t>завдяки</w:t>
      </w:r>
      <w:r>
        <w:t></w:t>
      </w:r>
      <w:r>
        <w:rPr>
          <w:rFonts w:hint="eastAsia"/>
        </w:rPr>
        <w:t>чому</w:t>
      </w:r>
      <w:r>
        <w:t></w:t>
      </w:r>
      <w:r>
        <w:t></w:t>
      </w:r>
      <w:r>
        <w:rPr>
          <w:rFonts w:hint="eastAsia"/>
        </w:rPr>
        <w:t>якесь</w:t>
      </w:r>
      <w:r>
        <w:t></w:t>
      </w:r>
    </w:p>
    <w:p w:rsidR="00E2453B" w:rsidRDefault="00E2453B" w:rsidP="00E2453B">
      <w:r>
        <w:rPr>
          <w:rFonts w:hint="eastAsia"/>
        </w:rPr>
        <w:t>суще</w:t>
      </w:r>
      <w:r>
        <w:t></w:t>
      </w:r>
      <w:r>
        <w:rPr>
          <w:rFonts w:hint="eastAsia"/>
        </w:rPr>
        <w:t>нам</w:t>
      </w:r>
      <w:r>
        <w:t></w:t>
      </w:r>
      <w:r>
        <w:rPr>
          <w:rFonts w:hint="eastAsia"/>
        </w:rPr>
        <w:t>досвідчується</w:t>
      </w:r>
      <w:r>
        <w:t></w:t>
      </w:r>
      <w:r>
        <w:rPr>
          <w:rFonts w:hint="eastAsia"/>
        </w:rPr>
        <w:t>як</w:t>
      </w:r>
      <w:r>
        <w:t></w:t>
      </w:r>
      <w:r>
        <w:t></w:t>
      </w:r>
      <w:r>
        <w:rPr>
          <w:rFonts w:hint="eastAsia"/>
        </w:rPr>
        <w:t>певне</w:t>
      </w:r>
      <w:r>
        <w:t></w:t>
      </w:r>
      <w:r>
        <w:t></w:t>
      </w:r>
      <w:r>
        <w:rPr>
          <w:rFonts w:hint="eastAsia"/>
        </w:rPr>
        <w:t>суще</w:t>
      </w:r>
      <w:r>
        <w:t></w:t>
      </w:r>
      <w:r>
        <w:t></w:t>
      </w:r>
      <w:r>
        <w:rPr>
          <w:rFonts w:hint="eastAsia"/>
        </w:rPr>
        <w:t>що</w:t>
      </w:r>
      <w:r>
        <w:t></w:t>
      </w:r>
      <w:r>
        <w:rPr>
          <w:rFonts w:hint="eastAsia"/>
        </w:rPr>
        <w:t>має</w:t>
      </w:r>
      <w:r>
        <w:t></w:t>
      </w:r>
      <w:r>
        <w:rPr>
          <w:rFonts w:hint="eastAsia"/>
        </w:rPr>
        <w:t>свою</w:t>
      </w:r>
      <w:r>
        <w:t></w:t>
      </w:r>
      <w:r>
        <w:t></w:t>
      </w:r>
      <w:r>
        <w:rPr>
          <w:rFonts w:hint="eastAsia"/>
        </w:rPr>
        <w:t>автономію</w:t>
      </w:r>
      <w:r>
        <w:t></w:t>
      </w:r>
      <w:r>
        <w:t></w:t>
      </w:r>
      <w:r>
        <w:t></w:t>
      </w:r>
      <w:r>
        <w:rPr>
          <w:rFonts w:hint="eastAsia"/>
        </w:rPr>
        <w:t>Це</w:t>
      </w:r>
    </w:p>
    <w:p w:rsidR="00E2453B" w:rsidRDefault="00E2453B" w:rsidP="00E2453B">
      <w:r>
        <w:rPr>
          <w:rFonts w:hint="eastAsia"/>
        </w:rPr>
        <w:t>питання</w:t>
      </w:r>
      <w:r>
        <w:t></w:t>
      </w:r>
      <w:r>
        <w:rPr>
          <w:rFonts w:hint="eastAsia"/>
        </w:rPr>
        <w:t>антропологічного</w:t>
      </w:r>
      <w:r>
        <w:t></w:t>
      </w:r>
      <w:r>
        <w:rPr>
          <w:rFonts w:hint="eastAsia"/>
        </w:rPr>
        <w:t>ґатунку</w:t>
      </w:r>
      <w:r>
        <w:t></w:t>
      </w:r>
      <w:r>
        <w:t></w:t>
      </w:r>
      <w:r>
        <w:rPr>
          <w:rFonts w:hint="eastAsia"/>
        </w:rPr>
        <w:t>а</w:t>
      </w:r>
      <w:r>
        <w:t></w:t>
      </w:r>
      <w:r>
        <w:rPr>
          <w:rFonts w:hint="eastAsia"/>
        </w:rPr>
        <w:t>отже</w:t>
      </w:r>
      <w:r>
        <w:t></w:t>
      </w:r>
      <w:r>
        <w:rPr>
          <w:rFonts w:hint="eastAsia"/>
        </w:rPr>
        <w:t>наш</w:t>
      </w:r>
      <w:r>
        <w:t></w:t>
      </w:r>
      <w:r>
        <w:rPr>
          <w:rFonts w:hint="eastAsia"/>
        </w:rPr>
        <w:t>проект</w:t>
      </w:r>
      <w:r>
        <w:t></w:t>
      </w:r>
      <w:r>
        <w:rPr>
          <w:rFonts w:hint="eastAsia"/>
        </w:rPr>
        <w:t>є</w:t>
      </w:r>
      <w:r>
        <w:t></w:t>
      </w:r>
      <w:r>
        <w:rPr>
          <w:rFonts w:hint="eastAsia"/>
        </w:rPr>
        <w:t>своєрідною</w:t>
      </w:r>
    </w:p>
    <w:p w:rsidR="00E2453B" w:rsidRDefault="00E2453B" w:rsidP="00E2453B">
      <w:r>
        <w:rPr>
          <w:rFonts w:hint="eastAsia"/>
        </w:rPr>
        <w:t>антропологізацієї</w:t>
      </w:r>
      <w:r>
        <w:t></w:t>
      </w:r>
      <w:r>
        <w:rPr>
          <w:rFonts w:hint="eastAsia"/>
        </w:rPr>
        <w:t>феноменології</w:t>
      </w:r>
      <w:r>
        <w:t></w:t>
      </w:r>
    </w:p>
    <w:p w:rsidR="00E2453B" w:rsidRDefault="00E2453B" w:rsidP="00E2453B">
      <w:r>
        <w:rPr>
          <w:rFonts w:hint="eastAsia"/>
        </w:rPr>
        <w:t>Створена</w:t>
      </w:r>
      <w:r>
        <w:t></w:t>
      </w:r>
      <w:r>
        <w:rPr>
          <w:rFonts w:hint="eastAsia"/>
        </w:rPr>
        <w:t>Е</w:t>
      </w:r>
      <w:r>
        <w:t></w:t>
      </w:r>
      <w:r>
        <w:t></w:t>
      </w:r>
      <w:r>
        <w:rPr>
          <w:rFonts w:hint="eastAsia"/>
        </w:rPr>
        <w:t>Гусерлем</w:t>
      </w:r>
      <w:r>
        <w:t></w:t>
      </w:r>
      <w:r>
        <w:rPr>
          <w:rFonts w:hint="eastAsia"/>
        </w:rPr>
        <w:t>концепція</w:t>
      </w:r>
      <w:r>
        <w:t></w:t>
      </w:r>
      <w:r>
        <w:rPr>
          <w:rFonts w:hint="eastAsia"/>
        </w:rPr>
        <w:t>допредикативного</w:t>
      </w:r>
      <w:r>
        <w:t></w:t>
      </w:r>
      <w:r>
        <w:rPr>
          <w:rFonts w:hint="eastAsia"/>
        </w:rPr>
        <w:t>досвіду</w:t>
      </w:r>
      <w:r>
        <w:t></w:t>
      </w:r>
      <w:r>
        <w:t></w:t>
      </w:r>
      <w:r>
        <w:rPr>
          <w:rFonts w:hint="eastAsia"/>
        </w:rPr>
        <w:t>окрім</w:t>
      </w:r>
    </w:p>
    <w:p w:rsidR="00E2453B" w:rsidRDefault="00E2453B" w:rsidP="00E2453B">
      <w:r>
        <w:rPr>
          <w:rFonts w:hint="eastAsia"/>
        </w:rPr>
        <w:t>згаданого</w:t>
      </w:r>
      <w:r>
        <w:t></w:t>
      </w:r>
      <w:r>
        <w:rPr>
          <w:rFonts w:hint="eastAsia"/>
        </w:rPr>
        <w:t>вище</w:t>
      </w:r>
      <w:r>
        <w:t></w:t>
      </w:r>
      <w:r>
        <w:rPr>
          <w:rFonts w:hint="eastAsia"/>
        </w:rPr>
        <w:t>здатна</w:t>
      </w:r>
      <w:r>
        <w:t></w:t>
      </w:r>
      <w:r>
        <w:rPr>
          <w:rFonts w:hint="eastAsia"/>
        </w:rPr>
        <w:t>прояснити</w:t>
      </w:r>
      <w:r>
        <w:t></w:t>
      </w:r>
      <w:r>
        <w:rPr>
          <w:rFonts w:hint="eastAsia"/>
        </w:rPr>
        <w:t>яким</w:t>
      </w:r>
      <w:r>
        <w:t></w:t>
      </w:r>
      <w:r>
        <w:rPr>
          <w:rFonts w:hint="eastAsia"/>
        </w:rPr>
        <w:t>чином</w:t>
      </w:r>
      <w:r>
        <w:t></w:t>
      </w:r>
      <w:r>
        <w:rPr>
          <w:rFonts w:hint="eastAsia"/>
        </w:rPr>
        <w:t>із</w:t>
      </w:r>
      <w:r>
        <w:t></w:t>
      </w:r>
      <w:r>
        <w:rPr>
          <w:rFonts w:hint="eastAsia"/>
        </w:rPr>
        <w:t>загального</w:t>
      </w:r>
      <w:r>
        <w:t></w:t>
      </w:r>
      <w:r>
        <w:rPr>
          <w:rFonts w:hint="eastAsia"/>
        </w:rPr>
        <w:t>горизонту</w:t>
      </w:r>
    </w:p>
    <w:p w:rsidR="00E2453B" w:rsidRDefault="00E2453B" w:rsidP="00E2453B">
      <w:r>
        <w:rPr>
          <w:rFonts w:hint="eastAsia"/>
        </w:rPr>
        <w:t>передданостей</w:t>
      </w:r>
      <w:r>
        <w:t></w:t>
      </w:r>
      <w:r>
        <w:rPr>
          <w:rFonts w:hint="eastAsia"/>
        </w:rPr>
        <w:t>конституюється</w:t>
      </w:r>
      <w:r>
        <w:t></w:t>
      </w:r>
      <w:r>
        <w:rPr>
          <w:rFonts w:hint="eastAsia"/>
        </w:rPr>
        <w:t>певна</w:t>
      </w:r>
      <w:r>
        <w:t></w:t>
      </w:r>
      <w:r>
        <w:rPr>
          <w:rFonts w:hint="eastAsia"/>
        </w:rPr>
        <w:t>сутність</w:t>
      </w:r>
      <w:r>
        <w:t></w:t>
      </w:r>
      <w:r>
        <w:rPr>
          <w:rFonts w:hint="eastAsia"/>
        </w:rPr>
        <w:t>або</w:t>
      </w:r>
      <w:r>
        <w:t></w:t>
      </w:r>
      <w:r>
        <w:rPr>
          <w:rFonts w:hint="eastAsia"/>
        </w:rPr>
        <w:t>суб’єктивність</w:t>
      </w:r>
      <w:r>
        <w:t></w:t>
      </w:r>
      <w:r>
        <w:t></w:t>
      </w:r>
      <w:r>
        <w:rPr>
          <w:rFonts w:hint="eastAsia"/>
        </w:rPr>
        <w:t>Це</w:t>
      </w:r>
      <w:r>
        <w:t></w:t>
      </w:r>
      <w:r>
        <w:rPr>
          <w:rFonts w:hint="eastAsia"/>
        </w:rPr>
        <w:t>для</w:t>
      </w:r>
    </w:p>
    <w:p w:rsidR="00E2453B" w:rsidRDefault="00E2453B" w:rsidP="00E2453B">
      <w:r>
        <w:rPr>
          <w:rFonts w:hint="eastAsia"/>
        </w:rPr>
        <w:t>німецького</w:t>
      </w:r>
      <w:r>
        <w:t></w:t>
      </w:r>
      <w:r>
        <w:rPr>
          <w:rFonts w:hint="eastAsia"/>
        </w:rPr>
        <w:t>феноменолога</w:t>
      </w:r>
      <w:r>
        <w:t></w:t>
      </w:r>
      <w:r>
        <w:rPr>
          <w:rFonts w:hint="eastAsia"/>
        </w:rPr>
        <w:t>не</w:t>
      </w:r>
      <w:r>
        <w:t></w:t>
      </w:r>
      <w:r>
        <w:rPr>
          <w:rFonts w:hint="eastAsia"/>
        </w:rPr>
        <w:t>основне</w:t>
      </w:r>
      <w:r>
        <w:t></w:t>
      </w:r>
      <w:r>
        <w:rPr>
          <w:rFonts w:hint="eastAsia"/>
        </w:rPr>
        <w:t>питання</w:t>
      </w:r>
      <w:r>
        <w:t></w:t>
      </w:r>
      <w:r>
        <w:t></w:t>
      </w:r>
      <w:r>
        <w:rPr>
          <w:rFonts w:hint="eastAsia"/>
        </w:rPr>
        <w:t>тому</w:t>
      </w:r>
      <w:r>
        <w:t></w:t>
      </w:r>
      <w:r>
        <w:rPr>
          <w:rFonts w:hint="eastAsia"/>
        </w:rPr>
        <w:t>він</w:t>
      </w:r>
      <w:r>
        <w:t></w:t>
      </w:r>
      <w:r>
        <w:rPr>
          <w:rFonts w:hint="eastAsia"/>
        </w:rPr>
        <w:t>не</w:t>
      </w:r>
      <w:r>
        <w:t></w:t>
      </w:r>
      <w:r>
        <w:rPr>
          <w:rFonts w:hint="eastAsia"/>
        </w:rPr>
        <w:t>приділяє</w:t>
      </w:r>
      <w:r>
        <w:t></w:t>
      </w:r>
      <w:r>
        <w:rPr>
          <w:rFonts w:hint="eastAsia"/>
        </w:rPr>
        <w:t>достатньої</w:t>
      </w:r>
    </w:p>
    <w:p w:rsidR="00E2453B" w:rsidRDefault="00E2453B" w:rsidP="00E2453B">
      <w:r>
        <w:rPr>
          <w:rFonts w:hint="eastAsia"/>
        </w:rPr>
        <w:t>уваги</w:t>
      </w:r>
      <w:r>
        <w:t></w:t>
      </w:r>
      <w:r>
        <w:rPr>
          <w:rFonts w:hint="eastAsia"/>
        </w:rPr>
        <w:t>йому</w:t>
      </w:r>
      <w:r>
        <w:t></w:t>
      </w:r>
      <w:r>
        <w:rPr>
          <w:rFonts w:hint="eastAsia"/>
        </w:rPr>
        <w:t>у</w:t>
      </w:r>
      <w:r>
        <w:t></w:t>
      </w:r>
      <w:r>
        <w:rPr>
          <w:rFonts w:hint="eastAsia"/>
        </w:rPr>
        <w:t>своїх</w:t>
      </w:r>
      <w:r>
        <w:t></w:t>
      </w:r>
      <w:r>
        <w:rPr>
          <w:rFonts w:hint="eastAsia"/>
        </w:rPr>
        <w:t>філософських</w:t>
      </w:r>
      <w:r>
        <w:t></w:t>
      </w:r>
      <w:r>
        <w:rPr>
          <w:rFonts w:hint="eastAsia"/>
        </w:rPr>
        <w:t>роздумах</w:t>
      </w:r>
      <w:r>
        <w:t></w:t>
      </w:r>
      <w:r>
        <w:t></w:t>
      </w:r>
      <w:r>
        <w:rPr>
          <w:rFonts w:hint="eastAsia"/>
        </w:rPr>
        <w:t>Але</w:t>
      </w:r>
      <w:r>
        <w:t></w:t>
      </w:r>
      <w:r>
        <w:rPr>
          <w:rFonts w:hint="eastAsia"/>
        </w:rPr>
        <w:t>у</w:t>
      </w:r>
      <w:r>
        <w:t></w:t>
      </w:r>
      <w:r>
        <w:rPr>
          <w:rFonts w:hint="eastAsia"/>
        </w:rPr>
        <w:t>стосунку</w:t>
      </w:r>
      <w:r>
        <w:t></w:t>
      </w:r>
      <w:r>
        <w:rPr>
          <w:rFonts w:hint="eastAsia"/>
        </w:rPr>
        <w:t>до</w:t>
      </w:r>
      <w:r>
        <w:t></w:t>
      </w:r>
      <w:r>
        <w:rPr>
          <w:rFonts w:hint="eastAsia"/>
        </w:rPr>
        <w:t>нашого</w:t>
      </w:r>
    </w:p>
    <w:p w:rsidR="00E2453B" w:rsidRDefault="00E2453B" w:rsidP="00E2453B">
      <w:r>
        <w:rPr>
          <w:rFonts w:hint="eastAsia"/>
        </w:rPr>
        <w:t>дослідження</w:t>
      </w:r>
      <w:r>
        <w:t></w:t>
      </w:r>
      <w:r>
        <w:rPr>
          <w:rFonts w:hint="eastAsia"/>
        </w:rPr>
        <w:t>ми</w:t>
      </w:r>
      <w:r>
        <w:t></w:t>
      </w:r>
      <w:r>
        <w:rPr>
          <w:rFonts w:hint="eastAsia"/>
        </w:rPr>
        <w:t>в</w:t>
      </w:r>
      <w:r>
        <w:t></w:t>
      </w:r>
      <w:r>
        <w:rPr>
          <w:rFonts w:hint="eastAsia"/>
        </w:rPr>
        <w:t>змозі</w:t>
      </w:r>
      <w:r>
        <w:t></w:t>
      </w:r>
      <w:r>
        <w:rPr>
          <w:rFonts w:hint="eastAsia"/>
        </w:rPr>
        <w:t>здійснити</w:t>
      </w:r>
      <w:r>
        <w:t></w:t>
      </w:r>
      <w:r>
        <w:rPr>
          <w:rFonts w:hint="eastAsia"/>
        </w:rPr>
        <w:t>відповідні</w:t>
      </w:r>
      <w:r>
        <w:t></w:t>
      </w:r>
      <w:r>
        <w:rPr>
          <w:rFonts w:hint="eastAsia"/>
        </w:rPr>
        <w:t>розвідки</w:t>
      </w:r>
      <w:r>
        <w:t></w:t>
      </w:r>
      <w:r>
        <w:t></w:t>
      </w:r>
      <w:r>
        <w:rPr>
          <w:rFonts w:hint="eastAsia"/>
        </w:rPr>
        <w:t>Більше</w:t>
      </w:r>
      <w:r>
        <w:t></w:t>
      </w:r>
      <w:r>
        <w:rPr>
          <w:rFonts w:hint="eastAsia"/>
        </w:rPr>
        <w:t>того</w:t>
      </w:r>
      <w:r>
        <w:t></w:t>
      </w:r>
    </w:p>
    <w:p w:rsidR="00E2453B" w:rsidRDefault="00E2453B" w:rsidP="00E2453B">
      <w:r>
        <w:rPr>
          <w:rFonts w:hint="eastAsia"/>
        </w:rPr>
        <w:t>феноменологічна</w:t>
      </w:r>
      <w:r>
        <w:t></w:t>
      </w:r>
      <w:r>
        <w:rPr>
          <w:rFonts w:hint="eastAsia"/>
        </w:rPr>
        <w:t>концепція</w:t>
      </w:r>
      <w:r>
        <w:t></w:t>
      </w:r>
      <w:r>
        <w:rPr>
          <w:rFonts w:hint="eastAsia"/>
        </w:rPr>
        <w:t>допредикативності</w:t>
      </w:r>
      <w:r>
        <w:t></w:t>
      </w:r>
      <w:r>
        <w:rPr>
          <w:rFonts w:hint="eastAsia"/>
        </w:rPr>
        <w:t>або</w:t>
      </w:r>
      <w:r>
        <w:t></w:t>
      </w:r>
      <w:r>
        <w:rPr>
          <w:rFonts w:hint="eastAsia"/>
        </w:rPr>
        <w:t>ширше</w:t>
      </w:r>
      <w:r>
        <w:t></w:t>
      </w:r>
      <w:r>
        <w:rPr>
          <w:rFonts w:hint="eastAsia"/>
        </w:rPr>
        <w:t>–</w:t>
      </w:r>
      <w:r>
        <w:t></w:t>
      </w:r>
      <w:r>
        <w:rPr>
          <w:rFonts w:hint="eastAsia"/>
        </w:rPr>
        <w:t>дорефлексійності</w:t>
      </w:r>
    </w:p>
    <w:p w:rsidR="00E2453B" w:rsidRDefault="00E2453B" w:rsidP="00E2453B">
      <w:r>
        <w:rPr>
          <w:rFonts w:hint="eastAsia"/>
        </w:rPr>
        <w:t>дозволяє</w:t>
      </w:r>
      <w:r>
        <w:t></w:t>
      </w:r>
      <w:r>
        <w:rPr>
          <w:rFonts w:hint="eastAsia"/>
        </w:rPr>
        <w:t>прояснити</w:t>
      </w:r>
      <w:r>
        <w:t></w:t>
      </w:r>
      <w:r>
        <w:rPr>
          <w:rFonts w:hint="eastAsia"/>
        </w:rPr>
        <w:t>деякі</w:t>
      </w:r>
      <w:r>
        <w:t></w:t>
      </w:r>
      <w:r>
        <w:rPr>
          <w:rFonts w:hint="eastAsia"/>
        </w:rPr>
        <w:t>проблемні</w:t>
      </w:r>
      <w:r>
        <w:t></w:t>
      </w:r>
      <w:r>
        <w:rPr>
          <w:rFonts w:hint="eastAsia"/>
        </w:rPr>
        <w:t>моменти</w:t>
      </w:r>
      <w:r>
        <w:t></w:t>
      </w:r>
      <w:r>
        <w:rPr>
          <w:rFonts w:hint="eastAsia"/>
        </w:rPr>
        <w:t>досвіду</w:t>
      </w:r>
      <w:r>
        <w:t></w:t>
      </w:r>
      <w:r>
        <w:rPr>
          <w:rFonts w:hint="eastAsia"/>
        </w:rPr>
        <w:t>Іншого</w:t>
      </w:r>
      <w:r>
        <w:t></w:t>
      </w:r>
      <w:r>
        <w:t></w:t>
      </w:r>
      <w:r>
        <w:rPr>
          <w:rFonts w:hint="eastAsia"/>
        </w:rPr>
        <w:t>тобто</w:t>
      </w:r>
      <w:r>
        <w:t></w:t>
      </w:r>
      <w:r>
        <w:rPr>
          <w:rFonts w:hint="eastAsia"/>
        </w:rPr>
        <w:t>досвіду</w:t>
      </w:r>
    </w:p>
    <w:p w:rsidR="00E2453B" w:rsidRDefault="00E2453B" w:rsidP="00E2453B">
      <w:r>
        <w:rPr>
          <w:rFonts w:hint="eastAsia"/>
        </w:rPr>
        <w:t>етичного</w:t>
      </w:r>
      <w:r>
        <w:t></w:t>
      </w:r>
      <w:r>
        <w:t></w:t>
      </w:r>
      <w:r>
        <w:rPr>
          <w:rFonts w:hint="eastAsia"/>
        </w:rPr>
        <w:t>Найголовнішим</w:t>
      </w:r>
      <w:r>
        <w:t></w:t>
      </w:r>
      <w:r>
        <w:rPr>
          <w:rFonts w:hint="eastAsia"/>
        </w:rPr>
        <w:t>з</w:t>
      </w:r>
      <w:r>
        <w:t></w:t>
      </w:r>
      <w:r>
        <w:rPr>
          <w:rFonts w:hint="eastAsia"/>
        </w:rPr>
        <w:t>яких</w:t>
      </w:r>
      <w:r>
        <w:t></w:t>
      </w:r>
      <w:r>
        <w:rPr>
          <w:rFonts w:hint="eastAsia"/>
        </w:rPr>
        <w:t>є</w:t>
      </w:r>
      <w:r>
        <w:t></w:t>
      </w:r>
      <w:r>
        <w:rPr>
          <w:rFonts w:hint="eastAsia"/>
        </w:rPr>
        <w:t>особлива</w:t>
      </w:r>
      <w:r>
        <w:t></w:t>
      </w:r>
      <w:r>
        <w:rPr>
          <w:rFonts w:hint="eastAsia"/>
        </w:rPr>
        <w:t>пасивність</w:t>
      </w:r>
      <w:r>
        <w:t></w:t>
      </w:r>
      <w:r>
        <w:rPr>
          <w:rFonts w:hint="eastAsia"/>
        </w:rPr>
        <w:t>перед</w:t>
      </w:r>
      <w:r>
        <w:t></w:t>
      </w:r>
      <w:r>
        <w:rPr>
          <w:rFonts w:hint="eastAsia"/>
        </w:rPr>
        <w:t>Іншим</w:t>
      </w:r>
      <w:r>
        <w:t></w:t>
      </w:r>
      <w:r>
        <w:rPr>
          <w:rFonts w:hint="eastAsia"/>
        </w:rPr>
        <w:t>чи</w:t>
      </w:r>
    </w:p>
    <w:p w:rsidR="00E2453B" w:rsidRDefault="00E2453B" w:rsidP="00E2453B">
      <w:r>
        <w:rPr>
          <w:rFonts w:hint="eastAsia"/>
        </w:rPr>
        <w:t>словами</w:t>
      </w:r>
      <w:r>
        <w:t></w:t>
      </w:r>
      <w:r>
        <w:rPr>
          <w:rFonts w:hint="eastAsia"/>
        </w:rPr>
        <w:t>Левінаса</w:t>
      </w:r>
      <w:r>
        <w:t></w:t>
      </w:r>
      <w:r>
        <w:rPr>
          <w:rFonts w:hint="eastAsia"/>
        </w:rPr>
        <w:t>близькість</w:t>
      </w:r>
      <w:r>
        <w:t></w:t>
      </w:r>
      <w:r>
        <w:rPr>
          <w:rFonts w:hint="eastAsia"/>
        </w:rPr>
        <w:t>перед</w:t>
      </w:r>
      <w:r>
        <w:t></w:t>
      </w:r>
      <w:r>
        <w:rPr>
          <w:rFonts w:hint="eastAsia"/>
        </w:rPr>
        <w:t>Обличчям</w:t>
      </w:r>
      <w:r>
        <w:t></w:t>
      </w:r>
      <w:r>
        <w:rPr>
          <w:rFonts w:hint="eastAsia"/>
        </w:rPr>
        <w:t>Іншого</w:t>
      </w:r>
      <w:r>
        <w:t></w:t>
      </w:r>
    </w:p>
    <w:p w:rsidR="00E2453B" w:rsidRDefault="00E2453B" w:rsidP="00E2453B">
      <w:r>
        <w:rPr>
          <w:rFonts w:hint="eastAsia"/>
        </w:rPr>
        <w:t>Сприйняття</w:t>
      </w:r>
      <w:r>
        <w:t></w:t>
      </w:r>
      <w:r>
        <w:rPr>
          <w:rFonts w:hint="eastAsia"/>
        </w:rPr>
        <w:t>окремих</w:t>
      </w:r>
      <w:r>
        <w:t></w:t>
      </w:r>
      <w:r>
        <w:rPr>
          <w:rFonts w:hint="eastAsia"/>
        </w:rPr>
        <w:t>індивідуальних</w:t>
      </w:r>
      <w:r>
        <w:t></w:t>
      </w:r>
      <w:r>
        <w:rPr>
          <w:rFonts w:hint="eastAsia"/>
        </w:rPr>
        <w:t>зовнішніх</w:t>
      </w:r>
      <w:r>
        <w:t></w:t>
      </w:r>
      <w:r>
        <w:rPr>
          <w:rFonts w:hint="eastAsia"/>
        </w:rPr>
        <w:t>предметів</w:t>
      </w:r>
      <w:r>
        <w:t></w:t>
      </w:r>
      <w:r>
        <w:t></w:t>
      </w:r>
      <w:r>
        <w:rPr>
          <w:rFonts w:hint="eastAsia"/>
        </w:rPr>
        <w:t>аби</w:t>
      </w:r>
      <w:r>
        <w:t></w:t>
      </w:r>
      <w:r>
        <w:rPr>
          <w:rFonts w:hint="eastAsia"/>
        </w:rPr>
        <w:t>потому</w:t>
      </w:r>
    </w:p>
    <w:p w:rsidR="00E2453B" w:rsidRDefault="00E2453B" w:rsidP="00E2453B">
      <w:r>
        <w:rPr>
          <w:rFonts w:hint="eastAsia"/>
        </w:rPr>
        <w:t>варіювати</w:t>
      </w:r>
      <w:r>
        <w:t></w:t>
      </w:r>
      <w:r>
        <w:rPr>
          <w:rFonts w:hint="eastAsia"/>
        </w:rPr>
        <w:t>їх</w:t>
      </w:r>
      <w:r>
        <w:t></w:t>
      </w:r>
      <w:r>
        <w:rPr>
          <w:rFonts w:hint="eastAsia"/>
        </w:rPr>
        <w:t>у</w:t>
      </w:r>
      <w:r>
        <w:t></w:t>
      </w:r>
      <w:r>
        <w:rPr>
          <w:rFonts w:hint="eastAsia"/>
        </w:rPr>
        <w:t>судженні</w:t>
      </w:r>
      <w:r>
        <w:t></w:t>
      </w:r>
      <w:r>
        <w:rPr>
          <w:rFonts w:hint="eastAsia"/>
        </w:rPr>
        <w:t>є</w:t>
      </w:r>
      <w:r>
        <w:t></w:t>
      </w:r>
      <w:r>
        <w:rPr>
          <w:rFonts w:hint="eastAsia"/>
        </w:rPr>
        <w:t>активною</w:t>
      </w:r>
      <w:r>
        <w:t></w:t>
      </w:r>
      <w:r>
        <w:rPr>
          <w:rFonts w:hint="eastAsia"/>
        </w:rPr>
        <w:t>дією</w:t>
      </w:r>
      <w:r>
        <w:t></w:t>
      </w:r>
      <w:r>
        <w:rPr>
          <w:rFonts w:hint="eastAsia"/>
        </w:rPr>
        <w:t>свідомості</w:t>
      </w:r>
      <w:r>
        <w:t></w:t>
      </w:r>
      <w:r>
        <w:rPr>
          <w:rFonts w:hint="eastAsia"/>
        </w:rPr>
        <w:t>Я</w:t>
      </w:r>
      <w:r>
        <w:t></w:t>
      </w:r>
      <w:r>
        <w:t></w:t>
      </w:r>
      <w:r>
        <w:rPr>
          <w:rFonts w:hint="eastAsia"/>
        </w:rPr>
        <w:t>Загалом</w:t>
      </w:r>
      <w:r>
        <w:t></w:t>
      </w:r>
      <w:r>
        <w:rPr>
          <w:rFonts w:hint="eastAsia"/>
        </w:rPr>
        <w:t>це</w:t>
      </w:r>
      <w:r>
        <w:t></w:t>
      </w:r>
      <w:r>
        <w:rPr>
          <w:rFonts w:hint="eastAsia"/>
        </w:rPr>
        <w:t>і</w:t>
      </w:r>
      <w:r>
        <w:t></w:t>
      </w:r>
      <w:r>
        <w:rPr>
          <w:rFonts w:hint="eastAsia"/>
        </w:rPr>
        <w:t>є</w:t>
      </w:r>
      <w:r>
        <w:t></w:t>
      </w:r>
      <w:r>
        <w:rPr>
          <w:rFonts w:hint="eastAsia"/>
        </w:rPr>
        <w:t>досвідом</w:t>
      </w:r>
    </w:p>
    <w:p w:rsidR="00E2453B" w:rsidRDefault="00E2453B" w:rsidP="00E2453B">
      <w:r>
        <w:t></w:t>
      </w:r>
      <w:r>
        <w:rPr>
          <w:rFonts w:hint="eastAsia"/>
        </w:rPr>
        <w:t>у</w:t>
      </w:r>
      <w:r>
        <w:t></w:t>
      </w:r>
      <w:r>
        <w:rPr>
          <w:rFonts w:hint="eastAsia"/>
        </w:rPr>
        <w:t>класичному</w:t>
      </w:r>
      <w:r>
        <w:t></w:t>
      </w:r>
      <w:r>
        <w:rPr>
          <w:rFonts w:hint="eastAsia"/>
        </w:rPr>
        <w:t>філософському</w:t>
      </w:r>
      <w:r>
        <w:t></w:t>
      </w:r>
      <w:r>
        <w:rPr>
          <w:rFonts w:hint="eastAsia"/>
        </w:rPr>
        <w:t>розумінні</w:t>
      </w:r>
      <w:r>
        <w:t></w:t>
      </w:r>
      <w:r>
        <w:t></w:t>
      </w:r>
      <w:r>
        <w:t></w:t>
      </w:r>
      <w:r>
        <w:rPr>
          <w:rFonts w:hint="eastAsia"/>
        </w:rPr>
        <w:t>Феноменологія</w:t>
      </w:r>
      <w:r>
        <w:t></w:t>
      </w:r>
      <w:r>
        <w:rPr>
          <w:rFonts w:hint="eastAsia"/>
        </w:rPr>
        <w:t>наполягає</w:t>
      </w:r>
      <w:r>
        <w:t></w:t>
      </w:r>
      <w:r>
        <w:rPr>
          <w:rFonts w:hint="eastAsia"/>
        </w:rPr>
        <w:t>на</w:t>
      </w:r>
      <w:r>
        <w:t></w:t>
      </w:r>
      <w:r>
        <w:rPr>
          <w:rFonts w:hint="eastAsia"/>
        </w:rPr>
        <w:t>тому</w:t>
      </w:r>
      <w:r>
        <w:t></w:t>
      </w:r>
    </w:p>
    <w:p w:rsidR="00E2453B" w:rsidRDefault="00E2453B" w:rsidP="00E2453B">
      <w:r>
        <w:rPr>
          <w:rFonts w:hint="eastAsia"/>
        </w:rPr>
        <w:t>що</w:t>
      </w:r>
      <w:r>
        <w:t></w:t>
      </w:r>
      <w:r>
        <w:rPr>
          <w:rFonts w:hint="eastAsia"/>
        </w:rPr>
        <w:t>саме</w:t>
      </w:r>
      <w:r>
        <w:t></w:t>
      </w:r>
      <w:r>
        <w:rPr>
          <w:rFonts w:hint="eastAsia"/>
        </w:rPr>
        <w:t>досвідчення</w:t>
      </w:r>
      <w:r>
        <w:t></w:t>
      </w:r>
      <w:r>
        <w:rPr>
          <w:rFonts w:hint="eastAsia"/>
        </w:rPr>
        <w:t>вже</w:t>
      </w:r>
      <w:r>
        <w:t></w:t>
      </w:r>
      <w:r>
        <w:rPr>
          <w:rFonts w:hint="eastAsia"/>
        </w:rPr>
        <w:t>передбачає</w:t>
      </w:r>
      <w:r>
        <w:t></w:t>
      </w:r>
      <w:r>
        <w:t></w:t>
      </w:r>
      <w:r>
        <w:rPr>
          <w:rFonts w:hint="eastAsia"/>
        </w:rPr>
        <w:t>щось</w:t>
      </w:r>
      <w:r>
        <w:t></w:t>
      </w:r>
      <w:r>
        <w:t></w:t>
      </w:r>
      <w:r>
        <w:t></w:t>
      </w:r>
      <w:r>
        <w:rPr>
          <w:rFonts w:hint="eastAsia"/>
        </w:rPr>
        <w:t>на</w:t>
      </w:r>
      <w:r>
        <w:t></w:t>
      </w:r>
      <w:r>
        <w:rPr>
          <w:rFonts w:hint="eastAsia"/>
        </w:rPr>
        <w:t>що</w:t>
      </w:r>
      <w:r>
        <w:t></w:t>
      </w:r>
      <w:r>
        <w:rPr>
          <w:rFonts w:hint="eastAsia"/>
        </w:rPr>
        <w:t>можна</w:t>
      </w:r>
      <w:r>
        <w:t></w:t>
      </w:r>
      <w:r>
        <w:rPr>
          <w:rFonts w:hint="eastAsia"/>
        </w:rPr>
        <w:t>звернутись</w:t>
      </w:r>
      <w:r>
        <w:t></w:t>
      </w:r>
      <w:r>
        <w:rPr>
          <w:rFonts w:hint="eastAsia"/>
        </w:rPr>
        <w:t>у</w:t>
      </w:r>
    </w:p>
    <w:p w:rsidR="00E2453B" w:rsidRDefault="00E2453B" w:rsidP="00E2453B">
      <w:r>
        <w:rPr>
          <w:rFonts w:hint="eastAsia"/>
        </w:rPr>
        <w:t>простому</w:t>
      </w:r>
      <w:r>
        <w:t></w:t>
      </w:r>
      <w:r>
        <w:rPr>
          <w:rFonts w:hint="eastAsia"/>
        </w:rPr>
        <w:t>сприйнятті</w:t>
      </w:r>
      <w:r>
        <w:t></w:t>
      </w:r>
      <w:r>
        <w:t></w:t>
      </w:r>
      <w:r>
        <w:rPr>
          <w:rFonts w:hint="eastAsia"/>
        </w:rPr>
        <w:t>так</w:t>
      </w:r>
      <w:r>
        <w:t></w:t>
      </w:r>
      <w:r>
        <w:rPr>
          <w:rFonts w:hint="eastAsia"/>
        </w:rPr>
        <w:t>би</w:t>
      </w:r>
      <w:r>
        <w:t></w:t>
      </w:r>
      <w:r>
        <w:rPr>
          <w:rFonts w:hint="eastAsia"/>
        </w:rPr>
        <w:t>мовити</w:t>
      </w:r>
      <w:r>
        <w:t></w:t>
      </w:r>
      <w:r>
        <w:t></w:t>
      </w:r>
      <w:r>
        <w:rPr>
          <w:rFonts w:hint="eastAsia"/>
        </w:rPr>
        <w:t>обернутись</w:t>
      </w:r>
      <w:r>
        <w:t></w:t>
      </w:r>
      <w:r>
        <w:rPr>
          <w:rFonts w:hint="eastAsia"/>
        </w:rPr>
        <w:t>та</w:t>
      </w:r>
      <w:r>
        <w:t></w:t>
      </w:r>
      <w:r>
        <w:rPr>
          <w:rFonts w:hint="eastAsia"/>
        </w:rPr>
        <w:t>поглянути</w:t>
      </w:r>
      <w:r>
        <w:t></w:t>
      </w:r>
      <w:r>
        <w:rPr>
          <w:rFonts w:hint="eastAsia"/>
        </w:rPr>
        <w:t>на</w:t>
      </w:r>
      <w:r>
        <w:t></w:t>
      </w:r>
      <w:r>
        <w:rPr>
          <w:rFonts w:hint="eastAsia"/>
        </w:rPr>
        <w:t>нього</w:t>
      </w:r>
      <w:r>
        <w:t></w:t>
      </w:r>
      <w:r>
        <w:rPr>
          <w:rFonts w:hint="eastAsia"/>
        </w:rPr>
        <w:t>й</w:t>
      </w:r>
      <w:r>
        <w:t></w:t>
      </w:r>
      <w:r>
        <w:rPr>
          <w:rFonts w:hint="eastAsia"/>
        </w:rPr>
        <w:t>лише</w:t>
      </w:r>
    </w:p>
    <w:p w:rsidR="00E2453B" w:rsidRDefault="00E2453B" w:rsidP="00E2453B">
      <w:r>
        <w:rPr>
          <w:rFonts w:hint="eastAsia"/>
        </w:rPr>
        <w:t>потому</w:t>
      </w:r>
      <w:r>
        <w:t></w:t>
      </w:r>
      <w:r>
        <w:rPr>
          <w:rFonts w:hint="eastAsia"/>
        </w:rPr>
        <w:t>тематизувати</w:t>
      </w:r>
      <w:r>
        <w:t></w:t>
      </w:r>
      <w:r>
        <w:rPr>
          <w:rFonts w:hint="eastAsia"/>
        </w:rPr>
        <w:t>у</w:t>
      </w:r>
      <w:r>
        <w:t></w:t>
      </w:r>
      <w:r>
        <w:rPr>
          <w:rFonts w:hint="eastAsia"/>
        </w:rPr>
        <w:t>актах</w:t>
      </w:r>
      <w:r>
        <w:t></w:t>
      </w:r>
      <w:r>
        <w:rPr>
          <w:rFonts w:hint="eastAsia"/>
        </w:rPr>
        <w:t>свідомості</w:t>
      </w:r>
      <w:r>
        <w:t></w:t>
      </w:r>
      <w:r>
        <w:t></w:t>
      </w:r>
      <w:r>
        <w:rPr>
          <w:rFonts w:hint="eastAsia"/>
        </w:rPr>
        <w:t>Тобто</w:t>
      </w:r>
      <w:r>
        <w:t></w:t>
      </w:r>
      <w:r>
        <w:t></w:t>
      </w:r>
      <w:r>
        <w:t></w:t>
      </w:r>
      <w:r>
        <w:rPr>
          <w:rFonts w:hint="eastAsia"/>
        </w:rPr>
        <w:t>речі</w:t>
      </w:r>
      <w:r>
        <w:t></w:t>
      </w:r>
      <w:r>
        <w:t></w:t>
      </w:r>
      <w:r>
        <w:rPr>
          <w:rFonts w:hint="eastAsia"/>
        </w:rPr>
        <w:t>вже</w:t>
      </w:r>
      <w:r>
        <w:t></w:t>
      </w:r>
      <w:r>
        <w:rPr>
          <w:rFonts w:hint="eastAsia"/>
        </w:rPr>
        <w:t>розташовані</w:t>
      </w:r>
      <w:r>
        <w:t></w:t>
      </w:r>
      <w:r>
        <w:rPr>
          <w:rFonts w:hint="eastAsia"/>
        </w:rPr>
        <w:t>у</w:t>
      </w:r>
    </w:p>
    <w:p w:rsidR="00E2453B" w:rsidRDefault="00E2453B" w:rsidP="00E2453B">
      <w:r>
        <w:rPr>
          <w:rFonts w:hint="eastAsia"/>
        </w:rPr>
        <w:t>просторі</w:t>
      </w:r>
      <w:r>
        <w:t></w:t>
      </w:r>
      <w:r>
        <w:rPr>
          <w:rFonts w:hint="eastAsia"/>
        </w:rPr>
        <w:t>за</w:t>
      </w:r>
      <w:r>
        <w:t></w:t>
      </w:r>
      <w:r>
        <w:rPr>
          <w:rFonts w:hint="eastAsia"/>
        </w:rPr>
        <w:t>певним</w:t>
      </w:r>
      <w:r>
        <w:t></w:t>
      </w:r>
      <w:r>
        <w:rPr>
          <w:rFonts w:hint="eastAsia"/>
        </w:rPr>
        <w:t>порядком</w:t>
      </w:r>
      <w:r>
        <w:t></w:t>
      </w:r>
      <w:r>
        <w:t></w:t>
      </w:r>
      <w:r>
        <w:rPr>
          <w:rFonts w:hint="eastAsia"/>
        </w:rPr>
        <w:t>і</w:t>
      </w:r>
      <w:r>
        <w:t></w:t>
      </w:r>
      <w:r>
        <w:rPr>
          <w:rFonts w:hint="eastAsia"/>
        </w:rPr>
        <w:t>постають</w:t>
      </w:r>
      <w:r>
        <w:t></w:t>
      </w:r>
      <w:r>
        <w:rPr>
          <w:rFonts w:hint="eastAsia"/>
        </w:rPr>
        <w:t>серед</w:t>
      </w:r>
      <w:r>
        <w:t></w:t>
      </w:r>
      <w:r>
        <w:rPr>
          <w:rFonts w:hint="eastAsia"/>
        </w:rPr>
        <w:t>поля</w:t>
      </w:r>
      <w:r>
        <w:t></w:t>
      </w:r>
      <w:r>
        <w:rPr>
          <w:rFonts w:hint="eastAsia"/>
        </w:rPr>
        <w:t>передподаного</w:t>
      </w:r>
      <w:r>
        <w:t></w:t>
      </w:r>
      <w:r>
        <w:t></w:t>
      </w:r>
      <w:r>
        <w:rPr>
          <w:rFonts w:hint="eastAsia"/>
        </w:rPr>
        <w:t>вже</w:t>
      </w:r>
      <w:r>
        <w:t></w:t>
      </w:r>
      <w:r>
        <w:rPr>
          <w:rFonts w:hint="eastAsia"/>
        </w:rPr>
        <w:t>на</w:t>
      </w:r>
      <w:r>
        <w:t></w:t>
      </w:r>
      <w:r>
        <w:rPr>
          <w:rFonts w:hint="eastAsia"/>
        </w:rPr>
        <w:t>тлі</w:t>
      </w:r>
    </w:p>
    <w:p w:rsidR="00E2453B" w:rsidRDefault="00E2453B" w:rsidP="00E2453B">
      <w:r>
        <w:rPr>
          <w:rFonts w:hint="eastAsia"/>
        </w:rPr>
        <w:t>якого</w:t>
      </w:r>
      <w:r>
        <w:t></w:t>
      </w:r>
      <w:r>
        <w:rPr>
          <w:rFonts w:hint="eastAsia"/>
        </w:rPr>
        <w:t>й</w:t>
      </w:r>
      <w:r>
        <w:t></w:t>
      </w:r>
      <w:r>
        <w:rPr>
          <w:rFonts w:hint="eastAsia"/>
        </w:rPr>
        <w:t>постає</w:t>
      </w:r>
      <w:r>
        <w:t></w:t>
      </w:r>
      <w:r>
        <w:rPr>
          <w:rFonts w:hint="eastAsia"/>
        </w:rPr>
        <w:t>щось</w:t>
      </w:r>
      <w:r>
        <w:t></w:t>
      </w:r>
      <w:r>
        <w:rPr>
          <w:rFonts w:hint="eastAsia"/>
        </w:rPr>
        <w:t>окреме</w:t>
      </w:r>
      <w:r>
        <w:t></w:t>
      </w:r>
      <w:r>
        <w:rPr>
          <w:rFonts w:hint="eastAsia"/>
        </w:rPr>
        <w:t>й</w:t>
      </w:r>
      <w:r>
        <w:t></w:t>
      </w:r>
      <w:r>
        <w:rPr>
          <w:rFonts w:hint="eastAsia"/>
        </w:rPr>
        <w:t>індивідуальне</w:t>
      </w:r>
      <w:r>
        <w:t></w:t>
      </w:r>
      <w:r>
        <w:t></w:t>
      </w:r>
      <w:r>
        <w:rPr>
          <w:rFonts w:hint="eastAsia"/>
        </w:rPr>
        <w:t>тобто</w:t>
      </w:r>
      <w:r>
        <w:t></w:t>
      </w:r>
      <w:r>
        <w:rPr>
          <w:rFonts w:hint="eastAsia"/>
        </w:rPr>
        <w:t>інше</w:t>
      </w:r>
      <w:r>
        <w:t></w:t>
      </w:r>
      <w:r>
        <w:t></w:t>
      </w:r>
      <w:r>
        <w:rPr>
          <w:rFonts w:hint="eastAsia"/>
        </w:rPr>
        <w:t>і</w:t>
      </w:r>
      <w:r>
        <w:t></w:t>
      </w:r>
      <w:r>
        <w:t></w:t>
      </w:r>
      <w:r>
        <w:rPr>
          <w:rFonts w:hint="eastAsia"/>
        </w:rPr>
        <w:t>так</w:t>
      </w:r>
      <w:r>
        <w:t></w:t>
      </w:r>
      <w:r>
        <w:rPr>
          <w:rFonts w:hint="eastAsia"/>
        </w:rPr>
        <w:t>би</w:t>
      </w:r>
      <w:r>
        <w:t></w:t>
      </w:r>
      <w:r>
        <w:rPr>
          <w:rFonts w:hint="eastAsia"/>
        </w:rPr>
        <w:t>мовити</w:t>
      </w:r>
      <w:r>
        <w:t></w:t>
      </w:r>
    </w:p>
    <w:p w:rsidR="00E2453B" w:rsidRDefault="00E2453B" w:rsidP="00E2453B">
      <w:r>
        <w:rPr>
          <w:rFonts w:hint="eastAsia"/>
        </w:rPr>
        <w:t>подразнює</w:t>
      </w:r>
      <w:r>
        <w:t></w:t>
      </w:r>
      <w:r>
        <w:rPr>
          <w:rFonts w:hint="eastAsia"/>
        </w:rPr>
        <w:t>наше</w:t>
      </w:r>
      <w:r>
        <w:t></w:t>
      </w:r>
      <w:r>
        <w:rPr>
          <w:rFonts w:hint="eastAsia"/>
        </w:rPr>
        <w:t>сприйняття</w:t>
      </w:r>
      <w:r>
        <w:t></w:t>
      </w:r>
      <w:r>
        <w:t></w:t>
      </w:r>
      <w:r>
        <w:rPr>
          <w:rFonts w:hint="eastAsia"/>
        </w:rPr>
        <w:t>Й</w:t>
      </w:r>
      <w:r>
        <w:t></w:t>
      </w:r>
      <w:r>
        <w:rPr>
          <w:rFonts w:hint="eastAsia"/>
        </w:rPr>
        <w:t>це</w:t>
      </w:r>
      <w:r>
        <w:t></w:t>
      </w:r>
      <w:r>
        <w:rPr>
          <w:rFonts w:hint="eastAsia"/>
        </w:rPr>
        <w:t>тло</w:t>
      </w:r>
      <w:r>
        <w:t></w:t>
      </w:r>
      <w:r>
        <w:t></w:t>
      </w:r>
      <w:r>
        <w:rPr>
          <w:rFonts w:hint="eastAsia"/>
        </w:rPr>
        <w:t>передданостей</w:t>
      </w:r>
      <w:r>
        <w:t></w:t>
      </w:r>
      <w:r>
        <w:t></w:t>
      </w:r>
      <w:r>
        <w:rPr>
          <w:rFonts w:hint="eastAsia"/>
        </w:rPr>
        <w:t>не</w:t>
      </w:r>
      <w:r>
        <w:t></w:t>
      </w:r>
      <w:r>
        <w:rPr>
          <w:rFonts w:hint="eastAsia"/>
        </w:rPr>
        <w:t>просто</w:t>
      </w:r>
      <w:r>
        <w:t></w:t>
      </w:r>
      <w:r>
        <w:rPr>
          <w:rFonts w:hint="eastAsia"/>
        </w:rPr>
        <w:t>ціла</w:t>
      </w:r>
      <w:r>
        <w:t></w:t>
      </w:r>
      <w:r>
        <w:rPr>
          <w:rFonts w:hint="eastAsia"/>
        </w:rPr>
        <w:t>купа</w:t>
      </w:r>
      <w:r>
        <w:t></w:t>
      </w:r>
    </w:p>
    <w:p w:rsidR="00E2453B" w:rsidRDefault="00E2453B" w:rsidP="00E2453B">
      <w:r>
        <w:rPr>
          <w:rFonts w:hint="eastAsia"/>
        </w:rPr>
        <w:t>хаотичного</w:t>
      </w:r>
      <w:r>
        <w:t></w:t>
      </w:r>
      <w:r>
        <w:rPr>
          <w:rFonts w:hint="eastAsia"/>
        </w:rPr>
        <w:t>розташованих</w:t>
      </w:r>
      <w:r>
        <w:t></w:t>
      </w:r>
      <w:r>
        <w:rPr>
          <w:rFonts w:hint="eastAsia"/>
        </w:rPr>
        <w:t>у</w:t>
      </w:r>
      <w:r>
        <w:t></w:t>
      </w:r>
      <w:r>
        <w:rPr>
          <w:rFonts w:hint="eastAsia"/>
        </w:rPr>
        <w:t>просторі</w:t>
      </w:r>
      <w:r>
        <w:t></w:t>
      </w:r>
      <w:r>
        <w:rPr>
          <w:rFonts w:hint="eastAsia"/>
        </w:rPr>
        <w:t>речей</w:t>
      </w:r>
      <w:r>
        <w:t></w:t>
      </w:r>
      <w:r>
        <w:rPr>
          <w:rFonts w:hint="eastAsia"/>
        </w:rPr>
        <w:t>та</w:t>
      </w:r>
      <w:r>
        <w:t></w:t>
      </w:r>
      <w:r>
        <w:rPr>
          <w:rFonts w:hint="eastAsia"/>
        </w:rPr>
        <w:t>об’єктів</w:t>
      </w:r>
      <w:r>
        <w:t></w:t>
      </w:r>
      <w:r>
        <w:t></w:t>
      </w:r>
      <w:r>
        <w:rPr>
          <w:rFonts w:hint="eastAsia"/>
        </w:rPr>
        <w:t>які</w:t>
      </w:r>
      <w:r>
        <w:t></w:t>
      </w:r>
      <w:r>
        <w:rPr>
          <w:rFonts w:hint="eastAsia"/>
        </w:rPr>
        <w:t>ніяк</w:t>
      </w:r>
      <w:r>
        <w:t></w:t>
      </w:r>
      <w:r>
        <w:rPr>
          <w:rFonts w:hint="eastAsia"/>
        </w:rPr>
        <w:t>поміж</w:t>
      </w:r>
      <w:r>
        <w:t></w:t>
      </w:r>
      <w:r>
        <w:rPr>
          <w:rFonts w:hint="eastAsia"/>
        </w:rPr>
        <w:t>собою</w:t>
      </w:r>
      <w:r>
        <w:t></w:t>
      </w:r>
      <w:r>
        <w:rPr>
          <w:rFonts w:hint="eastAsia"/>
        </w:rPr>
        <w:t>не</w:t>
      </w:r>
    </w:p>
    <w:p w:rsidR="00E2453B" w:rsidRDefault="00E2453B" w:rsidP="00E2453B">
      <w:r>
        <w:t></w:t>
      </w:r>
      <w:r>
        <w:t></w:t>
      </w:r>
      <w:r>
        <w:t></w:t>
      </w:r>
    </w:p>
    <w:p w:rsidR="00E2453B" w:rsidRDefault="00E2453B" w:rsidP="00E2453B">
      <w:r>
        <w:rPr>
          <w:rFonts w:hint="eastAsia"/>
        </w:rPr>
        <w:t>пов’язані</w:t>
      </w:r>
      <w:r>
        <w:t></w:t>
      </w:r>
      <w:r>
        <w:t></w:t>
      </w:r>
      <w:r>
        <w:rPr>
          <w:rFonts w:hint="eastAsia"/>
        </w:rPr>
        <w:t>Щось</w:t>
      </w:r>
      <w:r>
        <w:t></w:t>
      </w:r>
      <w:r>
        <w:rPr>
          <w:rFonts w:hint="eastAsia"/>
        </w:rPr>
        <w:t>афікує</w:t>
      </w:r>
      <w:r>
        <w:t></w:t>
      </w:r>
      <w:r>
        <w:rPr>
          <w:rFonts w:hint="eastAsia"/>
        </w:rPr>
        <w:t>наше</w:t>
      </w:r>
      <w:r>
        <w:t></w:t>
      </w:r>
      <w:r>
        <w:rPr>
          <w:rFonts w:hint="eastAsia"/>
        </w:rPr>
        <w:t>Я</w:t>
      </w:r>
      <w:r>
        <w:t></w:t>
      </w:r>
      <w:r>
        <w:t></w:t>
      </w:r>
      <w:r>
        <w:rPr>
          <w:rFonts w:hint="eastAsia"/>
        </w:rPr>
        <w:t>спонукає</w:t>
      </w:r>
      <w:r>
        <w:t></w:t>
      </w:r>
      <w:r>
        <w:rPr>
          <w:rFonts w:hint="eastAsia"/>
        </w:rPr>
        <w:t>нас</w:t>
      </w:r>
      <w:r>
        <w:t></w:t>
      </w:r>
      <w:r>
        <w:t></w:t>
      </w:r>
      <w:r>
        <w:rPr>
          <w:rFonts w:hint="eastAsia"/>
        </w:rPr>
        <w:t>аби</w:t>
      </w:r>
      <w:r>
        <w:t></w:t>
      </w:r>
      <w:r>
        <w:rPr>
          <w:rFonts w:hint="eastAsia"/>
        </w:rPr>
        <w:t>ми</w:t>
      </w:r>
      <w:r>
        <w:t></w:t>
      </w:r>
      <w:r>
        <w:rPr>
          <w:rFonts w:hint="eastAsia"/>
        </w:rPr>
        <w:t>звернули</w:t>
      </w:r>
      <w:r>
        <w:t></w:t>
      </w:r>
      <w:r>
        <w:rPr>
          <w:rFonts w:hint="eastAsia"/>
        </w:rPr>
        <w:t>увагу</w:t>
      </w:r>
      <w:r>
        <w:t></w:t>
      </w:r>
      <w:r>
        <w:rPr>
          <w:rFonts w:hint="eastAsia"/>
        </w:rPr>
        <w:t>на</w:t>
      </w:r>
      <w:r>
        <w:t></w:t>
      </w:r>
      <w:r>
        <w:rPr>
          <w:rFonts w:hint="eastAsia"/>
        </w:rPr>
        <w:t>них</w:t>
      </w:r>
      <w:r>
        <w:t></w:t>
      </w:r>
      <w:r>
        <w:rPr>
          <w:rFonts w:hint="eastAsia"/>
        </w:rPr>
        <w:t>як</w:t>
      </w:r>
    </w:p>
    <w:p w:rsidR="00E2453B" w:rsidRDefault="00E2453B" w:rsidP="00E2453B">
      <w:r>
        <w:rPr>
          <w:rFonts w:hint="eastAsia"/>
        </w:rPr>
        <w:t>на</w:t>
      </w:r>
      <w:r>
        <w:t></w:t>
      </w:r>
      <w:r>
        <w:rPr>
          <w:rFonts w:hint="eastAsia"/>
        </w:rPr>
        <w:t>інше</w:t>
      </w:r>
      <w:r>
        <w:t></w:t>
      </w:r>
      <w:r>
        <w:t></w:t>
      </w:r>
      <w:r>
        <w:rPr>
          <w:rFonts w:hint="eastAsia"/>
        </w:rPr>
        <w:t>Це</w:t>
      </w:r>
      <w:r>
        <w:t></w:t>
      </w:r>
      <w:r>
        <w:rPr>
          <w:rFonts w:hint="eastAsia"/>
        </w:rPr>
        <w:t>особливий</w:t>
      </w:r>
      <w:r>
        <w:t></w:t>
      </w:r>
      <w:r>
        <w:rPr>
          <w:rFonts w:hint="eastAsia"/>
        </w:rPr>
        <w:t>простір</w:t>
      </w:r>
      <w:r>
        <w:t></w:t>
      </w:r>
      <w:r>
        <w:rPr>
          <w:rFonts w:hint="eastAsia"/>
        </w:rPr>
        <w:t>життя</w:t>
      </w:r>
      <w:r>
        <w:t></w:t>
      </w:r>
      <w:r>
        <w:t></w:t>
      </w:r>
      <w:r>
        <w:rPr>
          <w:rFonts w:hint="eastAsia"/>
        </w:rPr>
        <w:t>гетерогенний</w:t>
      </w:r>
      <w:r>
        <w:t></w:t>
      </w:r>
      <w:r>
        <w:rPr>
          <w:rFonts w:hint="eastAsia"/>
        </w:rPr>
        <w:t>за</w:t>
      </w:r>
      <w:r>
        <w:t></w:t>
      </w:r>
      <w:r>
        <w:rPr>
          <w:rFonts w:hint="eastAsia"/>
        </w:rPr>
        <w:t>своєю</w:t>
      </w:r>
      <w:r>
        <w:t></w:t>
      </w:r>
      <w:r>
        <w:rPr>
          <w:rFonts w:hint="eastAsia"/>
        </w:rPr>
        <w:t>сутністю</w:t>
      </w:r>
      <w:r>
        <w:t></w:t>
      </w:r>
    </w:p>
    <w:p w:rsidR="00E2453B" w:rsidRDefault="00E2453B" w:rsidP="00E2453B">
      <w:r>
        <w:rPr>
          <w:rFonts w:hint="eastAsia"/>
        </w:rPr>
        <w:t>Феноменології</w:t>
      </w:r>
      <w:r>
        <w:t></w:t>
      </w:r>
      <w:r>
        <w:rPr>
          <w:rFonts w:hint="eastAsia"/>
        </w:rPr>
        <w:t>йдеться</w:t>
      </w:r>
      <w:r>
        <w:t></w:t>
      </w:r>
      <w:r>
        <w:t></w:t>
      </w:r>
      <w:r>
        <w:rPr>
          <w:rFonts w:hint="eastAsia"/>
        </w:rPr>
        <w:t>що</w:t>
      </w:r>
      <w:r>
        <w:t></w:t>
      </w:r>
      <w:r>
        <w:rPr>
          <w:rFonts w:hint="eastAsia"/>
        </w:rPr>
        <w:t>свідомість</w:t>
      </w:r>
      <w:r>
        <w:t></w:t>
      </w:r>
      <w:r>
        <w:rPr>
          <w:rFonts w:hint="eastAsia"/>
        </w:rPr>
        <w:t>–</w:t>
      </w:r>
      <w:r>
        <w:t></w:t>
      </w:r>
      <w:r>
        <w:rPr>
          <w:rFonts w:hint="eastAsia"/>
        </w:rPr>
        <w:t>це</w:t>
      </w:r>
      <w:r>
        <w:t></w:t>
      </w:r>
      <w:r>
        <w:rPr>
          <w:rFonts w:hint="eastAsia"/>
        </w:rPr>
        <w:t>те</w:t>
      </w:r>
      <w:r>
        <w:t></w:t>
      </w:r>
      <w:r>
        <w:t></w:t>
      </w:r>
      <w:r>
        <w:rPr>
          <w:rFonts w:hint="eastAsia"/>
        </w:rPr>
        <w:t>що</w:t>
      </w:r>
      <w:r>
        <w:t></w:t>
      </w:r>
      <w:r>
        <w:rPr>
          <w:rFonts w:hint="eastAsia"/>
        </w:rPr>
        <w:t>може</w:t>
      </w:r>
      <w:r>
        <w:t></w:t>
      </w:r>
      <w:r>
        <w:rPr>
          <w:rFonts w:hint="eastAsia"/>
        </w:rPr>
        <w:t>переживати</w:t>
      </w:r>
    </w:p>
    <w:p w:rsidR="00E2453B" w:rsidRDefault="00E2453B" w:rsidP="00E2453B">
      <w:r>
        <w:t></w:t>
      </w:r>
      <w:r>
        <w:rPr>
          <w:rFonts w:hint="eastAsia"/>
        </w:rPr>
        <w:t>щось</w:t>
      </w:r>
      <w:r>
        <w:t></w:t>
      </w:r>
      <w:r>
        <w:t></w:t>
      </w:r>
      <w:r>
        <w:t></w:t>
      </w:r>
      <w:r>
        <w:rPr>
          <w:rFonts w:hint="eastAsia"/>
        </w:rPr>
        <w:t>але</w:t>
      </w:r>
      <w:r>
        <w:t></w:t>
      </w:r>
      <w:r>
        <w:rPr>
          <w:rFonts w:hint="eastAsia"/>
        </w:rPr>
        <w:t>у</w:t>
      </w:r>
      <w:r>
        <w:t></w:t>
      </w:r>
      <w:r>
        <w:rPr>
          <w:rFonts w:hint="eastAsia"/>
        </w:rPr>
        <w:t>такий</w:t>
      </w:r>
      <w:r>
        <w:t></w:t>
      </w:r>
      <w:r>
        <w:rPr>
          <w:rFonts w:hint="eastAsia"/>
        </w:rPr>
        <w:t>спосіб</w:t>
      </w:r>
      <w:r>
        <w:t></w:t>
      </w:r>
      <w:r>
        <w:t></w:t>
      </w:r>
      <w:r>
        <w:rPr>
          <w:rFonts w:hint="eastAsia"/>
        </w:rPr>
        <w:t>як</w:t>
      </w:r>
      <w:r>
        <w:t></w:t>
      </w:r>
      <w:r>
        <w:rPr>
          <w:rFonts w:hint="eastAsia"/>
        </w:rPr>
        <w:t>воно</w:t>
      </w:r>
      <w:r>
        <w:t></w:t>
      </w:r>
      <w:r>
        <w:rPr>
          <w:rFonts w:hint="eastAsia"/>
        </w:rPr>
        <w:t>себе</w:t>
      </w:r>
      <w:r>
        <w:t></w:t>
      </w:r>
      <w:r>
        <w:rPr>
          <w:rFonts w:hint="eastAsia"/>
        </w:rPr>
        <w:t>нам</w:t>
      </w:r>
      <w:r>
        <w:t></w:t>
      </w:r>
      <w:r>
        <w:rPr>
          <w:rFonts w:hint="eastAsia"/>
        </w:rPr>
        <w:t>відкриває</w:t>
      </w:r>
      <w:r>
        <w:t></w:t>
      </w:r>
      <w:r>
        <w:t></w:t>
      </w:r>
      <w:r>
        <w:rPr>
          <w:rFonts w:hint="eastAsia"/>
        </w:rPr>
        <w:t>І</w:t>
      </w:r>
      <w:r>
        <w:t></w:t>
      </w:r>
      <w:r>
        <w:rPr>
          <w:rFonts w:hint="eastAsia"/>
        </w:rPr>
        <w:t>відкриває</w:t>
      </w:r>
      <w:r>
        <w:t></w:t>
      </w:r>
      <w:r>
        <w:rPr>
          <w:rFonts w:hint="eastAsia"/>
        </w:rPr>
        <w:t>шлях</w:t>
      </w:r>
      <w:r>
        <w:t></w:t>
      </w:r>
      <w:r>
        <w:rPr>
          <w:rFonts w:hint="eastAsia"/>
        </w:rPr>
        <w:t>до</w:t>
      </w:r>
    </w:p>
    <w:p w:rsidR="00E2453B" w:rsidRDefault="00E2453B" w:rsidP="00E2453B">
      <w:r>
        <w:rPr>
          <w:rFonts w:hint="eastAsia"/>
        </w:rPr>
        <w:t>світу</w:t>
      </w:r>
      <w:r>
        <w:t></w:t>
      </w:r>
      <w:r>
        <w:t></w:t>
      </w:r>
      <w:r>
        <w:rPr>
          <w:rFonts w:hint="eastAsia"/>
        </w:rPr>
        <w:t>тобто</w:t>
      </w:r>
      <w:r>
        <w:t></w:t>
      </w:r>
      <w:r>
        <w:rPr>
          <w:rFonts w:hint="eastAsia"/>
        </w:rPr>
        <w:t>до</w:t>
      </w:r>
      <w:r>
        <w:t></w:t>
      </w:r>
      <w:r>
        <w:rPr>
          <w:rFonts w:hint="eastAsia"/>
        </w:rPr>
        <w:t>цієї</w:t>
      </w:r>
      <w:r>
        <w:t></w:t>
      </w:r>
      <w:r>
        <w:rPr>
          <w:rFonts w:hint="eastAsia"/>
        </w:rPr>
        <w:t>специфічної</w:t>
      </w:r>
      <w:r>
        <w:t></w:t>
      </w:r>
      <w:r>
        <w:rPr>
          <w:rFonts w:hint="eastAsia"/>
        </w:rPr>
        <w:t>поданості</w:t>
      </w:r>
      <w:r>
        <w:t></w:t>
      </w:r>
      <w:r>
        <w:rPr>
          <w:rFonts w:hint="eastAsia"/>
        </w:rPr>
        <w:t>наше</w:t>
      </w:r>
      <w:r>
        <w:t></w:t>
      </w:r>
      <w:r>
        <w:rPr>
          <w:rFonts w:hint="eastAsia"/>
        </w:rPr>
        <w:t>тіло</w:t>
      </w:r>
      <w:r>
        <w:t></w:t>
      </w:r>
      <w:r>
        <w:t></w:t>
      </w:r>
      <w:r>
        <w:rPr>
          <w:rFonts w:hint="eastAsia"/>
        </w:rPr>
        <w:t>Але</w:t>
      </w:r>
      <w:r>
        <w:t></w:t>
      </w:r>
      <w:r>
        <w:rPr>
          <w:rFonts w:hint="eastAsia"/>
        </w:rPr>
        <w:t>Е</w:t>
      </w:r>
      <w:r>
        <w:t></w:t>
      </w:r>
      <w:r>
        <w:t></w:t>
      </w:r>
      <w:r>
        <w:rPr>
          <w:rFonts w:hint="eastAsia"/>
        </w:rPr>
        <w:t>Гусерль</w:t>
      </w:r>
      <w:r>
        <w:t></w:t>
      </w:r>
      <w:r>
        <w:rPr>
          <w:rFonts w:hint="eastAsia"/>
        </w:rPr>
        <w:t>та</w:t>
      </w:r>
    </w:p>
    <w:p w:rsidR="00E2453B" w:rsidRDefault="00E2453B" w:rsidP="00E2453B">
      <w:r>
        <w:rPr>
          <w:rFonts w:hint="eastAsia"/>
        </w:rPr>
        <w:t>Е</w:t>
      </w:r>
      <w:r>
        <w:t></w:t>
      </w:r>
      <w:r>
        <w:t></w:t>
      </w:r>
      <w:r>
        <w:rPr>
          <w:rFonts w:hint="eastAsia"/>
        </w:rPr>
        <w:t>Левінас</w:t>
      </w:r>
      <w:r>
        <w:t></w:t>
      </w:r>
      <w:r>
        <w:rPr>
          <w:rFonts w:hint="eastAsia"/>
        </w:rPr>
        <w:t>майже</w:t>
      </w:r>
      <w:r>
        <w:t></w:t>
      </w:r>
      <w:r>
        <w:rPr>
          <w:rFonts w:hint="eastAsia"/>
        </w:rPr>
        <w:t>оминають</w:t>
      </w:r>
      <w:r>
        <w:t></w:t>
      </w:r>
      <w:r>
        <w:rPr>
          <w:rFonts w:hint="eastAsia"/>
        </w:rPr>
        <w:t>тему</w:t>
      </w:r>
      <w:r>
        <w:t></w:t>
      </w:r>
      <w:r>
        <w:rPr>
          <w:rFonts w:hint="eastAsia"/>
        </w:rPr>
        <w:t>тілесності</w:t>
      </w:r>
      <w:r>
        <w:t></w:t>
      </w:r>
      <w:r>
        <w:t></w:t>
      </w:r>
      <w:r>
        <w:rPr>
          <w:rFonts w:hint="eastAsia"/>
        </w:rPr>
        <w:t>яка</w:t>
      </w:r>
      <w:r>
        <w:t></w:t>
      </w:r>
      <w:r>
        <w:rPr>
          <w:rFonts w:hint="eastAsia"/>
        </w:rPr>
        <w:t>є</w:t>
      </w:r>
      <w:r>
        <w:t></w:t>
      </w:r>
      <w:r>
        <w:rPr>
          <w:rFonts w:hint="eastAsia"/>
        </w:rPr>
        <w:t>вихідною</w:t>
      </w:r>
      <w:r>
        <w:t></w:t>
      </w:r>
      <w:r>
        <w:t></w:t>
      </w:r>
      <w:r>
        <w:rPr>
          <w:rFonts w:hint="eastAsia"/>
        </w:rPr>
        <w:t>пра</w:t>
      </w:r>
      <w:r>
        <w:t></w:t>
      </w:r>
      <w:r>
        <w:rPr>
          <w:rFonts w:hint="eastAsia"/>
        </w:rPr>
        <w:t>очевидністю</w:t>
      </w:r>
      <w:r>
        <w:t></w:t>
      </w:r>
    </w:p>
    <w:p w:rsidR="00E2453B" w:rsidRDefault="00E2453B" w:rsidP="00E2453B">
      <w:r>
        <w:rPr>
          <w:rFonts w:hint="eastAsia"/>
        </w:rPr>
        <w:t>світу</w:t>
      </w:r>
      <w:r>
        <w:t></w:t>
      </w:r>
      <w:r>
        <w:t></w:t>
      </w:r>
      <w:r>
        <w:rPr>
          <w:rFonts w:hint="eastAsia"/>
        </w:rPr>
        <w:t>Первинна</w:t>
      </w:r>
      <w:r>
        <w:t></w:t>
      </w:r>
      <w:r>
        <w:rPr>
          <w:rFonts w:hint="eastAsia"/>
        </w:rPr>
        <w:t>пасивність</w:t>
      </w:r>
      <w:r>
        <w:t></w:t>
      </w:r>
      <w:r>
        <w:rPr>
          <w:rFonts w:hint="eastAsia"/>
        </w:rPr>
        <w:t>показує</w:t>
      </w:r>
      <w:r>
        <w:t></w:t>
      </w:r>
      <w:r>
        <w:rPr>
          <w:rFonts w:hint="eastAsia"/>
        </w:rPr>
        <w:t>нам</w:t>
      </w:r>
      <w:r>
        <w:t></w:t>
      </w:r>
      <w:r>
        <w:rPr>
          <w:rFonts w:hint="eastAsia"/>
        </w:rPr>
        <w:t>стосунок</w:t>
      </w:r>
      <w:r>
        <w:t></w:t>
      </w:r>
      <w:r>
        <w:rPr>
          <w:rFonts w:hint="eastAsia"/>
        </w:rPr>
        <w:t>до</w:t>
      </w:r>
      <w:r>
        <w:t></w:t>
      </w:r>
      <w:r>
        <w:rPr>
          <w:rFonts w:hint="eastAsia"/>
        </w:rPr>
        <w:t>того</w:t>
      </w:r>
      <w:r>
        <w:t></w:t>
      </w:r>
      <w:r>
        <w:t></w:t>
      </w:r>
      <w:r>
        <w:rPr>
          <w:rFonts w:hint="eastAsia"/>
        </w:rPr>
        <w:t>чим</w:t>
      </w:r>
      <w:r>
        <w:t></w:t>
      </w:r>
      <w:r>
        <w:rPr>
          <w:rFonts w:hint="eastAsia"/>
        </w:rPr>
        <w:t>ми</w:t>
      </w:r>
      <w:r>
        <w:t></w:t>
      </w:r>
      <w:r>
        <w:rPr>
          <w:rFonts w:hint="eastAsia"/>
        </w:rPr>
        <w:t>не</w:t>
      </w:r>
      <w:r>
        <w:t></w:t>
      </w:r>
      <w:r>
        <w:rPr>
          <w:rFonts w:hint="eastAsia"/>
        </w:rPr>
        <w:t>є</w:t>
      </w:r>
      <w:r>
        <w:t></w:t>
      </w:r>
      <w:r>
        <w:rPr>
          <w:rFonts w:hint="eastAsia"/>
        </w:rPr>
        <w:t>–</w:t>
      </w:r>
      <w:r>
        <w:t></w:t>
      </w:r>
      <w:r>
        <w:rPr>
          <w:rFonts w:hint="eastAsia"/>
        </w:rPr>
        <w:t>з</w:t>
      </w:r>
    </w:p>
    <w:p w:rsidR="00E2453B" w:rsidRDefault="00E2453B" w:rsidP="00E2453B">
      <w:r>
        <w:rPr>
          <w:rFonts w:hint="eastAsia"/>
        </w:rPr>
        <w:t>іншим</w:t>
      </w:r>
      <w:r>
        <w:t></w:t>
      </w:r>
      <w:r>
        <w:t></w:t>
      </w:r>
      <w:r>
        <w:rPr>
          <w:rFonts w:hint="eastAsia"/>
        </w:rPr>
        <w:t>що</w:t>
      </w:r>
      <w:r>
        <w:t></w:t>
      </w:r>
      <w:r>
        <w:rPr>
          <w:rFonts w:hint="eastAsia"/>
        </w:rPr>
        <w:t>з’являється</w:t>
      </w:r>
      <w:r>
        <w:t></w:t>
      </w:r>
      <w:r>
        <w:rPr>
          <w:rFonts w:hint="eastAsia"/>
        </w:rPr>
        <w:t>на</w:t>
      </w:r>
      <w:r>
        <w:t></w:t>
      </w:r>
      <w:r>
        <w:rPr>
          <w:rFonts w:hint="eastAsia"/>
        </w:rPr>
        <w:t>без</w:t>
      </w:r>
      <w:r>
        <w:t></w:t>
      </w:r>
      <w:r>
        <w:rPr>
          <w:rFonts w:hint="eastAsia"/>
        </w:rPr>
        <w:t>нашої</w:t>
      </w:r>
      <w:r>
        <w:t></w:t>
      </w:r>
      <w:r>
        <w:rPr>
          <w:rFonts w:hint="eastAsia"/>
        </w:rPr>
        <w:t>на</w:t>
      </w:r>
      <w:r>
        <w:t></w:t>
      </w:r>
      <w:r>
        <w:rPr>
          <w:rFonts w:hint="eastAsia"/>
        </w:rPr>
        <w:t>те</w:t>
      </w:r>
      <w:r>
        <w:t></w:t>
      </w:r>
      <w:r>
        <w:rPr>
          <w:rFonts w:hint="eastAsia"/>
        </w:rPr>
        <w:t>згоди</w:t>
      </w:r>
      <w:r>
        <w:t></w:t>
      </w:r>
      <w:r>
        <w:t></w:t>
      </w:r>
      <w:r>
        <w:rPr>
          <w:rFonts w:hint="eastAsia"/>
        </w:rPr>
        <w:t>тим</w:t>
      </w:r>
      <w:r>
        <w:t></w:t>
      </w:r>
      <w:r>
        <w:rPr>
          <w:rFonts w:hint="eastAsia"/>
        </w:rPr>
        <w:t>самим</w:t>
      </w:r>
      <w:r>
        <w:t></w:t>
      </w:r>
      <w:r>
        <w:rPr>
          <w:rFonts w:hint="eastAsia"/>
        </w:rPr>
        <w:t>порушуючи</w:t>
      </w:r>
      <w:r>
        <w:t></w:t>
      </w:r>
      <w:r>
        <w:rPr>
          <w:rFonts w:hint="eastAsia"/>
        </w:rPr>
        <w:t>закони</w:t>
      </w:r>
    </w:p>
    <w:p w:rsidR="00E2453B" w:rsidRDefault="00E2453B" w:rsidP="00E2453B">
      <w:r>
        <w:rPr>
          <w:rFonts w:hint="eastAsia"/>
        </w:rPr>
        <w:t>нашого</w:t>
      </w:r>
      <w:r>
        <w:t></w:t>
      </w:r>
      <w:r>
        <w:rPr>
          <w:rFonts w:hint="eastAsia"/>
        </w:rPr>
        <w:t>самотнього</w:t>
      </w:r>
      <w:r>
        <w:t></w:t>
      </w:r>
      <w:r>
        <w:rPr>
          <w:rFonts w:hint="eastAsia"/>
        </w:rPr>
        <w:t>існування</w:t>
      </w:r>
      <w:r>
        <w:t></w:t>
      </w:r>
      <w:r>
        <w:t></w:t>
      </w:r>
      <w:r>
        <w:rPr>
          <w:rFonts w:hint="eastAsia"/>
        </w:rPr>
        <w:t>Але</w:t>
      </w:r>
      <w:r>
        <w:t></w:t>
      </w:r>
      <w:r>
        <w:rPr>
          <w:rFonts w:hint="eastAsia"/>
        </w:rPr>
        <w:t>це</w:t>
      </w:r>
      <w:r>
        <w:t></w:t>
      </w:r>
      <w:r>
        <w:rPr>
          <w:rFonts w:hint="eastAsia"/>
        </w:rPr>
        <w:t>означає</w:t>
      </w:r>
      <w:r>
        <w:t></w:t>
      </w:r>
      <w:r>
        <w:t></w:t>
      </w:r>
      <w:r>
        <w:rPr>
          <w:rFonts w:hint="eastAsia"/>
        </w:rPr>
        <w:t>що</w:t>
      </w:r>
      <w:r>
        <w:t></w:t>
      </w:r>
      <w:r>
        <w:rPr>
          <w:rFonts w:hint="eastAsia"/>
        </w:rPr>
        <w:t>наша</w:t>
      </w:r>
      <w:r>
        <w:t></w:t>
      </w:r>
      <w:r>
        <w:rPr>
          <w:rFonts w:hint="eastAsia"/>
        </w:rPr>
        <w:t>рецептивність</w:t>
      </w:r>
      <w:r>
        <w:t></w:t>
      </w:r>
      <w:r>
        <w:rPr>
          <w:rFonts w:hint="eastAsia"/>
        </w:rPr>
        <w:t>як</w:t>
      </w:r>
    </w:p>
    <w:p w:rsidR="00E2453B" w:rsidRDefault="00E2453B" w:rsidP="00E2453B">
      <w:r>
        <w:rPr>
          <w:rFonts w:hint="eastAsia"/>
        </w:rPr>
        <w:t>чуттєвість</w:t>
      </w:r>
      <w:r>
        <w:t></w:t>
      </w:r>
      <w:r>
        <w:rPr>
          <w:rFonts w:hint="eastAsia"/>
        </w:rPr>
        <w:t>дозволяє</w:t>
      </w:r>
      <w:r>
        <w:t></w:t>
      </w:r>
      <w:r>
        <w:rPr>
          <w:rFonts w:hint="eastAsia"/>
        </w:rPr>
        <w:t>переживати</w:t>
      </w:r>
      <w:r>
        <w:t></w:t>
      </w:r>
      <w:r>
        <w:rPr>
          <w:rFonts w:hint="eastAsia"/>
        </w:rPr>
        <w:t>інше</w:t>
      </w:r>
      <w:r>
        <w:t></w:t>
      </w:r>
      <w:r>
        <w:rPr>
          <w:rFonts w:hint="eastAsia"/>
        </w:rPr>
        <w:t>та</w:t>
      </w:r>
      <w:r>
        <w:t></w:t>
      </w:r>
      <w:r>
        <w:rPr>
          <w:rFonts w:hint="eastAsia"/>
        </w:rPr>
        <w:t>чуже</w:t>
      </w:r>
      <w:r>
        <w:t></w:t>
      </w:r>
      <w:r>
        <w:t></w:t>
      </w:r>
      <w:r>
        <w:rPr>
          <w:rFonts w:hint="eastAsia"/>
        </w:rPr>
        <w:t>як</w:t>
      </w:r>
      <w:r>
        <w:t></w:t>
      </w:r>
      <w:r>
        <w:rPr>
          <w:rFonts w:hint="eastAsia"/>
        </w:rPr>
        <w:t>конститутивне</w:t>
      </w:r>
      <w:r>
        <w:t></w:t>
      </w:r>
      <w:r>
        <w:rPr>
          <w:rFonts w:hint="eastAsia"/>
        </w:rPr>
        <w:t>для</w:t>
      </w:r>
      <w:r>
        <w:t></w:t>
      </w:r>
      <w:r>
        <w:rPr>
          <w:rFonts w:hint="eastAsia"/>
        </w:rPr>
        <w:t>нас</w:t>
      </w:r>
      <w:r>
        <w:t></w:t>
      </w:r>
      <w:r>
        <w:rPr>
          <w:rFonts w:hint="eastAsia"/>
        </w:rPr>
        <w:t>для</w:t>
      </w:r>
      <w:r>
        <w:t></w:t>
      </w:r>
      <w:r>
        <w:rPr>
          <w:rFonts w:hint="eastAsia"/>
        </w:rPr>
        <w:t>нас</w:t>
      </w:r>
    </w:p>
    <w:p w:rsidR="00E2453B" w:rsidRDefault="00E2453B" w:rsidP="00E2453B">
      <w:r>
        <w:rPr>
          <w:rFonts w:hint="eastAsia"/>
        </w:rPr>
        <w:t>самих</w:t>
      </w:r>
      <w:r>
        <w:t></w:t>
      </w:r>
      <w:r>
        <w:t></w:t>
      </w:r>
      <w:r>
        <w:rPr>
          <w:rFonts w:hint="eastAsia"/>
        </w:rPr>
        <w:t>Це</w:t>
      </w:r>
      <w:r>
        <w:t></w:t>
      </w:r>
      <w:r>
        <w:rPr>
          <w:rFonts w:hint="eastAsia"/>
        </w:rPr>
        <w:t>є</w:t>
      </w:r>
      <w:r>
        <w:t></w:t>
      </w:r>
      <w:r>
        <w:rPr>
          <w:rFonts w:hint="eastAsia"/>
        </w:rPr>
        <w:t>неусувна</w:t>
      </w:r>
      <w:r>
        <w:t></w:t>
      </w:r>
      <w:r>
        <w:rPr>
          <w:rFonts w:hint="eastAsia"/>
        </w:rPr>
        <w:t>антропологічна</w:t>
      </w:r>
      <w:r>
        <w:t></w:t>
      </w:r>
      <w:r>
        <w:rPr>
          <w:rFonts w:hint="eastAsia"/>
        </w:rPr>
        <w:t>ситуація</w:t>
      </w:r>
      <w:r>
        <w:t></w:t>
      </w:r>
      <w:r>
        <w:rPr>
          <w:rFonts w:hint="eastAsia"/>
        </w:rPr>
        <w:t>асиметричності</w:t>
      </w:r>
      <w:r>
        <w:t></w:t>
      </w:r>
      <w:r>
        <w:rPr>
          <w:rFonts w:hint="eastAsia"/>
        </w:rPr>
        <w:t>перебування</w:t>
      </w:r>
    </w:p>
    <w:p w:rsidR="00E2453B" w:rsidRDefault="00E2453B" w:rsidP="00E2453B">
      <w:r>
        <w:t></w:t>
      </w:r>
      <w:r>
        <w:rPr>
          <w:rFonts w:hint="eastAsia"/>
        </w:rPr>
        <w:t>одразу</w:t>
      </w:r>
      <w:r>
        <w:t></w:t>
      </w:r>
      <w:r>
        <w:rPr>
          <w:rFonts w:hint="eastAsia"/>
        </w:rPr>
        <w:t>в</w:t>
      </w:r>
      <w:r>
        <w:t></w:t>
      </w:r>
      <w:r>
        <w:rPr>
          <w:rFonts w:hint="eastAsia"/>
        </w:rPr>
        <w:t>світі</w:t>
      </w:r>
      <w:r>
        <w:t></w:t>
      </w:r>
      <w:r>
        <w:t></w:t>
      </w:r>
      <w:r>
        <w:t></w:t>
      </w:r>
      <w:r>
        <w:rPr>
          <w:rFonts w:hint="eastAsia"/>
        </w:rPr>
        <w:t>Виходить</w:t>
      </w:r>
      <w:r>
        <w:t></w:t>
      </w:r>
      <w:r>
        <w:t></w:t>
      </w:r>
      <w:r>
        <w:rPr>
          <w:rFonts w:hint="eastAsia"/>
        </w:rPr>
        <w:t>що</w:t>
      </w:r>
      <w:r>
        <w:t></w:t>
      </w:r>
      <w:r>
        <w:rPr>
          <w:rFonts w:hint="eastAsia"/>
        </w:rPr>
        <w:t>не</w:t>
      </w:r>
      <w:r>
        <w:t></w:t>
      </w:r>
      <w:r>
        <w:rPr>
          <w:rFonts w:hint="eastAsia"/>
        </w:rPr>
        <w:t>свідомість</w:t>
      </w:r>
      <w:r>
        <w:t></w:t>
      </w:r>
      <w:r>
        <w:rPr>
          <w:rFonts w:hint="eastAsia"/>
        </w:rPr>
        <w:t>продукує</w:t>
      </w:r>
      <w:r>
        <w:t></w:t>
      </w:r>
      <w:r>
        <w:rPr>
          <w:rFonts w:hint="eastAsia"/>
        </w:rPr>
        <w:t>підстави</w:t>
      </w:r>
      <w:r>
        <w:t></w:t>
      </w:r>
      <w:r>
        <w:rPr>
          <w:rFonts w:hint="eastAsia"/>
        </w:rPr>
        <w:t>наявності</w:t>
      </w:r>
      <w:r>
        <w:t></w:t>
      </w:r>
      <w:r>
        <w:rPr>
          <w:rFonts w:hint="eastAsia"/>
        </w:rPr>
        <w:t>світу</w:t>
      </w:r>
      <w:r>
        <w:t></w:t>
      </w:r>
    </w:p>
    <w:p w:rsidR="00E2453B" w:rsidRDefault="00E2453B" w:rsidP="00E2453B">
      <w:r>
        <w:rPr>
          <w:rFonts w:hint="eastAsia"/>
        </w:rPr>
        <w:t>адже</w:t>
      </w:r>
      <w:r>
        <w:t></w:t>
      </w:r>
      <w:r>
        <w:rPr>
          <w:rFonts w:hint="eastAsia"/>
        </w:rPr>
        <w:t>він</w:t>
      </w:r>
      <w:r>
        <w:t></w:t>
      </w:r>
      <w:r>
        <w:rPr>
          <w:rFonts w:hint="eastAsia"/>
        </w:rPr>
        <w:t>неначе</w:t>
      </w:r>
      <w:r>
        <w:t></w:t>
      </w:r>
      <w:r>
        <w:rPr>
          <w:rFonts w:hint="eastAsia"/>
        </w:rPr>
        <w:t>вже</w:t>
      </w:r>
      <w:r>
        <w:t></w:t>
      </w:r>
      <w:r>
        <w:t></w:t>
      </w:r>
      <w:r>
        <w:rPr>
          <w:rFonts w:hint="eastAsia"/>
        </w:rPr>
        <w:t>є</w:t>
      </w:r>
      <w:r>
        <w:t></w:t>
      </w:r>
      <w:r>
        <w:t></w:t>
      </w:r>
      <w:r>
        <w:rPr>
          <w:rFonts w:hint="eastAsia"/>
        </w:rPr>
        <w:t>для</w:t>
      </w:r>
      <w:r>
        <w:t></w:t>
      </w:r>
      <w:r>
        <w:rPr>
          <w:rFonts w:hint="eastAsia"/>
        </w:rPr>
        <w:t>нас</w:t>
      </w:r>
      <w:r>
        <w:t></w:t>
      </w:r>
      <w:r>
        <w:t></w:t>
      </w:r>
      <w:r>
        <w:rPr>
          <w:rFonts w:hint="eastAsia"/>
        </w:rPr>
        <w:t>до</w:t>
      </w:r>
      <w:r>
        <w:t></w:t>
      </w:r>
      <w:r>
        <w:rPr>
          <w:rFonts w:hint="eastAsia"/>
        </w:rPr>
        <w:t>того</w:t>
      </w:r>
      <w:r>
        <w:t></w:t>
      </w:r>
      <w:r>
        <w:rPr>
          <w:rFonts w:hint="eastAsia"/>
        </w:rPr>
        <w:t>як</w:t>
      </w:r>
      <w:r>
        <w:t></w:t>
      </w:r>
      <w:r>
        <w:rPr>
          <w:rFonts w:hint="eastAsia"/>
        </w:rPr>
        <w:t>свідомість</w:t>
      </w:r>
      <w:r>
        <w:t></w:t>
      </w:r>
      <w:r>
        <w:rPr>
          <w:rFonts w:hint="eastAsia"/>
        </w:rPr>
        <w:t>спрямована</w:t>
      </w:r>
      <w:r>
        <w:t></w:t>
      </w:r>
      <w:r>
        <w:rPr>
          <w:rFonts w:hint="eastAsia"/>
        </w:rPr>
        <w:t>на</w:t>
      </w:r>
      <w:r>
        <w:t></w:t>
      </w:r>
      <w:r>
        <w:rPr>
          <w:rFonts w:hint="eastAsia"/>
        </w:rPr>
        <w:t>нього</w:t>
      </w:r>
      <w:r>
        <w:t></w:t>
      </w:r>
      <w:r>
        <w:t></w:t>
      </w:r>
      <w:r>
        <w:rPr>
          <w:rFonts w:hint="eastAsia"/>
        </w:rPr>
        <w:t>і</w:t>
      </w:r>
    </w:p>
    <w:p w:rsidR="00E2453B" w:rsidRDefault="00E2453B" w:rsidP="00E2453B">
      <w:r>
        <w:rPr>
          <w:rFonts w:hint="eastAsia"/>
        </w:rPr>
        <w:t>тло</w:t>
      </w:r>
      <w:r>
        <w:t></w:t>
      </w:r>
      <w:r>
        <w:rPr>
          <w:rFonts w:hint="eastAsia"/>
        </w:rPr>
        <w:t>є</w:t>
      </w:r>
      <w:r>
        <w:t></w:t>
      </w:r>
      <w:r>
        <w:rPr>
          <w:rFonts w:hint="eastAsia"/>
        </w:rPr>
        <w:t>тим</w:t>
      </w:r>
      <w:r>
        <w:t></w:t>
      </w:r>
      <w:r>
        <w:t></w:t>
      </w:r>
      <w:r>
        <w:rPr>
          <w:rFonts w:hint="eastAsia"/>
        </w:rPr>
        <w:t>що</w:t>
      </w:r>
      <w:r>
        <w:t></w:t>
      </w:r>
      <w:r>
        <w:rPr>
          <w:rFonts w:hint="eastAsia"/>
        </w:rPr>
        <w:t>вказує</w:t>
      </w:r>
      <w:r>
        <w:t></w:t>
      </w:r>
      <w:r>
        <w:rPr>
          <w:rFonts w:hint="eastAsia"/>
        </w:rPr>
        <w:t>на</w:t>
      </w:r>
      <w:r>
        <w:t></w:t>
      </w:r>
      <w:r>
        <w:rPr>
          <w:rFonts w:hint="eastAsia"/>
        </w:rPr>
        <w:t>це</w:t>
      </w:r>
      <w:r>
        <w:t></w:t>
      </w:r>
      <w:r>
        <w:t></w:t>
      </w:r>
      <w:r>
        <w:rPr>
          <w:rFonts w:hint="eastAsia"/>
        </w:rPr>
        <w:t>Тому</w:t>
      </w:r>
      <w:r>
        <w:t></w:t>
      </w:r>
      <w:r>
        <w:rPr>
          <w:rFonts w:hint="eastAsia"/>
        </w:rPr>
        <w:t>те</w:t>
      </w:r>
      <w:r>
        <w:t></w:t>
      </w:r>
      <w:r>
        <w:t></w:t>
      </w:r>
      <w:r>
        <w:rPr>
          <w:rFonts w:hint="eastAsia"/>
        </w:rPr>
        <w:t>що</w:t>
      </w:r>
      <w:r>
        <w:t></w:t>
      </w:r>
      <w:r>
        <w:rPr>
          <w:rFonts w:hint="eastAsia"/>
        </w:rPr>
        <w:t>афікує</w:t>
      </w:r>
      <w:r>
        <w:t></w:t>
      </w:r>
      <w:r>
        <w:rPr>
          <w:rFonts w:hint="eastAsia"/>
        </w:rPr>
        <w:t>як</w:t>
      </w:r>
      <w:r>
        <w:t></w:t>
      </w:r>
      <w:r>
        <w:rPr>
          <w:rFonts w:hint="eastAsia"/>
        </w:rPr>
        <w:t>невідоме</w:t>
      </w:r>
      <w:r>
        <w:t></w:t>
      </w:r>
      <w:r>
        <w:t></w:t>
      </w:r>
      <w:r>
        <w:rPr>
          <w:rFonts w:hint="eastAsia"/>
        </w:rPr>
        <w:t>пасивно</w:t>
      </w:r>
      <w:r>
        <w:t></w:t>
      </w:r>
      <w:r>
        <w:t></w:t>
      </w:r>
      <w:r>
        <w:t></w:t>
      </w:r>
      <w:r>
        <w:rPr>
          <w:rFonts w:hint="eastAsia"/>
        </w:rPr>
        <w:t>постає</w:t>
      </w:r>
    </w:p>
    <w:p w:rsidR="00E2453B" w:rsidRDefault="00E2453B" w:rsidP="00E2453B">
      <w:r>
        <w:rPr>
          <w:rFonts w:hint="eastAsia"/>
        </w:rPr>
        <w:t>вже</w:t>
      </w:r>
      <w:r>
        <w:t></w:t>
      </w:r>
      <w:r>
        <w:rPr>
          <w:rFonts w:hint="eastAsia"/>
        </w:rPr>
        <w:t>як</w:t>
      </w:r>
      <w:r>
        <w:t></w:t>
      </w:r>
      <w:r>
        <w:rPr>
          <w:rFonts w:hint="eastAsia"/>
        </w:rPr>
        <w:t>відоме</w:t>
      </w:r>
      <w:r>
        <w:t></w:t>
      </w:r>
      <w:r>
        <w:t></w:t>
      </w:r>
      <w:r>
        <w:rPr>
          <w:rFonts w:hint="eastAsia"/>
        </w:rPr>
        <w:t>тобто</w:t>
      </w:r>
      <w:r>
        <w:t></w:t>
      </w:r>
      <w:r>
        <w:rPr>
          <w:rFonts w:hint="eastAsia"/>
        </w:rPr>
        <w:t>як</w:t>
      </w:r>
      <w:r>
        <w:t></w:t>
      </w:r>
      <w:r>
        <w:t></w:t>
      </w:r>
      <w:r>
        <w:rPr>
          <w:rFonts w:hint="eastAsia"/>
        </w:rPr>
        <w:t>якість</w:t>
      </w:r>
      <w:r>
        <w:t></w:t>
      </w:r>
      <w:r>
        <w:t></w:t>
      </w:r>
      <w:r>
        <w:t></w:t>
      </w:r>
      <w:r>
        <w:rPr>
          <w:rFonts w:hint="eastAsia"/>
        </w:rPr>
        <w:t>активно</w:t>
      </w:r>
      <w:r>
        <w:t></w:t>
      </w:r>
      <w:r>
        <w:t></w:t>
      </w:r>
      <w:r>
        <w:t></w:t>
      </w:r>
      <w:r>
        <w:rPr>
          <w:rFonts w:hint="eastAsia"/>
        </w:rPr>
        <w:t>яка</w:t>
      </w:r>
      <w:r>
        <w:t></w:t>
      </w:r>
      <w:r>
        <w:rPr>
          <w:rFonts w:hint="eastAsia"/>
        </w:rPr>
        <w:t>не</w:t>
      </w:r>
      <w:r>
        <w:t></w:t>
      </w:r>
      <w:r>
        <w:rPr>
          <w:rFonts w:hint="eastAsia"/>
        </w:rPr>
        <w:t>є</w:t>
      </w:r>
      <w:r>
        <w:t></w:t>
      </w:r>
      <w:r>
        <w:rPr>
          <w:rFonts w:hint="eastAsia"/>
        </w:rPr>
        <w:t>сконструйованою</w:t>
      </w:r>
      <w:r>
        <w:t></w:t>
      </w:r>
      <w:r>
        <w:rPr>
          <w:rFonts w:hint="eastAsia"/>
        </w:rPr>
        <w:t>Я</w:t>
      </w:r>
      <w:r>
        <w:t></w:t>
      </w:r>
      <w:r>
        <w:t></w:t>
      </w:r>
      <w:r>
        <w:rPr>
          <w:rFonts w:hint="eastAsia"/>
        </w:rPr>
        <w:t>а</w:t>
      </w:r>
    </w:p>
    <w:p w:rsidR="00E2453B" w:rsidRDefault="00E2453B" w:rsidP="00E2453B">
      <w:r>
        <w:rPr>
          <w:rFonts w:hint="eastAsia"/>
        </w:rPr>
        <w:t>належить</w:t>
      </w:r>
      <w:r>
        <w:t></w:t>
      </w:r>
      <w:r>
        <w:rPr>
          <w:rFonts w:hint="eastAsia"/>
        </w:rPr>
        <w:t>Іншому</w:t>
      </w:r>
      <w:r>
        <w:t></w:t>
      </w:r>
      <w:r>
        <w:t></w:t>
      </w:r>
      <w:r>
        <w:rPr>
          <w:rFonts w:hint="eastAsia"/>
        </w:rPr>
        <w:t>Тому</w:t>
      </w:r>
      <w:r>
        <w:t></w:t>
      </w:r>
      <w:r>
        <w:rPr>
          <w:rFonts w:hint="eastAsia"/>
        </w:rPr>
        <w:t>поява</w:t>
      </w:r>
      <w:r>
        <w:t></w:t>
      </w:r>
      <w:r>
        <w:rPr>
          <w:rFonts w:hint="eastAsia"/>
        </w:rPr>
        <w:t>Іншого</w:t>
      </w:r>
      <w:r>
        <w:t></w:t>
      </w:r>
      <w:r>
        <w:rPr>
          <w:rFonts w:hint="eastAsia"/>
        </w:rPr>
        <w:t>є</w:t>
      </w:r>
      <w:r>
        <w:t></w:t>
      </w:r>
      <w:r>
        <w:rPr>
          <w:rFonts w:hint="eastAsia"/>
        </w:rPr>
        <w:t>одразу</w:t>
      </w:r>
      <w:r>
        <w:t></w:t>
      </w:r>
      <w:r>
        <w:rPr>
          <w:rFonts w:hint="eastAsia"/>
        </w:rPr>
        <w:t>ставленням</w:t>
      </w:r>
      <w:r>
        <w:t></w:t>
      </w:r>
      <w:r>
        <w:rPr>
          <w:rFonts w:hint="eastAsia"/>
        </w:rPr>
        <w:t>до</w:t>
      </w:r>
      <w:r>
        <w:t></w:t>
      </w:r>
      <w:r>
        <w:rPr>
          <w:rFonts w:hint="eastAsia"/>
        </w:rPr>
        <w:t>нього</w:t>
      </w:r>
      <w:r>
        <w:t></w:t>
      </w:r>
      <w:r>
        <w:t></w:t>
      </w:r>
      <w:r>
        <w:rPr>
          <w:rFonts w:hint="eastAsia"/>
        </w:rPr>
        <w:t>тобто</w:t>
      </w:r>
    </w:p>
    <w:p w:rsidR="00E2453B" w:rsidRDefault="00E2453B" w:rsidP="00E2453B">
      <w:r>
        <w:rPr>
          <w:rFonts w:hint="eastAsia"/>
        </w:rPr>
        <w:t>етикою</w:t>
      </w:r>
      <w:r>
        <w:t></w:t>
      </w:r>
    </w:p>
    <w:p w:rsidR="00E2453B" w:rsidRDefault="00E2453B" w:rsidP="00E2453B">
      <w:r>
        <w:rPr>
          <w:rFonts w:hint="eastAsia"/>
        </w:rPr>
        <w:t>Концепція</w:t>
      </w:r>
      <w:r>
        <w:t></w:t>
      </w:r>
      <w:r>
        <w:rPr>
          <w:rFonts w:hint="eastAsia"/>
        </w:rPr>
        <w:t>допредикативного</w:t>
      </w:r>
      <w:r>
        <w:t></w:t>
      </w:r>
      <w:r>
        <w:rPr>
          <w:rFonts w:hint="eastAsia"/>
        </w:rPr>
        <w:t>досвіду</w:t>
      </w:r>
      <w:r>
        <w:t></w:t>
      </w:r>
      <w:r>
        <w:rPr>
          <w:rFonts w:hint="eastAsia"/>
        </w:rPr>
        <w:t>етичного</w:t>
      </w:r>
      <w:r>
        <w:t></w:t>
      </w:r>
      <w:r>
        <w:rPr>
          <w:rFonts w:hint="eastAsia"/>
        </w:rPr>
        <w:t>показує</w:t>
      </w:r>
      <w:r>
        <w:t></w:t>
      </w:r>
      <w:r>
        <w:rPr>
          <w:rFonts w:hint="eastAsia"/>
        </w:rPr>
        <w:t>і</w:t>
      </w:r>
      <w:r>
        <w:t></w:t>
      </w:r>
      <w:r>
        <w:rPr>
          <w:rFonts w:hint="eastAsia"/>
        </w:rPr>
        <w:t>те</w:t>
      </w:r>
      <w:r>
        <w:t></w:t>
      </w:r>
      <w:r>
        <w:t></w:t>
      </w:r>
      <w:r>
        <w:rPr>
          <w:rFonts w:hint="eastAsia"/>
        </w:rPr>
        <w:t>що</w:t>
      </w:r>
      <w:r>
        <w:t></w:t>
      </w:r>
      <w:r>
        <w:rPr>
          <w:rFonts w:hint="eastAsia"/>
        </w:rPr>
        <w:t>немає</w:t>
      </w:r>
    </w:p>
    <w:p w:rsidR="00E2453B" w:rsidRDefault="00E2453B" w:rsidP="00E2453B">
      <w:r>
        <w:rPr>
          <w:rFonts w:hint="eastAsia"/>
        </w:rPr>
        <w:t>фундаментального</w:t>
      </w:r>
      <w:r>
        <w:t></w:t>
      </w:r>
      <w:r>
        <w:rPr>
          <w:rFonts w:hint="eastAsia"/>
        </w:rPr>
        <w:t>розриву</w:t>
      </w:r>
      <w:r>
        <w:t></w:t>
      </w:r>
      <w:r>
        <w:t></w:t>
      </w:r>
      <w:r>
        <w:rPr>
          <w:rFonts w:hint="eastAsia"/>
        </w:rPr>
        <w:t>як</w:t>
      </w:r>
      <w:r>
        <w:t></w:t>
      </w:r>
      <w:r>
        <w:rPr>
          <w:rFonts w:hint="eastAsia"/>
        </w:rPr>
        <w:t>це</w:t>
      </w:r>
      <w:r>
        <w:t></w:t>
      </w:r>
      <w:r>
        <w:rPr>
          <w:rFonts w:hint="eastAsia"/>
        </w:rPr>
        <w:t>бачить</w:t>
      </w:r>
      <w:r>
        <w:t></w:t>
      </w:r>
      <w:r>
        <w:rPr>
          <w:rFonts w:hint="eastAsia"/>
        </w:rPr>
        <w:t>класична</w:t>
      </w:r>
      <w:r>
        <w:t></w:t>
      </w:r>
      <w:r>
        <w:rPr>
          <w:rFonts w:hint="eastAsia"/>
        </w:rPr>
        <w:t>філософія</w:t>
      </w:r>
      <w:r>
        <w:t></w:t>
      </w:r>
      <w:r>
        <w:t></w:t>
      </w:r>
      <w:r>
        <w:rPr>
          <w:rFonts w:hint="eastAsia"/>
        </w:rPr>
        <w:t>між</w:t>
      </w:r>
      <w:r>
        <w:t></w:t>
      </w:r>
      <w:r>
        <w:rPr>
          <w:rFonts w:hint="eastAsia"/>
        </w:rPr>
        <w:t>світом</w:t>
      </w:r>
    </w:p>
    <w:p w:rsidR="00E2453B" w:rsidRDefault="00E2453B" w:rsidP="00E2453B">
      <w:r>
        <w:rPr>
          <w:rFonts w:hint="eastAsia"/>
        </w:rPr>
        <w:t>існування</w:t>
      </w:r>
      <w:r>
        <w:t></w:t>
      </w:r>
      <w:r>
        <w:rPr>
          <w:rFonts w:hint="eastAsia"/>
        </w:rPr>
        <w:t>та</w:t>
      </w:r>
      <w:r>
        <w:t></w:t>
      </w:r>
      <w:r>
        <w:rPr>
          <w:rFonts w:hint="eastAsia"/>
        </w:rPr>
        <w:t>сферою</w:t>
      </w:r>
      <w:r>
        <w:t></w:t>
      </w:r>
      <w:r>
        <w:rPr>
          <w:rFonts w:hint="eastAsia"/>
        </w:rPr>
        <w:t>можливого</w:t>
      </w:r>
      <w:r>
        <w:t></w:t>
      </w:r>
      <w:r>
        <w:t></w:t>
      </w:r>
      <w:r>
        <w:rPr>
          <w:rFonts w:hint="eastAsia"/>
        </w:rPr>
        <w:t>тобто</w:t>
      </w:r>
      <w:r>
        <w:t></w:t>
      </w:r>
      <w:r>
        <w:rPr>
          <w:rFonts w:hint="eastAsia"/>
        </w:rPr>
        <w:t>етикою</w:t>
      </w:r>
      <w:r>
        <w:t></w:t>
      </w:r>
      <w:r>
        <w:t></w:t>
      </w:r>
      <w:r>
        <w:rPr>
          <w:rFonts w:hint="eastAsia"/>
        </w:rPr>
        <w:t>Етика</w:t>
      </w:r>
      <w:r>
        <w:t></w:t>
      </w:r>
      <w:r>
        <w:t></w:t>
      </w:r>
      <w:r>
        <w:rPr>
          <w:rFonts w:hint="eastAsia"/>
        </w:rPr>
        <w:t>яка</w:t>
      </w:r>
      <w:r>
        <w:t></w:t>
      </w:r>
      <w:r>
        <w:rPr>
          <w:rFonts w:hint="eastAsia"/>
        </w:rPr>
        <w:t>оперує</w:t>
      </w:r>
      <w:r>
        <w:t></w:t>
      </w:r>
      <w:r>
        <w:rPr>
          <w:rFonts w:hint="eastAsia"/>
        </w:rPr>
        <w:t>таким</w:t>
      </w:r>
    </w:p>
    <w:p w:rsidR="00E2453B" w:rsidRDefault="00E2453B" w:rsidP="00E2453B">
      <w:r>
        <w:rPr>
          <w:rFonts w:hint="eastAsia"/>
        </w:rPr>
        <w:t>розумінням</w:t>
      </w:r>
      <w:r>
        <w:t></w:t>
      </w:r>
      <w:r>
        <w:rPr>
          <w:rFonts w:hint="eastAsia"/>
        </w:rPr>
        <w:t>досвіду</w:t>
      </w:r>
      <w:r>
        <w:t></w:t>
      </w:r>
      <w:r>
        <w:rPr>
          <w:rFonts w:hint="eastAsia"/>
        </w:rPr>
        <w:t>Іншого</w:t>
      </w:r>
      <w:r>
        <w:t></w:t>
      </w:r>
      <w:r>
        <w:rPr>
          <w:rFonts w:hint="eastAsia"/>
        </w:rPr>
        <w:t>показує</w:t>
      </w:r>
      <w:r>
        <w:t></w:t>
      </w:r>
      <w:r>
        <w:rPr>
          <w:rFonts w:hint="eastAsia"/>
        </w:rPr>
        <w:t>специфічну</w:t>
      </w:r>
      <w:r>
        <w:t></w:t>
      </w:r>
      <w:r>
        <w:rPr>
          <w:rFonts w:hint="eastAsia"/>
        </w:rPr>
        <w:t>укоріненість</w:t>
      </w:r>
      <w:r>
        <w:t></w:t>
      </w:r>
      <w:r>
        <w:rPr>
          <w:rFonts w:hint="eastAsia"/>
        </w:rPr>
        <w:t>моралі</w:t>
      </w:r>
      <w:r>
        <w:t></w:t>
      </w:r>
      <w:r>
        <w:rPr>
          <w:rFonts w:hint="eastAsia"/>
        </w:rPr>
        <w:t>в</w:t>
      </w:r>
      <w:r>
        <w:t></w:t>
      </w:r>
      <w:r>
        <w:t></w:t>
      </w:r>
      <w:r>
        <w:t></w:t>
      </w:r>
      <w:r>
        <w:t></w:t>
      </w:r>
      <w:r>
        <w:t></w:t>
      </w:r>
      <w:r>
        <w:t></w:t>
      </w:r>
      <w:r>
        <w:t></w:t>
      </w:r>
      <w:r>
        <w:t></w:t>
      </w:r>
      <w:r>
        <w:t></w:t>
      </w:r>
    </w:p>
    <w:p w:rsidR="00E2453B" w:rsidRDefault="00E2453B" w:rsidP="00E2453B">
      <w:r>
        <w:t></w:t>
      </w:r>
      <w:r>
        <w:t></w:t>
      </w:r>
      <w:r>
        <w:t></w:t>
      </w:r>
      <w:r>
        <w:t></w:t>
      </w:r>
      <w:r>
        <w:t></w:t>
      </w:r>
      <w:r>
        <w:t></w:t>
      </w:r>
      <w:r>
        <w:t></w:t>
      </w:r>
      <w:r>
        <w:t></w:t>
      </w:r>
      <w:r>
        <w:rPr>
          <w:rFonts w:hint="eastAsia"/>
        </w:rPr>
        <w:t>Але</w:t>
      </w:r>
      <w:r>
        <w:t></w:t>
      </w:r>
      <w:r>
        <w:rPr>
          <w:rFonts w:hint="eastAsia"/>
        </w:rPr>
        <w:t>варто</w:t>
      </w:r>
      <w:r>
        <w:t></w:t>
      </w:r>
      <w:r>
        <w:rPr>
          <w:rFonts w:hint="eastAsia"/>
        </w:rPr>
        <w:t>сказати</w:t>
      </w:r>
      <w:r>
        <w:t></w:t>
      </w:r>
      <w:r>
        <w:t></w:t>
      </w:r>
      <w:r>
        <w:rPr>
          <w:rFonts w:hint="eastAsia"/>
        </w:rPr>
        <w:t>що</w:t>
      </w:r>
      <w:r>
        <w:t></w:t>
      </w:r>
      <w:r>
        <w:rPr>
          <w:rFonts w:hint="eastAsia"/>
        </w:rPr>
        <w:t>такого</w:t>
      </w:r>
      <w:r>
        <w:t></w:t>
      </w:r>
      <w:r>
        <w:rPr>
          <w:rFonts w:hint="eastAsia"/>
        </w:rPr>
        <w:t>досвіду</w:t>
      </w:r>
      <w:r>
        <w:t></w:t>
      </w:r>
      <w:r>
        <w:rPr>
          <w:rFonts w:hint="eastAsia"/>
        </w:rPr>
        <w:t>ще</w:t>
      </w:r>
      <w:r>
        <w:t></w:t>
      </w:r>
      <w:r>
        <w:rPr>
          <w:rFonts w:hint="eastAsia"/>
        </w:rPr>
        <w:t>слід</w:t>
      </w:r>
      <w:r>
        <w:t></w:t>
      </w:r>
      <w:r>
        <w:rPr>
          <w:rFonts w:hint="eastAsia"/>
        </w:rPr>
        <w:t>досягти</w:t>
      </w:r>
      <w:r>
        <w:t></w:t>
      </w:r>
      <w:r>
        <w:t></w:t>
      </w:r>
      <w:r>
        <w:rPr>
          <w:rFonts w:hint="eastAsia"/>
        </w:rPr>
        <w:t>тим</w:t>
      </w:r>
      <w:r>
        <w:t></w:t>
      </w:r>
      <w:r>
        <w:rPr>
          <w:rFonts w:hint="eastAsia"/>
        </w:rPr>
        <w:t>самим</w:t>
      </w:r>
    </w:p>
    <w:p w:rsidR="00E2453B" w:rsidRDefault="00E2453B" w:rsidP="00E2453B">
      <w:r>
        <w:rPr>
          <w:rFonts w:hint="eastAsia"/>
        </w:rPr>
        <w:t>ствердивши</w:t>
      </w:r>
      <w:r>
        <w:t></w:t>
      </w:r>
      <w:r>
        <w:rPr>
          <w:rFonts w:hint="eastAsia"/>
        </w:rPr>
        <w:t>себе</w:t>
      </w:r>
      <w:r>
        <w:t></w:t>
      </w:r>
      <w:r>
        <w:rPr>
          <w:rFonts w:hint="eastAsia"/>
        </w:rPr>
        <w:t>як</w:t>
      </w:r>
      <w:r>
        <w:t></w:t>
      </w:r>
      <w:r>
        <w:rPr>
          <w:rFonts w:hint="eastAsia"/>
        </w:rPr>
        <w:t>особистість</w:t>
      </w:r>
      <w:r>
        <w:t></w:t>
      </w:r>
      <w:r>
        <w:t></w:t>
      </w:r>
      <w:r>
        <w:rPr>
          <w:rFonts w:hint="eastAsia"/>
        </w:rPr>
        <w:t>Особливої</w:t>
      </w:r>
      <w:r>
        <w:t></w:t>
      </w:r>
      <w:r>
        <w:rPr>
          <w:rFonts w:hint="eastAsia"/>
        </w:rPr>
        <w:t>техніки</w:t>
      </w:r>
      <w:r>
        <w:t></w:t>
      </w:r>
      <w:r>
        <w:rPr>
          <w:rFonts w:hint="eastAsia"/>
        </w:rPr>
        <w:t>чи</w:t>
      </w:r>
      <w:r>
        <w:t></w:t>
      </w:r>
      <w:r>
        <w:rPr>
          <w:rFonts w:hint="eastAsia"/>
        </w:rPr>
        <w:t>нормативних</w:t>
      </w:r>
      <w:r>
        <w:t></w:t>
      </w:r>
      <w:r>
        <w:rPr>
          <w:rFonts w:hint="eastAsia"/>
        </w:rPr>
        <w:t>приписів</w:t>
      </w:r>
    </w:p>
    <w:p w:rsidR="00E2453B" w:rsidRDefault="00E2453B" w:rsidP="00E2453B">
      <w:r>
        <w:rPr>
          <w:rFonts w:hint="eastAsia"/>
        </w:rPr>
        <w:t>така</w:t>
      </w:r>
      <w:r>
        <w:t></w:t>
      </w:r>
      <w:r>
        <w:rPr>
          <w:rFonts w:hint="eastAsia"/>
        </w:rPr>
        <w:t>феноменологічна</w:t>
      </w:r>
      <w:r>
        <w:t></w:t>
      </w:r>
      <w:r>
        <w:rPr>
          <w:rFonts w:hint="eastAsia"/>
        </w:rPr>
        <w:t>етика</w:t>
      </w:r>
      <w:r>
        <w:t></w:t>
      </w:r>
      <w:r>
        <w:rPr>
          <w:rFonts w:hint="eastAsia"/>
        </w:rPr>
        <w:t>не</w:t>
      </w:r>
      <w:r>
        <w:t></w:t>
      </w:r>
      <w:r>
        <w:rPr>
          <w:rFonts w:hint="eastAsia"/>
        </w:rPr>
        <w:t>висновує</w:t>
      </w:r>
      <w:r>
        <w:t></w:t>
      </w:r>
      <w:r>
        <w:t></w:t>
      </w:r>
      <w:r>
        <w:rPr>
          <w:rFonts w:hint="eastAsia"/>
        </w:rPr>
        <w:t>Єдине</w:t>
      </w:r>
      <w:r>
        <w:t></w:t>
      </w:r>
      <w:r>
        <w:t></w:t>
      </w:r>
      <w:r>
        <w:rPr>
          <w:rFonts w:hint="eastAsia"/>
        </w:rPr>
        <w:t>що</w:t>
      </w:r>
      <w:r>
        <w:t></w:t>
      </w:r>
      <w:r>
        <w:rPr>
          <w:rFonts w:hint="eastAsia"/>
        </w:rPr>
        <w:t>показує</w:t>
      </w:r>
      <w:r>
        <w:t></w:t>
      </w:r>
      <w:r>
        <w:rPr>
          <w:rFonts w:hint="eastAsia"/>
        </w:rPr>
        <w:t>така</w:t>
      </w:r>
      <w:r>
        <w:t></w:t>
      </w:r>
      <w:r>
        <w:rPr>
          <w:rFonts w:hint="eastAsia"/>
        </w:rPr>
        <w:t>настанова</w:t>
      </w:r>
      <w:r>
        <w:t></w:t>
      </w:r>
      <w:r>
        <w:rPr>
          <w:rFonts w:hint="eastAsia"/>
        </w:rPr>
        <w:t>–</w:t>
      </w:r>
    </w:p>
    <w:p w:rsidR="00E2453B" w:rsidRDefault="00E2453B" w:rsidP="00E2453B">
      <w:r>
        <w:rPr>
          <w:rFonts w:hint="eastAsia"/>
        </w:rPr>
        <w:t>це</w:t>
      </w:r>
      <w:r>
        <w:t></w:t>
      </w:r>
      <w:r>
        <w:rPr>
          <w:rFonts w:hint="eastAsia"/>
        </w:rPr>
        <w:t>як</w:t>
      </w:r>
      <w:r>
        <w:t></w:t>
      </w:r>
      <w:r>
        <w:rPr>
          <w:rFonts w:hint="eastAsia"/>
        </w:rPr>
        <w:t>ми</w:t>
      </w:r>
      <w:r>
        <w:t></w:t>
      </w:r>
      <w:r>
        <w:rPr>
          <w:rFonts w:hint="eastAsia"/>
        </w:rPr>
        <w:t>можемо</w:t>
      </w:r>
      <w:r>
        <w:t></w:t>
      </w:r>
      <w:r>
        <w:rPr>
          <w:rFonts w:hint="eastAsia"/>
        </w:rPr>
        <w:t>бути</w:t>
      </w:r>
      <w:r>
        <w:t></w:t>
      </w:r>
      <w:r>
        <w:rPr>
          <w:rFonts w:hint="eastAsia"/>
        </w:rPr>
        <w:t>відкритим</w:t>
      </w:r>
      <w:r>
        <w:t></w:t>
      </w:r>
      <w:r>
        <w:rPr>
          <w:rFonts w:hint="eastAsia"/>
        </w:rPr>
        <w:t>до</w:t>
      </w:r>
      <w:r>
        <w:t></w:t>
      </w:r>
      <w:r>
        <w:rPr>
          <w:rFonts w:hint="eastAsia"/>
        </w:rPr>
        <w:t>світу</w:t>
      </w:r>
      <w:r>
        <w:t></w:t>
      </w:r>
      <w:r>
        <w:rPr>
          <w:rFonts w:hint="eastAsia"/>
        </w:rPr>
        <w:t>та</w:t>
      </w:r>
      <w:r>
        <w:t></w:t>
      </w:r>
      <w:r>
        <w:rPr>
          <w:rFonts w:hint="eastAsia"/>
        </w:rPr>
        <w:t>до</w:t>
      </w:r>
      <w:r>
        <w:t></w:t>
      </w:r>
      <w:r>
        <w:rPr>
          <w:rFonts w:hint="eastAsia"/>
        </w:rPr>
        <w:t>Іншого</w:t>
      </w:r>
      <w:r>
        <w:t></w:t>
      </w:r>
      <w:r>
        <w:t></w:t>
      </w:r>
      <w:r>
        <w:rPr>
          <w:rFonts w:hint="eastAsia"/>
        </w:rPr>
        <w:t>і</w:t>
      </w:r>
      <w:r>
        <w:t></w:t>
      </w:r>
      <w:r>
        <w:rPr>
          <w:rFonts w:hint="eastAsia"/>
        </w:rPr>
        <w:t>в</w:t>
      </w:r>
      <w:r>
        <w:t></w:t>
      </w:r>
      <w:r>
        <w:rPr>
          <w:rFonts w:hint="eastAsia"/>
        </w:rPr>
        <w:t>чому</w:t>
      </w:r>
      <w:r>
        <w:t></w:t>
      </w:r>
      <w:r>
        <w:rPr>
          <w:rFonts w:hint="eastAsia"/>
        </w:rPr>
        <w:t>полягає</w:t>
      </w:r>
    </w:p>
    <w:p w:rsidR="00E2453B" w:rsidRDefault="00E2453B" w:rsidP="00E2453B">
      <w:r>
        <w:rPr>
          <w:rFonts w:hint="eastAsia"/>
        </w:rPr>
        <w:t>конститутивна</w:t>
      </w:r>
      <w:r>
        <w:t></w:t>
      </w:r>
      <w:r>
        <w:rPr>
          <w:rFonts w:hint="eastAsia"/>
        </w:rPr>
        <w:t>значливість</w:t>
      </w:r>
      <w:r>
        <w:t></w:t>
      </w:r>
      <w:r>
        <w:rPr>
          <w:rFonts w:hint="eastAsia"/>
        </w:rPr>
        <w:t>загалом</w:t>
      </w:r>
      <w:r>
        <w:t></w:t>
      </w:r>
      <w:r>
        <w:t></w:t>
      </w:r>
      <w:r>
        <w:rPr>
          <w:rFonts w:hint="eastAsia"/>
        </w:rPr>
        <w:t>іншого</w:t>
      </w:r>
      <w:r>
        <w:t></w:t>
      </w:r>
      <w:r>
        <w:t></w:t>
      </w:r>
      <w:r>
        <w:rPr>
          <w:rFonts w:hint="eastAsia"/>
        </w:rPr>
        <w:t>для</w:t>
      </w:r>
      <w:r>
        <w:t></w:t>
      </w:r>
      <w:r>
        <w:rPr>
          <w:rFonts w:hint="eastAsia"/>
        </w:rPr>
        <w:t>нашого</w:t>
      </w:r>
      <w:r>
        <w:t></w:t>
      </w:r>
      <w:r>
        <w:rPr>
          <w:rFonts w:hint="eastAsia"/>
        </w:rPr>
        <w:t>досвіду</w:t>
      </w:r>
      <w:r>
        <w:t></w:t>
      </w:r>
    </w:p>
    <w:p w:rsidR="00E2453B" w:rsidRDefault="00E2453B" w:rsidP="00E2453B">
      <w:r>
        <w:rPr>
          <w:rFonts w:hint="eastAsia"/>
        </w:rPr>
        <w:t>Допредикативний</w:t>
      </w:r>
      <w:r>
        <w:t></w:t>
      </w:r>
      <w:r>
        <w:rPr>
          <w:rFonts w:hint="eastAsia"/>
        </w:rPr>
        <w:t>досвід</w:t>
      </w:r>
      <w:r>
        <w:t></w:t>
      </w:r>
      <w:r>
        <w:t></w:t>
      </w:r>
      <w:r>
        <w:rPr>
          <w:rFonts w:hint="eastAsia"/>
        </w:rPr>
        <w:t>проте</w:t>
      </w:r>
      <w:r>
        <w:t></w:t>
      </w:r>
      <w:r>
        <w:rPr>
          <w:rFonts w:hint="eastAsia"/>
        </w:rPr>
        <w:t>відкриває</w:t>
      </w:r>
      <w:r>
        <w:t></w:t>
      </w:r>
      <w:r>
        <w:rPr>
          <w:rFonts w:hint="eastAsia"/>
        </w:rPr>
        <w:t>можливість</w:t>
      </w:r>
      <w:r>
        <w:t></w:t>
      </w:r>
      <w:r>
        <w:rPr>
          <w:rFonts w:hint="eastAsia"/>
        </w:rPr>
        <w:t>і</w:t>
      </w:r>
      <w:r>
        <w:t></w:t>
      </w:r>
      <w:r>
        <w:rPr>
          <w:rFonts w:hint="eastAsia"/>
        </w:rPr>
        <w:t>до</w:t>
      </w:r>
      <w:r>
        <w:t></w:t>
      </w:r>
      <w:r>
        <w:rPr>
          <w:rFonts w:hint="eastAsia"/>
        </w:rPr>
        <w:t>формулювання</w:t>
      </w:r>
    </w:p>
    <w:p w:rsidR="00E2453B" w:rsidRDefault="00E2453B" w:rsidP="00E2453B">
      <w:r>
        <w:rPr>
          <w:rFonts w:hint="eastAsia"/>
        </w:rPr>
        <w:t>суджень</w:t>
      </w:r>
      <w:r>
        <w:t></w:t>
      </w:r>
      <w:r>
        <w:rPr>
          <w:rFonts w:hint="eastAsia"/>
        </w:rPr>
        <w:t>про</w:t>
      </w:r>
      <w:r>
        <w:t></w:t>
      </w:r>
      <w:r>
        <w:rPr>
          <w:rFonts w:hint="eastAsia"/>
        </w:rPr>
        <w:t>етичне</w:t>
      </w:r>
      <w:r>
        <w:t></w:t>
      </w:r>
      <w:r>
        <w:t></w:t>
      </w:r>
      <w:r>
        <w:rPr>
          <w:rFonts w:hint="eastAsia"/>
        </w:rPr>
        <w:t>які</w:t>
      </w:r>
      <w:r>
        <w:t></w:t>
      </w:r>
      <w:r>
        <w:rPr>
          <w:rFonts w:hint="eastAsia"/>
        </w:rPr>
        <w:t>були</w:t>
      </w:r>
      <w:r>
        <w:t></w:t>
      </w:r>
      <w:r>
        <w:rPr>
          <w:rFonts w:hint="eastAsia"/>
        </w:rPr>
        <w:t>б</w:t>
      </w:r>
      <w:r>
        <w:t></w:t>
      </w:r>
      <w:r>
        <w:rPr>
          <w:rFonts w:hint="eastAsia"/>
        </w:rPr>
        <w:t>не</w:t>
      </w:r>
      <w:r>
        <w:t></w:t>
      </w:r>
      <w:r>
        <w:rPr>
          <w:rFonts w:hint="eastAsia"/>
        </w:rPr>
        <w:t>просто</w:t>
      </w:r>
      <w:r>
        <w:t></w:t>
      </w:r>
      <w:r>
        <w:rPr>
          <w:rFonts w:hint="eastAsia"/>
        </w:rPr>
        <w:t>висновками</w:t>
      </w:r>
      <w:r>
        <w:t></w:t>
      </w:r>
      <w:r>
        <w:rPr>
          <w:rFonts w:hint="eastAsia"/>
        </w:rPr>
        <w:t>теорії</w:t>
      </w:r>
      <w:r>
        <w:t></w:t>
      </w:r>
      <w:r>
        <w:rPr>
          <w:rFonts w:hint="eastAsia"/>
        </w:rPr>
        <w:t>чи</w:t>
      </w:r>
      <w:r>
        <w:t></w:t>
      </w:r>
      <w:r>
        <w:rPr>
          <w:rFonts w:hint="eastAsia"/>
        </w:rPr>
        <w:t>пустими</w:t>
      </w:r>
    </w:p>
    <w:p w:rsidR="00E2453B" w:rsidRDefault="00E2453B" w:rsidP="00E2453B">
      <w:r>
        <w:rPr>
          <w:rFonts w:hint="eastAsia"/>
        </w:rPr>
        <w:t>теоретичними</w:t>
      </w:r>
      <w:r>
        <w:t></w:t>
      </w:r>
      <w:r>
        <w:rPr>
          <w:rFonts w:hint="eastAsia"/>
        </w:rPr>
        <w:t>спекуляціями</w:t>
      </w:r>
      <w:r>
        <w:t></w:t>
      </w:r>
      <w:r>
        <w:t></w:t>
      </w:r>
      <w:r>
        <w:rPr>
          <w:rFonts w:hint="eastAsia"/>
        </w:rPr>
        <w:t>але</w:t>
      </w:r>
      <w:r>
        <w:t></w:t>
      </w:r>
      <w:r>
        <w:rPr>
          <w:rFonts w:hint="eastAsia"/>
        </w:rPr>
        <w:t>такими</w:t>
      </w:r>
      <w:r>
        <w:t></w:t>
      </w:r>
      <w:r>
        <w:t></w:t>
      </w:r>
      <w:r>
        <w:rPr>
          <w:rFonts w:hint="eastAsia"/>
        </w:rPr>
        <w:t>що</w:t>
      </w:r>
      <w:r>
        <w:t></w:t>
      </w:r>
      <w:r>
        <w:rPr>
          <w:rFonts w:hint="eastAsia"/>
        </w:rPr>
        <w:t>за</w:t>
      </w:r>
      <w:r>
        <w:t></w:t>
      </w:r>
      <w:r>
        <w:rPr>
          <w:rFonts w:hint="eastAsia"/>
        </w:rPr>
        <w:t>основу</w:t>
      </w:r>
      <w:r>
        <w:t></w:t>
      </w:r>
      <w:r>
        <w:rPr>
          <w:rFonts w:hint="eastAsia"/>
        </w:rPr>
        <w:t>мають</w:t>
      </w:r>
      <w:r>
        <w:t></w:t>
      </w:r>
      <w:r>
        <w:rPr>
          <w:rFonts w:hint="eastAsia"/>
        </w:rPr>
        <w:t>первинну</w:t>
      </w:r>
    </w:p>
    <w:p w:rsidR="00E2453B" w:rsidRPr="00E2453B" w:rsidRDefault="00E2453B" w:rsidP="00E2453B">
      <w:r>
        <w:t></w:t>
      </w:r>
      <w:r>
        <w:rPr>
          <w:rFonts w:hint="eastAsia"/>
        </w:rPr>
        <w:t>допредикативну</w:t>
      </w:r>
      <w:r>
        <w:t></w:t>
      </w:r>
      <w:r>
        <w:t></w:t>
      </w:r>
      <w:r>
        <w:rPr>
          <w:rFonts w:hint="eastAsia"/>
        </w:rPr>
        <w:t>очевидність</w:t>
      </w:r>
      <w:r>
        <w:t></w:t>
      </w:r>
      <w:r>
        <w:rPr>
          <w:rFonts w:hint="eastAsia"/>
        </w:rPr>
        <w:t>перебування</w:t>
      </w:r>
      <w:r>
        <w:t></w:t>
      </w:r>
      <w:r>
        <w:rPr>
          <w:rFonts w:hint="eastAsia"/>
        </w:rPr>
        <w:t>у</w:t>
      </w:r>
      <w:r>
        <w:t></w:t>
      </w:r>
      <w:r>
        <w:rPr>
          <w:rFonts w:hint="eastAsia"/>
        </w:rPr>
        <w:t>світі</w:t>
      </w:r>
      <w:r>
        <w:t></w:t>
      </w:r>
    </w:p>
    <w:sectPr w:rsidR="00E2453B" w:rsidRPr="00E2453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E2453B" w:rsidRPr="00E2453B">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9C403-5ABF-4437-948E-F0D43BD4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27</Pages>
  <Words>5071</Words>
  <Characters>28909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2022-03-01T18:56:00Z</dcterms:created>
  <dcterms:modified xsi:type="dcterms:W3CDTF">2022-03-02T16:44:00Z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