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56DB" w14:textId="1F0B4534" w:rsidR="009B75E0" w:rsidRDefault="00E32823" w:rsidP="00E32823">
      <w:r w:rsidRPr="00E32823">
        <w:rPr>
          <w:rFonts w:hint="eastAsia"/>
        </w:rPr>
        <w:t>Шишкина</w:t>
      </w:r>
      <w:r w:rsidRPr="00E32823">
        <w:t xml:space="preserve"> </w:t>
      </w:r>
      <w:r w:rsidRPr="00E32823">
        <w:rPr>
          <w:rFonts w:hint="eastAsia"/>
        </w:rPr>
        <w:t>Ирина</w:t>
      </w:r>
      <w:r w:rsidRPr="00E32823">
        <w:t xml:space="preserve"> </w:t>
      </w:r>
      <w:r w:rsidRPr="00E32823">
        <w:rPr>
          <w:rFonts w:hint="eastAsia"/>
        </w:rPr>
        <w:t>Борисовна</w:t>
      </w:r>
      <w:r>
        <w:t xml:space="preserve"> </w:t>
      </w:r>
      <w:r w:rsidRPr="00E32823">
        <w:rPr>
          <w:rFonts w:hint="eastAsia"/>
        </w:rPr>
        <w:t>Ирландская</w:t>
      </w:r>
      <w:r w:rsidRPr="00E32823">
        <w:t xml:space="preserve"> </w:t>
      </w:r>
      <w:r w:rsidRPr="00E32823">
        <w:rPr>
          <w:rFonts w:hint="eastAsia"/>
        </w:rPr>
        <w:t>революция</w:t>
      </w:r>
      <w:r w:rsidRPr="00E32823">
        <w:t xml:space="preserve"> 1916-1923 </w:t>
      </w:r>
      <w:r w:rsidRPr="00E32823">
        <w:rPr>
          <w:rFonts w:hint="eastAsia"/>
        </w:rPr>
        <w:t>гг</w:t>
      </w:r>
      <w:r w:rsidRPr="00E32823">
        <w:t>.</w:t>
      </w:r>
    </w:p>
    <w:p w14:paraId="04925935" w14:textId="77777777" w:rsidR="00E32823" w:rsidRDefault="00E32823" w:rsidP="00E32823">
      <w:r>
        <w:rPr>
          <w:rFonts w:hint="eastAsia"/>
        </w:rPr>
        <w:t>ОГЛАВЛЕНИЕ</w:t>
      </w:r>
      <w:r>
        <w:t xml:space="preserve"> </w:t>
      </w:r>
      <w:r>
        <w:rPr>
          <w:rFonts w:hint="eastAsia"/>
        </w:rPr>
        <w:t>ДИССЕРТАЦИИ</w:t>
      </w:r>
    </w:p>
    <w:p w14:paraId="7D74F322" w14:textId="77777777" w:rsidR="00E32823" w:rsidRDefault="00E32823" w:rsidP="00E32823">
      <w:r>
        <w:rPr>
          <w:rFonts w:hint="eastAsia"/>
        </w:rPr>
        <w:t>кандидат</w:t>
      </w:r>
      <w:r>
        <w:t xml:space="preserve"> </w:t>
      </w:r>
      <w:r>
        <w:rPr>
          <w:rFonts w:hint="eastAsia"/>
        </w:rPr>
        <w:t>наук</w:t>
      </w:r>
      <w:r>
        <w:t xml:space="preserve"> </w:t>
      </w:r>
      <w:r>
        <w:rPr>
          <w:rFonts w:hint="eastAsia"/>
        </w:rPr>
        <w:t>Шишкина</w:t>
      </w:r>
      <w:r>
        <w:t xml:space="preserve"> </w:t>
      </w:r>
      <w:r>
        <w:rPr>
          <w:rFonts w:hint="eastAsia"/>
        </w:rPr>
        <w:t>Ирина</w:t>
      </w:r>
      <w:r>
        <w:t xml:space="preserve"> </w:t>
      </w:r>
      <w:r>
        <w:rPr>
          <w:rFonts w:hint="eastAsia"/>
        </w:rPr>
        <w:t>Борисовна</w:t>
      </w:r>
    </w:p>
    <w:p w14:paraId="0AA057FD" w14:textId="77777777" w:rsidR="00E32823" w:rsidRDefault="00E32823" w:rsidP="00E32823">
      <w:r>
        <w:rPr>
          <w:rFonts w:hint="eastAsia"/>
        </w:rPr>
        <w:t>Введение</w:t>
      </w:r>
    </w:p>
    <w:p w14:paraId="445C4978" w14:textId="77777777" w:rsidR="00E32823" w:rsidRDefault="00E32823" w:rsidP="00E32823"/>
    <w:p w14:paraId="237B6227" w14:textId="77777777" w:rsidR="00E32823" w:rsidRDefault="00E32823" w:rsidP="00E32823">
      <w:r>
        <w:rPr>
          <w:rFonts w:hint="eastAsia"/>
        </w:rPr>
        <w:t>Глава</w:t>
      </w:r>
      <w:r>
        <w:t xml:space="preserve"> 1. </w:t>
      </w:r>
      <w:r>
        <w:rPr>
          <w:rFonts w:hint="eastAsia"/>
        </w:rPr>
        <w:t>Прелюдия</w:t>
      </w:r>
      <w:r>
        <w:t xml:space="preserve"> </w:t>
      </w:r>
      <w:r>
        <w:rPr>
          <w:rFonts w:hint="eastAsia"/>
        </w:rPr>
        <w:t>Революции</w:t>
      </w:r>
      <w:r>
        <w:t xml:space="preserve">. </w:t>
      </w:r>
      <w:r>
        <w:rPr>
          <w:rFonts w:hint="eastAsia"/>
        </w:rPr>
        <w:t>От</w:t>
      </w:r>
      <w:r>
        <w:t xml:space="preserve"> </w:t>
      </w:r>
      <w:r>
        <w:rPr>
          <w:rFonts w:hint="eastAsia"/>
        </w:rPr>
        <w:t>Акта</w:t>
      </w:r>
      <w:r>
        <w:t xml:space="preserve"> </w:t>
      </w:r>
      <w:r>
        <w:rPr>
          <w:rFonts w:hint="eastAsia"/>
        </w:rPr>
        <w:t>о</w:t>
      </w:r>
      <w:r>
        <w:t xml:space="preserve"> </w:t>
      </w:r>
      <w:r>
        <w:rPr>
          <w:rFonts w:hint="eastAsia"/>
        </w:rPr>
        <w:t>Гомруле</w:t>
      </w:r>
      <w:r>
        <w:t xml:space="preserve"> </w:t>
      </w:r>
      <w:r>
        <w:rPr>
          <w:rFonts w:hint="eastAsia"/>
        </w:rPr>
        <w:t>к</w:t>
      </w:r>
      <w:r>
        <w:t xml:space="preserve"> </w:t>
      </w:r>
      <w:r>
        <w:rPr>
          <w:rFonts w:hint="eastAsia"/>
        </w:rPr>
        <w:t>Пасхальному</w:t>
      </w:r>
      <w:r>
        <w:t xml:space="preserve"> </w:t>
      </w:r>
      <w:r>
        <w:rPr>
          <w:rFonts w:hint="eastAsia"/>
        </w:rPr>
        <w:t>Восстанию</w:t>
      </w:r>
    </w:p>
    <w:p w14:paraId="4F7138AD" w14:textId="77777777" w:rsidR="00E32823" w:rsidRDefault="00E32823" w:rsidP="00E32823"/>
    <w:p w14:paraId="45981BC4" w14:textId="77777777" w:rsidR="00E32823" w:rsidRDefault="00E32823" w:rsidP="00E32823">
      <w:r>
        <w:rPr>
          <w:rFonts w:hint="eastAsia"/>
        </w:rPr>
        <w:t>§</w:t>
      </w:r>
      <w:r>
        <w:t xml:space="preserve">1. </w:t>
      </w:r>
      <w:r>
        <w:rPr>
          <w:rFonts w:hint="eastAsia"/>
        </w:rPr>
        <w:t>Проблема</w:t>
      </w:r>
      <w:r>
        <w:t xml:space="preserve"> </w:t>
      </w:r>
      <w:r>
        <w:rPr>
          <w:rFonts w:hint="eastAsia"/>
        </w:rPr>
        <w:t>гомруля</w:t>
      </w:r>
      <w:r>
        <w:t xml:space="preserve"> </w:t>
      </w:r>
      <w:r>
        <w:rPr>
          <w:rFonts w:hint="eastAsia"/>
        </w:rPr>
        <w:t>к</w:t>
      </w:r>
      <w:r>
        <w:t xml:space="preserve"> 1914 </w:t>
      </w:r>
      <w:r>
        <w:rPr>
          <w:rFonts w:hint="eastAsia"/>
        </w:rPr>
        <w:t>году</w:t>
      </w:r>
    </w:p>
    <w:p w14:paraId="776DFCA6" w14:textId="77777777" w:rsidR="00E32823" w:rsidRDefault="00E32823" w:rsidP="00E32823"/>
    <w:p w14:paraId="51827353" w14:textId="77777777" w:rsidR="00E32823" w:rsidRDefault="00E32823" w:rsidP="00E32823">
      <w:r>
        <w:rPr>
          <w:rFonts w:hint="eastAsia"/>
        </w:rPr>
        <w:t>§</w:t>
      </w:r>
      <w:r>
        <w:t xml:space="preserve">2. </w:t>
      </w:r>
      <w:r>
        <w:rPr>
          <w:rFonts w:hint="eastAsia"/>
        </w:rPr>
        <w:t>Ирландское</w:t>
      </w:r>
      <w:r>
        <w:t xml:space="preserve"> </w:t>
      </w:r>
      <w:r>
        <w:rPr>
          <w:rFonts w:hint="eastAsia"/>
        </w:rPr>
        <w:t>общество</w:t>
      </w:r>
      <w:r>
        <w:t xml:space="preserve"> </w:t>
      </w:r>
      <w:r>
        <w:rPr>
          <w:rFonts w:hint="eastAsia"/>
        </w:rPr>
        <w:t>и</w:t>
      </w:r>
      <w:r>
        <w:t xml:space="preserve"> </w:t>
      </w:r>
      <w:r>
        <w:rPr>
          <w:rFonts w:hint="eastAsia"/>
        </w:rPr>
        <w:t>Первая</w:t>
      </w:r>
      <w:r>
        <w:t xml:space="preserve"> </w:t>
      </w:r>
      <w:r>
        <w:rPr>
          <w:rFonts w:hint="eastAsia"/>
        </w:rPr>
        <w:t>мировая</w:t>
      </w:r>
      <w:r>
        <w:t xml:space="preserve"> </w:t>
      </w:r>
      <w:r>
        <w:rPr>
          <w:rFonts w:hint="eastAsia"/>
        </w:rPr>
        <w:t>война</w:t>
      </w:r>
    </w:p>
    <w:p w14:paraId="148F1D48" w14:textId="77777777" w:rsidR="00E32823" w:rsidRDefault="00E32823" w:rsidP="00E32823"/>
    <w:p w14:paraId="51631CBC" w14:textId="77777777" w:rsidR="00E32823" w:rsidRDefault="00E32823" w:rsidP="00E32823">
      <w:r>
        <w:rPr>
          <w:rFonts w:hint="eastAsia"/>
        </w:rPr>
        <w:t>§</w:t>
      </w:r>
      <w:r>
        <w:t xml:space="preserve">3. </w:t>
      </w:r>
      <w:r>
        <w:rPr>
          <w:rFonts w:hint="eastAsia"/>
        </w:rPr>
        <w:t>Пасхальное</w:t>
      </w:r>
      <w:r>
        <w:t xml:space="preserve"> </w:t>
      </w:r>
      <w:r>
        <w:rPr>
          <w:rFonts w:hint="eastAsia"/>
        </w:rPr>
        <w:t>восстание</w:t>
      </w:r>
      <w:r>
        <w:t xml:space="preserve"> 1916 </w:t>
      </w:r>
      <w:r>
        <w:rPr>
          <w:rFonts w:hint="eastAsia"/>
        </w:rPr>
        <w:t>года</w:t>
      </w:r>
    </w:p>
    <w:p w14:paraId="6252405F" w14:textId="77777777" w:rsidR="00E32823" w:rsidRDefault="00E32823" w:rsidP="00E32823"/>
    <w:p w14:paraId="087C61D2" w14:textId="77777777" w:rsidR="00E32823" w:rsidRDefault="00E32823" w:rsidP="00E32823">
      <w:r>
        <w:rPr>
          <w:rFonts w:hint="eastAsia"/>
        </w:rPr>
        <w:t>Глава</w:t>
      </w:r>
      <w:r>
        <w:t xml:space="preserve"> 2. </w:t>
      </w:r>
      <w:r>
        <w:rPr>
          <w:rFonts w:hint="eastAsia"/>
        </w:rPr>
        <w:t>Англо</w:t>
      </w:r>
      <w:r>
        <w:t>-</w:t>
      </w:r>
      <w:r>
        <w:rPr>
          <w:rFonts w:hint="eastAsia"/>
        </w:rPr>
        <w:t>ирландская</w:t>
      </w:r>
      <w:r>
        <w:t xml:space="preserve"> </w:t>
      </w:r>
      <w:r>
        <w:rPr>
          <w:rFonts w:hint="eastAsia"/>
        </w:rPr>
        <w:t>война</w:t>
      </w:r>
      <w:r>
        <w:t xml:space="preserve"> </w:t>
      </w:r>
      <w:r>
        <w:rPr>
          <w:rFonts w:hint="eastAsia"/>
        </w:rPr>
        <w:t>и</w:t>
      </w:r>
      <w:r>
        <w:t xml:space="preserve"> </w:t>
      </w:r>
      <w:r>
        <w:rPr>
          <w:rFonts w:hint="eastAsia"/>
        </w:rPr>
        <w:t>Договор</w:t>
      </w:r>
      <w:r>
        <w:t xml:space="preserve"> 1922 </w:t>
      </w:r>
      <w:r>
        <w:rPr>
          <w:rFonts w:hint="eastAsia"/>
        </w:rPr>
        <w:t>года</w:t>
      </w:r>
    </w:p>
    <w:p w14:paraId="26C15895" w14:textId="77777777" w:rsidR="00E32823" w:rsidRDefault="00E32823" w:rsidP="00E32823"/>
    <w:p w14:paraId="627014CF" w14:textId="77777777" w:rsidR="00E32823" w:rsidRDefault="00E32823" w:rsidP="00E32823">
      <w:r>
        <w:rPr>
          <w:rFonts w:hint="eastAsia"/>
        </w:rPr>
        <w:t>§</w:t>
      </w:r>
      <w:r>
        <w:t xml:space="preserve"> 1. </w:t>
      </w:r>
      <w:r>
        <w:rPr>
          <w:rFonts w:hint="eastAsia"/>
        </w:rPr>
        <w:t>Общественно</w:t>
      </w:r>
      <w:r>
        <w:t>-</w:t>
      </w:r>
      <w:r>
        <w:rPr>
          <w:rFonts w:hint="eastAsia"/>
        </w:rPr>
        <w:t>политическая</w:t>
      </w:r>
      <w:r>
        <w:t xml:space="preserve"> </w:t>
      </w:r>
      <w:r>
        <w:rPr>
          <w:rFonts w:hint="eastAsia"/>
        </w:rPr>
        <w:t>ситуация</w:t>
      </w:r>
      <w:r>
        <w:t xml:space="preserve"> </w:t>
      </w:r>
      <w:r>
        <w:rPr>
          <w:rFonts w:hint="eastAsia"/>
        </w:rPr>
        <w:t>в</w:t>
      </w:r>
      <w:r>
        <w:t xml:space="preserve"> </w:t>
      </w:r>
      <w:r>
        <w:rPr>
          <w:rFonts w:hint="eastAsia"/>
        </w:rPr>
        <w:t>Ирландии</w:t>
      </w:r>
      <w:r>
        <w:t xml:space="preserve"> </w:t>
      </w:r>
      <w:r>
        <w:rPr>
          <w:rFonts w:hint="eastAsia"/>
        </w:rPr>
        <w:t>после</w:t>
      </w:r>
    </w:p>
    <w:p w14:paraId="00DB2A63" w14:textId="77777777" w:rsidR="00E32823" w:rsidRDefault="00E32823" w:rsidP="00E32823"/>
    <w:p w14:paraId="72F5BBA1" w14:textId="77777777" w:rsidR="00E32823" w:rsidRDefault="00E32823" w:rsidP="00E32823">
      <w:r>
        <w:rPr>
          <w:rFonts w:hint="eastAsia"/>
        </w:rPr>
        <w:t>Пасхального</w:t>
      </w:r>
      <w:r>
        <w:t xml:space="preserve"> </w:t>
      </w:r>
      <w:r>
        <w:rPr>
          <w:rFonts w:hint="eastAsia"/>
        </w:rPr>
        <w:t>восстания</w:t>
      </w:r>
    </w:p>
    <w:p w14:paraId="582BFB03" w14:textId="77777777" w:rsidR="00E32823" w:rsidRDefault="00E32823" w:rsidP="00E32823"/>
    <w:p w14:paraId="2A497A48" w14:textId="77777777" w:rsidR="00E32823" w:rsidRDefault="00E32823" w:rsidP="00E32823">
      <w:r>
        <w:rPr>
          <w:rFonts w:hint="eastAsia"/>
        </w:rPr>
        <w:t>§</w:t>
      </w:r>
      <w:r>
        <w:t xml:space="preserve">2. </w:t>
      </w:r>
      <w:r>
        <w:rPr>
          <w:rFonts w:hint="eastAsia"/>
        </w:rPr>
        <w:t>Англо</w:t>
      </w:r>
      <w:r>
        <w:t>-</w:t>
      </w:r>
      <w:r>
        <w:rPr>
          <w:rFonts w:hint="eastAsia"/>
        </w:rPr>
        <w:t>ирландская</w:t>
      </w:r>
      <w:r>
        <w:t xml:space="preserve"> </w:t>
      </w:r>
      <w:r>
        <w:rPr>
          <w:rFonts w:hint="eastAsia"/>
        </w:rPr>
        <w:t>война</w:t>
      </w:r>
      <w:r>
        <w:t xml:space="preserve"> </w:t>
      </w:r>
      <w:r>
        <w:rPr>
          <w:rFonts w:hint="eastAsia"/>
        </w:rPr>
        <w:t>и</w:t>
      </w:r>
      <w:r>
        <w:t xml:space="preserve"> </w:t>
      </w:r>
      <w:r>
        <w:rPr>
          <w:rFonts w:hint="eastAsia"/>
        </w:rPr>
        <w:t>Договор</w:t>
      </w:r>
      <w:r>
        <w:t xml:space="preserve"> 1921 </w:t>
      </w:r>
      <w:r>
        <w:rPr>
          <w:rFonts w:hint="eastAsia"/>
        </w:rPr>
        <w:t>года</w:t>
      </w:r>
    </w:p>
    <w:p w14:paraId="5FE4EDFA" w14:textId="77777777" w:rsidR="00E32823" w:rsidRDefault="00E32823" w:rsidP="00E32823"/>
    <w:p w14:paraId="6C8A7725" w14:textId="77777777" w:rsidR="00E32823" w:rsidRDefault="00E32823" w:rsidP="00E32823">
      <w:r>
        <w:rPr>
          <w:rFonts w:hint="eastAsia"/>
        </w:rPr>
        <w:t>Глава</w:t>
      </w:r>
      <w:r>
        <w:t xml:space="preserve"> 3. </w:t>
      </w:r>
      <w:r>
        <w:rPr>
          <w:rFonts w:hint="eastAsia"/>
        </w:rPr>
        <w:t>Гражданская</w:t>
      </w:r>
      <w:r>
        <w:t xml:space="preserve"> </w:t>
      </w:r>
      <w:r>
        <w:rPr>
          <w:rFonts w:hint="eastAsia"/>
        </w:rPr>
        <w:t>война</w:t>
      </w:r>
      <w:r>
        <w:t xml:space="preserve"> </w:t>
      </w:r>
      <w:r>
        <w:rPr>
          <w:rFonts w:hint="eastAsia"/>
        </w:rPr>
        <w:t>и</w:t>
      </w:r>
      <w:r>
        <w:t xml:space="preserve"> </w:t>
      </w:r>
      <w:r>
        <w:rPr>
          <w:rFonts w:hint="eastAsia"/>
        </w:rPr>
        <w:t>установление</w:t>
      </w:r>
      <w:r>
        <w:t xml:space="preserve"> </w:t>
      </w:r>
      <w:r>
        <w:rPr>
          <w:rFonts w:hint="eastAsia"/>
        </w:rPr>
        <w:t>Ирландского</w:t>
      </w:r>
    </w:p>
    <w:p w14:paraId="1709B2CA" w14:textId="77777777" w:rsidR="00E32823" w:rsidRDefault="00E32823" w:rsidP="00E32823"/>
    <w:p w14:paraId="6A1CBC08" w14:textId="77777777" w:rsidR="00E32823" w:rsidRDefault="00E32823" w:rsidP="00E32823">
      <w:r>
        <w:rPr>
          <w:rFonts w:hint="eastAsia"/>
        </w:rPr>
        <w:t>Свободного</w:t>
      </w:r>
      <w:r>
        <w:t xml:space="preserve"> </w:t>
      </w:r>
      <w:r>
        <w:rPr>
          <w:rFonts w:hint="eastAsia"/>
        </w:rPr>
        <w:t>Государства</w:t>
      </w:r>
    </w:p>
    <w:p w14:paraId="6B667823" w14:textId="77777777" w:rsidR="00E32823" w:rsidRDefault="00E32823" w:rsidP="00E32823"/>
    <w:p w14:paraId="551BD2DF" w14:textId="77777777" w:rsidR="00E32823" w:rsidRDefault="00E32823" w:rsidP="00E32823">
      <w:r>
        <w:rPr>
          <w:rFonts w:hint="eastAsia"/>
        </w:rPr>
        <w:t>§</w:t>
      </w:r>
      <w:r>
        <w:t xml:space="preserve"> 1. </w:t>
      </w:r>
      <w:r>
        <w:rPr>
          <w:rFonts w:hint="eastAsia"/>
        </w:rPr>
        <w:t>Размежевание</w:t>
      </w:r>
      <w:r>
        <w:t xml:space="preserve"> </w:t>
      </w:r>
      <w:r>
        <w:rPr>
          <w:rFonts w:hint="eastAsia"/>
        </w:rPr>
        <w:t>ирландского</w:t>
      </w:r>
      <w:r>
        <w:t xml:space="preserve"> </w:t>
      </w:r>
      <w:r>
        <w:rPr>
          <w:rFonts w:hint="eastAsia"/>
        </w:rPr>
        <w:t>общества</w:t>
      </w:r>
      <w:r>
        <w:t xml:space="preserve"> </w:t>
      </w:r>
      <w:r>
        <w:rPr>
          <w:rFonts w:hint="eastAsia"/>
        </w:rPr>
        <w:t>по</w:t>
      </w:r>
    </w:p>
    <w:p w14:paraId="27758E1A" w14:textId="77777777" w:rsidR="00E32823" w:rsidRDefault="00E32823" w:rsidP="00E32823"/>
    <w:p w14:paraId="63D95429" w14:textId="77777777" w:rsidR="00E32823" w:rsidRDefault="00E32823" w:rsidP="00E32823">
      <w:r>
        <w:rPr>
          <w:rFonts w:hint="eastAsia"/>
        </w:rPr>
        <w:t>вопросу</w:t>
      </w:r>
      <w:r>
        <w:t xml:space="preserve"> </w:t>
      </w:r>
      <w:r>
        <w:rPr>
          <w:rFonts w:hint="eastAsia"/>
        </w:rPr>
        <w:t>о</w:t>
      </w:r>
      <w:r>
        <w:t xml:space="preserve"> </w:t>
      </w:r>
      <w:r>
        <w:rPr>
          <w:rFonts w:hint="eastAsia"/>
        </w:rPr>
        <w:t>Договоре</w:t>
      </w:r>
      <w:r>
        <w:t xml:space="preserve"> 1921 </w:t>
      </w:r>
      <w:r>
        <w:rPr>
          <w:rFonts w:hint="eastAsia"/>
        </w:rPr>
        <w:t>года</w:t>
      </w:r>
      <w:r>
        <w:t xml:space="preserve">. </w:t>
      </w:r>
      <w:r>
        <w:rPr>
          <w:rFonts w:hint="eastAsia"/>
        </w:rPr>
        <w:t>Гражданская</w:t>
      </w:r>
      <w:r>
        <w:t xml:space="preserve"> </w:t>
      </w:r>
      <w:r>
        <w:rPr>
          <w:rFonts w:hint="eastAsia"/>
        </w:rPr>
        <w:t>война</w:t>
      </w:r>
    </w:p>
    <w:p w14:paraId="237E8522" w14:textId="77777777" w:rsidR="00E32823" w:rsidRDefault="00E32823" w:rsidP="00E32823"/>
    <w:p w14:paraId="47C633D5" w14:textId="77777777" w:rsidR="00E32823" w:rsidRDefault="00E32823" w:rsidP="00E32823">
      <w:r>
        <w:rPr>
          <w:rFonts w:hint="eastAsia"/>
        </w:rPr>
        <w:t>§</w:t>
      </w:r>
      <w:r>
        <w:t xml:space="preserve">2. </w:t>
      </w:r>
      <w:r>
        <w:rPr>
          <w:rFonts w:hint="eastAsia"/>
        </w:rPr>
        <w:t>Создание</w:t>
      </w:r>
      <w:r>
        <w:t xml:space="preserve"> </w:t>
      </w:r>
      <w:r>
        <w:rPr>
          <w:rFonts w:hint="eastAsia"/>
        </w:rPr>
        <w:t>Ирландского</w:t>
      </w:r>
      <w:r>
        <w:t xml:space="preserve"> </w:t>
      </w:r>
      <w:r>
        <w:rPr>
          <w:rFonts w:hint="eastAsia"/>
        </w:rPr>
        <w:t>Свободного</w:t>
      </w:r>
      <w:r>
        <w:t xml:space="preserve"> </w:t>
      </w:r>
      <w:r>
        <w:rPr>
          <w:rFonts w:hint="eastAsia"/>
        </w:rPr>
        <w:t>Государства</w:t>
      </w:r>
    </w:p>
    <w:p w14:paraId="19BF3AFD" w14:textId="77777777" w:rsidR="00E32823" w:rsidRDefault="00E32823" w:rsidP="00E32823"/>
    <w:p w14:paraId="5846AFC2" w14:textId="77777777" w:rsidR="00E32823" w:rsidRDefault="00E32823" w:rsidP="00E32823">
      <w:r>
        <w:rPr>
          <w:rFonts w:hint="eastAsia"/>
        </w:rPr>
        <w:t>Заключение</w:t>
      </w:r>
    </w:p>
    <w:p w14:paraId="2AD199FE" w14:textId="77777777" w:rsidR="00E32823" w:rsidRDefault="00E32823" w:rsidP="00E32823"/>
    <w:p w14:paraId="2BE21A1A" w14:textId="460D6A0F" w:rsidR="00E32823" w:rsidRPr="00E32823" w:rsidRDefault="00E32823" w:rsidP="00E3282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32823" w:rsidRPr="00E32823" w:rsidSect="009C53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E386" w14:textId="77777777" w:rsidR="009C533F" w:rsidRDefault="009C533F">
      <w:pPr>
        <w:spacing w:after="0" w:line="240" w:lineRule="auto"/>
      </w:pPr>
      <w:r>
        <w:separator/>
      </w:r>
    </w:p>
  </w:endnote>
  <w:endnote w:type="continuationSeparator" w:id="0">
    <w:p w14:paraId="4437580B" w14:textId="77777777" w:rsidR="009C533F" w:rsidRDefault="009C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9820" w14:textId="77777777" w:rsidR="009C533F" w:rsidRDefault="009C533F"/>
    <w:p w14:paraId="7263EBEC" w14:textId="77777777" w:rsidR="009C533F" w:rsidRDefault="009C533F"/>
    <w:p w14:paraId="7E5EB6F0" w14:textId="77777777" w:rsidR="009C533F" w:rsidRDefault="009C533F"/>
    <w:p w14:paraId="129D1F49" w14:textId="77777777" w:rsidR="009C533F" w:rsidRDefault="009C533F"/>
    <w:p w14:paraId="30C5DE01" w14:textId="77777777" w:rsidR="009C533F" w:rsidRDefault="009C533F"/>
    <w:p w14:paraId="31E2A5D4" w14:textId="77777777" w:rsidR="009C533F" w:rsidRDefault="009C533F"/>
    <w:p w14:paraId="5F008B35" w14:textId="77777777" w:rsidR="009C533F" w:rsidRDefault="009C53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695DB0" wp14:editId="0D3C15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CCF1" w14:textId="77777777" w:rsidR="009C533F" w:rsidRDefault="009C53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95D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DECCF1" w14:textId="77777777" w:rsidR="009C533F" w:rsidRDefault="009C53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95E40" w14:textId="77777777" w:rsidR="009C533F" w:rsidRDefault="009C533F"/>
    <w:p w14:paraId="3DD1899A" w14:textId="77777777" w:rsidR="009C533F" w:rsidRDefault="009C533F"/>
    <w:p w14:paraId="2A98B64F" w14:textId="77777777" w:rsidR="009C533F" w:rsidRDefault="009C53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39E47" wp14:editId="06DBF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A041" w14:textId="77777777" w:rsidR="009C533F" w:rsidRDefault="009C533F"/>
                          <w:p w14:paraId="30539DFA" w14:textId="77777777" w:rsidR="009C533F" w:rsidRDefault="009C53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39E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FA041" w14:textId="77777777" w:rsidR="009C533F" w:rsidRDefault="009C533F"/>
                    <w:p w14:paraId="30539DFA" w14:textId="77777777" w:rsidR="009C533F" w:rsidRDefault="009C53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96B49D" w14:textId="77777777" w:rsidR="009C533F" w:rsidRDefault="009C533F"/>
    <w:p w14:paraId="139BC28E" w14:textId="77777777" w:rsidR="009C533F" w:rsidRDefault="009C533F">
      <w:pPr>
        <w:rPr>
          <w:sz w:val="2"/>
          <w:szCs w:val="2"/>
        </w:rPr>
      </w:pPr>
    </w:p>
    <w:p w14:paraId="59837B0E" w14:textId="77777777" w:rsidR="009C533F" w:rsidRDefault="009C533F"/>
    <w:p w14:paraId="2414AE24" w14:textId="77777777" w:rsidR="009C533F" w:rsidRDefault="009C533F">
      <w:pPr>
        <w:spacing w:after="0" w:line="240" w:lineRule="auto"/>
      </w:pPr>
    </w:p>
  </w:footnote>
  <w:footnote w:type="continuationSeparator" w:id="0">
    <w:p w14:paraId="4FBEC191" w14:textId="77777777" w:rsidR="009C533F" w:rsidRDefault="009C5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3F"/>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55319</TotalTime>
  <Pages>2</Pages>
  <Words>114</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1042</cp:revision>
  <cp:lastPrinted>2009-02-06T05:36:00Z</cp:lastPrinted>
  <dcterms:created xsi:type="dcterms:W3CDTF">2024-01-07T13:43:00Z</dcterms:created>
  <dcterms:modified xsi:type="dcterms:W3CDTF">2024-04-02T11:36:00Z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