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DB61" w14:textId="77777777" w:rsidR="005904F2" w:rsidRDefault="005904F2" w:rsidP="005904F2"/>
    <w:p w14:paraId="4036DA6F" w14:textId="6A975716" w:rsidR="00906DEB" w:rsidRDefault="005904F2" w:rsidP="005904F2">
      <w:r>
        <w:rPr>
          <w:rFonts w:hint="eastAsia"/>
        </w:rPr>
        <w:t>Киселёва</w:t>
      </w:r>
      <w:r>
        <w:t xml:space="preserve"> </w:t>
      </w:r>
      <w:r>
        <w:rPr>
          <w:rFonts w:hint="eastAsia"/>
        </w:rPr>
        <w:t>Анна</w:t>
      </w:r>
      <w:r>
        <w:t xml:space="preserve"> </w:t>
      </w:r>
      <w:r>
        <w:rPr>
          <w:rFonts w:hint="eastAsia"/>
        </w:rPr>
        <w:t>Валерьевна</w:t>
      </w:r>
      <w:r>
        <w:t xml:space="preserve"> </w:t>
      </w:r>
      <w:r w:rsidRPr="005904F2">
        <w:rPr>
          <w:rFonts w:hint="eastAsia"/>
        </w:rPr>
        <w:t>Языковая</w:t>
      </w:r>
      <w:r w:rsidRPr="005904F2">
        <w:t xml:space="preserve"> </w:t>
      </w:r>
      <w:r w:rsidRPr="005904F2">
        <w:rPr>
          <w:rFonts w:hint="eastAsia"/>
        </w:rPr>
        <w:t>репрезентация</w:t>
      </w:r>
      <w:r w:rsidRPr="005904F2">
        <w:t xml:space="preserve"> </w:t>
      </w:r>
      <w:r w:rsidRPr="005904F2">
        <w:rPr>
          <w:rFonts w:hint="eastAsia"/>
        </w:rPr>
        <w:t>отрицательных</w:t>
      </w:r>
      <w:r w:rsidRPr="005904F2">
        <w:t xml:space="preserve"> </w:t>
      </w:r>
      <w:r w:rsidRPr="005904F2">
        <w:rPr>
          <w:rFonts w:hint="eastAsia"/>
        </w:rPr>
        <w:t>эмоций</w:t>
      </w:r>
      <w:r w:rsidRPr="005904F2">
        <w:t xml:space="preserve"> </w:t>
      </w:r>
      <w:r w:rsidRPr="005904F2">
        <w:rPr>
          <w:rFonts w:hint="eastAsia"/>
        </w:rPr>
        <w:t>в</w:t>
      </w:r>
      <w:r w:rsidRPr="005904F2">
        <w:t xml:space="preserve"> </w:t>
      </w:r>
      <w:r w:rsidRPr="005904F2">
        <w:rPr>
          <w:rFonts w:hint="eastAsia"/>
        </w:rPr>
        <w:t>невербальном</w:t>
      </w:r>
      <w:r w:rsidRPr="005904F2">
        <w:t xml:space="preserve"> </w:t>
      </w:r>
      <w:r w:rsidRPr="005904F2">
        <w:rPr>
          <w:rFonts w:hint="eastAsia"/>
        </w:rPr>
        <w:t>поведении</w:t>
      </w:r>
      <w:r w:rsidRPr="005904F2">
        <w:t xml:space="preserve"> </w:t>
      </w:r>
      <w:r w:rsidRPr="005904F2">
        <w:rPr>
          <w:rFonts w:hint="eastAsia"/>
        </w:rPr>
        <w:t>лиц</w:t>
      </w:r>
      <w:r w:rsidRPr="005904F2">
        <w:t xml:space="preserve"> </w:t>
      </w:r>
      <w:r w:rsidRPr="005904F2">
        <w:rPr>
          <w:rFonts w:hint="eastAsia"/>
        </w:rPr>
        <w:t>различного</w:t>
      </w:r>
      <w:r w:rsidRPr="005904F2">
        <w:t xml:space="preserve"> </w:t>
      </w:r>
      <w:r w:rsidRPr="005904F2">
        <w:rPr>
          <w:rFonts w:hint="eastAsia"/>
        </w:rPr>
        <w:t>социального</w:t>
      </w:r>
      <w:r w:rsidRPr="005904F2">
        <w:t xml:space="preserve"> </w:t>
      </w:r>
      <w:r w:rsidRPr="005904F2">
        <w:rPr>
          <w:rFonts w:hint="eastAsia"/>
        </w:rPr>
        <w:t>статуса</w:t>
      </w:r>
      <w:r w:rsidRPr="005904F2">
        <w:t xml:space="preserve"> (</w:t>
      </w:r>
      <w:r w:rsidRPr="005904F2">
        <w:rPr>
          <w:rFonts w:hint="eastAsia"/>
        </w:rPr>
        <w:t>на</w:t>
      </w:r>
      <w:r w:rsidRPr="005904F2">
        <w:t xml:space="preserve"> </w:t>
      </w:r>
      <w:r w:rsidRPr="005904F2">
        <w:rPr>
          <w:rFonts w:hint="eastAsia"/>
        </w:rPr>
        <w:t>материале</w:t>
      </w:r>
      <w:r w:rsidRPr="005904F2">
        <w:t xml:space="preserve"> </w:t>
      </w:r>
      <w:r w:rsidRPr="005904F2">
        <w:rPr>
          <w:rFonts w:hint="eastAsia"/>
        </w:rPr>
        <w:t>англоязычных</w:t>
      </w:r>
      <w:r w:rsidRPr="005904F2">
        <w:t xml:space="preserve"> </w:t>
      </w:r>
      <w:r w:rsidRPr="005904F2">
        <w:rPr>
          <w:rFonts w:hint="eastAsia"/>
        </w:rPr>
        <w:t>художественных</w:t>
      </w:r>
      <w:r w:rsidRPr="005904F2">
        <w:t xml:space="preserve"> </w:t>
      </w:r>
      <w:r w:rsidRPr="005904F2">
        <w:rPr>
          <w:rFonts w:hint="eastAsia"/>
        </w:rPr>
        <w:t>текстов</w:t>
      </w:r>
      <w:r w:rsidRPr="005904F2">
        <w:t xml:space="preserve"> XX-XXI </w:t>
      </w:r>
      <w:r w:rsidRPr="005904F2">
        <w:rPr>
          <w:rFonts w:hint="eastAsia"/>
        </w:rPr>
        <w:t>вв</w:t>
      </w:r>
      <w:r w:rsidRPr="005904F2">
        <w:t>.)</w:t>
      </w:r>
    </w:p>
    <w:p w14:paraId="308ADDC6" w14:textId="77777777" w:rsidR="005904F2" w:rsidRDefault="005904F2" w:rsidP="005904F2">
      <w:r>
        <w:rPr>
          <w:rFonts w:hint="eastAsia"/>
        </w:rPr>
        <w:t>ОГЛАВЛЕНИЕ</w:t>
      </w:r>
      <w:r>
        <w:t xml:space="preserve"> </w:t>
      </w:r>
      <w:r>
        <w:rPr>
          <w:rFonts w:hint="eastAsia"/>
        </w:rPr>
        <w:t>ДИССЕРТАЦИИ</w:t>
      </w:r>
    </w:p>
    <w:p w14:paraId="5A6ACA59" w14:textId="77777777" w:rsidR="005904F2" w:rsidRDefault="005904F2" w:rsidP="005904F2">
      <w:r>
        <w:rPr>
          <w:rFonts w:hint="eastAsia"/>
        </w:rPr>
        <w:t>кандидат</w:t>
      </w:r>
      <w:r>
        <w:t xml:space="preserve"> </w:t>
      </w:r>
      <w:r>
        <w:rPr>
          <w:rFonts w:hint="eastAsia"/>
        </w:rPr>
        <w:t>наук</w:t>
      </w:r>
      <w:r>
        <w:t xml:space="preserve"> </w:t>
      </w:r>
      <w:r>
        <w:rPr>
          <w:rFonts w:hint="eastAsia"/>
        </w:rPr>
        <w:t>Киселёва</w:t>
      </w:r>
      <w:r>
        <w:t xml:space="preserve"> </w:t>
      </w:r>
      <w:r>
        <w:rPr>
          <w:rFonts w:hint="eastAsia"/>
        </w:rPr>
        <w:t>Анна</w:t>
      </w:r>
      <w:r>
        <w:t xml:space="preserve"> </w:t>
      </w:r>
      <w:r>
        <w:rPr>
          <w:rFonts w:hint="eastAsia"/>
        </w:rPr>
        <w:t>Валерьевна</w:t>
      </w:r>
    </w:p>
    <w:p w14:paraId="4DE194DE" w14:textId="77777777" w:rsidR="005904F2" w:rsidRDefault="005904F2" w:rsidP="005904F2">
      <w:r>
        <w:rPr>
          <w:rFonts w:hint="eastAsia"/>
        </w:rPr>
        <w:t>Введение</w:t>
      </w:r>
      <w:r>
        <w:t>...................................................................... 4</w:t>
      </w:r>
    </w:p>
    <w:p w14:paraId="6218EF00" w14:textId="77777777" w:rsidR="005904F2" w:rsidRDefault="005904F2" w:rsidP="005904F2"/>
    <w:p w14:paraId="7195B17B" w14:textId="77777777" w:rsidR="005904F2" w:rsidRDefault="005904F2" w:rsidP="005904F2">
      <w:r>
        <w:rPr>
          <w:rFonts w:hint="eastAsia"/>
        </w:rPr>
        <w:t>Глава</w:t>
      </w:r>
      <w:r>
        <w:t xml:space="preserve"> 1. </w:t>
      </w:r>
      <w:r>
        <w:rPr>
          <w:rFonts w:hint="eastAsia"/>
        </w:rPr>
        <w:t>Эмоции</w:t>
      </w:r>
      <w:r>
        <w:t xml:space="preserve"> </w:t>
      </w:r>
      <w:r>
        <w:rPr>
          <w:rFonts w:hint="eastAsia"/>
        </w:rPr>
        <w:t>в</w:t>
      </w:r>
      <w:r>
        <w:t xml:space="preserve"> </w:t>
      </w:r>
      <w:r>
        <w:rPr>
          <w:rFonts w:hint="eastAsia"/>
        </w:rPr>
        <w:t>невербальном</w:t>
      </w:r>
      <w:r>
        <w:t xml:space="preserve"> </w:t>
      </w:r>
      <w:r>
        <w:rPr>
          <w:rFonts w:hint="eastAsia"/>
        </w:rPr>
        <w:t>поведении</w:t>
      </w:r>
      <w:r>
        <w:t xml:space="preserve"> </w:t>
      </w:r>
      <w:r>
        <w:rPr>
          <w:rFonts w:hint="eastAsia"/>
        </w:rPr>
        <w:t>человека</w:t>
      </w:r>
      <w:r>
        <w:t xml:space="preserve"> </w:t>
      </w:r>
      <w:r>
        <w:rPr>
          <w:rFonts w:hint="eastAsia"/>
        </w:rPr>
        <w:t>и</w:t>
      </w:r>
      <w:r>
        <w:t xml:space="preserve"> </w:t>
      </w:r>
      <w:r>
        <w:rPr>
          <w:rFonts w:hint="eastAsia"/>
        </w:rPr>
        <w:t>их</w:t>
      </w:r>
      <w:r>
        <w:t xml:space="preserve"> </w:t>
      </w:r>
      <w:r>
        <w:rPr>
          <w:rFonts w:hint="eastAsia"/>
        </w:rPr>
        <w:t>языковая</w:t>
      </w:r>
      <w:r>
        <w:t xml:space="preserve"> </w:t>
      </w:r>
      <w:r>
        <w:rPr>
          <w:rFonts w:hint="eastAsia"/>
        </w:rPr>
        <w:t>репрезентация</w:t>
      </w:r>
      <w:r>
        <w:t>.......................................................... 11</w:t>
      </w:r>
    </w:p>
    <w:p w14:paraId="16C6BDC3" w14:textId="77777777" w:rsidR="005904F2" w:rsidRDefault="005904F2" w:rsidP="005904F2"/>
    <w:p w14:paraId="616AA1E7" w14:textId="77777777" w:rsidR="005904F2" w:rsidRDefault="005904F2" w:rsidP="005904F2">
      <w:r>
        <w:t xml:space="preserve">1.1. </w:t>
      </w:r>
      <w:r>
        <w:rPr>
          <w:rFonts w:hint="eastAsia"/>
        </w:rPr>
        <w:t>Вербальные</w:t>
      </w:r>
      <w:r>
        <w:t xml:space="preserve"> </w:t>
      </w:r>
      <w:r>
        <w:rPr>
          <w:rFonts w:hint="eastAsia"/>
        </w:rPr>
        <w:t>и</w:t>
      </w:r>
      <w:r>
        <w:t xml:space="preserve"> </w:t>
      </w:r>
      <w:r>
        <w:rPr>
          <w:rFonts w:hint="eastAsia"/>
        </w:rPr>
        <w:t>невербальные</w:t>
      </w:r>
      <w:r>
        <w:t xml:space="preserve"> </w:t>
      </w:r>
      <w:r>
        <w:rPr>
          <w:rFonts w:hint="eastAsia"/>
        </w:rPr>
        <w:t>компоненты</w:t>
      </w:r>
      <w:r>
        <w:t xml:space="preserve"> </w:t>
      </w:r>
      <w:r>
        <w:rPr>
          <w:rFonts w:hint="eastAsia"/>
        </w:rPr>
        <w:t>коммуникации</w:t>
      </w:r>
      <w:r>
        <w:t>..... 11</w:t>
      </w:r>
    </w:p>
    <w:p w14:paraId="52D2005F" w14:textId="77777777" w:rsidR="005904F2" w:rsidRDefault="005904F2" w:rsidP="005904F2"/>
    <w:p w14:paraId="5D65141A" w14:textId="77777777" w:rsidR="005904F2" w:rsidRDefault="005904F2" w:rsidP="005904F2">
      <w:r>
        <w:t xml:space="preserve">1.2. </w:t>
      </w:r>
      <w:r>
        <w:rPr>
          <w:rFonts w:hint="eastAsia"/>
        </w:rPr>
        <w:t>Эмоции</w:t>
      </w:r>
      <w:r>
        <w:t xml:space="preserve"> </w:t>
      </w:r>
      <w:r>
        <w:rPr>
          <w:rFonts w:hint="eastAsia"/>
        </w:rPr>
        <w:t>в</w:t>
      </w:r>
      <w:r>
        <w:t xml:space="preserve"> </w:t>
      </w:r>
      <w:r>
        <w:rPr>
          <w:rFonts w:hint="eastAsia"/>
        </w:rPr>
        <w:t>невербальном</w:t>
      </w:r>
      <w:r>
        <w:t xml:space="preserve"> </w:t>
      </w:r>
      <w:r>
        <w:rPr>
          <w:rFonts w:hint="eastAsia"/>
        </w:rPr>
        <w:t>поведении</w:t>
      </w:r>
      <w:r>
        <w:t xml:space="preserve"> </w:t>
      </w:r>
      <w:r>
        <w:rPr>
          <w:rFonts w:hint="eastAsia"/>
        </w:rPr>
        <w:t>человека</w:t>
      </w:r>
      <w:r>
        <w:t xml:space="preserve"> </w:t>
      </w:r>
      <w:r>
        <w:rPr>
          <w:rFonts w:hint="eastAsia"/>
        </w:rPr>
        <w:t>и</w:t>
      </w:r>
      <w:r>
        <w:t xml:space="preserve"> </w:t>
      </w:r>
      <w:r>
        <w:rPr>
          <w:rFonts w:hint="eastAsia"/>
        </w:rPr>
        <w:t>их</w:t>
      </w:r>
      <w:r>
        <w:t xml:space="preserve"> </w:t>
      </w:r>
      <w:r>
        <w:rPr>
          <w:rFonts w:hint="eastAsia"/>
        </w:rPr>
        <w:t>отражение</w:t>
      </w:r>
      <w:r>
        <w:t xml:space="preserve"> </w:t>
      </w:r>
      <w:r>
        <w:rPr>
          <w:rFonts w:hint="eastAsia"/>
        </w:rPr>
        <w:t>в</w:t>
      </w:r>
      <w:r>
        <w:t xml:space="preserve"> </w:t>
      </w:r>
      <w:r>
        <w:rPr>
          <w:rFonts w:hint="eastAsia"/>
        </w:rPr>
        <w:t>языке</w:t>
      </w:r>
      <w:r>
        <w:t>................................................................... 27</w:t>
      </w:r>
    </w:p>
    <w:p w14:paraId="09C11040" w14:textId="77777777" w:rsidR="005904F2" w:rsidRDefault="005904F2" w:rsidP="005904F2"/>
    <w:p w14:paraId="4E9922D1" w14:textId="77777777" w:rsidR="005904F2" w:rsidRDefault="005904F2" w:rsidP="005904F2">
      <w:r>
        <w:t xml:space="preserve">1.3. </w:t>
      </w:r>
      <w:r>
        <w:rPr>
          <w:rFonts w:hint="eastAsia"/>
        </w:rPr>
        <w:t>Лингвистический</w:t>
      </w:r>
      <w:r>
        <w:t xml:space="preserve"> </w:t>
      </w:r>
      <w:r>
        <w:rPr>
          <w:rFonts w:hint="eastAsia"/>
        </w:rPr>
        <w:t>аспект</w:t>
      </w:r>
      <w:r>
        <w:t xml:space="preserve"> </w:t>
      </w:r>
      <w:r>
        <w:rPr>
          <w:rFonts w:hint="eastAsia"/>
        </w:rPr>
        <w:t>социального</w:t>
      </w:r>
      <w:r>
        <w:t xml:space="preserve"> </w:t>
      </w:r>
      <w:r>
        <w:rPr>
          <w:rFonts w:hint="eastAsia"/>
        </w:rPr>
        <w:t>статуса</w:t>
      </w:r>
      <w:r>
        <w:t xml:space="preserve"> </w:t>
      </w:r>
      <w:r>
        <w:rPr>
          <w:rFonts w:hint="eastAsia"/>
        </w:rPr>
        <w:t>человека</w:t>
      </w:r>
      <w:r>
        <w:t>....... 37</w:t>
      </w:r>
    </w:p>
    <w:p w14:paraId="63D99546" w14:textId="77777777" w:rsidR="005904F2" w:rsidRDefault="005904F2" w:rsidP="005904F2"/>
    <w:p w14:paraId="2D40871B" w14:textId="77777777" w:rsidR="005904F2" w:rsidRDefault="005904F2" w:rsidP="005904F2">
      <w:r>
        <w:t xml:space="preserve">1.4. </w:t>
      </w:r>
      <w:r>
        <w:rPr>
          <w:rFonts w:hint="eastAsia"/>
        </w:rPr>
        <w:t>Основные</w:t>
      </w:r>
      <w:r>
        <w:t xml:space="preserve"> </w:t>
      </w:r>
      <w:r>
        <w:rPr>
          <w:rFonts w:hint="eastAsia"/>
        </w:rPr>
        <w:t>положения</w:t>
      </w:r>
      <w:r>
        <w:t xml:space="preserve"> </w:t>
      </w:r>
      <w:r>
        <w:rPr>
          <w:rFonts w:hint="eastAsia"/>
        </w:rPr>
        <w:t>гендерной</w:t>
      </w:r>
      <w:r>
        <w:t xml:space="preserve"> </w:t>
      </w:r>
      <w:r>
        <w:rPr>
          <w:rFonts w:hint="eastAsia"/>
        </w:rPr>
        <w:t>лингвистики</w:t>
      </w:r>
      <w:r>
        <w:t>................. 45</w:t>
      </w:r>
    </w:p>
    <w:p w14:paraId="1F8BE722" w14:textId="77777777" w:rsidR="005904F2" w:rsidRDefault="005904F2" w:rsidP="005904F2"/>
    <w:p w14:paraId="552ED266" w14:textId="77777777" w:rsidR="005904F2" w:rsidRDefault="005904F2" w:rsidP="005904F2">
      <w:r>
        <w:rPr>
          <w:rFonts w:hint="eastAsia"/>
        </w:rPr>
        <w:t>Выводы</w:t>
      </w:r>
      <w:r>
        <w:t xml:space="preserve"> </w:t>
      </w:r>
      <w:r>
        <w:rPr>
          <w:rFonts w:hint="eastAsia"/>
        </w:rPr>
        <w:t>по</w:t>
      </w:r>
      <w:r>
        <w:t xml:space="preserve"> </w:t>
      </w:r>
      <w:r>
        <w:rPr>
          <w:rFonts w:hint="eastAsia"/>
        </w:rPr>
        <w:t>главе</w:t>
      </w:r>
      <w:r>
        <w:t xml:space="preserve"> 1............................................................ 58</w:t>
      </w:r>
    </w:p>
    <w:p w14:paraId="004A851A" w14:textId="77777777" w:rsidR="005904F2" w:rsidRDefault="005904F2" w:rsidP="005904F2"/>
    <w:p w14:paraId="45E0D517" w14:textId="77777777" w:rsidR="005904F2" w:rsidRDefault="005904F2" w:rsidP="005904F2">
      <w:r>
        <w:rPr>
          <w:rFonts w:hint="eastAsia"/>
        </w:rPr>
        <w:t>Глава</w:t>
      </w:r>
      <w:r>
        <w:t xml:space="preserve"> 2. </w:t>
      </w:r>
      <w:r>
        <w:rPr>
          <w:rFonts w:hint="eastAsia"/>
        </w:rPr>
        <w:t>Англоязычные</w:t>
      </w:r>
      <w:r>
        <w:t xml:space="preserve"> </w:t>
      </w:r>
      <w:r>
        <w:rPr>
          <w:rFonts w:hint="eastAsia"/>
        </w:rPr>
        <w:t>способы</w:t>
      </w:r>
      <w:r>
        <w:t xml:space="preserve"> </w:t>
      </w:r>
      <w:r>
        <w:rPr>
          <w:rFonts w:hint="eastAsia"/>
        </w:rPr>
        <w:t>описания</w:t>
      </w:r>
      <w:r>
        <w:t xml:space="preserve"> </w:t>
      </w:r>
      <w:r>
        <w:rPr>
          <w:rFonts w:hint="eastAsia"/>
        </w:rPr>
        <w:t>невербального</w:t>
      </w:r>
    </w:p>
    <w:p w14:paraId="5D5BB85C" w14:textId="77777777" w:rsidR="005904F2" w:rsidRDefault="005904F2" w:rsidP="005904F2"/>
    <w:p w14:paraId="22BC83F4" w14:textId="77777777" w:rsidR="005904F2" w:rsidRDefault="005904F2" w:rsidP="005904F2">
      <w:r>
        <w:rPr>
          <w:rFonts w:hint="eastAsia"/>
        </w:rPr>
        <w:t>поведения</w:t>
      </w:r>
      <w:r>
        <w:t xml:space="preserve"> </w:t>
      </w:r>
      <w:r>
        <w:rPr>
          <w:rFonts w:hint="eastAsia"/>
        </w:rPr>
        <w:t>лиц</w:t>
      </w:r>
      <w:r>
        <w:t xml:space="preserve"> </w:t>
      </w:r>
      <w:r>
        <w:rPr>
          <w:rFonts w:hint="eastAsia"/>
        </w:rPr>
        <w:t>различного</w:t>
      </w:r>
      <w:r>
        <w:t xml:space="preserve"> </w:t>
      </w:r>
      <w:r>
        <w:rPr>
          <w:rFonts w:hint="eastAsia"/>
        </w:rPr>
        <w:t>социального</w:t>
      </w:r>
      <w:r>
        <w:t xml:space="preserve"> </w:t>
      </w:r>
      <w:r>
        <w:rPr>
          <w:rFonts w:hint="eastAsia"/>
        </w:rPr>
        <w:t>статуса</w:t>
      </w:r>
      <w:r>
        <w:t xml:space="preserve"> </w:t>
      </w:r>
      <w:r>
        <w:rPr>
          <w:rFonts w:hint="eastAsia"/>
        </w:rPr>
        <w:t>при</w:t>
      </w:r>
      <w:r>
        <w:t xml:space="preserve"> </w:t>
      </w:r>
      <w:r>
        <w:rPr>
          <w:rFonts w:hint="eastAsia"/>
        </w:rPr>
        <w:t>выражении</w:t>
      </w:r>
      <w:r>
        <w:t xml:space="preserve"> </w:t>
      </w:r>
      <w:r>
        <w:rPr>
          <w:rFonts w:hint="eastAsia"/>
        </w:rPr>
        <w:t>отрицательных</w:t>
      </w:r>
      <w:r>
        <w:t xml:space="preserve"> </w:t>
      </w:r>
      <w:r>
        <w:rPr>
          <w:rFonts w:hint="eastAsia"/>
        </w:rPr>
        <w:t>эмоций</w:t>
      </w:r>
      <w:r>
        <w:t>.............................................................................. 60</w:t>
      </w:r>
    </w:p>
    <w:p w14:paraId="351EFC03" w14:textId="77777777" w:rsidR="005904F2" w:rsidRDefault="005904F2" w:rsidP="005904F2"/>
    <w:p w14:paraId="00B6C6CD" w14:textId="77777777" w:rsidR="005904F2" w:rsidRDefault="005904F2" w:rsidP="005904F2">
      <w:r>
        <w:t xml:space="preserve">2.1. </w:t>
      </w:r>
      <w:r>
        <w:rPr>
          <w:rFonts w:hint="eastAsia"/>
        </w:rPr>
        <w:t>Англоязычные</w:t>
      </w:r>
      <w:r>
        <w:t xml:space="preserve"> </w:t>
      </w:r>
      <w:r>
        <w:rPr>
          <w:rFonts w:hint="eastAsia"/>
        </w:rPr>
        <w:t>способы</w:t>
      </w:r>
      <w:r>
        <w:t xml:space="preserve"> </w:t>
      </w:r>
      <w:r>
        <w:rPr>
          <w:rFonts w:hint="eastAsia"/>
        </w:rPr>
        <w:t>описания</w:t>
      </w:r>
      <w:r>
        <w:t xml:space="preserve"> </w:t>
      </w:r>
      <w:r>
        <w:rPr>
          <w:rFonts w:hint="eastAsia"/>
        </w:rPr>
        <w:t>невербального</w:t>
      </w:r>
      <w:r>
        <w:t xml:space="preserve"> </w:t>
      </w:r>
      <w:r>
        <w:rPr>
          <w:rFonts w:hint="eastAsia"/>
        </w:rPr>
        <w:t>поведения</w:t>
      </w:r>
      <w:r>
        <w:t xml:space="preserve"> </w:t>
      </w:r>
      <w:r>
        <w:rPr>
          <w:rFonts w:hint="eastAsia"/>
        </w:rPr>
        <w:t>коммуникантов</w:t>
      </w:r>
      <w:r>
        <w:t>-</w:t>
      </w:r>
      <w:r>
        <w:rPr>
          <w:rFonts w:hint="eastAsia"/>
        </w:rPr>
        <w:t>мужчин</w:t>
      </w:r>
      <w:r>
        <w:t xml:space="preserve"> </w:t>
      </w:r>
      <w:r>
        <w:rPr>
          <w:rFonts w:hint="eastAsia"/>
        </w:rPr>
        <w:t>высокого</w:t>
      </w:r>
      <w:r>
        <w:t xml:space="preserve"> </w:t>
      </w:r>
      <w:r>
        <w:rPr>
          <w:rFonts w:hint="eastAsia"/>
        </w:rPr>
        <w:t>социального</w:t>
      </w:r>
      <w:r>
        <w:t xml:space="preserve"> </w:t>
      </w:r>
      <w:r>
        <w:rPr>
          <w:rFonts w:hint="eastAsia"/>
        </w:rPr>
        <w:t>статуса</w:t>
      </w:r>
    </w:p>
    <w:p w14:paraId="7EF5536D" w14:textId="77777777" w:rsidR="005904F2" w:rsidRDefault="005904F2" w:rsidP="005904F2"/>
    <w:p w14:paraId="248E7C34" w14:textId="77777777" w:rsidR="005904F2" w:rsidRDefault="005904F2" w:rsidP="005904F2">
      <w:r>
        <w:rPr>
          <w:rFonts w:hint="eastAsia"/>
        </w:rPr>
        <w:t>при</w:t>
      </w:r>
      <w:r>
        <w:t xml:space="preserve"> </w:t>
      </w:r>
      <w:r>
        <w:rPr>
          <w:rFonts w:hint="eastAsia"/>
        </w:rPr>
        <w:t>выражении</w:t>
      </w:r>
      <w:r>
        <w:t xml:space="preserve"> </w:t>
      </w:r>
      <w:r>
        <w:rPr>
          <w:rFonts w:hint="eastAsia"/>
        </w:rPr>
        <w:t>отрицательных</w:t>
      </w:r>
      <w:r>
        <w:t xml:space="preserve"> </w:t>
      </w:r>
      <w:r>
        <w:rPr>
          <w:rFonts w:hint="eastAsia"/>
        </w:rPr>
        <w:t>эмоций</w:t>
      </w:r>
      <w:r>
        <w:t>................................................. 63</w:t>
      </w:r>
    </w:p>
    <w:p w14:paraId="093FA2CC" w14:textId="77777777" w:rsidR="005904F2" w:rsidRDefault="005904F2" w:rsidP="005904F2"/>
    <w:p w14:paraId="69551FA8" w14:textId="77777777" w:rsidR="005904F2" w:rsidRDefault="005904F2" w:rsidP="005904F2">
      <w:r>
        <w:t xml:space="preserve">2.2. </w:t>
      </w:r>
      <w:r>
        <w:rPr>
          <w:rFonts w:hint="eastAsia"/>
        </w:rPr>
        <w:t>Англоязычные</w:t>
      </w:r>
      <w:r>
        <w:t xml:space="preserve"> </w:t>
      </w:r>
      <w:r>
        <w:rPr>
          <w:rFonts w:hint="eastAsia"/>
        </w:rPr>
        <w:t>способы</w:t>
      </w:r>
      <w:r>
        <w:t xml:space="preserve"> </w:t>
      </w:r>
      <w:r>
        <w:rPr>
          <w:rFonts w:hint="eastAsia"/>
        </w:rPr>
        <w:t>описания</w:t>
      </w:r>
      <w:r>
        <w:t xml:space="preserve"> </w:t>
      </w:r>
      <w:r>
        <w:rPr>
          <w:rFonts w:hint="eastAsia"/>
        </w:rPr>
        <w:t>невербального</w:t>
      </w:r>
      <w:r>
        <w:t xml:space="preserve"> </w:t>
      </w:r>
      <w:r>
        <w:rPr>
          <w:rFonts w:hint="eastAsia"/>
        </w:rPr>
        <w:t>поведения</w:t>
      </w:r>
      <w:r>
        <w:t xml:space="preserve"> </w:t>
      </w:r>
      <w:r>
        <w:rPr>
          <w:rFonts w:hint="eastAsia"/>
        </w:rPr>
        <w:t>коммуникантов</w:t>
      </w:r>
      <w:r>
        <w:t>-</w:t>
      </w:r>
      <w:r>
        <w:rPr>
          <w:rFonts w:hint="eastAsia"/>
        </w:rPr>
        <w:t>мужчин</w:t>
      </w:r>
      <w:r>
        <w:t xml:space="preserve"> </w:t>
      </w:r>
      <w:r>
        <w:rPr>
          <w:rFonts w:hint="eastAsia"/>
        </w:rPr>
        <w:t>низкого</w:t>
      </w:r>
      <w:r>
        <w:t xml:space="preserve"> </w:t>
      </w:r>
      <w:r>
        <w:rPr>
          <w:rFonts w:hint="eastAsia"/>
        </w:rPr>
        <w:t>социального</w:t>
      </w:r>
      <w:r>
        <w:t xml:space="preserve"> </w:t>
      </w:r>
      <w:r>
        <w:rPr>
          <w:rFonts w:hint="eastAsia"/>
        </w:rPr>
        <w:t>статуса</w:t>
      </w:r>
      <w:r>
        <w:t xml:space="preserve"> </w:t>
      </w:r>
      <w:r>
        <w:rPr>
          <w:rFonts w:hint="eastAsia"/>
        </w:rPr>
        <w:t>при</w:t>
      </w:r>
      <w:r>
        <w:t xml:space="preserve"> </w:t>
      </w:r>
      <w:r>
        <w:rPr>
          <w:rFonts w:hint="eastAsia"/>
        </w:rPr>
        <w:t>выражении</w:t>
      </w:r>
      <w:r>
        <w:t xml:space="preserve"> </w:t>
      </w:r>
      <w:r>
        <w:rPr>
          <w:rFonts w:hint="eastAsia"/>
        </w:rPr>
        <w:t>отрицательных</w:t>
      </w:r>
      <w:r>
        <w:t xml:space="preserve"> </w:t>
      </w:r>
      <w:r>
        <w:rPr>
          <w:rFonts w:hint="eastAsia"/>
        </w:rPr>
        <w:t>эмоциональных</w:t>
      </w:r>
      <w:r>
        <w:t xml:space="preserve"> </w:t>
      </w:r>
      <w:r>
        <w:rPr>
          <w:rFonts w:hint="eastAsia"/>
        </w:rPr>
        <w:t>реакций</w:t>
      </w:r>
      <w:r>
        <w:t>.......................... 74</w:t>
      </w:r>
    </w:p>
    <w:p w14:paraId="01AC6F0A" w14:textId="77777777" w:rsidR="005904F2" w:rsidRDefault="005904F2" w:rsidP="005904F2"/>
    <w:p w14:paraId="4F2C818A" w14:textId="77777777" w:rsidR="005904F2" w:rsidRDefault="005904F2" w:rsidP="005904F2">
      <w:r>
        <w:t xml:space="preserve">2.3. </w:t>
      </w:r>
      <w:r>
        <w:rPr>
          <w:rFonts w:hint="eastAsia"/>
        </w:rPr>
        <w:t>Сопоставительный</w:t>
      </w:r>
      <w:r>
        <w:t xml:space="preserve"> </w:t>
      </w:r>
      <w:r>
        <w:rPr>
          <w:rFonts w:hint="eastAsia"/>
        </w:rPr>
        <w:t>анализ</w:t>
      </w:r>
      <w:r>
        <w:t xml:space="preserve"> </w:t>
      </w:r>
      <w:r>
        <w:rPr>
          <w:rFonts w:hint="eastAsia"/>
        </w:rPr>
        <w:t>англоязычных</w:t>
      </w:r>
      <w:r>
        <w:t xml:space="preserve"> </w:t>
      </w:r>
      <w:r>
        <w:rPr>
          <w:rFonts w:hint="eastAsia"/>
        </w:rPr>
        <w:t>способов</w:t>
      </w:r>
      <w:r>
        <w:t xml:space="preserve"> </w:t>
      </w:r>
      <w:r>
        <w:rPr>
          <w:rFonts w:hint="eastAsia"/>
        </w:rPr>
        <w:t>описания</w:t>
      </w:r>
      <w:r>
        <w:t xml:space="preserve"> </w:t>
      </w:r>
      <w:r>
        <w:rPr>
          <w:rFonts w:hint="eastAsia"/>
        </w:rPr>
        <w:t>невербального</w:t>
      </w:r>
      <w:r>
        <w:t xml:space="preserve"> </w:t>
      </w:r>
      <w:r>
        <w:rPr>
          <w:rFonts w:hint="eastAsia"/>
        </w:rPr>
        <w:t>поведения</w:t>
      </w:r>
      <w:r>
        <w:t xml:space="preserve"> </w:t>
      </w:r>
      <w:r>
        <w:rPr>
          <w:rFonts w:hint="eastAsia"/>
        </w:rPr>
        <w:t>коммуникантов</w:t>
      </w:r>
      <w:r>
        <w:t>-</w:t>
      </w:r>
      <w:r>
        <w:rPr>
          <w:rFonts w:hint="eastAsia"/>
        </w:rPr>
        <w:t>мужчин</w:t>
      </w:r>
      <w:r>
        <w:t xml:space="preserve"> </w:t>
      </w:r>
      <w:r>
        <w:rPr>
          <w:rFonts w:hint="eastAsia"/>
        </w:rPr>
        <w:t>различного</w:t>
      </w:r>
      <w:r>
        <w:t xml:space="preserve"> </w:t>
      </w:r>
      <w:r>
        <w:rPr>
          <w:rFonts w:hint="eastAsia"/>
        </w:rPr>
        <w:t>социального</w:t>
      </w:r>
      <w:r>
        <w:t xml:space="preserve"> </w:t>
      </w:r>
      <w:r>
        <w:rPr>
          <w:rFonts w:hint="eastAsia"/>
        </w:rPr>
        <w:t>статуса</w:t>
      </w:r>
      <w:r>
        <w:t xml:space="preserve"> </w:t>
      </w:r>
      <w:r>
        <w:rPr>
          <w:rFonts w:hint="eastAsia"/>
        </w:rPr>
        <w:t>при</w:t>
      </w:r>
      <w:r>
        <w:t xml:space="preserve"> </w:t>
      </w:r>
      <w:r>
        <w:rPr>
          <w:rFonts w:hint="eastAsia"/>
        </w:rPr>
        <w:t>выражении</w:t>
      </w:r>
      <w:r>
        <w:t xml:space="preserve"> </w:t>
      </w:r>
      <w:r>
        <w:rPr>
          <w:rFonts w:hint="eastAsia"/>
        </w:rPr>
        <w:t>отрицательных</w:t>
      </w:r>
      <w:r>
        <w:t xml:space="preserve"> </w:t>
      </w:r>
      <w:r>
        <w:rPr>
          <w:rFonts w:hint="eastAsia"/>
        </w:rPr>
        <w:t>эмоций</w:t>
      </w:r>
      <w:r>
        <w:t>.................................................................................................... 84</w:t>
      </w:r>
    </w:p>
    <w:p w14:paraId="797259BB" w14:textId="77777777" w:rsidR="005904F2" w:rsidRDefault="005904F2" w:rsidP="005904F2"/>
    <w:p w14:paraId="32E96088" w14:textId="77777777" w:rsidR="005904F2" w:rsidRDefault="005904F2" w:rsidP="005904F2">
      <w:r>
        <w:t xml:space="preserve">2.4. </w:t>
      </w:r>
      <w:r>
        <w:rPr>
          <w:rFonts w:hint="eastAsia"/>
        </w:rPr>
        <w:t>Англоязычные</w:t>
      </w:r>
      <w:r>
        <w:t xml:space="preserve"> </w:t>
      </w:r>
      <w:r>
        <w:rPr>
          <w:rFonts w:hint="eastAsia"/>
        </w:rPr>
        <w:t>способы</w:t>
      </w:r>
      <w:r>
        <w:t xml:space="preserve"> </w:t>
      </w:r>
      <w:r>
        <w:rPr>
          <w:rFonts w:hint="eastAsia"/>
        </w:rPr>
        <w:t>описания</w:t>
      </w:r>
      <w:r>
        <w:t xml:space="preserve"> </w:t>
      </w:r>
      <w:r>
        <w:rPr>
          <w:rFonts w:hint="eastAsia"/>
        </w:rPr>
        <w:t>невербального</w:t>
      </w:r>
      <w:r>
        <w:t xml:space="preserve"> </w:t>
      </w:r>
      <w:r>
        <w:rPr>
          <w:rFonts w:hint="eastAsia"/>
        </w:rPr>
        <w:t>поведения</w:t>
      </w:r>
      <w:r>
        <w:t xml:space="preserve"> </w:t>
      </w:r>
      <w:r>
        <w:rPr>
          <w:rFonts w:hint="eastAsia"/>
        </w:rPr>
        <w:t>коммуникантов</w:t>
      </w:r>
      <w:r>
        <w:t>-</w:t>
      </w:r>
      <w:r>
        <w:rPr>
          <w:rFonts w:hint="eastAsia"/>
        </w:rPr>
        <w:t>женщин</w:t>
      </w:r>
      <w:r>
        <w:t xml:space="preserve"> </w:t>
      </w:r>
      <w:r>
        <w:rPr>
          <w:rFonts w:hint="eastAsia"/>
        </w:rPr>
        <w:t>высокого</w:t>
      </w:r>
      <w:r>
        <w:t xml:space="preserve"> </w:t>
      </w:r>
      <w:r>
        <w:rPr>
          <w:rFonts w:hint="eastAsia"/>
        </w:rPr>
        <w:t>социального</w:t>
      </w:r>
      <w:r>
        <w:t xml:space="preserve"> </w:t>
      </w:r>
      <w:r>
        <w:rPr>
          <w:rFonts w:hint="eastAsia"/>
        </w:rPr>
        <w:t>статуса</w:t>
      </w:r>
    </w:p>
    <w:p w14:paraId="3E291627" w14:textId="77777777" w:rsidR="005904F2" w:rsidRDefault="005904F2" w:rsidP="005904F2"/>
    <w:p w14:paraId="49439A5A" w14:textId="77777777" w:rsidR="005904F2" w:rsidRDefault="005904F2" w:rsidP="005904F2">
      <w:r>
        <w:rPr>
          <w:rFonts w:hint="eastAsia"/>
        </w:rPr>
        <w:t>при</w:t>
      </w:r>
      <w:r>
        <w:t xml:space="preserve"> </w:t>
      </w:r>
      <w:r>
        <w:rPr>
          <w:rFonts w:hint="eastAsia"/>
        </w:rPr>
        <w:t>выражении</w:t>
      </w:r>
      <w:r>
        <w:t xml:space="preserve"> </w:t>
      </w:r>
      <w:r>
        <w:rPr>
          <w:rFonts w:hint="eastAsia"/>
        </w:rPr>
        <w:t>отрицательных</w:t>
      </w:r>
      <w:r>
        <w:t xml:space="preserve"> </w:t>
      </w:r>
      <w:r>
        <w:rPr>
          <w:rFonts w:hint="eastAsia"/>
        </w:rPr>
        <w:t>эмоций</w:t>
      </w:r>
      <w:r>
        <w:t>............................................ 87</w:t>
      </w:r>
    </w:p>
    <w:p w14:paraId="418553C6" w14:textId="77777777" w:rsidR="005904F2" w:rsidRDefault="005904F2" w:rsidP="005904F2"/>
    <w:p w14:paraId="32EBAE0B" w14:textId="77777777" w:rsidR="005904F2" w:rsidRDefault="005904F2" w:rsidP="005904F2">
      <w:r>
        <w:t xml:space="preserve">2.5. </w:t>
      </w:r>
      <w:r>
        <w:rPr>
          <w:rFonts w:hint="eastAsia"/>
        </w:rPr>
        <w:t>Англоязычные</w:t>
      </w:r>
      <w:r>
        <w:t xml:space="preserve"> </w:t>
      </w:r>
      <w:r>
        <w:rPr>
          <w:rFonts w:hint="eastAsia"/>
        </w:rPr>
        <w:t>способы</w:t>
      </w:r>
      <w:r>
        <w:t xml:space="preserve"> </w:t>
      </w:r>
      <w:r>
        <w:rPr>
          <w:rFonts w:hint="eastAsia"/>
        </w:rPr>
        <w:t>описания</w:t>
      </w:r>
      <w:r>
        <w:t xml:space="preserve"> </w:t>
      </w:r>
      <w:r>
        <w:rPr>
          <w:rFonts w:hint="eastAsia"/>
        </w:rPr>
        <w:t>невербального</w:t>
      </w:r>
    </w:p>
    <w:p w14:paraId="1680B10B" w14:textId="77777777" w:rsidR="005904F2" w:rsidRDefault="005904F2" w:rsidP="005904F2"/>
    <w:p w14:paraId="6214ACB0" w14:textId="77777777" w:rsidR="005904F2" w:rsidRDefault="005904F2" w:rsidP="005904F2">
      <w:r>
        <w:rPr>
          <w:rFonts w:hint="eastAsia"/>
        </w:rPr>
        <w:t>поведения</w:t>
      </w:r>
      <w:r>
        <w:t xml:space="preserve"> </w:t>
      </w:r>
      <w:r>
        <w:rPr>
          <w:rFonts w:hint="eastAsia"/>
        </w:rPr>
        <w:t>коммуникантов</w:t>
      </w:r>
      <w:r>
        <w:t>-</w:t>
      </w:r>
      <w:r>
        <w:rPr>
          <w:rFonts w:hint="eastAsia"/>
        </w:rPr>
        <w:t>женщин</w:t>
      </w:r>
      <w:r>
        <w:t xml:space="preserve"> </w:t>
      </w:r>
      <w:r>
        <w:rPr>
          <w:rFonts w:hint="eastAsia"/>
        </w:rPr>
        <w:t>низкого</w:t>
      </w:r>
      <w:r>
        <w:t xml:space="preserve"> </w:t>
      </w:r>
      <w:r>
        <w:rPr>
          <w:rFonts w:hint="eastAsia"/>
        </w:rPr>
        <w:t>социального</w:t>
      </w:r>
      <w:r>
        <w:t xml:space="preserve"> </w:t>
      </w:r>
      <w:r>
        <w:rPr>
          <w:rFonts w:hint="eastAsia"/>
        </w:rPr>
        <w:t>статуса</w:t>
      </w:r>
      <w:r>
        <w:t xml:space="preserve"> </w:t>
      </w:r>
      <w:r>
        <w:rPr>
          <w:rFonts w:hint="eastAsia"/>
        </w:rPr>
        <w:t>при</w:t>
      </w:r>
    </w:p>
    <w:p w14:paraId="4E31D6E5" w14:textId="77777777" w:rsidR="005904F2" w:rsidRDefault="005904F2" w:rsidP="005904F2"/>
    <w:p w14:paraId="690DEBCD" w14:textId="77777777" w:rsidR="005904F2" w:rsidRDefault="005904F2" w:rsidP="005904F2">
      <w:r>
        <w:rPr>
          <w:rFonts w:hint="eastAsia"/>
        </w:rPr>
        <w:t>выражении</w:t>
      </w:r>
      <w:r>
        <w:t xml:space="preserve"> </w:t>
      </w:r>
      <w:r>
        <w:rPr>
          <w:rFonts w:hint="eastAsia"/>
        </w:rPr>
        <w:t>отрицательных</w:t>
      </w:r>
      <w:r>
        <w:t xml:space="preserve"> </w:t>
      </w:r>
      <w:r>
        <w:rPr>
          <w:rFonts w:hint="eastAsia"/>
        </w:rPr>
        <w:t>эмоций</w:t>
      </w:r>
      <w:r>
        <w:t>..................................................................................................................95</w:t>
      </w:r>
    </w:p>
    <w:p w14:paraId="561C04CB" w14:textId="77777777" w:rsidR="005904F2" w:rsidRDefault="005904F2" w:rsidP="005904F2"/>
    <w:p w14:paraId="0BF0BA1D" w14:textId="77777777" w:rsidR="005904F2" w:rsidRDefault="005904F2" w:rsidP="005904F2">
      <w:r>
        <w:t xml:space="preserve">2.6. </w:t>
      </w:r>
      <w:r>
        <w:rPr>
          <w:rFonts w:hint="eastAsia"/>
        </w:rPr>
        <w:t>Сопоставительный</w:t>
      </w:r>
      <w:r>
        <w:t xml:space="preserve"> </w:t>
      </w:r>
      <w:r>
        <w:rPr>
          <w:rFonts w:hint="eastAsia"/>
        </w:rPr>
        <w:t>анализ</w:t>
      </w:r>
      <w:r>
        <w:t xml:space="preserve"> </w:t>
      </w:r>
      <w:r>
        <w:rPr>
          <w:rFonts w:hint="eastAsia"/>
        </w:rPr>
        <w:t>англоязычных</w:t>
      </w:r>
      <w:r>
        <w:t xml:space="preserve"> </w:t>
      </w:r>
      <w:r>
        <w:rPr>
          <w:rFonts w:hint="eastAsia"/>
        </w:rPr>
        <w:t>способов</w:t>
      </w:r>
      <w:r>
        <w:t xml:space="preserve"> </w:t>
      </w:r>
      <w:r>
        <w:rPr>
          <w:rFonts w:hint="eastAsia"/>
        </w:rPr>
        <w:t>описания</w:t>
      </w:r>
      <w:r>
        <w:t xml:space="preserve"> </w:t>
      </w:r>
      <w:r>
        <w:rPr>
          <w:rFonts w:hint="eastAsia"/>
        </w:rPr>
        <w:t>невербального</w:t>
      </w:r>
      <w:r>
        <w:t xml:space="preserve"> </w:t>
      </w:r>
      <w:r>
        <w:rPr>
          <w:rFonts w:hint="eastAsia"/>
        </w:rPr>
        <w:t>поведения</w:t>
      </w:r>
      <w:r>
        <w:t xml:space="preserve"> </w:t>
      </w:r>
      <w:r>
        <w:rPr>
          <w:rFonts w:hint="eastAsia"/>
        </w:rPr>
        <w:t>коммуникантов</w:t>
      </w:r>
      <w:r>
        <w:t>-</w:t>
      </w:r>
      <w:r>
        <w:rPr>
          <w:rFonts w:hint="eastAsia"/>
        </w:rPr>
        <w:t>женщин</w:t>
      </w:r>
      <w:r>
        <w:t xml:space="preserve"> </w:t>
      </w:r>
      <w:r>
        <w:rPr>
          <w:rFonts w:hint="eastAsia"/>
        </w:rPr>
        <w:t>различного</w:t>
      </w:r>
      <w:r>
        <w:t xml:space="preserve"> </w:t>
      </w:r>
      <w:r>
        <w:rPr>
          <w:rFonts w:hint="eastAsia"/>
        </w:rPr>
        <w:t>социального</w:t>
      </w:r>
      <w:r>
        <w:t xml:space="preserve"> </w:t>
      </w:r>
      <w:r>
        <w:rPr>
          <w:rFonts w:hint="eastAsia"/>
        </w:rPr>
        <w:t>статуса</w:t>
      </w:r>
      <w:r>
        <w:t>..........................................................................................................107</w:t>
      </w:r>
    </w:p>
    <w:p w14:paraId="2D20A043" w14:textId="77777777" w:rsidR="005904F2" w:rsidRDefault="005904F2" w:rsidP="005904F2"/>
    <w:p w14:paraId="57B0E6E1" w14:textId="77777777" w:rsidR="005904F2" w:rsidRDefault="005904F2" w:rsidP="005904F2">
      <w:r>
        <w:t xml:space="preserve">2.7. </w:t>
      </w:r>
      <w:r>
        <w:rPr>
          <w:rFonts w:hint="eastAsia"/>
        </w:rPr>
        <w:t>Гендерная</w:t>
      </w:r>
      <w:r>
        <w:t xml:space="preserve"> </w:t>
      </w:r>
      <w:r>
        <w:rPr>
          <w:rFonts w:hint="eastAsia"/>
        </w:rPr>
        <w:t>специфика</w:t>
      </w:r>
      <w:r>
        <w:t xml:space="preserve"> </w:t>
      </w:r>
      <w:r>
        <w:rPr>
          <w:rFonts w:hint="eastAsia"/>
        </w:rPr>
        <w:t>англоязычных</w:t>
      </w:r>
      <w:r>
        <w:t xml:space="preserve"> </w:t>
      </w:r>
      <w:r>
        <w:rPr>
          <w:rFonts w:hint="eastAsia"/>
        </w:rPr>
        <w:t>способов</w:t>
      </w:r>
      <w:r>
        <w:t xml:space="preserve"> </w:t>
      </w:r>
      <w:r>
        <w:rPr>
          <w:rFonts w:hint="eastAsia"/>
        </w:rPr>
        <w:t>описания</w:t>
      </w:r>
      <w:r>
        <w:t xml:space="preserve"> </w:t>
      </w:r>
      <w:r>
        <w:rPr>
          <w:rFonts w:hint="eastAsia"/>
        </w:rPr>
        <w:t>невербального</w:t>
      </w:r>
      <w:r>
        <w:t xml:space="preserve"> </w:t>
      </w:r>
      <w:r>
        <w:rPr>
          <w:rFonts w:hint="eastAsia"/>
        </w:rPr>
        <w:t>поведения</w:t>
      </w:r>
      <w:r>
        <w:t xml:space="preserve"> </w:t>
      </w:r>
      <w:r>
        <w:rPr>
          <w:rFonts w:hint="eastAsia"/>
        </w:rPr>
        <w:t>лиц</w:t>
      </w:r>
      <w:r>
        <w:t xml:space="preserve"> </w:t>
      </w:r>
      <w:r>
        <w:rPr>
          <w:rFonts w:hint="eastAsia"/>
        </w:rPr>
        <w:t>различного</w:t>
      </w:r>
      <w:r>
        <w:t xml:space="preserve"> </w:t>
      </w:r>
      <w:r>
        <w:rPr>
          <w:rFonts w:hint="eastAsia"/>
        </w:rPr>
        <w:t>социального</w:t>
      </w:r>
      <w:r>
        <w:t xml:space="preserve"> </w:t>
      </w:r>
      <w:r>
        <w:rPr>
          <w:rFonts w:hint="eastAsia"/>
        </w:rPr>
        <w:t>статуса</w:t>
      </w:r>
      <w:r>
        <w:t>................109</w:t>
      </w:r>
    </w:p>
    <w:p w14:paraId="38963CF3" w14:textId="77777777" w:rsidR="005904F2" w:rsidRDefault="005904F2" w:rsidP="005904F2"/>
    <w:p w14:paraId="76AD0FBD" w14:textId="77777777" w:rsidR="005904F2" w:rsidRDefault="005904F2" w:rsidP="005904F2">
      <w:r>
        <w:t xml:space="preserve">2.8. </w:t>
      </w:r>
      <w:r>
        <w:rPr>
          <w:rFonts w:hint="eastAsia"/>
        </w:rPr>
        <w:t>Отрицательные</w:t>
      </w:r>
      <w:r>
        <w:t xml:space="preserve"> </w:t>
      </w:r>
      <w:r>
        <w:rPr>
          <w:rFonts w:hint="eastAsia"/>
        </w:rPr>
        <w:t>эмоции</w:t>
      </w:r>
      <w:r>
        <w:t xml:space="preserve"> </w:t>
      </w:r>
      <w:r>
        <w:rPr>
          <w:rFonts w:hint="eastAsia"/>
        </w:rPr>
        <w:t>в</w:t>
      </w:r>
      <w:r>
        <w:t xml:space="preserve"> </w:t>
      </w:r>
      <w:r>
        <w:rPr>
          <w:rFonts w:hint="eastAsia"/>
        </w:rPr>
        <w:t>невербальном</w:t>
      </w:r>
      <w:r>
        <w:t xml:space="preserve"> </w:t>
      </w:r>
      <w:r>
        <w:rPr>
          <w:rFonts w:hint="eastAsia"/>
        </w:rPr>
        <w:t>поведении</w:t>
      </w:r>
    </w:p>
    <w:p w14:paraId="6841C137" w14:textId="77777777" w:rsidR="005904F2" w:rsidRDefault="005904F2" w:rsidP="005904F2"/>
    <w:p w14:paraId="3D9E490D" w14:textId="77777777" w:rsidR="005904F2" w:rsidRDefault="005904F2" w:rsidP="005904F2">
      <w:r>
        <w:rPr>
          <w:rFonts w:hint="eastAsia"/>
        </w:rPr>
        <w:t>человека</w:t>
      </w:r>
      <w:r>
        <w:t xml:space="preserve"> </w:t>
      </w:r>
      <w:r>
        <w:rPr>
          <w:rFonts w:hint="eastAsia"/>
        </w:rPr>
        <w:t>в</w:t>
      </w:r>
      <w:r>
        <w:t xml:space="preserve"> </w:t>
      </w:r>
      <w:r>
        <w:rPr>
          <w:rFonts w:hint="eastAsia"/>
        </w:rPr>
        <w:t>ситуации</w:t>
      </w:r>
      <w:r>
        <w:t xml:space="preserve"> </w:t>
      </w:r>
      <w:r>
        <w:rPr>
          <w:rFonts w:hint="eastAsia"/>
        </w:rPr>
        <w:t>изменения</w:t>
      </w:r>
      <w:r>
        <w:t xml:space="preserve"> </w:t>
      </w:r>
      <w:r>
        <w:rPr>
          <w:rFonts w:hint="eastAsia"/>
        </w:rPr>
        <w:t>социального</w:t>
      </w:r>
      <w:r>
        <w:t xml:space="preserve"> </w:t>
      </w:r>
      <w:r>
        <w:rPr>
          <w:rFonts w:hint="eastAsia"/>
        </w:rPr>
        <w:t>статуса</w:t>
      </w:r>
      <w:r>
        <w:t>....................................................114</w:t>
      </w:r>
    </w:p>
    <w:p w14:paraId="7C654B0A" w14:textId="77777777" w:rsidR="005904F2" w:rsidRDefault="005904F2" w:rsidP="005904F2"/>
    <w:p w14:paraId="54FCBE3C" w14:textId="77777777" w:rsidR="005904F2" w:rsidRDefault="005904F2" w:rsidP="005904F2">
      <w:r>
        <w:rPr>
          <w:rFonts w:hint="eastAsia"/>
        </w:rPr>
        <w:t>Выводы</w:t>
      </w:r>
      <w:r>
        <w:t xml:space="preserve"> </w:t>
      </w:r>
      <w:r>
        <w:rPr>
          <w:rFonts w:hint="eastAsia"/>
        </w:rPr>
        <w:t>по</w:t>
      </w:r>
      <w:r>
        <w:t xml:space="preserve"> </w:t>
      </w:r>
      <w:r>
        <w:rPr>
          <w:rFonts w:hint="eastAsia"/>
        </w:rPr>
        <w:t>главе</w:t>
      </w:r>
      <w:r>
        <w:t xml:space="preserve"> 2......................................................................... 133</w:t>
      </w:r>
    </w:p>
    <w:p w14:paraId="7F1AEA85" w14:textId="77777777" w:rsidR="005904F2" w:rsidRDefault="005904F2" w:rsidP="005904F2"/>
    <w:p w14:paraId="46A3F1A4" w14:textId="77777777" w:rsidR="005904F2" w:rsidRDefault="005904F2" w:rsidP="005904F2">
      <w:r>
        <w:rPr>
          <w:rFonts w:hint="eastAsia"/>
        </w:rPr>
        <w:t>Заключение</w:t>
      </w:r>
      <w:r>
        <w:t>..........................................................................................................................................135</w:t>
      </w:r>
    </w:p>
    <w:p w14:paraId="1A7A0E33" w14:textId="77777777" w:rsidR="005904F2" w:rsidRDefault="005904F2" w:rsidP="005904F2"/>
    <w:p w14:paraId="577F8A66" w14:textId="77777777" w:rsidR="005904F2" w:rsidRDefault="005904F2" w:rsidP="005904F2">
      <w:r>
        <w:rPr>
          <w:rFonts w:hint="eastAsia"/>
        </w:rPr>
        <w:t>Список</w:t>
      </w:r>
      <w:r>
        <w:t xml:space="preserve"> </w:t>
      </w:r>
      <w:r>
        <w:rPr>
          <w:rFonts w:hint="eastAsia"/>
        </w:rPr>
        <w:t>литературы</w:t>
      </w:r>
      <w:r>
        <w:t>......................................................................................................................139</w:t>
      </w:r>
    </w:p>
    <w:p w14:paraId="52ED5D05" w14:textId="77777777" w:rsidR="005904F2" w:rsidRDefault="005904F2" w:rsidP="005904F2"/>
    <w:p w14:paraId="77166D38" w14:textId="77777777" w:rsidR="005904F2" w:rsidRDefault="005904F2" w:rsidP="005904F2">
      <w:r>
        <w:rPr>
          <w:rFonts w:hint="eastAsia"/>
        </w:rPr>
        <w:t>Список</w:t>
      </w:r>
      <w:r>
        <w:t xml:space="preserve"> </w:t>
      </w:r>
      <w:r>
        <w:rPr>
          <w:rFonts w:hint="eastAsia"/>
        </w:rPr>
        <w:t>интернет</w:t>
      </w:r>
      <w:r>
        <w:t>-</w:t>
      </w:r>
      <w:r>
        <w:rPr>
          <w:rFonts w:hint="eastAsia"/>
        </w:rPr>
        <w:t>источников</w:t>
      </w:r>
      <w:r>
        <w:t>............................................................................................147</w:t>
      </w:r>
    </w:p>
    <w:p w14:paraId="3268E678" w14:textId="77777777" w:rsidR="005904F2" w:rsidRDefault="005904F2" w:rsidP="005904F2"/>
    <w:p w14:paraId="7D5E5D6F" w14:textId="77777777" w:rsidR="005904F2" w:rsidRDefault="005904F2" w:rsidP="005904F2">
      <w:r>
        <w:rPr>
          <w:rFonts w:hint="eastAsia"/>
        </w:rPr>
        <w:t>Список</w:t>
      </w:r>
      <w:r>
        <w:t xml:space="preserve"> </w:t>
      </w:r>
      <w:r>
        <w:rPr>
          <w:rFonts w:hint="eastAsia"/>
        </w:rPr>
        <w:t>использованных</w:t>
      </w:r>
      <w:r>
        <w:t xml:space="preserve"> </w:t>
      </w:r>
      <w:r>
        <w:rPr>
          <w:rFonts w:hint="eastAsia"/>
        </w:rPr>
        <w:t>словарей</w:t>
      </w:r>
      <w:r>
        <w:t>......................................................................................148</w:t>
      </w:r>
    </w:p>
    <w:p w14:paraId="28337558" w14:textId="77777777" w:rsidR="005904F2" w:rsidRDefault="005904F2" w:rsidP="005904F2"/>
    <w:p w14:paraId="59297AEC" w14:textId="77777777" w:rsidR="005904F2" w:rsidRDefault="005904F2" w:rsidP="005904F2">
      <w:r>
        <w:rPr>
          <w:rFonts w:hint="eastAsia"/>
        </w:rPr>
        <w:t>Список</w:t>
      </w:r>
      <w:r>
        <w:t xml:space="preserve"> </w:t>
      </w:r>
      <w:r>
        <w:rPr>
          <w:rFonts w:hint="eastAsia"/>
        </w:rPr>
        <w:t>источников</w:t>
      </w:r>
      <w:r>
        <w:t>..................................................................................................................................150</w:t>
      </w:r>
    </w:p>
    <w:p w14:paraId="275D944A" w14:textId="77777777" w:rsidR="005904F2" w:rsidRDefault="005904F2" w:rsidP="005904F2"/>
    <w:p w14:paraId="2BC44F79" w14:textId="4C0EAB95" w:rsidR="005904F2" w:rsidRPr="005904F2" w:rsidRDefault="005904F2" w:rsidP="005904F2">
      <w:r>
        <w:rPr>
          <w:rFonts w:hint="eastAsia"/>
        </w:rPr>
        <w:t>Список</w:t>
      </w:r>
      <w:r>
        <w:t xml:space="preserve"> </w:t>
      </w:r>
      <w:r>
        <w:rPr>
          <w:rFonts w:hint="eastAsia"/>
        </w:rPr>
        <w:t>использованных</w:t>
      </w:r>
      <w:r>
        <w:t xml:space="preserve"> </w:t>
      </w:r>
      <w:r>
        <w:rPr>
          <w:rFonts w:hint="eastAsia"/>
        </w:rPr>
        <w:t>фильмов</w:t>
      </w:r>
      <w:r>
        <w:t>..............................................................................................151</w:t>
      </w:r>
    </w:p>
    <w:sectPr w:rsidR="005904F2" w:rsidRPr="005904F2" w:rsidSect="00355E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1F9C" w14:textId="77777777" w:rsidR="00355EB5" w:rsidRDefault="00355EB5">
      <w:pPr>
        <w:spacing w:after="0" w:line="240" w:lineRule="auto"/>
      </w:pPr>
      <w:r>
        <w:separator/>
      </w:r>
    </w:p>
  </w:endnote>
  <w:endnote w:type="continuationSeparator" w:id="0">
    <w:p w14:paraId="3B3D44FC" w14:textId="77777777" w:rsidR="00355EB5" w:rsidRDefault="0035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512D" w14:textId="77777777" w:rsidR="00355EB5" w:rsidRDefault="00355EB5"/>
    <w:p w14:paraId="3E23D7C8" w14:textId="77777777" w:rsidR="00355EB5" w:rsidRDefault="00355EB5"/>
    <w:p w14:paraId="0019E27C" w14:textId="77777777" w:rsidR="00355EB5" w:rsidRDefault="00355EB5"/>
    <w:p w14:paraId="7C1265D1" w14:textId="77777777" w:rsidR="00355EB5" w:rsidRDefault="00355EB5"/>
    <w:p w14:paraId="68D8FAA9" w14:textId="77777777" w:rsidR="00355EB5" w:rsidRDefault="00355EB5"/>
    <w:p w14:paraId="6715170F" w14:textId="77777777" w:rsidR="00355EB5" w:rsidRDefault="00355EB5"/>
    <w:p w14:paraId="2F228958" w14:textId="77777777" w:rsidR="00355EB5" w:rsidRDefault="00355E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869427" wp14:editId="33EE7E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11A3" w14:textId="77777777" w:rsidR="00355EB5" w:rsidRDefault="00355E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8694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4111A3" w14:textId="77777777" w:rsidR="00355EB5" w:rsidRDefault="00355E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FBC836" w14:textId="77777777" w:rsidR="00355EB5" w:rsidRDefault="00355EB5"/>
    <w:p w14:paraId="083CB841" w14:textId="77777777" w:rsidR="00355EB5" w:rsidRDefault="00355EB5"/>
    <w:p w14:paraId="1C755A06" w14:textId="77777777" w:rsidR="00355EB5" w:rsidRDefault="00355E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73EDEA" wp14:editId="7D7B02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D0029" w14:textId="77777777" w:rsidR="00355EB5" w:rsidRDefault="00355EB5"/>
                          <w:p w14:paraId="527BFFA2" w14:textId="77777777" w:rsidR="00355EB5" w:rsidRDefault="00355E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73ED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7D0029" w14:textId="77777777" w:rsidR="00355EB5" w:rsidRDefault="00355EB5"/>
                    <w:p w14:paraId="527BFFA2" w14:textId="77777777" w:rsidR="00355EB5" w:rsidRDefault="00355E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0B6BCC" w14:textId="77777777" w:rsidR="00355EB5" w:rsidRDefault="00355EB5"/>
    <w:p w14:paraId="1A33663A" w14:textId="77777777" w:rsidR="00355EB5" w:rsidRDefault="00355EB5">
      <w:pPr>
        <w:rPr>
          <w:sz w:val="2"/>
          <w:szCs w:val="2"/>
        </w:rPr>
      </w:pPr>
    </w:p>
    <w:p w14:paraId="40E56EE0" w14:textId="77777777" w:rsidR="00355EB5" w:rsidRDefault="00355EB5"/>
    <w:p w14:paraId="3CDB5CDE" w14:textId="77777777" w:rsidR="00355EB5" w:rsidRDefault="00355EB5">
      <w:pPr>
        <w:spacing w:after="0" w:line="240" w:lineRule="auto"/>
      </w:pPr>
    </w:p>
  </w:footnote>
  <w:footnote w:type="continuationSeparator" w:id="0">
    <w:p w14:paraId="4F1BADA8" w14:textId="77777777" w:rsidR="00355EB5" w:rsidRDefault="00355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B5"/>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48707</TotalTime>
  <Pages>3</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294</cp:revision>
  <cp:lastPrinted>2009-02-06T05:36:00Z</cp:lastPrinted>
  <dcterms:created xsi:type="dcterms:W3CDTF">2024-01-07T13:43:00Z</dcterms:created>
  <dcterms:modified xsi:type="dcterms:W3CDTF">2024-03-23T16:45:00Z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